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Abba (G5)</w:t>
      </w:r>
    </w:p>
    <w:p>
      <w:r/>
      <w:r>
        <w:t>This Greek word is used for “father” by a beloved child.</w:t>
      </w:r>
      <w:r/>
      <w:r/>
    </w:p>
    <w:p>
      <w:pPr>
        <w:pStyle w:val="ListBullet"/>
        <w:spacing w:line="240" w:lineRule="auto"/>
        <w:ind w:left="720"/>
      </w:pPr>
      <w:r/>
      <w:r>
        <w:t>Jesus used this word when speaking to God, his Father.</w:t>
      </w:r>
      <w:r/>
    </w:p>
    <w:p>
      <w:pPr>
        <w:pStyle w:val="ListBullet"/>
        <w:spacing w:line="240" w:lineRule="auto"/>
        <w:ind w:left="720"/>
      </w:pPr>
      <w:r/>
      <w:r>
        <w:t>Christians can use this word when talking to God.</w:t>
      </w:r>
      <w:r/>
      <w:r/>
    </w:p>
    <w:p>
      <w:pPr>
        <w:spacing w:after="0"/>
      </w:pPr>
      <w:r/>
      <w:r>
        <w:t>Most translations transliterate this from the Greek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14:36</w:t>
            </w:r>
          </w:p>
        </w:tc>
        <w:tc>
          <w:tcPr>
            <w:tcW w:type="dxa" w:w="2880"/>
            <w:tcW w:w="7920" w:type="dxa"/>
          </w:tcPr>
          <w:p>
            <w:r>
              <w:rPr>
                <w:b/>
              </w:rPr>
              <w:t>Marko 14:36</w:t>
            </w:r>
          </w:p>
        </w:tc>
        <w:tc>
          <w:tcPr>
            <w:tcW w:type="dxa" w:w="2880"/>
            <w:tcW w:w="1440" w:type="dxa"/>
          </w:tcPr>
          <w:p>
            <w:pPr>
              <w:jc w:val="center"/>
            </w:pPr>
            <w:r>
              <w:rPr>
                <w:b/>
              </w:rPr>
              <w:t>OK</w:t>
            </w:r>
          </w:p>
        </w:tc>
      </w:tr>
      <w:tr>
        <w:tc>
          <w:tcPr>
            <w:tcW w:type="dxa" w:w="2880"/>
            <w:tcW w:w="7920" w:type="dxa"/>
          </w:tcPr>
          <w:p>
            <w:pPr>
              <w:spacing w:line="480" w:lineRule="auto"/>
            </w:pPr>
            <w:r>
              <w:t>He said, "</w:t>
            </w:r>
            <w:r>
              <w:rPr>
                <w:b/>
              </w:rPr>
              <w:t>Abba</w:t>
            </w:r>
            <w:r>
              <w:t>, Father, all things are possible with you. Remove this cup from me. But not my will, but yours."</w:t>
            </w:r>
          </w:p>
        </w:tc>
        <w:tc>
          <w:tcPr>
            <w:tcW w:type="dxa" w:w="2880"/>
            <w:tcW w:w="7920" w:type="dxa"/>
          </w:tcPr>
          <w:p>
            <w:pPr>
              <w:spacing w:line="480" w:lineRule="auto"/>
            </w:pPr>
            <w:r>
              <w:t>Alilandile ati, ''Abba, Tata, ifintu fyonse fyakwanguka kuli mwebo. Fumyenipo ulu lukombo pali nebo. Lelo tekufwaya kwandi, kano ukufwaya kwenu.''</w:t>
            </w:r>
          </w:p>
        </w:tc>
        <w:tc>
          <w:tcPr>
            <w:tcW w:type="dxa" w:w="2880"/>
            <w:vAlign w:val="center"/>
            <w:tcW w:w="1440" w:type="dxa"/>
          </w:tcPr>
          <w:p>
            <w:pPr>
              <w:jc w:val="center"/>
            </w:pPr>
            <w:r>
              <w:t>☐</w:t>
            </w:r>
          </w:p>
        </w:tc>
      </w:tr>
      <w:tr>
        <w:tc>
          <w:tcPr>
            <w:tcW w:type="dxa" w:w="2880"/>
            <w:tcW w:w="7920" w:type="dxa"/>
          </w:tcPr>
          <w:p>
            <w:r>
              <w:rPr>
                <w:b/>
              </w:rPr>
              <w:t>Romans 8:15</w:t>
            </w:r>
          </w:p>
        </w:tc>
        <w:tc>
          <w:tcPr>
            <w:tcW w:type="dxa" w:w="2880"/>
            <w:tcW w:w="7920" w:type="dxa"/>
          </w:tcPr>
          <w:p>
            <w:r>
              <w:rPr>
                <w:b/>
              </w:rPr>
              <w:t>Abena roma 8:15</w:t>
            </w:r>
          </w:p>
        </w:tc>
        <w:tc>
          <w:tcPr>
            <w:tcW w:type="dxa" w:w="2880"/>
            <w:tcW w:w="1440" w:type="dxa"/>
          </w:tcPr>
          <w:p>
            <w:pPr>
              <w:jc w:val="center"/>
            </w:pPr>
            <w:r>
              <w:rPr>
                <w:b/>
              </w:rPr>
              <w:t>OK</w:t>
            </w:r>
          </w:p>
        </w:tc>
      </w:tr>
      <w:tr>
        <w:tc>
          <w:tcPr>
            <w:tcW w:type="dxa" w:w="2880"/>
            <w:tcW w:w="7920" w:type="dxa"/>
          </w:tcPr>
          <w:p>
            <w:pPr>
              <w:spacing w:line="480" w:lineRule="auto"/>
            </w:pPr>
            <w:r>
              <w:t>You did not receive a spirit of slavery so that you live in fear again; but you received the Spirit of adoption, by which we cry, "</w:t>
            </w:r>
            <w:r>
              <w:rPr>
                <w:b/>
              </w:rPr>
              <w:t>Abba</w:t>
            </w:r>
            <w:r>
              <w:t>, Father!"</w:t>
            </w:r>
          </w:p>
        </w:tc>
        <w:tc>
          <w:tcPr>
            <w:tcW w:type="dxa" w:w="2880"/>
            <w:tcW w:w="7920" w:type="dxa"/>
          </w:tcPr>
          <w:p>
            <w:pPr>
              <w:spacing w:line="480" w:lineRule="auto"/>
            </w:pPr>
            <w:r>
              <w:t>Mwebo tamwapokelele umupashi wa busha pakwebati mwebo mwikale mu mwenso nakabili; lelo mwebo mwapokelele Umupashi wa bwana, uo tulililako ati, "Abba, Tata!"</w:t>
            </w:r>
          </w:p>
        </w:tc>
        <w:tc>
          <w:tcPr>
            <w:tcW w:type="dxa" w:w="2880"/>
            <w:vAlign w:val="center"/>
            <w:tcW w:w="1440" w:type="dxa"/>
          </w:tcPr>
          <w:p>
            <w:pPr>
              <w:jc w:val="center"/>
            </w:pPr>
            <w:r>
              <w:t>☐</w:t>
            </w:r>
          </w:p>
        </w:tc>
      </w:tr>
      <w:tr>
        <w:tc>
          <w:tcPr>
            <w:tcW w:type="dxa" w:w="2880"/>
            <w:tcW w:w="7920" w:type="dxa"/>
          </w:tcPr>
          <w:p>
            <w:r>
              <w:rPr>
                <w:b/>
              </w:rPr>
              <w:t>Galatians 4:6</w:t>
            </w:r>
          </w:p>
        </w:tc>
        <w:tc>
          <w:tcPr>
            <w:tcW w:type="dxa" w:w="2880"/>
            <w:tcW w:w="7920" w:type="dxa"/>
          </w:tcPr>
          <w:p>
            <w:r>
              <w:rPr>
                <w:b/>
              </w:rPr>
              <w:t>Galatia 4:6</w:t>
            </w:r>
          </w:p>
        </w:tc>
        <w:tc>
          <w:tcPr>
            <w:tcW w:type="dxa" w:w="2880"/>
            <w:tcW w:w="1440" w:type="dxa"/>
          </w:tcPr>
          <w:p>
            <w:pPr>
              <w:jc w:val="center"/>
            </w:pPr>
            <w:r>
              <w:rPr>
                <w:b/>
              </w:rPr>
              <w:t>OK</w:t>
            </w:r>
          </w:p>
        </w:tc>
      </w:tr>
      <w:tr>
        <w:tc>
          <w:tcPr>
            <w:tcW w:type="dxa" w:w="2880"/>
            <w:tcW w:w="7920" w:type="dxa"/>
          </w:tcPr>
          <w:p>
            <w:pPr>
              <w:spacing w:line="480" w:lineRule="auto"/>
            </w:pPr>
            <w:r>
              <w:t>And because you are sons, God has sent the Spirit of his Son into our hearts, who cries out, "</w:t>
            </w:r>
            <w:r>
              <w:rPr>
                <w:b/>
              </w:rPr>
              <w:t>Abba</w:t>
            </w:r>
            <w:r>
              <w:t>, Father."</w:t>
            </w:r>
          </w:p>
        </w:tc>
        <w:tc>
          <w:tcPr>
            <w:tcW w:type="dxa" w:w="2880"/>
            <w:tcW w:w="7920" w:type="dxa"/>
          </w:tcPr>
          <w:p>
            <w:pPr>
              <w:spacing w:line="480" w:lineRule="auto"/>
            </w:pPr>
            <w:r>
              <w:t>Kabili apo muli bana, Lesa alituma Umupashi wa mwana wakwe mu mitima yesu, eubilikisha ati, "Abba, Tata."</w:t>
            </w:r>
          </w:p>
        </w:tc>
        <w:tc>
          <w:tcPr>
            <w:tcW w:type="dxa" w:w="2880"/>
            <w:vAlign w:val="center"/>
            <w:tcW w:w="1440" w:type="dxa"/>
          </w:tcPr>
          <w:p>
            <w:pPr>
              <w:jc w:val="center"/>
            </w:pPr>
            <w:r>
              <w:t>☐</w:t>
            </w:r>
          </w:p>
        </w:tc>
      </w:tr>
    </w:tbl>
    <w:p>
      <w:pPr>
        <w:pStyle w:val="Heading1"/>
        <w:spacing w:before="0"/>
      </w:pPr>
      <w:r>
        <w:t>adoption (G5206)</w:t>
      </w:r>
    </w:p>
    <w:p>
      <w:pPr>
        <w:spacing w:after="0"/>
      </w:pPr>
      <w:r/>
      <w:r>
        <w:t>This word is used to describe when a person accepts into the family a child who was not their son or daughter. This child then is loved and accepted as a son or a daughter.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Romans 8:15</w:t>
            </w:r>
          </w:p>
        </w:tc>
        <w:tc>
          <w:tcPr>
            <w:tcW w:type="dxa" w:w="2880"/>
            <w:tcW w:w="7920" w:type="dxa"/>
          </w:tcPr>
          <w:p>
            <w:r>
              <w:rPr>
                <w:b/>
              </w:rPr>
              <w:t>Abena roma 8:15</w:t>
            </w:r>
          </w:p>
        </w:tc>
        <w:tc>
          <w:tcPr>
            <w:tcW w:type="dxa" w:w="2880"/>
            <w:tcW w:w="1440" w:type="dxa"/>
          </w:tcPr>
          <w:p>
            <w:pPr>
              <w:jc w:val="center"/>
            </w:pPr>
            <w:r>
              <w:rPr>
                <w:b/>
              </w:rPr>
              <w:t>OK</w:t>
            </w:r>
          </w:p>
        </w:tc>
      </w:tr>
      <w:tr>
        <w:tc>
          <w:tcPr>
            <w:tcW w:type="dxa" w:w="2880"/>
            <w:tcW w:w="7920" w:type="dxa"/>
          </w:tcPr>
          <w:p>
            <w:pPr>
              <w:spacing w:line="480" w:lineRule="auto"/>
            </w:pPr>
            <w:r>
              <w:t xml:space="preserve">You did not receive a spirit of slavery so that you live in fear again; but you received the Spirit of </w:t>
            </w:r>
            <w:r>
              <w:rPr>
                <w:b/>
              </w:rPr>
              <w:t>adoption</w:t>
            </w:r>
            <w:r>
              <w:t>, by which we cry, "Abba, Father!"</w:t>
            </w:r>
          </w:p>
        </w:tc>
        <w:tc>
          <w:tcPr>
            <w:tcW w:type="dxa" w:w="2880"/>
            <w:tcW w:w="7920" w:type="dxa"/>
          </w:tcPr>
          <w:p>
            <w:pPr>
              <w:spacing w:line="480" w:lineRule="auto"/>
            </w:pPr>
            <w:r>
              <w:t>Mwebo tamwapokelele umupashi wa busha pakwebati mwebo mwikale mu mwenso nakabili; lelo mwebo mwapokelele Umupashi wa bwana, uo tulililako ati, "Abba, Tata!"</w:t>
            </w:r>
          </w:p>
        </w:tc>
        <w:tc>
          <w:tcPr>
            <w:tcW w:type="dxa" w:w="2880"/>
            <w:vAlign w:val="center"/>
            <w:tcW w:w="1440" w:type="dxa"/>
          </w:tcPr>
          <w:p>
            <w:pPr>
              <w:jc w:val="center"/>
            </w:pPr>
            <w:r>
              <w:t>☐</w:t>
            </w:r>
          </w:p>
        </w:tc>
      </w:tr>
      <w:tr>
        <w:tc>
          <w:tcPr>
            <w:tcW w:type="dxa" w:w="2880"/>
            <w:tcW w:w="7920" w:type="dxa"/>
          </w:tcPr>
          <w:p>
            <w:r>
              <w:rPr>
                <w:b/>
              </w:rPr>
              <w:t>Romans 8:23</w:t>
            </w:r>
          </w:p>
        </w:tc>
        <w:tc>
          <w:tcPr>
            <w:tcW w:type="dxa" w:w="2880"/>
            <w:tcW w:w="7920" w:type="dxa"/>
          </w:tcPr>
          <w:p>
            <w:r>
              <w:rPr>
                <w:b/>
              </w:rPr>
              <w:t>Abena roma 8:23</w:t>
            </w:r>
          </w:p>
        </w:tc>
        <w:tc>
          <w:tcPr>
            <w:tcW w:type="dxa" w:w="2880"/>
            <w:tcW w:w="1440" w:type="dxa"/>
          </w:tcPr>
          <w:p>
            <w:pPr>
              <w:jc w:val="center"/>
            </w:pPr>
            <w:r>
              <w:rPr>
                <w:b/>
              </w:rPr>
              <w:t>OK</w:t>
            </w:r>
          </w:p>
        </w:tc>
      </w:tr>
      <w:tr>
        <w:tc>
          <w:tcPr>
            <w:tcW w:type="dxa" w:w="2880"/>
            <w:tcW w:w="7920" w:type="dxa"/>
          </w:tcPr>
          <w:p>
            <w:pPr>
              <w:spacing w:line="480" w:lineRule="auto"/>
            </w:pPr>
            <w:r>
              <w:t xml:space="preserve">Not only that, but even we ourselves, who have the firstfruits of the Spirit, groan inwardly, as we wait eagerly for our </w:t>
            </w:r>
            <w:r>
              <w:rPr>
                <w:b/>
              </w:rPr>
              <w:t>adoption</w:t>
            </w:r>
            <w:r>
              <w:t>, the redemption of our body.</w:t>
            </w:r>
          </w:p>
        </w:tc>
        <w:tc>
          <w:tcPr>
            <w:tcW w:type="dxa" w:w="2880"/>
            <w:tcW w:w="7920" w:type="dxa"/>
          </w:tcPr>
          <w:p>
            <w:pPr>
              <w:spacing w:line="480" w:lineRule="auto"/>
            </w:pPr>
            <w:r>
              <w:t>Teico ceka, lelo na fwebo bene, fwebakwata ifisabo fya ntanshi ifya Mupashi, tukotetela munda shesu, ulo tukololela ubwana bwesu, ekulubuka kwa mibili shesu.</w:t>
            </w:r>
          </w:p>
        </w:tc>
        <w:tc>
          <w:tcPr>
            <w:tcW w:type="dxa" w:w="2880"/>
            <w:vAlign w:val="center"/>
            <w:tcW w:w="1440" w:type="dxa"/>
          </w:tcPr>
          <w:p>
            <w:pPr>
              <w:jc w:val="center"/>
            </w:pPr>
            <w:r>
              <w:t>☐</w:t>
            </w:r>
          </w:p>
        </w:tc>
      </w:tr>
      <w:tr>
        <w:tc>
          <w:tcPr>
            <w:tcW w:type="dxa" w:w="2880"/>
            <w:tcW w:w="7920" w:type="dxa"/>
          </w:tcPr>
          <w:p>
            <w:r>
              <w:rPr>
                <w:b/>
              </w:rPr>
              <w:t>Romans 9:4</w:t>
            </w:r>
          </w:p>
        </w:tc>
        <w:tc>
          <w:tcPr>
            <w:tcW w:type="dxa" w:w="2880"/>
            <w:tcW w:w="7920" w:type="dxa"/>
          </w:tcPr>
          <w:p>
            <w:r>
              <w:rPr>
                <w:b/>
              </w:rPr>
              <w:t>Abena roma 9:4</w:t>
            </w:r>
          </w:p>
        </w:tc>
        <w:tc>
          <w:tcPr>
            <w:tcW w:type="dxa" w:w="2880"/>
            <w:tcW w:w="1440" w:type="dxa"/>
          </w:tcPr>
          <w:p>
            <w:pPr>
              <w:jc w:val="center"/>
            </w:pPr>
            <w:r>
              <w:rPr>
                <w:b/>
              </w:rPr>
              <w:t>OK</w:t>
            </w:r>
          </w:p>
        </w:tc>
      </w:tr>
      <w:tr>
        <w:tc>
          <w:tcPr>
            <w:tcW w:type="dxa" w:w="2880"/>
            <w:tcW w:w="7920" w:type="dxa"/>
          </w:tcPr>
          <w:p>
            <w:pPr>
              <w:spacing w:line="480" w:lineRule="auto"/>
            </w:pPr>
            <w:r>
              <w:t xml:space="preserve">They are Israelites. They have </w:t>
            </w:r>
            <w:r>
              <w:rPr>
                <w:b/>
              </w:rPr>
              <w:t>adoption</w:t>
            </w:r>
            <w:r>
              <w:t>, the glory, the covenants, the gift of the law, the ministry in the temple, and the promises.</w:t>
            </w:r>
          </w:p>
        </w:tc>
        <w:tc>
          <w:tcPr>
            <w:tcW w:type="dxa" w:w="2880"/>
            <w:tcW w:w="7920" w:type="dxa"/>
          </w:tcPr>
          <w:p>
            <w:pPr>
              <w:spacing w:line="480" w:lineRule="auto"/>
            </w:pPr>
            <w:r>
              <w:t>Bena Isreali. Balikwete ubwana, ubukata, ifipangano, no bupe bwa malango, ubupyungishi mwi tempele, na malayo.</w:t>
            </w:r>
          </w:p>
        </w:tc>
        <w:tc>
          <w:tcPr>
            <w:tcW w:type="dxa" w:w="2880"/>
            <w:vAlign w:val="center"/>
            <w:tcW w:w="1440" w:type="dxa"/>
          </w:tcPr>
          <w:p>
            <w:pPr>
              <w:jc w:val="center"/>
            </w:pPr>
            <w:r>
              <w:t>☐</w:t>
            </w:r>
          </w:p>
        </w:tc>
      </w:tr>
      <w:tr>
        <w:tc>
          <w:tcPr>
            <w:tcW w:type="dxa" w:w="2880"/>
            <w:tcW w:w="7920" w:type="dxa"/>
          </w:tcPr>
          <w:p>
            <w:r>
              <w:rPr>
                <w:b/>
              </w:rPr>
              <w:t>Galatians 4:5</w:t>
            </w:r>
          </w:p>
        </w:tc>
        <w:tc>
          <w:tcPr>
            <w:tcW w:type="dxa" w:w="2880"/>
            <w:tcW w:w="7920" w:type="dxa"/>
          </w:tcPr>
          <w:p>
            <w:r>
              <w:rPr>
                <w:b/>
              </w:rPr>
              <w:t>Galatia 4:5</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redeem those under the law, so that we might receive </w:t>
            </w:r>
            <w:r>
              <w:rPr>
                <w:b/>
              </w:rPr>
              <w:t>adoption</w:t>
            </w:r>
            <w:r>
              <w:t xml:space="preserve"> as sons.</w:t>
            </w:r>
          </w:p>
        </w:tc>
        <w:tc>
          <w:tcPr>
            <w:tcW w:type="dxa" w:w="2880"/>
            <w:tcW w:w="7920" w:type="dxa"/>
          </w:tcPr>
          <w:p>
            <w:pPr>
              <w:spacing w:line="480" w:lineRule="auto"/>
            </w:pPr>
            <w:r>
              <w:t>pakwebati engalubula abo abali abasha ba malango, pakwebati twinga pokelelwa nga abana.</w:t>
            </w:r>
          </w:p>
        </w:tc>
        <w:tc>
          <w:tcPr>
            <w:tcW w:type="dxa" w:w="2880"/>
            <w:vAlign w:val="center"/>
            <w:tcW w:w="1440" w:type="dxa"/>
          </w:tcPr>
          <w:p>
            <w:pPr>
              <w:jc w:val="center"/>
            </w:pPr>
            <w:r>
              <w:t>☐</w:t>
            </w:r>
          </w:p>
        </w:tc>
      </w:tr>
      <w:tr>
        <w:tc>
          <w:tcPr>
            <w:tcW w:type="dxa" w:w="2880"/>
            <w:tcW w:w="7920" w:type="dxa"/>
          </w:tcPr>
          <w:p>
            <w:r>
              <w:rPr>
                <w:b/>
              </w:rPr>
              <w:t>Ephesians 1:5</w:t>
            </w:r>
          </w:p>
        </w:tc>
        <w:tc>
          <w:tcPr>
            <w:tcW w:type="dxa" w:w="2880"/>
            <w:tcW w:w="7920" w:type="dxa"/>
          </w:tcPr>
          <w:p>
            <w:r>
              <w:rPr>
                <w:b/>
              </w:rPr>
              <w:t>Efeso 1:5</w:t>
            </w:r>
          </w:p>
        </w:tc>
        <w:tc>
          <w:tcPr>
            <w:tcW w:type="dxa" w:w="2880"/>
            <w:tcW w:w="1440" w:type="dxa"/>
          </w:tcPr>
          <w:p>
            <w:pPr>
              <w:jc w:val="center"/>
            </w:pPr>
            <w:r>
              <w:rPr>
                <w:b/>
              </w:rPr>
              <w:t>OK</w:t>
            </w:r>
          </w:p>
        </w:tc>
      </w:tr>
      <w:tr>
        <w:tc>
          <w:tcPr>
            <w:tcW w:type="dxa" w:w="2880"/>
            <w:tcW w:w="7920" w:type="dxa"/>
          </w:tcPr>
          <w:p>
            <w:pPr>
              <w:spacing w:line="480" w:lineRule="auto"/>
            </w:pPr>
            <w:r>
              <w:t xml:space="preserve">God predestined us for </w:t>
            </w:r>
            <w:r>
              <w:rPr>
                <w:b/>
              </w:rPr>
              <w:t>adoption</w:t>
            </w:r>
            <w:r>
              <w:t xml:space="preserve"> as sons through Jesus Christ, according to the good pleasure of his will.</w:t>
            </w:r>
          </w:p>
        </w:tc>
        <w:tc>
          <w:tcPr>
            <w:tcW w:type="dxa" w:w="2880"/>
            <w:tcW w:w="7920" w:type="dxa"/>
          </w:tcPr>
          <w:p>
            <w:pPr>
              <w:spacing w:line="480" w:lineRule="auto"/>
            </w:pPr>
            <w:r>
              <w:t>Lesa alitusobwelele libela ku kuba nga abana ukupitila muli Yesu Kristu, ukulingana nobufwayo kwakwe.</w:t>
            </w:r>
          </w:p>
        </w:tc>
        <w:tc>
          <w:tcPr>
            <w:tcW w:type="dxa" w:w="2880"/>
            <w:vAlign w:val="center"/>
            <w:tcW w:w="1440" w:type="dxa"/>
          </w:tcPr>
          <w:p>
            <w:pPr>
              <w:jc w:val="center"/>
            </w:pPr>
            <w:r>
              <w:t>☐</w:t>
            </w:r>
          </w:p>
        </w:tc>
      </w:tr>
    </w:tbl>
    <w:p>
      <w:pPr>
        <w:pStyle w:val="Heading1"/>
        <w:spacing w:before="0"/>
      </w:pPr>
      <w:r>
        <w:t>angel (G32)</w:t>
      </w:r>
    </w:p>
    <w:p>
      <w:r/>
      <w:r>
        <w:t>This word can mean:</w:t>
      </w:r>
      <w:r/>
      <w:r/>
    </w:p>
    <w:p>
      <w:pPr>
        <w:pStyle w:val="ListBullet"/>
        <w:spacing w:line="240" w:lineRule="auto"/>
        <w:ind w:left="720"/>
      </w:pPr>
      <w:r/>
      <w:r>
        <w:t>Someone who has been sent by someone else, usually to deliver a message.</w:t>
      </w:r>
      <w:r/>
    </w:p>
    <w:p>
      <w:pPr>
        <w:pStyle w:val="ListBullet"/>
        <w:spacing w:line="240" w:lineRule="auto"/>
        <w:ind w:left="720"/>
      </w:pPr>
      <w:r/>
      <w:r>
        <w:t>An angel who delivers messages from God or does things for God. Most New Testament uses of this word refer to these supernatural beings.</w:t>
      </w:r>
      <w:r/>
    </w:p>
    <w:p>
      <w:pPr>
        <w:pStyle w:val="ListBullet"/>
        <w:spacing w:line="240" w:lineRule="auto" w:after="0"/>
        <w:ind w:left="720"/>
      </w:pPr>
      <w:r/>
      <w:r>
        <w:t>A demon. A demon is an angel who does not obey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1:20</w:t>
            </w:r>
          </w:p>
        </w:tc>
        <w:tc>
          <w:tcPr>
            <w:tcW w:type="dxa" w:w="2880"/>
            <w:tcW w:w="7920" w:type="dxa"/>
          </w:tcPr>
          <w:p>
            <w:r>
              <w:rPr>
                <w:b/>
              </w:rPr>
              <w:t>Mateo 1:20</w:t>
            </w:r>
          </w:p>
        </w:tc>
        <w:tc>
          <w:tcPr>
            <w:tcW w:type="dxa" w:w="2880"/>
            <w:tcW w:w="1440" w:type="dxa"/>
          </w:tcPr>
          <w:p>
            <w:pPr>
              <w:jc w:val="center"/>
            </w:pPr>
            <w:r>
              <w:rPr>
                <w:b/>
              </w:rPr>
              <w:t>OK</w:t>
            </w:r>
          </w:p>
        </w:tc>
      </w:tr>
      <w:tr>
        <w:tc>
          <w:tcPr>
            <w:tcW w:type="dxa" w:w="2880"/>
            <w:tcW w:w="7920" w:type="dxa"/>
          </w:tcPr>
          <w:p>
            <w:pPr>
              <w:spacing w:line="480" w:lineRule="auto"/>
            </w:pPr>
            <w:r>
              <w:t xml:space="preserve">As he thought about these things, an </w:t>
            </w:r>
            <w:r>
              <w:rPr>
                <w:b/>
              </w:rPr>
              <w:t>angel</w:t>
            </w:r>
            <w:r>
              <w:t xml:space="preserve"> of the Lord appeared to him in a dream, saying, "Joseph son of David, do not fear to take Mary as your wife, because the one who is conceived in her is conceived by the Holy Spirit.</w:t>
            </w:r>
          </w:p>
        </w:tc>
        <w:tc>
          <w:tcPr>
            <w:tcW w:type="dxa" w:w="2880"/>
            <w:tcW w:w="7920" w:type="dxa"/>
          </w:tcPr>
          <w:p>
            <w:pPr>
              <w:spacing w:line="480" w:lineRule="auto"/>
            </w:pPr>
            <w:r>
              <w:t>Ulo ali akotontonkanya pali ifi fintu, malaika wakwa Shikulu alimonekele kuli ena muciloto, ukwebati, ''Yosefe we mwana wakwa Dabidi, witina ukubula Maria ukuba umukashi obe, pantu uwimitwe mwifumo lyakwe emitwe ukupitila muli Mupashi wa Mushilo.</w:t>
            </w:r>
          </w:p>
        </w:tc>
        <w:tc>
          <w:tcPr>
            <w:tcW w:type="dxa" w:w="2880"/>
            <w:vAlign w:val="center"/>
            <w:tcW w:w="1440" w:type="dxa"/>
          </w:tcPr>
          <w:p>
            <w:pPr>
              <w:jc w:val="center"/>
            </w:pPr>
            <w:r>
              <w:t>☐</w:t>
            </w:r>
          </w:p>
        </w:tc>
      </w:tr>
      <w:tr>
        <w:tc>
          <w:tcPr>
            <w:tcW w:type="dxa" w:w="2880"/>
            <w:tcW w:w="7920" w:type="dxa"/>
          </w:tcPr>
          <w:p>
            <w:r>
              <w:rPr>
                <w:b/>
              </w:rPr>
              <w:t>Matthew 4:11</w:t>
            </w:r>
          </w:p>
        </w:tc>
        <w:tc>
          <w:tcPr>
            <w:tcW w:type="dxa" w:w="2880"/>
            <w:tcW w:w="7920" w:type="dxa"/>
          </w:tcPr>
          <w:p>
            <w:r>
              <w:rPr>
                <w:b/>
              </w:rPr>
              <w:t>Mateo 4:11</w:t>
            </w:r>
          </w:p>
        </w:tc>
        <w:tc>
          <w:tcPr>
            <w:tcW w:type="dxa" w:w="2880"/>
            <w:tcW w:w="1440" w:type="dxa"/>
          </w:tcPr>
          <w:p>
            <w:pPr>
              <w:jc w:val="center"/>
            </w:pPr>
            <w:r>
              <w:rPr>
                <w:b/>
              </w:rPr>
              <w:t>OK</w:t>
            </w:r>
          </w:p>
        </w:tc>
      </w:tr>
      <w:tr>
        <w:tc>
          <w:tcPr>
            <w:tcW w:type="dxa" w:w="2880"/>
            <w:tcW w:w="7920" w:type="dxa"/>
          </w:tcPr>
          <w:p>
            <w:pPr>
              <w:spacing w:line="480" w:lineRule="auto"/>
            </w:pPr>
            <w:r>
              <w:t xml:space="preserve">Then the devil left him, and behold, </w:t>
            </w:r>
            <w:r>
              <w:rPr>
                <w:b/>
              </w:rPr>
              <w:t>angels</w:t>
            </w:r>
            <w:r>
              <w:t xml:space="preserve"> came and served him.</w:t>
            </w:r>
          </w:p>
        </w:tc>
        <w:tc>
          <w:tcPr>
            <w:tcW w:type="dxa" w:w="2880"/>
            <w:tcW w:w="7920" w:type="dxa"/>
          </w:tcPr>
          <w:p>
            <w:pPr>
              <w:spacing w:line="480" w:lineRule="auto"/>
            </w:pPr>
            <w:r>
              <w:t>Nolu kasebanya alimushile, kabili moneni, bamalaika balishile no kumupyungila.</w:t>
            </w:r>
          </w:p>
        </w:tc>
        <w:tc>
          <w:tcPr>
            <w:tcW w:type="dxa" w:w="2880"/>
            <w:vAlign w:val="center"/>
            <w:tcW w:w="1440" w:type="dxa"/>
          </w:tcPr>
          <w:p>
            <w:pPr>
              <w:jc w:val="center"/>
            </w:pPr>
            <w:r>
              <w:t>☐</w:t>
            </w:r>
          </w:p>
        </w:tc>
      </w:tr>
      <w:tr>
        <w:tc>
          <w:tcPr>
            <w:tcW w:type="dxa" w:w="2880"/>
            <w:tcW w:w="7920" w:type="dxa"/>
          </w:tcPr>
          <w:p>
            <w:r>
              <w:rPr>
                <w:b/>
              </w:rPr>
              <w:t>Mark 1:13</w:t>
            </w:r>
          </w:p>
        </w:tc>
        <w:tc>
          <w:tcPr>
            <w:tcW w:type="dxa" w:w="2880"/>
            <w:tcW w:w="7920" w:type="dxa"/>
          </w:tcPr>
          <w:p>
            <w:r>
              <w:rPr>
                <w:b/>
              </w:rPr>
              <w:t>Marko 1:13</w:t>
            </w:r>
          </w:p>
        </w:tc>
        <w:tc>
          <w:tcPr>
            <w:tcW w:type="dxa" w:w="2880"/>
            <w:tcW w:w="1440" w:type="dxa"/>
          </w:tcPr>
          <w:p>
            <w:pPr>
              <w:jc w:val="center"/>
            </w:pPr>
            <w:r>
              <w:rPr>
                <w:b/>
              </w:rPr>
              <w:t>OK</w:t>
            </w:r>
          </w:p>
        </w:tc>
      </w:tr>
      <w:tr>
        <w:tc>
          <w:tcPr>
            <w:tcW w:type="dxa" w:w="2880"/>
            <w:tcW w:w="7920" w:type="dxa"/>
          </w:tcPr>
          <w:p>
            <w:pPr>
              <w:spacing w:line="480" w:lineRule="auto"/>
            </w:pPr>
            <w:r>
              <w:t xml:space="preserve">He was in the wilderness forty days being tempted by Satan. He was with the wild animals, and the </w:t>
            </w:r>
            <w:r>
              <w:rPr>
                <w:b/>
              </w:rPr>
              <w:t>angels</w:t>
            </w:r>
            <w:r>
              <w:t xml:space="preserve"> served him.</w:t>
            </w:r>
          </w:p>
        </w:tc>
        <w:tc>
          <w:tcPr>
            <w:tcW w:type="dxa" w:w="2880"/>
            <w:tcW w:w="7920" w:type="dxa"/>
          </w:tcPr>
          <w:p>
            <w:pPr>
              <w:spacing w:line="480" w:lineRule="auto"/>
            </w:pPr>
            <w:r>
              <w:t>Ali mu matololo inshiku amakumi yane, ali kutunkwa na Satana. Ali ne nama sha mpanga, na bamalaika balimupyungile.</w:t>
            </w:r>
          </w:p>
        </w:tc>
        <w:tc>
          <w:tcPr>
            <w:tcW w:type="dxa" w:w="2880"/>
            <w:vAlign w:val="center"/>
            <w:tcW w:w="1440" w:type="dxa"/>
          </w:tcPr>
          <w:p>
            <w:pPr>
              <w:jc w:val="center"/>
            </w:pPr>
            <w:r>
              <w:t>☐</w:t>
            </w:r>
          </w:p>
        </w:tc>
      </w:tr>
      <w:tr>
        <w:tc>
          <w:tcPr>
            <w:tcW w:type="dxa" w:w="2880"/>
            <w:tcW w:w="7920" w:type="dxa"/>
          </w:tcPr>
          <w:p>
            <w:r>
              <w:rPr>
                <w:b/>
              </w:rPr>
              <w:t>Luke 16:22</w:t>
            </w:r>
          </w:p>
        </w:tc>
        <w:tc>
          <w:tcPr>
            <w:tcW w:type="dxa" w:w="2880"/>
            <w:tcW w:w="7920" w:type="dxa"/>
          </w:tcPr>
          <w:p>
            <w:r>
              <w:rPr>
                <w:b/>
              </w:rPr>
              <w:t>Luka 16:22</w:t>
            </w:r>
          </w:p>
        </w:tc>
        <w:tc>
          <w:tcPr>
            <w:tcW w:type="dxa" w:w="2880"/>
            <w:tcW w:w="1440" w:type="dxa"/>
          </w:tcPr>
          <w:p>
            <w:pPr>
              <w:jc w:val="center"/>
            </w:pPr>
            <w:r>
              <w:rPr>
                <w:b/>
              </w:rPr>
              <w:t>OK</w:t>
            </w:r>
          </w:p>
        </w:tc>
      </w:tr>
      <w:tr>
        <w:tc>
          <w:tcPr>
            <w:tcW w:type="dxa" w:w="2880"/>
            <w:tcW w:w="7920" w:type="dxa"/>
          </w:tcPr>
          <w:p>
            <w:pPr>
              <w:spacing w:line="480" w:lineRule="auto"/>
            </w:pPr>
            <w:r>
              <w:t xml:space="preserve">It came about that the beggar died and was carried away by the </w:t>
            </w:r>
            <w:r>
              <w:rPr>
                <w:b/>
              </w:rPr>
              <w:t>angels</w:t>
            </w:r>
            <w:r>
              <w:t xml:space="preserve"> to Abraham's side. The rich man also died and was buried,</w:t>
            </w:r>
          </w:p>
        </w:tc>
        <w:tc>
          <w:tcPr>
            <w:tcW w:type="dxa" w:w="2880"/>
            <w:tcW w:w="7920" w:type="dxa"/>
          </w:tcPr>
          <w:p>
            <w:pPr>
              <w:spacing w:line="480" w:lineRule="auto"/>
            </w:pPr>
            <w:r>
              <w:t>Caishile kuba ukwebati umulanda alifwile na bamalaika bali musendele nokumutwala kulubali lwakwa Abrahamu. No mukankala nao alifwile no kushikwa,</w:t>
            </w:r>
          </w:p>
        </w:tc>
        <w:tc>
          <w:tcPr>
            <w:tcW w:type="dxa" w:w="2880"/>
            <w:vAlign w:val="center"/>
            <w:tcW w:w="1440" w:type="dxa"/>
          </w:tcPr>
          <w:p>
            <w:pPr>
              <w:jc w:val="center"/>
            </w:pPr>
            <w:r>
              <w:t>☐</w:t>
            </w:r>
          </w:p>
        </w:tc>
      </w:tr>
      <w:tr>
        <w:tc>
          <w:tcPr>
            <w:tcW w:type="dxa" w:w="2880"/>
            <w:tcW w:w="7920" w:type="dxa"/>
          </w:tcPr>
          <w:p>
            <w:r>
              <w:rPr>
                <w:b/>
              </w:rPr>
              <w:t>Acts 12:10</w:t>
            </w:r>
          </w:p>
        </w:tc>
        <w:tc>
          <w:tcPr>
            <w:tcW w:type="dxa" w:w="2880"/>
            <w:tcW w:w="7920" w:type="dxa"/>
          </w:tcPr>
          <w:p>
            <w:r>
              <w:rPr>
                <w:b/>
              </w:rPr>
              <w:t>Imilimo ya batumwa 12:10</w:t>
            </w:r>
          </w:p>
        </w:tc>
        <w:tc>
          <w:tcPr>
            <w:tcW w:type="dxa" w:w="2880"/>
            <w:tcW w:w="1440" w:type="dxa"/>
          </w:tcPr>
          <w:p>
            <w:pPr>
              <w:jc w:val="center"/>
            </w:pPr>
            <w:r>
              <w:rPr>
                <w:b/>
              </w:rPr>
              <w:t>OK</w:t>
            </w:r>
          </w:p>
        </w:tc>
      </w:tr>
      <w:tr>
        <w:tc>
          <w:tcPr>
            <w:tcW w:type="dxa" w:w="2880"/>
            <w:tcW w:w="7920" w:type="dxa"/>
          </w:tcPr>
          <w:p>
            <w:pPr>
              <w:spacing w:line="480" w:lineRule="auto"/>
            </w:pPr>
            <w:r>
              <w:t xml:space="preserve">After they had passed by the first guard and the second, they came to the iron gate that led into the city; it opened for them by itself. They went out and went down a street, and the </w:t>
            </w:r>
            <w:r>
              <w:rPr>
                <w:b/>
              </w:rPr>
              <w:t>angel</w:t>
            </w:r>
            <w:r>
              <w:t xml:space="preserve"> left him right away.</w:t>
            </w:r>
          </w:p>
        </w:tc>
        <w:tc>
          <w:tcPr>
            <w:tcW w:type="dxa" w:w="2880"/>
            <w:tcW w:w="7920" w:type="dxa"/>
          </w:tcPr>
          <w:p>
            <w:pPr>
              <w:spacing w:line="480" w:lineRule="auto"/>
            </w:pPr>
            <w:r>
              <w:t>Panuma bapita pali kalinda wa ntanshi no wa cibili, balishile ku mpongolo ya cela iyalolele mu musumba; yalibesukile iine yeka. Balifumine kabili balitentemukile mu kamusebo, napopenefye malaika alimushile.</w:t>
            </w:r>
          </w:p>
        </w:tc>
        <w:tc>
          <w:tcPr>
            <w:tcW w:type="dxa" w:w="2880"/>
            <w:vAlign w:val="center"/>
            <w:tcW w:w="1440" w:type="dxa"/>
          </w:tcPr>
          <w:p>
            <w:pPr>
              <w:jc w:val="center"/>
            </w:pPr>
            <w:r>
              <w:t>☐</w:t>
            </w:r>
          </w:p>
        </w:tc>
      </w:tr>
      <w:tr>
        <w:tc>
          <w:tcPr>
            <w:tcW w:type="dxa" w:w="2880"/>
            <w:tcW w:w="7920" w:type="dxa"/>
          </w:tcPr>
          <w:p>
            <w:r>
              <w:rPr>
                <w:b/>
              </w:rPr>
              <w:t>1 Corinthians 13:1</w:t>
            </w:r>
          </w:p>
        </w:tc>
        <w:tc>
          <w:tcPr>
            <w:tcW w:type="dxa" w:w="2880"/>
            <w:tcW w:w="7920" w:type="dxa"/>
          </w:tcPr>
          <w:p>
            <w:r>
              <w:rPr>
                <w:b/>
              </w:rPr>
              <w:t>1 Korinto 13:1</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speak with the tongues of men and of </w:t>
            </w:r>
            <w:r>
              <w:rPr>
                <w:b/>
              </w:rPr>
              <w:t>angels</w:t>
            </w:r>
            <w:r>
              <w:t>. But if I do not have love, I have become a noisy gong or a clanging cymbal.</w:t>
            </w:r>
          </w:p>
        </w:tc>
        <w:tc>
          <w:tcPr>
            <w:tcW w:type="dxa" w:w="2880"/>
            <w:tcW w:w="7920" w:type="dxa"/>
          </w:tcPr>
          <w:p>
            <w:pPr>
              <w:spacing w:line="480" w:lineRule="auto"/>
            </w:pPr>
            <w:r>
              <w:t>Nga cakwebati nebo nandile mu ndimi sha bantu ne sha bamalaika. Lelo umfwa nebo ntakwete ukutemwa, naba ica safwali icilelila napamo amalimba ya nyenjele.</w:t>
            </w:r>
          </w:p>
        </w:tc>
        <w:tc>
          <w:tcPr>
            <w:tcW w:type="dxa" w:w="2880"/>
            <w:vAlign w:val="center"/>
            <w:tcW w:w="1440" w:type="dxa"/>
          </w:tcPr>
          <w:p>
            <w:pPr>
              <w:jc w:val="center"/>
            </w:pPr>
            <w:r>
              <w:t>☐</w:t>
            </w:r>
          </w:p>
        </w:tc>
      </w:tr>
      <w:tr>
        <w:tc>
          <w:tcPr>
            <w:tcW w:type="dxa" w:w="2880"/>
            <w:tcW w:w="7920" w:type="dxa"/>
          </w:tcPr>
          <w:p>
            <w:r>
              <w:rPr>
                <w:b/>
              </w:rPr>
              <w:t>Galatians 3:19</w:t>
            </w:r>
          </w:p>
        </w:tc>
        <w:tc>
          <w:tcPr>
            <w:tcW w:type="dxa" w:w="2880"/>
            <w:tcW w:w="7920" w:type="dxa"/>
          </w:tcPr>
          <w:p>
            <w:r>
              <w:rPr>
                <w:b/>
              </w:rPr>
              <w:t>Galatia 3:19</w:t>
            </w:r>
          </w:p>
        </w:tc>
        <w:tc>
          <w:tcPr>
            <w:tcW w:type="dxa" w:w="2880"/>
            <w:tcW w:w="1440" w:type="dxa"/>
          </w:tcPr>
          <w:p>
            <w:pPr>
              <w:jc w:val="center"/>
            </w:pPr>
            <w:r>
              <w:rPr>
                <w:b/>
              </w:rPr>
              <w:t>OK</w:t>
            </w:r>
          </w:p>
        </w:tc>
      </w:tr>
      <w:tr>
        <w:tc>
          <w:tcPr>
            <w:tcW w:type="dxa" w:w="2880"/>
            <w:tcW w:w="7920" w:type="dxa"/>
          </w:tcPr>
          <w:p>
            <w:pPr>
              <w:spacing w:line="480" w:lineRule="auto"/>
            </w:pPr>
            <w:r>
              <w:t xml:space="preserve">What, then, was the purpose of the law? It was added because of transgressions until the descendant of Abraham would come to whom the promise had been made. The law was ordained through </w:t>
            </w:r>
            <w:r>
              <w:rPr>
                <w:b/>
              </w:rPr>
              <w:t>angels</w:t>
            </w:r>
            <w:r>
              <w:t xml:space="preserve"> by the hand of an intermediary.</w:t>
            </w:r>
          </w:p>
        </w:tc>
        <w:tc>
          <w:tcPr>
            <w:tcW w:type="dxa" w:w="2880"/>
            <w:tcW w:w="7920" w:type="dxa"/>
          </w:tcPr>
          <w:p>
            <w:pPr>
              <w:spacing w:line="480" w:lineRule="auto"/>
            </w:pPr>
            <w:r>
              <w:t>Nindo, kanshi, amalango yabeleleko? Yalundilweko pamulandu wabubifi mpaka ulo ubufyashi bwakwa Abrahamu bukapelwe kuli abo abalailwe . Amalango yasubilwe na bamalaika ukupitila ku kuboko kwakwa ndubulwila .</w:t>
            </w:r>
          </w:p>
        </w:tc>
        <w:tc>
          <w:tcPr>
            <w:tcW w:type="dxa" w:w="2880"/>
            <w:vAlign w:val="center"/>
            <w:tcW w:w="1440" w:type="dxa"/>
          </w:tcPr>
          <w:p>
            <w:pPr>
              <w:jc w:val="center"/>
            </w:pPr>
            <w:r>
              <w:t>☐</w:t>
            </w:r>
          </w:p>
        </w:tc>
      </w:tr>
      <w:tr>
        <w:tc>
          <w:tcPr>
            <w:tcW w:type="dxa" w:w="2880"/>
            <w:tcW w:w="7920" w:type="dxa"/>
          </w:tcPr>
          <w:p>
            <w:r>
              <w:rPr>
                <w:b/>
              </w:rPr>
              <w:t>2 Thessalonians 1:7</w:t>
            </w:r>
          </w:p>
        </w:tc>
        <w:tc>
          <w:tcPr>
            <w:tcW w:type="dxa" w:w="2880"/>
            <w:tcW w:w="7920" w:type="dxa"/>
          </w:tcPr>
          <w:p>
            <w:r>
              <w:rPr>
                <w:b/>
              </w:rPr>
              <w:t>2 Tesalonika 1:7</w:t>
            </w:r>
          </w:p>
        </w:tc>
        <w:tc>
          <w:tcPr>
            <w:tcW w:type="dxa" w:w="2880"/>
            <w:tcW w:w="1440" w:type="dxa"/>
          </w:tcPr>
          <w:p>
            <w:pPr>
              <w:jc w:val="center"/>
            </w:pPr>
            <w:r>
              <w:rPr>
                <w:b/>
              </w:rPr>
              <w:t>OK</w:t>
            </w:r>
          </w:p>
        </w:tc>
      </w:tr>
      <w:tr>
        <w:tc>
          <w:tcPr>
            <w:tcW w:type="dxa" w:w="2880"/>
            <w:tcW w:w="7920" w:type="dxa"/>
          </w:tcPr>
          <w:p>
            <w:pPr>
              <w:spacing w:line="480" w:lineRule="auto"/>
            </w:pPr>
            <w:r>
              <w:t xml:space="preserve">and relief to you who are afflicted and to us as well, when the Lord Jesus is revealed from heaven with his mighty </w:t>
            </w:r>
            <w:r>
              <w:rPr>
                <w:b/>
              </w:rPr>
              <w:t>angels</w:t>
            </w:r>
          </w:p>
        </w:tc>
        <w:tc>
          <w:tcPr>
            <w:tcW w:type="dxa" w:w="2880"/>
            <w:tcW w:w="7920" w:type="dxa"/>
          </w:tcPr>
          <w:p>
            <w:pPr>
              <w:spacing w:line="480" w:lineRule="auto"/>
            </w:pPr>
            <w:r>
              <w:t>no kumyangushako mwe bakocushiwa pamo nafwebo, ulo Shikulu Yesu akosokololwa ukufuma mu mulu pamo na ba malaika bakwe abamaka</w:t>
            </w:r>
          </w:p>
        </w:tc>
        <w:tc>
          <w:tcPr>
            <w:tcW w:type="dxa" w:w="2880"/>
            <w:vAlign w:val="center"/>
            <w:tcW w:w="1440" w:type="dxa"/>
          </w:tcPr>
          <w:p>
            <w:pPr>
              <w:jc w:val="center"/>
            </w:pPr>
            <w:r>
              <w:t>☐</w:t>
            </w:r>
          </w:p>
        </w:tc>
      </w:tr>
      <w:tr>
        <w:tc>
          <w:tcPr>
            <w:tcW w:type="dxa" w:w="2880"/>
            <w:tcW w:w="7920" w:type="dxa"/>
          </w:tcPr>
          <w:p>
            <w:r>
              <w:rPr>
                <w:b/>
              </w:rPr>
              <w:t>1 Timothy 5:21</w:t>
            </w:r>
          </w:p>
        </w:tc>
        <w:tc>
          <w:tcPr>
            <w:tcW w:type="dxa" w:w="2880"/>
            <w:tcW w:w="7920" w:type="dxa"/>
          </w:tcPr>
          <w:p>
            <w:r>
              <w:rPr>
                <w:b/>
              </w:rPr>
              <w:t>1 Timote 5:21</w:t>
            </w:r>
          </w:p>
        </w:tc>
        <w:tc>
          <w:tcPr>
            <w:tcW w:type="dxa" w:w="2880"/>
            <w:tcW w:w="1440" w:type="dxa"/>
          </w:tcPr>
          <w:p>
            <w:pPr>
              <w:jc w:val="center"/>
            </w:pPr>
            <w:r>
              <w:rPr>
                <w:b/>
              </w:rPr>
              <w:t>OK</w:t>
            </w:r>
          </w:p>
        </w:tc>
      </w:tr>
      <w:tr>
        <w:tc>
          <w:tcPr>
            <w:tcW w:type="dxa" w:w="2880"/>
            <w:tcW w:w="7920" w:type="dxa"/>
          </w:tcPr>
          <w:p>
            <w:pPr>
              <w:spacing w:line="480" w:lineRule="auto"/>
            </w:pPr>
            <w:r>
              <w:t xml:space="preserve">I solemnly command you, before God and Christ Jesus and the chosen </w:t>
            </w:r>
            <w:r>
              <w:rPr>
                <w:b/>
              </w:rPr>
              <w:t>angels</w:t>
            </w:r>
            <w:r>
              <w:t>, to keep these commands without partiality, and to do nothing out of favoritism.</w:t>
            </w:r>
          </w:p>
        </w:tc>
        <w:tc>
          <w:tcPr>
            <w:tcW w:type="dxa" w:w="2880"/>
            <w:tcW w:w="7920" w:type="dxa"/>
          </w:tcPr>
          <w:p>
            <w:pPr>
              <w:spacing w:line="480" w:lineRule="auto"/>
            </w:pPr>
            <w:r>
              <w:t>Nkokukonkomesha apakalamba, pamenso yakwa Lesa na Kristu Yesu na ba malaika abasalwa, ku kusunge ifi fipope ukwabula ukusobolola, no kukana cita nangu cimo ku kupatulula.</w:t>
            </w:r>
          </w:p>
        </w:tc>
        <w:tc>
          <w:tcPr>
            <w:tcW w:type="dxa" w:w="2880"/>
            <w:vAlign w:val="center"/>
            <w:tcW w:w="1440" w:type="dxa"/>
          </w:tcPr>
          <w:p>
            <w:pPr>
              <w:jc w:val="center"/>
            </w:pPr>
            <w:r>
              <w:t>☐</w:t>
            </w:r>
          </w:p>
        </w:tc>
      </w:tr>
      <w:tr>
        <w:tc>
          <w:tcPr>
            <w:tcW w:type="dxa" w:w="2880"/>
            <w:tcW w:w="7920" w:type="dxa"/>
          </w:tcPr>
          <w:p>
            <w:r>
              <w:rPr>
                <w:b/>
              </w:rPr>
              <w:t>Hebrews 1:5</w:t>
            </w:r>
          </w:p>
        </w:tc>
        <w:tc>
          <w:tcPr>
            <w:tcW w:type="dxa" w:w="2880"/>
            <w:tcW w:w="7920" w:type="dxa"/>
          </w:tcPr>
          <w:p>
            <w:r>
              <w:rPr>
                <w:b/>
              </w:rPr>
              <w:t>Abahebere 1:5</w:t>
            </w:r>
          </w:p>
        </w:tc>
        <w:tc>
          <w:tcPr>
            <w:tcW w:type="dxa" w:w="2880"/>
            <w:tcW w:w="1440" w:type="dxa"/>
          </w:tcPr>
          <w:p>
            <w:pPr>
              <w:jc w:val="center"/>
            </w:pPr>
            <w:r>
              <w:rPr>
                <w:b/>
              </w:rPr>
              <w:t>OK</w:t>
            </w:r>
          </w:p>
        </w:tc>
      </w:tr>
      <w:tr>
        <w:tc>
          <w:tcPr>
            <w:tcW w:type="dxa" w:w="2880"/>
            <w:tcW w:w="7920" w:type="dxa"/>
          </w:tcPr>
          <w:p>
            <w:pPr>
              <w:spacing w:line="480" w:lineRule="auto"/>
            </w:pPr>
            <w:r>
              <w:t xml:space="preserve">For to which of the </w:t>
            </w:r>
            <w:r>
              <w:rPr>
                <w:b/>
              </w:rPr>
              <w:t>angels</w:t>
            </w:r>
            <w:r>
              <w:t xml:space="preserve"> did God ever say, "You are my Son, today I have become your Father"?</w:t>
              <w:br/>
              <w:br/>
            </w:r>
            <w:r>
              <w:t xml:space="preserve">Or to which of the </w:t>
            </w:r>
            <w:r>
              <w:rPr>
                <w:b/>
              </w:rPr>
              <w:t>angels</w:t>
            </w:r>
            <w:r>
              <w:t xml:space="preserve"> did God ever say,</w:t>
              <w:br/>
              <w:br/>
              <w:t xml:space="preserve"> "I will be a Father to him, and he will be a Son to me"?</w:t>
            </w:r>
          </w:p>
        </w:tc>
        <w:tc>
          <w:tcPr>
            <w:tcW w:type="dxa" w:w="2880"/>
            <w:tcW w:w="7920" w:type="dxa"/>
          </w:tcPr>
          <w:p>
            <w:pPr>
              <w:spacing w:line="480" w:lineRule="auto"/>
            </w:pPr>
            <w:r>
              <w:t>Pantu ni kuli malaika ndo uko Lesa atalile alandapo ati, "Uli Mwana wandi, ilelo ndisangwike Wiso"? Nangu ni kuli malaika ndo uko Lesa atalile alandapo ati, "Nkaba Wishi kuli ena, kabili akaba Umwana kuli nebo''?</w:t>
            </w:r>
          </w:p>
        </w:tc>
        <w:tc>
          <w:tcPr>
            <w:tcW w:type="dxa" w:w="2880"/>
            <w:vAlign w:val="center"/>
            <w:tcW w:w="1440" w:type="dxa"/>
          </w:tcPr>
          <w:p>
            <w:pPr>
              <w:jc w:val="center"/>
            </w:pPr>
            <w:r>
              <w:t>☐</w:t>
            </w:r>
          </w:p>
        </w:tc>
      </w:tr>
      <w:tr>
        <w:tc>
          <w:tcPr>
            <w:tcW w:type="dxa" w:w="2880"/>
            <w:tcW w:w="7920" w:type="dxa"/>
          </w:tcPr>
          <w:p>
            <w:r>
              <w:rPr>
                <w:b/>
              </w:rPr>
              <w:t>1 Peter 3:22</w:t>
            </w:r>
          </w:p>
        </w:tc>
        <w:tc>
          <w:tcPr>
            <w:tcW w:type="dxa" w:w="2880"/>
            <w:tcW w:w="7920" w:type="dxa"/>
          </w:tcPr>
          <w:p>
            <w:r>
              <w:rPr>
                <w:b/>
              </w:rPr>
              <w:t>1 Petero 3:22</w:t>
            </w:r>
          </w:p>
        </w:tc>
        <w:tc>
          <w:tcPr>
            <w:tcW w:type="dxa" w:w="2880"/>
            <w:tcW w:w="1440" w:type="dxa"/>
          </w:tcPr>
          <w:p>
            <w:pPr>
              <w:jc w:val="center"/>
            </w:pPr>
            <w:r>
              <w:rPr>
                <w:b/>
              </w:rPr>
              <w:t>OK</w:t>
            </w:r>
          </w:p>
        </w:tc>
      </w:tr>
      <w:tr>
        <w:tc>
          <w:tcPr>
            <w:tcW w:type="dxa" w:w="2880"/>
            <w:tcW w:w="7920" w:type="dxa"/>
          </w:tcPr>
          <w:p>
            <w:pPr>
              <w:spacing w:line="480" w:lineRule="auto"/>
            </w:pPr>
            <w:r>
              <w:t xml:space="preserve">Christ is at the right hand of God. He went into heaven. </w:t>
            </w:r>
            <w:r>
              <w:rPr>
                <w:b/>
              </w:rPr>
              <w:t>Angels</w:t>
            </w:r>
            <w:r>
              <w:t>, authorities, and powers must submit to him.</w:t>
            </w:r>
          </w:p>
        </w:tc>
        <w:tc>
          <w:tcPr>
            <w:tcW w:type="dxa" w:w="2880"/>
            <w:tcW w:w="7920" w:type="dxa"/>
          </w:tcPr>
          <w:p>
            <w:pPr>
              <w:spacing w:line="480" w:lineRule="auto"/>
            </w:pPr>
            <w:r>
              <w:t>Kristu ali ku kuboko kwa kukulyo ukwakwa Lesa. Alile mu mulu. Bamalaika, abansambu, na bamaka bafwile ukumunakila.</w:t>
            </w:r>
          </w:p>
        </w:tc>
        <w:tc>
          <w:tcPr>
            <w:tcW w:type="dxa" w:w="2880"/>
            <w:vAlign w:val="center"/>
            <w:tcW w:w="1440" w:type="dxa"/>
          </w:tcPr>
          <w:p>
            <w:pPr>
              <w:jc w:val="center"/>
            </w:pPr>
            <w:r>
              <w:t>☐</w:t>
            </w:r>
          </w:p>
        </w:tc>
      </w:tr>
      <w:tr>
        <w:tc>
          <w:tcPr>
            <w:tcW w:type="dxa" w:w="2880"/>
            <w:tcW w:w="7920" w:type="dxa"/>
          </w:tcPr>
          <w:p>
            <w:r>
              <w:rPr>
                <w:b/>
              </w:rPr>
              <w:t>2 Peter 2:4</w:t>
            </w:r>
          </w:p>
        </w:tc>
        <w:tc>
          <w:tcPr>
            <w:tcW w:type="dxa" w:w="2880"/>
            <w:tcW w:w="7920" w:type="dxa"/>
          </w:tcPr>
          <w:p>
            <w:r>
              <w:rPr>
                <w:b/>
              </w:rPr>
              <w:t>2 Petero 2:4</w:t>
            </w:r>
          </w:p>
        </w:tc>
        <w:tc>
          <w:tcPr>
            <w:tcW w:type="dxa" w:w="2880"/>
            <w:tcW w:w="1440" w:type="dxa"/>
          </w:tcPr>
          <w:p>
            <w:pPr>
              <w:jc w:val="center"/>
            </w:pPr>
            <w:r>
              <w:rPr>
                <w:b/>
              </w:rPr>
              <w:t>OK</w:t>
            </w:r>
          </w:p>
        </w:tc>
      </w:tr>
      <w:tr>
        <w:tc>
          <w:tcPr>
            <w:tcW w:type="dxa" w:w="2880"/>
            <w:tcW w:w="7920" w:type="dxa"/>
          </w:tcPr>
          <w:p>
            <w:pPr>
              <w:spacing w:line="480" w:lineRule="auto"/>
            </w:pPr>
            <w:r>
              <w:t xml:space="preserve">For if God did not spare the </w:t>
            </w:r>
            <w:r>
              <w:rPr>
                <w:b/>
              </w:rPr>
              <w:t>angels</w:t>
            </w:r>
            <w:r>
              <w:t xml:space="preserve"> who sinned, but delivered them into hell to be kept in chains of darkness until the judgment, </w:t>
            </w:r>
          </w:p>
        </w:tc>
        <w:tc>
          <w:tcPr>
            <w:tcW w:type="dxa" w:w="2880"/>
            <w:tcW w:w="7920" w:type="dxa"/>
          </w:tcPr>
          <w:p>
            <w:pPr>
              <w:spacing w:line="480" w:lineRule="auto"/>
            </w:pPr>
            <w:r>
              <w:t>Pantu Lesa talekele fye bamalaika ababembwike, lelo alibaposele kumbo ukwebati basungwe mu minyololo mu cilindi umwakufita mpaka na pakupingulwa,</w:t>
            </w:r>
          </w:p>
        </w:tc>
        <w:tc>
          <w:tcPr>
            <w:tcW w:type="dxa" w:w="2880"/>
            <w:vAlign w:val="center"/>
            <w:tcW w:w="1440" w:type="dxa"/>
          </w:tcPr>
          <w:p>
            <w:pPr>
              <w:jc w:val="center"/>
            </w:pPr>
            <w:r>
              <w:t>☐</w:t>
            </w:r>
          </w:p>
        </w:tc>
      </w:tr>
      <w:tr>
        <w:tc>
          <w:tcPr>
            <w:tcW w:type="dxa" w:w="2880"/>
            <w:tcW w:w="7920" w:type="dxa"/>
          </w:tcPr>
          <w:p>
            <w:r>
              <w:rPr>
                <w:b/>
              </w:rPr>
              <w:t>Revelation 5:11</w:t>
            </w:r>
          </w:p>
        </w:tc>
        <w:tc>
          <w:tcPr>
            <w:tcW w:type="dxa" w:w="2880"/>
            <w:tcW w:w="7920" w:type="dxa"/>
          </w:tcPr>
          <w:p>
            <w:r>
              <w:rPr>
                <w:b/>
              </w:rPr>
              <w:t>Ubusokololo 5:11</w:t>
            </w:r>
          </w:p>
        </w:tc>
        <w:tc>
          <w:tcPr>
            <w:tcW w:type="dxa" w:w="2880"/>
            <w:tcW w:w="1440" w:type="dxa"/>
          </w:tcPr>
          <w:p>
            <w:pPr>
              <w:jc w:val="center"/>
            </w:pPr>
            <w:r>
              <w:rPr>
                <w:b/>
              </w:rPr>
              <w:t>OK</w:t>
            </w:r>
          </w:p>
        </w:tc>
      </w:tr>
      <w:tr>
        <w:tc>
          <w:tcPr>
            <w:tcW w:type="dxa" w:w="2880"/>
            <w:tcW w:w="7920" w:type="dxa"/>
          </w:tcPr>
          <w:p>
            <w:pPr>
              <w:spacing w:line="480" w:lineRule="auto"/>
            </w:pPr>
            <w:r>
              <w:t xml:space="preserve">Then I looked and heard the sound of many </w:t>
            </w:r>
            <w:r>
              <w:rPr>
                <w:b/>
              </w:rPr>
              <w:t>angels</w:t>
            </w:r>
            <w:r>
              <w:t xml:space="preserve"> who encircled the throne and the living creatures and the elders. Their total number was ten thousands of ten thousands and thousands of thousands.</w:t>
            </w:r>
          </w:p>
        </w:tc>
        <w:tc>
          <w:tcPr>
            <w:tcW w:type="dxa" w:w="2880"/>
            <w:tcW w:w="7920" w:type="dxa"/>
          </w:tcPr>
          <w:p>
            <w:pPr>
              <w:spacing w:line="480" w:lineRule="auto"/>
            </w:pPr>
            <w:r>
              <w:t>Nolu naliloleshe kabili nalyumfwile iciunda ca bamalaika abengi abashingulwike icipuna ca bufumu ne fibumbwa ifya mweo na bakalamba. Impendwa yabo yonse pamo bali amakana ikumi aya makana ikumi na makana ya makana.</w:t>
            </w:r>
          </w:p>
        </w:tc>
        <w:tc>
          <w:tcPr>
            <w:tcW w:type="dxa" w:w="2880"/>
            <w:vAlign w:val="center"/>
            <w:tcW w:w="1440" w:type="dxa"/>
          </w:tcPr>
          <w:p>
            <w:pPr>
              <w:jc w:val="center"/>
            </w:pPr>
            <w:r>
              <w:t>☐</w:t>
            </w:r>
          </w:p>
        </w:tc>
      </w:tr>
    </w:tbl>
    <w:p>
      <w:pPr>
        <w:pStyle w:val="Heading1"/>
        <w:spacing w:before="0"/>
      </w:pPr>
      <w:r>
        <w:t>anger (G3709, G3710, G3949)</w:t>
      </w:r>
    </w:p>
    <w:p>
      <w:pPr>
        <w:spacing w:after="0"/>
      </w:pPr>
      <w:r/>
      <w:r>
        <w:t>This word can mean feeling or showing strong displeasure, hostility, or wrath.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3:5</w:t>
            </w:r>
          </w:p>
        </w:tc>
        <w:tc>
          <w:tcPr>
            <w:tcW w:type="dxa" w:w="2880"/>
            <w:tcW w:w="7920" w:type="dxa"/>
          </w:tcPr>
          <w:p>
            <w:r>
              <w:rPr>
                <w:b/>
              </w:rPr>
              <w:t>Marko 3:5</w:t>
            </w:r>
          </w:p>
        </w:tc>
        <w:tc>
          <w:tcPr>
            <w:tcW w:type="dxa" w:w="2880"/>
            <w:tcW w:w="1440" w:type="dxa"/>
          </w:tcPr>
          <w:p>
            <w:pPr>
              <w:jc w:val="center"/>
            </w:pPr>
            <w:r>
              <w:rPr>
                <w:b/>
              </w:rPr>
              <w:t>OK</w:t>
            </w:r>
          </w:p>
        </w:tc>
      </w:tr>
      <w:tr>
        <w:tc>
          <w:tcPr>
            <w:tcW w:type="dxa" w:w="2880"/>
            <w:tcW w:w="7920" w:type="dxa"/>
          </w:tcPr>
          <w:p>
            <w:pPr>
              <w:spacing w:line="480" w:lineRule="auto"/>
            </w:pPr>
            <w:r>
              <w:t xml:space="preserve">He looked around at them with </w:t>
            </w:r>
            <w:r>
              <w:rPr>
                <w:b/>
              </w:rPr>
              <w:t>anger</w:t>
            </w:r>
            <w:r>
              <w:t>, and he was grieved by their hardness of heart, and he said to the man, "Stretch out your hand." He stretched it out, and his hand was restored.</w:t>
            </w:r>
          </w:p>
        </w:tc>
        <w:tc>
          <w:tcPr>
            <w:tcW w:type="dxa" w:w="2880"/>
            <w:tcW w:w="7920" w:type="dxa"/>
          </w:tcPr>
          <w:p>
            <w:pPr>
              <w:spacing w:line="480" w:lineRule="auto"/>
            </w:pPr>
            <w:r>
              <w:t>Elo aceba-ceba pali bena no bukali, kabili aliketwe ubulanda pakutalama kwa mitima yabo, kabili alilandile ku mwaume ati, ''Tambulula ukuboko kobe.'' Ali kutambulwile, no kuboko kwakwe kwalipolele.</w:t>
            </w:r>
          </w:p>
        </w:tc>
        <w:tc>
          <w:tcPr>
            <w:tcW w:type="dxa" w:w="2880"/>
            <w:vAlign w:val="center"/>
            <w:tcW w:w="1440" w:type="dxa"/>
          </w:tcPr>
          <w:p>
            <w:pPr>
              <w:jc w:val="center"/>
            </w:pPr>
            <w:r>
              <w:t>☐</w:t>
            </w:r>
          </w:p>
        </w:tc>
      </w:tr>
      <w:tr>
        <w:tc>
          <w:tcPr>
            <w:tcW w:type="dxa" w:w="2880"/>
            <w:tcW w:w="7920" w:type="dxa"/>
          </w:tcPr>
          <w:p>
            <w:r>
              <w:rPr>
                <w:b/>
              </w:rPr>
              <w:t>Luke 3:7</w:t>
            </w:r>
          </w:p>
        </w:tc>
        <w:tc>
          <w:tcPr>
            <w:tcW w:type="dxa" w:w="2880"/>
            <w:tcW w:w="7920" w:type="dxa"/>
          </w:tcPr>
          <w:p>
            <w:r>
              <w:rPr>
                <w:b/>
              </w:rPr>
              <w:t>Luka 3:7</w:t>
            </w:r>
          </w:p>
        </w:tc>
        <w:tc>
          <w:tcPr>
            <w:tcW w:type="dxa" w:w="2880"/>
            <w:tcW w:w="1440" w:type="dxa"/>
          </w:tcPr>
          <w:p>
            <w:pPr>
              <w:jc w:val="center"/>
            </w:pPr>
            <w:r>
              <w:rPr>
                <w:b/>
              </w:rPr>
              <w:t>OK</w:t>
            </w:r>
          </w:p>
        </w:tc>
      </w:tr>
      <w:tr>
        <w:tc>
          <w:tcPr>
            <w:tcW w:type="dxa" w:w="2880"/>
            <w:tcW w:w="7920" w:type="dxa"/>
          </w:tcPr>
          <w:p>
            <w:pPr>
              <w:spacing w:line="480" w:lineRule="auto"/>
            </w:pPr>
            <w:r>
              <w:t xml:space="preserve">So John said to the crowds who were coming out to be baptized by him, "You offspring of vipers! Who warned you to run away from the </w:t>
            </w:r>
            <w:r>
              <w:rPr>
                <w:b/>
              </w:rPr>
              <w:t>wrath</w:t>
            </w:r>
            <w:r>
              <w:t xml:space="preserve"> that is coming?</w:t>
            </w:r>
          </w:p>
        </w:tc>
        <w:tc>
          <w:tcPr>
            <w:tcW w:type="dxa" w:w="2880"/>
            <w:tcW w:w="7920" w:type="dxa"/>
          </w:tcPr>
          <w:p>
            <w:pPr>
              <w:spacing w:line="480" w:lineRule="auto"/>
            </w:pPr>
            <w:r>
              <w:t>Eco Yohane alilandile ku mabumba ayalikwisa mu kubatishiwa kuli ena ati, "Mwebo mwe bufyashi bwa mafwafwa! Bushe ninani wamisokele ukubutuka ukufuma ku bukali ubukoisa?</w:t>
            </w:r>
          </w:p>
        </w:tc>
        <w:tc>
          <w:tcPr>
            <w:tcW w:type="dxa" w:w="2880"/>
            <w:vAlign w:val="center"/>
            <w:tcW w:w="1440" w:type="dxa"/>
          </w:tcPr>
          <w:p>
            <w:pPr>
              <w:jc w:val="center"/>
            </w:pPr>
            <w:r>
              <w:t>☐</w:t>
            </w:r>
          </w:p>
        </w:tc>
      </w:tr>
      <w:tr>
        <w:tc>
          <w:tcPr>
            <w:tcW w:type="dxa" w:w="2880"/>
            <w:tcW w:w="7920" w:type="dxa"/>
          </w:tcPr>
          <w:p>
            <w:r>
              <w:rPr>
                <w:b/>
              </w:rPr>
              <w:t>Romans 1:18</w:t>
            </w:r>
          </w:p>
        </w:tc>
        <w:tc>
          <w:tcPr>
            <w:tcW w:type="dxa" w:w="2880"/>
            <w:tcW w:w="7920" w:type="dxa"/>
          </w:tcPr>
          <w:p>
            <w:r>
              <w:rPr>
                <w:b/>
              </w:rPr>
              <w:t>Abena roma 1:18</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wrath</w:t>
            </w:r>
            <w:r>
              <w:t xml:space="preserve"> of God is revealed from heaven against all ungodliness and unrighteousness of people who through unrighteousness hold back the truth.</w:t>
            </w:r>
          </w:p>
        </w:tc>
        <w:tc>
          <w:tcPr>
            <w:tcW w:type="dxa" w:w="2880"/>
            <w:tcW w:w="7920" w:type="dxa"/>
          </w:tcPr>
          <w:p>
            <w:pPr>
              <w:spacing w:line="480" w:lineRule="auto"/>
            </w:pPr>
            <w:r>
              <w:t>Pantu ubukali bwakwa Lesa bwasokololwa ukufuma ku mulu pa bantu abatapepa kabili abatalungama abo ukupitla mu kukana lungama balakanya icine.</w:t>
            </w:r>
          </w:p>
        </w:tc>
        <w:tc>
          <w:tcPr>
            <w:tcW w:type="dxa" w:w="2880"/>
            <w:vAlign w:val="center"/>
            <w:tcW w:w="1440" w:type="dxa"/>
          </w:tcPr>
          <w:p>
            <w:pPr>
              <w:jc w:val="center"/>
            </w:pPr>
            <w:r>
              <w:t>☐</w:t>
            </w:r>
          </w:p>
        </w:tc>
      </w:tr>
      <w:tr>
        <w:tc>
          <w:tcPr>
            <w:tcW w:type="dxa" w:w="2880"/>
            <w:tcW w:w="7920" w:type="dxa"/>
          </w:tcPr>
          <w:p>
            <w:r>
              <w:rPr>
                <w:b/>
              </w:rPr>
              <w:t>Romans 5:9</w:t>
            </w:r>
          </w:p>
        </w:tc>
        <w:tc>
          <w:tcPr>
            <w:tcW w:type="dxa" w:w="2880"/>
            <w:tcW w:w="7920" w:type="dxa"/>
          </w:tcPr>
          <w:p>
            <w:r>
              <w:rPr>
                <w:b/>
              </w:rPr>
              <w:t>Abena roma 5:9</w:t>
            </w:r>
          </w:p>
        </w:tc>
        <w:tc>
          <w:tcPr>
            <w:tcW w:type="dxa" w:w="2880"/>
            <w:tcW w:w="1440" w:type="dxa"/>
          </w:tcPr>
          <w:p>
            <w:pPr>
              <w:jc w:val="center"/>
            </w:pPr>
            <w:r>
              <w:rPr>
                <w:b/>
              </w:rPr>
              <w:t>OK</w:t>
            </w:r>
          </w:p>
        </w:tc>
      </w:tr>
      <w:tr>
        <w:tc>
          <w:tcPr>
            <w:tcW w:type="dxa" w:w="2880"/>
            <w:tcW w:w="7920" w:type="dxa"/>
          </w:tcPr>
          <w:p>
            <w:pPr>
              <w:spacing w:line="480" w:lineRule="auto"/>
            </w:pPr>
            <w:r>
              <w:t xml:space="preserve">Much more, then, now that we are justified by his blood, we will be saved by him from the </w:t>
            </w:r>
            <w:r>
              <w:rPr>
                <w:b/>
              </w:rPr>
              <w:t>wrath</w:t>
            </w:r>
            <w:r>
              <w:t xml:space="preserve"> of God.</w:t>
            </w:r>
          </w:p>
        </w:tc>
        <w:tc>
          <w:tcPr>
            <w:tcW w:type="dxa" w:w="2880"/>
            <w:tcW w:w="7920" w:type="dxa"/>
          </w:tcPr>
          <w:p>
            <w:pPr>
              <w:spacing w:line="480" w:lineRule="auto"/>
            </w:pPr>
            <w:r>
              <w:t>Ukucilapo, nolu, nomba apo tulilungamikwe ku mulopa wakwe, akatupususha ku bukali bwakwa Lesa.</w:t>
            </w:r>
          </w:p>
        </w:tc>
        <w:tc>
          <w:tcPr>
            <w:tcW w:type="dxa" w:w="2880"/>
            <w:vAlign w:val="center"/>
            <w:tcW w:w="1440" w:type="dxa"/>
          </w:tcPr>
          <w:p>
            <w:pPr>
              <w:jc w:val="center"/>
            </w:pPr>
            <w:r>
              <w:t>☐</w:t>
            </w:r>
          </w:p>
        </w:tc>
      </w:tr>
      <w:tr>
        <w:tc>
          <w:tcPr>
            <w:tcW w:type="dxa" w:w="2880"/>
            <w:tcW w:w="7920" w:type="dxa"/>
          </w:tcPr>
          <w:p>
            <w:r>
              <w:rPr>
                <w:b/>
              </w:rPr>
              <w:t>Ephesians 2:3</w:t>
            </w:r>
          </w:p>
        </w:tc>
        <w:tc>
          <w:tcPr>
            <w:tcW w:type="dxa" w:w="2880"/>
            <w:tcW w:w="7920" w:type="dxa"/>
          </w:tcPr>
          <w:p>
            <w:r>
              <w:rPr>
                <w:b/>
              </w:rPr>
              <w:t>Efeso 2:3</w:t>
            </w:r>
          </w:p>
        </w:tc>
        <w:tc>
          <w:tcPr>
            <w:tcW w:type="dxa" w:w="2880"/>
            <w:tcW w:w="1440" w:type="dxa"/>
          </w:tcPr>
          <w:p>
            <w:pPr>
              <w:jc w:val="center"/>
            </w:pPr>
            <w:r>
              <w:rPr>
                <w:b/>
              </w:rPr>
              <w:t>OK</w:t>
            </w:r>
          </w:p>
        </w:tc>
      </w:tr>
      <w:tr>
        <w:tc>
          <w:tcPr>
            <w:tcW w:type="dxa" w:w="2880"/>
            <w:tcW w:w="7920" w:type="dxa"/>
          </w:tcPr>
          <w:p>
            <w:pPr>
              <w:spacing w:line="480" w:lineRule="auto"/>
            </w:pPr>
            <w:r>
              <w:t xml:space="preserve">Once we all lived among these people, fulfilling the evil desires of our flesh, and carrying out the desires of the flesh and of the mind. We were by nature children of </w:t>
            </w:r>
            <w:r>
              <w:rPr>
                <w:b/>
              </w:rPr>
              <w:t>wrath</w:t>
            </w:r>
            <w:r>
              <w:t>, like the rest of humanity.</w:t>
            </w:r>
          </w:p>
        </w:tc>
        <w:tc>
          <w:tcPr>
            <w:tcW w:type="dxa" w:w="2880"/>
            <w:tcW w:w="7920" w:type="dxa"/>
          </w:tcPr>
          <w:p>
            <w:pPr>
              <w:spacing w:line="480" w:lineRule="auto"/>
            </w:pPr>
            <w:r>
              <w:t>Inshita imo nefwe bene twalikwikala pamo naba bantu, ukufikilisha ififwaya imubili yesu, kabili twali kufwaisha ukucita ififwaya umubili na mano. Kubuntunse twali abana bakukandwa, kubati bantu bambi.</w:t>
            </w:r>
          </w:p>
        </w:tc>
        <w:tc>
          <w:tcPr>
            <w:tcW w:type="dxa" w:w="2880"/>
            <w:vAlign w:val="center"/>
            <w:tcW w:w="1440" w:type="dxa"/>
          </w:tcPr>
          <w:p>
            <w:pPr>
              <w:jc w:val="center"/>
            </w:pPr>
            <w:r>
              <w:t>☐</w:t>
            </w:r>
          </w:p>
        </w:tc>
      </w:tr>
      <w:tr>
        <w:tc>
          <w:tcPr>
            <w:tcW w:type="dxa" w:w="2880"/>
            <w:tcW w:w="7920" w:type="dxa"/>
          </w:tcPr>
          <w:p>
            <w:r>
              <w:rPr>
                <w:b/>
              </w:rPr>
              <w:t>Ephesians 4:26</w:t>
            </w:r>
          </w:p>
        </w:tc>
        <w:tc>
          <w:tcPr>
            <w:tcW w:type="dxa" w:w="2880"/>
            <w:tcW w:w="7920" w:type="dxa"/>
          </w:tcPr>
          <w:p>
            <w:r>
              <w:rPr>
                <w:b/>
              </w:rPr>
              <w:t>Efeso 4:26</w:t>
            </w:r>
          </w:p>
        </w:tc>
        <w:tc>
          <w:tcPr>
            <w:tcW w:type="dxa" w:w="2880"/>
            <w:tcW w:w="1440" w:type="dxa"/>
          </w:tcPr>
          <w:p>
            <w:pPr>
              <w:jc w:val="center"/>
            </w:pPr>
            <w:r>
              <w:rPr>
                <w:b/>
              </w:rPr>
              <w:t>OK</w:t>
            </w:r>
          </w:p>
        </w:tc>
      </w:tr>
      <w:tr>
        <w:tc>
          <w:tcPr>
            <w:tcW w:type="dxa" w:w="2880"/>
            <w:tcW w:w="7920" w:type="dxa"/>
          </w:tcPr>
          <w:p>
            <w:pPr>
              <w:spacing w:line="480" w:lineRule="auto"/>
            </w:pPr>
            <w:r>
              <w:t xml:space="preserve">Be angry and do not sin. Do not let the sun go down on your </w:t>
            </w:r>
            <w:r>
              <w:rPr>
                <w:b/>
              </w:rPr>
              <w:t>anger</w:t>
            </w:r>
            <w:r>
              <w:t>.</w:t>
            </w:r>
          </w:p>
        </w:tc>
        <w:tc>
          <w:tcPr>
            <w:tcW w:type="dxa" w:w="2880"/>
            <w:tcW w:w="7920" w:type="dxa"/>
          </w:tcPr>
          <w:p>
            <w:pPr>
              <w:spacing w:line="480" w:lineRule="auto"/>
            </w:pPr>
            <w:r>
              <w:t>Kuti mwafulwa lelo mwibembuka. Mwileka akasuba ukuwa mulifye aba kufulwa.</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Efeso 6:4</w:t>
            </w:r>
          </w:p>
        </w:tc>
        <w:tc>
          <w:tcPr>
            <w:tcW w:type="dxa" w:w="2880"/>
            <w:tcW w:w="1440" w:type="dxa"/>
          </w:tcPr>
          <w:p>
            <w:pPr>
              <w:jc w:val="center"/>
            </w:pPr>
            <w:r>
              <w:rPr>
                <w:b/>
              </w:rPr>
              <w:t>OK</w:t>
            </w:r>
          </w:p>
        </w:tc>
      </w:tr>
      <w:tr>
        <w:tc>
          <w:tcPr>
            <w:tcW w:type="dxa" w:w="2880"/>
            <w:tcW w:w="7920" w:type="dxa"/>
          </w:tcPr>
          <w:p>
            <w:pPr>
              <w:spacing w:line="480" w:lineRule="auto"/>
            </w:pPr>
            <w:r>
              <w:t xml:space="preserve">Fathers, do not provoke your children to </w:t>
            </w:r>
            <w:r>
              <w:rPr>
                <w:b/>
              </w:rPr>
              <w:t>anger</w:t>
            </w:r>
            <w:r>
              <w:t>. Instead, raise them in the discipline and instruction of the Lord.</w:t>
            </w:r>
          </w:p>
        </w:tc>
        <w:tc>
          <w:tcPr>
            <w:tcW w:type="dxa" w:w="2880"/>
            <w:tcW w:w="7920" w:type="dxa"/>
          </w:tcPr>
          <w:p>
            <w:pPr>
              <w:spacing w:line="480" w:lineRule="auto"/>
            </w:pPr>
            <w:r>
              <w:t>Bashibo, mwilenga abana benu ukufulwa. Lelo, mubakushe mu makambisho no kukonkomesha kwa kwa Shikulu.</w:t>
            </w:r>
          </w:p>
        </w:tc>
        <w:tc>
          <w:tcPr>
            <w:tcW w:type="dxa" w:w="2880"/>
            <w:vAlign w:val="center"/>
            <w:tcW w:w="1440" w:type="dxa"/>
          </w:tcPr>
          <w:p>
            <w:pPr>
              <w:jc w:val="center"/>
            </w:pPr>
            <w:r>
              <w:t>☐</w:t>
            </w:r>
          </w:p>
        </w:tc>
      </w:tr>
      <w:tr>
        <w:tc>
          <w:tcPr>
            <w:tcW w:type="dxa" w:w="2880"/>
            <w:tcW w:w="7920" w:type="dxa"/>
          </w:tcPr>
          <w:p>
            <w:r>
              <w:rPr>
                <w:b/>
              </w:rPr>
              <w:t>Colossians 3:6</w:t>
            </w:r>
          </w:p>
        </w:tc>
        <w:tc>
          <w:tcPr>
            <w:tcW w:type="dxa" w:w="2880"/>
            <w:tcW w:w="7920" w:type="dxa"/>
          </w:tcPr>
          <w:p>
            <w:r>
              <w:rPr>
                <w:b/>
              </w:rPr>
              <w:t>Abena kolose 3:6</w:t>
            </w:r>
          </w:p>
        </w:tc>
        <w:tc>
          <w:tcPr>
            <w:tcW w:type="dxa" w:w="2880"/>
            <w:tcW w:w="1440" w:type="dxa"/>
          </w:tcPr>
          <w:p>
            <w:pPr>
              <w:jc w:val="center"/>
            </w:pPr>
            <w:r>
              <w:rPr>
                <w:b/>
              </w:rPr>
              <w:t>OK</w:t>
            </w:r>
          </w:p>
        </w:tc>
      </w:tr>
      <w:tr>
        <w:tc>
          <w:tcPr>
            <w:tcW w:type="dxa" w:w="2880"/>
            <w:tcW w:w="7920" w:type="dxa"/>
          </w:tcPr>
          <w:p>
            <w:pPr>
              <w:spacing w:line="480" w:lineRule="auto"/>
            </w:pPr>
            <w:r>
              <w:t xml:space="preserve">It is for these things that the </w:t>
            </w:r>
            <w:r>
              <w:rPr>
                <w:b/>
              </w:rPr>
              <w:t>wrath</w:t>
            </w:r>
            <w:r>
              <w:t xml:space="preserve"> of God is coming on the sons of disobedience. </w:t>
            </w:r>
          </w:p>
        </w:tc>
        <w:tc>
          <w:tcPr>
            <w:tcW w:type="dxa" w:w="2880"/>
            <w:tcW w:w="7920" w:type="dxa"/>
          </w:tcPr>
          <w:p>
            <w:pPr>
              <w:spacing w:line="480" w:lineRule="auto"/>
            </w:pPr>
            <w:r>
              <w:t>Ni muli ifi fintu emukoishila ubukali bwakwa Lesa pa bana ba bucintomfwa.</w:t>
            </w:r>
          </w:p>
        </w:tc>
        <w:tc>
          <w:tcPr>
            <w:tcW w:type="dxa" w:w="2880"/>
            <w:vAlign w:val="center"/>
            <w:tcW w:w="1440" w:type="dxa"/>
          </w:tcPr>
          <w:p>
            <w:pPr>
              <w:jc w:val="center"/>
            </w:pPr>
            <w:r>
              <w:t>☐</w:t>
            </w:r>
          </w:p>
        </w:tc>
      </w:tr>
      <w:tr>
        <w:tc>
          <w:tcPr>
            <w:tcW w:type="dxa" w:w="2880"/>
            <w:tcW w:w="7920" w:type="dxa"/>
          </w:tcPr>
          <w:p>
            <w:r>
              <w:rPr>
                <w:b/>
              </w:rPr>
              <w:t>1 Thessalonians 1:10</w:t>
            </w:r>
          </w:p>
        </w:tc>
        <w:tc>
          <w:tcPr>
            <w:tcW w:type="dxa" w:w="2880"/>
            <w:tcW w:w="7920" w:type="dxa"/>
          </w:tcPr>
          <w:p>
            <w:r>
              <w:rPr>
                <w:b/>
              </w:rPr>
              <w:t>1 Tesalonika 1:10</w:t>
            </w:r>
          </w:p>
        </w:tc>
        <w:tc>
          <w:tcPr>
            <w:tcW w:type="dxa" w:w="2880"/>
            <w:tcW w:w="1440" w:type="dxa"/>
          </w:tcPr>
          <w:p>
            <w:pPr>
              <w:jc w:val="center"/>
            </w:pPr>
            <w:r>
              <w:rPr>
                <w:b/>
              </w:rPr>
              <w:t>OK</w:t>
            </w:r>
          </w:p>
        </w:tc>
      </w:tr>
      <w:tr>
        <w:tc>
          <w:tcPr>
            <w:tcW w:type="dxa" w:w="2880"/>
            <w:tcW w:w="7920" w:type="dxa"/>
          </w:tcPr>
          <w:p>
            <w:pPr>
              <w:spacing w:line="480" w:lineRule="auto"/>
            </w:pPr>
            <w:r>
              <w:t xml:space="preserve">and to wait for his Son from heaven, whom he raised from the dead—Jesus, who rescues us from the </w:t>
            </w:r>
            <w:r>
              <w:rPr>
                <w:b/>
              </w:rPr>
              <w:t>wrath</w:t>
            </w:r>
            <w:r>
              <w:t xml:space="preserve"> to come.</w:t>
            </w:r>
          </w:p>
        </w:tc>
        <w:tc>
          <w:tcPr>
            <w:tcW w:type="dxa" w:w="2880"/>
            <w:tcW w:w="7920" w:type="dxa"/>
          </w:tcPr>
          <w:p>
            <w:pPr>
              <w:spacing w:line="480" w:lineRule="auto"/>
            </w:pPr>
            <w:r>
              <w:t>no kulolela Umwana wakwe ukufuma ku mulu, uo abushishe ku bafwa - Yesu, uukotupususha ku bukali ubukoisa.</w:t>
            </w:r>
          </w:p>
        </w:tc>
        <w:tc>
          <w:tcPr>
            <w:tcW w:type="dxa" w:w="2880"/>
            <w:vAlign w:val="center"/>
            <w:tcW w:w="1440" w:type="dxa"/>
          </w:tcPr>
          <w:p>
            <w:pPr>
              <w:jc w:val="center"/>
            </w:pPr>
            <w:r>
              <w:t>☐</w:t>
            </w:r>
          </w:p>
        </w:tc>
      </w:tr>
      <w:tr>
        <w:tc>
          <w:tcPr>
            <w:tcW w:type="dxa" w:w="2880"/>
            <w:tcW w:w="7920" w:type="dxa"/>
          </w:tcPr>
          <w:p>
            <w:r>
              <w:rPr>
                <w:b/>
              </w:rPr>
              <w:t>1 Thessalonians 5:9</w:t>
            </w:r>
          </w:p>
        </w:tc>
        <w:tc>
          <w:tcPr>
            <w:tcW w:type="dxa" w:w="2880"/>
            <w:tcW w:w="7920" w:type="dxa"/>
          </w:tcPr>
          <w:p>
            <w:r>
              <w:rPr>
                <w:b/>
              </w:rPr>
              <w:t>1 Tesalonika 5:9</w:t>
            </w:r>
          </w:p>
        </w:tc>
        <w:tc>
          <w:tcPr>
            <w:tcW w:type="dxa" w:w="2880"/>
            <w:tcW w:w="1440" w:type="dxa"/>
          </w:tcPr>
          <w:p>
            <w:pPr>
              <w:jc w:val="center"/>
            </w:pPr>
            <w:r>
              <w:rPr>
                <w:b/>
              </w:rPr>
              <w:t>OK</w:t>
            </w:r>
          </w:p>
        </w:tc>
      </w:tr>
      <w:tr>
        <w:tc>
          <w:tcPr>
            <w:tcW w:type="dxa" w:w="2880"/>
            <w:tcW w:w="7920" w:type="dxa"/>
          </w:tcPr>
          <w:p>
            <w:pPr>
              <w:spacing w:line="480" w:lineRule="auto"/>
            </w:pPr>
            <w:r>
              <w:t xml:space="preserve">For God did not appoint us for </w:t>
            </w:r>
            <w:r>
              <w:rPr>
                <w:b/>
              </w:rPr>
              <w:t>wrath</w:t>
            </w:r>
            <w:r>
              <w:t>, but to obtain salvation through our Lord Jesus Christ,</w:t>
            </w:r>
          </w:p>
        </w:tc>
        <w:tc>
          <w:tcPr>
            <w:tcW w:type="dxa" w:w="2880"/>
            <w:tcW w:w="7920" w:type="dxa"/>
          </w:tcPr>
          <w:p>
            <w:pPr>
              <w:spacing w:line="480" w:lineRule="auto"/>
            </w:pPr>
            <w:r>
              <w:t>Pantu Lesa tatusontele ukulola ku bonaushi, lelo kukwata ipusukilo ukupitila muli Shikulu Yesu Kristu,</w:t>
            </w:r>
          </w:p>
        </w:tc>
        <w:tc>
          <w:tcPr>
            <w:tcW w:type="dxa" w:w="2880"/>
            <w:vAlign w:val="center"/>
            <w:tcW w:w="1440" w:type="dxa"/>
          </w:tcPr>
          <w:p>
            <w:pPr>
              <w:jc w:val="center"/>
            </w:pPr>
            <w:r>
              <w:t>☐</w:t>
            </w:r>
          </w:p>
        </w:tc>
      </w:tr>
      <w:tr>
        <w:tc>
          <w:tcPr>
            <w:tcW w:type="dxa" w:w="2880"/>
            <w:tcW w:w="7920" w:type="dxa"/>
          </w:tcPr>
          <w:p>
            <w:r>
              <w:rPr>
                <w:b/>
              </w:rPr>
              <w:t>Revelation 11:18</w:t>
            </w:r>
          </w:p>
        </w:tc>
        <w:tc>
          <w:tcPr>
            <w:tcW w:type="dxa" w:w="2880"/>
            <w:tcW w:w="7920" w:type="dxa"/>
          </w:tcPr>
          <w:p>
            <w:r>
              <w:rPr>
                <w:b/>
              </w:rPr>
              <w:t>Ubusokololo 11:18</w:t>
            </w:r>
          </w:p>
        </w:tc>
        <w:tc>
          <w:tcPr>
            <w:tcW w:type="dxa" w:w="2880"/>
            <w:tcW w:w="1440" w:type="dxa"/>
          </w:tcPr>
          <w:p>
            <w:pPr>
              <w:jc w:val="center"/>
            </w:pPr>
            <w:r>
              <w:rPr>
                <w:b/>
              </w:rPr>
              <w:t>OK</w:t>
            </w:r>
          </w:p>
        </w:tc>
      </w:tr>
      <w:tr>
        <w:tc>
          <w:tcPr>
            <w:tcW w:type="dxa" w:w="2880"/>
            <w:tcW w:w="7920" w:type="dxa"/>
          </w:tcPr>
          <w:p>
            <w:pPr>
              <w:spacing w:line="480" w:lineRule="auto"/>
            </w:pPr>
            <w:r>
              <w:t xml:space="preserve">The nations were enraged, but your </w:t>
            </w:r>
            <w:r>
              <w:rPr>
                <w:b/>
              </w:rPr>
              <w:t>wrath</w:t>
            </w:r>
            <w:r>
              <w:t xml:space="preserve"> has come.The time has come for the dead to be judged and for you to reward your servants the prophetsand God's holy people, and those who feared your name, both the unimportant and the mighty.The time has come  for you to destroy those who are destroying the earth."</w:t>
            </w:r>
          </w:p>
        </w:tc>
        <w:tc>
          <w:tcPr>
            <w:tcW w:type="dxa" w:w="2880"/>
            <w:tcW w:w="7920" w:type="dxa"/>
          </w:tcPr>
          <w:p>
            <w:pPr>
              <w:spacing w:line="480" w:lineRule="auto"/>
            </w:pPr>
            <w:r>
              <w:t>Inko shalifulilwe, lelo inshita yakulanga ubukali bwenu ilifikile. Inshita ilifikile iya kupingula abafwa ne nshita yenu iyakulambula ababomfi benu bakasesema na bantu bakwa Lesa abamushilo, nabo abali kutina shina lyenu, bonse abashili bakucindama na babulamba. Inshita ilifikile kuli mwebo iyakonaula abo abakoonaula isonde.''</w:t>
            </w:r>
          </w:p>
        </w:tc>
        <w:tc>
          <w:tcPr>
            <w:tcW w:type="dxa" w:w="2880"/>
            <w:vAlign w:val="center"/>
            <w:tcW w:w="1440" w:type="dxa"/>
          </w:tcPr>
          <w:p>
            <w:pPr>
              <w:jc w:val="center"/>
            </w:pPr>
            <w:r>
              <w:t>☐</w:t>
            </w:r>
          </w:p>
        </w:tc>
      </w:tr>
    </w:tbl>
    <w:p>
      <w:pPr>
        <w:pStyle w:val="Heading1"/>
        <w:spacing w:before="0"/>
      </w:pPr>
      <w:r>
        <w:t>apostle (G652)</w:t>
      </w:r>
    </w:p>
    <w:p>
      <w:pPr>
        <w:spacing w:after="0"/>
      </w:pPr>
      <w:r/>
      <w:r>
        <w:t>This word can mean a person that someone has sent, especially a person that God sent to people with a special message. The apostles were men that Jesus sent to tell people about him.</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w:t>
            </w:r>
          </w:p>
        </w:tc>
        <w:tc>
          <w:tcPr>
            <w:tcW w:type="dxa" w:w="2880"/>
            <w:tcW w:w="7920" w:type="dxa"/>
          </w:tcPr>
          <w:p>
            <w:r>
              <w:rPr>
                <w:b/>
              </w:rPr>
              <w:t>Mateo 10:2</w:t>
            </w:r>
          </w:p>
        </w:tc>
        <w:tc>
          <w:tcPr>
            <w:tcW w:type="dxa" w:w="2880"/>
            <w:tcW w:w="1440" w:type="dxa"/>
          </w:tcPr>
          <w:p>
            <w:pPr>
              <w:jc w:val="center"/>
            </w:pPr>
            <w:r>
              <w:rPr>
                <w:b/>
              </w:rPr>
              <w:t>OK</w:t>
            </w:r>
          </w:p>
        </w:tc>
      </w:tr>
      <w:tr>
        <w:tc>
          <w:tcPr>
            <w:tcW w:type="dxa" w:w="2880"/>
            <w:tcW w:w="7920" w:type="dxa"/>
          </w:tcPr>
          <w:p>
            <w:pPr>
              <w:spacing w:line="480" w:lineRule="auto"/>
            </w:pPr>
            <w:r>
              <w:t xml:space="preserve">Now the names of the twelve </w:t>
            </w:r>
            <w:r>
              <w:rPr>
                <w:b/>
              </w:rPr>
              <w:t>apostles</w:t>
            </w:r>
            <w:r>
              <w:t xml:space="preserve"> were these. The first, Simon (whom he also called Peter), and Andrew his brother; James son of Zebedee, and John his brother;</w:t>
            </w:r>
          </w:p>
        </w:tc>
        <w:tc>
          <w:tcPr>
            <w:tcW w:type="dxa" w:w="2880"/>
            <w:tcW w:w="7920" w:type="dxa"/>
          </w:tcPr>
          <w:p>
            <w:pPr>
              <w:spacing w:line="480" w:lineRule="auto"/>
            </w:pPr>
            <w:r>
              <w:t>Nomba amashina yabatumwa abe kumi na babili ni aya. Uwakubalipo, ni Simoni (uo nao alikwita Petero), umbi ni Andrea munyina, Yakobo mwana Sebede, na Yohane munyina;</w:t>
            </w:r>
          </w:p>
        </w:tc>
        <w:tc>
          <w:tcPr>
            <w:tcW w:type="dxa" w:w="2880"/>
            <w:vAlign w:val="center"/>
            <w:tcW w:w="1440" w:type="dxa"/>
          </w:tcPr>
          <w:p>
            <w:pPr>
              <w:jc w:val="center"/>
            </w:pPr>
            <w:r>
              <w:t>☐</w:t>
            </w:r>
          </w:p>
        </w:tc>
      </w:tr>
      <w:tr>
        <w:tc>
          <w:tcPr>
            <w:tcW w:type="dxa" w:w="2880"/>
            <w:tcW w:w="7920" w:type="dxa"/>
          </w:tcPr>
          <w:p>
            <w:r>
              <w:rPr>
                <w:b/>
              </w:rPr>
              <w:t>Mark 6:30</w:t>
            </w:r>
          </w:p>
        </w:tc>
        <w:tc>
          <w:tcPr>
            <w:tcW w:type="dxa" w:w="2880"/>
            <w:tcW w:w="7920" w:type="dxa"/>
          </w:tcPr>
          <w:p>
            <w:r>
              <w:rPr>
                <w:b/>
              </w:rPr>
              <w:t>Marko 6:30</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apostles</w:t>
            </w:r>
            <w:r>
              <w:t xml:space="preserve"> came together with Jesus and told him all that they had done and taught.</w:t>
            </w:r>
          </w:p>
        </w:tc>
        <w:tc>
          <w:tcPr>
            <w:tcW w:type="dxa" w:w="2880"/>
            <w:tcW w:w="7920" w:type="dxa"/>
          </w:tcPr>
          <w:p>
            <w:pPr>
              <w:spacing w:line="480" w:lineRule="auto"/>
            </w:pPr>
            <w:r>
              <w:t>Abatumwa balishile capamo na Yesu no kumulondolwela fyonse ifyo bacitile no kusambilisha.</w:t>
            </w:r>
          </w:p>
        </w:tc>
        <w:tc>
          <w:tcPr>
            <w:tcW w:type="dxa" w:w="2880"/>
            <w:vAlign w:val="center"/>
            <w:tcW w:w="1440" w:type="dxa"/>
          </w:tcPr>
          <w:p>
            <w:pPr>
              <w:jc w:val="center"/>
            </w:pPr>
            <w:r>
              <w:t>☐</w:t>
            </w:r>
          </w:p>
        </w:tc>
      </w:tr>
      <w:tr>
        <w:tc>
          <w:tcPr>
            <w:tcW w:type="dxa" w:w="2880"/>
            <w:tcW w:w="7920" w:type="dxa"/>
          </w:tcPr>
          <w:p>
            <w:r>
              <w:rPr>
                <w:b/>
              </w:rPr>
              <w:t>Luke 6:13</w:t>
            </w:r>
          </w:p>
        </w:tc>
        <w:tc>
          <w:tcPr>
            <w:tcW w:type="dxa" w:w="2880"/>
            <w:tcW w:w="7920" w:type="dxa"/>
          </w:tcPr>
          <w:p>
            <w:r>
              <w:rPr>
                <w:b/>
              </w:rPr>
              <w:t>Luka 6:13</w:t>
            </w:r>
          </w:p>
        </w:tc>
        <w:tc>
          <w:tcPr>
            <w:tcW w:type="dxa" w:w="2880"/>
            <w:tcW w:w="1440" w:type="dxa"/>
          </w:tcPr>
          <w:p>
            <w:pPr>
              <w:jc w:val="center"/>
            </w:pPr>
            <w:r>
              <w:rPr>
                <w:b/>
              </w:rPr>
              <w:t>OK</w:t>
            </w:r>
          </w:p>
        </w:tc>
      </w:tr>
      <w:tr>
        <w:tc>
          <w:tcPr>
            <w:tcW w:type="dxa" w:w="2880"/>
            <w:tcW w:w="7920" w:type="dxa"/>
          </w:tcPr>
          <w:p>
            <w:pPr>
              <w:spacing w:line="480" w:lineRule="auto"/>
            </w:pPr>
            <w:r>
              <w:t xml:space="preserve">When it was day, he called his disciples to him, and he chose twelve of them, whom he also named </w:t>
            </w:r>
            <w:r>
              <w:rPr>
                <w:b/>
              </w:rPr>
              <w:t>apostles</w:t>
            </w:r>
            <w:r>
              <w:t>.</w:t>
            </w:r>
          </w:p>
        </w:tc>
        <w:tc>
          <w:tcPr>
            <w:tcW w:type="dxa" w:w="2880"/>
            <w:tcW w:w="7920" w:type="dxa"/>
          </w:tcPr>
          <w:p>
            <w:pPr>
              <w:spacing w:line="480" w:lineRule="auto"/>
            </w:pPr>
            <w:r>
              <w:t>Ulo bwacile, alikutile abasambi bakwe kuli ena, no kusalapo abali ikumi na babili, abo kabili ainikile abatumwa.</w:t>
            </w:r>
          </w:p>
        </w:tc>
        <w:tc>
          <w:tcPr>
            <w:tcW w:type="dxa" w:w="2880"/>
            <w:vAlign w:val="center"/>
            <w:tcW w:w="1440" w:type="dxa"/>
          </w:tcPr>
          <w:p>
            <w:pPr>
              <w:jc w:val="center"/>
            </w:pPr>
            <w:r>
              <w:t>☐</w:t>
            </w:r>
          </w:p>
        </w:tc>
      </w:tr>
      <w:tr>
        <w:tc>
          <w:tcPr>
            <w:tcW w:type="dxa" w:w="2880"/>
            <w:tcW w:w="7920" w:type="dxa"/>
          </w:tcPr>
          <w:p>
            <w:r>
              <w:rPr>
                <w:b/>
              </w:rPr>
              <w:t>Acts 1:26</w:t>
            </w:r>
          </w:p>
        </w:tc>
        <w:tc>
          <w:tcPr>
            <w:tcW w:type="dxa" w:w="2880"/>
            <w:tcW w:w="7920" w:type="dxa"/>
          </w:tcPr>
          <w:p>
            <w:r>
              <w:rPr>
                <w:b/>
              </w:rPr>
              <w:t>Imilimo ya batumwa 1:26</w:t>
            </w:r>
          </w:p>
        </w:tc>
        <w:tc>
          <w:tcPr>
            <w:tcW w:type="dxa" w:w="2880"/>
            <w:tcW w:w="1440" w:type="dxa"/>
          </w:tcPr>
          <w:p>
            <w:pPr>
              <w:jc w:val="center"/>
            </w:pPr>
            <w:r>
              <w:rPr>
                <w:b/>
              </w:rPr>
              <w:t>OK</w:t>
            </w:r>
          </w:p>
        </w:tc>
      </w:tr>
      <w:tr>
        <w:tc>
          <w:tcPr>
            <w:tcW w:type="dxa" w:w="2880"/>
            <w:tcW w:w="7920" w:type="dxa"/>
          </w:tcPr>
          <w:p>
            <w:pPr>
              <w:spacing w:line="480" w:lineRule="auto"/>
            </w:pPr>
            <w:r>
              <w:t xml:space="preserve">They cast lots for them, and the lot fell to Matthias, and he was numbered with the eleven </w:t>
            </w:r>
            <w:r>
              <w:rPr>
                <w:b/>
              </w:rPr>
              <w:t>apostles</w:t>
            </w:r>
            <w:r>
              <w:t>.</w:t>
            </w:r>
          </w:p>
        </w:tc>
        <w:tc>
          <w:tcPr>
            <w:tcW w:type="dxa" w:w="2880"/>
            <w:tcW w:w="7920" w:type="dxa"/>
          </w:tcPr>
          <w:p>
            <w:pPr>
              <w:spacing w:line="480" w:lineRule="auto"/>
            </w:pPr>
            <w:r>
              <w:t>Balipendwile pali bena, ne cipendwilo caliponene pali Matia, kabili alipendelwe pamo na batumwa ikumi na umo.</w:t>
            </w:r>
          </w:p>
        </w:tc>
        <w:tc>
          <w:tcPr>
            <w:tcW w:type="dxa" w:w="2880"/>
            <w:vAlign w:val="center"/>
            <w:tcW w:w="1440" w:type="dxa"/>
          </w:tcPr>
          <w:p>
            <w:pPr>
              <w:jc w:val="center"/>
            </w:pPr>
            <w:r>
              <w:t>☐</w:t>
            </w:r>
          </w:p>
        </w:tc>
      </w:tr>
      <w:tr>
        <w:tc>
          <w:tcPr>
            <w:tcW w:type="dxa" w:w="2880"/>
            <w:tcW w:w="7920" w:type="dxa"/>
          </w:tcPr>
          <w:p>
            <w:r>
              <w:rPr>
                <w:b/>
              </w:rPr>
              <w:t>Acts 5:2</w:t>
            </w:r>
          </w:p>
        </w:tc>
        <w:tc>
          <w:tcPr>
            <w:tcW w:type="dxa" w:w="2880"/>
            <w:tcW w:w="7920" w:type="dxa"/>
          </w:tcPr>
          <w:p>
            <w:r>
              <w:rPr>
                <w:b/>
              </w:rPr>
              <w:t>Imilimo ya batumwa 5:2</w:t>
            </w:r>
          </w:p>
        </w:tc>
        <w:tc>
          <w:tcPr>
            <w:tcW w:type="dxa" w:w="2880"/>
            <w:tcW w:w="1440" w:type="dxa"/>
          </w:tcPr>
          <w:p>
            <w:pPr>
              <w:jc w:val="center"/>
            </w:pPr>
            <w:r>
              <w:rPr>
                <w:b/>
              </w:rPr>
              <w:t>OK</w:t>
            </w:r>
          </w:p>
        </w:tc>
      </w:tr>
      <w:tr>
        <w:tc>
          <w:tcPr>
            <w:tcW w:type="dxa" w:w="2880"/>
            <w:tcW w:w="7920" w:type="dxa"/>
          </w:tcPr>
          <w:p>
            <w:pPr>
              <w:spacing w:line="480" w:lineRule="auto"/>
            </w:pPr>
            <w:r>
              <w:t xml:space="preserve">and he kept back part of the sale money (his wife also knew it), and brought the other part of it and laid it at the </w:t>
            </w:r>
            <w:r>
              <w:rPr>
                <w:b/>
              </w:rPr>
              <w:t>apostles</w:t>
            </w:r>
            <w:r>
              <w:t>' feet.</w:t>
            </w:r>
          </w:p>
        </w:tc>
        <w:tc>
          <w:tcPr>
            <w:tcW w:type="dxa" w:w="2880"/>
            <w:tcW w:w="7920" w:type="dxa"/>
          </w:tcPr>
          <w:p>
            <w:pPr>
              <w:spacing w:line="480" w:lineRule="auto"/>
            </w:pPr>
            <w:r>
              <w:t>no kusungapo shimo pa ndalama bashitishe (no mukashi wakwe nao alishibe), no kuletako icakaniko cimbi no kucibika pa makasa ya batumwa.</w:t>
            </w:r>
          </w:p>
        </w:tc>
        <w:tc>
          <w:tcPr>
            <w:tcW w:type="dxa" w:w="2880"/>
            <w:vAlign w:val="center"/>
            <w:tcW w:w="1440" w:type="dxa"/>
          </w:tcPr>
          <w:p>
            <w:pPr>
              <w:jc w:val="center"/>
            </w:pPr>
            <w:r>
              <w:t>☐</w:t>
            </w:r>
          </w:p>
        </w:tc>
      </w:tr>
      <w:tr>
        <w:tc>
          <w:tcPr>
            <w:tcW w:type="dxa" w:w="2880"/>
            <w:tcW w:w="7920" w:type="dxa"/>
          </w:tcPr>
          <w:p>
            <w:r>
              <w:rPr>
                <w:b/>
              </w:rPr>
              <w:t>Romans 1:1</w:t>
            </w:r>
          </w:p>
        </w:tc>
        <w:tc>
          <w:tcPr>
            <w:tcW w:type="dxa" w:w="2880"/>
            <w:tcW w:w="7920" w:type="dxa"/>
          </w:tcPr>
          <w:p>
            <w:r>
              <w:rPr>
                <w:b/>
              </w:rPr>
              <w:t>Abena roma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Jesus Christ, called to be an </w:t>
            </w:r>
            <w:r>
              <w:rPr>
                <w:b/>
              </w:rPr>
              <w:t>apostle</w:t>
            </w:r>
            <w:r>
              <w:t xml:space="preserve"> and set apart for the gospel of God,</w:t>
            </w:r>
          </w:p>
        </w:tc>
        <w:tc>
          <w:tcPr>
            <w:tcW w:type="dxa" w:w="2880"/>
            <w:tcW w:w="7920" w:type="dxa"/>
          </w:tcPr>
          <w:p>
            <w:pPr>
              <w:spacing w:line="480" w:lineRule="auto"/>
            </w:pPr>
            <w:r>
              <w:t>Paulo, umubomfi wakwa Yesu Kristu, uwaitwa ukuba umutumwa kabili uwapatwilwa ku mbila nsuma yakwa Lesa,</w:t>
            </w:r>
          </w:p>
        </w:tc>
        <w:tc>
          <w:tcPr>
            <w:tcW w:type="dxa" w:w="2880"/>
            <w:vAlign w:val="center"/>
            <w:tcW w:w="1440" w:type="dxa"/>
          </w:tcPr>
          <w:p>
            <w:pPr>
              <w:jc w:val="center"/>
            </w:pPr>
            <w:r>
              <w:t>☐</w:t>
            </w:r>
          </w:p>
        </w:tc>
      </w:tr>
      <w:tr>
        <w:tc>
          <w:tcPr>
            <w:tcW w:type="dxa" w:w="2880"/>
            <w:tcW w:w="7920" w:type="dxa"/>
          </w:tcPr>
          <w:p>
            <w:r>
              <w:rPr>
                <w:b/>
              </w:rPr>
              <w:t>Romans 16:7</w:t>
            </w:r>
          </w:p>
        </w:tc>
        <w:tc>
          <w:tcPr>
            <w:tcW w:type="dxa" w:w="2880"/>
            <w:tcW w:w="7920" w:type="dxa"/>
          </w:tcPr>
          <w:p>
            <w:r>
              <w:rPr>
                <w:b/>
              </w:rPr>
              <w:t>Abena roma 16:7</w:t>
            </w:r>
          </w:p>
        </w:tc>
        <w:tc>
          <w:tcPr>
            <w:tcW w:type="dxa" w:w="2880"/>
            <w:tcW w:w="1440" w:type="dxa"/>
          </w:tcPr>
          <w:p>
            <w:pPr>
              <w:jc w:val="center"/>
            </w:pPr>
            <w:r>
              <w:rPr>
                <w:b/>
              </w:rPr>
              <w:t>OK</w:t>
            </w:r>
          </w:p>
        </w:tc>
      </w:tr>
      <w:tr>
        <w:tc>
          <w:tcPr>
            <w:tcW w:type="dxa" w:w="2880"/>
            <w:tcW w:w="7920" w:type="dxa"/>
          </w:tcPr>
          <w:p>
            <w:pPr>
              <w:spacing w:line="480" w:lineRule="auto"/>
            </w:pPr>
            <w:r>
              <w:t xml:space="preserve">Greet Andronicus and Junia, my kinsmen and fellow prisoners. They are well known among the </w:t>
            </w:r>
            <w:r>
              <w:rPr>
                <w:b/>
              </w:rPr>
              <w:t>apostles</w:t>
            </w:r>
            <w:r>
              <w:t>, and they were in Christ before me.</w:t>
            </w:r>
          </w:p>
        </w:tc>
        <w:tc>
          <w:tcPr>
            <w:tcW w:type="dxa" w:w="2880"/>
            <w:tcW w:w="7920" w:type="dxa"/>
          </w:tcPr>
          <w:p>
            <w:pPr>
              <w:spacing w:line="480" w:lineRule="auto"/>
            </w:pPr>
            <w:r>
              <w:t>Posheni Androniki na Yunia, abantu bandi kabili abafungwa banandi. Abaishibikwa bwino ku batumwa, kabili bantu abaali muli Kristu ulo nshilabamo.</w:t>
            </w:r>
          </w:p>
        </w:tc>
        <w:tc>
          <w:tcPr>
            <w:tcW w:type="dxa" w:w="2880"/>
            <w:vAlign w:val="center"/>
            <w:tcW w:w="1440" w:type="dxa"/>
          </w:tcPr>
          <w:p>
            <w:pPr>
              <w:jc w:val="center"/>
            </w:pPr>
            <w:r>
              <w:t>☐</w:t>
            </w:r>
          </w:p>
        </w:tc>
      </w:tr>
      <w:tr>
        <w:tc>
          <w:tcPr>
            <w:tcW w:type="dxa" w:w="2880"/>
            <w:tcW w:w="7920" w:type="dxa"/>
          </w:tcPr>
          <w:p>
            <w:r>
              <w:rPr>
                <w:b/>
              </w:rPr>
              <w:t>1 Corinthians 1:1</w:t>
            </w:r>
          </w:p>
        </w:tc>
        <w:tc>
          <w:tcPr>
            <w:tcW w:type="dxa" w:w="2880"/>
            <w:tcW w:w="7920" w:type="dxa"/>
          </w:tcPr>
          <w:p>
            <w:r>
              <w:rPr>
                <w:b/>
              </w:rPr>
              <w:t>1 Korinto 1:1</w:t>
            </w:r>
          </w:p>
        </w:tc>
        <w:tc>
          <w:tcPr>
            <w:tcW w:type="dxa" w:w="2880"/>
            <w:tcW w:w="1440" w:type="dxa"/>
          </w:tcPr>
          <w:p>
            <w:pPr>
              <w:jc w:val="center"/>
            </w:pPr>
            <w:r>
              <w:rPr>
                <w:b/>
              </w:rPr>
              <w:t>OK</w:t>
            </w:r>
          </w:p>
        </w:tc>
      </w:tr>
      <w:tr>
        <w:tc>
          <w:tcPr>
            <w:tcW w:type="dxa" w:w="2880"/>
            <w:tcW w:w="7920" w:type="dxa"/>
          </w:tcPr>
          <w:p>
            <w:pPr>
              <w:spacing w:line="480" w:lineRule="auto"/>
            </w:pPr>
            <w:r>
              <w:t xml:space="preserve">Paul, called by Christ Jesus to be an </w:t>
            </w:r>
            <w:r>
              <w:rPr>
                <w:b/>
              </w:rPr>
              <w:t>apostle</w:t>
            </w:r>
            <w:r>
              <w:t xml:space="preserve"> by the will of God, and Sosthenes our brother,</w:t>
            </w:r>
          </w:p>
        </w:tc>
        <w:tc>
          <w:tcPr>
            <w:tcW w:type="dxa" w:w="2880"/>
            <w:tcW w:w="7920" w:type="dxa"/>
          </w:tcPr>
          <w:p>
            <w:pPr>
              <w:spacing w:line="480" w:lineRule="auto"/>
            </w:pPr>
            <w:r>
              <w:t>Paulo, uwakutilwe na Kristu Yesu ukubo mutumwa kukufwaya kwakwa Lesa, na Sostene munyinefwe,</w:t>
            </w:r>
          </w:p>
        </w:tc>
        <w:tc>
          <w:tcPr>
            <w:tcW w:type="dxa" w:w="2880"/>
            <w:vAlign w:val="center"/>
            <w:tcW w:w="1440" w:type="dxa"/>
          </w:tcPr>
          <w:p>
            <w:pPr>
              <w:jc w:val="center"/>
            </w:pPr>
            <w:r>
              <w:t>☐</w:t>
            </w:r>
          </w:p>
        </w:tc>
      </w:tr>
      <w:tr>
        <w:tc>
          <w:tcPr>
            <w:tcW w:type="dxa" w:w="2880"/>
            <w:tcW w:w="7920" w:type="dxa"/>
          </w:tcPr>
          <w:p>
            <w:r>
              <w:rPr>
                <w:b/>
              </w:rPr>
              <w:t>1 Corinthians 12:29</w:t>
            </w:r>
          </w:p>
        </w:tc>
        <w:tc>
          <w:tcPr>
            <w:tcW w:type="dxa" w:w="2880"/>
            <w:tcW w:w="7920" w:type="dxa"/>
          </w:tcPr>
          <w:p>
            <w:r>
              <w:rPr>
                <w:b/>
              </w:rPr>
              <w:t>1 Korinto 12:29</w:t>
            </w:r>
          </w:p>
        </w:tc>
        <w:tc>
          <w:tcPr>
            <w:tcW w:type="dxa" w:w="2880"/>
            <w:tcW w:w="1440" w:type="dxa"/>
          </w:tcPr>
          <w:p>
            <w:pPr>
              <w:jc w:val="center"/>
            </w:pPr>
            <w:r>
              <w:rPr>
                <w:b/>
              </w:rPr>
              <w:t>OK</w:t>
            </w:r>
          </w:p>
        </w:tc>
      </w:tr>
      <w:tr>
        <w:tc>
          <w:tcPr>
            <w:tcW w:type="dxa" w:w="2880"/>
            <w:tcW w:w="7920" w:type="dxa"/>
          </w:tcPr>
          <w:p>
            <w:pPr>
              <w:spacing w:line="480" w:lineRule="auto"/>
            </w:pPr>
            <w:r>
              <w:t xml:space="preserve">Are all of them </w:t>
            </w:r>
            <w:r>
              <w:rPr>
                <w:b/>
              </w:rPr>
              <w:t>apostles</w:t>
            </w:r>
            <w:r>
              <w:t>? Are all prophets? Are all teachers? Do all do miracles?</w:t>
            </w:r>
          </w:p>
        </w:tc>
        <w:tc>
          <w:tcPr>
            <w:tcW w:type="dxa" w:w="2880"/>
            <w:tcW w:w="7920" w:type="dxa"/>
          </w:tcPr>
          <w:p>
            <w:pPr>
              <w:spacing w:line="480" w:lineRule="auto"/>
            </w:pPr>
            <w:r>
              <w:t>Bushe bonse batumwa? Bushe bonse niba kasesema? bushe bonse niba kafundisha? Bushe bonse balacita ifisungusho?</w:t>
            </w:r>
          </w:p>
        </w:tc>
        <w:tc>
          <w:tcPr>
            <w:tcW w:type="dxa" w:w="2880"/>
            <w:vAlign w:val="center"/>
            <w:tcW w:w="1440" w:type="dxa"/>
          </w:tcPr>
          <w:p>
            <w:pPr>
              <w:jc w:val="center"/>
            </w:pPr>
            <w:r>
              <w:t>☐</w:t>
            </w:r>
          </w:p>
        </w:tc>
      </w:tr>
      <w:tr>
        <w:tc>
          <w:tcPr>
            <w:tcW w:type="dxa" w:w="2880"/>
            <w:tcW w:w="7920" w:type="dxa"/>
          </w:tcPr>
          <w:p>
            <w:r>
              <w:rPr>
                <w:b/>
              </w:rPr>
              <w:t>2 Corinthians 1:1</w:t>
            </w:r>
          </w:p>
        </w:tc>
        <w:tc>
          <w:tcPr>
            <w:tcW w:type="dxa" w:w="2880"/>
            <w:tcW w:w="7920" w:type="dxa"/>
          </w:tcPr>
          <w:p>
            <w:r>
              <w:rPr>
                <w:b/>
              </w:rPr>
              <w:t>2 Korinti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by the will of God, and Timothy our brother, to the church of God that is in Corinth, and to all God's holy people in the entire region of Achaia:</w:t>
            </w:r>
          </w:p>
        </w:tc>
        <w:tc>
          <w:tcPr>
            <w:tcW w:type="dxa" w:w="2880"/>
            <w:tcW w:w="7920" w:type="dxa"/>
          </w:tcPr>
          <w:p>
            <w:pPr>
              <w:spacing w:line="480" w:lineRule="auto"/>
            </w:pPr>
            <w:r>
              <w:t>Paulo, umutumwa wakwa Kristu Yesu ku kufwaya kwakwa Lesa, na Timote munyinefwe, ku lukuta lwakwa Lesa ululi mu Korinti, na kuli bonse abantu bamushilo bakwa Lesa abali mu citungu ca Akaya monse.</w:t>
            </w:r>
          </w:p>
        </w:tc>
        <w:tc>
          <w:tcPr>
            <w:tcW w:type="dxa" w:w="2880"/>
            <w:vAlign w:val="center"/>
            <w:tcW w:w="1440" w:type="dxa"/>
          </w:tcPr>
          <w:p>
            <w:pPr>
              <w:jc w:val="center"/>
            </w:pPr>
            <w:r>
              <w:t>☐</w:t>
            </w:r>
          </w:p>
        </w:tc>
      </w:tr>
      <w:tr>
        <w:tc>
          <w:tcPr>
            <w:tcW w:type="dxa" w:w="2880"/>
            <w:tcW w:w="7920" w:type="dxa"/>
          </w:tcPr>
          <w:p>
            <w:r>
              <w:rPr>
                <w:b/>
              </w:rPr>
              <w:t>2 Corinthians 11:13</w:t>
            </w:r>
          </w:p>
        </w:tc>
        <w:tc>
          <w:tcPr>
            <w:tcW w:type="dxa" w:w="2880"/>
            <w:tcW w:w="7920" w:type="dxa"/>
          </w:tcPr>
          <w:p>
            <w:r>
              <w:rPr>
                <w:b/>
              </w:rPr>
              <w:t>2 Korinti 11:13</w:t>
            </w:r>
          </w:p>
        </w:tc>
        <w:tc>
          <w:tcPr>
            <w:tcW w:type="dxa" w:w="2880"/>
            <w:tcW w:w="1440" w:type="dxa"/>
          </w:tcPr>
          <w:p>
            <w:pPr>
              <w:jc w:val="center"/>
            </w:pPr>
            <w:r>
              <w:rPr>
                <w:b/>
              </w:rPr>
              <w:t>OK</w:t>
            </w:r>
          </w:p>
        </w:tc>
      </w:tr>
      <w:tr>
        <w:tc>
          <w:tcPr>
            <w:tcW w:type="dxa" w:w="2880"/>
            <w:tcW w:w="7920" w:type="dxa"/>
          </w:tcPr>
          <w:p>
            <w:pPr>
              <w:spacing w:line="480" w:lineRule="auto"/>
            </w:pPr>
            <w:r>
              <w:t xml:space="preserve">For such people are false </w:t>
            </w:r>
            <w:r>
              <w:rPr>
                <w:b/>
              </w:rPr>
              <w:t>apostles</w:t>
            </w:r>
            <w:r>
              <w:t xml:space="preserve"> and deceitful workers. They disguise themselves as </w:t>
            </w:r>
            <w:r>
              <w:rPr>
                <w:b/>
              </w:rPr>
              <w:t>apostles</w:t>
            </w:r>
            <w:r>
              <w:t xml:space="preserve"> of Christ.</w:t>
            </w:r>
          </w:p>
        </w:tc>
        <w:tc>
          <w:tcPr>
            <w:tcW w:type="dxa" w:w="2880"/>
            <w:tcW w:w="7920" w:type="dxa"/>
          </w:tcPr>
          <w:p>
            <w:pPr>
              <w:spacing w:line="480" w:lineRule="auto"/>
            </w:pPr>
            <w:r>
              <w:t>Pantu abantu bakubefi batumwa babufi kabili babomfi babucenjeshi. Balaifungusha kubati batumwa bakwa Kristu.</w:t>
            </w:r>
          </w:p>
        </w:tc>
        <w:tc>
          <w:tcPr>
            <w:tcW w:type="dxa" w:w="2880"/>
            <w:vAlign w:val="center"/>
            <w:tcW w:w="1440" w:type="dxa"/>
          </w:tcPr>
          <w:p>
            <w:pPr>
              <w:jc w:val="center"/>
            </w:pPr>
            <w:r>
              <w:t>☐</w:t>
            </w:r>
          </w:p>
        </w:tc>
      </w:tr>
      <w:tr>
        <w:tc>
          <w:tcPr>
            <w:tcW w:type="dxa" w:w="2880"/>
            <w:tcW w:w="7920" w:type="dxa"/>
          </w:tcPr>
          <w:p>
            <w:r>
              <w:rPr>
                <w:b/>
              </w:rPr>
              <w:t>Galatians 1:1</w:t>
            </w:r>
          </w:p>
        </w:tc>
        <w:tc>
          <w:tcPr>
            <w:tcW w:type="dxa" w:w="2880"/>
            <w:tcW w:w="7920" w:type="dxa"/>
          </w:tcPr>
          <w:p>
            <w:r>
              <w:rPr>
                <w:b/>
              </w:rPr>
              <w:t>Galatia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—not an </w:t>
            </w:r>
            <w:r>
              <w:rPr>
                <w:b/>
              </w:rPr>
              <w:t>apostle</w:t>
            </w:r>
            <w:r>
              <w:t xml:space="preserve"> from men nor by human agency, but through Jesus Christ and God the Father, who raised him from the dead—</w:t>
            </w:r>
          </w:p>
        </w:tc>
        <w:tc>
          <w:tcPr>
            <w:tcW w:type="dxa" w:w="2880"/>
            <w:tcW w:w="7920" w:type="dxa"/>
          </w:tcPr>
          <w:p>
            <w:pPr>
              <w:spacing w:line="480" w:lineRule="auto"/>
            </w:pPr>
            <w:r>
              <w:t>Paulo, umutumwa - umutumwa uutafuma ku bantu nangu uutakutumwa ku buntusnse, lelo ukupitila muli Yesu Kristu na Lesa Tata, uwamubushishe ukufuma ku bafwa -</w:t>
            </w:r>
          </w:p>
        </w:tc>
        <w:tc>
          <w:tcPr>
            <w:tcW w:type="dxa" w:w="2880"/>
            <w:vAlign w:val="center"/>
            <w:tcW w:w="1440" w:type="dxa"/>
          </w:tcPr>
          <w:p>
            <w:pPr>
              <w:jc w:val="center"/>
            </w:pPr>
            <w:r>
              <w:t>☐</w:t>
            </w:r>
          </w:p>
        </w:tc>
      </w:tr>
      <w:tr>
        <w:tc>
          <w:tcPr>
            <w:tcW w:type="dxa" w:w="2880"/>
            <w:tcW w:w="7920" w:type="dxa"/>
          </w:tcPr>
          <w:p>
            <w:r>
              <w:rPr>
                <w:b/>
              </w:rPr>
              <w:t>Ephesians 1:1</w:t>
            </w:r>
          </w:p>
        </w:tc>
        <w:tc>
          <w:tcPr>
            <w:tcW w:type="dxa" w:w="2880"/>
            <w:tcW w:w="7920" w:type="dxa"/>
          </w:tcPr>
          <w:p>
            <w:r>
              <w:rPr>
                <w:b/>
              </w:rPr>
              <w:t>Efeso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through the will of God, to God's holy people in Ephesus, who are faithful in Christ Jesus: </w:t>
            </w:r>
          </w:p>
        </w:tc>
        <w:tc>
          <w:tcPr>
            <w:tcW w:type="dxa" w:w="2880"/>
            <w:tcW w:w="7920" w:type="dxa"/>
          </w:tcPr>
          <w:p>
            <w:pPr>
              <w:spacing w:line="480" w:lineRule="auto"/>
            </w:pPr>
            <w:r>
              <w:t>Paulo, umutumwa wakwa kwa Kristu Yesu ukulingana no bufwayo bwakwa Lesa, ku bantu ba mushilo bakwa Lesa ababa mu Efeso, aba cine muli Kristu Yesu.</w:t>
            </w:r>
          </w:p>
        </w:tc>
        <w:tc>
          <w:tcPr>
            <w:tcW w:type="dxa" w:w="2880"/>
            <w:vAlign w:val="center"/>
            <w:tcW w:w="1440" w:type="dxa"/>
          </w:tcPr>
          <w:p>
            <w:pPr>
              <w:jc w:val="center"/>
            </w:pPr>
            <w:r>
              <w:t>☐</w:t>
            </w:r>
          </w:p>
        </w:tc>
      </w:tr>
      <w:tr>
        <w:tc>
          <w:tcPr>
            <w:tcW w:type="dxa" w:w="2880"/>
            <w:tcW w:w="7920" w:type="dxa"/>
          </w:tcPr>
          <w:p>
            <w:r>
              <w:rPr>
                <w:b/>
              </w:rPr>
              <w:t>1 Timothy 1:1</w:t>
            </w:r>
          </w:p>
        </w:tc>
        <w:tc>
          <w:tcPr>
            <w:tcW w:type="dxa" w:w="2880"/>
            <w:tcW w:w="7920" w:type="dxa"/>
          </w:tcPr>
          <w:p>
            <w:r>
              <w:rPr>
                <w:b/>
              </w:rPr>
              <w:t>1 Timote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according to the commandment of God our Savior and Christ Jesus our hope,</w:t>
            </w:r>
          </w:p>
        </w:tc>
        <w:tc>
          <w:tcPr>
            <w:tcW w:type="dxa" w:w="2880"/>
            <w:tcW w:w="7920" w:type="dxa"/>
          </w:tcPr>
          <w:p>
            <w:pPr>
              <w:spacing w:line="480" w:lineRule="auto"/>
            </w:pPr>
            <w:r>
              <w:t>Paulo, umutumwa wakwa Yesu Kristu ukulingana ne funde lyakwa Lesa Umupusushi wesu na Yesu Kristu isubilo lyesu,</w:t>
            </w:r>
          </w:p>
        </w:tc>
        <w:tc>
          <w:tcPr>
            <w:tcW w:type="dxa" w:w="2880"/>
            <w:vAlign w:val="center"/>
            <w:tcW w:w="1440" w:type="dxa"/>
          </w:tcPr>
          <w:p>
            <w:pPr>
              <w:jc w:val="center"/>
            </w:pPr>
            <w:r>
              <w:t>☐</w:t>
            </w:r>
          </w:p>
        </w:tc>
      </w:tr>
      <w:tr>
        <w:tc>
          <w:tcPr>
            <w:tcW w:type="dxa" w:w="2880"/>
            <w:tcW w:w="7920" w:type="dxa"/>
          </w:tcPr>
          <w:p>
            <w:r>
              <w:rPr>
                <w:b/>
              </w:rPr>
              <w:t>1 Peter 1:1</w:t>
            </w:r>
          </w:p>
        </w:tc>
        <w:tc>
          <w:tcPr>
            <w:tcW w:type="dxa" w:w="2880"/>
            <w:tcW w:w="7920" w:type="dxa"/>
          </w:tcPr>
          <w:p>
            <w:r>
              <w:rPr>
                <w:b/>
              </w:rPr>
              <w:t>1 Petero 1:1</w:t>
            </w:r>
          </w:p>
        </w:tc>
        <w:tc>
          <w:tcPr>
            <w:tcW w:type="dxa" w:w="2880"/>
            <w:tcW w:w="1440" w:type="dxa"/>
          </w:tcPr>
          <w:p>
            <w:pPr>
              <w:jc w:val="center"/>
            </w:pPr>
            <w:r>
              <w:rPr>
                <w:b/>
              </w:rPr>
              <w:t>OK</w:t>
            </w:r>
          </w:p>
        </w:tc>
      </w:tr>
      <w:tr>
        <w:tc>
          <w:tcPr>
            <w:tcW w:type="dxa" w:w="2880"/>
            <w:tcW w:w="7920" w:type="dxa"/>
          </w:tcPr>
          <w:p>
            <w:pPr>
              <w:spacing w:line="480" w:lineRule="auto"/>
            </w:pPr>
            <w:r>
              <w:t xml:space="preserve">Peter, an </w:t>
            </w:r>
            <w:r>
              <w:rPr>
                <w:b/>
              </w:rPr>
              <w:t>apostle</w:t>
            </w:r>
            <w:r>
              <w:t xml:space="preserve"> of Jesus Christ, to the foreigners of the dispersion, the chosen ones, throughout Pontus, Galatia, Cappadocia, Asia, and Bithynia.</w:t>
            </w:r>
          </w:p>
        </w:tc>
        <w:tc>
          <w:tcPr>
            <w:tcW w:type="dxa" w:w="2880"/>
            <w:tcW w:w="7920" w:type="dxa"/>
          </w:tcPr>
          <w:p>
            <w:pPr>
              <w:spacing w:line="480" w:lineRule="auto"/>
            </w:pPr>
            <w:r>
              <w:t>Petero, umutumwa wakwa Yesu Kristu, kubalebeshi abasalangana, abasalwa, monse mu Ponte, mu Galatia, mu Kapadokia, mu Asia, na mu Bitunia.</w:t>
            </w:r>
          </w:p>
        </w:tc>
        <w:tc>
          <w:tcPr>
            <w:tcW w:type="dxa" w:w="2880"/>
            <w:vAlign w:val="center"/>
            <w:tcW w:w="1440" w:type="dxa"/>
          </w:tcPr>
          <w:p>
            <w:pPr>
              <w:jc w:val="center"/>
            </w:pPr>
            <w:r>
              <w:t>☐</w:t>
            </w:r>
          </w:p>
        </w:tc>
      </w:tr>
    </w:tbl>
    <w:p>
      <w:pPr>
        <w:pStyle w:val="Heading1"/>
        <w:spacing w:before="0"/>
      </w:pPr>
      <w:r>
        <w:t>ashamed (G1870, G153)</w:t>
      </w:r>
    </w:p>
    <w:p>
      <w:r/>
      <w:r>
        <w:t>This word can mean:</w:t>
      </w:r>
      <w:r/>
      <w:r/>
    </w:p>
    <w:p>
      <w:pPr>
        <w:pStyle w:val="ListBullet"/>
        <w:spacing w:line="240" w:lineRule="auto"/>
        <w:ind w:left="720"/>
      </w:pPr>
      <w:r/>
      <w:r>
        <w:t>Discomfort due to being associated with another group or individual.</w:t>
      </w:r>
      <w:r/>
    </w:p>
    <w:p>
      <w:pPr>
        <w:pStyle w:val="ListBullet"/>
        <w:spacing w:line="240" w:lineRule="auto" w:after="0"/>
        <w:ind w:left="720"/>
      </w:pPr>
      <w:r/>
      <w:r>
        <w:t>A feeling of dishonor or disgrace.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8:38</w:t>
            </w:r>
          </w:p>
        </w:tc>
        <w:tc>
          <w:tcPr>
            <w:tcW w:type="dxa" w:w="2880"/>
            <w:tcW w:w="7920" w:type="dxa"/>
          </w:tcPr>
          <w:p>
            <w:r>
              <w:rPr>
                <w:b/>
              </w:rPr>
              <w:t>Marko 8:38</w:t>
            </w:r>
          </w:p>
        </w:tc>
        <w:tc>
          <w:tcPr>
            <w:tcW w:type="dxa" w:w="2880"/>
            <w:tcW w:w="1440" w:type="dxa"/>
          </w:tcPr>
          <w:p>
            <w:pPr>
              <w:jc w:val="center"/>
            </w:pPr>
            <w:r>
              <w:rPr>
                <w:b/>
              </w:rPr>
              <w:t>OK</w:t>
            </w:r>
          </w:p>
        </w:tc>
      </w:tr>
      <w:tr>
        <w:tc>
          <w:tcPr>
            <w:tcW w:type="dxa" w:w="2880"/>
            <w:tcW w:w="7920" w:type="dxa"/>
          </w:tcPr>
          <w:p>
            <w:pPr>
              <w:spacing w:line="480" w:lineRule="auto"/>
            </w:pPr>
            <w:r>
              <w:t xml:space="preserve">Whoever is </w:t>
            </w:r>
            <w:r>
              <w:rPr>
                <w:b/>
              </w:rPr>
              <w:t>ashamed</w:t>
            </w:r>
            <w:r>
              <w:t xml:space="preserve"> of me and my words in this adulterous and sinful generation, the Son of Man will be </w:t>
            </w:r>
            <w:r>
              <w:rPr>
                <w:b/>
              </w:rPr>
              <w:t>ashamed</w:t>
            </w:r>
            <w:r>
              <w:t xml:space="preserve"> of him when he comes in the glory of his Father with the holy angels."</w:t>
            </w:r>
          </w:p>
        </w:tc>
        <w:tc>
          <w:tcPr>
            <w:tcW w:type="dxa" w:w="2880"/>
            <w:tcW w:w="7920" w:type="dxa"/>
          </w:tcPr>
          <w:p>
            <w:pPr>
              <w:spacing w:line="480" w:lineRule="auto"/>
            </w:pPr>
            <w:r>
              <w:t>Onse uungumfwila insoni ne fyebo fyandi muli ino nkulo ya bucende no lubembu, Umwana wa Muntu akamubela insoni ulo akabwela mubukata bwa kwa Wishi pamo na bamalaika abamushilo."</w:t>
            </w:r>
          </w:p>
        </w:tc>
        <w:tc>
          <w:tcPr>
            <w:tcW w:type="dxa" w:w="2880"/>
            <w:vAlign w:val="center"/>
            <w:tcW w:w="1440" w:type="dxa"/>
          </w:tcPr>
          <w:p>
            <w:pPr>
              <w:jc w:val="center"/>
            </w:pPr>
            <w:r>
              <w:t>☐</w:t>
            </w:r>
          </w:p>
        </w:tc>
      </w:tr>
      <w:tr>
        <w:tc>
          <w:tcPr>
            <w:tcW w:type="dxa" w:w="2880"/>
            <w:tcW w:w="7920" w:type="dxa"/>
          </w:tcPr>
          <w:p>
            <w:r>
              <w:rPr>
                <w:b/>
              </w:rPr>
              <w:t>Luke 9:26</w:t>
            </w:r>
          </w:p>
        </w:tc>
        <w:tc>
          <w:tcPr>
            <w:tcW w:type="dxa" w:w="2880"/>
            <w:tcW w:w="7920" w:type="dxa"/>
          </w:tcPr>
          <w:p>
            <w:r>
              <w:rPr>
                <w:b/>
              </w:rPr>
              <w:t>Luka 9:26</w:t>
            </w:r>
          </w:p>
        </w:tc>
        <w:tc>
          <w:tcPr>
            <w:tcW w:type="dxa" w:w="2880"/>
            <w:tcW w:w="1440" w:type="dxa"/>
          </w:tcPr>
          <w:p>
            <w:pPr>
              <w:jc w:val="center"/>
            </w:pPr>
            <w:r>
              <w:rPr>
                <w:b/>
              </w:rPr>
              <w:t>OK</w:t>
            </w:r>
          </w:p>
        </w:tc>
      </w:tr>
      <w:tr>
        <w:tc>
          <w:tcPr>
            <w:tcW w:type="dxa" w:w="2880"/>
            <w:tcW w:w="7920" w:type="dxa"/>
          </w:tcPr>
          <w:p>
            <w:pPr>
              <w:spacing w:line="480" w:lineRule="auto"/>
            </w:pPr>
            <w:r>
              <w:t xml:space="preserve">Whoever is </w:t>
            </w:r>
            <w:r>
              <w:rPr>
                <w:b/>
              </w:rPr>
              <w:t>ashamed</w:t>
            </w:r>
            <w:r>
              <w:t xml:space="preserve"> of me and my words, of him will the Son of Man be </w:t>
            </w:r>
            <w:r>
              <w:rPr>
                <w:b/>
              </w:rPr>
              <w:t>ashamed</w:t>
            </w:r>
            <w:r>
              <w:t xml:space="preserve"> when he comes in his own glory and the glory of the Father and of the holy angels.</w:t>
            </w:r>
          </w:p>
        </w:tc>
        <w:tc>
          <w:tcPr>
            <w:tcW w:type="dxa" w:w="2880"/>
            <w:tcW w:w="7920" w:type="dxa"/>
          </w:tcPr>
          <w:p>
            <w:pPr>
              <w:spacing w:line="480" w:lineRule="auto"/>
            </w:pPr>
            <w:r>
              <w:t>Uyo onse uwangumfwila insoni ne fyebo fyandi, muli ena Umwana wa Muntu akamumfwila insoni ulo akesa mu bukata bwakwe no bukata bwakwa Wishi no bwa ba malaika ba mushilo.</w:t>
            </w:r>
          </w:p>
        </w:tc>
        <w:tc>
          <w:tcPr>
            <w:tcW w:type="dxa" w:w="2880"/>
            <w:vAlign w:val="center"/>
            <w:tcW w:w="1440" w:type="dxa"/>
          </w:tcPr>
          <w:p>
            <w:pPr>
              <w:jc w:val="center"/>
            </w:pPr>
            <w:r>
              <w:t>☐</w:t>
            </w:r>
          </w:p>
        </w:tc>
      </w:tr>
      <w:tr>
        <w:tc>
          <w:tcPr>
            <w:tcW w:type="dxa" w:w="2880"/>
            <w:tcW w:w="7920" w:type="dxa"/>
          </w:tcPr>
          <w:p>
            <w:r>
              <w:rPr>
                <w:b/>
              </w:rPr>
              <w:t>Luke 16:3</w:t>
            </w:r>
          </w:p>
        </w:tc>
        <w:tc>
          <w:tcPr>
            <w:tcW w:type="dxa" w:w="2880"/>
            <w:tcW w:w="7920" w:type="dxa"/>
          </w:tcPr>
          <w:p>
            <w:r>
              <w:rPr>
                <w:b/>
              </w:rPr>
              <w:t>Luka 16:3</w:t>
            </w:r>
          </w:p>
        </w:tc>
        <w:tc>
          <w:tcPr>
            <w:tcW w:type="dxa" w:w="2880"/>
            <w:tcW w:w="1440" w:type="dxa"/>
          </w:tcPr>
          <w:p>
            <w:pPr>
              <w:jc w:val="center"/>
            </w:pPr>
            <w:r>
              <w:rPr>
                <w:b/>
              </w:rPr>
              <w:t>OK</w:t>
            </w:r>
          </w:p>
        </w:tc>
      </w:tr>
      <w:tr>
        <w:tc>
          <w:tcPr>
            <w:tcW w:type="dxa" w:w="2880"/>
            <w:tcW w:w="7920" w:type="dxa"/>
          </w:tcPr>
          <w:p>
            <w:pPr>
              <w:spacing w:line="480" w:lineRule="auto"/>
            </w:pPr>
            <w:r>
              <w:t xml:space="preserve">"The manager said to himself, 'What should I do, since my master is taking away my management job? I do not have strength to dig, and I am </w:t>
            </w:r>
            <w:r>
              <w:rPr>
                <w:b/>
              </w:rPr>
              <w:t>ashamed</w:t>
            </w:r>
            <w:r>
              <w:t xml:space="preserve"> to beg.</w:t>
            </w:r>
          </w:p>
        </w:tc>
        <w:tc>
          <w:tcPr>
            <w:tcW w:type="dxa" w:w="2880"/>
            <w:tcW w:w="7920" w:type="dxa"/>
          </w:tcPr>
          <w:p>
            <w:pPr>
              <w:spacing w:line="480" w:lineRule="auto"/>
            </w:pPr>
            <w:r>
              <w:t>"Kangalila aliisoseshe umwine eka ati, 'Nkocita shani, apo shikulu wandi akontafya imilimo ya bukangalila? Nshakwata maka ya kulima, kabili nalikwata nsoni sha kulomba.</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Abena roma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w:t>
            </w:r>
            <w:r>
              <w:rPr>
                <w:b/>
              </w:rPr>
              <w:t>ashamed</w:t>
            </w:r>
            <w:r>
              <w:t xml:space="preserve"> of the gospel, for it is the power of God for salvation for everyone who believes, for the Jew first and for the Greek.</w:t>
            </w:r>
          </w:p>
        </w:tc>
        <w:tc>
          <w:tcPr>
            <w:tcW w:type="dxa" w:w="2880"/>
            <w:tcW w:w="7920" w:type="dxa"/>
          </w:tcPr>
          <w:p>
            <w:pPr>
              <w:spacing w:line="480" w:lineRule="auto"/>
            </w:pPr>
            <w:r>
              <w:t>Pantu nshaba na nsoni ku mbila nsuma, pantu emaka yakwa Lesa ku kupususha onse uwasumina, ukubalilapo ku baYuda elo na ku baHela.</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Filipi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hope that I will in no way be </w:t>
            </w:r>
            <w:r>
              <w:rPr>
                <w:b/>
              </w:rPr>
              <w:t>ashamed</w:t>
            </w:r>
            <w:r>
              <w:t>, but with all boldness, now as always, Christ will be exalted in my body, whether by life or by death.</w:t>
            </w:r>
          </w:p>
        </w:tc>
        <w:tc>
          <w:tcPr>
            <w:tcW w:type="dxa" w:w="2880"/>
            <w:tcW w:w="7920" w:type="dxa"/>
          </w:tcPr>
          <w:p>
            <w:pPr>
              <w:spacing w:line="480" w:lineRule="auto"/>
            </w:pPr>
            <w:r>
              <w:t>Kufwaisha kwandi no ku subila kwandi ukwebati nshakalengwe insoni iyoo, lelo mukushipa konse, nomba pamo nga lyonse, Kristu akasumbulwa mu mubili wandi, nangu ni mu mweo nangu ni mu mfwa.</w:t>
            </w:r>
          </w:p>
        </w:tc>
        <w:tc>
          <w:tcPr>
            <w:tcW w:type="dxa" w:w="2880"/>
            <w:vAlign w:val="center"/>
            <w:tcW w:w="1440" w:type="dxa"/>
          </w:tcPr>
          <w:p>
            <w:pPr>
              <w:jc w:val="center"/>
            </w:pPr>
            <w:r>
              <w:t>☐</w:t>
            </w:r>
          </w:p>
        </w:tc>
      </w:tr>
      <w:tr>
        <w:tc>
          <w:tcPr>
            <w:tcW w:type="dxa" w:w="2880"/>
            <w:tcW w:w="7920" w:type="dxa"/>
          </w:tcPr>
          <w:p>
            <w:r>
              <w:rPr>
                <w:b/>
              </w:rPr>
              <w:t>2 Timothy 1:8</w:t>
            </w:r>
          </w:p>
        </w:tc>
        <w:tc>
          <w:tcPr>
            <w:tcW w:type="dxa" w:w="2880"/>
            <w:tcW w:w="7920" w:type="dxa"/>
          </w:tcPr>
          <w:p>
            <w:r>
              <w:rPr>
                <w:b/>
              </w:rPr>
              <w:t>2 Timote 1:8</w:t>
            </w:r>
          </w:p>
        </w:tc>
        <w:tc>
          <w:tcPr>
            <w:tcW w:type="dxa" w:w="2880"/>
            <w:tcW w:w="1440" w:type="dxa"/>
          </w:tcPr>
          <w:p>
            <w:pPr>
              <w:jc w:val="center"/>
            </w:pPr>
            <w:r>
              <w:rPr>
                <w:b/>
              </w:rPr>
              <w:t>OK</w:t>
            </w:r>
          </w:p>
        </w:tc>
      </w:tr>
      <w:tr>
        <w:tc>
          <w:tcPr>
            <w:tcW w:type="dxa" w:w="2880"/>
            <w:tcW w:w="7920" w:type="dxa"/>
          </w:tcPr>
          <w:p>
            <w:pPr>
              <w:spacing w:line="480" w:lineRule="auto"/>
            </w:pPr>
            <w:r>
              <w:t xml:space="preserve">So do not be </w:t>
            </w:r>
            <w:r>
              <w:rPr>
                <w:b/>
              </w:rPr>
              <w:t>ashamed</w:t>
            </w:r>
            <w:r>
              <w:t xml:space="preserve"> of the testimony about our Lord, nor of me, Paul, his prisoner. Instead, share in suffering for the gospel according to the power of God,</w:t>
            </w:r>
          </w:p>
        </w:tc>
        <w:tc>
          <w:tcPr>
            <w:tcW w:type="dxa" w:w="2880"/>
            <w:tcW w:w="7920" w:type="dxa"/>
          </w:tcPr>
          <w:p>
            <w:pPr>
              <w:spacing w:line="480" w:lineRule="auto"/>
            </w:pPr>
            <w:r>
              <w:t>Eco wilakuba na nsoni pa bunte bwakwa Shikulu, nangu ni pali nebo, Paulo, umufungwa wakwe. Lelo, ulekukumako ku kuculila imbila nsuma ukulingana na maka yakwa Lesa,</w:t>
            </w:r>
          </w:p>
        </w:tc>
        <w:tc>
          <w:tcPr>
            <w:tcW w:type="dxa" w:w="2880"/>
            <w:vAlign w:val="center"/>
            <w:tcW w:w="1440" w:type="dxa"/>
          </w:tcPr>
          <w:p>
            <w:pPr>
              <w:jc w:val="center"/>
            </w:pPr>
            <w:r>
              <w:t>☐</w:t>
            </w:r>
          </w:p>
        </w:tc>
      </w:tr>
      <w:tr>
        <w:tc>
          <w:tcPr>
            <w:tcW w:type="dxa" w:w="2880"/>
            <w:tcW w:w="7920" w:type="dxa"/>
          </w:tcPr>
          <w:p>
            <w:r>
              <w:rPr>
                <w:b/>
              </w:rPr>
              <w:t>2 Timothy 1:12</w:t>
            </w:r>
          </w:p>
        </w:tc>
        <w:tc>
          <w:tcPr>
            <w:tcW w:type="dxa" w:w="2880"/>
            <w:tcW w:w="7920" w:type="dxa"/>
          </w:tcPr>
          <w:p>
            <w:r>
              <w:rPr>
                <w:b/>
              </w:rPr>
              <w:t>2 Timote 1:12</w:t>
            </w:r>
          </w:p>
        </w:tc>
        <w:tc>
          <w:tcPr>
            <w:tcW w:type="dxa" w:w="2880"/>
            <w:tcW w:w="1440" w:type="dxa"/>
          </w:tcPr>
          <w:p>
            <w:pPr>
              <w:jc w:val="center"/>
            </w:pPr>
            <w:r>
              <w:rPr>
                <w:b/>
              </w:rPr>
              <w:t>OK</w:t>
            </w:r>
          </w:p>
        </w:tc>
      </w:tr>
      <w:tr>
        <w:tc>
          <w:tcPr>
            <w:tcW w:type="dxa" w:w="2880"/>
            <w:tcW w:w="7920" w:type="dxa"/>
          </w:tcPr>
          <w:p>
            <w:pPr>
              <w:spacing w:line="480" w:lineRule="auto"/>
            </w:pPr>
            <w:r>
              <w:t xml:space="preserve">For this cause I also suffer these things. But I am not </w:t>
            </w:r>
            <w:r>
              <w:rPr>
                <w:b/>
              </w:rPr>
              <w:t>ashamed</w:t>
            </w:r>
            <w:r>
              <w:t>, for I know him whom I have believed. I am convinced that he is able to keep that which I have entrusted to him until that day.</w:t>
            </w:r>
          </w:p>
        </w:tc>
        <w:tc>
          <w:tcPr>
            <w:tcW w:type="dxa" w:w="2880"/>
            <w:tcW w:w="7920" w:type="dxa"/>
          </w:tcPr>
          <w:p>
            <w:pPr>
              <w:spacing w:line="480" w:lineRule="auto"/>
            </w:pPr>
            <w:r>
              <w:t>Pamulandu wa ici nandi wine nkocula ifi fintu. Lelo ntali na nsoni, ico nebo ndimwishibe ena uo nebo nasuminamo. Nebo ndishininkishe ukwebati ali na maka yakusunga ico nebo naasekesha kuli ena ukufikafye na pali bulya bushiku.</w:t>
            </w:r>
          </w:p>
        </w:tc>
        <w:tc>
          <w:tcPr>
            <w:tcW w:type="dxa" w:w="2880"/>
            <w:vAlign w:val="center"/>
            <w:tcW w:w="1440" w:type="dxa"/>
          </w:tcPr>
          <w:p>
            <w:pPr>
              <w:jc w:val="center"/>
            </w:pPr>
            <w:r>
              <w:t>☐</w:t>
            </w:r>
          </w:p>
        </w:tc>
      </w:tr>
      <w:tr>
        <w:tc>
          <w:tcPr>
            <w:tcW w:type="dxa" w:w="2880"/>
            <w:tcW w:w="7920" w:type="dxa"/>
          </w:tcPr>
          <w:p>
            <w:r>
              <w:rPr>
                <w:b/>
              </w:rPr>
              <w:t>Hebrews 2:11</w:t>
            </w:r>
          </w:p>
        </w:tc>
        <w:tc>
          <w:tcPr>
            <w:tcW w:type="dxa" w:w="2880"/>
            <w:tcW w:w="7920" w:type="dxa"/>
          </w:tcPr>
          <w:p>
            <w:r>
              <w:rPr>
                <w:b/>
              </w:rPr>
              <w:t>Abahebere 2:11</w:t>
            </w:r>
          </w:p>
        </w:tc>
        <w:tc>
          <w:tcPr>
            <w:tcW w:type="dxa" w:w="2880"/>
            <w:tcW w:w="1440" w:type="dxa"/>
          </w:tcPr>
          <w:p>
            <w:pPr>
              <w:jc w:val="center"/>
            </w:pPr>
            <w:r>
              <w:rPr>
                <w:b/>
              </w:rPr>
              <w:t>OK</w:t>
            </w:r>
          </w:p>
        </w:tc>
      </w:tr>
      <w:tr>
        <w:tc>
          <w:tcPr>
            <w:tcW w:type="dxa" w:w="2880"/>
            <w:tcW w:w="7920" w:type="dxa"/>
          </w:tcPr>
          <w:p>
            <w:pPr>
              <w:spacing w:line="480" w:lineRule="auto"/>
            </w:pPr>
            <w:r>
              <w:t xml:space="preserve">For both the one who sanctifies and those who are sanctified have one source. So he is not </w:t>
            </w:r>
            <w:r>
              <w:rPr>
                <w:b/>
              </w:rPr>
              <w:t>ashamed</w:t>
            </w:r>
            <w:r>
              <w:t xml:space="preserve"> to call them brothers.</w:t>
            </w:r>
          </w:p>
        </w:tc>
        <w:tc>
          <w:tcPr>
            <w:tcW w:type="dxa" w:w="2880"/>
            <w:tcW w:w="7920" w:type="dxa"/>
          </w:tcPr>
          <w:p>
            <w:pPr>
              <w:spacing w:line="480" w:lineRule="auto"/>
            </w:pPr>
            <w:r>
              <w:t>Pantu bonse ayo uupela ilambo nabo abasangulwilwe bakwata intuntuko imo. Eco tali na nsoni ukubakuta ba munyinane.</w:t>
            </w:r>
          </w:p>
        </w:tc>
        <w:tc>
          <w:tcPr>
            <w:tcW w:type="dxa" w:w="2880"/>
            <w:vAlign w:val="center"/>
            <w:tcW w:w="1440" w:type="dxa"/>
          </w:tcPr>
          <w:p>
            <w:pPr>
              <w:jc w:val="center"/>
            </w:pPr>
            <w:r>
              <w:t>☐</w:t>
            </w:r>
          </w:p>
        </w:tc>
      </w:tr>
      <w:tr>
        <w:tc>
          <w:tcPr>
            <w:tcW w:type="dxa" w:w="2880"/>
            <w:tcW w:w="7920" w:type="dxa"/>
          </w:tcPr>
          <w:p>
            <w:r>
              <w:rPr>
                <w:b/>
              </w:rPr>
              <w:t>Hebrews 11:16</w:t>
            </w:r>
          </w:p>
        </w:tc>
        <w:tc>
          <w:tcPr>
            <w:tcW w:type="dxa" w:w="2880"/>
            <w:tcW w:w="7920" w:type="dxa"/>
          </w:tcPr>
          <w:p>
            <w:r>
              <w:rPr>
                <w:b/>
              </w:rPr>
              <w:t>Abahebere 11:16</w:t>
            </w:r>
          </w:p>
        </w:tc>
        <w:tc>
          <w:tcPr>
            <w:tcW w:type="dxa" w:w="2880"/>
            <w:tcW w:w="1440" w:type="dxa"/>
          </w:tcPr>
          <w:p>
            <w:pPr>
              <w:jc w:val="center"/>
            </w:pPr>
            <w:r>
              <w:rPr>
                <w:b/>
              </w:rPr>
              <w:t>OK</w:t>
            </w:r>
          </w:p>
        </w:tc>
      </w:tr>
      <w:tr>
        <w:tc>
          <w:tcPr>
            <w:tcW w:type="dxa" w:w="2880"/>
            <w:tcW w:w="7920" w:type="dxa"/>
          </w:tcPr>
          <w:p>
            <w:pPr>
              <w:spacing w:line="480" w:lineRule="auto"/>
            </w:pPr>
            <w:r>
              <w:t xml:space="preserve">But as it is, they desire a better country, that is, a heavenly one. Therefore God is not </w:t>
            </w:r>
            <w:r>
              <w:rPr>
                <w:b/>
              </w:rPr>
              <w:t>ashamed</w:t>
            </w:r>
            <w:r>
              <w:t xml:space="preserve"> to be called their God, since he has prepared a city for them.</w:t>
            </w:r>
          </w:p>
        </w:tc>
        <w:tc>
          <w:tcPr>
            <w:tcW w:type="dxa" w:w="2880"/>
            <w:tcW w:w="7920" w:type="dxa"/>
          </w:tcPr>
          <w:p>
            <w:pPr>
              <w:spacing w:line="480" w:lineRule="auto"/>
            </w:pPr>
            <w:r>
              <w:t>Lelo ngefyo cili, bakofwaisha icalo cabune, ico icili, ica mu mulu. Eco Lesa talipo na nsoni ukukutwa Lesa wabo, apo ali bapekanishisha umusumba wabo.</w:t>
            </w:r>
          </w:p>
        </w:tc>
        <w:tc>
          <w:tcPr>
            <w:tcW w:type="dxa" w:w="2880"/>
            <w:vAlign w:val="center"/>
            <w:tcW w:w="1440" w:type="dxa"/>
          </w:tcPr>
          <w:p>
            <w:pPr>
              <w:jc w:val="center"/>
            </w:pPr>
            <w:r>
              <w:t>☐</w:t>
            </w:r>
          </w:p>
        </w:tc>
      </w:tr>
      <w:tr>
        <w:tc>
          <w:tcPr>
            <w:tcW w:type="dxa" w:w="2880"/>
            <w:tcW w:w="7920" w:type="dxa"/>
          </w:tcPr>
          <w:p>
            <w:r>
              <w:rPr>
                <w:b/>
              </w:rPr>
              <w:t>1 Peter 4:16</w:t>
            </w:r>
          </w:p>
        </w:tc>
        <w:tc>
          <w:tcPr>
            <w:tcW w:type="dxa" w:w="2880"/>
            <w:tcW w:w="7920" w:type="dxa"/>
          </w:tcPr>
          <w:p>
            <w:r>
              <w:rPr>
                <w:b/>
              </w:rPr>
              <w:t>1 Petero 4:16</w:t>
            </w:r>
          </w:p>
        </w:tc>
        <w:tc>
          <w:tcPr>
            <w:tcW w:type="dxa" w:w="2880"/>
            <w:tcW w:w="1440" w:type="dxa"/>
          </w:tcPr>
          <w:p>
            <w:pPr>
              <w:jc w:val="center"/>
            </w:pPr>
            <w:r>
              <w:rPr>
                <w:b/>
              </w:rPr>
              <w:t>OK</w:t>
            </w:r>
          </w:p>
        </w:tc>
      </w:tr>
      <w:tr>
        <w:tc>
          <w:tcPr>
            <w:tcW w:type="dxa" w:w="2880"/>
            <w:tcW w:w="7920" w:type="dxa"/>
          </w:tcPr>
          <w:p>
            <w:pPr>
              <w:spacing w:line="480" w:lineRule="auto"/>
            </w:pPr>
            <w:r>
              <w:t xml:space="preserve">Yet if anyone suffers as a Christian, let him not be </w:t>
            </w:r>
            <w:r>
              <w:rPr>
                <w:b/>
              </w:rPr>
              <w:t>ashamed</w:t>
            </w:r>
            <w:r>
              <w:t>; instead, let him glorify God with that name.</w:t>
            </w:r>
          </w:p>
        </w:tc>
        <w:tc>
          <w:tcPr>
            <w:tcW w:type="dxa" w:w="2880"/>
            <w:tcW w:w="7920" w:type="dxa"/>
          </w:tcPr>
          <w:p>
            <w:pPr>
              <w:spacing w:line="480" w:lineRule="auto"/>
            </w:pPr>
            <w:r>
              <w:t>Lelo umfwa umo acula ngo mwina Kristu, eba na nsoni; lelo, lekeni acindamike Lesa muli lilya line ishina.</w:t>
            </w:r>
          </w:p>
        </w:tc>
        <w:tc>
          <w:tcPr>
            <w:tcW w:type="dxa" w:w="2880"/>
            <w:vAlign w:val="center"/>
            <w:tcW w:w="1440" w:type="dxa"/>
          </w:tcPr>
          <w:p>
            <w:pPr>
              <w:jc w:val="center"/>
            </w:pPr>
            <w:r>
              <w:t>☐</w:t>
            </w:r>
          </w:p>
        </w:tc>
      </w:tr>
      <w:tr>
        <w:tc>
          <w:tcPr>
            <w:tcW w:type="dxa" w:w="2880"/>
            <w:tcW w:w="7920" w:type="dxa"/>
          </w:tcPr>
          <w:p>
            <w:r>
              <w:rPr>
                <w:b/>
              </w:rPr>
              <w:t>1 John 2:28</w:t>
            </w:r>
          </w:p>
        </w:tc>
        <w:tc>
          <w:tcPr>
            <w:tcW w:type="dxa" w:w="2880"/>
            <w:tcW w:w="7920" w:type="dxa"/>
          </w:tcPr>
          <w:p>
            <w:r>
              <w:rPr>
                <w:b/>
              </w:rPr>
              <w:t>1 Yohane 2:28</w:t>
            </w:r>
          </w:p>
        </w:tc>
        <w:tc>
          <w:tcPr>
            <w:tcW w:type="dxa" w:w="2880"/>
            <w:tcW w:w="1440" w:type="dxa"/>
          </w:tcPr>
          <w:p>
            <w:pPr>
              <w:jc w:val="center"/>
            </w:pPr>
            <w:r>
              <w:rPr>
                <w:b/>
              </w:rPr>
              <w:t>OK</w:t>
            </w:r>
          </w:p>
        </w:tc>
      </w:tr>
      <w:tr>
        <w:tc>
          <w:tcPr>
            <w:tcW w:type="dxa" w:w="2880"/>
            <w:tcW w:w="7920" w:type="dxa"/>
          </w:tcPr>
          <w:p>
            <w:pPr>
              <w:spacing w:line="480" w:lineRule="auto"/>
            </w:pPr>
            <w:r>
              <w:t xml:space="preserve">Now, children, remain in him so that when he appears we will have boldness and not be </w:t>
            </w:r>
            <w:r>
              <w:rPr>
                <w:b/>
              </w:rPr>
              <w:t>ashamed</w:t>
            </w:r>
            <w:r>
              <w:t xml:space="preserve"> before him at his coming.</w:t>
            </w:r>
          </w:p>
        </w:tc>
        <w:tc>
          <w:tcPr>
            <w:tcW w:type="dxa" w:w="2880"/>
            <w:tcW w:w="7920" w:type="dxa"/>
          </w:tcPr>
          <w:p>
            <w:pPr>
              <w:spacing w:line="480" w:lineRule="auto"/>
            </w:pPr>
            <w:r>
              <w:t>Nomba, mwe bana, ikalilileni muli ena pakwebati ulo akamonekela tukakwate ukupama kabili twikaba na nsoni kuli ena pakwisa kwakwe.</w:t>
            </w:r>
          </w:p>
        </w:tc>
        <w:tc>
          <w:tcPr>
            <w:tcW w:type="dxa" w:w="2880"/>
            <w:vAlign w:val="center"/>
            <w:tcW w:w="1440" w:type="dxa"/>
          </w:tcPr>
          <w:p>
            <w:pPr>
              <w:jc w:val="center"/>
            </w:pPr>
            <w:r>
              <w:t>☐</w:t>
            </w:r>
          </w:p>
        </w:tc>
      </w:tr>
    </w:tbl>
    <w:p>
      <w:pPr>
        <w:pStyle w:val="Heading1"/>
        <w:spacing w:before="0"/>
      </w:pPr>
      <w:r>
        <w:t>authority (G1849, G2715)</w:t>
      </w:r>
    </w:p>
    <w:p>
      <w:r/>
      <w:r>
        <w:t>This word can mean:</w:t>
      </w:r>
      <w:r/>
      <w:r/>
    </w:p>
    <w:p>
      <w:pPr>
        <w:pStyle w:val="ListBullet"/>
        <w:spacing w:line="240" w:lineRule="auto"/>
        <w:ind w:left="720"/>
      </w:pPr>
      <w:r/>
      <w:r>
        <w:t>The right or permission that someone has to rule over someone else.</w:t>
      </w:r>
      <w:r/>
    </w:p>
    <w:p>
      <w:pPr>
        <w:pStyle w:val="ListBullet"/>
        <w:spacing w:line="240" w:lineRule="auto" w:after="0"/>
        <w:ind w:left="720"/>
      </w:pPr>
      <w:r/>
      <w:r>
        <w:t>The right (or power or ability) that someone has to do something or decide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8:9</w:t>
            </w:r>
          </w:p>
        </w:tc>
        <w:tc>
          <w:tcPr>
            <w:tcW w:type="dxa" w:w="2880"/>
            <w:tcW w:w="7920" w:type="dxa"/>
          </w:tcPr>
          <w:p>
            <w:r>
              <w:rPr>
                <w:b/>
              </w:rPr>
              <w:t>Mateo 8:9</w:t>
            </w:r>
          </w:p>
        </w:tc>
        <w:tc>
          <w:tcPr>
            <w:tcW w:type="dxa" w:w="2880"/>
            <w:tcW w:w="1440" w:type="dxa"/>
          </w:tcPr>
          <w:p>
            <w:pPr>
              <w:jc w:val="center"/>
            </w:pPr>
            <w:r>
              <w:rPr>
                <w:b/>
              </w:rPr>
              <w:t>OK</w:t>
            </w:r>
          </w:p>
        </w:tc>
      </w:tr>
      <w:tr>
        <w:tc>
          <w:tcPr>
            <w:tcW w:type="dxa" w:w="2880"/>
            <w:tcW w:w="7920" w:type="dxa"/>
          </w:tcPr>
          <w:p>
            <w:pPr>
              <w:spacing w:line="480" w:lineRule="auto"/>
            </w:pPr>
            <w:r>
              <w:t xml:space="preserve">For I also am a man under </w:t>
            </w:r>
            <w:r>
              <w:rPr>
                <w:b/>
              </w:rPr>
              <w:t>authority</w:t>
            </w:r>
            <w:r>
              <w:t xml:space="preserve">, and I have soldiers under me. I say to this one, 'Go,' and he goes, and to another one, 'Come,' and he comes, and to my servant, 'Do this,' and he does it." </w:t>
            </w:r>
          </w:p>
        </w:tc>
        <w:tc>
          <w:tcPr>
            <w:tcW w:type="dxa" w:w="2880"/>
            <w:tcW w:w="7920" w:type="dxa"/>
          </w:tcPr>
          <w:p>
            <w:pPr>
              <w:spacing w:line="480" w:lineRule="auto"/>
            </w:pPr>
            <w:r>
              <w:t>Pantu nanebo wine ndi muntu uwa sontwa mu nsambu, kabili nalikwata abashilika abo ntungulula. Ndalanda kuli umo ati, 'Kabiye,' nao alaya, nakuli umbi ati, 'Isa,' nao alesa, na ku mubomfi wandi ati, 'Cita ifi,' nao alacita."</w:t>
            </w:r>
          </w:p>
        </w:tc>
        <w:tc>
          <w:tcPr>
            <w:tcW w:type="dxa" w:w="2880"/>
            <w:vAlign w:val="center"/>
            <w:tcW w:w="1440" w:type="dxa"/>
          </w:tcPr>
          <w:p>
            <w:pPr>
              <w:jc w:val="center"/>
            </w:pPr>
            <w:r>
              <w:t>☐</w:t>
            </w:r>
          </w:p>
        </w:tc>
      </w:tr>
      <w:tr>
        <w:tc>
          <w:tcPr>
            <w:tcW w:type="dxa" w:w="2880"/>
            <w:tcW w:w="7920" w:type="dxa"/>
          </w:tcPr>
          <w:p>
            <w:r>
              <w:rPr>
                <w:b/>
              </w:rPr>
              <w:t>Matthew 10:1</w:t>
            </w:r>
          </w:p>
        </w:tc>
        <w:tc>
          <w:tcPr>
            <w:tcW w:type="dxa" w:w="2880"/>
            <w:tcW w:w="7920" w:type="dxa"/>
          </w:tcPr>
          <w:p>
            <w:r>
              <w:rPr>
                <w:b/>
              </w:rPr>
              <w:t>Mateo 10:1</w:t>
            </w:r>
          </w:p>
        </w:tc>
        <w:tc>
          <w:tcPr>
            <w:tcW w:type="dxa" w:w="2880"/>
            <w:tcW w:w="1440" w:type="dxa"/>
          </w:tcPr>
          <w:p>
            <w:pPr>
              <w:jc w:val="center"/>
            </w:pPr>
            <w:r>
              <w:rPr>
                <w:b/>
              </w:rPr>
              <w:t>OK</w:t>
            </w:r>
          </w:p>
        </w:tc>
      </w:tr>
      <w:tr>
        <w:tc>
          <w:tcPr>
            <w:tcW w:type="dxa" w:w="2880"/>
            <w:tcW w:w="7920" w:type="dxa"/>
          </w:tcPr>
          <w:p>
            <w:pPr>
              <w:spacing w:line="480" w:lineRule="auto"/>
            </w:pPr>
            <w:r>
              <w:t xml:space="preserve">Jesus called his twelve disciples together and gave them </w:t>
            </w:r>
            <w:r>
              <w:rPr>
                <w:b/>
              </w:rPr>
              <w:t>authority</w:t>
            </w:r>
            <w:r>
              <w:t xml:space="preserve"> over unclean spirits, to drive them out, and to heal all kinds of disease and all kinds of sickness.</w:t>
            </w:r>
          </w:p>
        </w:tc>
        <w:tc>
          <w:tcPr>
            <w:tcW w:type="dxa" w:w="2880"/>
            <w:tcW w:w="7920" w:type="dxa"/>
          </w:tcPr>
          <w:p>
            <w:pPr>
              <w:spacing w:line="480" w:lineRule="auto"/>
            </w:pPr>
            <w:r>
              <w:t>Yesu alikutile abasambi bakwe ikumi na babili kabili alibapele insambu pa mipashi yakukowela, iyakushitamfya, no kuposha amalwele aya mitundu yonse, ne fyakukalipwa ifyakulekana-lekana.</w:t>
            </w:r>
          </w:p>
        </w:tc>
        <w:tc>
          <w:tcPr>
            <w:tcW w:type="dxa" w:w="2880"/>
            <w:vAlign w:val="center"/>
            <w:tcW w:w="1440" w:type="dxa"/>
          </w:tcPr>
          <w:p>
            <w:pPr>
              <w:jc w:val="center"/>
            </w:pPr>
            <w:r>
              <w:t>☐</w:t>
            </w:r>
          </w:p>
        </w:tc>
      </w:tr>
      <w:tr>
        <w:tc>
          <w:tcPr>
            <w:tcW w:type="dxa" w:w="2880"/>
            <w:tcW w:w="7920" w:type="dxa"/>
          </w:tcPr>
          <w:p>
            <w:r>
              <w:rPr>
                <w:b/>
              </w:rPr>
              <w:t>Matthew 20:25</w:t>
            </w:r>
          </w:p>
        </w:tc>
        <w:tc>
          <w:tcPr>
            <w:tcW w:type="dxa" w:w="2880"/>
            <w:tcW w:w="7920" w:type="dxa"/>
          </w:tcPr>
          <w:p>
            <w:r>
              <w:rPr>
                <w:b/>
              </w:rPr>
              <w:t>Mateo 20:25</w:t>
            </w:r>
          </w:p>
        </w:tc>
        <w:tc>
          <w:tcPr>
            <w:tcW w:type="dxa" w:w="2880"/>
            <w:tcW w:w="1440" w:type="dxa"/>
          </w:tcPr>
          <w:p>
            <w:pPr>
              <w:jc w:val="center"/>
            </w:pPr>
            <w:r>
              <w:rPr>
                <w:b/>
              </w:rPr>
              <w:t>OK</w:t>
            </w:r>
          </w:p>
        </w:tc>
      </w:tr>
      <w:tr>
        <w:tc>
          <w:tcPr>
            <w:tcW w:type="dxa" w:w="2880"/>
            <w:tcW w:w="7920" w:type="dxa"/>
          </w:tcPr>
          <w:p>
            <w:pPr>
              <w:spacing w:line="480" w:lineRule="auto"/>
            </w:pPr>
            <w:r>
              <w:t xml:space="preserve">But Jesus called them to himself and said, "You know that the rulers of the Gentiles dominate them, and their important men exercise </w:t>
            </w:r>
            <w:r>
              <w:rPr>
                <w:b/>
              </w:rPr>
              <w:t>authority</w:t>
            </w:r>
            <w:r>
              <w:t xml:space="preserve"> over them.</w:t>
            </w:r>
          </w:p>
        </w:tc>
        <w:tc>
          <w:tcPr>
            <w:tcW w:type="dxa" w:w="2880"/>
            <w:tcW w:w="7920" w:type="dxa"/>
          </w:tcPr>
          <w:p>
            <w:pPr>
              <w:spacing w:line="480" w:lineRule="auto"/>
            </w:pPr>
            <w:r>
              <w:t>Lelo Yesu umwine alibakutile no kulanda ati, "Mwalishiba ukwebati bakateka babena fyalo balatitikisha, kabili abantu bakucindama babomfya amaka pali bena.</w:t>
            </w:r>
          </w:p>
        </w:tc>
        <w:tc>
          <w:tcPr>
            <w:tcW w:type="dxa" w:w="2880"/>
            <w:vAlign w:val="center"/>
            <w:tcW w:w="1440" w:type="dxa"/>
          </w:tcPr>
          <w:p>
            <w:pPr>
              <w:jc w:val="center"/>
            </w:pPr>
            <w:r>
              <w:t>☐</w:t>
            </w:r>
          </w:p>
        </w:tc>
      </w:tr>
      <w:tr>
        <w:tc>
          <w:tcPr>
            <w:tcW w:type="dxa" w:w="2880"/>
            <w:tcW w:w="7920" w:type="dxa"/>
          </w:tcPr>
          <w:p>
            <w:r>
              <w:rPr>
                <w:b/>
              </w:rPr>
              <w:t>Mark 1:22</w:t>
            </w:r>
          </w:p>
        </w:tc>
        <w:tc>
          <w:tcPr>
            <w:tcW w:type="dxa" w:w="2880"/>
            <w:tcW w:w="7920" w:type="dxa"/>
          </w:tcPr>
          <w:p>
            <w:r>
              <w:rPr>
                <w:b/>
              </w:rPr>
              <w:t>Marko 1:22</w:t>
            </w:r>
          </w:p>
        </w:tc>
        <w:tc>
          <w:tcPr>
            <w:tcW w:type="dxa" w:w="2880"/>
            <w:tcW w:w="1440" w:type="dxa"/>
          </w:tcPr>
          <w:p>
            <w:pPr>
              <w:jc w:val="center"/>
            </w:pPr>
            <w:r>
              <w:rPr>
                <w:b/>
              </w:rPr>
              <w:t>OK</w:t>
            </w:r>
          </w:p>
        </w:tc>
      </w:tr>
      <w:tr>
        <w:tc>
          <w:tcPr>
            <w:tcW w:type="dxa" w:w="2880"/>
            <w:tcW w:w="7920" w:type="dxa"/>
          </w:tcPr>
          <w:p>
            <w:pPr>
              <w:spacing w:line="480" w:lineRule="auto"/>
            </w:pPr>
            <w:r>
              <w:t xml:space="preserve">They were astonished at his teaching, for he was teaching them as someone who has </w:t>
            </w:r>
            <w:r>
              <w:rPr>
                <w:b/>
              </w:rPr>
              <w:t>authority</w:t>
            </w:r>
            <w:r>
              <w:t xml:space="preserve"> and not as the scribes.</w:t>
            </w:r>
          </w:p>
        </w:tc>
        <w:tc>
          <w:tcPr>
            <w:tcW w:type="dxa" w:w="2880"/>
            <w:tcW w:w="7920" w:type="dxa"/>
          </w:tcPr>
          <w:p>
            <w:pPr>
              <w:spacing w:line="480" w:lineRule="auto"/>
            </w:pPr>
            <w:r>
              <w:t>Bonse balisungwike pa kusambilisha kwakwe, pantu ali kubasambilisha kubati ni umo uukwete insambu kabili tali nga bakalemba.</w:t>
            </w:r>
          </w:p>
        </w:tc>
        <w:tc>
          <w:tcPr>
            <w:tcW w:type="dxa" w:w="2880"/>
            <w:vAlign w:val="center"/>
            <w:tcW w:w="1440" w:type="dxa"/>
          </w:tcPr>
          <w:p>
            <w:pPr>
              <w:jc w:val="center"/>
            </w:pPr>
            <w:r>
              <w:t>☐</w:t>
            </w:r>
          </w:p>
        </w:tc>
      </w:tr>
      <w:tr>
        <w:tc>
          <w:tcPr>
            <w:tcW w:type="dxa" w:w="2880"/>
            <w:tcW w:w="7920" w:type="dxa"/>
          </w:tcPr>
          <w:p>
            <w:r>
              <w:rPr>
                <w:b/>
              </w:rPr>
              <w:t>Mark 10:42</w:t>
            </w:r>
          </w:p>
        </w:tc>
        <w:tc>
          <w:tcPr>
            <w:tcW w:type="dxa" w:w="2880"/>
            <w:tcW w:w="7920" w:type="dxa"/>
          </w:tcPr>
          <w:p>
            <w:r>
              <w:rPr>
                <w:b/>
              </w:rPr>
              <w:t>Marko 10:42</w:t>
            </w:r>
          </w:p>
        </w:tc>
        <w:tc>
          <w:tcPr>
            <w:tcW w:type="dxa" w:w="2880"/>
            <w:tcW w:w="1440" w:type="dxa"/>
          </w:tcPr>
          <w:p>
            <w:pPr>
              <w:jc w:val="center"/>
            </w:pPr>
            <w:r>
              <w:rPr>
                <w:b/>
              </w:rPr>
              <w:t>OK</w:t>
            </w:r>
          </w:p>
        </w:tc>
      </w:tr>
      <w:tr>
        <w:tc>
          <w:tcPr>
            <w:tcW w:type="dxa" w:w="2880"/>
            <w:tcW w:w="7920" w:type="dxa"/>
          </w:tcPr>
          <w:p>
            <w:pPr>
              <w:spacing w:line="480" w:lineRule="auto"/>
            </w:pPr>
            <w:r>
              <w:t xml:space="preserve">Jesus called them to himself and said, "You know those who are considered rulers of the Gentiles dominate them, and their high officials exercise </w:t>
            </w:r>
            <w:r>
              <w:rPr>
                <w:b/>
              </w:rPr>
              <w:t>authority</w:t>
            </w:r>
            <w:r>
              <w:t xml:space="preserve"> over them.</w:t>
            </w:r>
          </w:p>
        </w:tc>
        <w:tc>
          <w:tcPr>
            <w:tcW w:type="dxa" w:w="2880"/>
            <w:tcW w:w="7920" w:type="dxa"/>
          </w:tcPr>
          <w:p>
            <w:pPr>
              <w:spacing w:line="480" w:lineRule="auto"/>
            </w:pPr>
            <w:r>
              <w:t>Yesu alibakutile ukwisa uko ali no kubeba ati, "Mwalishiba ifyo abo ababa bakateka pa bena Fyalo babanyantilila, na ba filolo ba pa mulu babomfya amaka pali bena.</w:t>
            </w:r>
          </w:p>
        </w:tc>
        <w:tc>
          <w:tcPr>
            <w:tcW w:type="dxa" w:w="2880"/>
            <w:vAlign w:val="center"/>
            <w:tcW w:w="1440" w:type="dxa"/>
          </w:tcPr>
          <w:p>
            <w:pPr>
              <w:jc w:val="center"/>
            </w:pPr>
            <w:r>
              <w:t>☐</w:t>
            </w:r>
          </w:p>
        </w:tc>
      </w:tr>
      <w:tr>
        <w:tc>
          <w:tcPr>
            <w:tcW w:type="dxa" w:w="2880"/>
            <w:tcW w:w="7920" w:type="dxa"/>
          </w:tcPr>
          <w:p>
            <w:r>
              <w:rPr>
                <w:b/>
              </w:rPr>
              <w:t>Luke 7:8</w:t>
            </w:r>
          </w:p>
        </w:tc>
        <w:tc>
          <w:tcPr>
            <w:tcW w:type="dxa" w:w="2880"/>
            <w:tcW w:w="7920" w:type="dxa"/>
          </w:tcPr>
          <w:p>
            <w:r>
              <w:rPr>
                <w:b/>
              </w:rPr>
              <w:t>Luka 7:8</w:t>
            </w:r>
          </w:p>
        </w:tc>
        <w:tc>
          <w:tcPr>
            <w:tcW w:type="dxa" w:w="2880"/>
            <w:tcW w:w="1440" w:type="dxa"/>
          </w:tcPr>
          <w:p>
            <w:pPr>
              <w:jc w:val="center"/>
            </w:pPr>
            <w:r>
              <w:rPr>
                <w:b/>
              </w:rPr>
              <w:t>OK</w:t>
            </w:r>
          </w:p>
        </w:tc>
      </w:tr>
      <w:tr>
        <w:tc>
          <w:tcPr>
            <w:tcW w:type="dxa" w:w="2880"/>
            <w:tcW w:w="7920" w:type="dxa"/>
          </w:tcPr>
          <w:p>
            <w:pPr>
              <w:spacing w:line="480" w:lineRule="auto"/>
            </w:pPr>
            <w:r>
              <w:t xml:space="preserve">For I also am a man who is under </w:t>
            </w:r>
            <w:r>
              <w:rPr>
                <w:b/>
              </w:rPr>
              <w:t>authority</w:t>
            </w:r>
            <w:r>
              <w:t>, with soldiers under me. I say to this one, 'Go,' and he goes, and to another one, 'Come,' and he comes, and to my servant, 'Do this,' and he does it."</w:t>
            </w:r>
          </w:p>
        </w:tc>
        <w:tc>
          <w:tcPr>
            <w:tcW w:type="dxa" w:w="2880"/>
            <w:tcW w:w="7920" w:type="dxa"/>
          </w:tcPr>
          <w:p>
            <w:pPr>
              <w:spacing w:line="480" w:lineRule="auto"/>
            </w:pPr>
            <w:r>
              <w:t>Pantu na nebo ndi muntu wa nsambu, na ba shilika abo ntungulula. Ndalanda kuli umo ati, 'Kabiye,' kabili alaya, nakuli umbi, 'Isa,' kabili alesa, na ku mubomfi wandi, 'Cita ici,' kabili alacicita."</w:t>
            </w:r>
          </w:p>
        </w:tc>
        <w:tc>
          <w:tcPr>
            <w:tcW w:type="dxa" w:w="2880"/>
            <w:vAlign w:val="center"/>
            <w:tcW w:w="1440" w:type="dxa"/>
          </w:tcPr>
          <w:p>
            <w:pPr>
              <w:jc w:val="center"/>
            </w:pPr>
            <w:r>
              <w:t>☐</w:t>
            </w:r>
          </w:p>
        </w:tc>
      </w:tr>
      <w:tr>
        <w:tc>
          <w:tcPr>
            <w:tcW w:type="dxa" w:w="2880"/>
            <w:tcW w:w="7920" w:type="dxa"/>
          </w:tcPr>
          <w:p>
            <w:r>
              <w:rPr>
                <w:b/>
              </w:rPr>
              <w:t>John 5:27</w:t>
            </w:r>
          </w:p>
        </w:tc>
        <w:tc>
          <w:tcPr>
            <w:tcW w:type="dxa" w:w="2880"/>
            <w:tcW w:w="7920" w:type="dxa"/>
          </w:tcPr>
          <w:p>
            <w:r>
              <w:rPr>
                <w:b/>
              </w:rPr>
              <w:t>Yohane 5:27</w:t>
            </w:r>
          </w:p>
        </w:tc>
        <w:tc>
          <w:tcPr>
            <w:tcW w:type="dxa" w:w="2880"/>
            <w:tcW w:w="1440" w:type="dxa"/>
          </w:tcPr>
          <w:p>
            <w:pPr>
              <w:jc w:val="center"/>
            </w:pPr>
            <w:r>
              <w:rPr>
                <w:b/>
              </w:rPr>
              <w:t>OK</w:t>
            </w:r>
          </w:p>
        </w:tc>
      </w:tr>
      <w:tr>
        <w:tc>
          <w:tcPr>
            <w:tcW w:type="dxa" w:w="2880"/>
            <w:tcW w:w="7920" w:type="dxa"/>
          </w:tcPr>
          <w:p>
            <w:pPr>
              <w:spacing w:line="480" w:lineRule="auto"/>
            </w:pPr>
            <w:r>
              <w:t xml:space="preserve">and the Father has given the Son </w:t>
            </w:r>
            <w:r>
              <w:rPr>
                <w:b/>
              </w:rPr>
              <w:t>authority</w:t>
            </w:r>
            <w:r>
              <w:t xml:space="preserve"> to carry out judgment because he is the Son of Man.</w:t>
            </w:r>
          </w:p>
        </w:tc>
        <w:tc>
          <w:tcPr>
            <w:tcW w:type="dxa" w:w="2880"/>
            <w:tcW w:w="7920" w:type="dxa"/>
          </w:tcPr>
          <w:p>
            <w:pPr>
              <w:spacing w:line="480" w:lineRule="auto"/>
            </w:pPr>
            <w:r>
              <w:t>kabili Wishi alipela Umwana insambu shakupingula pantu Mwana wa Muntu.</w:t>
            </w:r>
          </w:p>
        </w:tc>
        <w:tc>
          <w:tcPr>
            <w:tcW w:type="dxa" w:w="2880"/>
            <w:vAlign w:val="center"/>
            <w:tcW w:w="1440" w:type="dxa"/>
          </w:tcPr>
          <w:p>
            <w:pPr>
              <w:jc w:val="center"/>
            </w:pPr>
            <w:r>
              <w:t>☐</w:t>
            </w:r>
          </w:p>
        </w:tc>
      </w:tr>
      <w:tr>
        <w:tc>
          <w:tcPr>
            <w:tcW w:type="dxa" w:w="2880"/>
            <w:tcW w:w="7920" w:type="dxa"/>
          </w:tcPr>
          <w:p>
            <w:r>
              <w:rPr>
                <w:b/>
              </w:rPr>
              <w:t>John 10:18</w:t>
            </w:r>
          </w:p>
        </w:tc>
        <w:tc>
          <w:tcPr>
            <w:tcW w:type="dxa" w:w="2880"/>
            <w:tcW w:w="7920" w:type="dxa"/>
          </w:tcPr>
          <w:p>
            <w:r>
              <w:rPr>
                <w:b/>
              </w:rPr>
              <w:t>Yohane 10:18</w:t>
            </w:r>
          </w:p>
        </w:tc>
        <w:tc>
          <w:tcPr>
            <w:tcW w:type="dxa" w:w="2880"/>
            <w:tcW w:w="1440" w:type="dxa"/>
          </w:tcPr>
          <w:p>
            <w:pPr>
              <w:jc w:val="center"/>
            </w:pPr>
            <w:r>
              <w:rPr>
                <w:b/>
              </w:rPr>
              <w:t>OK</w:t>
            </w:r>
          </w:p>
        </w:tc>
      </w:tr>
      <w:tr>
        <w:tc>
          <w:tcPr>
            <w:tcW w:type="dxa" w:w="2880"/>
            <w:tcW w:w="7920" w:type="dxa"/>
          </w:tcPr>
          <w:p>
            <w:pPr>
              <w:spacing w:line="480" w:lineRule="auto"/>
            </w:pPr>
            <w:r>
              <w:t xml:space="preserve">No one takes it away from me, but I lay it down of myself. I have </w:t>
            </w:r>
            <w:r>
              <w:rPr>
                <w:b/>
              </w:rPr>
              <w:t>authority</w:t>
            </w:r>
            <w:r>
              <w:t xml:space="preserve"> to lay it down, and I have </w:t>
            </w:r>
            <w:r>
              <w:rPr>
                <w:b/>
              </w:rPr>
              <w:t>authority</w:t>
            </w:r>
            <w:r>
              <w:t xml:space="preserve"> to take it up again. I have received this command from my Father."</w:t>
            </w:r>
          </w:p>
        </w:tc>
        <w:tc>
          <w:tcPr>
            <w:tcW w:type="dxa" w:w="2880"/>
            <w:tcW w:w="7920" w:type="dxa"/>
          </w:tcPr>
          <w:p>
            <w:pPr>
              <w:spacing w:line="480" w:lineRule="auto"/>
            </w:pPr>
            <w:r>
              <w:t>Takuli nangu umo uwinga upoka kuli nebo, lelo nkoupelafye nemwine.Ndikwete insambu shakuupela, kabili ndikwete ne nsambu ishakuupoka nakabili. Ndi pokelele ili ifunde kuli Tata.''</w:t>
            </w:r>
          </w:p>
        </w:tc>
        <w:tc>
          <w:tcPr>
            <w:tcW w:type="dxa" w:w="2880"/>
            <w:vAlign w:val="center"/>
            <w:tcW w:w="1440" w:type="dxa"/>
          </w:tcPr>
          <w:p>
            <w:pPr>
              <w:jc w:val="center"/>
            </w:pPr>
            <w:r>
              <w:t>☐</w:t>
            </w:r>
          </w:p>
        </w:tc>
      </w:tr>
      <w:tr>
        <w:tc>
          <w:tcPr>
            <w:tcW w:type="dxa" w:w="2880"/>
            <w:tcW w:w="7920" w:type="dxa"/>
          </w:tcPr>
          <w:p>
            <w:r>
              <w:rPr>
                <w:b/>
              </w:rPr>
              <w:t>Acts 1:7</w:t>
            </w:r>
          </w:p>
        </w:tc>
        <w:tc>
          <w:tcPr>
            <w:tcW w:type="dxa" w:w="2880"/>
            <w:tcW w:w="7920" w:type="dxa"/>
          </w:tcPr>
          <w:p>
            <w:r>
              <w:rPr>
                <w:b/>
              </w:rPr>
              <w:t>Imilimo ya batumwa 1:7</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"It is not for you to know the times or the seasons which the Father has determined by his own </w:t>
            </w:r>
            <w:r>
              <w:rPr>
                <w:b/>
              </w:rPr>
              <w:t>authority</w:t>
            </w:r>
            <w:r>
              <w:t>.</w:t>
            </w:r>
          </w:p>
        </w:tc>
        <w:tc>
          <w:tcPr>
            <w:tcW w:type="dxa" w:w="2880"/>
            <w:tcW w:w="7920" w:type="dxa"/>
          </w:tcPr>
          <w:p>
            <w:pPr>
              <w:spacing w:line="480" w:lineRule="auto"/>
            </w:pPr>
            <w:r>
              <w:t>Alilandile kuli bena ati, "Teca kuli mwebo ukwishiba inshita nangula imicele isho Tata apampamika mu nsambu shakwe umwine.</w:t>
            </w:r>
          </w:p>
        </w:tc>
        <w:tc>
          <w:tcPr>
            <w:tcW w:type="dxa" w:w="2880"/>
            <w:vAlign w:val="center"/>
            <w:tcW w:w="1440" w:type="dxa"/>
          </w:tcPr>
          <w:p>
            <w:pPr>
              <w:jc w:val="center"/>
            </w:pPr>
            <w:r>
              <w:t>☐</w:t>
            </w:r>
          </w:p>
        </w:tc>
      </w:tr>
      <w:tr>
        <w:tc>
          <w:tcPr>
            <w:tcW w:type="dxa" w:w="2880"/>
            <w:tcW w:w="7920" w:type="dxa"/>
          </w:tcPr>
          <w:p>
            <w:r>
              <w:rPr>
                <w:b/>
              </w:rPr>
              <w:t>Romans 13:1</w:t>
            </w:r>
          </w:p>
        </w:tc>
        <w:tc>
          <w:tcPr>
            <w:tcW w:type="dxa" w:w="2880"/>
            <w:tcW w:w="7920" w:type="dxa"/>
          </w:tcPr>
          <w:p>
            <w:r>
              <w:rPr>
                <w:b/>
              </w:rPr>
              <w:t>Abena roma 13:1</w:t>
            </w:r>
          </w:p>
        </w:tc>
        <w:tc>
          <w:tcPr>
            <w:tcW w:type="dxa" w:w="2880"/>
            <w:tcW w:w="1440" w:type="dxa"/>
          </w:tcPr>
          <w:p>
            <w:pPr>
              <w:jc w:val="center"/>
            </w:pPr>
            <w:r>
              <w:rPr>
                <w:b/>
              </w:rPr>
              <w:t>OK</w:t>
            </w:r>
          </w:p>
        </w:tc>
      </w:tr>
      <w:tr>
        <w:tc>
          <w:tcPr>
            <w:tcW w:type="dxa" w:w="2880"/>
            <w:tcW w:w="7920" w:type="dxa"/>
          </w:tcPr>
          <w:p>
            <w:pPr>
              <w:spacing w:line="480" w:lineRule="auto"/>
            </w:pPr>
            <w:r>
              <w:t xml:space="preserve">Let every soul be subject to higher authorities, for there is no </w:t>
            </w:r>
            <w:r>
              <w:rPr>
                <w:b/>
              </w:rPr>
              <w:t>authority</w:t>
            </w:r>
            <w:r>
              <w:t xml:space="preserve"> unless it comes from God. The authorities that exist have been appointed by God.</w:t>
            </w:r>
          </w:p>
        </w:tc>
        <w:tc>
          <w:tcPr>
            <w:tcW w:type="dxa" w:w="2880"/>
            <w:tcW w:w="7920" w:type="dxa"/>
          </w:tcPr>
          <w:p>
            <w:pPr>
              <w:spacing w:line="480" w:lineRule="auto"/>
            </w:pPr>
            <w:r>
              <w:t>Lekeni umweo onse unakile bakateka ba pamulu, pantu takwaba bukateka kano bwafuma kuli Lesa. Bukateka ubuliko bwasontwa na Lesa.</w:t>
            </w:r>
          </w:p>
        </w:tc>
        <w:tc>
          <w:tcPr>
            <w:tcW w:type="dxa" w:w="2880"/>
            <w:vAlign w:val="center"/>
            <w:tcW w:w="1440" w:type="dxa"/>
          </w:tcPr>
          <w:p>
            <w:pPr>
              <w:jc w:val="center"/>
            </w:pPr>
            <w:r>
              <w:t>☐</w:t>
            </w:r>
          </w:p>
        </w:tc>
      </w:tr>
      <w:tr>
        <w:tc>
          <w:tcPr>
            <w:tcW w:type="dxa" w:w="2880"/>
            <w:tcW w:w="7920" w:type="dxa"/>
          </w:tcPr>
          <w:p>
            <w:r>
              <w:rPr>
                <w:b/>
              </w:rPr>
              <w:t>1 Corinthians 7:4</w:t>
            </w:r>
          </w:p>
        </w:tc>
        <w:tc>
          <w:tcPr>
            <w:tcW w:type="dxa" w:w="2880"/>
            <w:tcW w:w="7920" w:type="dxa"/>
          </w:tcPr>
          <w:p>
            <w:r>
              <w:rPr>
                <w:b/>
              </w:rPr>
              <w:t>1 Korinto 7:4</w:t>
            </w:r>
          </w:p>
        </w:tc>
        <w:tc>
          <w:tcPr>
            <w:tcW w:type="dxa" w:w="2880"/>
            <w:tcW w:w="1440" w:type="dxa"/>
          </w:tcPr>
          <w:p>
            <w:pPr>
              <w:jc w:val="center"/>
            </w:pPr>
            <w:r>
              <w:rPr>
                <w:b/>
              </w:rPr>
              <w:t>OK</w:t>
            </w:r>
          </w:p>
        </w:tc>
      </w:tr>
      <w:tr>
        <w:tc>
          <w:tcPr>
            <w:tcW w:type="dxa" w:w="2880"/>
            <w:tcW w:w="7920" w:type="dxa"/>
          </w:tcPr>
          <w:p>
            <w:pPr>
              <w:spacing w:line="480" w:lineRule="auto"/>
            </w:pPr>
            <w:r>
              <w:t xml:space="preserve">It is not the wife who has </w:t>
            </w:r>
            <w:r>
              <w:rPr>
                <w:b/>
              </w:rPr>
              <w:t>authority</w:t>
            </w:r>
            <w:r>
              <w:t xml:space="preserve"> over her own body, it is the husband. In the same way, the husband does not have </w:t>
            </w:r>
            <w:r>
              <w:rPr>
                <w:b/>
              </w:rPr>
              <w:t>authority</w:t>
            </w:r>
            <w:r>
              <w:t xml:space="preserve"> over his own body, but the wife does.</w:t>
            </w:r>
          </w:p>
        </w:tc>
        <w:tc>
          <w:tcPr>
            <w:tcW w:type="dxa" w:w="2880"/>
            <w:tcW w:w="7920" w:type="dxa"/>
          </w:tcPr>
          <w:p>
            <w:pPr>
              <w:spacing w:line="480" w:lineRule="auto"/>
            </w:pPr>
            <w:r>
              <w:t>Te mukashi akwete insambu pa mubili wakwe, mulume wakwe. Mu nshila imo ine, umulume nao takwete nsambu pa mubili wakwe, lelo mukashi eukwete.</w:t>
            </w:r>
          </w:p>
        </w:tc>
        <w:tc>
          <w:tcPr>
            <w:tcW w:type="dxa" w:w="2880"/>
            <w:vAlign w:val="center"/>
            <w:tcW w:w="1440" w:type="dxa"/>
          </w:tcPr>
          <w:p>
            <w:pPr>
              <w:jc w:val="center"/>
            </w:pPr>
            <w:r>
              <w:t>☐</w:t>
            </w:r>
          </w:p>
        </w:tc>
      </w:tr>
      <w:tr>
        <w:tc>
          <w:tcPr>
            <w:tcW w:type="dxa" w:w="2880"/>
            <w:tcW w:w="7920" w:type="dxa"/>
          </w:tcPr>
          <w:p>
            <w:r>
              <w:rPr>
                <w:b/>
              </w:rPr>
              <w:t>Ephesians 1:21</w:t>
            </w:r>
          </w:p>
        </w:tc>
        <w:tc>
          <w:tcPr>
            <w:tcW w:type="dxa" w:w="2880"/>
            <w:tcW w:w="7920" w:type="dxa"/>
          </w:tcPr>
          <w:p>
            <w:r>
              <w:rPr>
                <w:b/>
              </w:rPr>
              <w:t>Efeso 1:21</w:t>
            </w:r>
          </w:p>
        </w:tc>
        <w:tc>
          <w:tcPr>
            <w:tcW w:type="dxa" w:w="2880"/>
            <w:tcW w:w="1440" w:type="dxa"/>
          </w:tcPr>
          <w:p>
            <w:pPr>
              <w:jc w:val="center"/>
            </w:pPr>
            <w:r>
              <w:rPr>
                <w:b/>
              </w:rPr>
              <w:t>OK</w:t>
            </w:r>
          </w:p>
        </w:tc>
      </w:tr>
      <w:tr>
        <w:tc>
          <w:tcPr>
            <w:tcW w:type="dxa" w:w="2880"/>
            <w:tcW w:w="7920" w:type="dxa"/>
          </w:tcPr>
          <w:p>
            <w:pPr>
              <w:spacing w:line="480" w:lineRule="auto"/>
            </w:pPr>
            <w:r>
              <w:t xml:space="preserve">He seated Christ far above all rule and </w:t>
            </w:r>
            <w:r>
              <w:rPr>
                <w:b/>
              </w:rPr>
              <w:t>authority</w:t>
            </w:r>
            <w:r>
              <w:t xml:space="preserve"> and power and dominion, and every name that is named. Christ will rule, not only in this age, but also in the age to come.</w:t>
            </w:r>
          </w:p>
        </w:tc>
        <w:tc>
          <w:tcPr>
            <w:tcW w:type="dxa" w:w="2880"/>
            <w:tcW w:w="7920" w:type="dxa"/>
          </w:tcPr>
          <w:p>
            <w:pPr>
              <w:spacing w:line="480" w:lineRule="auto"/>
            </w:pPr>
            <w:r>
              <w:t>Alibikile Kristu pa mulu wa bakateka ne nsambu na maka na bumulopwe, na peshina lyonse ilyainikwa. Kristu ali no kuteka, temuli ino nkulofye yeka nakalya, lelo na munkulo iikoisa.</w:t>
            </w:r>
          </w:p>
        </w:tc>
        <w:tc>
          <w:tcPr>
            <w:tcW w:type="dxa" w:w="2880"/>
            <w:vAlign w:val="center"/>
            <w:tcW w:w="1440" w:type="dxa"/>
          </w:tcPr>
          <w:p>
            <w:pPr>
              <w:jc w:val="center"/>
            </w:pPr>
            <w:r>
              <w:t>☐</w:t>
            </w:r>
          </w:p>
        </w:tc>
      </w:tr>
      <w:tr>
        <w:tc>
          <w:tcPr>
            <w:tcW w:type="dxa" w:w="2880"/>
            <w:tcW w:w="7920" w:type="dxa"/>
          </w:tcPr>
          <w:p>
            <w:r>
              <w:rPr>
                <w:b/>
              </w:rPr>
              <w:t>Colossians 2:10</w:t>
            </w:r>
          </w:p>
        </w:tc>
        <w:tc>
          <w:tcPr>
            <w:tcW w:type="dxa" w:w="2880"/>
            <w:tcW w:w="7920" w:type="dxa"/>
          </w:tcPr>
          <w:p>
            <w:r>
              <w:rPr>
                <w:b/>
              </w:rPr>
              <w:t>Abena kolose 2:10</w:t>
            </w:r>
          </w:p>
        </w:tc>
        <w:tc>
          <w:tcPr>
            <w:tcW w:type="dxa" w:w="2880"/>
            <w:tcW w:w="1440" w:type="dxa"/>
          </w:tcPr>
          <w:p>
            <w:pPr>
              <w:jc w:val="center"/>
            </w:pPr>
            <w:r>
              <w:rPr>
                <w:b/>
              </w:rPr>
              <w:t>OK</w:t>
            </w:r>
          </w:p>
        </w:tc>
      </w:tr>
      <w:tr>
        <w:tc>
          <w:tcPr>
            <w:tcW w:type="dxa" w:w="2880"/>
            <w:tcW w:w="7920" w:type="dxa"/>
          </w:tcPr>
          <w:p>
            <w:pPr>
              <w:spacing w:line="480" w:lineRule="auto"/>
            </w:pPr>
            <w:r>
              <w:t xml:space="preserve">You have been filled in him, who is the head over every ruler and </w:t>
            </w:r>
            <w:r>
              <w:rPr>
                <w:b/>
              </w:rPr>
              <w:t>authority</w:t>
            </w:r>
            <w:r>
              <w:t>.</w:t>
            </w:r>
          </w:p>
        </w:tc>
        <w:tc>
          <w:tcPr>
            <w:tcW w:type="dxa" w:w="2880"/>
            <w:tcW w:w="7920" w:type="dxa"/>
          </w:tcPr>
          <w:p>
            <w:pPr>
              <w:spacing w:line="480" w:lineRule="auto"/>
            </w:pPr>
            <w:r>
              <w:t>Mwalisushiwa muli ena, uwaba mutwe pali bakateka bonse na maka.</w:t>
            </w:r>
          </w:p>
        </w:tc>
        <w:tc>
          <w:tcPr>
            <w:tcW w:type="dxa" w:w="2880"/>
            <w:vAlign w:val="center"/>
            <w:tcW w:w="1440" w:type="dxa"/>
          </w:tcPr>
          <w:p>
            <w:pPr>
              <w:jc w:val="center"/>
            </w:pPr>
            <w:r>
              <w:t>☐</w:t>
            </w:r>
          </w:p>
        </w:tc>
      </w:tr>
      <w:tr>
        <w:tc>
          <w:tcPr>
            <w:tcW w:type="dxa" w:w="2880"/>
            <w:tcW w:w="7920" w:type="dxa"/>
          </w:tcPr>
          <w:p>
            <w:r>
              <w:rPr>
                <w:b/>
              </w:rPr>
              <w:t>Jude 1:25</w:t>
            </w:r>
          </w:p>
        </w:tc>
        <w:tc>
          <w:tcPr>
            <w:tcW w:type="dxa" w:w="2880"/>
            <w:tcW w:w="7920" w:type="dxa"/>
          </w:tcPr>
          <w:p>
            <w:r>
              <w:rPr>
                <w:b/>
              </w:rPr>
              <w:t>Yuda 1:25</w:t>
            </w:r>
          </w:p>
        </w:tc>
        <w:tc>
          <w:tcPr>
            <w:tcW w:type="dxa" w:w="2880"/>
            <w:tcW w:w="1440" w:type="dxa"/>
          </w:tcPr>
          <w:p>
            <w:pPr>
              <w:jc w:val="center"/>
            </w:pPr>
            <w:r>
              <w:rPr>
                <w:b/>
              </w:rPr>
              <w:t>OK</w:t>
            </w:r>
          </w:p>
        </w:tc>
      </w:tr>
      <w:tr>
        <w:tc>
          <w:tcPr>
            <w:tcW w:type="dxa" w:w="2880"/>
            <w:tcW w:w="7920" w:type="dxa"/>
          </w:tcPr>
          <w:p>
            <w:pPr>
              <w:spacing w:line="480" w:lineRule="auto"/>
            </w:pPr>
            <w:r>
              <w:t xml:space="preserve">to the only God our Savior through Jesus Christ our Lord, be glory, majesty, dominion, and </w:t>
            </w:r>
            <w:r>
              <w:rPr>
                <w:b/>
              </w:rPr>
              <w:t>authority</w:t>
            </w:r>
            <w:r>
              <w:t>, before all time, now, and forever. Amen.</w:t>
            </w:r>
          </w:p>
        </w:tc>
        <w:tc>
          <w:tcPr>
            <w:tcW w:type="dxa" w:w="2880"/>
            <w:tcW w:w="7920" w:type="dxa"/>
          </w:tcPr>
          <w:p>
            <w:pPr>
              <w:spacing w:line="480" w:lineRule="auto"/>
            </w:pPr>
            <w:r>
              <w:t>kuli Lesa eka Umupusushi wesu ukupitila muli Shikulu Yesu Kristu, kube ubukata, bumulopwe, no lupaka, na bukateka, inshita shonse. nomba, no muyayaya. Ameni.</w:t>
            </w:r>
          </w:p>
        </w:tc>
        <w:tc>
          <w:tcPr>
            <w:tcW w:type="dxa" w:w="2880"/>
            <w:vAlign w:val="center"/>
            <w:tcW w:w="1440" w:type="dxa"/>
          </w:tcPr>
          <w:p>
            <w:pPr>
              <w:jc w:val="center"/>
            </w:pPr>
            <w:r>
              <w:t>☐</w:t>
            </w:r>
          </w:p>
        </w:tc>
      </w:tr>
      <w:tr>
        <w:tc>
          <w:tcPr>
            <w:tcW w:type="dxa" w:w="2880"/>
            <w:tcW w:w="7920" w:type="dxa"/>
          </w:tcPr>
          <w:p>
            <w:r>
              <w:rPr>
                <w:b/>
              </w:rPr>
              <w:t>Revelation 12:10</w:t>
            </w:r>
          </w:p>
        </w:tc>
        <w:tc>
          <w:tcPr>
            <w:tcW w:type="dxa" w:w="2880"/>
            <w:tcW w:w="7920" w:type="dxa"/>
          </w:tcPr>
          <w:p>
            <w:r>
              <w:rPr>
                <w:b/>
              </w:rPr>
              <w:t>Ubusokololo 12:10</w:t>
            </w:r>
          </w:p>
        </w:tc>
        <w:tc>
          <w:tcPr>
            <w:tcW w:type="dxa" w:w="2880"/>
            <w:tcW w:w="1440" w:type="dxa"/>
          </w:tcPr>
          <w:p>
            <w:pPr>
              <w:jc w:val="center"/>
            </w:pPr>
            <w:r>
              <w:rPr>
                <w:b/>
              </w:rPr>
              <w:t>OK</w:t>
            </w:r>
          </w:p>
        </w:tc>
      </w:tr>
      <w:tr>
        <w:tc>
          <w:tcPr>
            <w:tcW w:type="dxa" w:w="2880"/>
            <w:tcW w:w="7920" w:type="dxa"/>
          </w:tcPr>
          <w:p>
            <w:pPr>
              <w:spacing w:line="480" w:lineRule="auto"/>
            </w:pPr>
            <w:r>
              <w:t>Then I heard a loud voice in heaven:</w:t>
              <w:br/>
              <w:br/>
              <w:t xml:space="preserve"> "Now have come the salvation and the power and the kingdom of our God, and the </w:t>
            </w:r>
            <w:r>
              <w:rPr>
                <w:b/>
              </w:rPr>
              <w:t>authority</w:t>
            </w:r>
            <w:r>
              <w:t xml:space="preserve"> of his Christ. For the accuser of our brothers has been thrown down, the one who accused them before our God day and night.</w:t>
            </w:r>
          </w:p>
        </w:tc>
        <w:tc>
          <w:tcPr>
            <w:tcW w:type="dxa" w:w="2880"/>
            <w:tcW w:w="7920" w:type="dxa"/>
          </w:tcPr>
          <w:p>
            <w:pPr>
              <w:spacing w:line="480" w:lineRule="auto"/>
            </w:pPr>
            <w:r>
              <w:t>Nolu nalyumfwile ishiwi ilikalamba mu mulu: "Nomba ipusukilo lyaisa na maka no bufumu bwakwa Lesa wesu, ne nsambu shakwa Kristu wakwe. Pantu uwali kubepesha bamuninane aliposelwe panshi, uyo uwali kubabepesha ku cinso cakwa Lesa akasuba no bushiku.</w:t>
            </w:r>
          </w:p>
        </w:tc>
        <w:tc>
          <w:tcPr>
            <w:tcW w:type="dxa" w:w="2880"/>
            <w:vAlign w:val="center"/>
            <w:tcW w:w="1440" w:type="dxa"/>
          </w:tcPr>
          <w:p>
            <w:pPr>
              <w:jc w:val="center"/>
            </w:pPr>
            <w:r>
              <w:t>☐</w:t>
            </w:r>
          </w:p>
        </w:tc>
      </w:tr>
    </w:tbl>
    <w:p>
      <w:pPr>
        <w:pStyle w:val="Heading1"/>
        <w:spacing w:before="0"/>
      </w:pPr>
      <w:r>
        <w:t>baptize (G907, G908, G909)</w:t>
      </w:r>
    </w:p>
    <w:p>
      <w:r/>
      <w:r>
        <w:t>This word can mean:</w:t>
      </w:r>
      <w:r/>
      <w:r/>
    </w:p>
    <w:p>
      <w:pPr>
        <w:pStyle w:val="ListBullet"/>
        <w:spacing w:line="240" w:lineRule="auto"/>
        <w:ind w:left="720"/>
      </w:pPr>
      <w:r/>
      <w:r>
        <w:t>To baptize someone else.</w:t>
      </w:r>
      <w:r/>
    </w:p>
    <w:p>
      <w:pPr>
        <w:pStyle w:val="ListBullet"/>
        <w:spacing w:line="240" w:lineRule="auto"/>
        <w:ind w:left="720"/>
      </w:pPr>
      <w:r/>
      <w:r>
        <w:t>To dip something or someone under the water.</w:t>
      </w:r>
      <w:r/>
    </w:p>
    <w:p>
      <w:pPr>
        <w:pStyle w:val="ListBullet"/>
        <w:spacing w:line="240" w:lineRule="auto" w:after="0"/>
        <w:ind w:left="720"/>
      </w:pPr>
      <w:r/>
      <w:r>
        <w:t>To wash or purify oneself.</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3:6</w:t>
            </w:r>
          </w:p>
        </w:tc>
        <w:tc>
          <w:tcPr>
            <w:tcW w:type="dxa" w:w="2880"/>
            <w:tcW w:w="7920" w:type="dxa"/>
          </w:tcPr>
          <w:p>
            <w:r>
              <w:rPr>
                <w:b/>
              </w:rPr>
              <w:t>Mateo 3:6</w:t>
            </w:r>
          </w:p>
        </w:tc>
        <w:tc>
          <w:tcPr>
            <w:tcW w:type="dxa" w:w="2880"/>
            <w:tcW w:w="1440" w:type="dxa"/>
          </w:tcPr>
          <w:p>
            <w:pPr>
              <w:jc w:val="center"/>
            </w:pPr>
            <w:r>
              <w:rPr>
                <w:b/>
              </w:rPr>
              <w:t>OK</w:t>
            </w:r>
          </w:p>
        </w:tc>
      </w:tr>
      <w:tr>
        <w:tc>
          <w:tcPr>
            <w:tcW w:type="dxa" w:w="2880"/>
            <w:tcW w:w="7920" w:type="dxa"/>
          </w:tcPr>
          <w:p>
            <w:pPr>
              <w:spacing w:line="480" w:lineRule="auto"/>
            </w:pPr>
            <w:r>
              <w:t xml:space="preserve">They were </w:t>
            </w:r>
            <w:r>
              <w:rPr>
                <w:b/>
              </w:rPr>
              <w:t>baptized</w:t>
            </w:r>
            <w:r>
              <w:t xml:space="preserve"> by him in the Jordan River, confessing their sins.</w:t>
            </w:r>
          </w:p>
        </w:tc>
        <w:tc>
          <w:tcPr>
            <w:tcW w:type="dxa" w:w="2880"/>
            <w:tcW w:w="7920" w:type="dxa"/>
          </w:tcPr>
          <w:p>
            <w:pPr>
              <w:spacing w:line="480" w:lineRule="auto"/>
            </w:pPr>
            <w:r>
              <w:t>Balibatishiwe kuli ena mu mumana wa Yordani, ukulapila imembu shabo.</w:t>
            </w:r>
          </w:p>
        </w:tc>
        <w:tc>
          <w:tcPr>
            <w:tcW w:type="dxa" w:w="2880"/>
            <w:vAlign w:val="center"/>
            <w:tcW w:w="1440" w:type="dxa"/>
          </w:tcPr>
          <w:p>
            <w:pPr>
              <w:jc w:val="center"/>
            </w:pPr>
            <w:r>
              <w:t>☐</w:t>
            </w:r>
          </w:p>
        </w:tc>
      </w:tr>
      <w:tr>
        <w:tc>
          <w:tcPr>
            <w:tcW w:type="dxa" w:w="2880"/>
            <w:tcW w:w="7920" w:type="dxa"/>
          </w:tcPr>
          <w:p>
            <w:r>
              <w:rPr>
                <w:b/>
              </w:rPr>
              <w:t>Matthew 3:11</w:t>
            </w:r>
          </w:p>
        </w:tc>
        <w:tc>
          <w:tcPr>
            <w:tcW w:type="dxa" w:w="2880"/>
            <w:tcW w:w="7920" w:type="dxa"/>
          </w:tcPr>
          <w:p>
            <w:r>
              <w:rPr>
                <w:b/>
              </w:rPr>
              <w:t>Mateo 3:11</w:t>
            </w:r>
          </w:p>
        </w:tc>
        <w:tc>
          <w:tcPr>
            <w:tcW w:type="dxa" w:w="2880"/>
            <w:tcW w:w="1440" w:type="dxa"/>
          </w:tcPr>
          <w:p>
            <w:pPr>
              <w:jc w:val="center"/>
            </w:pPr>
            <w:r>
              <w:rPr>
                <w:b/>
              </w:rPr>
              <w:t>OK</w:t>
            </w:r>
          </w:p>
        </w:tc>
      </w:tr>
      <w:tr>
        <w:tc>
          <w:tcPr>
            <w:tcW w:type="dxa" w:w="2880"/>
            <w:tcW w:w="7920" w:type="dxa"/>
          </w:tcPr>
          <w:p>
            <w:pPr>
              <w:spacing w:line="480" w:lineRule="auto"/>
            </w:pPr>
            <w:r>
              <w:t xml:space="preserve">I </w:t>
            </w:r>
            <w:r>
              <w:rPr>
                <w:b/>
              </w:rPr>
              <w:t>baptize</w:t>
            </w:r>
            <w:r>
              <w:t xml:space="preserve"> you with water for repentance. But he who comes after me is mightier than I, and I am not worthy even to carry his sandals. He will </w:t>
            </w:r>
            <w:r>
              <w:rPr>
                <w:b/>
              </w:rPr>
              <w:t>baptize</w:t>
            </w:r>
            <w:r>
              <w:t xml:space="preserve"> you with the Holy Spirit and with fire.</w:t>
            </w:r>
          </w:p>
        </w:tc>
        <w:tc>
          <w:tcPr>
            <w:tcW w:type="dxa" w:w="2880"/>
            <w:tcW w:w="7920" w:type="dxa"/>
          </w:tcPr>
          <w:p>
            <w:pPr>
              <w:spacing w:line="480" w:lineRule="auto"/>
            </w:pPr>
            <w:r>
              <w:t>Namibatisha na menshi kukulapila. Lelo uukonkonka panuma alikwatishe amaka ukuncila, nshilingile nangulafye kusenda indyato shakwe. Akamubatisha no Mupashi wa Mushilo na ku mulilo.</w:t>
            </w:r>
          </w:p>
        </w:tc>
        <w:tc>
          <w:tcPr>
            <w:tcW w:type="dxa" w:w="2880"/>
            <w:vAlign w:val="center"/>
            <w:tcW w:w="1440" w:type="dxa"/>
          </w:tcPr>
          <w:p>
            <w:pPr>
              <w:jc w:val="center"/>
            </w:pPr>
            <w:r>
              <w:t>☐</w:t>
            </w:r>
          </w:p>
        </w:tc>
      </w:tr>
      <w:tr>
        <w:tc>
          <w:tcPr>
            <w:tcW w:type="dxa" w:w="2880"/>
            <w:tcW w:w="7920" w:type="dxa"/>
          </w:tcPr>
          <w:p>
            <w:r>
              <w:rPr>
                <w:b/>
              </w:rPr>
              <w:t>Matthew 3:13</w:t>
            </w:r>
          </w:p>
        </w:tc>
        <w:tc>
          <w:tcPr>
            <w:tcW w:type="dxa" w:w="2880"/>
            <w:tcW w:w="7920" w:type="dxa"/>
          </w:tcPr>
          <w:p>
            <w:r>
              <w:rPr>
                <w:b/>
              </w:rPr>
              <w:t>Mateo 3:13</w:t>
            </w:r>
          </w:p>
        </w:tc>
        <w:tc>
          <w:tcPr>
            <w:tcW w:type="dxa" w:w="2880"/>
            <w:tcW w:w="1440" w:type="dxa"/>
          </w:tcPr>
          <w:p>
            <w:pPr>
              <w:jc w:val="center"/>
            </w:pPr>
            <w:r>
              <w:rPr>
                <w:b/>
              </w:rPr>
              <w:t>OK</w:t>
            </w:r>
          </w:p>
        </w:tc>
      </w:tr>
      <w:tr>
        <w:tc>
          <w:tcPr>
            <w:tcW w:type="dxa" w:w="2880"/>
            <w:tcW w:w="7920" w:type="dxa"/>
          </w:tcPr>
          <w:p>
            <w:pPr>
              <w:spacing w:line="480" w:lineRule="auto"/>
            </w:pPr>
            <w:r>
              <w:t xml:space="preserve">Then Jesus came from Galilee to the Jordan River to be </w:t>
            </w:r>
            <w:r>
              <w:rPr>
                <w:b/>
              </w:rPr>
              <w:t>baptized</w:t>
            </w:r>
            <w:r>
              <w:t xml:space="preserve"> by John.</w:t>
            </w:r>
          </w:p>
        </w:tc>
        <w:tc>
          <w:tcPr>
            <w:tcW w:type="dxa" w:w="2880"/>
            <w:tcW w:w="7920" w:type="dxa"/>
          </w:tcPr>
          <w:p>
            <w:pPr>
              <w:spacing w:line="480" w:lineRule="auto"/>
            </w:pPr>
            <w:r>
              <w:t>Nolu Yesu alifumine ku Galili no kuya ku mumana wa Yordani ukubatishiwa na Yohane.</w:t>
            </w:r>
          </w:p>
        </w:tc>
        <w:tc>
          <w:tcPr>
            <w:tcW w:type="dxa" w:w="2880"/>
            <w:vAlign w:val="center"/>
            <w:tcW w:w="1440" w:type="dxa"/>
          </w:tcPr>
          <w:p>
            <w:pPr>
              <w:jc w:val="center"/>
            </w:pPr>
            <w:r>
              <w:t>☐</w:t>
            </w:r>
          </w:p>
        </w:tc>
      </w:tr>
      <w:tr>
        <w:tc>
          <w:tcPr>
            <w:tcW w:type="dxa" w:w="2880"/>
            <w:tcW w:w="7920" w:type="dxa"/>
          </w:tcPr>
          <w:p>
            <w:r>
              <w:rPr>
                <w:b/>
              </w:rPr>
              <w:t>Matthew 3:14</w:t>
            </w:r>
          </w:p>
        </w:tc>
        <w:tc>
          <w:tcPr>
            <w:tcW w:type="dxa" w:w="2880"/>
            <w:tcW w:w="7920" w:type="dxa"/>
          </w:tcPr>
          <w:p>
            <w:r>
              <w:rPr>
                <w:b/>
              </w:rPr>
              <w:t>Mateo 3:14</w:t>
            </w:r>
          </w:p>
        </w:tc>
        <w:tc>
          <w:tcPr>
            <w:tcW w:type="dxa" w:w="2880"/>
            <w:tcW w:w="1440" w:type="dxa"/>
          </w:tcPr>
          <w:p>
            <w:pPr>
              <w:jc w:val="center"/>
            </w:pPr>
            <w:r>
              <w:rPr>
                <w:b/>
              </w:rPr>
              <w:t>OK</w:t>
            </w:r>
          </w:p>
        </w:tc>
      </w:tr>
      <w:tr>
        <w:tc>
          <w:tcPr>
            <w:tcW w:type="dxa" w:w="2880"/>
            <w:tcW w:w="7920" w:type="dxa"/>
          </w:tcPr>
          <w:p>
            <w:pPr>
              <w:spacing w:line="480" w:lineRule="auto"/>
            </w:pPr>
            <w:r>
              <w:t xml:space="preserve">But John kept trying to stop him, saying, "I need to be </w:t>
            </w:r>
            <w:r>
              <w:rPr>
                <w:b/>
              </w:rPr>
              <w:t>baptized</w:t>
            </w:r>
            <w:r>
              <w:t xml:space="preserve"> by you, and do you come to me?"</w:t>
            </w:r>
          </w:p>
        </w:tc>
        <w:tc>
          <w:tcPr>
            <w:tcW w:type="dxa" w:w="2880"/>
            <w:tcW w:w="7920" w:type="dxa"/>
          </w:tcPr>
          <w:p>
            <w:pPr>
              <w:spacing w:line="480" w:lineRule="auto"/>
            </w:pPr>
            <w:r>
              <w:t>Lelo Yohane alitwalilile ukwesha ukumulesha, ukulanda ati, "Ninebo ndingile ukubatishiwa kuli mwebo, kabili kuli nebo eko mwaisa?"</w:t>
            </w:r>
          </w:p>
        </w:tc>
        <w:tc>
          <w:tcPr>
            <w:tcW w:type="dxa" w:w="2880"/>
            <w:vAlign w:val="center"/>
            <w:tcW w:w="1440" w:type="dxa"/>
          </w:tcPr>
          <w:p>
            <w:pPr>
              <w:jc w:val="center"/>
            </w:pPr>
            <w:r>
              <w:t>☐</w:t>
            </w:r>
          </w:p>
        </w:tc>
      </w:tr>
      <w:tr>
        <w:tc>
          <w:tcPr>
            <w:tcW w:type="dxa" w:w="2880"/>
            <w:tcW w:w="7920" w:type="dxa"/>
          </w:tcPr>
          <w:p>
            <w:r>
              <w:rPr>
                <w:b/>
              </w:rPr>
              <w:t>Matthew 3:16</w:t>
            </w:r>
          </w:p>
        </w:tc>
        <w:tc>
          <w:tcPr>
            <w:tcW w:type="dxa" w:w="2880"/>
            <w:tcW w:w="7920" w:type="dxa"/>
          </w:tcPr>
          <w:p>
            <w:r>
              <w:rPr>
                <w:b/>
              </w:rPr>
              <w:t>Mateo 3:16</w:t>
            </w:r>
          </w:p>
        </w:tc>
        <w:tc>
          <w:tcPr>
            <w:tcW w:type="dxa" w:w="2880"/>
            <w:tcW w:w="1440" w:type="dxa"/>
          </w:tcPr>
          <w:p>
            <w:pPr>
              <w:jc w:val="center"/>
            </w:pPr>
            <w:r>
              <w:rPr>
                <w:b/>
              </w:rPr>
              <w:t>OK</w:t>
            </w:r>
          </w:p>
        </w:tc>
      </w:tr>
      <w:tr>
        <w:tc>
          <w:tcPr>
            <w:tcW w:type="dxa" w:w="2880"/>
            <w:tcW w:w="7920" w:type="dxa"/>
          </w:tcPr>
          <w:p>
            <w:pPr>
              <w:spacing w:line="480" w:lineRule="auto"/>
            </w:pPr>
            <w:r>
              <w:t xml:space="preserve">After he was </w:t>
            </w:r>
            <w:r>
              <w:rPr>
                <w:b/>
              </w:rPr>
              <w:t>baptized</w:t>
            </w:r>
            <w:r>
              <w:t>, Jesus came up immediately from the water, and behold, the heavens were opened to him. He saw the Spirit of God coming down like a dove and resting upon him.</w:t>
            </w:r>
          </w:p>
        </w:tc>
        <w:tc>
          <w:tcPr>
            <w:tcW w:type="dxa" w:w="2880"/>
            <w:tcW w:w="7920" w:type="dxa"/>
          </w:tcPr>
          <w:p>
            <w:pPr>
              <w:spacing w:line="480" w:lineRule="auto"/>
            </w:pPr>
            <w:r>
              <w:t>Panuma ya kubatishiwa, Yesu alifumine mu menshi apopenefye, kabili moneni, imyulu yaliswike kuli ena. Alimwene Mupashi wakwa Lesa aikile kubati lukunda no kwikala pali ena.</w:t>
            </w:r>
          </w:p>
        </w:tc>
        <w:tc>
          <w:tcPr>
            <w:tcW w:type="dxa" w:w="2880"/>
            <w:vAlign w:val="center"/>
            <w:tcW w:w="1440" w:type="dxa"/>
          </w:tcPr>
          <w:p>
            <w:pPr>
              <w:jc w:val="center"/>
            </w:pPr>
            <w:r>
              <w:t>☐</w:t>
            </w:r>
          </w:p>
        </w:tc>
      </w:tr>
      <w:tr>
        <w:tc>
          <w:tcPr>
            <w:tcW w:type="dxa" w:w="2880"/>
            <w:tcW w:w="7920" w:type="dxa"/>
          </w:tcPr>
          <w:p>
            <w:r>
              <w:rPr>
                <w:b/>
              </w:rPr>
              <w:t>Mark 1:4</w:t>
            </w:r>
          </w:p>
        </w:tc>
        <w:tc>
          <w:tcPr>
            <w:tcW w:type="dxa" w:w="2880"/>
            <w:tcW w:w="7920" w:type="dxa"/>
          </w:tcPr>
          <w:p>
            <w:r>
              <w:rPr>
                <w:b/>
              </w:rPr>
              <w:t>Marko 1:4</w:t>
            </w:r>
          </w:p>
        </w:tc>
        <w:tc>
          <w:tcPr>
            <w:tcW w:type="dxa" w:w="2880"/>
            <w:tcW w:w="1440" w:type="dxa"/>
          </w:tcPr>
          <w:p>
            <w:pPr>
              <w:jc w:val="center"/>
            </w:pPr>
            <w:r>
              <w:rPr>
                <w:b/>
              </w:rPr>
              <w:t>OK</w:t>
            </w:r>
          </w:p>
        </w:tc>
      </w:tr>
      <w:tr>
        <w:tc>
          <w:tcPr>
            <w:tcW w:type="dxa" w:w="2880"/>
            <w:tcW w:w="7920" w:type="dxa"/>
          </w:tcPr>
          <w:p>
            <w:pPr>
              <w:spacing w:line="480" w:lineRule="auto"/>
            </w:pPr>
            <w:r>
              <w:t xml:space="preserve">John came, </w:t>
            </w:r>
            <w:r>
              <w:rPr>
                <w:b/>
              </w:rPr>
              <w:t>baptizing</w:t>
            </w:r>
            <w:r>
              <w:t xml:space="preserve"> in the wilderness and preaching a </w:t>
            </w:r>
            <w:r>
              <w:rPr>
                <w:b/>
              </w:rPr>
              <w:t>baptism</w:t>
            </w:r>
            <w:r>
              <w:t xml:space="preserve"> of repentance for the forgiveness of sins.</w:t>
            </w:r>
          </w:p>
        </w:tc>
        <w:tc>
          <w:tcPr>
            <w:tcW w:type="dxa" w:w="2880"/>
            <w:tcW w:w="7920" w:type="dxa"/>
          </w:tcPr>
          <w:p>
            <w:pPr>
              <w:spacing w:line="480" w:lineRule="auto"/>
            </w:pPr>
            <w:r>
              <w:t>Yohane alishile, akobatisha mu matololo no kulashimika ulubatisho lwa kulapila pakwelelwa kwa membu.</w:t>
            </w:r>
          </w:p>
        </w:tc>
        <w:tc>
          <w:tcPr>
            <w:tcW w:type="dxa" w:w="2880"/>
            <w:vAlign w:val="center"/>
            <w:tcW w:w="1440" w:type="dxa"/>
          </w:tcPr>
          <w:p>
            <w:pPr>
              <w:jc w:val="center"/>
            </w:pPr>
            <w:r>
              <w:t>☐</w:t>
            </w:r>
          </w:p>
        </w:tc>
      </w:tr>
      <w:tr>
        <w:tc>
          <w:tcPr>
            <w:tcW w:type="dxa" w:w="2880"/>
            <w:tcW w:w="7920" w:type="dxa"/>
          </w:tcPr>
          <w:p>
            <w:r>
              <w:rPr>
                <w:b/>
              </w:rPr>
              <w:t>Mark 1:5</w:t>
            </w:r>
          </w:p>
        </w:tc>
        <w:tc>
          <w:tcPr>
            <w:tcW w:type="dxa" w:w="2880"/>
            <w:tcW w:w="7920" w:type="dxa"/>
          </w:tcPr>
          <w:p>
            <w:r>
              <w:rPr>
                <w:b/>
              </w:rPr>
              <w:t>Marko 1:5</w:t>
            </w:r>
          </w:p>
        </w:tc>
        <w:tc>
          <w:tcPr>
            <w:tcW w:type="dxa" w:w="2880"/>
            <w:tcW w:w="1440" w:type="dxa"/>
          </w:tcPr>
          <w:p>
            <w:pPr>
              <w:jc w:val="center"/>
            </w:pPr>
            <w:r>
              <w:rPr>
                <w:b/>
              </w:rPr>
              <w:t>OK</w:t>
            </w:r>
          </w:p>
        </w:tc>
      </w:tr>
      <w:tr>
        <w:tc>
          <w:tcPr>
            <w:tcW w:type="dxa" w:w="2880"/>
            <w:tcW w:w="7920" w:type="dxa"/>
          </w:tcPr>
          <w:p>
            <w:pPr>
              <w:spacing w:line="480" w:lineRule="auto"/>
            </w:pPr>
            <w:r>
              <w:t xml:space="preserve">The whole country of Judea and all the people of Jerusalem went out to him. They were </w:t>
            </w:r>
            <w:r>
              <w:rPr>
                <w:b/>
              </w:rPr>
              <w:t>baptized</w:t>
            </w:r>
            <w:r>
              <w:t xml:space="preserve"> by him in the Jordan River, confessing their sins.</w:t>
            </w:r>
          </w:p>
        </w:tc>
        <w:tc>
          <w:tcPr>
            <w:tcW w:type="dxa" w:w="2880"/>
            <w:tcW w:w="7920" w:type="dxa"/>
          </w:tcPr>
          <w:p>
            <w:pPr>
              <w:spacing w:line="480" w:lineRule="auto"/>
            </w:pPr>
            <w:r>
              <w:t>Icalo conse ica Yudea na bantu bonse aba mu Yerusalemu balifumine ukuya kuli ena. Bali batishiwe kuli ena mu mumana wa Yodani, ukulalapila imembu shabo.</w:t>
            </w:r>
          </w:p>
        </w:tc>
        <w:tc>
          <w:tcPr>
            <w:tcW w:type="dxa" w:w="2880"/>
            <w:vAlign w:val="center"/>
            <w:tcW w:w="1440" w:type="dxa"/>
          </w:tcPr>
          <w:p>
            <w:pPr>
              <w:jc w:val="center"/>
            </w:pPr>
            <w:r>
              <w:t>☐</w:t>
            </w:r>
          </w:p>
        </w:tc>
      </w:tr>
      <w:tr>
        <w:tc>
          <w:tcPr>
            <w:tcW w:type="dxa" w:w="2880"/>
            <w:tcW w:w="7920" w:type="dxa"/>
          </w:tcPr>
          <w:p>
            <w:r>
              <w:rPr>
                <w:b/>
              </w:rPr>
              <w:t>Mark 1:8</w:t>
            </w:r>
          </w:p>
        </w:tc>
        <w:tc>
          <w:tcPr>
            <w:tcW w:type="dxa" w:w="2880"/>
            <w:tcW w:w="7920" w:type="dxa"/>
          </w:tcPr>
          <w:p>
            <w:r>
              <w:rPr>
                <w:b/>
              </w:rPr>
              <w:t>Marko 1:8</w:t>
            </w:r>
          </w:p>
        </w:tc>
        <w:tc>
          <w:tcPr>
            <w:tcW w:type="dxa" w:w="2880"/>
            <w:tcW w:w="1440" w:type="dxa"/>
          </w:tcPr>
          <w:p>
            <w:pPr>
              <w:jc w:val="center"/>
            </w:pPr>
            <w:r>
              <w:rPr>
                <w:b/>
              </w:rPr>
              <w:t>OK</w:t>
            </w:r>
          </w:p>
        </w:tc>
      </w:tr>
      <w:tr>
        <w:tc>
          <w:tcPr>
            <w:tcW w:type="dxa" w:w="2880"/>
            <w:tcW w:w="7920" w:type="dxa"/>
          </w:tcPr>
          <w:p>
            <w:pPr>
              <w:spacing w:line="480" w:lineRule="auto"/>
            </w:pPr>
            <w:r>
              <w:t xml:space="preserve">I </w:t>
            </w:r>
            <w:r>
              <w:rPr>
                <w:b/>
              </w:rPr>
              <w:t>baptized</w:t>
            </w:r>
            <w:r>
              <w:t xml:space="preserve"> you with water, but he will </w:t>
            </w:r>
            <w:r>
              <w:rPr>
                <w:b/>
              </w:rPr>
              <w:t>baptize</w:t>
            </w:r>
            <w:r>
              <w:t xml:space="preserve"> you with the Holy Spirit."</w:t>
            </w:r>
          </w:p>
        </w:tc>
        <w:tc>
          <w:tcPr>
            <w:tcW w:type="dxa" w:w="2880"/>
            <w:tcW w:w="7920" w:type="dxa"/>
          </w:tcPr>
          <w:p>
            <w:pPr>
              <w:spacing w:line="480" w:lineRule="auto"/>
            </w:pPr>
            <w:r>
              <w:t>Nali mibatishe na menshi, lelo akamibatisha no Mupashi wa Mushilo.''</w:t>
            </w:r>
          </w:p>
        </w:tc>
        <w:tc>
          <w:tcPr>
            <w:tcW w:type="dxa" w:w="2880"/>
            <w:vAlign w:val="center"/>
            <w:tcW w:w="1440" w:type="dxa"/>
          </w:tcPr>
          <w:p>
            <w:pPr>
              <w:jc w:val="center"/>
            </w:pPr>
            <w:r>
              <w:t>☐</w:t>
            </w:r>
          </w:p>
        </w:tc>
      </w:tr>
      <w:tr>
        <w:tc>
          <w:tcPr>
            <w:tcW w:type="dxa" w:w="2880"/>
            <w:tcW w:w="7920" w:type="dxa"/>
          </w:tcPr>
          <w:p>
            <w:r>
              <w:rPr>
                <w:b/>
              </w:rPr>
              <w:t>Luke 3:3</w:t>
            </w:r>
          </w:p>
        </w:tc>
        <w:tc>
          <w:tcPr>
            <w:tcW w:type="dxa" w:w="2880"/>
            <w:tcW w:w="7920" w:type="dxa"/>
          </w:tcPr>
          <w:p>
            <w:r>
              <w:rPr>
                <w:b/>
              </w:rPr>
              <w:t>Luka 3:3</w:t>
            </w:r>
          </w:p>
        </w:tc>
        <w:tc>
          <w:tcPr>
            <w:tcW w:type="dxa" w:w="2880"/>
            <w:tcW w:w="1440" w:type="dxa"/>
          </w:tcPr>
          <w:p>
            <w:pPr>
              <w:jc w:val="center"/>
            </w:pPr>
            <w:r>
              <w:rPr>
                <w:b/>
              </w:rPr>
              <w:t>OK</w:t>
            </w:r>
          </w:p>
        </w:tc>
      </w:tr>
      <w:tr>
        <w:tc>
          <w:tcPr>
            <w:tcW w:type="dxa" w:w="2880"/>
            <w:tcW w:w="7920" w:type="dxa"/>
          </w:tcPr>
          <w:p>
            <w:pPr>
              <w:spacing w:line="480" w:lineRule="auto"/>
            </w:pPr>
            <w:r>
              <w:t xml:space="preserve">He went into all the region around the Jordan, preaching a </w:t>
            </w:r>
            <w:r>
              <w:rPr>
                <w:b/>
              </w:rPr>
              <w:t>baptism</w:t>
            </w:r>
            <w:r>
              <w:t xml:space="preserve"> of repentance for the forgiveness of sins.</w:t>
            </w:r>
          </w:p>
        </w:tc>
        <w:tc>
          <w:tcPr>
            <w:tcW w:type="dxa" w:w="2880"/>
            <w:tcW w:w="7920" w:type="dxa"/>
          </w:tcPr>
          <w:p>
            <w:pPr>
              <w:spacing w:line="480" w:lineRule="auto"/>
            </w:pPr>
            <w:r>
              <w:t>Alile mu citungu conse icashingulwike Yordani, akoshimikila ulubatisho lwa kulapila ku kwelelwa kwa membu.</w:t>
            </w:r>
          </w:p>
        </w:tc>
        <w:tc>
          <w:tcPr>
            <w:tcW w:type="dxa" w:w="2880"/>
            <w:vAlign w:val="center"/>
            <w:tcW w:w="1440" w:type="dxa"/>
          </w:tcPr>
          <w:p>
            <w:pPr>
              <w:jc w:val="center"/>
            </w:pPr>
            <w:r>
              <w:t>☐</w:t>
            </w:r>
          </w:p>
        </w:tc>
      </w:tr>
      <w:tr>
        <w:tc>
          <w:tcPr>
            <w:tcW w:type="dxa" w:w="2880"/>
            <w:tcW w:w="7920" w:type="dxa"/>
          </w:tcPr>
          <w:p>
            <w:r>
              <w:rPr>
                <w:b/>
              </w:rPr>
              <w:t>John 3:22</w:t>
            </w:r>
          </w:p>
        </w:tc>
        <w:tc>
          <w:tcPr>
            <w:tcW w:type="dxa" w:w="2880"/>
            <w:tcW w:w="7920" w:type="dxa"/>
          </w:tcPr>
          <w:p>
            <w:r>
              <w:rPr>
                <w:b/>
              </w:rPr>
              <w:t>Yohane 3:22</w:t>
            </w:r>
          </w:p>
        </w:tc>
        <w:tc>
          <w:tcPr>
            <w:tcW w:type="dxa" w:w="2880"/>
            <w:tcW w:w="1440" w:type="dxa"/>
          </w:tcPr>
          <w:p>
            <w:pPr>
              <w:jc w:val="center"/>
            </w:pPr>
            <w:r>
              <w:rPr>
                <w:b/>
              </w:rPr>
              <w:t>OK</w:t>
            </w:r>
          </w:p>
        </w:tc>
      </w:tr>
      <w:tr>
        <w:tc>
          <w:tcPr>
            <w:tcW w:type="dxa" w:w="2880"/>
            <w:tcW w:w="7920" w:type="dxa"/>
          </w:tcPr>
          <w:p>
            <w:pPr>
              <w:spacing w:line="480" w:lineRule="auto"/>
            </w:pPr>
            <w:r>
              <w:t xml:space="preserve">After this, Jesus and his disciples went into the land of Judea. There he spent some time with them and </w:t>
            </w:r>
            <w:r>
              <w:rPr>
                <w:b/>
              </w:rPr>
              <w:t>baptized</w:t>
            </w:r>
            <w:r>
              <w:t>.</w:t>
            </w:r>
          </w:p>
        </w:tc>
        <w:tc>
          <w:tcPr>
            <w:tcW w:type="dxa" w:w="2880"/>
            <w:tcW w:w="7920" w:type="dxa"/>
          </w:tcPr>
          <w:p>
            <w:pPr>
              <w:spacing w:line="480" w:lineRule="auto"/>
            </w:pPr>
            <w:r>
              <w:t>Panuma ya ifi, Yesu na basambi bakwe balile ku calo ca Yudea. Kulya alikeleko akashita na bena no kubatisha.</w:t>
            </w:r>
          </w:p>
        </w:tc>
        <w:tc>
          <w:tcPr>
            <w:tcW w:type="dxa" w:w="2880"/>
            <w:vAlign w:val="center"/>
            <w:tcW w:w="1440" w:type="dxa"/>
          </w:tcPr>
          <w:p>
            <w:pPr>
              <w:jc w:val="center"/>
            </w:pPr>
            <w:r>
              <w:t>☐</w:t>
            </w:r>
          </w:p>
        </w:tc>
      </w:tr>
      <w:tr>
        <w:tc>
          <w:tcPr>
            <w:tcW w:type="dxa" w:w="2880"/>
            <w:tcW w:w="7920" w:type="dxa"/>
          </w:tcPr>
          <w:p>
            <w:r>
              <w:rPr>
                <w:b/>
              </w:rPr>
              <w:t>Acts 1:22</w:t>
            </w:r>
          </w:p>
        </w:tc>
        <w:tc>
          <w:tcPr>
            <w:tcW w:type="dxa" w:w="2880"/>
            <w:tcW w:w="7920" w:type="dxa"/>
          </w:tcPr>
          <w:p>
            <w:r>
              <w:rPr>
                <w:b/>
              </w:rPr>
              <w:t>Imilimo ya batumwa 1:22</w:t>
            </w:r>
          </w:p>
        </w:tc>
        <w:tc>
          <w:tcPr>
            <w:tcW w:type="dxa" w:w="2880"/>
            <w:tcW w:w="1440" w:type="dxa"/>
          </w:tcPr>
          <w:p>
            <w:pPr>
              <w:jc w:val="center"/>
            </w:pPr>
            <w:r>
              <w:rPr>
                <w:b/>
              </w:rPr>
              <w:t>OK</w:t>
            </w:r>
          </w:p>
        </w:tc>
      </w:tr>
      <w:tr>
        <w:tc>
          <w:tcPr>
            <w:tcW w:type="dxa" w:w="2880"/>
            <w:tcW w:w="7920" w:type="dxa"/>
          </w:tcPr>
          <w:p>
            <w:pPr>
              <w:spacing w:line="480" w:lineRule="auto"/>
            </w:pPr>
            <w:r>
              <w:t xml:space="preserve">beginning from the </w:t>
            </w:r>
            <w:r>
              <w:rPr>
                <w:b/>
              </w:rPr>
              <w:t>baptism</w:t>
            </w:r>
            <w:r>
              <w:t xml:space="preserve"> of John to the day that he was taken up from us, become a witness with us of his resurrection."</w:t>
            </w:r>
          </w:p>
        </w:tc>
        <w:tc>
          <w:tcPr>
            <w:tcW w:type="dxa" w:w="2880"/>
            <w:tcW w:w="7920" w:type="dxa"/>
          </w:tcPr>
          <w:p>
            <w:pPr>
              <w:spacing w:line="480" w:lineRule="auto"/>
            </w:pPr>
            <w:r>
              <w:t>ukutampilafye pa lubatisho lwakwa Yohane ukufika no bushiku asendelwe ukufuma kuli fwebo, abe kambone pamo na fwebo palwa kushukuka kwakwe."</w:t>
            </w:r>
          </w:p>
        </w:tc>
        <w:tc>
          <w:tcPr>
            <w:tcW w:type="dxa" w:w="2880"/>
            <w:vAlign w:val="center"/>
            <w:tcW w:w="1440" w:type="dxa"/>
          </w:tcPr>
          <w:p>
            <w:pPr>
              <w:jc w:val="center"/>
            </w:pPr>
            <w:r>
              <w:t>☐</w:t>
            </w:r>
          </w:p>
        </w:tc>
      </w:tr>
      <w:tr>
        <w:tc>
          <w:tcPr>
            <w:tcW w:type="dxa" w:w="2880"/>
            <w:tcW w:w="7920" w:type="dxa"/>
          </w:tcPr>
          <w:p>
            <w:r>
              <w:rPr>
                <w:b/>
              </w:rPr>
              <w:t>Romans 6:4</w:t>
            </w:r>
          </w:p>
        </w:tc>
        <w:tc>
          <w:tcPr>
            <w:tcW w:type="dxa" w:w="2880"/>
            <w:tcW w:w="7920" w:type="dxa"/>
          </w:tcPr>
          <w:p>
            <w:r>
              <w:rPr>
                <w:b/>
              </w:rPr>
              <w:t>Abena roma 6:4</w:t>
            </w:r>
          </w:p>
        </w:tc>
        <w:tc>
          <w:tcPr>
            <w:tcW w:type="dxa" w:w="2880"/>
            <w:tcW w:w="1440" w:type="dxa"/>
          </w:tcPr>
          <w:p>
            <w:pPr>
              <w:jc w:val="center"/>
            </w:pPr>
            <w:r>
              <w:rPr>
                <w:b/>
              </w:rPr>
              <w:t>OK</w:t>
            </w:r>
          </w:p>
        </w:tc>
      </w:tr>
      <w:tr>
        <w:tc>
          <w:tcPr>
            <w:tcW w:type="dxa" w:w="2880"/>
            <w:tcW w:w="7920" w:type="dxa"/>
          </w:tcPr>
          <w:p>
            <w:pPr>
              <w:spacing w:line="480" w:lineRule="auto"/>
            </w:pPr>
            <w:r>
              <w:t xml:space="preserve">We were buried, then, with him through </w:t>
            </w:r>
            <w:r>
              <w:rPr>
                <w:b/>
              </w:rPr>
              <w:t>baptism</w:t>
            </w:r>
            <w:r>
              <w:t xml:space="preserve"> into death. This happened in order that just as Christ was raised from the dead by the glory of the Father, so also we might walk in newness of life.</w:t>
            </w:r>
          </w:p>
        </w:tc>
        <w:tc>
          <w:tcPr>
            <w:tcW w:type="dxa" w:w="2880"/>
            <w:tcW w:w="7920" w:type="dxa"/>
          </w:tcPr>
          <w:p>
            <w:pPr>
              <w:spacing w:line="480" w:lineRule="auto"/>
            </w:pPr>
            <w:r>
              <w:t>Twalishikilwe, elo, pamo nankwe ukupitila mu lubatisho mu mfwa. Ici cacitike mukwebati ngefyofye Kristu abushiwe kubafwa mu bukata bwakwa Wishi, efyo na fwebo tufwile ukwendela mubumi bupya.</w:t>
            </w:r>
          </w:p>
        </w:tc>
        <w:tc>
          <w:tcPr>
            <w:tcW w:type="dxa" w:w="2880"/>
            <w:vAlign w:val="center"/>
            <w:tcW w:w="1440" w:type="dxa"/>
          </w:tcPr>
          <w:p>
            <w:pPr>
              <w:jc w:val="center"/>
            </w:pPr>
            <w:r>
              <w:t>☐</w:t>
            </w:r>
          </w:p>
        </w:tc>
      </w:tr>
      <w:tr>
        <w:tc>
          <w:tcPr>
            <w:tcW w:type="dxa" w:w="2880"/>
            <w:tcW w:w="7920" w:type="dxa"/>
          </w:tcPr>
          <w:p>
            <w:r>
              <w:rPr>
                <w:b/>
              </w:rPr>
              <w:t>Galatians 3:27</w:t>
            </w:r>
          </w:p>
        </w:tc>
        <w:tc>
          <w:tcPr>
            <w:tcW w:type="dxa" w:w="2880"/>
            <w:tcW w:w="7920" w:type="dxa"/>
          </w:tcPr>
          <w:p>
            <w:r>
              <w:rPr>
                <w:b/>
              </w:rPr>
              <w:t>Galatia 3:27</w:t>
            </w:r>
          </w:p>
        </w:tc>
        <w:tc>
          <w:tcPr>
            <w:tcW w:type="dxa" w:w="2880"/>
            <w:tcW w:w="1440" w:type="dxa"/>
          </w:tcPr>
          <w:p>
            <w:pPr>
              <w:jc w:val="center"/>
            </w:pPr>
            <w:r>
              <w:rPr>
                <w:b/>
              </w:rPr>
              <w:t>OK</w:t>
            </w:r>
          </w:p>
        </w:tc>
      </w:tr>
      <w:tr>
        <w:tc>
          <w:tcPr>
            <w:tcW w:type="dxa" w:w="2880"/>
            <w:tcW w:w="7920" w:type="dxa"/>
          </w:tcPr>
          <w:p>
            <w:pPr>
              <w:spacing w:line="480" w:lineRule="auto"/>
            </w:pPr>
            <w:r>
              <w:t xml:space="preserve">For as many of you who were </w:t>
            </w:r>
            <w:r>
              <w:rPr>
                <w:b/>
              </w:rPr>
              <w:t>baptized</w:t>
            </w:r>
            <w:r>
              <w:t xml:space="preserve"> into Christ have clothed yourselves with Christ.</w:t>
            </w:r>
          </w:p>
        </w:tc>
        <w:tc>
          <w:tcPr>
            <w:tcW w:type="dxa" w:w="2880"/>
            <w:tcW w:w="7920" w:type="dxa"/>
          </w:tcPr>
          <w:p>
            <w:pPr>
              <w:spacing w:line="480" w:lineRule="auto"/>
            </w:pPr>
            <w:r>
              <w:t>Pantu mwebo bonse mwebabatishiwe muli Kristu mwalifwala Kristu.</w:t>
            </w:r>
          </w:p>
        </w:tc>
        <w:tc>
          <w:tcPr>
            <w:tcW w:type="dxa" w:w="2880"/>
            <w:vAlign w:val="center"/>
            <w:tcW w:w="1440" w:type="dxa"/>
          </w:tcPr>
          <w:p>
            <w:pPr>
              <w:jc w:val="center"/>
            </w:pPr>
            <w:r>
              <w:t>☐</w:t>
            </w:r>
          </w:p>
        </w:tc>
      </w:tr>
      <w:tr>
        <w:tc>
          <w:tcPr>
            <w:tcW w:type="dxa" w:w="2880"/>
            <w:tcW w:w="7920" w:type="dxa"/>
          </w:tcPr>
          <w:p>
            <w:r>
              <w:rPr>
                <w:b/>
              </w:rPr>
              <w:t>Colossians 2:12</w:t>
            </w:r>
          </w:p>
        </w:tc>
        <w:tc>
          <w:tcPr>
            <w:tcW w:type="dxa" w:w="2880"/>
            <w:tcW w:w="7920" w:type="dxa"/>
          </w:tcPr>
          <w:p>
            <w:r>
              <w:rPr>
                <w:b/>
              </w:rPr>
              <w:t>Abena kolose 2:12</w:t>
            </w:r>
          </w:p>
        </w:tc>
        <w:tc>
          <w:tcPr>
            <w:tcW w:type="dxa" w:w="2880"/>
            <w:tcW w:w="1440" w:type="dxa"/>
          </w:tcPr>
          <w:p>
            <w:pPr>
              <w:jc w:val="center"/>
            </w:pPr>
            <w:r>
              <w:rPr>
                <w:b/>
              </w:rPr>
              <w:t>OK</w:t>
            </w:r>
          </w:p>
        </w:tc>
      </w:tr>
      <w:tr>
        <w:tc>
          <w:tcPr>
            <w:tcW w:type="dxa" w:w="2880"/>
            <w:tcW w:w="7920" w:type="dxa"/>
          </w:tcPr>
          <w:p>
            <w:pPr>
              <w:spacing w:line="480" w:lineRule="auto"/>
            </w:pPr>
            <w:r>
              <w:t xml:space="preserve">You were buried with him in </w:t>
            </w:r>
            <w:r>
              <w:rPr>
                <w:b/>
              </w:rPr>
              <w:t>baptism</w:t>
            </w:r>
            <w:r>
              <w:t>, and in him you were raised up through faith in the power of God, who raised him from the dead.</w:t>
            </w:r>
          </w:p>
        </w:tc>
        <w:tc>
          <w:tcPr>
            <w:tcW w:type="dxa" w:w="2880"/>
            <w:tcW w:w="7920" w:type="dxa"/>
          </w:tcPr>
          <w:p>
            <w:pPr>
              <w:spacing w:line="480" w:lineRule="auto"/>
            </w:pPr>
            <w:r>
              <w:t>Mwalishikilwe nankwe mu lubatisho, kabili muli ena mwalibushiwe ukupitila mu kucetekela mu maka yakwa Lesa, uwa mubushishe ukufuma ku bafwa.</w:t>
            </w:r>
          </w:p>
        </w:tc>
        <w:tc>
          <w:tcPr>
            <w:tcW w:type="dxa" w:w="2880"/>
            <w:vAlign w:val="center"/>
            <w:tcW w:w="1440" w:type="dxa"/>
          </w:tcPr>
          <w:p>
            <w:pPr>
              <w:jc w:val="center"/>
            </w:pPr>
            <w:r>
              <w:t>☐</w:t>
            </w:r>
          </w:p>
        </w:tc>
      </w:tr>
      <w:tr>
        <w:tc>
          <w:tcPr>
            <w:tcW w:type="dxa" w:w="2880"/>
            <w:tcW w:w="7920" w:type="dxa"/>
          </w:tcPr>
          <w:p>
            <w:r>
              <w:rPr>
                <w:b/>
              </w:rPr>
              <w:t>1 Peter 3:21</w:t>
            </w:r>
          </w:p>
        </w:tc>
        <w:tc>
          <w:tcPr>
            <w:tcW w:type="dxa" w:w="2880"/>
            <w:tcW w:w="7920" w:type="dxa"/>
          </w:tcPr>
          <w:p>
            <w:r>
              <w:rPr>
                <w:b/>
              </w:rPr>
              <w:t>1 Petero 3:21</w:t>
            </w:r>
          </w:p>
        </w:tc>
        <w:tc>
          <w:tcPr>
            <w:tcW w:type="dxa" w:w="2880"/>
            <w:tcW w:w="1440" w:type="dxa"/>
          </w:tcPr>
          <w:p>
            <w:pPr>
              <w:jc w:val="center"/>
            </w:pPr>
            <w:r>
              <w:rPr>
                <w:b/>
              </w:rPr>
              <w:t>OK</w:t>
            </w:r>
          </w:p>
        </w:tc>
      </w:tr>
      <w:tr>
        <w:tc>
          <w:tcPr>
            <w:tcW w:type="dxa" w:w="2880"/>
            <w:tcW w:w="7920" w:type="dxa"/>
          </w:tcPr>
          <w:p>
            <w:pPr>
              <w:spacing w:line="480" w:lineRule="auto"/>
            </w:pPr>
            <w:r>
              <w:t xml:space="preserve">This is a symbol of the </w:t>
            </w:r>
            <w:r>
              <w:rPr>
                <w:b/>
              </w:rPr>
              <w:t>baptism</w:t>
            </w:r>
            <w:r>
              <w:t xml:space="preserve"> that saves you now—not as a washing away of dirt from the body, but as the appeal of a good conscience to God—through the resurrection of Jesus Christ.</w:t>
            </w:r>
          </w:p>
        </w:tc>
        <w:tc>
          <w:tcPr>
            <w:tcW w:type="dxa" w:w="2880"/>
            <w:tcW w:w="7920" w:type="dxa"/>
          </w:tcPr>
          <w:p>
            <w:pPr>
              <w:spacing w:line="480" w:lineRule="auto"/>
            </w:pPr>
            <w:r>
              <w:t>Ici cali cishibilo ca lubatisho ulo ulumipususha nomba - te pamo ngo kusamba kwa kufumya ifiko pa mubili, lelo ngo kulomba kampingu wabune kuli Lesa - ukupitila mukubuka kwakwa Yesu Kristu.</w:t>
            </w:r>
          </w:p>
        </w:tc>
        <w:tc>
          <w:tcPr>
            <w:tcW w:type="dxa" w:w="2880"/>
            <w:vAlign w:val="center"/>
            <w:tcW w:w="1440" w:type="dxa"/>
          </w:tcPr>
          <w:p>
            <w:pPr>
              <w:jc w:val="center"/>
            </w:pPr>
            <w:r>
              <w:t>☐</w:t>
            </w:r>
          </w:p>
        </w:tc>
      </w:tr>
    </w:tbl>
    <w:p>
      <w:pPr>
        <w:pStyle w:val="Heading1"/>
        <w:spacing w:before="0"/>
      </w:pPr>
      <w:r>
        <w:t>believe (G4100)</w:t>
      </w:r>
    </w:p>
    <w:p>
      <w:r/>
      <w:r>
        <w:t>This word can mean:</w:t>
      </w:r>
      <w:r/>
      <w:r/>
    </w:p>
    <w:p>
      <w:pPr>
        <w:pStyle w:val="ListBullet"/>
        <w:spacing w:line="240" w:lineRule="auto"/>
        <w:ind w:left="720"/>
      </w:pPr>
      <w:r/>
      <w:r>
        <w:t>To think something is true, right, or good.</w:t>
      </w:r>
      <w:r/>
    </w:p>
    <w:p>
      <w:pPr>
        <w:pStyle w:val="ListBullet"/>
        <w:spacing w:line="240" w:lineRule="auto" w:after="0"/>
        <w:ind w:left="720"/>
      </w:pPr>
      <w:r/>
      <w:r>
        <w:t>To trust someone.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8:13</w:t>
            </w:r>
          </w:p>
        </w:tc>
        <w:tc>
          <w:tcPr>
            <w:tcW w:type="dxa" w:w="2880"/>
            <w:tcW w:w="7920" w:type="dxa"/>
          </w:tcPr>
          <w:p>
            <w:r>
              <w:rPr>
                <w:b/>
              </w:rPr>
              <w:t>Mateo 8:13</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 centurion, "Go! As you have </w:t>
            </w:r>
            <w:r>
              <w:rPr>
                <w:b/>
              </w:rPr>
              <w:t>believed</w:t>
            </w:r>
            <w:r>
              <w:t>, so may it be done for you." And the servant was healed at that very hour.</w:t>
            </w:r>
          </w:p>
        </w:tc>
        <w:tc>
          <w:tcPr>
            <w:tcW w:type="dxa" w:w="2880"/>
            <w:tcW w:w="7920" w:type="dxa"/>
          </w:tcPr>
          <w:p>
            <w:pPr>
              <w:spacing w:line="480" w:lineRule="auto"/>
            </w:pPr>
            <w:r>
              <w:t>Yesu alilandile ku mukalamba wa bashilika ati, "Kabiye! Ngefyo ucetekele, eco na cicitwe kuli webo." No mubomfi alipolele pa nshita ilya ine.</w:t>
            </w:r>
          </w:p>
        </w:tc>
        <w:tc>
          <w:tcPr>
            <w:tcW w:type="dxa" w:w="2880"/>
            <w:vAlign w:val="center"/>
            <w:tcW w:w="1440" w:type="dxa"/>
          </w:tcPr>
          <w:p>
            <w:pPr>
              <w:jc w:val="center"/>
            </w:pPr>
            <w:r>
              <w:t>☐</w:t>
            </w:r>
          </w:p>
        </w:tc>
      </w:tr>
      <w:tr>
        <w:tc>
          <w:tcPr>
            <w:tcW w:type="dxa" w:w="2880"/>
            <w:tcW w:w="7920" w:type="dxa"/>
          </w:tcPr>
          <w:p>
            <w:r>
              <w:rPr>
                <w:b/>
              </w:rPr>
              <w:t>Matthew 21:22</w:t>
            </w:r>
          </w:p>
        </w:tc>
        <w:tc>
          <w:tcPr>
            <w:tcW w:type="dxa" w:w="2880"/>
            <w:tcW w:w="7920" w:type="dxa"/>
          </w:tcPr>
          <w:p>
            <w:r>
              <w:rPr>
                <w:b/>
              </w:rPr>
              <w:t>Mateo 21:22</w:t>
            </w:r>
          </w:p>
        </w:tc>
        <w:tc>
          <w:tcPr>
            <w:tcW w:type="dxa" w:w="2880"/>
            <w:tcW w:w="1440" w:type="dxa"/>
          </w:tcPr>
          <w:p>
            <w:pPr>
              <w:jc w:val="center"/>
            </w:pPr>
            <w:r>
              <w:rPr>
                <w:b/>
              </w:rPr>
              <w:t>OK</w:t>
            </w:r>
          </w:p>
        </w:tc>
      </w:tr>
      <w:tr>
        <w:tc>
          <w:tcPr>
            <w:tcW w:type="dxa" w:w="2880"/>
            <w:tcW w:w="7920" w:type="dxa"/>
          </w:tcPr>
          <w:p>
            <w:pPr>
              <w:spacing w:line="480" w:lineRule="auto"/>
            </w:pPr>
            <w:r>
              <w:t xml:space="preserve">Whatever you ask for in prayer, </w:t>
            </w:r>
            <w:r>
              <w:rPr>
                <w:b/>
              </w:rPr>
              <w:t>believing</w:t>
            </w:r>
            <w:r>
              <w:t>, you will receive."</w:t>
            </w:r>
          </w:p>
        </w:tc>
        <w:tc>
          <w:tcPr>
            <w:tcW w:type="dxa" w:w="2880"/>
            <w:tcW w:w="7920" w:type="dxa"/>
          </w:tcPr>
          <w:p>
            <w:pPr>
              <w:spacing w:line="480" w:lineRule="auto"/>
            </w:pPr>
            <w:r>
              <w:t>Fyonse ifyo mwalomba mwipepo, mulicetekele, mukapokelela."</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Marko 16:16</w:t>
            </w:r>
          </w:p>
        </w:tc>
        <w:tc>
          <w:tcPr>
            <w:tcW w:type="dxa" w:w="2880"/>
            <w:tcW w:w="1440" w:type="dxa"/>
          </w:tcPr>
          <w:p>
            <w:pPr>
              <w:jc w:val="center"/>
            </w:pPr>
            <w:r>
              <w:rPr>
                <w:b/>
              </w:rPr>
              <w:t>OK</w:t>
            </w:r>
          </w:p>
        </w:tc>
      </w:tr>
      <w:tr>
        <w:tc>
          <w:tcPr>
            <w:tcW w:type="dxa" w:w="2880"/>
            <w:tcW w:w="7920" w:type="dxa"/>
          </w:tcPr>
          <w:p>
            <w:pPr>
              <w:spacing w:line="480" w:lineRule="auto"/>
            </w:pPr>
            <w:r>
              <w:t xml:space="preserve">He who </w:t>
            </w:r>
            <w:r>
              <w:rPr>
                <w:b/>
              </w:rPr>
              <w:t>believes</w:t>
            </w:r>
            <w:r>
              <w:t xml:space="preserve"> and is baptized will be saved, and he who does not </w:t>
            </w:r>
            <w:r>
              <w:rPr>
                <w:b/>
              </w:rPr>
              <w:t>believe</w:t>
            </w:r>
            <w:r>
              <w:t xml:space="preserve"> will be condemned.</w:t>
            </w:r>
          </w:p>
        </w:tc>
        <w:tc>
          <w:tcPr>
            <w:tcW w:type="dxa" w:w="2880"/>
            <w:tcW w:w="7920" w:type="dxa"/>
          </w:tcPr>
          <w:p>
            <w:pPr>
              <w:spacing w:line="480" w:lineRule="auto"/>
            </w:pPr>
            <w:r>
              <w:t>Uyo onse uwacetekela no ku batishiwa akapusuka, lelo uushakacetekele akasekwa.</w:t>
            </w:r>
          </w:p>
        </w:tc>
        <w:tc>
          <w:tcPr>
            <w:tcW w:type="dxa" w:w="2880"/>
            <w:vAlign w:val="center"/>
            <w:tcW w:w="1440" w:type="dxa"/>
          </w:tcPr>
          <w:p>
            <w:pPr>
              <w:jc w:val="center"/>
            </w:pPr>
            <w:r>
              <w:t>☐</w:t>
            </w:r>
          </w:p>
        </w:tc>
      </w:tr>
      <w:tr>
        <w:tc>
          <w:tcPr>
            <w:tcW w:type="dxa" w:w="2880"/>
            <w:tcW w:w="7920" w:type="dxa"/>
          </w:tcPr>
          <w:p>
            <w:r>
              <w:rPr>
                <w:b/>
              </w:rPr>
              <w:t>Luke 1:45</w:t>
            </w:r>
          </w:p>
        </w:tc>
        <w:tc>
          <w:tcPr>
            <w:tcW w:type="dxa" w:w="2880"/>
            <w:tcW w:w="7920" w:type="dxa"/>
          </w:tcPr>
          <w:p>
            <w:r>
              <w:rPr>
                <w:b/>
              </w:rPr>
              <w:t>Luka 1:45</w:t>
            </w:r>
          </w:p>
        </w:tc>
        <w:tc>
          <w:tcPr>
            <w:tcW w:type="dxa" w:w="2880"/>
            <w:tcW w:w="1440" w:type="dxa"/>
          </w:tcPr>
          <w:p>
            <w:pPr>
              <w:jc w:val="center"/>
            </w:pPr>
            <w:r>
              <w:rPr>
                <w:b/>
              </w:rPr>
              <w:t>OK</w:t>
            </w:r>
          </w:p>
        </w:tc>
      </w:tr>
      <w:tr>
        <w:tc>
          <w:tcPr>
            <w:tcW w:type="dxa" w:w="2880"/>
            <w:tcW w:w="7920" w:type="dxa"/>
          </w:tcPr>
          <w:p>
            <w:pPr>
              <w:spacing w:line="480" w:lineRule="auto"/>
            </w:pPr>
            <w:r>
              <w:t xml:space="preserve">Blessed is she who </w:t>
            </w:r>
            <w:r>
              <w:rPr>
                <w:b/>
              </w:rPr>
              <w:t>believed</w:t>
            </w:r>
            <w:r>
              <w:t xml:space="preserve"> that there would be a fulfillment of the things that were told her from the Lord."</w:t>
            </w:r>
          </w:p>
        </w:tc>
        <w:tc>
          <w:tcPr>
            <w:tcW w:type="dxa" w:w="2880"/>
            <w:tcW w:w="7920" w:type="dxa"/>
          </w:tcPr>
          <w:p>
            <w:pPr>
              <w:spacing w:line="480" w:lineRule="auto"/>
            </w:pPr>
            <w:r>
              <w:t>Alipalwa umwanakashi uwasumina ukwebati kukaba ukufikilisha kwa ifi fintu ifyo aebelwe ukufuma kuli Shikulu."</w:t>
            </w:r>
          </w:p>
        </w:tc>
        <w:tc>
          <w:tcPr>
            <w:tcW w:type="dxa" w:w="2880"/>
            <w:vAlign w:val="center"/>
            <w:tcW w:w="1440" w:type="dxa"/>
          </w:tcPr>
          <w:p>
            <w:pPr>
              <w:jc w:val="center"/>
            </w:pPr>
            <w:r>
              <w:t>☐</w:t>
            </w:r>
          </w:p>
        </w:tc>
      </w:tr>
      <w:tr>
        <w:tc>
          <w:tcPr>
            <w:tcW w:type="dxa" w:w="2880"/>
            <w:tcW w:w="7920" w:type="dxa"/>
          </w:tcPr>
          <w:p>
            <w:r>
              <w:rPr>
                <w:b/>
              </w:rPr>
              <w:t>John 1:7</w:t>
            </w:r>
          </w:p>
        </w:tc>
        <w:tc>
          <w:tcPr>
            <w:tcW w:type="dxa" w:w="2880"/>
            <w:tcW w:w="7920" w:type="dxa"/>
          </w:tcPr>
          <w:p>
            <w:r>
              <w:rPr>
                <w:b/>
              </w:rPr>
              <w:t>Yohane 1:7</w:t>
            </w:r>
          </w:p>
        </w:tc>
        <w:tc>
          <w:tcPr>
            <w:tcW w:type="dxa" w:w="2880"/>
            <w:tcW w:w="1440" w:type="dxa"/>
          </w:tcPr>
          <w:p>
            <w:pPr>
              <w:jc w:val="center"/>
            </w:pPr>
            <w:r>
              <w:rPr>
                <w:b/>
              </w:rPr>
              <w:t>OK</w:t>
            </w:r>
          </w:p>
        </w:tc>
      </w:tr>
      <w:tr>
        <w:tc>
          <w:tcPr>
            <w:tcW w:type="dxa" w:w="2880"/>
            <w:tcW w:w="7920" w:type="dxa"/>
          </w:tcPr>
          <w:p>
            <w:pPr>
              <w:spacing w:line="480" w:lineRule="auto"/>
            </w:pPr>
            <w:r>
              <w:t xml:space="preserve">He came as a witness to testify about the light, that all might </w:t>
            </w:r>
            <w:r>
              <w:rPr>
                <w:b/>
              </w:rPr>
              <w:t>believe</w:t>
            </w:r>
            <w:r>
              <w:t xml:space="preserve"> through him.</w:t>
            </w:r>
          </w:p>
        </w:tc>
        <w:tc>
          <w:tcPr>
            <w:tcW w:type="dxa" w:w="2880"/>
            <w:tcW w:w="7920" w:type="dxa"/>
          </w:tcPr>
          <w:p>
            <w:pPr>
              <w:spacing w:line="480" w:lineRule="auto"/>
            </w:pPr>
            <w:r>
              <w:t>Alishile nga kambone ukupela ubunte palwa lubuto, ukwebati bonse benga sumina ukupitila muli ena.</w:t>
            </w:r>
          </w:p>
        </w:tc>
        <w:tc>
          <w:tcPr>
            <w:tcW w:type="dxa" w:w="2880"/>
            <w:vAlign w:val="center"/>
            <w:tcW w:w="1440" w:type="dxa"/>
          </w:tcPr>
          <w:p>
            <w:pPr>
              <w:jc w:val="center"/>
            </w:pPr>
            <w:r>
              <w:t>☐</w:t>
            </w:r>
          </w:p>
        </w:tc>
      </w:tr>
      <w:tr>
        <w:tc>
          <w:tcPr>
            <w:tcW w:type="dxa" w:w="2880"/>
            <w:tcW w:w="7920" w:type="dxa"/>
          </w:tcPr>
          <w:p>
            <w:r>
              <w:rPr>
                <w:b/>
              </w:rPr>
              <w:t>John 6:69</w:t>
            </w:r>
          </w:p>
        </w:tc>
        <w:tc>
          <w:tcPr>
            <w:tcW w:type="dxa" w:w="2880"/>
            <w:tcW w:w="7920" w:type="dxa"/>
          </w:tcPr>
          <w:p>
            <w:r>
              <w:rPr>
                <w:b/>
              </w:rPr>
              <w:t>Yohane 6:69</w:t>
            </w:r>
          </w:p>
        </w:tc>
        <w:tc>
          <w:tcPr>
            <w:tcW w:type="dxa" w:w="2880"/>
            <w:tcW w:w="1440" w:type="dxa"/>
          </w:tcPr>
          <w:p>
            <w:pPr>
              <w:jc w:val="center"/>
            </w:pPr>
            <w:r>
              <w:rPr>
                <w:b/>
              </w:rPr>
              <w:t>OK</w:t>
            </w:r>
          </w:p>
        </w:tc>
      </w:tr>
      <w:tr>
        <w:tc>
          <w:tcPr>
            <w:tcW w:type="dxa" w:w="2880"/>
            <w:tcW w:w="7920" w:type="dxa"/>
          </w:tcPr>
          <w:p>
            <w:pPr>
              <w:spacing w:line="480" w:lineRule="auto"/>
            </w:pPr>
            <w:r>
              <w:t xml:space="preserve">and we have </w:t>
            </w:r>
            <w:r>
              <w:rPr>
                <w:b/>
              </w:rPr>
              <w:t>believed</w:t>
            </w:r>
            <w:r>
              <w:t xml:space="preserve"> and come to know that you are the Holy One of God." </w:t>
            </w:r>
          </w:p>
        </w:tc>
        <w:tc>
          <w:tcPr>
            <w:tcW w:type="dxa" w:w="2880"/>
            <w:tcW w:w="7920" w:type="dxa"/>
          </w:tcPr>
          <w:p>
            <w:pPr>
              <w:spacing w:line="480" w:lineRule="auto"/>
            </w:pPr>
            <w:r>
              <w:t>kabili tulisumine no kwishiba ukwebati webo uli wa Mushilo wakwa Lesa."</w:t>
            </w:r>
          </w:p>
        </w:tc>
        <w:tc>
          <w:tcPr>
            <w:tcW w:type="dxa" w:w="2880"/>
            <w:vAlign w:val="center"/>
            <w:tcW w:w="1440" w:type="dxa"/>
          </w:tcPr>
          <w:p>
            <w:pPr>
              <w:jc w:val="center"/>
            </w:pPr>
            <w:r>
              <w:t>☐</w:t>
            </w:r>
          </w:p>
        </w:tc>
      </w:tr>
      <w:tr>
        <w:tc>
          <w:tcPr>
            <w:tcW w:type="dxa" w:w="2880"/>
            <w:tcW w:w="7920" w:type="dxa"/>
          </w:tcPr>
          <w:p>
            <w:r>
              <w:rPr>
                <w:b/>
              </w:rPr>
              <w:t>John 14:1</w:t>
            </w:r>
          </w:p>
        </w:tc>
        <w:tc>
          <w:tcPr>
            <w:tcW w:type="dxa" w:w="2880"/>
            <w:tcW w:w="7920" w:type="dxa"/>
          </w:tcPr>
          <w:p>
            <w:r>
              <w:rPr>
                <w:b/>
              </w:rPr>
              <w:t>Yohane 14:1</w:t>
            </w:r>
          </w:p>
        </w:tc>
        <w:tc>
          <w:tcPr>
            <w:tcW w:type="dxa" w:w="2880"/>
            <w:tcW w:w="1440" w:type="dxa"/>
          </w:tcPr>
          <w:p>
            <w:pPr>
              <w:jc w:val="center"/>
            </w:pPr>
            <w:r>
              <w:rPr>
                <w:b/>
              </w:rPr>
              <w:t>OK</w:t>
            </w:r>
          </w:p>
        </w:tc>
      </w:tr>
      <w:tr>
        <w:tc>
          <w:tcPr>
            <w:tcW w:type="dxa" w:w="2880"/>
            <w:tcW w:w="7920" w:type="dxa"/>
          </w:tcPr>
          <w:p>
            <w:pPr>
              <w:spacing w:line="480" w:lineRule="auto"/>
            </w:pPr>
            <w:r>
              <w:t xml:space="preserve">"Do not let your heart be troubled. You </w:t>
            </w:r>
            <w:r>
              <w:rPr>
                <w:b/>
              </w:rPr>
              <w:t>believe</w:t>
            </w:r>
            <w:r>
              <w:t xml:space="preserve"> in God; </w:t>
            </w:r>
            <w:r>
              <w:rPr>
                <w:b/>
              </w:rPr>
              <w:t>believe</w:t>
            </w:r>
            <w:r>
              <w:t xml:space="preserve"> also in me.</w:t>
            </w:r>
          </w:p>
        </w:tc>
        <w:tc>
          <w:tcPr>
            <w:tcW w:type="dxa" w:w="2880"/>
            <w:tcW w:w="7920" w:type="dxa"/>
          </w:tcPr>
          <w:p>
            <w:pPr>
              <w:spacing w:line="480" w:lineRule="auto"/>
            </w:pPr>
            <w:r>
              <w:t>''Mwileka imitima yenu isakamikwe. Sumineni muli Lesa; Kabili sumineni na muli nebo wine.</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Yohane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w:t>
            </w:r>
            <w:r>
              <w:rPr>
                <w:b/>
              </w:rPr>
              <w:t>believe</w:t>
            </w:r>
            <w:r>
              <w:t xml:space="preserve"> that Jesus is the Christ, the Son of God, and so that </w:t>
            </w:r>
            <w:r>
              <w:rPr>
                <w:b/>
              </w:rPr>
              <w:t>believing</w:t>
            </w:r>
            <w:r>
              <w:t>, you would have life in his name.</w:t>
            </w:r>
          </w:p>
        </w:tc>
        <w:tc>
          <w:tcPr>
            <w:tcW w:type="dxa" w:w="2880"/>
            <w:tcW w:w="7920" w:type="dxa"/>
          </w:tcPr>
          <w:p>
            <w:pPr>
              <w:spacing w:line="480" w:lineRule="auto"/>
            </w:pPr>
            <w:r>
              <w:t>lelo ifi fyalilembwa pakwebati mwingasumina ati Yesu ni Kristu, Umwana wakwa Lesa, na pakwebati mukusumina, mukakwata umweo mwi shina lyakwe.</w:t>
            </w:r>
          </w:p>
        </w:tc>
        <w:tc>
          <w:tcPr>
            <w:tcW w:type="dxa" w:w="2880"/>
            <w:vAlign w:val="center"/>
            <w:tcW w:w="1440" w:type="dxa"/>
          </w:tcPr>
          <w:p>
            <w:pPr>
              <w:jc w:val="center"/>
            </w:pPr>
            <w:r>
              <w:t>☐</w:t>
            </w:r>
          </w:p>
        </w:tc>
      </w:tr>
      <w:tr>
        <w:tc>
          <w:tcPr>
            <w:tcW w:type="dxa" w:w="2880"/>
            <w:tcW w:w="7920" w:type="dxa"/>
          </w:tcPr>
          <w:p>
            <w:r>
              <w:rPr>
                <w:b/>
              </w:rPr>
              <w:t>Acts 9:42</w:t>
            </w:r>
          </w:p>
        </w:tc>
        <w:tc>
          <w:tcPr>
            <w:tcW w:type="dxa" w:w="2880"/>
            <w:tcW w:w="7920" w:type="dxa"/>
          </w:tcPr>
          <w:p>
            <w:r>
              <w:rPr>
                <w:b/>
              </w:rPr>
              <w:t>Imilimo ya batumwa 9:42</w:t>
            </w:r>
          </w:p>
        </w:tc>
        <w:tc>
          <w:tcPr>
            <w:tcW w:type="dxa" w:w="2880"/>
            <w:tcW w:w="1440" w:type="dxa"/>
          </w:tcPr>
          <w:p>
            <w:pPr>
              <w:jc w:val="center"/>
            </w:pPr>
            <w:r>
              <w:rPr>
                <w:b/>
              </w:rPr>
              <w:t>OK</w:t>
            </w:r>
          </w:p>
        </w:tc>
      </w:tr>
      <w:tr>
        <w:tc>
          <w:tcPr>
            <w:tcW w:type="dxa" w:w="2880"/>
            <w:tcW w:w="7920" w:type="dxa"/>
          </w:tcPr>
          <w:p>
            <w:pPr>
              <w:spacing w:line="480" w:lineRule="auto"/>
            </w:pPr>
            <w:r>
              <w:t xml:space="preserve">This matter became known throughout all Joppa, and many people </w:t>
            </w:r>
            <w:r>
              <w:rPr>
                <w:b/>
              </w:rPr>
              <w:t>believed</w:t>
            </w:r>
            <w:r>
              <w:t xml:space="preserve"> on the Lord.</w:t>
            </w:r>
          </w:p>
        </w:tc>
        <w:tc>
          <w:tcPr>
            <w:tcW w:type="dxa" w:w="2880"/>
            <w:tcW w:w="7920" w:type="dxa"/>
          </w:tcPr>
          <w:p>
            <w:pPr>
              <w:spacing w:line="480" w:lineRule="auto"/>
            </w:pPr>
            <w:r>
              <w:t>Ici cintu caishibikwe mu Yopa monse, na bantu abengi balisumine muli Shikulu.</w:t>
            </w:r>
          </w:p>
        </w:tc>
        <w:tc>
          <w:tcPr>
            <w:tcW w:type="dxa" w:w="2880"/>
            <w:vAlign w:val="center"/>
            <w:tcW w:w="1440" w:type="dxa"/>
          </w:tcPr>
          <w:p>
            <w:pPr>
              <w:jc w:val="center"/>
            </w:pPr>
            <w:r>
              <w:t>☐</w:t>
            </w:r>
          </w:p>
        </w:tc>
      </w:tr>
      <w:tr>
        <w:tc>
          <w:tcPr>
            <w:tcW w:type="dxa" w:w="2880"/>
            <w:tcW w:w="7920" w:type="dxa"/>
          </w:tcPr>
          <w:p>
            <w:r>
              <w:rPr>
                <w:b/>
              </w:rPr>
              <w:t>Romans 3:22</w:t>
            </w:r>
          </w:p>
        </w:tc>
        <w:tc>
          <w:tcPr>
            <w:tcW w:type="dxa" w:w="2880"/>
            <w:tcW w:w="7920" w:type="dxa"/>
          </w:tcPr>
          <w:p>
            <w:r>
              <w:rPr>
                <w:b/>
              </w:rPr>
              <w:t>Abena roma 3:22</w:t>
            </w:r>
          </w:p>
        </w:tc>
        <w:tc>
          <w:tcPr>
            <w:tcW w:type="dxa" w:w="2880"/>
            <w:tcW w:w="1440" w:type="dxa"/>
          </w:tcPr>
          <w:p>
            <w:pPr>
              <w:jc w:val="center"/>
            </w:pPr>
            <w:r>
              <w:rPr>
                <w:b/>
              </w:rPr>
              <w:t>OK</w:t>
            </w:r>
          </w:p>
        </w:tc>
      </w:tr>
      <w:tr>
        <w:tc>
          <w:tcPr>
            <w:tcW w:type="dxa" w:w="2880"/>
            <w:tcW w:w="7920" w:type="dxa"/>
          </w:tcPr>
          <w:p>
            <w:pPr>
              <w:spacing w:line="480" w:lineRule="auto"/>
            </w:pPr>
            <w:r>
              <w:t xml:space="preserve">the righteousness of God through faith in Jesus Christ for all those who </w:t>
            </w:r>
            <w:r>
              <w:rPr>
                <w:b/>
              </w:rPr>
              <w:t>believe</w:t>
            </w:r>
            <w:r>
              <w:t>. For there is no distinction,</w:t>
            </w:r>
          </w:p>
        </w:tc>
        <w:tc>
          <w:tcPr>
            <w:tcW w:type="dxa" w:w="2880"/>
            <w:tcW w:w="7920" w:type="dxa"/>
          </w:tcPr>
          <w:p>
            <w:pPr>
              <w:spacing w:line="480" w:lineRule="auto"/>
            </w:pPr>
            <w:r>
              <w:t>ubulungami bwakwa Lesa kupitila mukucetekela muli Yesu Kristu kuli abo bonse abasumina. Pantu tapaba ubupusano,</w:t>
            </w:r>
          </w:p>
        </w:tc>
        <w:tc>
          <w:tcPr>
            <w:tcW w:type="dxa" w:w="2880"/>
            <w:vAlign w:val="center"/>
            <w:tcW w:w="1440" w:type="dxa"/>
          </w:tcPr>
          <w:p>
            <w:pPr>
              <w:jc w:val="center"/>
            </w:pPr>
            <w:r>
              <w:t>☐</w:t>
            </w:r>
          </w:p>
        </w:tc>
      </w:tr>
      <w:tr>
        <w:tc>
          <w:tcPr>
            <w:tcW w:type="dxa" w:w="2880"/>
            <w:tcW w:w="7920" w:type="dxa"/>
          </w:tcPr>
          <w:p>
            <w:r>
              <w:rPr>
                <w:b/>
              </w:rPr>
              <w:t>1 Corinthians 1:21</w:t>
            </w:r>
          </w:p>
        </w:tc>
        <w:tc>
          <w:tcPr>
            <w:tcW w:type="dxa" w:w="2880"/>
            <w:tcW w:w="7920" w:type="dxa"/>
          </w:tcPr>
          <w:p>
            <w:r>
              <w:rPr>
                <w:b/>
              </w:rPr>
              <w:t>1 Korinto 1:21</w:t>
            </w:r>
          </w:p>
        </w:tc>
        <w:tc>
          <w:tcPr>
            <w:tcW w:type="dxa" w:w="2880"/>
            <w:tcW w:w="1440" w:type="dxa"/>
          </w:tcPr>
          <w:p>
            <w:pPr>
              <w:jc w:val="center"/>
            </w:pPr>
            <w:r>
              <w:rPr>
                <w:b/>
              </w:rPr>
              <w:t>OK</w:t>
            </w:r>
          </w:p>
        </w:tc>
      </w:tr>
      <w:tr>
        <w:tc>
          <w:tcPr>
            <w:tcW w:type="dxa" w:w="2880"/>
            <w:tcW w:w="7920" w:type="dxa"/>
          </w:tcPr>
          <w:p>
            <w:pPr>
              <w:spacing w:line="480" w:lineRule="auto"/>
            </w:pPr>
            <w:r>
              <w:t xml:space="preserve">Since the world in its wisdom did not know God, God was pleased to save those who </w:t>
            </w:r>
            <w:r>
              <w:rPr>
                <w:b/>
              </w:rPr>
              <w:t>believe</w:t>
            </w:r>
            <w:r>
              <w:t xml:space="preserve"> through the foolishness of preaching.</w:t>
            </w:r>
          </w:p>
        </w:tc>
        <w:tc>
          <w:tcPr>
            <w:tcW w:type="dxa" w:w="2880"/>
            <w:tcW w:w="7920" w:type="dxa"/>
          </w:tcPr>
          <w:p>
            <w:pPr>
              <w:spacing w:line="480" w:lineRule="auto"/>
            </w:pPr>
            <w:r>
              <w:t>Ico icalo mu mano yaciko tacaishibile Lesa, Lesa alibekelwe ukupususha abo abatetekela ukupitila mu buwelewele bwa mbila nsuma.</w:t>
            </w:r>
          </w:p>
        </w:tc>
        <w:tc>
          <w:tcPr>
            <w:tcW w:type="dxa" w:w="2880"/>
            <w:vAlign w:val="center"/>
            <w:tcW w:w="1440" w:type="dxa"/>
          </w:tcPr>
          <w:p>
            <w:pPr>
              <w:jc w:val="center"/>
            </w:pPr>
            <w:r>
              <w:t>☐</w:t>
            </w:r>
          </w:p>
        </w:tc>
      </w:tr>
      <w:tr>
        <w:tc>
          <w:tcPr>
            <w:tcW w:type="dxa" w:w="2880"/>
            <w:tcW w:w="7920" w:type="dxa"/>
          </w:tcPr>
          <w:p>
            <w:r>
              <w:rPr>
                <w:b/>
              </w:rPr>
              <w:t>1 Corinthians 15:11</w:t>
            </w:r>
          </w:p>
        </w:tc>
        <w:tc>
          <w:tcPr>
            <w:tcW w:type="dxa" w:w="2880"/>
            <w:tcW w:w="7920" w:type="dxa"/>
          </w:tcPr>
          <w:p>
            <w:r>
              <w:rPr>
                <w:b/>
              </w:rPr>
              <w:t>1 Korinto 15:11</w:t>
            </w:r>
          </w:p>
        </w:tc>
        <w:tc>
          <w:tcPr>
            <w:tcW w:type="dxa" w:w="2880"/>
            <w:tcW w:w="1440" w:type="dxa"/>
          </w:tcPr>
          <w:p>
            <w:pPr>
              <w:jc w:val="center"/>
            </w:pPr>
            <w:r>
              <w:rPr>
                <w:b/>
              </w:rPr>
              <w:t>OK</w:t>
            </w:r>
          </w:p>
        </w:tc>
      </w:tr>
      <w:tr>
        <w:tc>
          <w:tcPr>
            <w:tcW w:type="dxa" w:w="2880"/>
            <w:tcW w:w="7920" w:type="dxa"/>
          </w:tcPr>
          <w:p>
            <w:pPr>
              <w:spacing w:line="480" w:lineRule="auto"/>
            </w:pPr>
            <w:r>
              <w:t xml:space="preserve">Therefore whether it is I or they, so we preach and so you </w:t>
            </w:r>
            <w:r>
              <w:rPr>
                <w:b/>
              </w:rPr>
              <w:t>believed</w:t>
            </w:r>
            <w:r>
              <w:t>.</w:t>
            </w:r>
          </w:p>
        </w:tc>
        <w:tc>
          <w:tcPr>
            <w:tcW w:type="dxa" w:w="2880"/>
            <w:tcW w:w="7920" w:type="dxa"/>
          </w:tcPr>
          <w:p>
            <w:pPr>
              <w:spacing w:line="480" w:lineRule="auto"/>
            </w:pPr>
            <w:r>
              <w:t>Eco kanshi nangu ninebo nangu nibena, efyo tubila kabili efyo mwatetekele.</w:t>
            </w:r>
          </w:p>
        </w:tc>
        <w:tc>
          <w:tcPr>
            <w:tcW w:type="dxa" w:w="2880"/>
            <w:vAlign w:val="center"/>
            <w:tcW w:w="1440" w:type="dxa"/>
          </w:tcPr>
          <w:p>
            <w:pPr>
              <w:jc w:val="center"/>
            </w:pPr>
            <w:r>
              <w:t>☐</w:t>
            </w:r>
          </w:p>
        </w:tc>
      </w:tr>
      <w:tr>
        <w:tc>
          <w:tcPr>
            <w:tcW w:type="dxa" w:w="2880"/>
            <w:tcW w:w="7920" w:type="dxa"/>
          </w:tcPr>
          <w:p>
            <w:r>
              <w:rPr>
                <w:b/>
              </w:rPr>
              <w:t>2 Corinthians 4:13</w:t>
            </w:r>
          </w:p>
        </w:tc>
        <w:tc>
          <w:tcPr>
            <w:tcW w:type="dxa" w:w="2880"/>
            <w:tcW w:w="7920" w:type="dxa"/>
          </w:tcPr>
          <w:p>
            <w:r>
              <w:rPr>
                <w:b/>
              </w:rPr>
              <w:t>2 Korinti 4:13</w:t>
            </w:r>
          </w:p>
        </w:tc>
        <w:tc>
          <w:tcPr>
            <w:tcW w:type="dxa" w:w="2880"/>
            <w:tcW w:w="1440" w:type="dxa"/>
          </w:tcPr>
          <w:p>
            <w:pPr>
              <w:jc w:val="center"/>
            </w:pPr>
            <w:r>
              <w:rPr>
                <w:b/>
              </w:rPr>
              <w:t>OK</w:t>
            </w:r>
          </w:p>
        </w:tc>
      </w:tr>
      <w:tr>
        <w:tc>
          <w:tcPr>
            <w:tcW w:type="dxa" w:w="2880"/>
            <w:tcW w:w="7920" w:type="dxa"/>
          </w:tcPr>
          <w:p>
            <w:pPr>
              <w:spacing w:line="480" w:lineRule="auto"/>
            </w:pPr>
            <w:r>
              <w:t xml:space="preserve">But we have the same spirit of faith according to that which was written: "I </w:t>
            </w:r>
            <w:r>
              <w:rPr>
                <w:b/>
              </w:rPr>
              <w:t>believed</w:t>
            </w:r>
            <w:r>
              <w:t xml:space="preserve">, and so I spoke." We also </w:t>
            </w:r>
            <w:r>
              <w:rPr>
                <w:b/>
              </w:rPr>
              <w:t>believe</w:t>
            </w:r>
            <w:r>
              <w:t>, and so we also speak,</w:t>
            </w:r>
          </w:p>
        </w:tc>
        <w:tc>
          <w:tcPr>
            <w:tcW w:type="dxa" w:w="2880"/>
            <w:tcW w:w="7920" w:type="dxa"/>
          </w:tcPr>
          <w:p>
            <w:pPr>
              <w:spacing w:line="480" w:lineRule="auto"/>
            </w:pPr>
            <w:r>
              <w:t>Lelo fwebo twalikwata umupashi umo wine uwa cicetekelo ukulingana ne calembelwe: ''Nalisumine, kabili efyo nalandile.'' Na fwebo twalisumine, kabili efyo tukulanda,</w:t>
            </w:r>
          </w:p>
        </w:tc>
        <w:tc>
          <w:tcPr>
            <w:tcW w:type="dxa" w:w="2880"/>
            <w:vAlign w:val="center"/>
            <w:tcW w:w="1440" w:type="dxa"/>
          </w:tcPr>
          <w:p>
            <w:pPr>
              <w:jc w:val="center"/>
            </w:pPr>
            <w:r>
              <w:t>☐</w:t>
            </w:r>
          </w:p>
        </w:tc>
      </w:tr>
      <w:tr>
        <w:tc>
          <w:tcPr>
            <w:tcW w:type="dxa" w:w="2880"/>
            <w:tcW w:w="7920" w:type="dxa"/>
          </w:tcPr>
          <w:p>
            <w:r>
              <w:rPr>
                <w:b/>
              </w:rPr>
              <w:t>Galatians 3:6</w:t>
            </w:r>
          </w:p>
        </w:tc>
        <w:tc>
          <w:tcPr>
            <w:tcW w:type="dxa" w:w="2880"/>
            <w:tcW w:w="7920" w:type="dxa"/>
          </w:tcPr>
          <w:p>
            <w:r>
              <w:rPr>
                <w:b/>
              </w:rPr>
              <w:t>Galatia 3:6</w:t>
            </w:r>
          </w:p>
        </w:tc>
        <w:tc>
          <w:tcPr>
            <w:tcW w:type="dxa" w:w="2880"/>
            <w:tcW w:w="1440" w:type="dxa"/>
          </w:tcPr>
          <w:p>
            <w:pPr>
              <w:jc w:val="center"/>
            </w:pPr>
            <w:r>
              <w:rPr>
                <w:b/>
              </w:rPr>
              <w:t>OK</w:t>
            </w:r>
          </w:p>
        </w:tc>
      </w:tr>
      <w:tr>
        <w:tc>
          <w:tcPr>
            <w:tcW w:type="dxa" w:w="2880"/>
            <w:tcW w:w="7920" w:type="dxa"/>
          </w:tcPr>
          <w:p>
            <w:pPr>
              <w:spacing w:line="480" w:lineRule="auto"/>
            </w:pPr>
            <w:r>
              <w:t>Just as Abraham "</w:t>
            </w:r>
            <w:r>
              <w:rPr>
                <w:b/>
              </w:rPr>
              <w:t>believed</w:t>
            </w:r>
            <w:r>
              <w:t xml:space="preserve"> God and it was credited to him as righteousness,"</w:t>
            </w:r>
          </w:p>
        </w:tc>
        <w:tc>
          <w:tcPr>
            <w:tcW w:type="dxa" w:w="2880"/>
            <w:tcW w:w="7920" w:type="dxa"/>
          </w:tcPr>
          <w:p>
            <w:pPr>
              <w:spacing w:line="480" w:lineRule="auto"/>
            </w:pPr>
            <w:r>
              <w:t>Ngefilya fine Abrahamu ''acetekele Lesa kabili calipendelwe kuli ena ngo bulungami,''</w:t>
            </w:r>
          </w:p>
        </w:tc>
        <w:tc>
          <w:tcPr>
            <w:tcW w:type="dxa" w:w="2880"/>
            <w:vAlign w:val="center"/>
            <w:tcW w:w="1440" w:type="dxa"/>
          </w:tcPr>
          <w:p>
            <w:pPr>
              <w:jc w:val="center"/>
            </w:pPr>
            <w:r>
              <w:t>☐</w:t>
            </w:r>
          </w:p>
        </w:tc>
      </w:tr>
      <w:tr>
        <w:tc>
          <w:tcPr>
            <w:tcW w:type="dxa" w:w="2880"/>
            <w:tcW w:w="7920" w:type="dxa"/>
          </w:tcPr>
          <w:p>
            <w:r>
              <w:rPr>
                <w:b/>
              </w:rPr>
              <w:t>Philippians 1:29</w:t>
            </w:r>
          </w:p>
        </w:tc>
        <w:tc>
          <w:tcPr>
            <w:tcW w:type="dxa" w:w="2880"/>
            <w:tcW w:w="7920" w:type="dxa"/>
          </w:tcPr>
          <w:p>
            <w:r>
              <w:rPr>
                <w:b/>
              </w:rPr>
              <w:t>Filipi 1:29</w:t>
            </w:r>
          </w:p>
        </w:tc>
        <w:tc>
          <w:tcPr>
            <w:tcW w:type="dxa" w:w="2880"/>
            <w:tcW w:w="1440" w:type="dxa"/>
          </w:tcPr>
          <w:p>
            <w:pPr>
              <w:jc w:val="center"/>
            </w:pPr>
            <w:r>
              <w:rPr>
                <w:b/>
              </w:rPr>
              <w:t>OK</w:t>
            </w:r>
          </w:p>
        </w:tc>
      </w:tr>
      <w:tr>
        <w:tc>
          <w:tcPr>
            <w:tcW w:type="dxa" w:w="2880"/>
            <w:tcW w:w="7920" w:type="dxa"/>
          </w:tcPr>
          <w:p>
            <w:pPr>
              <w:spacing w:line="480" w:lineRule="auto"/>
            </w:pPr>
            <w:r>
              <w:t xml:space="preserve">For it has been freely given to you for the sake of Christ not only to </w:t>
            </w:r>
            <w:r>
              <w:rPr>
                <w:b/>
              </w:rPr>
              <w:t>believe</w:t>
            </w:r>
            <w:r>
              <w:t xml:space="preserve"> in him, but also to suffer for his sake,</w:t>
            </w:r>
          </w:p>
        </w:tc>
        <w:tc>
          <w:tcPr>
            <w:tcW w:type="dxa" w:w="2880"/>
            <w:tcW w:w="7920" w:type="dxa"/>
          </w:tcPr>
          <w:p>
            <w:pPr>
              <w:spacing w:line="480" w:lineRule="auto"/>
            </w:pPr>
            <w:r>
              <w:t>Pantu cabupe fye icapelwa kuli mwebo pamulandu wakwa Kristu te pakumusumina kweka, lelo na pamulandu wa kuculila ena,</w:t>
            </w:r>
          </w:p>
        </w:tc>
        <w:tc>
          <w:tcPr>
            <w:tcW w:type="dxa" w:w="2880"/>
            <w:vAlign w:val="center"/>
            <w:tcW w:w="1440" w:type="dxa"/>
          </w:tcPr>
          <w:p>
            <w:pPr>
              <w:jc w:val="center"/>
            </w:pPr>
            <w:r>
              <w:t>☐</w:t>
            </w:r>
          </w:p>
        </w:tc>
      </w:tr>
    </w:tbl>
    <w:p>
      <w:pPr>
        <w:pStyle w:val="Heading1"/>
        <w:spacing w:before="0"/>
      </w:pPr>
      <w:r>
        <w:t>beloved (G27)</w:t>
      </w:r>
    </w:p>
    <w:p>
      <w:pPr>
        <w:spacing w:after="0"/>
      </w:pPr>
      <w:r/>
      <w:r>
        <w:t>This word describes a person or people whom God or another person loves. Note: Verses with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3:17</w:t>
            </w:r>
          </w:p>
        </w:tc>
        <w:tc>
          <w:tcPr>
            <w:tcW w:type="dxa" w:w="2880"/>
            <w:tcW w:w="7920" w:type="dxa"/>
          </w:tcPr>
          <w:p>
            <w:r>
              <w:rPr>
                <w:b/>
              </w:rPr>
              <w:t>Mateo 3:17</w:t>
            </w:r>
          </w:p>
        </w:tc>
        <w:tc>
          <w:tcPr>
            <w:tcW w:type="dxa" w:w="2880"/>
            <w:tcW w:w="1440" w:type="dxa"/>
          </w:tcPr>
          <w:p>
            <w:pPr>
              <w:jc w:val="center"/>
            </w:pPr>
            <w:r>
              <w:rPr>
                <w:b/>
              </w:rPr>
              <w:t>OK</w:t>
            </w:r>
          </w:p>
        </w:tc>
      </w:tr>
      <w:tr>
        <w:tc>
          <w:tcPr>
            <w:tcW w:type="dxa" w:w="2880"/>
            <w:tcW w:w="7920" w:type="dxa"/>
          </w:tcPr>
          <w:p>
            <w:pPr>
              <w:spacing w:line="480" w:lineRule="auto"/>
            </w:pPr>
            <w:r>
              <w:t xml:space="preserve">Behold, a voice came out of the heavens saying, "This is my </w:t>
            </w:r>
            <w:r>
              <w:rPr>
                <w:b/>
              </w:rPr>
              <w:t>beloved</w:t>
            </w:r>
            <w:r>
              <w:t xml:space="preserve"> Son. I am very pleased with him."</w:t>
            </w:r>
          </w:p>
        </w:tc>
        <w:tc>
          <w:tcPr>
            <w:tcW w:type="dxa" w:w="2880"/>
            <w:tcW w:w="7920" w:type="dxa"/>
          </w:tcPr>
          <w:p>
            <w:pPr>
              <w:spacing w:line="480" w:lineRule="auto"/>
            </w:pPr>
            <w:r>
              <w:t>Moneni, ishiwi lyafumine mu myulu likoeba ati, "Uyu e Mwana wandi uwa temwikwa. Uo mbekelwamo."</w:t>
            </w:r>
          </w:p>
        </w:tc>
        <w:tc>
          <w:tcPr>
            <w:tcW w:type="dxa" w:w="2880"/>
            <w:vAlign w:val="center"/>
            <w:tcW w:w="1440" w:type="dxa"/>
          </w:tcPr>
          <w:p>
            <w:pPr>
              <w:jc w:val="center"/>
            </w:pPr>
            <w:r>
              <w:t>☐</w:t>
            </w:r>
          </w:p>
        </w:tc>
      </w:tr>
      <w:tr>
        <w:tc>
          <w:tcPr>
            <w:tcW w:type="dxa" w:w="2880"/>
            <w:tcW w:w="7920" w:type="dxa"/>
          </w:tcPr>
          <w:p>
            <w:r>
              <w:rPr>
                <w:b/>
              </w:rPr>
              <w:t>Mark 1:11</w:t>
            </w:r>
          </w:p>
        </w:tc>
        <w:tc>
          <w:tcPr>
            <w:tcW w:type="dxa" w:w="2880"/>
            <w:tcW w:w="7920" w:type="dxa"/>
          </w:tcPr>
          <w:p>
            <w:r>
              <w:rPr>
                <w:b/>
              </w:rPr>
              <w:t>Marko 1:11</w:t>
            </w:r>
          </w:p>
        </w:tc>
        <w:tc>
          <w:tcPr>
            <w:tcW w:type="dxa" w:w="2880"/>
            <w:tcW w:w="1440" w:type="dxa"/>
          </w:tcPr>
          <w:p>
            <w:pPr>
              <w:jc w:val="center"/>
            </w:pPr>
            <w:r>
              <w:rPr>
                <w:b/>
              </w:rPr>
              <w:t>OK</w:t>
            </w:r>
          </w:p>
        </w:tc>
      </w:tr>
      <w:tr>
        <w:tc>
          <w:tcPr>
            <w:tcW w:type="dxa" w:w="2880"/>
            <w:tcW w:w="7920" w:type="dxa"/>
          </w:tcPr>
          <w:p>
            <w:pPr>
              <w:spacing w:line="480" w:lineRule="auto"/>
            </w:pPr>
            <w:r>
              <w:t xml:space="preserve">A voice came out of the heavens: "You are my </w:t>
            </w:r>
            <w:r>
              <w:rPr>
                <w:b/>
              </w:rPr>
              <w:t>beloved</w:t>
            </w:r>
            <w:r>
              <w:t xml:space="preserve"> Son. I am very pleased with you."</w:t>
            </w:r>
          </w:p>
        </w:tc>
        <w:tc>
          <w:tcPr>
            <w:tcW w:type="dxa" w:w="2880"/>
            <w:tcW w:w="7920" w:type="dxa"/>
          </w:tcPr>
          <w:p>
            <w:pPr>
              <w:spacing w:line="480" w:lineRule="auto"/>
            </w:pPr>
            <w:r>
              <w:t>Ishiwi lyalishile ukufuma mu myulu ati, ''Uli Mwana wandi uwatemwikwa. Naliba uwa kubekelwa sana muli webo.''</w:t>
            </w:r>
          </w:p>
        </w:tc>
        <w:tc>
          <w:tcPr>
            <w:tcW w:type="dxa" w:w="2880"/>
            <w:vAlign w:val="center"/>
            <w:tcW w:w="1440" w:type="dxa"/>
          </w:tcPr>
          <w:p>
            <w:pPr>
              <w:jc w:val="center"/>
            </w:pPr>
            <w:r>
              <w:t>☐</w:t>
            </w:r>
          </w:p>
        </w:tc>
      </w:tr>
      <w:tr>
        <w:tc>
          <w:tcPr>
            <w:tcW w:type="dxa" w:w="2880"/>
            <w:tcW w:w="7920" w:type="dxa"/>
          </w:tcPr>
          <w:p>
            <w:r>
              <w:rPr>
                <w:b/>
              </w:rPr>
              <w:t>Luke 3:22</w:t>
            </w:r>
          </w:p>
        </w:tc>
        <w:tc>
          <w:tcPr>
            <w:tcW w:type="dxa" w:w="2880"/>
            <w:tcW w:w="7920" w:type="dxa"/>
          </w:tcPr>
          <w:p>
            <w:r>
              <w:rPr>
                <w:b/>
              </w:rPr>
              <w:t>Luka 3:22</w:t>
            </w:r>
          </w:p>
        </w:tc>
        <w:tc>
          <w:tcPr>
            <w:tcW w:type="dxa" w:w="2880"/>
            <w:tcW w:w="1440" w:type="dxa"/>
          </w:tcPr>
          <w:p>
            <w:pPr>
              <w:jc w:val="center"/>
            </w:pPr>
            <w:r>
              <w:rPr>
                <w:b/>
              </w:rPr>
              <w:t>OK</w:t>
            </w:r>
          </w:p>
        </w:tc>
      </w:tr>
      <w:tr>
        <w:tc>
          <w:tcPr>
            <w:tcW w:type="dxa" w:w="2880"/>
            <w:tcW w:w="7920" w:type="dxa"/>
          </w:tcPr>
          <w:p>
            <w:pPr>
              <w:spacing w:line="480" w:lineRule="auto"/>
            </w:pPr>
            <w:r>
              <w:t xml:space="preserve">and the Holy Spirit in bodily form came down on him like a dove, and a voice came from heaven: "You are my </w:t>
            </w:r>
            <w:r>
              <w:rPr>
                <w:b/>
              </w:rPr>
              <w:t>beloved</w:t>
            </w:r>
            <w:r>
              <w:t xml:space="preserve"> Son. I am pleased with you."</w:t>
            </w:r>
          </w:p>
        </w:tc>
        <w:tc>
          <w:tcPr>
            <w:tcW w:type="dxa" w:w="2880"/>
            <w:tcW w:w="7920" w:type="dxa"/>
          </w:tcPr>
          <w:p>
            <w:pPr>
              <w:spacing w:line="480" w:lineRule="auto"/>
            </w:pPr>
            <w:r>
              <w:t>no Mupashi wa Mushilo walikile pali ena kubati lukunda, ne shiwi lyalifumine ku mulu likoeba ati, "Uli mwana wandi uwatemwikwa. Muli webo emo mbekelwa."</w:t>
            </w:r>
          </w:p>
        </w:tc>
        <w:tc>
          <w:tcPr>
            <w:tcW w:type="dxa" w:w="2880"/>
            <w:vAlign w:val="center"/>
            <w:tcW w:w="1440" w:type="dxa"/>
          </w:tcPr>
          <w:p>
            <w:pPr>
              <w:jc w:val="center"/>
            </w:pPr>
            <w:r>
              <w:t>☐</w:t>
            </w:r>
          </w:p>
        </w:tc>
      </w:tr>
      <w:tr>
        <w:tc>
          <w:tcPr>
            <w:tcW w:type="dxa" w:w="2880"/>
            <w:tcW w:w="7920" w:type="dxa"/>
          </w:tcPr>
          <w:p>
            <w:r>
              <w:rPr>
                <w:b/>
              </w:rPr>
              <w:t>Acts 15:25</w:t>
            </w:r>
          </w:p>
        </w:tc>
        <w:tc>
          <w:tcPr>
            <w:tcW w:type="dxa" w:w="2880"/>
            <w:tcW w:w="7920" w:type="dxa"/>
          </w:tcPr>
          <w:p>
            <w:r>
              <w:rPr>
                <w:b/>
              </w:rPr>
              <w:t>Imilimo ya batumwa 15:25</w:t>
            </w:r>
          </w:p>
        </w:tc>
        <w:tc>
          <w:tcPr>
            <w:tcW w:type="dxa" w:w="2880"/>
            <w:tcW w:w="1440" w:type="dxa"/>
          </w:tcPr>
          <w:p>
            <w:pPr>
              <w:jc w:val="center"/>
            </w:pPr>
            <w:r>
              <w:rPr>
                <w:b/>
              </w:rPr>
              <w:t>OK</w:t>
            </w:r>
          </w:p>
        </w:tc>
      </w:tr>
      <w:tr>
        <w:tc>
          <w:tcPr>
            <w:tcW w:type="dxa" w:w="2880"/>
            <w:tcW w:w="7920" w:type="dxa"/>
          </w:tcPr>
          <w:p>
            <w:pPr>
              <w:spacing w:line="480" w:lineRule="auto"/>
            </w:pPr>
            <w:r>
              <w:t xml:space="preserve">it seemed good to us, who have come to one mind, to choose men and to send them to you with our </w:t>
            </w:r>
            <w:r>
              <w:rPr>
                <w:b/>
              </w:rPr>
              <w:t>beloved</w:t>
            </w:r>
            <w:r>
              <w:t xml:space="preserve"> Barnabas and Paul,</w:t>
            </w:r>
          </w:p>
        </w:tc>
        <w:tc>
          <w:tcPr>
            <w:tcW w:type="dxa" w:w="2880"/>
            <w:tcW w:w="7920" w:type="dxa"/>
          </w:tcPr>
          <w:p>
            <w:pPr>
              <w:spacing w:line="480" w:lineRule="auto"/>
            </w:pPr>
            <w:r>
              <w:t>calimoneke icabune kuli fwebo, fwebeshile kuba umutima umo, ukusala abaume no kubatuma kuli mwebo pamo na batemwikwa besu Barnaba na Paulo,</w:t>
            </w:r>
          </w:p>
        </w:tc>
        <w:tc>
          <w:tcPr>
            <w:tcW w:type="dxa" w:w="2880"/>
            <w:vAlign w:val="center"/>
            <w:tcW w:w="1440" w:type="dxa"/>
          </w:tcPr>
          <w:p>
            <w:pPr>
              <w:jc w:val="center"/>
            </w:pPr>
            <w:r>
              <w:t>☐</w:t>
            </w:r>
          </w:p>
        </w:tc>
      </w:tr>
      <w:tr>
        <w:tc>
          <w:tcPr>
            <w:tcW w:type="dxa" w:w="2880"/>
            <w:tcW w:w="7920" w:type="dxa"/>
          </w:tcPr>
          <w:p>
            <w:r>
              <w:rPr>
                <w:b/>
              </w:rPr>
              <w:t>Romans 1:7</w:t>
            </w:r>
          </w:p>
        </w:tc>
        <w:tc>
          <w:tcPr>
            <w:tcW w:type="dxa" w:w="2880"/>
            <w:tcW w:w="7920" w:type="dxa"/>
          </w:tcPr>
          <w:p>
            <w:r>
              <w:rPr>
                <w:b/>
              </w:rPr>
              <w:t>Abena roma 1:7</w:t>
            </w:r>
          </w:p>
        </w:tc>
        <w:tc>
          <w:tcPr>
            <w:tcW w:type="dxa" w:w="2880"/>
            <w:tcW w:w="1440" w:type="dxa"/>
          </w:tcPr>
          <w:p>
            <w:pPr>
              <w:jc w:val="center"/>
            </w:pPr>
            <w:r>
              <w:rPr>
                <w:b/>
              </w:rPr>
              <w:t>OK</w:t>
            </w:r>
          </w:p>
        </w:tc>
      </w:tr>
      <w:tr>
        <w:tc>
          <w:tcPr>
            <w:tcW w:type="dxa" w:w="2880"/>
            <w:tcW w:w="7920" w:type="dxa"/>
          </w:tcPr>
          <w:p>
            <w:pPr>
              <w:spacing w:line="480" w:lineRule="auto"/>
            </w:pPr>
            <w:r>
              <w:t xml:space="preserve">To all in Rome who are </w:t>
            </w:r>
            <w:r>
              <w:rPr>
                <w:b/>
              </w:rPr>
              <w:t>beloved</w:t>
            </w:r>
            <w:r>
              <w:t xml:space="preserve"> of God and called to be his holy people: Grace to you and peace from God our Father and the Lord Jesus Christ.</w:t>
            </w:r>
          </w:p>
        </w:tc>
        <w:tc>
          <w:tcPr>
            <w:tcW w:type="dxa" w:w="2880"/>
            <w:tcW w:w="7920" w:type="dxa"/>
          </w:tcPr>
          <w:p>
            <w:pPr>
              <w:spacing w:line="480" w:lineRule="auto"/>
            </w:pPr>
            <w:r>
              <w:t>Kuli bonse abali mu Roma abatemwikwa na Lesa no kwitwa kukuba abantu bakwe aba mushilo: Ukusenaminwa kuli mwebo no mutende ukufuma kuli Lesa Tata na Shikulu Yesu Kristu.</w:t>
            </w:r>
          </w:p>
        </w:tc>
        <w:tc>
          <w:tcPr>
            <w:tcW w:type="dxa" w:w="2880"/>
            <w:vAlign w:val="center"/>
            <w:tcW w:w="1440" w:type="dxa"/>
          </w:tcPr>
          <w:p>
            <w:pPr>
              <w:jc w:val="center"/>
            </w:pPr>
            <w:r>
              <w:t>☐</w:t>
            </w:r>
          </w:p>
        </w:tc>
      </w:tr>
      <w:tr>
        <w:tc>
          <w:tcPr>
            <w:tcW w:type="dxa" w:w="2880"/>
            <w:tcW w:w="7920" w:type="dxa"/>
          </w:tcPr>
          <w:p>
            <w:r>
              <w:rPr>
                <w:b/>
              </w:rPr>
              <w:t>1 Corinthians 4:17</w:t>
            </w:r>
          </w:p>
        </w:tc>
        <w:tc>
          <w:tcPr>
            <w:tcW w:type="dxa" w:w="2880"/>
            <w:tcW w:w="7920" w:type="dxa"/>
          </w:tcPr>
          <w:p>
            <w:r>
              <w:rPr>
                <w:b/>
              </w:rPr>
              <w:t>1 Korinto 4:17</w:t>
            </w:r>
          </w:p>
        </w:tc>
        <w:tc>
          <w:tcPr>
            <w:tcW w:type="dxa" w:w="2880"/>
            <w:tcW w:w="1440" w:type="dxa"/>
          </w:tcPr>
          <w:p>
            <w:pPr>
              <w:jc w:val="center"/>
            </w:pPr>
            <w:r>
              <w:rPr>
                <w:b/>
              </w:rPr>
              <w:t>OK</w:t>
            </w:r>
          </w:p>
        </w:tc>
      </w:tr>
      <w:tr>
        <w:tc>
          <w:tcPr>
            <w:tcW w:type="dxa" w:w="2880"/>
            <w:tcW w:w="7920" w:type="dxa"/>
          </w:tcPr>
          <w:p>
            <w:pPr>
              <w:spacing w:line="480" w:lineRule="auto"/>
            </w:pPr>
            <w:r>
              <w:t xml:space="preserve">That is why I sent you Timothy, my </w:t>
            </w:r>
            <w:r>
              <w:rPr>
                <w:b/>
              </w:rPr>
              <w:t>beloved</w:t>
            </w:r>
            <w:r>
              <w:t xml:space="preserve"> and faithful child in the Lord. He will remind you of my ways in Christ, just as I teach them everywhere and in every church.</w:t>
            </w:r>
          </w:p>
        </w:tc>
        <w:tc>
          <w:tcPr>
            <w:tcW w:type="dxa" w:w="2880"/>
            <w:tcW w:w="7920" w:type="dxa"/>
          </w:tcPr>
          <w:p>
            <w:pPr>
              <w:spacing w:line="480" w:lineRule="auto"/>
            </w:pPr>
            <w:r>
              <w:t>E mulandu nebo namitumine Timote, umu temwikwa wandi kabili umwana wacishinka muli Shikulu. Ali nokulamwibikisha mwebo imbela yandi muli Kristu, ukulingana nefyo mfunda konse na mu nkuta monse.</w:t>
            </w:r>
          </w:p>
        </w:tc>
        <w:tc>
          <w:tcPr>
            <w:tcW w:type="dxa" w:w="2880"/>
            <w:vAlign w:val="center"/>
            <w:tcW w:w="1440" w:type="dxa"/>
          </w:tcPr>
          <w:p>
            <w:pPr>
              <w:jc w:val="center"/>
            </w:pPr>
            <w:r>
              <w:t>☐</w:t>
            </w:r>
          </w:p>
        </w:tc>
      </w:tr>
      <w:tr>
        <w:tc>
          <w:tcPr>
            <w:tcW w:type="dxa" w:w="2880"/>
            <w:tcW w:w="7920" w:type="dxa"/>
          </w:tcPr>
          <w:p>
            <w:r>
              <w:rPr>
                <w:b/>
              </w:rPr>
              <w:t>Ephesians 5:1</w:t>
            </w:r>
          </w:p>
        </w:tc>
        <w:tc>
          <w:tcPr>
            <w:tcW w:type="dxa" w:w="2880"/>
            <w:tcW w:w="7920" w:type="dxa"/>
          </w:tcPr>
          <w:p>
            <w:r>
              <w:rPr>
                <w:b/>
              </w:rPr>
              <w:t>Efeso 5:1</w:t>
            </w:r>
          </w:p>
        </w:tc>
        <w:tc>
          <w:tcPr>
            <w:tcW w:type="dxa" w:w="2880"/>
            <w:tcW w:w="1440" w:type="dxa"/>
          </w:tcPr>
          <w:p>
            <w:pPr>
              <w:jc w:val="center"/>
            </w:pPr>
            <w:r>
              <w:rPr>
                <w:b/>
              </w:rPr>
              <w:t>OK</w:t>
            </w:r>
          </w:p>
        </w:tc>
      </w:tr>
      <w:tr>
        <w:tc>
          <w:tcPr>
            <w:tcW w:type="dxa" w:w="2880"/>
            <w:tcW w:w="7920" w:type="dxa"/>
          </w:tcPr>
          <w:p>
            <w:pPr>
              <w:spacing w:line="480" w:lineRule="auto"/>
            </w:pPr>
            <w:r>
              <w:t xml:space="preserve">Therefore, be imitators of God, as </w:t>
            </w:r>
            <w:r>
              <w:rPr>
                <w:b/>
              </w:rPr>
              <w:t>beloved</w:t>
            </w:r>
            <w:r>
              <w:t xml:space="preserve"> children.</w:t>
            </w:r>
          </w:p>
        </w:tc>
        <w:tc>
          <w:tcPr>
            <w:tcW w:type="dxa" w:w="2880"/>
            <w:tcW w:w="7920" w:type="dxa"/>
          </w:tcPr>
          <w:p>
            <w:pPr>
              <w:spacing w:line="480" w:lineRule="auto"/>
            </w:pPr>
            <w:r>
              <w:t>Eico mube abakupashanya Lesa, nga bana abakutemwikwa.</w:t>
            </w:r>
          </w:p>
        </w:tc>
        <w:tc>
          <w:tcPr>
            <w:tcW w:type="dxa" w:w="2880"/>
            <w:vAlign w:val="center"/>
            <w:tcW w:w="1440" w:type="dxa"/>
          </w:tcPr>
          <w:p>
            <w:pPr>
              <w:jc w:val="center"/>
            </w:pPr>
            <w:r>
              <w:t>☐</w:t>
            </w:r>
          </w:p>
        </w:tc>
      </w:tr>
      <w:tr>
        <w:tc>
          <w:tcPr>
            <w:tcW w:type="dxa" w:w="2880"/>
            <w:tcW w:w="7920" w:type="dxa"/>
          </w:tcPr>
          <w:p>
            <w:r>
              <w:rPr>
                <w:b/>
              </w:rPr>
              <w:t>Philippians 2:12</w:t>
            </w:r>
          </w:p>
        </w:tc>
        <w:tc>
          <w:tcPr>
            <w:tcW w:type="dxa" w:w="2880"/>
            <w:tcW w:w="7920" w:type="dxa"/>
          </w:tcPr>
          <w:p>
            <w:r>
              <w:rPr>
                <w:b/>
              </w:rPr>
              <w:t>Filipi 2:12</w:t>
            </w:r>
          </w:p>
        </w:tc>
        <w:tc>
          <w:tcPr>
            <w:tcW w:type="dxa" w:w="2880"/>
            <w:tcW w:w="1440" w:type="dxa"/>
          </w:tcPr>
          <w:p>
            <w:pPr>
              <w:jc w:val="center"/>
            </w:pPr>
            <w:r>
              <w:rPr>
                <w:b/>
              </w:rPr>
              <w:t>OK</w:t>
            </w:r>
          </w:p>
        </w:tc>
      </w:tr>
      <w:tr>
        <w:tc>
          <w:tcPr>
            <w:tcW w:type="dxa" w:w="2880"/>
            <w:tcW w:w="7920" w:type="dxa"/>
          </w:tcPr>
          <w:p>
            <w:pPr>
              <w:spacing w:line="480" w:lineRule="auto"/>
            </w:pPr>
            <w:r>
              <w:t xml:space="preserve">So then, my </w:t>
            </w:r>
            <w:r>
              <w:rPr>
                <w:b/>
              </w:rPr>
              <w:t>beloved</w:t>
            </w:r>
            <w:r>
              <w:t>, as you always obey, not only in my presence but now much more in my absence, work out your own salvation with fear and trembling.</w:t>
            </w:r>
          </w:p>
        </w:tc>
        <w:tc>
          <w:tcPr>
            <w:tcW w:type="dxa" w:w="2880"/>
            <w:tcW w:w="7920" w:type="dxa"/>
          </w:tcPr>
          <w:p>
            <w:pPr>
              <w:spacing w:line="480" w:lineRule="auto"/>
            </w:pPr>
            <w:r>
              <w:t>Eco kanshi, mwe batemwikwa, ulo mulenakila lyonse, te ulo ndipofye lyeka lelo ukucilapo nelyo nshili na mwebo, bombeleni ipusukilo lyenu no mwenso no kututuma.</w:t>
            </w:r>
          </w:p>
        </w:tc>
        <w:tc>
          <w:tcPr>
            <w:tcW w:type="dxa" w:w="2880"/>
            <w:vAlign w:val="center"/>
            <w:tcW w:w="1440" w:type="dxa"/>
          </w:tcPr>
          <w:p>
            <w:pPr>
              <w:jc w:val="center"/>
            </w:pPr>
            <w:r>
              <w:t>☐</w:t>
            </w:r>
          </w:p>
        </w:tc>
      </w:tr>
      <w:tr>
        <w:tc>
          <w:tcPr>
            <w:tcW w:type="dxa" w:w="2880"/>
            <w:tcW w:w="7920" w:type="dxa"/>
          </w:tcPr>
          <w:p>
            <w:r>
              <w:rPr>
                <w:b/>
              </w:rPr>
              <w:t>Colossians 4:14</w:t>
            </w:r>
          </w:p>
        </w:tc>
        <w:tc>
          <w:tcPr>
            <w:tcW w:type="dxa" w:w="2880"/>
            <w:tcW w:w="7920" w:type="dxa"/>
          </w:tcPr>
          <w:p>
            <w:r>
              <w:rPr>
                <w:b/>
              </w:rPr>
              <w:t>Abena kolose 4:14</w:t>
            </w:r>
          </w:p>
        </w:tc>
        <w:tc>
          <w:tcPr>
            <w:tcW w:type="dxa" w:w="2880"/>
            <w:tcW w:w="1440" w:type="dxa"/>
          </w:tcPr>
          <w:p>
            <w:pPr>
              <w:jc w:val="center"/>
            </w:pPr>
            <w:r>
              <w:rPr>
                <w:b/>
              </w:rPr>
              <w:t>OK</w:t>
            </w:r>
          </w:p>
        </w:tc>
      </w:tr>
      <w:tr>
        <w:tc>
          <w:tcPr>
            <w:tcW w:type="dxa" w:w="2880"/>
            <w:tcW w:w="7920" w:type="dxa"/>
          </w:tcPr>
          <w:p>
            <w:pPr>
              <w:spacing w:line="480" w:lineRule="auto"/>
            </w:pPr>
            <w:r>
              <w:t xml:space="preserve">Luke the </w:t>
            </w:r>
            <w:r>
              <w:rPr>
                <w:b/>
              </w:rPr>
              <w:t>beloved</w:t>
            </w:r>
            <w:r>
              <w:t xml:space="preserve"> physician and Demas greet you.</w:t>
            </w:r>
          </w:p>
        </w:tc>
        <w:tc>
          <w:tcPr>
            <w:tcW w:type="dxa" w:w="2880"/>
            <w:tcW w:w="7920" w:type="dxa"/>
          </w:tcPr>
          <w:p>
            <w:pPr>
              <w:spacing w:line="480" w:lineRule="auto"/>
            </w:pPr>
            <w:r>
              <w:t>Luka shing'anga wateminkwa na Damas bakomiposha.</w:t>
            </w:r>
          </w:p>
        </w:tc>
        <w:tc>
          <w:tcPr>
            <w:tcW w:type="dxa" w:w="2880"/>
            <w:vAlign w:val="center"/>
            <w:tcW w:w="1440" w:type="dxa"/>
          </w:tcPr>
          <w:p>
            <w:pPr>
              <w:jc w:val="center"/>
            </w:pPr>
            <w:r>
              <w:t>☐</w:t>
            </w:r>
          </w:p>
        </w:tc>
      </w:tr>
      <w:tr>
        <w:tc>
          <w:tcPr>
            <w:tcW w:type="dxa" w:w="2880"/>
            <w:tcW w:w="7920" w:type="dxa"/>
          </w:tcPr>
          <w:p>
            <w:r>
              <w:rPr>
                <w:b/>
              </w:rPr>
              <w:t>2 Timothy 1:2</w:t>
            </w:r>
          </w:p>
        </w:tc>
        <w:tc>
          <w:tcPr>
            <w:tcW w:type="dxa" w:w="2880"/>
            <w:tcW w:w="7920" w:type="dxa"/>
          </w:tcPr>
          <w:p>
            <w:r>
              <w:rPr>
                <w:b/>
              </w:rPr>
              <w:t>2 Timote 1:2</w:t>
            </w:r>
          </w:p>
        </w:tc>
        <w:tc>
          <w:tcPr>
            <w:tcW w:type="dxa" w:w="2880"/>
            <w:tcW w:w="1440" w:type="dxa"/>
          </w:tcPr>
          <w:p>
            <w:pPr>
              <w:jc w:val="center"/>
            </w:pPr>
            <w:r>
              <w:rPr>
                <w:b/>
              </w:rPr>
              <w:t>OK</w:t>
            </w:r>
          </w:p>
        </w:tc>
      </w:tr>
      <w:tr>
        <w:tc>
          <w:tcPr>
            <w:tcW w:type="dxa" w:w="2880"/>
            <w:tcW w:w="7920" w:type="dxa"/>
          </w:tcPr>
          <w:p>
            <w:pPr>
              <w:spacing w:line="480" w:lineRule="auto"/>
            </w:pPr>
            <w:r>
              <w:t xml:space="preserve">to Timothy, </w:t>
            </w:r>
            <w:r>
              <w:rPr>
                <w:b/>
              </w:rPr>
              <w:t>beloved</w:t>
            </w:r>
            <w:r>
              <w:t xml:space="preserve"> child: Grace, mercy, and peace from God the Father and Christ Jesus our Lord.</w:t>
            </w:r>
          </w:p>
        </w:tc>
        <w:tc>
          <w:tcPr>
            <w:tcW w:type="dxa" w:w="2880"/>
            <w:tcW w:w="7920" w:type="dxa"/>
          </w:tcPr>
          <w:p>
            <w:pPr>
              <w:spacing w:line="480" w:lineRule="auto"/>
            </w:pPr>
            <w:r>
              <w:t>kuli Timote, umwana uwatemwikwa: Ukusenaminwa, uluse, no mutende ukufuma kuli Lesa Shifwe na Shikulu Yesu Kristu.</w:t>
            </w:r>
          </w:p>
        </w:tc>
        <w:tc>
          <w:tcPr>
            <w:tcW w:type="dxa" w:w="2880"/>
            <w:vAlign w:val="center"/>
            <w:tcW w:w="1440" w:type="dxa"/>
          </w:tcPr>
          <w:p>
            <w:pPr>
              <w:jc w:val="center"/>
            </w:pPr>
            <w:r>
              <w:t>☐</w:t>
            </w:r>
          </w:p>
        </w:tc>
      </w:tr>
      <w:tr>
        <w:tc>
          <w:tcPr>
            <w:tcW w:type="dxa" w:w="2880"/>
            <w:tcW w:w="7920" w:type="dxa"/>
          </w:tcPr>
          <w:p>
            <w:r>
              <w:rPr>
                <w:b/>
              </w:rPr>
              <w:t>Hebrews 6:9</w:t>
            </w:r>
          </w:p>
        </w:tc>
        <w:tc>
          <w:tcPr>
            <w:tcW w:type="dxa" w:w="2880"/>
            <w:tcW w:w="7920" w:type="dxa"/>
          </w:tcPr>
          <w:p>
            <w:r>
              <w:rPr>
                <w:b/>
              </w:rPr>
              <w:t>Abahebere 6:9</w:t>
            </w:r>
          </w:p>
        </w:tc>
        <w:tc>
          <w:tcPr>
            <w:tcW w:type="dxa" w:w="2880"/>
            <w:tcW w:w="1440" w:type="dxa"/>
          </w:tcPr>
          <w:p>
            <w:pPr>
              <w:jc w:val="center"/>
            </w:pPr>
            <w:r>
              <w:rPr>
                <w:b/>
              </w:rPr>
              <w:t>OK</w:t>
            </w:r>
          </w:p>
        </w:tc>
      </w:tr>
      <w:tr>
        <w:tc>
          <w:tcPr>
            <w:tcW w:type="dxa" w:w="2880"/>
            <w:tcW w:w="7920" w:type="dxa"/>
          </w:tcPr>
          <w:p>
            <w:pPr>
              <w:spacing w:line="480" w:lineRule="auto"/>
            </w:pPr>
            <w:r>
              <w:t xml:space="preserve">But we are convinced about better things concerning you, </w:t>
            </w:r>
            <w:r>
              <w:rPr>
                <w:b/>
              </w:rPr>
              <w:t>beloved</w:t>
            </w:r>
            <w:r>
              <w:t xml:space="preserve"> ones—things that concern salvation—even though we speak like this.</w:t>
            </w:r>
          </w:p>
        </w:tc>
        <w:tc>
          <w:tcPr>
            <w:tcW w:type="dxa" w:w="2880"/>
            <w:tcW w:w="7920" w:type="dxa"/>
          </w:tcPr>
          <w:p>
            <w:pPr>
              <w:spacing w:line="480" w:lineRule="auto"/>
            </w:pPr>
            <w:r>
              <w:t>Lelo tuli abashininkisha palwa fintu ifyabune ifyamikuma, mwe batemwikwa, pa fintu ifikumine ipusukilo, nangula line tulalanda ngefi.</w:t>
            </w:r>
          </w:p>
        </w:tc>
        <w:tc>
          <w:tcPr>
            <w:tcW w:type="dxa" w:w="2880"/>
            <w:vAlign w:val="center"/>
            <w:tcW w:w="1440" w:type="dxa"/>
          </w:tcPr>
          <w:p>
            <w:pPr>
              <w:jc w:val="center"/>
            </w:pPr>
            <w:r>
              <w:t>☐</w:t>
            </w:r>
          </w:p>
        </w:tc>
      </w:tr>
      <w:tr>
        <w:tc>
          <w:tcPr>
            <w:tcW w:type="dxa" w:w="2880"/>
            <w:tcW w:w="7920" w:type="dxa"/>
          </w:tcPr>
          <w:p>
            <w:r>
              <w:rPr>
                <w:b/>
              </w:rPr>
              <w:t>James 1:16 (*)</w:t>
            </w:r>
          </w:p>
        </w:tc>
        <w:tc>
          <w:tcPr>
            <w:tcW w:type="dxa" w:w="2880"/>
            <w:tcW w:w="7920" w:type="dxa"/>
          </w:tcPr>
          <w:p>
            <w:r>
              <w:rPr>
                <w:b/>
              </w:rPr>
              <w:t xml:space="preserve">Yakobo 1:16 </w:t>
            </w:r>
          </w:p>
        </w:tc>
        <w:tc>
          <w:tcPr>
            <w:tcW w:type="dxa" w:w="2880"/>
            <w:tcW w:w="1440" w:type="dxa"/>
          </w:tcPr>
          <w:p>
            <w:pPr>
              <w:jc w:val="center"/>
            </w:pPr>
            <w:r>
              <w:rPr>
                <w:b/>
              </w:rPr>
              <w:t>OK</w:t>
            </w:r>
          </w:p>
        </w:tc>
      </w:tr>
      <w:tr>
        <w:tc>
          <w:tcPr>
            <w:tcW w:type="dxa" w:w="2880"/>
            <w:tcW w:w="7920" w:type="dxa"/>
          </w:tcPr>
          <w:p>
            <w:pPr>
              <w:spacing w:line="480" w:lineRule="auto"/>
            </w:pPr>
            <w:r>
              <w:t xml:space="preserve">Do not be deceived, my </w:t>
            </w:r>
            <w:r>
              <w:rPr>
                <w:b/>
              </w:rPr>
              <w:t>beloved</w:t>
            </w:r>
            <w:r>
              <w:t xml:space="preserve"> brothers.</w:t>
            </w:r>
          </w:p>
        </w:tc>
        <w:tc>
          <w:tcPr>
            <w:tcW w:type="dxa" w:w="2880"/>
            <w:tcW w:w="7920" w:type="dxa"/>
          </w:tcPr>
          <w:p>
            <w:pPr>
              <w:spacing w:line="480" w:lineRule="auto"/>
            </w:pPr>
            <w:r>
              <w:t>Mwibepekwa, bamunyinane abatemwikwa.</w:t>
            </w:r>
          </w:p>
        </w:tc>
        <w:tc>
          <w:tcPr>
            <w:tcW w:type="dxa" w:w="2880"/>
            <w:vAlign w:val="center"/>
            <w:tcW w:w="1440" w:type="dxa"/>
          </w:tcPr>
          <w:p>
            <w:pPr>
              <w:jc w:val="center"/>
            </w:pPr>
            <w:r>
              <w:t>☐</w:t>
            </w:r>
          </w:p>
        </w:tc>
      </w:tr>
      <w:tr>
        <w:tc>
          <w:tcPr>
            <w:tcW w:type="dxa" w:w="2880"/>
            <w:tcW w:w="7920" w:type="dxa"/>
          </w:tcPr>
          <w:p>
            <w:r>
              <w:rPr>
                <w:b/>
              </w:rPr>
              <w:t>James 1:19 (*)</w:t>
            </w:r>
          </w:p>
        </w:tc>
        <w:tc>
          <w:tcPr>
            <w:tcW w:type="dxa" w:w="2880"/>
            <w:tcW w:w="7920" w:type="dxa"/>
          </w:tcPr>
          <w:p>
            <w:r>
              <w:rPr>
                <w:b/>
              </w:rPr>
              <w:t xml:space="preserve">Yakobo 1:19 </w:t>
            </w:r>
          </w:p>
        </w:tc>
        <w:tc>
          <w:tcPr>
            <w:tcW w:type="dxa" w:w="2880"/>
            <w:tcW w:w="1440" w:type="dxa"/>
          </w:tcPr>
          <w:p>
            <w:pPr>
              <w:jc w:val="center"/>
            </w:pPr>
            <w:r>
              <w:rPr>
                <w:b/>
              </w:rPr>
              <w:t>OK</w:t>
            </w:r>
          </w:p>
        </w:tc>
      </w:tr>
      <w:tr>
        <w:tc>
          <w:tcPr>
            <w:tcW w:type="dxa" w:w="2880"/>
            <w:tcW w:w="7920" w:type="dxa"/>
          </w:tcPr>
          <w:p>
            <w:pPr>
              <w:spacing w:line="480" w:lineRule="auto"/>
            </w:pPr>
            <w:r>
              <w:t xml:space="preserve">You know this, my </w:t>
            </w:r>
            <w:r>
              <w:rPr>
                <w:b/>
              </w:rPr>
              <w:t>beloved</w:t>
            </w:r>
            <w:r>
              <w:t xml:space="preserve"> brothers: Let every man be quick to hear, slow to speak, and slow to anger.</w:t>
            </w:r>
          </w:p>
        </w:tc>
        <w:tc>
          <w:tcPr>
            <w:tcW w:type="dxa" w:w="2880"/>
            <w:tcW w:w="7920" w:type="dxa"/>
          </w:tcPr>
          <w:p>
            <w:pPr>
              <w:spacing w:line="480" w:lineRule="auto"/>
            </w:pPr>
            <w:r>
              <w:t>Mwalishiba ici, mwe bamunyinane abatemwikwa: Lekeni umuntu onse abe uwakwanguka ukumfwa, uwatekanya ukulanda, kabili uukokola ukukalipa.</w:t>
            </w:r>
          </w:p>
        </w:tc>
        <w:tc>
          <w:tcPr>
            <w:tcW w:type="dxa" w:w="2880"/>
            <w:vAlign w:val="center"/>
            <w:tcW w:w="1440" w:type="dxa"/>
          </w:tcPr>
          <w:p>
            <w:pPr>
              <w:jc w:val="center"/>
            </w:pPr>
            <w:r>
              <w:t>☐</w:t>
            </w:r>
          </w:p>
        </w:tc>
      </w:tr>
      <w:tr>
        <w:tc>
          <w:tcPr>
            <w:tcW w:type="dxa" w:w="2880"/>
            <w:tcW w:w="7920" w:type="dxa"/>
          </w:tcPr>
          <w:p>
            <w:r>
              <w:rPr>
                <w:b/>
              </w:rPr>
              <w:t>1 Peter 2:11</w:t>
            </w:r>
          </w:p>
        </w:tc>
        <w:tc>
          <w:tcPr>
            <w:tcW w:type="dxa" w:w="2880"/>
            <w:tcW w:w="7920" w:type="dxa"/>
          </w:tcPr>
          <w:p>
            <w:r>
              <w:rPr>
                <w:b/>
              </w:rPr>
              <w:t>1 Petero 2:11</w:t>
            </w:r>
          </w:p>
        </w:tc>
        <w:tc>
          <w:tcPr>
            <w:tcW w:type="dxa" w:w="2880"/>
            <w:tcW w:w="1440" w:type="dxa"/>
          </w:tcPr>
          <w:p>
            <w:pPr>
              <w:jc w:val="center"/>
            </w:pPr>
            <w:r>
              <w:rPr>
                <w:b/>
              </w:rPr>
              <w:t>OK</w:t>
            </w:r>
          </w:p>
        </w:tc>
      </w:tr>
      <w:tr>
        <w:tc>
          <w:tcPr>
            <w:tcW w:type="dxa" w:w="2880"/>
            <w:tcW w:w="7920" w:type="dxa"/>
          </w:tcPr>
          <w:p>
            <w:pPr>
              <w:spacing w:line="480" w:lineRule="auto"/>
            </w:pPr>
            <w:r>
              <w:rPr>
                <w:b/>
              </w:rPr>
              <w:t>Beloved</w:t>
            </w:r>
            <w:r>
              <w:t>, I exhort you as foreigners and exiles to abstain from fleshly desires, which fight against your soul.</w:t>
            </w:r>
          </w:p>
        </w:tc>
        <w:tc>
          <w:tcPr>
            <w:tcW w:type="dxa" w:w="2880"/>
            <w:tcW w:w="7920" w:type="dxa"/>
          </w:tcPr>
          <w:p>
            <w:pPr>
              <w:spacing w:line="480" w:lineRule="auto"/>
            </w:pPr>
            <w:r>
              <w:t>Mwe batemwikwa, nkomikoselesha nga beni kabili abalebeshi ukwebati mutalukeko kufyalunkumbwa lwa mubili, ifyo ifipinkana ne myeo yenu.</w:t>
            </w:r>
          </w:p>
        </w:tc>
        <w:tc>
          <w:tcPr>
            <w:tcW w:type="dxa" w:w="2880"/>
            <w:vAlign w:val="center"/>
            <w:tcW w:w="1440" w:type="dxa"/>
          </w:tcPr>
          <w:p>
            <w:pPr>
              <w:jc w:val="center"/>
            </w:pPr>
            <w:r>
              <w:t>☐</w:t>
            </w:r>
          </w:p>
        </w:tc>
      </w:tr>
      <w:tr>
        <w:tc>
          <w:tcPr>
            <w:tcW w:type="dxa" w:w="2880"/>
            <w:tcW w:w="7920" w:type="dxa"/>
          </w:tcPr>
          <w:p>
            <w:r>
              <w:rPr>
                <w:b/>
              </w:rPr>
              <w:t>2 Peter 3:14</w:t>
            </w:r>
          </w:p>
        </w:tc>
        <w:tc>
          <w:tcPr>
            <w:tcW w:type="dxa" w:w="2880"/>
            <w:tcW w:w="7920" w:type="dxa"/>
          </w:tcPr>
          <w:p>
            <w:r>
              <w:rPr>
                <w:b/>
              </w:rPr>
              <w:t>2 Petero 3:14</w:t>
            </w:r>
          </w:p>
        </w:tc>
        <w:tc>
          <w:tcPr>
            <w:tcW w:type="dxa" w:w="2880"/>
            <w:tcW w:w="1440" w:type="dxa"/>
          </w:tcPr>
          <w:p>
            <w:pPr>
              <w:jc w:val="center"/>
            </w:pPr>
            <w:r>
              <w:rPr>
                <w:b/>
              </w:rPr>
              <w:t>OK</w:t>
            </w:r>
          </w:p>
        </w:tc>
      </w:tr>
      <w:tr>
        <w:tc>
          <w:tcPr>
            <w:tcW w:type="dxa" w:w="2880"/>
            <w:tcW w:w="7920" w:type="dxa"/>
          </w:tcPr>
          <w:p>
            <w:pPr>
              <w:spacing w:line="480" w:lineRule="auto"/>
            </w:pPr>
            <w:r>
              <w:t xml:space="preserve">Therefore, </w:t>
            </w:r>
            <w:r>
              <w:rPr>
                <w:b/>
              </w:rPr>
              <w:t>beloved</w:t>
            </w:r>
            <w:r>
              <w:t>, since you expect these things, do your best to be found spotless and blameless before him, in peace.</w:t>
            </w:r>
          </w:p>
        </w:tc>
        <w:tc>
          <w:tcPr>
            <w:tcW w:type="dxa" w:w="2880"/>
            <w:tcW w:w="7920" w:type="dxa"/>
          </w:tcPr>
          <w:p>
            <w:pPr>
              <w:spacing w:line="480" w:lineRule="auto"/>
            </w:pPr>
            <w:r>
              <w:t>Eco kanshi, mwe batemwikwa, apo mukosubila ifi fintu mulekubombesha ukwebati mukasangwe ababula akalema kabili abakaele pa cinso cakwe, mu mutende.</w:t>
            </w:r>
          </w:p>
        </w:tc>
        <w:tc>
          <w:tcPr>
            <w:tcW w:type="dxa" w:w="2880"/>
            <w:vAlign w:val="center"/>
            <w:tcW w:w="1440" w:type="dxa"/>
          </w:tcPr>
          <w:p>
            <w:pPr>
              <w:jc w:val="center"/>
            </w:pPr>
            <w:r>
              <w:t>☐</w:t>
            </w:r>
          </w:p>
        </w:tc>
      </w:tr>
      <w:tr>
        <w:tc>
          <w:tcPr>
            <w:tcW w:type="dxa" w:w="2880"/>
            <w:tcW w:w="7920" w:type="dxa"/>
          </w:tcPr>
          <w:p>
            <w:r>
              <w:rPr>
                <w:b/>
              </w:rPr>
              <w:t>1 John 3:21</w:t>
            </w:r>
          </w:p>
        </w:tc>
        <w:tc>
          <w:tcPr>
            <w:tcW w:type="dxa" w:w="2880"/>
            <w:tcW w:w="7920" w:type="dxa"/>
          </w:tcPr>
          <w:p>
            <w:r>
              <w:rPr>
                <w:b/>
              </w:rPr>
              <w:t>1 Yohane 3:21</w:t>
            </w:r>
          </w:p>
        </w:tc>
        <w:tc>
          <w:tcPr>
            <w:tcW w:type="dxa" w:w="2880"/>
            <w:tcW w:w="1440" w:type="dxa"/>
          </w:tcPr>
          <w:p>
            <w:pPr>
              <w:jc w:val="center"/>
            </w:pPr>
            <w:r>
              <w:rPr>
                <w:b/>
              </w:rPr>
              <w:t>OK</w:t>
            </w:r>
          </w:p>
        </w:tc>
      </w:tr>
      <w:tr>
        <w:tc>
          <w:tcPr>
            <w:tcW w:type="dxa" w:w="2880"/>
            <w:tcW w:w="7920" w:type="dxa"/>
          </w:tcPr>
          <w:p>
            <w:pPr>
              <w:spacing w:line="480" w:lineRule="auto"/>
            </w:pPr>
            <w:r>
              <w:rPr>
                <w:b/>
              </w:rPr>
              <w:t>Beloved</w:t>
            </w:r>
            <w:r>
              <w:t>, if our hearts do not condemn us, we have confidence toward God.</w:t>
            </w:r>
          </w:p>
        </w:tc>
        <w:tc>
          <w:tcPr>
            <w:tcW w:type="dxa" w:w="2880"/>
            <w:tcW w:w="7920" w:type="dxa"/>
          </w:tcPr>
          <w:p>
            <w:pPr>
              <w:spacing w:line="480" w:lineRule="auto"/>
            </w:pPr>
            <w:r>
              <w:t>Mwe batemwikwa, imitima yesu nga taikotuseka, twalikwata kupama kuli Lesa.</w:t>
            </w:r>
          </w:p>
        </w:tc>
        <w:tc>
          <w:tcPr>
            <w:tcW w:type="dxa" w:w="2880"/>
            <w:vAlign w:val="center"/>
            <w:tcW w:w="1440" w:type="dxa"/>
          </w:tcPr>
          <w:p>
            <w:pPr>
              <w:jc w:val="center"/>
            </w:pPr>
            <w:r>
              <w:t>☐</w:t>
            </w:r>
          </w:p>
        </w:tc>
      </w:tr>
    </w:tbl>
    <w:p>
      <w:pPr>
        <w:pStyle w:val="Heading1"/>
        <w:spacing w:before="0"/>
      </w:pPr>
      <w:r>
        <w:t>blameless (G273, G299, G298, G410)</w:t>
      </w:r>
    </w:p>
    <w:p>
      <w:r/>
      <w:r>
        <w:t>This word can describe:</w:t>
      </w:r>
      <w:r/>
      <w:r/>
    </w:p>
    <w:p>
      <w:pPr>
        <w:pStyle w:val="ListBullet"/>
        <w:spacing w:line="240" w:lineRule="auto"/>
        <w:ind w:left="720"/>
      </w:pPr>
      <w:r/>
      <w:r>
        <w:t>Someone who does not deserve blame. Someone is blameless if they have not done anything wrong, or if the person lives in a way that honors God.</w:t>
      </w:r>
      <w:r/>
    </w:p>
    <w:p>
      <w:pPr>
        <w:pStyle w:val="ListBullet"/>
        <w:spacing w:line="240" w:lineRule="auto"/>
        <w:ind w:left="720"/>
      </w:pPr>
      <w:r/>
      <w:r>
        <w:t>An action that is done perfectly.</w:t>
      </w:r>
      <w:r/>
    </w:p>
    <w:p>
      <w:pPr>
        <w:pStyle w:val="ListBullet"/>
        <w:spacing w:line="240" w:lineRule="auto" w:after="0"/>
        <w:ind w:left="720"/>
      </w:pPr>
      <w:r/>
      <w:r>
        <w:t>Someone or something that is without blemish or defect.</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1:6</w:t>
            </w:r>
          </w:p>
        </w:tc>
        <w:tc>
          <w:tcPr>
            <w:tcW w:type="dxa" w:w="2880"/>
            <w:tcW w:w="7920" w:type="dxa"/>
          </w:tcPr>
          <w:p>
            <w:r>
              <w:rPr>
                <w:b/>
              </w:rPr>
              <w:t>Luka 1:6</w:t>
            </w:r>
          </w:p>
        </w:tc>
        <w:tc>
          <w:tcPr>
            <w:tcW w:type="dxa" w:w="2880"/>
            <w:tcW w:w="1440" w:type="dxa"/>
          </w:tcPr>
          <w:p>
            <w:pPr>
              <w:jc w:val="center"/>
            </w:pPr>
            <w:r>
              <w:rPr>
                <w:b/>
              </w:rPr>
              <w:t>OK</w:t>
            </w:r>
          </w:p>
        </w:tc>
      </w:tr>
      <w:tr>
        <w:tc>
          <w:tcPr>
            <w:tcW w:type="dxa" w:w="2880"/>
            <w:tcW w:w="7920" w:type="dxa"/>
          </w:tcPr>
          <w:p>
            <w:pPr>
              <w:spacing w:line="480" w:lineRule="auto"/>
            </w:pPr>
            <w:r>
              <w:t xml:space="preserve">They were both righteous before God, walking </w:t>
            </w:r>
            <w:r>
              <w:rPr>
                <w:b/>
              </w:rPr>
              <w:t>blamelessly</w:t>
            </w:r>
            <w:r>
              <w:t xml:space="preserve"> in all the commandments and statutes of the Lord.</w:t>
            </w:r>
          </w:p>
        </w:tc>
        <w:tc>
          <w:tcPr>
            <w:tcW w:type="dxa" w:w="2880"/>
            <w:tcW w:w="7920" w:type="dxa"/>
          </w:tcPr>
          <w:p>
            <w:pPr>
              <w:spacing w:line="480" w:lineRule="auto"/>
            </w:pPr>
            <w:r>
              <w:t>Bonse babili bali balungami kuli Lesa, bali kwenda ababula akabi mu mafunde yonse ne fipope fyakwa Shikulu.</w:t>
            </w:r>
          </w:p>
        </w:tc>
        <w:tc>
          <w:tcPr>
            <w:tcW w:type="dxa" w:w="2880"/>
            <w:vAlign w:val="center"/>
            <w:tcW w:w="1440" w:type="dxa"/>
          </w:tcPr>
          <w:p>
            <w:pPr>
              <w:jc w:val="center"/>
            </w:pPr>
            <w:r>
              <w:t>☐</w:t>
            </w:r>
          </w:p>
        </w:tc>
      </w:tr>
      <w:tr>
        <w:tc>
          <w:tcPr>
            <w:tcW w:type="dxa" w:w="2880"/>
            <w:tcW w:w="7920" w:type="dxa"/>
          </w:tcPr>
          <w:p>
            <w:r>
              <w:rPr>
                <w:b/>
              </w:rPr>
              <w:t>1 Corinthians 1:8</w:t>
            </w:r>
          </w:p>
        </w:tc>
        <w:tc>
          <w:tcPr>
            <w:tcW w:type="dxa" w:w="2880"/>
            <w:tcW w:w="7920" w:type="dxa"/>
          </w:tcPr>
          <w:p>
            <w:r>
              <w:rPr>
                <w:b/>
              </w:rPr>
              <w:t>1 Korinto 1:8</w:t>
            </w:r>
          </w:p>
        </w:tc>
        <w:tc>
          <w:tcPr>
            <w:tcW w:type="dxa" w:w="2880"/>
            <w:tcW w:w="1440" w:type="dxa"/>
          </w:tcPr>
          <w:p>
            <w:pPr>
              <w:jc w:val="center"/>
            </w:pPr>
            <w:r>
              <w:rPr>
                <w:b/>
              </w:rPr>
              <w:t>OK</w:t>
            </w:r>
          </w:p>
        </w:tc>
      </w:tr>
      <w:tr>
        <w:tc>
          <w:tcPr>
            <w:tcW w:type="dxa" w:w="2880"/>
            <w:tcW w:w="7920" w:type="dxa"/>
          </w:tcPr>
          <w:p>
            <w:pPr>
              <w:spacing w:line="480" w:lineRule="auto"/>
            </w:pPr>
            <w:r>
              <w:t xml:space="preserve">He will also strengthen you to the end, so that you will be </w:t>
            </w:r>
            <w:r>
              <w:rPr>
                <w:b/>
              </w:rPr>
              <w:t>blameless</w:t>
            </w:r>
            <w:r>
              <w:t xml:space="preserve"> on the day of our Lord Jesus Christ.</w:t>
            </w:r>
          </w:p>
        </w:tc>
        <w:tc>
          <w:tcPr>
            <w:tcW w:type="dxa" w:w="2880"/>
            <w:tcW w:w="7920" w:type="dxa"/>
          </w:tcPr>
          <w:p>
            <w:pPr>
              <w:spacing w:line="480" w:lineRule="auto"/>
            </w:pPr>
            <w:r>
              <w:t>Kabili akamikosha ukufika ku mpela, pakwebati mwebo mukabe abakaele pabushiku bwakwa Shikulwifwe Yesu Kristu.</w:t>
            </w:r>
          </w:p>
        </w:tc>
        <w:tc>
          <w:tcPr>
            <w:tcW w:type="dxa" w:w="2880"/>
            <w:vAlign w:val="center"/>
            <w:tcW w:w="1440" w:type="dxa"/>
          </w:tcPr>
          <w:p>
            <w:pPr>
              <w:jc w:val="center"/>
            </w:pPr>
            <w:r>
              <w:t>☐</w:t>
            </w:r>
          </w:p>
        </w:tc>
      </w:tr>
      <w:tr>
        <w:tc>
          <w:tcPr>
            <w:tcW w:type="dxa" w:w="2880"/>
            <w:tcW w:w="7920" w:type="dxa"/>
          </w:tcPr>
          <w:p>
            <w:r>
              <w:rPr>
                <w:b/>
              </w:rPr>
              <w:t>Ephesians 5:27</w:t>
            </w:r>
          </w:p>
        </w:tc>
        <w:tc>
          <w:tcPr>
            <w:tcW w:type="dxa" w:w="2880"/>
            <w:tcW w:w="7920" w:type="dxa"/>
          </w:tcPr>
          <w:p>
            <w:r>
              <w:rPr>
                <w:b/>
              </w:rPr>
              <w:t>Efeso 5:27</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present the church to himself as glorious, without stain or wrinkle or any such thing, but holy and </w:t>
            </w:r>
            <w:r>
              <w:rPr>
                <w:b/>
              </w:rPr>
              <w:t>blameless</w:t>
            </w:r>
            <w:r>
              <w:t>.</w:t>
            </w:r>
          </w:p>
        </w:tc>
        <w:tc>
          <w:tcPr>
            <w:tcW w:type="dxa" w:w="2880"/>
            <w:tcW w:w="7920" w:type="dxa"/>
          </w:tcPr>
          <w:p>
            <w:pPr>
              <w:spacing w:line="480" w:lineRule="auto"/>
            </w:pPr>
            <w:r>
              <w:t>pakwebati engaipela umwine ulukuta ulwakuyemba, ulwabula akabi nangu imikoni nangu akantu akali konse akakuba ifi, lelo lube ulwa mushilo kabili ulwabula kalema.</w:t>
            </w:r>
          </w:p>
        </w:tc>
        <w:tc>
          <w:tcPr>
            <w:tcW w:type="dxa" w:w="2880"/>
            <w:vAlign w:val="center"/>
            <w:tcW w:w="1440" w:type="dxa"/>
          </w:tcPr>
          <w:p>
            <w:pPr>
              <w:jc w:val="center"/>
            </w:pPr>
            <w:r>
              <w:t>☐</w:t>
            </w:r>
          </w:p>
        </w:tc>
      </w:tr>
      <w:tr>
        <w:tc>
          <w:tcPr>
            <w:tcW w:type="dxa" w:w="2880"/>
            <w:tcW w:w="7920" w:type="dxa"/>
          </w:tcPr>
          <w:p>
            <w:r>
              <w:rPr>
                <w:b/>
              </w:rPr>
              <w:t>Philippians 2:15</w:t>
            </w:r>
          </w:p>
        </w:tc>
        <w:tc>
          <w:tcPr>
            <w:tcW w:type="dxa" w:w="2880"/>
            <w:tcW w:w="7920" w:type="dxa"/>
          </w:tcPr>
          <w:p>
            <w:r>
              <w:rPr>
                <w:b/>
              </w:rPr>
              <w:t>Filipi 2:15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become </w:t>
            </w:r>
            <w:r>
              <w:rPr>
                <w:b/>
              </w:rPr>
              <w:t>blameless</w:t>
            </w:r>
            <w:r>
              <w:t xml:space="preserve"> and pure, children of God </w:t>
            </w:r>
            <w:r>
              <w:rPr>
                <w:b/>
              </w:rPr>
              <w:t>without blemish</w:t>
            </w:r>
            <w:r>
              <w:t xml:space="preserve"> in the middle of a crooked and depraved generation, in which you shine as lights in the world.</w:t>
            </w:r>
          </w:p>
        </w:tc>
        <w:tc>
          <w:tcPr>
            <w:tcW w:type="dxa" w:w="2880"/>
            <w:tcW w:w="7920" w:type="dxa"/>
          </w:tcPr>
          <w:p>
            <w:pPr>
              <w:spacing w:line="480" w:lineRule="auto"/>
            </w:pPr>
            <w:r>
              <w:t>pakwebati mwingaba ababula umulandu kabili abapwililika, abana bakwa Lesa ababula akalema mukati ka bwikashi bwa nkulo ya bupondamishi kabili iya bupulumushi, umo mwebo mukobengeshima ngo lubuto lwa pano calo.</w:t>
            </w:r>
          </w:p>
        </w:tc>
        <w:tc>
          <w:tcPr>
            <w:tcW w:type="dxa" w:w="2880"/>
            <w:vAlign w:val="center"/>
            <w:tcW w:w="1440" w:type="dxa"/>
          </w:tcPr>
          <w:p>
            <w:pPr>
              <w:jc w:val="center"/>
            </w:pPr>
            <w:r>
              <w:t>☐</w:t>
            </w:r>
          </w:p>
        </w:tc>
      </w:tr>
      <w:tr>
        <w:tc>
          <w:tcPr>
            <w:tcW w:type="dxa" w:w="2880"/>
            <w:tcW w:w="7920" w:type="dxa"/>
          </w:tcPr>
          <w:p>
            <w:r>
              <w:rPr>
                <w:b/>
              </w:rPr>
              <w:t>Philippians 3:6</w:t>
            </w:r>
          </w:p>
        </w:tc>
        <w:tc>
          <w:tcPr>
            <w:tcW w:type="dxa" w:w="2880"/>
            <w:tcW w:w="7920" w:type="dxa"/>
          </w:tcPr>
          <w:p>
            <w:r>
              <w:rPr>
                <w:b/>
              </w:rPr>
              <w:t>Filipi 3:6</w:t>
            </w:r>
          </w:p>
        </w:tc>
        <w:tc>
          <w:tcPr>
            <w:tcW w:type="dxa" w:w="2880"/>
            <w:tcW w:w="1440" w:type="dxa"/>
          </w:tcPr>
          <w:p>
            <w:pPr>
              <w:jc w:val="center"/>
            </w:pPr>
            <w:r>
              <w:rPr>
                <w:b/>
              </w:rPr>
              <w:t>OK</w:t>
            </w:r>
          </w:p>
        </w:tc>
      </w:tr>
      <w:tr>
        <w:tc>
          <w:tcPr>
            <w:tcW w:type="dxa" w:w="2880"/>
            <w:tcW w:w="7920" w:type="dxa"/>
          </w:tcPr>
          <w:p>
            <w:pPr>
              <w:spacing w:line="480" w:lineRule="auto"/>
            </w:pPr>
            <w:r>
              <w:t xml:space="preserve">As for zeal, I persecuted the church; as for righteousness under the law, I was </w:t>
            </w:r>
            <w:r>
              <w:rPr>
                <w:b/>
              </w:rPr>
              <w:t>blameless</w:t>
            </w:r>
            <w:r>
              <w:t>.</w:t>
            </w:r>
          </w:p>
        </w:tc>
        <w:tc>
          <w:tcPr>
            <w:tcW w:type="dxa" w:w="2880"/>
            <w:tcW w:w="7920" w:type="dxa"/>
          </w:tcPr>
          <w:p>
            <w:pPr>
              <w:spacing w:line="480" w:lineRule="auto"/>
            </w:pPr>
            <w:r>
              <w:t>Palwa kupimpa, nalipakese ulukuta; umwabelo bulungami bwa malango, nshakwete mulandu.</w:t>
            </w:r>
          </w:p>
        </w:tc>
        <w:tc>
          <w:tcPr>
            <w:tcW w:type="dxa" w:w="2880"/>
            <w:vAlign w:val="center"/>
            <w:tcW w:w="1440" w:type="dxa"/>
          </w:tcPr>
          <w:p>
            <w:pPr>
              <w:jc w:val="center"/>
            </w:pPr>
            <w:r>
              <w:t>☐</w:t>
            </w:r>
          </w:p>
        </w:tc>
      </w:tr>
      <w:tr>
        <w:tc>
          <w:tcPr>
            <w:tcW w:type="dxa" w:w="2880"/>
            <w:tcW w:w="7920" w:type="dxa"/>
          </w:tcPr>
          <w:p>
            <w:r>
              <w:rPr>
                <w:b/>
              </w:rPr>
              <w:t>Colossians 1:22</w:t>
            </w:r>
          </w:p>
        </w:tc>
        <w:tc>
          <w:tcPr>
            <w:tcW w:type="dxa" w:w="2880"/>
            <w:tcW w:w="7920" w:type="dxa"/>
          </w:tcPr>
          <w:p>
            <w:r>
              <w:rPr>
                <w:b/>
              </w:rPr>
              <w:t>Abena kolose 1:22</w:t>
            </w:r>
          </w:p>
        </w:tc>
        <w:tc>
          <w:tcPr>
            <w:tcW w:type="dxa" w:w="2880"/>
            <w:tcW w:w="1440" w:type="dxa"/>
          </w:tcPr>
          <w:p>
            <w:pPr>
              <w:jc w:val="center"/>
            </w:pPr>
            <w:r>
              <w:rPr>
                <w:b/>
              </w:rPr>
              <w:t>OK</w:t>
            </w:r>
          </w:p>
        </w:tc>
      </w:tr>
      <w:tr>
        <w:tc>
          <w:tcPr>
            <w:tcW w:type="dxa" w:w="2880"/>
            <w:tcW w:w="7920" w:type="dxa"/>
          </w:tcPr>
          <w:p>
            <w:pPr>
              <w:spacing w:line="480" w:lineRule="auto"/>
            </w:pPr>
            <w:r>
              <w:t xml:space="preserve">But now he has reconciled you by his physical body through death to present you holy, </w:t>
            </w:r>
            <w:r>
              <w:rPr>
                <w:b/>
              </w:rPr>
              <w:t>blameless</w:t>
            </w:r>
            <w:r>
              <w:t>, and above accusation before him,</w:t>
            </w:r>
          </w:p>
        </w:tc>
        <w:tc>
          <w:tcPr>
            <w:tcW w:type="dxa" w:w="2880"/>
            <w:tcW w:w="7920" w:type="dxa"/>
          </w:tcPr>
          <w:p>
            <w:pPr>
              <w:spacing w:line="480" w:lineRule="auto"/>
            </w:pPr>
            <w:r>
              <w:t>Lelo nomba ali miwikishanya no mubili wakwe ukupitila mu mfwa yakwe no kumicita aba mushilo, ababula akalema, kabili ababula umulandu waku mibepesha pa cinso cakwe,</w:t>
            </w:r>
          </w:p>
        </w:tc>
        <w:tc>
          <w:tcPr>
            <w:tcW w:type="dxa" w:w="2880"/>
            <w:vAlign w:val="center"/>
            <w:tcW w:w="1440" w:type="dxa"/>
          </w:tcPr>
          <w:p>
            <w:pPr>
              <w:jc w:val="center"/>
            </w:pPr>
            <w:r>
              <w:t>☐</w:t>
            </w:r>
          </w:p>
        </w:tc>
      </w:tr>
      <w:tr>
        <w:tc>
          <w:tcPr>
            <w:tcW w:type="dxa" w:w="2880"/>
            <w:tcW w:w="7920" w:type="dxa"/>
          </w:tcPr>
          <w:p>
            <w:r>
              <w:rPr>
                <w:b/>
              </w:rPr>
              <w:t>1 Thessalonians 2:10</w:t>
            </w:r>
          </w:p>
        </w:tc>
        <w:tc>
          <w:tcPr>
            <w:tcW w:type="dxa" w:w="2880"/>
            <w:tcW w:w="7920" w:type="dxa"/>
          </w:tcPr>
          <w:p>
            <w:r>
              <w:rPr>
                <w:b/>
              </w:rPr>
              <w:t>1 Tesalonika 2:10</w:t>
            </w:r>
          </w:p>
        </w:tc>
        <w:tc>
          <w:tcPr>
            <w:tcW w:type="dxa" w:w="2880"/>
            <w:tcW w:w="1440" w:type="dxa"/>
          </w:tcPr>
          <w:p>
            <w:pPr>
              <w:jc w:val="center"/>
            </w:pPr>
            <w:r>
              <w:rPr>
                <w:b/>
              </w:rPr>
              <w:t>OK</w:t>
            </w:r>
          </w:p>
        </w:tc>
      </w:tr>
      <w:tr>
        <w:tc>
          <w:tcPr>
            <w:tcW w:type="dxa" w:w="2880"/>
            <w:tcW w:w="7920" w:type="dxa"/>
          </w:tcPr>
          <w:p>
            <w:pPr>
              <w:spacing w:line="480" w:lineRule="auto"/>
            </w:pPr>
            <w:r>
              <w:t xml:space="preserve">You are witnesses, and God also, how holy, righteous, and </w:t>
            </w:r>
            <w:r>
              <w:rPr>
                <w:b/>
              </w:rPr>
              <w:t>blameless</w:t>
            </w:r>
            <w:r>
              <w:t xml:space="preserve"> was our behavior toward you who believe.</w:t>
            </w:r>
          </w:p>
        </w:tc>
        <w:tc>
          <w:tcPr>
            <w:tcW w:type="dxa" w:w="2880"/>
            <w:tcW w:w="7920" w:type="dxa"/>
          </w:tcPr>
          <w:p>
            <w:pPr>
              <w:spacing w:line="480" w:lineRule="auto"/>
            </w:pPr>
            <w:r>
              <w:t>Mwebo muli ba kambone, na Lesa nao wine, ifyo twali aba mushilo, aba lungami, kabili imicitile yesu tayakwete kalema kuli mwebo mwe basumina.</w:t>
            </w:r>
          </w:p>
        </w:tc>
        <w:tc>
          <w:tcPr>
            <w:tcW w:type="dxa" w:w="2880"/>
            <w:vAlign w:val="center"/>
            <w:tcW w:w="1440" w:type="dxa"/>
          </w:tcPr>
          <w:p>
            <w:pPr>
              <w:jc w:val="center"/>
            </w:pPr>
            <w:r>
              <w:t>☐</w:t>
            </w:r>
          </w:p>
        </w:tc>
      </w:tr>
      <w:tr>
        <w:tc>
          <w:tcPr>
            <w:tcW w:type="dxa" w:w="2880"/>
            <w:tcW w:w="7920" w:type="dxa"/>
          </w:tcPr>
          <w:p>
            <w:r>
              <w:rPr>
                <w:b/>
              </w:rPr>
              <w:t>1 Thessalonians 3:13</w:t>
            </w:r>
          </w:p>
        </w:tc>
        <w:tc>
          <w:tcPr>
            <w:tcW w:type="dxa" w:w="2880"/>
            <w:tcW w:w="7920" w:type="dxa"/>
          </w:tcPr>
          <w:p>
            <w:r>
              <w:rPr>
                <w:b/>
              </w:rPr>
              <w:t>1 Tesalonika 3:13</w:t>
            </w:r>
          </w:p>
        </w:tc>
        <w:tc>
          <w:tcPr>
            <w:tcW w:type="dxa" w:w="2880"/>
            <w:tcW w:w="1440" w:type="dxa"/>
          </w:tcPr>
          <w:p>
            <w:pPr>
              <w:jc w:val="center"/>
            </w:pPr>
            <w:r>
              <w:rPr>
                <w:b/>
              </w:rPr>
              <w:t>OK</w:t>
            </w:r>
          </w:p>
        </w:tc>
      </w:tr>
      <w:tr>
        <w:tc>
          <w:tcPr>
            <w:tcW w:type="dxa" w:w="2880"/>
            <w:tcW w:w="7920" w:type="dxa"/>
          </w:tcPr>
          <w:p>
            <w:pPr>
              <w:spacing w:line="480" w:lineRule="auto"/>
            </w:pPr>
            <w:r>
              <w:t xml:space="preserve">May he strengthen your hearts so that they will be </w:t>
            </w:r>
            <w:r>
              <w:rPr>
                <w:b/>
              </w:rPr>
              <w:t>blameless</w:t>
            </w:r>
            <w:r>
              <w:t xml:space="preserve"> in holiness before our God and Father at the coming of our Lord Jesus with all his holy people.</w:t>
            </w:r>
          </w:p>
        </w:tc>
        <w:tc>
          <w:tcPr>
            <w:tcW w:type="dxa" w:w="2880"/>
            <w:tcW w:w="7920" w:type="dxa"/>
          </w:tcPr>
          <w:p>
            <w:pPr>
              <w:spacing w:line="480" w:lineRule="auto"/>
            </w:pPr>
            <w:r>
              <w:t>Enga kosha imitima yenu pakwebati ibe iya kaele muli bumushilo pa cinso cakwa Lesa kabili Tata pakwisa kwakwa Shikulu Yesu pamo na bantu bakwe bonse abamushilo.</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Tesalonika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sanctify you completely. May your whole spirit, soul, and body be preserved </w:t>
            </w:r>
            <w:r>
              <w:rPr>
                <w:b/>
              </w:rPr>
              <w:t>blameless</w:t>
            </w:r>
            <w:r>
              <w:t xml:space="preserve"> for the coming of our Lord Jesus Christ.</w:t>
            </w:r>
          </w:p>
        </w:tc>
        <w:tc>
          <w:tcPr>
            <w:tcW w:type="dxa" w:w="2880"/>
            <w:tcW w:w="7920" w:type="dxa"/>
          </w:tcPr>
          <w:p>
            <w:pPr>
              <w:spacing w:line="480" w:lineRule="auto"/>
            </w:pPr>
            <w:r>
              <w:t>Lekeni Lesa wa mutende amisangulule umupwilapo. Lekeni imipashi yenu, imyeo yenu, ne mibili isungwe iyabula akalema pakwisa kwakwa Shikulu Yesu Kristu.</w:t>
            </w:r>
          </w:p>
        </w:tc>
        <w:tc>
          <w:tcPr>
            <w:tcW w:type="dxa" w:w="2880"/>
            <w:vAlign w:val="center"/>
            <w:tcW w:w="1440" w:type="dxa"/>
          </w:tcPr>
          <w:p>
            <w:pPr>
              <w:jc w:val="center"/>
            </w:pPr>
            <w:r>
              <w:t>☐</w:t>
            </w:r>
          </w:p>
        </w:tc>
      </w:tr>
      <w:tr>
        <w:tc>
          <w:tcPr>
            <w:tcW w:type="dxa" w:w="2880"/>
            <w:tcW w:w="7920" w:type="dxa"/>
          </w:tcPr>
          <w:p>
            <w:r>
              <w:rPr>
                <w:b/>
              </w:rPr>
              <w:t>Hebrews 9:14</w:t>
            </w:r>
          </w:p>
        </w:tc>
        <w:tc>
          <w:tcPr>
            <w:tcW w:type="dxa" w:w="2880"/>
            <w:tcW w:w="7920" w:type="dxa"/>
          </w:tcPr>
          <w:p>
            <w:r>
              <w:rPr>
                <w:b/>
              </w:rPr>
              <w:t>Abahebere 9:14</w:t>
            </w:r>
          </w:p>
        </w:tc>
        <w:tc>
          <w:tcPr>
            <w:tcW w:type="dxa" w:w="2880"/>
            <w:tcW w:w="1440" w:type="dxa"/>
          </w:tcPr>
          <w:p>
            <w:pPr>
              <w:jc w:val="center"/>
            </w:pPr>
            <w:r>
              <w:rPr>
                <w:b/>
              </w:rPr>
              <w:t>OK</w:t>
            </w:r>
          </w:p>
        </w:tc>
      </w:tr>
      <w:tr>
        <w:tc>
          <w:tcPr>
            <w:tcW w:type="dxa" w:w="2880"/>
            <w:tcW w:w="7920" w:type="dxa"/>
          </w:tcPr>
          <w:p>
            <w:pPr>
              <w:spacing w:line="480" w:lineRule="auto"/>
            </w:pPr>
            <w:r>
              <w:t xml:space="preserve">how much more will the blood of Christ, who through the eternal Spirit offered himself </w:t>
            </w:r>
            <w:r>
              <w:rPr>
                <w:b/>
              </w:rPr>
              <w:t>unblemished</w:t>
            </w:r>
            <w:r>
              <w:t xml:space="preserve"> to God, cleanse our conscience from dead works to serve the living God?</w:t>
            </w:r>
          </w:p>
        </w:tc>
        <w:tc>
          <w:tcPr>
            <w:tcW w:type="dxa" w:w="2880"/>
            <w:tcW w:w="7920" w:type="dxa"/>
          </w:tcPr>
          <w:p>
            <w:pPr>
              <w:spacing w:line="480" w:lineRule="auto"/>
            </w:pPr>
            <w:r>
              <w:t>pali bufi umulopa wakwa Kristu, uyo ukupitila mu Mupashi wa muyayaya aliipele umwine uwabula akalema kuli Lesa, ukusangulula ba kapingu besu ukufuma ku micitile yakufwa ku kupyungila Lesa wa mweo?</w:t>
            </w:r>
          </w:p>
        </w:tc>
        <w:tc>
          <w:tcPr>
            <w:tcW w:type="dxa" w:w="2880"/>
            <w:vAlign w:val="center"/>
            <w:tcW w:w="1440" w:type="dxa"/>
          </w:tcPr>
          <w:p>
            <w:pPr>
              <w:jc w:val="center"/>
            </w:pPr>
            <w:r>
              <w:t>☐</w:t>
            </w:r>
          </w:p>
        </w:tc>
      </w:tr>
      <w:tr>
        <w:tc>
          <w:tcPr>
            <w:tcW w:type="dxa" w:w="2880"/>
            <w:tcW w:w="7920" w:type="dxa"/>
          </w:tcPr>
          <w:p>
            <w:r>
              <w:rPr>
                <w:b/>
              </w:rPr>
              <w:t>1 Peter 1:19</w:t>
            </w:r>
          </w:p>
        </w:tc>
        <w:tc>
          <w:tcPr>
            <w:tcW w:type="dxa" w:w="2880"/>
            <w:tcW w:w="7920" w:type="dxa"/>
          </w:tcPr>
          <w:p>
            <w:r>
              <w:rPr>
                <w:b/>
              </w:rPr>
              <w:t>1 Petero 1:19</w:t>
            </w:r>
          </w:p>
        </w:tc>
        <w:tc>
          <w:tcPr>
            <w:tcW w:type="dxa" w:w="2880"/>
            <w:tcW w:w="1440" w:type="dxa"/>
          </w:tcPr>
          <w:p>
            <w:pPr>
              <w:jc w:val="center"/>
            </w:pPr>
            <w:r>
              <w:rPr>
                <w:b/>
              </w:rPr>
              <w:t>OK</w:t>
            </w:r>
          </w:p>
        </w:tc>
      </w:tr>
      <w:tr>
        <w:tc>
          <w:tcPr>
            <w:tcW w:type="dxa" w:w="2880"/>
            <w:tcW w:w="7920" w:type="dxa"/>
          </w:tcPr>
          <w:p>
            <w:pPr>
              <w:spacing w:line="480" w:lineRule="auto"/>
            </w:pPr>
            <w:r>
              <w:t xml:space="preserve">but by the precious blood of Christ, like that of a lamb </w:t>
            </w:r>
            <w:r>
              <w:rPr>
                <w:b/>
              </w:rPr>
              <w:t>without blemish</w:t>
            </w:r>
            <w:r>
              <w:t xml:space="preserve"> or spot.</w:t>
            </w:r>
          </w:p>
        </w:tc>
        <w:tc>
          <w:tcPr>
            <w:tcW w:type="dxa" w:w="2880"/>
            <w:tcW w:w="7920" w:type="dxa"/>
          </w:tcPr>
          <w:p>
            <w:pPr>
              <w:spacing w:line="480" w:lineRule="auto"/>
            </w:pPr>
            <w:r>
              <w:t>lelo ukupitila mu mulopa wakwa Kristu uwacindamisha, kubati wa mwana wa mpanga uwakubula akalema kabili uwabula akabi.</w:t>
            </w:r>
          </w:p>
        </w:tc>
        <w:tc>
          <w:tcPr>
            <w:tcW w:type="dxa" w:w="2880"/>
            <w:vAlign w:val="center"/>
            <w:tcW w:w="1440" w:type="dxa"/>
          </w:tcPr>
          <w:p>
            <w:pPr>
              <w:jc w:val="center"/>
            </w:pPr>
            <w:r>
              <w:t>☐</w:t>
            </w:r>
          </w:p>
        </w:tc>
      </w:tr>
      <w:tr>
        <w:tc>
          <w:tcPr>
            <w:tcW w:type="dxa" w:w="2880"/>
            <w:tcW w:w="7920" w:type="dxa"/>
          </w:tcPr>
          <w:p>
            <w:r>
              <w:rPr>
                <w:b/>
              </w:rPr>
              <w:t>2 Peter 3:14</w:t>
            </w:r>
          </w:p>
        </w:tc>
        <w:tc>
          <w:tcPr>
            <w:tcW w:type="dxa" w:w="2880"/>
            <w:tcW w:w="7920" w:type="dxa"/>
          </w:tcPr>
          <w:p>
            <w:r>
              <w:rPr>
                <w:b/>
              </w:rPr>
              <w:t>2 Petero 3:14</w:t>
            </w:r>
          </w:p>
        </w:tc>
        <w:tc>
          <w:tcPr>
            <w:tcW w:type="dxa" w:w="2880"/>
            <w:tcW w:w="1440" w:type="dxa"/>
          </w:tcPr>
          <w:p>
            <w:pPr>
              <w:jc w:val="center"/>
            </w:pPr>
            <w:r>
              <w:rPr>
                <w:b/>
              </w:rPr>
              <w:t>OK</w:t>
            </w:r>
          </w:p>
        </w:tc>
      </w:tr>
      <w:tr>
        <w:tc>
          <w:tcPr>
            <w:tcW w:type="dxa" w:w="2880"/>
            <w:tcW w:w="7920" w:type="dxa"/>
          </w:tcPr>
          <w:p>
            <w:pPr>
              <w:spacing w:line="480" w:lineRule="auto"/>
            </w:pPr>
            <w:r>
              <w:t xml:space="preserve">Therefore, beloved, since you expect these things, do your best to be found spotless and </w:t>
            </w:r>
            <w:r>
              <w:rPr>
                <w:b/>
              </w:rPr>
              <w:t>blameless</w:t>
            </w:r>
            <w:r>
              <w:t xml:space="preserve"> before him, in peace.</w:t>
            </w:r>
          </w:p>
        </w:tc>
        <w:tc>
          <w:tcPr>
            <w:tcW w:type="dxa" w:w="2880"/>
            <w:tcW w:w="7920" w:type="dxa"/>
          </w:tcPr>
          <w:p>
            <w:pPr>
              <w:spacing w:line="480" w:lineRule="auto"/>
            </w:pPr>
            <w:r>
              <w:t>Eco kanshi, mwe batemwikwa, apo mukosubila ifi fintu mulekubombesha ukwebati mukasangwe ababula akalema kabili abakaele pa cinso cakwe, mu mutende.</w:t>
            </w:r>
          </w:p>
        </w:tc>
        <w:tc>
          <w:tcPr>
            <w:tcW w:type="dxa" w:w="2880"/>
            <w:vAlign w:val="center"/>
            <w:tcW w:w="1440" w:type="dxa"/>
          </w:tcPr>
          <w:p>
            <w:pPr>
              <w:jc w:val="center"/>
            </w:pPr>
            <w:r>
              <w:t>☐</w:t>
            </w:r>
          </w:p>
        </w:tc>
      </w:tr>
      <w:tr>
        <w:tc>
          <w:tcPr>
            <w:tcW w:type="dxa" w:w="2880"/>
            <w:tcW w:w="7920" w:type="dxa"/>
          </w:tcPr>
          <w:p>
            <w:r>
              <w:rPr>
                <w:b/>
              </w:rPr>
              <w:t>Jude 1:24</w:t>
            </w:r>
          </w:p>
        </w:tc>
        <w:tc>
          <w:tcPr>
            <w:tcW w:type="dxa" w:w="2880"/>
            <w:tcW w:w="7920" w:type="dxa"/>
          </w:tcPr>
          <w:p>
            <w:r>
              <w:rPr>
                <w:b/>
              </w:rPr>
              <w:t>Yuda 1:24</w:t>
            </w:r>
          </w:p>
        </w:tc>
        <w:tc>
          <w:tcPr>
            <w:tcW w:type="dxa" w:w="2880"/>
            <w:tcW w:w="1440" w:type="dxa"/>
          </w:tcPr>
          <w:p>
            <w:pPr>
              <w:jc w:val="center"/>
            </w:pPr>
            <w:r>
              <w:rPr>
                <w:b/>
              </w:rPr>
              <w:t>OK</w:t>
            </w:r>
          </w:p>
        </w:tc>
      </w:tr>
      <w:tr>
        <w:tc>
          <w:tcPr>
            <w:tcW w:type="dxa" w:w="2880"/>
            <w:tcW w:w="7920" w:type="dxa"/>
          </w:tcPr>
          <w:p>
            <w:pPr>
              <w:spacing w:line="480" w:lineRule="auto"/>
            </w:pPr>
            <w:r>
              <w:t xml:space="preserve">Now to the one who is able to keep you from stumbling and to cause you to stand before his glorious presence </w:t>
            </w:r>
            <w:r>
              <w:rPr>
                <w:b/>
              </w:rPr>
              <w:t>without blemish</w:t>
            </w:r>
            <w:r>
              <w:t xml:space="preserve"> and with great joy,</w:t>
            </w:r>
          </w:p>
        </w:tc>
        <w:tc>
          <w:tcPr>
            <w:tcW w:type="dxa" w:w="2880"/>
            <w:tcW w:w="7920" w:type="dxa"/>
          </w:tcPr>
          <w:p>
            <w:pPr>
              <w:spacing w:line="480" w:lineRule="auto"/>
            </w:pPr>
            <w:r>
              <w:t>Nomba kuli uyo uwaba na maka ya kumifumya mukuipununa no kumilenga ukwiminina mu ceni ca bukata ukwabula akalema na mu nsansa ishikalamba,</w:t>
            </w:r>
          </w:p>
        </w:tc>
        <w:tc>
          <w:tcPr>
            <w:tcW w:type="dxa" w:w="2880"/>
            <w:vAlign w:val="center"/>
            <w:tcW w:w="1440" w:type="dxa"/>
          </w:tcPr>
          <w:p>
            <w:pPr>
              <w:jc w:val="center"/>
            </w:pPr>
            <w:r>
              <w:t>☐</w:t>
            </w:r>
          </w:p>
        </w:tc>
      </w:tr>
    </w:tbl>
    <w:p>
      <w:pPr>
        <w:pStyle w:val="Heading1"/>
        <w:spacing w:before="0"/>
      </w:pPr>
      <w:r>
        <w:t>blaspheme (G987, G988)</w:t>
      </w:r>
    </w:p>
    <w:p>
      <w:pPr>
        <w:spacing w:after="0"/>
      </w:pPr>
      <w:r/>
      <w:r>
        <w:t>This word means to insult God, or to speak in a wrong way that greatly dishonors God.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27:39</w:t>
            </w:r>
          </w:p>
        </w:tc>
        <w:tc>
          <w:tcPr>
            <w:tcW w:type="dxa" w:w="2880"/>
            <w:tcW w:w="7920" w:type="dxa"/>
          </w:tcPr>
          <w:p>
            <w:r>
              <w:rPr>
                <w:b/>
              </w:rPr>
              <w:t>Mateo 27:39</w:t>
            </w:r>
          </w:p>
        </w:tc>
        <w:tc>
          <w:tcPr>
            <w:tcW w:type="dxa" w:w="2880"/>
            <w:tcW w:w="1440" w:type="dxa"/>
          </w:tcPr>
          <w:p>
            <w:pPr>
              <w:jc w:val="center"/>
            </w:pPr>
            <w:r>
              <w:rPr>
                <w:b/>
              </w:rPr>
              <w:t>OK</w:t>
            </w:r>
          </w:p>
        </w:tc>
      </w:tr>
      <w:tr>
        <w:tc>
          <w:tcPr>
            <w:tcW w:type="dxa" w:w="2880"/>
            <w:tcW w:w="7920" w:type="dxa"/>
          </w:tcPr>
          <w:p>
            <w:pPr>
              <w:spacing w:line="480" w:lineRule="auto"/>
            </w:pPr>
            <w:r>
              <w:t xml:space="preserve">Those who passed by </w:t>
            </w:r>
            <w:r>
              <w:rPr>
                <w:b/>
              </w:rPr>
              <w:t>insulted</w:t>
            </w:r>
            <w:r>
              <w:t xml:space="preserve"> him, shaking their heads</w:t>
            </w:r>
          </w:p>
        </w:tc>
        <w:tc>
          <w:tcPr>
            <w:tcW w:type="dxa" w:w="2880"/>
            <w:tcW w:w="7920" w:type="dxa"/>
          </w:tcPr>
          <w:p>
            <w:pPr>
              <w:spacing w:line="480" w:lineRule="auto"/>
            </w:pPr>
            <w:r>
              <w:t>Nabo abali kupita bali mutukile, bakopukunya imitwe yabo</w:t>
            </w:r>
          </w:p>
        </w:tc>
        <w:tc>
          <w:tcPr>
            <w:tcW w:type="dxa" w:w="2880"/>
            <w:vAlign w:val="center"/>
            <w:tcW w:w="1440" w:type="dxa"/>
          </w:tcPr>
          <w:p>
            <w:pPr>
              <w:jc w:val="center"/>
            </w:pPr>
            <w:r>
              <w:t>☐</w:t>
            </w:r>
          </w:p>
        </w:tc>
      </w:tr>
      <w:tr>
        <w:tc>
          <w:tcPr>
            <w:tcW w:type="dxa" w:w="2880"/>
            <w:tcW w:w="7920" w:type="dxa"/>
          </w:tcPr>
          <w:p>
            <w:r>
              <w:rPr>
                <w:b/>
              </w:rPr>
              <w:t>Mark 15:29</w:t>
            </w:r>
          </w:p>
        </w:tc>
        <w:tc>
          <w:tcPr>
            <w:tcW w:type="dxa" w:w="2880"/>
            <w:tcW w:w="7920" w:type="dxa"/>
          </w:tcPr>
          <w:p>
            <w:r>
              <w:rPr>
                <w:b/>
              </w:rPr>
              <w:t>Marko 15:29</w:t>
            </w:r>
          </w:p>
        </w:tc>
        <w:tc>
          <w:tcPr>
            <w:tcW w:type="dxa" w:w="2880"/>
            <w:tcW w:w="1440" w:type="dxa"/>
          </w:tcPr>
          <w:p>
            <w:pPr>
              <w:jc w:val="center"/>
            </w:pPr>
            <w:r>
              <w:rPr>
                <w:b/>
              </w:rPr>
              <w:t>OK</w:t>
            </w:r>
          </w:p>
        </w:tc>
      </w:tr>
      <w:tr>
        <w:tc>
          <w:tcPr>
            <w:tcW w:type="dxa" w:w="2880"/>
            <w:tcW w:w="7920" w:type="dxa"/>
          </w:tcPr>
          <w:p>
            <w:pPr>
              <w:spacing w:line="480" w:lineRule="auto"/>
            </w:pPr>
            <w:r>
              <w:t xml:space="preserve">Those who passed by </w:t>
            </w:r>
            <w:r>
              <w:rPr>
                <w:b/>
              </w:rPr>
              <w:t>insulted</w:t>
            </w:r>
            <w:r>
              <w:t xml:space="preserve"> him, shaking their heads and saying, "Aha! You who would destroy the temple and rebuild it in three days,</w:t>
            </w:r>
          </w:p>
        </w:tc>
        <w:tc>
          <w:tcPr>
            <w:tcW w:type="dxa" w:w="2880"/>
            <w:tcW w:w="7920" w:type="dxa"/>
          </w:tcPr>
          <w:p>
            <w:pPr>
              <w:spacing w:line="480" w:lineRule="auto"/>
            </w:pPr>
            <w:r>
              <w:t>Na balikupita balimusalwile, balikupukunya ne mitwe no kulanda ati, "Tepapa! Webo we wingatoba itempele no kulikula mu nshiku shitatu,</w:t>
            </w:r>
          </w:p>
        </w:tc>
        <w:tc>
          <w:tcPr>
            <w:tcW w:type="dxa" w:w="2880"/>
            <w:vAlign w:val="center"/>
            <w:tcW w:w="1440" w:type="dxa"/>
          </w:tcPr>
          <w:p>
            <w:pPr>
              <w:jc w:val="center"/>
            </w:pPr>
            <w:r>
              <w:t>☐</w:t>
            </w:r>
          </w:p>
        </w:tc>
      </w:tr>
      <w:tr>
        <w:tc>
          <w:tcPr>
            <w:tcW w:type="dxa" w:w="2880"/>
            <w:tcW w:w="7920" w:type="dxa"/>
          </w:tcPr>
          <w:p>
            <w:r>
              <w:rPr>
                <w:b/>
              </w:rPr>
              <w:t>Luke 22:65</w:t>
            </w:r>
          </w:p>
        </w:tc>
        <w:tc>
          <w:tcPr>
            <w:tcW w:type="dxa" w:w="2880"/>
            <w:tcW w:w="7920" w:type="dxa"/>
          </w:tcPr>
          <w:p>
            <w:r>
              <w:rPr>
                <w:b/>
              </w:rPr>
              <w:t>Luka 22:65</w:t>
            </w:r>
          </w:p>
        </w:tc>
        <w:tc>
          <w:tcPr>
            <w:tcW w:type="dxa" w:w="2880"/>
            <w:tcW w:w="1440" w:type="dxa"/>
          </w:tcPr>
          <w:p>
            <w:pPr>
              <w:jc w:val="center"/>
            </w:pPr>
            <w:r>
              <w:rPr>
                <w:b/>
              </w:rPr>
              <w:t>OK</w:t>
            </w:r>
          </w:p>
        </w:tc>
      </w:tr>
      <w:tr>
        <w:tc>
          <w:tcPr>
            <w:tcW w:type="dxa" w:w="2880"/>
            <w:tcW w:w="7920" w:type="dxa"/>
          </w:tcPr>
          <w:p>
            <w:pPr>
              <w:spacing w:line="480" w:lineRule="auto"/>
            </w:pPr>
            <w:r>
              <w:t xml:space="preserve">They spoke many other things against Jesus, </w:t>
            </w:r>
            <w:r>
              <w:rPr>
                <w:b/>
              </w:rPr>
              <w:t>blaspheming</w:t>
            </w:r>
            <w:r>
              <w:t xml:space="preserve"> him.</w:t>
            </w:r>
          </w:p>
        </w:tc>
        <w:tc>
          <w:tcPr>
            <w:tcW w:type="dxa" w:w="2880"/>
            <w:tcW w:w="7920" w:type="dxa"/>
          </w:tcPr>
          <w:p>
            <w:pPr>
              <w:spacing w:line="480" w:lineRule="auto"/>
            </w:pPr>
            <w:r>
              <w:t>Balilandile ifintu ifingi kuli Yesu, ifya kumupontela.</w:t>
            </w:r>
          </w:p>
        </w:tc>
        <w:tc>
          <w:tcPr>
            <w:tcW w:type="dxa" w:w="2880"/>
            <w:vAlign w:val="center"/>
            <w:tcW w:w="1440" w:type="dxa"/>
          </w:tcPr>
          <w:p>
            <w:pPr>
              <w:jc w:val="center"/>
            </w:pPr>
            <w:r>
              <w:t>☐</w:t>
            </w:r>
          </w:p>
        </w:tc>
      </w:tr>
      <w:tr>
        <w:tc>
          <w:tcPr>
            <w:tcW w:type="dxa" w:w="2880"/>
            <w:tcW w:w="7920" w:type="dxa"/>
          </w:tcPr>
          <w:p>
            <w:r>
              <w:rPr>
                <w:b/>
              </w:rPr>
              <w:t>John 10:36</w:t>
            </w:r>
          </w:p>
        </w:tc>
        <w:tc>
          <w:tcPr>
            <w:tcW w:type="dxa" w:w="2880"/>
            <w:tcW w:w="7920" w:type="dxa"/>
          </w:tcPr>
          <w:p>
            <w:r>
              <w:rPr>
                <w:b/>
              </w:rPr>
              <w:t>Yohane 10:36</w:t>
            </w:r>
          </w:p>
        </w:tc>
        <w:tc>
          <w:tcPr>
            <w:tcW w:type="dxa" w:w="2880"/>
            <w:tcW w:w="1440" w:type="dxa"/>
          </w:tcPr>
          <w:p>
            <w:pPr>
              <w:jc w:val="center"/>
            </w:pPr>
            <w:r>
              <w:rPr>
                <w:b/>
              </w:rPr>
              <w:t>OK</w:t>
            </w:r>
          </w:p>
        </w:tc>
      </w:tr>
      <w:tr>
        <w:tc>
          <w:tcPr>
            <w:tcW w:type="dxa" w:w="2880"/>
            <w:tcW w:w="7920" w:type="dxa"/>
          </w:tcPr>
          <w:p>
            <w:pPr>
              <w:spacing w:line="480" w:lineRule="auto"/>
            </w:pPr>
            <w:r>
              <w:t xml:space="preserve">do you say to him whom the Father set apart and sent into the world, 'You are </w:t>
            </w:r>
            <w:r>
              <w:rPr>
                <w:b/>
              </w:rPr>
              <w:t>blaspheming</w:t>
            </w:r>
            <w:r>
              <w:t>,' because I said, 'I am the Son of God'?</w:t>
            </w:r>
          </w:p>
        </w:tc>
        <w:tc>
          <w:tcPr>
            <w:tcW w:type="dxa" w:w="2880"/>
            <w:tcW w:w="7920" w:type="dxa"/>
          </w:tcPr>
          <w:p>
            <w:pPr>
              <w:spacing w:line="480" w:lineRule="auto"/>
            </w:pPr>
            <w:r>
              <w:t>bushe mulalanda kuli uyo uo Tata apatwileko no kutuma mu calo, 'ukoponta,' pantu nalilandile ati, ' Ndi Mwana wakwa Lesa'?</w:t>
            </w:r>
          </w:p>
        </w:tc>
        <w:tc>
          <w:tcPr>
            <w:tcW w:type="dxa" w:w="2880"/>
            <w:vAlign w:val="center"/>
            <w:tcW w:w="1440" w:type="dxa"/>
          </w:tcPr>
          <w:p>
            <w:pPr>
              <w:jc w:val="center"/>
            </w:pPr>
            <w:r>
              <w:t>☐</w:t>
            </w:r>
          </w:p>
        </w:tc>
      </w:tr>
      <w:tr>
        <w:tc>
          <w:tcPr>
            <w:tcW w:type="dxa" w:w="2880"/>
            <w:tcW w:w="7920" w:type="dxa"/>
          </w:tcPr>
          <w:p>
            <w:r>
              <w:rPr>
                <w:b/>
              </w:rPr>
              <w:t>Acts 26:11</w:t>
            </w:r>
          </w:p>
        </w:tc>
        <w:tc>
          <w:tcPr>
            <w:tcW w:type="dxa" w:w="2880"/>
            <w:tcW w:w="7920" w:type="dxa"/>
          </w:tcPr>
          <w:p>
            <w:r>
              <w:rPr>
                <w:b/>
              </w:rPr>
              <w:t>Imilimo ya batumwa 26:11</w:t>
            </w:r>
          </w:p>
        </w:tc>
        <w:tc>
          <w:tcPr>
            <w:tcW w:type="dxa" w:w="2880"/>
            <w:tcW w:w="1440" w:type="dxa"/>
          </w:tcPr>
          <w:p>
            <w:pPr>
              <w:jc w:val="center"/>
            </w:pPr>
            <w:r>
              <w:rPr>
                <w:b/>
              </w:rPr>
              <w:t>OK</w:t>
            </w:r>
          </w:p>
        </w:tc>
      </w:tr>
      <w:tr>
        <w:tc>
          <w:tcPr>
            <w:tcW w:type="dxa" w:w="2880"/>
            <w:tcW w:w="7920" w:type="dxa"/>
          </w:tcPr>
          <w:p>
            <w:pPr>
              <w:spacing w:line="480" w:lineRule="auto"/>
            </w:pPr>
            <w:r>
              <w:t xml:space="preserve">I punished them many times in all the synagogues, and I tried to force them to </w:t>
            </w:r>
            <w:r>
              <w:rPr>
                <w:b/>
              </w:rPr>
              <w:t>blaspheme</w:t>
            </w:r>
            <w:r>
              <w:t>. I was furiously enraged against them, and I persecuted them even to foreign cities.</w:t>
            </w:r>
          </w:p>
        </w:tc>
        <w:tc>
          <w:tcPr>
            <w:tcW w:type="dxa" w:w="2880"/>
            <w:tcW w:w="7920" w:type="dxa"/>
          </w:tcPr>
          <w:p>
            <w:pPr>
              <w:spacing w:line="480" w:lineRule="auto"/>
            </w:pPr>
            <w:r>
              <w:t>Nali kubakanda monse mu masynagoge imiku iyingi no kwesha ukubapatikisha ukuponta. Nalibakwatile icipyu icikulu kabili nali kubapakasa ukufika ku misumba ya mu fyalo fimbi.</w:t>
            </w:r>
          </w:p>
        </w:tc>
        <w:tc>
          <w:tcPr>
            <w:tcW w:type="dxa" w:w="2880"/>
            <w:vAlign w:val="center"/>
            <w:tcW w:w="1440" w:type="dxa"/>
          </w:tcPr>
          <w:p>
            <w:pPr>
              <w:jc w:val="center"/>
            </w:pPr>
            <w:r>
              <w:t>☐</w:t>
            </w:r>
          </w:p>
        </w:tc>
      </w:tr>
      <w:tr>
        <w:tc>
          <w:tcPr>
            <w:tcW w:type="dxa" w:w="2880"/>
            <w:tcW w:w="7920" w:type="dxa"/>
          </w:tcPr>
          <w:p>
            <w:r>
              <w:rPr>
                <w:b/>
              </w:rPr>
              <w:t>1 Timothy 1:20</w:t>
            </w:r>
          </w:p>
        </w:tc>
        <w:tc>
          <w:tcPr>
            <w:tcW w:type="dxa" w:w="2880"/>
            <w:tcW w:w="7920" w:type="dxa"/>
          </w:tcPr>
          <w:p>
            <w:r>
              <w:rPr>
                <w:b/>
              </w:rPr>
              <w:t>1 Timote 1:20</w:t>
            </w:r>
          </w:p>
        </w:tc>
        <w:tc>
          <w:tcPr>
            <w:tcW w:type="dxa" w:w="2880"/>
            <w:tcW w:w="1440" w:type="dxa"/>
          </w:tcPr>
          <w:p>
            <w:pPr>
              <w:jc w:val="center"/>
            </w:pPr>
            <w:r>
              <w:rPr>
                <w:b/>
              </w:rPr>
              <w:t>OK</w:t>
            </w:r>
          </w:p>
        </w:tc>
      </w:tr>
      <w:tr>
        <w:tc>
          <w:tcPr>
            <w:tcW w:type="dxa" w:w="2880"/>
            <w:tcW w:w="7920" w:type="dxa"/>
          </w:tcPr>
          <w:p>
            <w:pPr>
              <w:spacing w:line="480" w:lineRule="auto"/>
            </w:pPr>
            <w:r>
              <w:t xml:space="preserve">Such are Hymenaeus and Alexander, whom I delivered over to Satan so that they may be taught not to </w:t>
            </w:r>
            <w:r>
              <w:rPr>
                <w:b/>
              </w:rPr>
              <w:t>blaspheme</w:t>
            </w:r>
            <w:r>
              <w:t>.</w:t>
            </w:r>
          </w:p>
        </w:tc>
        <w:tc>
          <w:tcPr>
            <w:tcW w:type="dxa" w:w="2880"/>
            <w:tcW w:w="7920" w:type="dxa"/>
          </w:tcPr>
          <w:p>
            <w:pPr>
              <w:spacing w:line="480" w:lineRule="auto"/>
            </w:pPr>
            <w:r>
              <w:t>Bamo aba muli bena ni Humenai na Aleksandere, abo napele kuli Shetani pakwebati basambilishiwe ukuleka ukuponta.</w:t>
            </w:r>
          </w:p>
        </w:tc>
        <w:tc>
          <w:tcPr>
            <w:tcW w:type="dxa" w:w="2880"/>
            <w:vAlign w:val="center"/>
            <w:tcW w:w="1440" w:type="dxa"/>
          </w:tcPr>
          <w:p>
            <w:pPr>
              <w:jc w:val="center"/>
            </w:pPr>
            <w:r>
              <w:t>☐</w:t>
            </w:r>
          </w:p>
        </w:tc>
      </w:tr>
      <w:tr>
        <w:tc>
          <w:tcPr>
            <w:tcW w:type="dxa" w:w="2880"/>
            <w:tcW w:w="7920" w:type="dxa"/>
          </w:tcPr>
          <w:p>
            <w:r>
              <w:rPr>
                <w:b/>
              </w:rPr>
              <w:t>Revelation 13:6</w:t>
            </w:r>
          </w:p>
        </w:tc>
        <w:tc>
          <w:tcPr>
            <w:tcW w:type="dxa" w:w="2880"/>
            <w:tcW w:w="7920" w:type="dxa"/>
          </w:tcPr>
          <w:p>
            <w:r>
              <w:rPr>
                <w:b/>
              </w:rPr>
              <w:t>Ubusokololo 13:6</w:t>
            </w:r>
          </w:p>
        </w:tc>
        <w:tc>
          <w:tcPr>
            <w:tcW w:type="dxa" w:w="2880"/>
            <w:tcW w:w="1440" w:type="dxa"/>
          </w:tcPr>
          <w:p>
            <w:pPr>
              <w:jc w:val="center"/>
            </w:pPr>
            <w:r>
              <w:rPr>
                <w:b/>
              </w:rPr>
              <w:t>OK</w:t>
            </w:r>
          </w:p>
        </w:tc>
      </w:tr>
      <w:tr>
        <w:tc>
          <w:tcPr>
            <w:tcW w:type="dxa" w:w="2880"/>
            <w:tcW w:w="7920" w:type="dxa"/>
          </w:tcPr>
          <w:p>
            <w:pPr>
              <w:spacing w:line="480" w:lineRule="auto"/>
            </w:pPr>
            <w:r>
              <w:t xml:space="preserve">So the beast opened its mouth to speak blasphemies against God, </w:t>
            </w:r>
            <w:r>
              <w:rPr>
                <w:b/>
              </w:rPr>
              <w:t>blaspheming</w:t>
            </w:r>
            <w:r>
              <w:t xml:space="preserve"> his name and his tabernacle, those who live in heaven.</w:t>
            </w:r>
          </w:p>
        </w:tc>
        <w:tc>
          <w:tcPr>
            <w:tcW w:type="dxa" w:w="2880"/>
            <w:tcW w:w="7920" w:type="dxa"/>
          </w:tcPr>
          <w:p>
            <w:pPr>
              <w:spacing w:line="480" w:lineRule="auto"/>
            </w:pPr>
            <w:r>
              <w:t>Eco iciswango calyasamwine akamwa ka ciko no kulalanda imiponto pali Lesa, ukulapontela ishina lyakwe ne hema lyakwe, nabo bonse abekala mu mulu.</w:t>
            </w:r>
          </w:p>
        </w:tc>
        <w:tc>
          <w:tcPr>
            <w:tcW w:type="dxa" w:w="2880"/>
            <w:vAlign w:val="center"/>
            <w:tcW w:w="1440" w:type="dxa"/>
          </w:tcPr>
          <w:p>
            <w:pPr>
              <w:jc w:val="center"/>
            </w:pPr>
            <w:r>
              <w:t>☐</w:t>
            </w:r>
          </w:p>
        </w:tc>
      </w:tr>
      <w:tr>
        <w:tc>
          <w:tcPr>
            <w:tcW w:type="dxa" w:w="2880"/>
            <w:tcW w:w="7920" w:type="dxa"/>
          </w:tcPr>
          <w:p>
            <w:r>
              <w:rPr>
                <w:b/>
              </w:rPr>
              <w:t>Revelation 17:3</w:t>
            </w:r>
          </w:p>
        </w:tc>
        <w:tc>
          <w:tcPr>
            <w:tcW w:type="dxa" w:w="2880"/>
            <w:tcW w:w="7920" w:type="dxa"/>
          </w:tcPr>
          <w:p>
            <w:r>
              <w:rPr>
                <w:b/>
              </w:rPr>
              <w:t>Ubusokololo 17:3</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carried me away in the Spirit to a wilderness, and I saw a woman sitting on a scarlet beast that was full of </w:t>
            </w:r>
            <w:r>
              <w:rPr>
                <w:b/>
              </w:rPr>
              <w:t>blasphemous</w:t>
            </w:r>
            <w:r>
              <w:t xml:space="preserve"> names. The beast had seven heads and ten horns.</w:t>
            </w:r>
          </w:p>
        </w:tc>
        <w:tc>
          <w:tcPr>
            <w:tcW w:type="dxa" w:w="2880"/>
            <w:tcW w:w="7920" w:type="dxa"/>
          </w:tcPr>
          <w:p>
            <w:pPr>
              <w:spacing w:line="480" w:lineRule="auto"/>
            </w:pPr>
            <w:r>
              <w:t>Nolu malaika alimpitile mu Mupashi no kuntwala mu matololo, kabili nalimwene umwanakashi alikele pa ciswango ica kukashika cee ico icaiswilemo amashina ya miponto. Ici ciswango cakwete imitwe cine lubili na masengo ikumi.</w:t>
            </w:r>
          </w:p>
        </w:tc>
        <w:tc>
          <w:tcPr>
            <w:tcW w:type="dxa" w:w="2880"/>
            <w:vAlign w:val="center"/>
            <w:tcW w:w="1440" w:type="dxa"/>
          </w:tcPr>
          <w:p>
            <w:pPr>
              <w:jc w:val="center"/>
            </w:pPr>
            <w:r>
              <w:t>☐</w:t>
            </w:r>
          </w:p>
        </w:tc>
      </w:tr>
    </w:tbl>
    <w:p>
      <w:pPr>
        <w:pStyle w:val="Heading1"/>
        <w:spacing w:before="0"/>
      </w:pPr>
      <w:r>
        <w:t>bless (G3107, G3106, G3105, G2129, G2128, G2127, G1757)</w:t>
      </w:r>
    </w:p>
    <w:p>
      <w:r/>
      <w:r>
        <w:t>This word can mean:</w:t>
      </w:r>
      <w:r/>
      <w:r/>
    </w:p>
    <w:p>
      <w:pPr>
        <w:pStyle w:val="ListBullet"/>
        <w:spacing w:line="240" w:lineRule="auto"/>
        <w:ind w:left="720"/>
      </w:pPr>
      <w:r/>
      <w:r>
        <w:t>To praise.</w:t>
      </w:r>
      <w:r/>
    </w:p>
    <w:p>
      <w:pPr>
        <w:pStyle w:val="ListBullet"/>
        <w:spacing w:line="240" w:lineRule="auto"/>
        <w:ind w:left="720"/>
      </w:pPr>
      <w:r/>
      <w:r>
        <w:t>To ask God to do good for someone or to someone.</w:t>
      </w:r>
      <w:r/>
    </w:p>
    <w:p>
      <w:pPr>
        <w:pStyle w:val="ListBullet"/>
        <w:spacing w:line="240" w:lineRule="auto"/>
        <w:ind w:left="720"/>
      </w:pPr>
      <w:r/>
      <w:r>
        <w:t>To thank and praise God for providing a food or a meal.</w:t>
      </w:r>
      <w:r/>
    </w:p>
    <w:p>
      <w:pPr>
        <w:pStyle w:val="ListBullet"/>
        <w:spacing w:line="240" w:lineRule="auto"/>
        <w:ind w:left="720"/>
      </w:pPr>
      <w:r/>
      <w:r>
        <w:t>When God shows favor to someone.</w:t>
      </w:r>
      <w:r/>
      <w:r/>
    </w:p>
    <w:p>
      <w:pPr>
        <w:spacing w:after="0"/>
      </w:pPr>
      <w:r/>
      <w:r>
        <w:t>Note: Verses with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5:3 (*)</w:t>
            </w:r>
          </w:p>
        </w:tc>
        <w:tc>
          <w:tcPr>
            <w:tcW w:type="dxa" w:w="2880"/>
            <w:tcW w:w="7920" w:type="dxa"/>
          </w:tcPr>
          <w:p>
            <w:r>
              <w:rPr>
                <w:b/>
              </w:rPr>
              <w:t xml:space="preserve">Mateo 5:3 </w:t>
            </w:r>
          </w:p>
        </w:tc>
        <w:tc>
          <w:tcPr>
            <w:tcW w:type="dxa" w:w="2880"/>
            <w:tcW w:w="1440" w:type="dxa"/>
          </w:tcPr>
          <w:p>
            <w:pPr>
              <w:jc w:val="center"/>
            </w:pPr>
            <w:r>
              <w:rPr>
                <w:b/>
              </w:rPr>
              <w:t>OK</w:t>
            </w:r>
          </w:p>
        </w:tc>
      </w:tr>
      <w:tr>
        <w:tc>
          <w:tcPr>
            <w:tcW w:type="dxa" w:w="2880"/>
            <w:tcW w:w="7920" w:type="dxa"/>
          </w:tcPr>
          <w:p>
            <w:pPr>
              <w:spacing w:line="480" w:lineRule="auto"/>
            </w:pPr>
            <w:r>
              <w:t>"</w:t>
            </w:r>
            <w:r>
              <w:rPr>
                <w:b/>
              </w:rPr>
              <w:t>Blessed</w:t>
            </w:r>
            <w:r>
              <w:t xml:space="preserve"> are the poor in spirit, for theirs is the kingdom of heaven.</w:t>
            </w:r>
          </w:p>
        </w:tc>
        <w:tc>
          <w:tcPr>
            <w:tcW w:type="dxa" w:w="2880"/>
            <w:tcW w:w="7920" w:type="dxa"/>
          </w:tcPr>
          <w:p>
            <w:pPr>
              <w:spacing w:line="480" w:lineRule="auto"/>
            </w:pPr>
            <w:r>
              <w:t>"Balipalwa ababusu mu mupashi, pantu ubufumu bwa mu mulu bwabo.</w:t>
            </w:r>
          </w:p>
        </w:tc>
        <w:tc>
          <w:tcPr>
            <w:tcW w:type="dxa" w:w="2880"/>
            <w:vAlign w:val="center"/>
            <w:tcW w:w="1440" w:type="dxa"/>
          </w:tcPr>
          <w:p>
            <w:pPr>
              <w:jc w:val="center"/>
            </w:pPr>
            <w:r>
              <w:t>☐</w:t>
            </w:r>
          </w:p>
        </w:tc>
      </w:tr>
      <w:tr>
        <w:tc>
          <w:tcPr>
            <w:tcW w:type="dxa" w:w="2880"/>
            <w:tcW w:w="7920" w:type="dxa"/>
          </w:tcPr>
          <w:p>
            <w:r>
              <w:rPr>
                <w:b/>
              </w:rPr>
              <w:t>Matthew 5:4 (*)</w:t>
            </w:r>
          </w:p>
        </w:tc>
        <w:tc>
          <w:tcPr>
            <w:tcW w:type="dxa" w:w="2880"/>
            <w:tcW w:w="7920" w:type="dxa"/>
          </w:tcPr>
          <w:p>
            <w:r>
              <w:rPr>
                <w:b/>
              </w:rPr>
              <w:t xml:space="preserve">Mateo 5:4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mourn, for they will be comforted.</w:t>
            </w:r>
          </w:p>
        </w:tc>
        <w:tc>
          <w:tcPr>
            <w:tcW w:type="dxa" w:w="2880"/>
            <w:tcW w:w="7920" w:type="dxa"/>
          </w:tcPr>
          <w:p>
            <w:pPr>
              <w:spacing w:line="480" w:lineRule="auto"/>
            </w:pPr>
            <w:r>
              <w:t>"Balipalwa abaloosha, pantu bakatalalikwa.</w:t>
            </w:r>
          </w:p>
        </w:tc>
        <w:tc>
          <w:tcPr>
            <w:tcW w:type="dxa" w:w="2880"/>
            <w:vAlign w:val="center"/>
            <w:tcW w:w="1440" w:type="dxa"/>
          </w:tcPr>
          <w:p>
            <w:pPr>
              <w:jc w:val="center"/>
            </w:pPr>
            <w:r>
              <w:t>☐</w:t>
            </w:r>
          </w:p>
        </w:tc>
      </w:tr>
      <w:tr>
        <w:tc>
          <w:tcPr>
            <w:tcW w:type="dxa" w:w="2880"/>
            <w:tcW w:w="7920" w:type="dxa"/>
          </w:tcPr>
          <w:p>
            <w:r>
              <w:rPr>
                <w:b/>
              </w:rPr>
              <w:t>Matthew 5:5 (*)</w:t>
            </w:r>
          </w:p>
        </w:tc>
        <w:tc>
          <w:tcPr>
            <w:tcW w:type="dxa" w:w="2880"/>
            <w:tcW w:w="7920" w:type="dxa"/>
          </w:tcPr>
          <w:p>
            <w:r>
              <w:rPr>
                <w:b/>
              </w:rPr>
              <w:t xml:space="preserve">Mateo 5:5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meek, for they will inherit the earth.</w:t>
            </w:r>
          </w:p>
        </w:tc>
        <w:tc>
          <w:tcPr>
            <w:tcW w:type="dxa" w:w="2880"/>
            <w:tcW w:w="7920" w:type="dxa"/>
          </w:tcPr>
          <w:p>
            <w:pPr>
              <w:spacing w:line="480" w:lineRule="auto"/>
            </w:pPr>
            <w:r>
              <w:t>Balipalwa abaicefya, pantu bakapyana isonde.</w:t>
            </w:r>
          </w:p>
        </w:tc>
        <w:tc>
          <w:tcPr>
            <w:tcW w:type="dxa" w:w="2880"/>
            <w:vAlign w:val="center"/>
            <w:tcW w:w="1440" w:type="dxa"/>
          </w:tcPr>
          <w:p>
            <w:pPr>
              <w:jc w:val="center"/>
            </w:pPr>
            <w:r>
              <w:t>☐</w:t>
            </w:r>
          </w:p>
        </w:tc>
      </w:tr>
      <w:tr>
        <w:tc>
          <w:tcPr>
            <w:tcW w:type="dxa" w:w="2880"/>
            <w:tcW w:w="7920" w:type="dxa"/>
          </w:tcPr>
          <w:p>
            <w:r>
              <w:rPr>
                <w:b/>
              </w:rPr>
              <w:t>Matthew 5:6 (*)</w:t>
            </w:r>
          </w:p>
        </w:tc>
        <w:tc>
          <w:tcPr>
            <w:tcW w:type="dxa" w:w="2880"/>
            <w:tcW w:w="7920" w:type="dxa"/>
          </w:tcPr>
          <w:p>
            <w:r>
              <w:rPr>
                <w:b/>
              </w:rPr>
              <w:t xml:space="preserve">Mateo 5:6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hunger and thirst for righteousness, for they will be filled.</w:t>
            </w:r>
          </w:p>
        </w:tc>
        <w:tc>
          <w:tcPr>
            <w:tcW w:type="dxa" w:w="2880"/>
            <w:tcW w:w="7920" w:type="dxa"/>
          </w:tcPr>
          <w:p>
            <w:pPr>
              <w:spacing w:line="480" w:lineRule="auto"/>
            </w:pPr>
            <w:r>
              <w:t>Balipalwa abali ne nsala ne cilaka ca bulungami, pantu bakekushiwa.</w:t>
            </w:r>
          </w:p>
        </w:tc>
        <w:tc>
          <w:tcPr>
            <w:tcW w:type="dxa" w:w="2880"/>
            <w:vAlign w:val="center"/>
            <w:tcW w:w="1440" w:type="dxa"/>
          </w:tcPr>
          <w:p>
            <w:pPr>
              <w:jc w:val="center"/>
            </w:pPr>
            <w:r>
              <w:t>☐</w:t>
            </w:r>
          </w:p>
        </w:tc>
      </w:tr>
      <w:tr>
        <w:tc>
          <w:tcPr>
            <w:tcW w:type="dxa" w:w="2880"/>
            <w:tcW w:w="7920" w:type="dxa"/>
          </w:tcPr>
          <w:p>
            <w:r>
              <w:rPr>
                <w:b/>
              </w:rPr>
              <w:t>Matthew 5:7 (*)</w:t>
            </w:r>
          </w:p>
        </w:tc>
        <w:tc>
          <w:tcPr>
            <w:tcW w:type="dxa" w:w="2880"/>
            <w:tcW w:w="7920" w:type="dxa"/>
          </w:tcPr>
          <w:p>
            <w:r>
              <w:rPr>
                <w:b/>
              </w:rPr>
              <w:t xml:space="preserve">Mateo 5:7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merciful, for they will obtain mercy.</w:t>
            </w:r>
          </w:p>
        </w:tc>
        <w:tc>
          <w:tcPr>
            <w:tcW w:type="dxa" w:w="2880"/>
            <w:tcW w:w="7920" w:type="dxa"/>
          </w:tcPr>
          <w:p>
            <w:pPr>
              <w:spacing w:line="480" w:lineRule="auto"/>
            </w:pPr>
            <w:r>
              <w:t>Balipalwa abaluse, pantu bakapokelela uluse.</w:t>
            </w:r>
          </w:p>
        </w:tc>
        <w:tc>
          <w:tcPr>
            <w:tcW w:type="dxa" w:w="2880"/>
            <w:vAlign w:val="center"/>
            <w:tcW w:w="1440" w:type="dxa"/>
          </w:tcPr>
          <w:p>
            <w:pPr>
              <w:jc w:val="center"/>
            </w:pPr>
            <w:r>
              <w:t>☐</w:t>
            </w:r>
          </w:p>
        </w:tc>
      </w:tr>
      <w:tr>
        <w:tc>
          <w:tcPr>
            <w:tcW w:type="dxa" w:w="2880"/>
            <w:tcW w:w="7920" w:type="dxa"/>
          </w:tcPr>
          <w:p>
            <w:r>
              <w:rPr>
                <w:b/>
              </w:rPr>
              <w:t>Matthew 5:8 (*)</w:t>
            </w:r>
          </w:p>
        </w:tc>
        <w:tc>
          <w:tcPr>
            <w:tcW w:type="dxa" w:w="2880"/>
            <w:tcW w:w="7920" w:type="dxa"/>
          </w:tcPr>
          <w:p>
            <w:r>
              <w:rPr>
                <w:b/>
              </w:rPr>
              <w:t xml:space="preserve">Mateo 5:8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pure in heart, for they will see God.</w:t>
            </w:r>
          </w:p>
        </w:tc>
        <w:tc>
          <w:tcPr>
            <w:tcW w:type="dxa" w:w="2880"/>
            <w:tcW w:w="7920" w:type="dxa"/>
          </w:tcPr>
          <w:p>
            <w:pPr>
              <w:spacing w:line="480" w:lineRule="auto"/>
            </w:pPr>
            <w:r>
              <w:t>Balipalwa abasangulwa imitima, pantu bakamona Lesa.</w:t>
            </w:r>
          </w:p>
        </w:tc>
        <w:tc>
          <w:tcPr>
            <w:tcW w:type="dxa" w:w="2880"/>
            <w:vAlign w:val="center"/>
            <w:tcW w:w="1440" w:type="dxa"/>
          </w:tcPr>
          <w:p>
            <w:pPr>
              <w:jc w:val="center"/>
            </w:pPr>
            <w:r>
              <w:t>☐</w:t>
            </w:r>
          </w:p>
        </w:tc>
      </w:tr>
      <w:tr>
        <w:tc>
          <w:tcPr>
            <w:tcW w:type="dxa" w:w="2880"/>
            <w:tcW w:w="7920" w:type="dxa"/>
          </w:tcPr>
          <w:p>
            <w:r>
              <w:rPr>
                <w:b/>
              </w:rPr>
              <w:t>Matthew 5:9 (*)</w:t>
            </w:r>
          </w:p>
        </w:tc>
        <w:tc>
          <w:tcPr>
            <w:tcW w:type="dxa" w:w="2880"/>
            <w:tcW w:w="7920" w:type="dxa"/>
          </w:tcPr>
          <w:p>
            <w:r>
              <w:rPr>
                <w:b/>
              </w:rPr>
              <w:t xml:space="preserve">Mateo 5:9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peacemakers, for they will be called sons of God.</w:t>
            </w:r>
          </w:p>
        </w:tc>
        <w:tc>
          <w:tcPr>
            <w:tcW w:type="dxa" w:w="2880"/>
            <w:tcW w:w="7920" w:type="dxa"/>
          </w:tcPr>
          <w:p>
            <w:pPr>
              <w:spacing w:line="480" w:lineRule="auto"/>
            </w:pPr>
            <w:r>
              <w:t>Balipalwa abaleta umutende, pantu baketwa abana bakwa Lesa.</w:t>
            </w:r>
          </w:p>
        </w:tc>
        <w:tc>
          <w:tcPr>
            <w:tcW w:type="dxa" w:w="2880"/>
            <w:vAlign w:val="center"/>
            <w:tcW w:w="1440" w:type="dxa"/>
          </w:tcPr>
          <w:p>
            <w:pPr>
              <w:jc w:val="center"/>
            </w:pPr>
            <w:r>
              <w:t>☐</w:t>
            </w:r>
          </w:p>
        </w:tc>
      </w:tr>
      <w:tr>
        <w:tc>
          <w:tcPr>
            <w:tcW w:type="dxa" w:w="2880"/>
            <w:tcW w:w="7920" w:type="dxa"/>
          </w:tcPr>
          <w:p>
            <w:r>
              <w:rPr>
                <w:b/>
              </w:rPr>
              <w:t>Matthew 5:10 (*)</w:t>
            </w:r>
          </w:p>
        </w:tc>
        <w:tc>
          <w:tcPr>
            <w:tcW w:type="dxa" w:w="2880"/>
            <w:tcW w:w="7920" w:type="dxa"/>
          </w:tcPr>
          <w:p>
            <w:r>
              <w:rPr>
                <w:b/>
              </w:rPr>
              <w:t xml:space="preserve">Mateo 5:10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have been persecuted for righteousness' sake, for theirs is the kingdom of heaven.</w:t>
            </w:r>
          </w:p>
        </w:tc>
        <w:tc>
          <w:tcPr>
            <w:tcW w:type="dxa" w:w="2880"/>
            <w:tcW w:w="7920" w:type="dxa"/>
          </w:tcPr>
          <w:p>
            <w:pPr>
              <w:spacing w:line="480" w:lineRule="auto"/>
            </w:pPr>
            <w:r>
              <w:t>Balipalwa abo abapakaswa pamulandu wa bulungami, pantu ubufumu bwa mu mulu bwabo.</w:t>
            </w:r>
          </w:p>
        </w:tc>
        <w:tc>
          <w:tcPr>
            <w:tcW w:type="dxa" w:w="2880"/>
            <w:vAlign w:val="center"/>
            <w:tcW w:w="1440" w:type="dxa"/>
          </w:tcPr>
          <w:p>
            <w:pPr>
              <w:jc w:val="center"/>
            </w:pPr>
            <w:r>
              <w:t>☐</w:t>
            </w:r>
          </w:p>
        </w:tc>
      </w:tr>
      <w:tr>
        <w:tc>
          <w:tcPr>
            <w:tcW w:type="dxa" w:w="2880"/>
            <w:tcW w:w="7920" w:type="dxa"/>
          </w:tcPr>
          <w:p>
            <w:r>
              <w:rPr>
                <w:b/>
              </w:rPr>
              <w:t>Matthew 5:11 (*)</w:t>
            </w:r>
          </w:p>
        </w:tc>
        <w:tc>
          <w:tcPr>
            <w:tcW w:type="dxa" w:w="2880"/>
            <w:tcW w:w="7920" w:type="dxa"/>
          </w:tcPr>
          <w:p>
            <w:r>
              <w:rPr>
                <w:b/>
              </w:rPr>
              <w:t xml:space="preserve">Mateo 5:11 </w:t>
            </w:r>
          </w:p>
        </w:tc>
        <w:tc>
          <w:tcPr>
            <w:tcW w:type="dxa" w:w="2880"/>
            <w:tcW w:w="1440" w:type="dxa"/>
          </w:tcPr>
          <w:p>
            <w:pPr>
              <w:jc w:val="center"/>
            </w:pPr>
            <w:r>
              <w:rPr>
                <w:b/>
              </w:rPr>
              <w:t>OK</w:t>
            </w:r>
          </w:p>
        </w:tc>
      </w:tr>
      <w:tr>
        <w:tc>
          <w:tcPr>
            <w:tcW w:type="dxa" w:w="2880"/>
            <w:tcW w:w="7920" w:type="dxa"/>
          </w:tcPr>
          <w:p>
            <w:pPr>
              <w:spacing w:line="480" w:lineRule="auto"/>
            </w:pPr>
            <w:r>
              <w:t>"</w:t>
            </w:r>
            <w:r>
              <w:rPr>
                <w:b/>
              </w:rPr>
              <w:t>Blessed</w:t>
            </w:r>
            <w:r>
              <w:t xml:space="preserve"> are you when people insult you and persecute you and say all kinds of evil things against you falsely for my sake.</w:t>
            </w:r>
          </w:p>
        </w:tc>
        <w:tc>
          <w:tcPr>
            <w:tcW w:type="dxa" w:w="2880"/>
            <w:tcW w:w="7920" w:type="dxa"/>
          </w:tcPr>
          <w:p>
            <w:pPr>
              <w:spacing w:line="480" w:lineRule="auto"/>
            </w:pPr>
            <w:r>
              <w:t>Mwalipalwa ulo abantu ba mituka no kumipakasa no kumilandila ifyabufi ifya misango yonse ifyabufi pa mulandu wandi.</w:t>
            </w:r>
          </w:p>
        </w:tc>
        <w:tc>
          <w:tcPr>
            <w:tcW w:type="dxa" w:w="2880"/>
            <w:vAlign w:val="center"/>
            <w:tcW w:w="1440" w:type="dxa"/>
          </w:tcPr>
          <w:p>
            <w:pPr>
              <w:jc w:val="center"/>
            </w:pPr>
            <w:r>
              <w:t>☐</w:t>
            </w:r>
          </w:p>
        </w:tc>
      </w:tr>
      <w:tr>
        <w:tc>
          <w:tcPr>
            <w:tcW w:type="dxa" w:w="2880"/>
            <w:tcW w:w="7920" w:type="dxa"/>
          </w:tcPr>
          <w:p>
            <w:r>
              <w:rPr>
                <w:b/>
              </w:rPr>
              <w:t>Mark 11:9</w:t>
            </w:r>
          </w:p>
        </w:tc>
        <w:tc>
          <w:tcPr>
            <w:tcW w:type="dxa" w:w="2880"/>
            <w:tcW w:w="7920" w:type="dxa"/>
          </w:tcPr>
          <w:p>
            <w:r>
              <w:rPr>
                <w:b/>
              </w:rPr>
              <w:t>Marko 11:9</w:t>
            </w:r>
          </w:p>
        </w:tc>
        <w:tc>
          <w:tcPr>
            <w:tcW w:type="dxa" w:w="2880"/>
            <w:tcW w:w="1440" w:type="dxa"/>
          </w:tcPr>
          <w:p>
            <w:pPr>
              <w:jc w:val="center"/>
            </w:pPr>
            <w:r>
              <w:rPr>
                <w:b/>
              </w:rPr>
              <w:t>OK</w:t>
            </w:r>
          </w:p>
        </w:tc>
      </w:tr>
      <w:tr>
        <w:tc>
          <w:tcPr>
            <w:tcW w:type="dxa" w:w="2880"/>
            <w:tcW w:w="7920" w:type="dxa"/>
          </w:tcPr>
          <w:p>
            <w:pPr>
              <w:spacing w:line="480" w:lineRule="auto"/>
            </w:pPr>
            <w:r>
              <w:t xml:space="preserve">Those who went before him and those who followed shouted, "Hosanna! </w:t>
            </w:r>
            <w:r>
              <w:rPr>
                <w:b/>
              </w:rPr>
              <w:t>Blessed</w:t>
            </w:r>
            <w:r>
              <w:t xml:space="preserve"> is the one who comes in the name of the Lord.</w:t>
            </w:r>
          </w:p>
        </w:tc>
        <w:tc>
          <w:tcPr>
            <w:tcW w:type="dxa" w:w="2880"/>
            <w:tcW w:w="7920" w:type="dxa"/>
          </w:tcPr>
          <w:p>
            <w:pPr>
              <w:spacing w:line="480" w:lineRule="auto"/>
            </w:pPr>
            <w:r>
              <w:t>Elo abamutangilile kabili na bashalile balibilikishe ati, "Hosana! Alipalwa uwishila mwi shina lya kwa Shikulu.</w:t>
            </w:r>
          </w:p>
        </w:tc>
        <w:tc>
          <w:tcPr>
            <w:tcW w:type="dxa" w:w="2880"/>
            <w:vAlign w:val="center"/>
            <w:tcW w:w="1440" w:type="dxa"/>
          </w:tcPr>
          <w:p>
            <w:pPr>
              <w:jc w:val="center"/>
            </w:pPr>
            <w:r>
              <w:t>☐</w:t>
            </w:r>
          </w:p>
        </w:tc>
      </w:tr>
      <w:tr>
        <w:tc>
          <w:tcPr>
            <w:tcW w:type="dxa" w:w="2880"/>
            <w:tcW w:w="7920" w:type="dxa"/>
          </w:tcPr>
          <w:p>
            <w:r>
              <w:rPr>
                <w:b/>
              </w:rPr>
              <w:t>Mark 14:22</w:t>
            </w:r>
          </w:p>
        </w:tc>
        <w:tc>
          <w:tcPr>
            <w:tcW w:type="dxa" w:w="2880"/>
            <w:tcW w:w="7920" w:type="dxa"/>
          </w:tcPr>
          <w:p>
            <w:r>
              <w:rPr>
                <w:b/>
              </w:rPr>
              <w:t>Marko 14:22</w:t>
            </w:r>
          </w:p>
        </w:tc>
        <w:tc>
          <w:tcPr>
            <w:tcW w:type="dxa" w:w="2880"/>
            <w:tcW w:w="1440" w:type="dxa"/>
          </w:tcPr>
          <w:p>
            <w:pPr>
              <w:jc w:val="center"/>
            </w:pPr>
            <w:r>
              <w:rPr>
                <w:b/>
              </w:rPr>
              <w:t>OK</w:t>
            </w:r>
          </w:p>
        </w:tc>
      </w:tr>
      <w:tr>
        <w:tc>
          <w:tcPr>
            <w:tcW w:type="dxa" w:w="2880"/>
            <w:tcW w:w="7920" w:type="dxa"/>
          </w:tcPr>
          <w:p>
            <w:pPr>
              <w:spacing w:line="480" w:lineRule="auto"/>
            </w:pPr>
            <w:r>
              <w:t xml:space="preserve">As they were eating, Jesus took bread, </w:t>
            </w:r>
            <w:r>
              <w:rPr>
                <w:b/>
              </w:rPr>
              <w:t>blessed</w:t>
            </w:r>
            <w:r>
              <w:t xml:space="preserve"> it, and broke it. He gave it to them and said, "Take this. This is my body."</w:t>
            </w:r>
          </w:p>
        </w:tc>
        <w:tc>
          <w:tcPr>
            <w:tcW w:type="dxa" w:w="2880"/>
            <w:tcW w:w="7920" w:type="dxa"/>
          </w:tcPr>
          <w:p>
            <w:pPr>
              <w:spacing w:line="480" w:lineRule="auto"/>
            </w:pPr>
            <w:r>
              <w:t>Ulo bali bakolya, Yesu alibulile umukate, ali upalile, no kuumokaula. Alipele kuli bena no kulanda ati, "Buleni. Uyu mubili wandi."</w:t>
            </w:r>
          </w:p>
        </w:tc>
        <w:tc>
          <w:tcPr>
            <w:tcW w:type="dxa" w:w="2880"/>
            <w:vAlign w:val="center"/>
            <w:tcW w:w="1440" w:type="dxa"/>
          </w:tcPr>
          <w:p>
            <w:pPr>
              <w:jc w:val="center"/>
            </w:pPr>
            <w:r>
              <w:t>☐</w:t>
            </w:r>
          </w:p>
        </w:tc>
      </w:tr>
      <w:tr>
        <w:tc>
          <w:tcPr>
            <w:tcW w:type="dxa" w:w="2880"/>
            <w:tcW w:w="7920" w:type="dxa"/>
          </w:tcPr>
          <w:p>
            <w:r>
              <w:rPr>
                <w:b/>
              </w:rPr>
              <w:t>Luke 1:45</w:t>
            </w:r>
          </w:p>
        </w:tc>
        <w:tc>
          <w:tcPr>
            <w:tcW w:type="dxa" w:w="2880"/>
            <w:tcW w:w="7920" w:type="dxa"/>
          </w:tcPr>
          <w:p>
            <w:r>
              <w:rPr>
                <w:b/>
              </w:rPr>
              <w:t>Luka 1:45</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is she who believed that there would be a fulfillment of the things that were told her from the Lord."</w:t>
            </w:r>
          </w:p>
        </w:tc>
        <w:tc>
          <w:tcPr>
            <w:tcW w:type="dxa" w:w="2880"/>
            <w:tcW w:w="7920" w:type="dxa"/>
          </w:tcPr>
          <w:p>
            <w:pPr>
              <w:spacing w:line="480" w:lineRule="auto"/>
            </w:pPr>
            <w:r>
              <w:t>Alipalwa umwanakashi uwasumina ukwebati kukaba ukufikilisha kwa ifi fintu ifyo aebelwe ukufuma kuli Shikulu."</w:t>
            </w:r>
          </w:p>
        </w:tc>
        <w:tc>
          <w:tcPr>
            <w:tcW w:type="dxa" w:w="2880"/>
            <w:vAlign w:val="center"/>
            <w:tcW w:w="1440" w:type="dxa"/>
          </w:tcPr>
          <w:p>
            <w:pPr>
              <w:jc w:val="center"/>
            </w:pPr>
            <w:r>
              <w:t>☐</w:t>
            </w:r>
          </w:p>
        </w:tc>
      </w:tr>
      <w:tr>
        <w:tc>
          <w:tcPr>
            <w:tcW w:type="dxa" w:w="2880"/>
            <w:tcW w:w="7920" w:type="dxa"/>
          </w:tcPr>
          <w:p>
            <w:r>
              <w:rPr>
                <w:b/>
              </w:rPr>
              <w:t>Luke 1:48</w:t>
            </w:r>
          </w:p>
        </w:tc>
        <w:tc>
          <w:tcPr>
            <w:tcW w:type="dxa" w:w="2880"/>
            <w:tcW w:w="7920" w:type="dxa"/>
          </w:tcPr>
          <w:p>
            <w:r>
              <w:rPr>
                <w:b/>
              </w:rPr>
              <w:t>Luka 1:48</w:t>
            </w:r>
          </w:p>
        </w:tc>
        <w:tc>
          <w:tcPr>
            <w:tcW w:type="dxa" w:w="2880"/>
            <w:tcW w:w="1440" w:type="dxa"/>
          </w:tcPr>
          <w:p>
            <w:pPr>
              <w:jc w:val="center"/>
            </w:pPr>
            <w:r>
              <w:rPr>
                <w:b/>
              </w:rPr>
              <w:t>OK</w:t>
            </w:r>
          </w:p>
        </w:tc>
      </w:tr>
      <w:tr>
        <w:tc>
          <w:tcPr>
            <w:tcW w:type="dxa" w:w="2880"/>
            <w:tcW w:w="7920" w:type="dxa"/>
          </w:tcPr>
          <w:p>
            <w:pPr>
              <w:spacing w:line="480" w:lineRule="auto"/>
            </w:pPr>
            <w:r>
              <w:t xml:space="preserve">For he has looked at the low condition of his female servant.For see, from now on all generations will call me </w:t>
            </w:r>
            <w:r>
              <w:rPr>
                <w:b/>
              </w:rPr>
              <w:t>blessed</w:t>
            </w:r>
            <w:r>
              <w:t>.</w:t>
            </w:r>
          </w:p>
        </w:tc>
        <w:tc>
          <w:tcPr>
            <w:tcW w:type="dxa" w:w="2880"/>
            <w:tcW w:w="7920" w:type="dxa"/>
          </w:tcPr>
          <w:p>
            <w:pPr>
              <w:spacing w:line="480" w:lineRule="auto"/>
            </w:pPr>
            <w:r>
              <w:t>Pantu alilolekeshe pa kuicefye kwakwa kanakashi umubomfi wakwe. Pantu mona, ukufuma nomba ne nkulo shonse shakulankuta uwakupalwa.</w:t>
            </w:r>
          </w:p>
        </w:tc>
        <w:tc>
          <w:tcPr>
            <w:tcW w:type="dxa" w:w="2880"/>
            <w:vAlign w:val="center"/>
            <w:tcW w:w="1440" w:type="dxa"/>
          </w:tcPr>
          <w:p>
            <w:pPr>
              <w:jc w:val="center"/>
            </w:pPr>
            <w:r>
              <w:t>☐</w:t>
            </w:r>
          </w:p>
        </w:tc>
      </w:tr>
      <w:tr>
        <w:tc>
          <w:tcPr>
            <w:tcW w:type="dxa" w:w="2880"/>
            <w:tcW w:w="7920" w:type="dxa"/>
          </w:tcPr>
          <w:p>
            <w:r>
              <w:rPr>
                <w:b/>
              </w:rPr>
              <w:t>Luke 2:28</w:t>
            </w:r>
          </w:p>
        </w:tc>
        <w:tc>
          <w:tcPr>
            <w:tcW w:type="dxa" w:w="2880"/>
            <w:tcW w:w="7920" w:type="dxa"/>
          </w:tcPr>
          <w:p>
            <w:r>
              <w:rPr>
                <w:b/>
              </w:rPr>
              <w:t>Luka 2:28</w:t>
            </w:r>
          </w:p>
        </w:tc>
        <w:tc>
          <w:tcPr>
            <w:tcW w:type="dxa" w:w="2880"/>
            <w:tcW w:w="1440" w:type="dxa"/>
          </w:tcPr>
          <w:p>
            <w:pPr>
              <w:jc w:val="center"/>
            </w:pPr>
            <w:r>
              <w:rPr>
                <w:b/>
              </w:rPr>
              <w:t>OK</w:t>
            </w:r>
          </w:p>
        </w:tc>
      </w:tr>
      <w:tr>
        <w:tc>
          <w:tcPr>
            <w:tcW w:type="dxa" w:w="2880"/>
            <w:tcW w:w="7920" w:type="dxa"/>
          </w:tcPr>
          <w:p>
            <w:pPr>
              <w:spacing w:line="480" w:lineRule="auto"/>
            </w:pPr>
            <w:r>
              <w:t xml:space="preserve">he took him into his arms and </w:t>
            </w:r>
            <w:r>
              <w:rPr>
                <w:b/>
              </w:rPr>
              <w:t>praised</w:t>
            </w:r>
            <w:r>
              <w:t xml:space="preserve"> God, and he said, </w:t>
            </w:r>
          </w:p>
        </w:tc>
        <w:tc>
          <w:tcPr>
            <w:tcW w:type="dxa" w:w="2880"/>
            <w:tcW w:w="7920" w:type="dxa"/>
          </w:tcPr>
          <w:p>
            <w:pPr>
              <w:spacing w:line="480" w:lineRule="auto"/>
            </w:pPr>
            <w:r>
              <w:t>alimwimishe mu maboko yakwe no kulumbanya Lesa, kabili alilandile ati,</w:t>
            </w:r>
          </w:p>
        </w:tc>
        <w:tc>
          <w:tcPr>
            <w:tcW w:type="dxa" w:w="2880"/>
            <w:vAlign w:val="center"/>
            <w:tcW w:w="1440" w:type="dxa"/>
          </w:tcPr>
          <w:p>
            <w:pPr>
              <w:jc w:val="center"/>
            </w:pPr>
            <w:r>
              <w:t>☐</w:t>
            </w:r>
          </w:p>
        </w:tc>
      </w:tr>
      <w:tr>
        <w:tc>
          <w:tcPr>
            <w:tcW w:type="dxa" w:w="2880"/>
            <w:tcW w:w="7920" w:type="dxa"/>
          </w:tcPr>
          <w:p>
            <w:r>
              <w:rPr>
                <w:b/>
              </w:rPr>
              <w:t>Luke 2:34</w:t>
            </w:r>
          </w:p>
        </w:tc>
        <w:tc>
          <w:tcPr>
            <w:tcW w:type="dxa" w:w="2880"/>
            <w:tcW w:w="7920" w:type="dxa"/>
          </w:tcPr>
          <w:p>
            <w:r>
              <w:rPr>
                <w:b/>
              </w:rPr>
              <w:t>Luka 2:34</w:t>
            </w:r>
          </w:p>
        </w:tc>
        <w:tc>
          <w:tcPr>
            <w:tcW w:type="dxa" w:w="2880"/>
            <w:tcW w:w="1440" w:type="dxa"/>
          </w:tcPr>
          <w:p>
            <w:pPr>
              <w:jc w:val="center"/>
            </w:pPr>
            <w:r>
              <w:rPr>
                <w:b/>
              </w:rPr>
              <w:t>OK</w:t>
            </w:r>
          </w:p>
        </w:tc>
      </w:tr>
      <w:tr>
        <w:tc>
          <w:tcPr>
            <w:tcW w:type="dxa" w:w="2880"/>
            <w:tcW w:w="7920" w:type="dxa"/>
          </w:tcPr>
          <w:p>
            <w:pPr>
              <w:spacing w:line="480" w:lineRule="auto"/>
            </w:pPr>
            <w:r>
              <w:t xml:space="preserve">Simeon </w:t>
            </w:r>
            <w:r>
              <w:rPr>
                <w:b/>
              </w:rPr>
              <w:t>blessed</w:t>
            </w:r>
            <w:r>
              <w:t xml:space="preserve"> them and said to Mary his mother, "Behold, this child is appointed for the downfall and rising up of many people in Israel and for a sign that is rejected—</w:t>
            </w:r>
          </w:p>
        </w:tc>
        <w:tc>
          <w:tcPr>
            <w:tcW w:type="dxa" w:w="2880"/>
            <w:tcW w:w="7920" w:type="dxa"/>
          </w:tcPr>
          <w:p>
            <w:pPr>
              <w:spacing w:line="480" w:lineRule="auto"/>
            </w:pPr>
            <w:r>
              <w:t>Simeone alibapalile kabili alilandile kuli Maria nyina ati, "Mona, uyu mwana alisontwa kukuwa no kwimishiwa kwa bantu abengi mu Isreali kabili icishibilo icakanwa-</w:t>
            </w:r>
          </w:p>
        </w:tc>
        <w:tc>
          <w:tcPr>
            <w:tcW w:type="dxa" w:w="2880"/>
            <w:vAlign w:val="center"/>
            <w:tcW w:w="1440" w:type="dxa"/>
          </w:tcPr>
          <w:p>
            <w:pPr>
              <w:jc w:val="center"/>
            </w:pPr>
            <w:r>
              <w:t>☐</w:t>
            </w:r>
          </w:p>
        </w:tc>
      </w:tr>
      <w:tr>
        <w:tc>
          <w:tcPr>
            <w:tcW w:type="dxa" w:w="2880"/>
            <w:tcW w:w="7920" w:type="dxa"/>
          </w:tcPr>
          <w:p>
            <w:r>
              <w:rPr>
                <w:b/>
              </w:rPr>
              <w:t>Luke 6:20 (*)</w:t>
            </w:r>
          </w:p>
        </w:tc>
        <w:tc>
          <w:tcPr>
            <w:tcW w:type="dxa" w:w="2880"/>
            <w:tcW w:w="7920" w:type="dxa"/>
          </w:tcPr>
          <w:p>
            <w:r>
              <w:rPr>
                <w:b/>
              </w:rPr>
              <w:t xml:space="preserve">Luka 6:20 </w:t>
            </w:r>
          </w:p>
        </w:tc>
        <w:tc>
          <w:tcPr>
            <w:tcW w:type="dxa" w:w="2880"/>
            <w:tcW w:w="1440" w:type="dxa"/>
          </w:tcPr>
          <w:p>
            <w:pPr>
              <w:jc w:val="center"/>
            </w:pPr>
            <w:r>
              <w:rPr>
                <w:b/>
              </w:rPr>
              <w:t>OK</w:t>
            </w:r>
          </w:p>
        </w:tc>
      </w:tr>
      <w:tr>
        <w:tc>
          <w:tcPr>
            <w:tcW w:type="dxa" w:w="2880"/>
            <w:tcW w:w="7920" w:type="dxa"/>
          </w:tcPr>
          <w:p>
            <w:pPr>
              <w:spacing w:line="480" w:lineRule="auto"/>
            </w:pPr>
            <w:r>
              <w:t>Then he looked at his disciples and said, "</w:t>
            </w:r>
            <w:r>
              <w:rPr>
                <w:b/>
              </w:rPr>
              <w:t>Blessed</w:t>
            </w:r>
            <w:r>
              <w:t xml:space="preserve"> are you who are poor, for yours is the kingdom of God.</w:t>
            </w:r>
          </w:p>
        </w:tc>
        <w:tc>
          <w:tcPr>
            <w:tcW w:type="dxa" w:w="2880"/>
            <w:tcW w:w="7920" w:type="dxa"/>
          </w:tcPr>
          <w:p>
            <w:pPr>
              <w:spacing w:line="480" w:lineRule="auto"/>
            </w:pPr>
            <w:r>
              <w:t>Nolu aliloleshe pa basambi bakwe no kulanda ati, "Mwalipalwa mwe babusu, pantu ubufumu bwakwa Lesa bwenu.</w:t>
            </w:r>
          </w:p>
        </w:tc>
        <w:tc>
          <w:tcPr>
            <w:tcW w:type="dxa" w:w="2880"/>
            <w:vAlign w:val="center"/>
            <w:tcW w:w="1440" w:type="dxa"/>
          </w:tcPr>
          <w:p>
            <w:pPr>
              <w:jc w:val="center"/>
            </w:pPr>
            <w:r>
              <w:t>☐</w:t>
            </w:r>
          </w:p>
        </w:tc>
      </w:tr>
      <w:tr>
        <w:tc>
          <w:tcPr>
            <w:tcW w:type="dxa" w:w="2880"/>
            <w:tcW w:w="7920" w:type="dxa"/>
          </w:tcPr>
          <w:p>
            <w:r>
              <w:rPr>
                <w:b/>
              </w:rPr>
              <w:t>Luke 6:21 (*)</w:t>
            </w:r>
          </w:p>
        </w:tc>
        <w:tc>
          <w:tcPr>
            <w:tcW w:type="dxa" w:w="2880"/>
            <w:tcW w:w="7920" w:type="dxa"/>
          </w:tcPr>
          <w:p>
            <w:r>
              <w:rPr>
                <w:b/>
              </w:rPr>
              <w:t xml:space="preserve">Luka 6:21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you who hunger now, for you will be filled.</w:t>
            </w:r>
            <w:r>
              <w:rPr>
                <w:b/>
              </w:rPr>
              <w:t>Blessed</w:t>
            </w:r>
            <w:r>
              <w:t xml:space="preserve"> are you who weep now, for you will laugh.</w:t>
            </w:r>
          </w:p>
        </w:tc>
        <w:tc>
          <w:tcPr>
            <w:tcW w:type="dxa" w:w="2880"/>
            <w:tcW w:w="7920" w:type="dxa"/>
          </w:tcPr>
          <w:p>
            <w:pPr>
              <w:spacing w:line="480" w:lineRule="auto"/>
            </w:pPr>
            <w:r>
              <w:t>Mwalipalwa mwe bali ne nsala pali nomba, pantu mukekushiwa. Mwalipalwa mwe bakolila pantu mukaseka.</w:t>
            </w:r>
          </w:p>
        </w:tc>
        <w:tc>
          <w:tcPr>
            <w:tcW w:type="dxa" w:w="2880"/>
            <w:vAlign w:val="center"/>
            <w:tcW w:w="1440" w:type="dxa"/>
          </w:tcPr>
          <w:p>
            <w:pPr>
              <w:jc w:val="center"/>
            </w:pPr>
            <w:r>
              <w:t>☐</w:t>
            </w:r>
          </w:p>
        </w:tc>
      </w:tr>
      <w:tr>
        <w:tc>
          <w:tcPr>
            <w:tcW w:type="dxa" w:w="2880"/>
            <w:tcW w:w="7920" w:type="dxa"/>
          </w:tcPr>
          <w:p>
            <w:r>
              <w:rPr>
                <w:b/>
              </w:rPr>
              <w:t>Luke 6:22 (*)</w:t>
            </w:r>
          </w:p>
        </w:tc>
        <w:tc>
          <w:tcPr>
            <w:tcW w:type="dxa" w:w="2880"/>
            <w:tcW w:w="7920" w:type="dxa"/>
          </w:tcPr>
          <w:p>
            <w:r>
              <w:rPr>
                <w:b/>
              </w:rPr>
              <w:t xml:space="preserve">Luka 6:22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you when people hate you, and when they exclude you and insult youand reject your name as evil, because of the Son of Man.</w:t>
            </w:r>
          </w:p>
        </w:tc>
        <w:tc>
          <w:tcPr>
            <w:tcW w:type="dxa" w:w="2880"/>
            <w:tcW w:w="7920" w:type="dxa"/>
          </w:tcPr>
          <w:p>
            <w:pPr>
              <w:spacing w:line="480" w:lineRule="auto"/>
            </w:pPr>
            <w:r>
              <w:t>Mwalipalwa ulo abantu bamipata, nolo bamikana no ku misalula no kukana ishina lyenu nge lya bubifi, pamulandu wa Mwana wa Muntu.</w:t>
            </w:r>
          </w:p>
        </w:tc>
        <w:tc>
          <w:tcPr>
            <w:tcW w:type="dxa" w:w="2880"/>
            <w:vAlign w:val="center"/>
            <w:tcW w:w="1440" w:type="dxa"/>
          </w:tcPr>
          <w:p>
            <w:pPr>
              <w:jc w:val="center"/>
            </w:pPr>
            <w:r>
              <w:t>☐</w:t>
            </w:r>
          </w:p>
        </w:tc>
      </w:tr>
      <w:tr>
        <w:tc>
          <w:tcPr>
            <w:tcW w:type="dxa" w:w="2880"/>
            <w:tcW w:w="7920" w:type="dxa"/>
          </w:tcPr>
          <w:p>
            <w:r>
              <w:rPr>
                <w:b/>
              </w:rPr>
              <w:t>Luke 7:23</w:t>
            </w:r>
          </w:p>
        </w:tc>
        <w:tc>
          <w:tcPr>
            <w:tcW w:type="dxa" w:w="2880"/>
            <w:tcW w:w="7920" w:type="dxa"/>
          </w:tcPr>
          <w:p>
            <w:r>
              <w:rPr>
                <w:b/>
              </w:rPr>
              <w:t>Luka 7:23</w:t>
            </w:r>
          </w:p>
        </w:tc>
        <w:tc>
          <w:tcPr>
            <w:tcW w:type="dxa" w:w="2880"/>
            <w:tcW w:w="1440" w:type="dxa"/>
          </w:tcPr>
          <w:p>
            <w:pPr>
              <w:jc w:val="center"/>
            </w:pPr>
            <w:r>
              <w:rPr>
                <w:b/>
              </w:rPr>
              <w:t>OK</w:t>
            </w:r>
          </w:p>
        </w:tc>
      </w:tr>
      <w:tr>
        <w:tc>
          <w:tcPr>
            <w:tcW w:type="dxa" w:w="2880"/>
            <w:tcW w:w="7920" w:type="dxa"/>
          </w:tcPr>
          <w:p>
            <w:pPr>
              <w:spacing w:line="480" w:lineRule="auto"/>
            </w:pPr>
            <w:r>
              <w:t xml:space="preserve">The person who does not stop believing in me because of my actions is </w:t>
            </w:r>
            <w:r>
              <w:rPr>
                <w:b/>
              </w:rPr>
              <w:t>blessed</w:t>
            </w:r>
            <w:r>
              <w:t>."</w:t>
            </w:r>
          </w:p>
        </w:tc>
        <w:tc>
          <w:tcPr>
            <w:tcW w:type="dxa" w:w="2880"/>
            <w:tcW w:w="7920" w:type="dxa"/>
          </w:tcPr>
          <w:p>
            <w:pPr>
              <w:spacing w:line="480" w:lineRule="auto"/>
            </w:pPr>
            <w:r>
              <w:t>Umuntu uutaleka ukucetekela muli nebo pa mulandu wa ficitwa fyandi alipalwa."</w:t>
            </w:r>
          </w:p>
        </w:tc>
        <w:tc>
          <w:tcPr>
            <w:tcW w:type="dxa" w:w="2880"/>
            <w:vAlign w:val="center"/>
            <w:tcW w:w="1440" w:type="dxa"/>
          </w:tcPr>
          <w:p>
            <w:pPr>
              <w:jc w:val="center"/>
            </w:pPr>
            <w:r>
              <w:t>☐</w:t>
            </w:r>
          </w:p>
        </w:tc>
      </w:tr>
      <w:tr>
        <w:tc>
          <w:tcPr>
            <w:tcW w:type="dxa" w:w="2880"/>
            <w:tcW w:w="7920" w:type="dxa"/>
          </w:tcPr>
          <w:p>
            <w:r>
              <w:rPr>
                <w:b/>
              </w:rPr>
              <w:t>Luke 10:23</w:t>
            </w:r>
          </w:p>
        </w:tc>
        <w:tc>
          <w:tcPr>
            <w:tcW w:type="dxa" w:w="2880"/>
            <w:tcW w:w="7920" w:type="dxa"/>
          </w:tcPr>
          <w:p>
            <w:r>
              <w:rPr>
                <w:b/>
              </w:rPr>
              <w:t>Luka 10:23</w:t>
            </w:r>
          </w:p>
        </w:tc>
        <w:tc>
          <w:tcPr>
            <w:tcW w:type="dxa" w:w="2880"/>
            <w:tcW w:w="1440" w:type="dxa"/>
          </w:tcPr>
          <w:p>
            <w:pPr>
              <w:jc w:val="center"/>
            </w:pPr>
            <w:r>
              <w:rPr>
                <w:b/>
              </w:rPr>
              <w:t>OK</w:t>
            </w:r>
          </w:p>
        </w:tc>
      </w:tr>
      <w:tr>
        <w:tc>
          <w:tcPr>
            <w:tcW w:type="dxa" w:w="2880"/>
            <w:tcW w:w="7920" w:type="dxa"/>
          </w:tcPr>
          <w:p>
            <w:pPr>
              <w:spacing w:line="480" w:lineRule="auto"/>
            </w:pPr>
            <w:r>
              <w:t>Then he turned around to the disciples and said privately, "</w:t>
            </w:r>
            <w:r>
              <w:rPr>
                <w:b/>
              </w:rPr>
              <w:t>Blessed</w:t>
            </w:r>
            <w:r>
              <w:t xml:space="preserve"> are those who see the things that you see.</w:t>
            </w:r>
          </w:p>
        </w:tc>
        <w:tc>
          <w:tcPr>
            <w:tcW w:type="dxa" w:w="2880"/>
            <w:tcW w:w="7920" w:type="dxa"/>
          </w:tcPr>
          <w:p>
            <w:pPr>
              <w:spacing w:line="480" w:lineRule="auto"/>
            </w:pPr>
            <w:r>
              <w:t>Nomba alipilibukile ku basambi no kulanda nabo munkama ati, "Balipalwa abo abamona ifintu ifyo mumona.</w:t>
            </w:r>
          </w:p>
        </w:tc>
        <w:tc>
          <w:tcPr>
            <w:tcW w:type="dxa" w:w="2880"/>
            <w:vAlign w:val="center"/>
            <w:tcW w:w="1440" w:type="dxa"/>
          </w:tcPr>
          <w:p>
            <w:pPr>
              <w:jc w:val="center"/>
            </w:pPr>
            <w:r>
              <w:t>☐</w:t>
            </w:r>
          </w:p>
        </w:tc>
      </w:tr>
      <w:tr>
        <w:tc>
          <w:tcPr>
            <w:tcW w:type="dxa" w:w="2880"/>
            <w:tcW w:w="7920" w:type="dxa"/>
          </w:tcPr>
          <w:p>
            <w:r>
              <w:rPr>
                <w:b/>
              </w:rPr>
              <w:t>Luke 24:50</w:t>
            </w:r>
          </w:p>
        </w:tc>
        <w:tc>
          <w:tcPr>
            <w:tcW w:type="dxa" w:w="2880"/>
            <w:tcW w:w="7920" w:type="dxa"/>
          </w:tcPr>
          <w:p>
            <w:r>
              <w:rPr>
                <w:b/>
              </w:rPr>
              <w:t>Luka 24:50</w:t>
            </w:r>
          </w:p>
        </w:tc>
        <w:tc>
          <w:tcPr>
            <w:tcW w:type="dxa" w:w="2880"/>
            <w:tcW w:w="1440" w:type="dxa"/>
          </w:tcPr>
          <w:p>
            <w:pPr>
              <w:jc w:val="center"/>
            </w:pPr>
            <w:r>
              <w:rPr>
                <w:b/>
              </w:rPr>
              <w:t>OK</w:t>
            </w:r>
          </w:p>
        </w:tc>
      </w:tr>
      <w:tr>
        <w:tc>
          <w:tcPr>
            <w:tcW w:type="dxa" w:w="2880"/>
            <w:tcW w:w="7920" w:type="dxa"/>
          </w:tcPr>
          <w:p>
            <w:pPr>
              <w:spacing w:line="480" w:lineRule="auto"/>
            </w:pPr>
            <w:r>
              <w:t xml:space="preserve">Then Jesus led them out until they were near Bethany. He lifted up his hands and </w:t>
            </w:r>
            <w:r>
              <w:rPr>
                <w:b/>
              </w:rPr>
              <w:t>blessed</w:t>
            </w:r>
            <w:r>
              <w:t xml:space="preserve"> them.</w:t>
            </w:r>
          </w:p>
        </w:tc>
        <w:tc>
          <w:tcPr>
            <w:tcW w:type="dxa" w:w="2880"/>
            <w:tcW w:w="7920" w:type="dxa"/>
          </w:tcPr>
          <w:p>
            <w:pPr>
              <w:spacing w:line="480" w:lineRule="auto"/>
            </w:pPr>
            <w:r>
              <w:t>Nolu Yesu alibatungulwile kunse ukufikafye nelyo bapalamine ku Betani. Alimishe amaboko yakwe no kubapala.</w:t>
            </w:r>
          </w:p>
        </w:tc>
        <w:tc>
          <w:tcPr>
            <w:tcW w:type="dxa" w:w="2880"/>
            <w:vAlign w:val="center"/>
            <w:tcW w:w="1440" w:type="dxa"/>
          </w:tcPr>
          <w:p>
            <w:pPr>
              <w:jc w:val="center"/>
            </w:pPr>
            <w:r>
              <w:t>☐</w:t>
            </w:r>
          </w:p>
        </w:tc>
      </w:tr>
      <w:tr>
        <w:tc>
          <w:tcPr>
            <w:tcW w:type="dxa" w:w="2880"/>
            <w:tcW w:w="7920" w:type="dxa"/>
          </w:tcPr>
          <w:p>
            <w:r>
              <w:rPr>
                <w:b/>
              </w:rPr>
              <w:t>Luke 24:51</w:t>
            </w:r>
          </w:p>
        </w:tc>
        <w:tc>
          <w:tcPr>
            <w:tcW w:type="dxa" w:w="2880"/>
            <w:tcW w:w="7920" w:type="dxa"/>
          </w:tcPr>
          <w:p>
            <w:r>
              <w:rPr>
                <w:b/>
              </w:rPr>
              <w:t>Luka 24:51</w:t>
            </w:r>
          </w:p>
        </w:tc>
        <w:tc>
          <w:tcPr>
            <w:tcW w:type="dxa" w:w="2880"/>
            <w:tcW w:w="1440" w:type="dxa"/>
          </w:tcPr>
          <w:p>
            <w:pPr>
              <w:jc w:val="center"/>
            </w:pPr>
            <w:r>
              <w:rPr>
                <w:b/>
              </w:rPr>
              <w:t>OK</w:t>
            </w:r>
          </w:p>
        </w:tc>
      </w:tr>
      <w:tr>
        <w:tc>
          <w:tcPr>
            <w:tcW w:type="dxa" w:w="2880"/>
            <w:tcW w:w="7920" w:type="dxa"/>
          </w:tcPr>
          <w:p>
            <w:pPr>
              <w:spacing w:line="480" w:lineRule="auto"/>
            </w:pPr>
            <w:r>
              <w:t xml:space="preserve">It happened that, while he was </w:t>
            </w:r>
            <w:r>
              <w:rPr>
                <w:b/>
              </w:rPr>
              <w:t>blessing</w:t>
            </w:r>
            <w:r>
              <w:t xml:space="preserve"> them, he left them and was carried up into heaven.</w:t>
            </w:r>
          </w:p>
        </w:tc>
        <w:tc>
          <w:tcPr>
            <w:tcW w:type="dxa" w:w="2880"/>
            <w:tcW w:w="7920" w:type="dxa"/>
          </w:tcPr>
          <w:p>
            <w:pPr>
              <w:spacing w:line="480" w:lineRule="auto"/>
            </w:pPr>
            <w:r>
              <w:t>Fyalicitike ukwebati, ulo ali akobapala, alibashile kabili alisendelwe mu mulu.</w:t>
            </w:r>
          </w:p>
        </w:tc>
        <w:tc>
          <w:tcPr>
            <w:tcW w:type="dxa" w:w="2880"/>
            <w:vAlign w:val="center"/>
            <w:tcW w:w="1440" w:type="dxa"/>
          </w:tcPr>
          <w:p>
            <w:pPr>
              <w:jc w:val="center"/>
            </w:pPr>
            <w:r>
              <w:t>☐</w:t>
            </w:r>
          </w:p>
        </w:tc>
      </w:tr>
      <w:tr>
        <w:tc>
          <w:tcPr>
            <w:tcW w:type="dxa" w:w="2880"/>
            <w:tcW w:w="7920" w:type="dxa"/>
          </w:tcPr>
          <w:p>
            <w:r>
              <w:rPr>
                <w:b/>
              </w:rPr>
              <w:t>Luke 24:53</w:t>
            </w:r>
          </w:p>
        </w:tc>
        <w:tc>
          <w:tcPr>
            <w:tcW w:type="dxa" w:w="2880"/>
            <w:tcW w:w="7920" w:type="dxa"/>
          </w:tcPr>
          <w:p>
            <w:r>
              <w:rPr>
                <w:b/>
              </w:rPr>
              <w:t>Luka 24:53</w:t>
            </w:r>
          </w:p>
        </w:tc>
        <w:tc>
          <w:tcPr>
            <w:tcW w:type="dxa" w:w="2880"/>
            <w:tcW w:w="1440" w:type="dxa"/>
          </w:tcPr>
          <w:p>
            <w:pPr>
              <w:jc w:val="center"/>
            </w:pPr>
            <w:r>
              <w:rPr>
                <w:b/>
              </w:rPr>
              <w:t>OK</w:t>
            </w:r>
          </w:p>
        </w:tc>
      </w:tr>
      <w:tr>
        <w:tc>
          <w:tcPr>
            <w:tcW w:type="dxa" w:w="2880"/>
            <w:tcW w:w="7920" w:type="dxa"/>
          </w:tcPr>
          <w:p>
            <w:pPr>
              <w:spacing w:line="480" w:lineRule="auto"/>
            </w:pPr>
            <w:r>
              <w:t xml:space="preserve">They were continually in the temple, </w:t>
            </w:r>
            <w:r>
              <w:rPr>
                <w:b/>
              </w:rPr>
              <w:t>blessing</w:t>
            </w:r>
            <w:r>
              <w:t xml:space="preserve"> God.</w:t>
            </w:r>
          </w:p>
        </w:tc>
        <w:tc>
          <w:tcPr>
            <w:tcW w:type="dxa" w:w="2880"/>
            <w:tcW w:w="7920" w:type="dxa"/>
          </w:tcPr>
          <w:p>
            <w:pPr>
              <w:spacing w:line="480" w:lineRule="auto"/>
            </w:pPr>
            <w:r>
              <w:t>Bali konkenyepo ukusangwa mwi tempele, bakolumbanya Lesa.</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Abena roma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truth of God for a lie, and who worshiped and served the creation instead of the Creator, who is </w:t>
            </w:r>
            <w:r>
              <w:rPr>
                <w:b/>
              </w:rPr>
              <w:t>blessed</w:t>
            </w:r>
            <w:r>
              <w:t xml:space="preserve"> forever. Amen.</w:t>
            </w:r>
          </w:p>
        </w:tc>
        <w:tc>
          <w:tcPr>
            <w:tcW w:type="dxa" w:w="2880"/>
            <w:tcW w:w="7920" w:type="dxa"/>
          </w:tcPr>
          <w:p>
            <w:pPr>
              <w:spacing w:line="480" w:lineRule="auto"/>
            </w:pPr>
            <w:r>
              <w:t>Ebakabwile icine cakwa Lesa ku ubufi, kabili ebali mukushinshimuna no kupyungila icibumbwa ukucila Kabumba, uwapalwa umuyayaya. Ameni.</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Galatia 3:8</w:t>
            </w:r>
          </w:p>
        </w:tc>
        <w:tc>
          <w:tcPr>
            <w:tcW w:type="dxa" w:w="2880"/>
            <w:tcW w:w="1440" w:type="dxa"/>
          </w:tcPr>
          <w:p>
            <w:pPr>
              <w:jc w:val="center"/>
            </w:pPr>
            <w:r>
              <w:rPr>
                <w:b/>
              </w:rPr>
              <w:t>OK</w:t>
            </w:r>
          </w:p>
        </w:tc>
      </w:tr>
      <w:tr>
        <w:tc>
          <w:tcPr>
            <w:tcW w:type="dxa" w:w="2880"/>
            <w:tcW w:w="7920" w:type="dxa"/>
          </w:tcPr>
          <w:p>
            <w:pPr>
              <w:spacing w:line="480" w:lineRule="auto"/>
            </w:pPr>
            <w:r>
              <w:t xml:space="preserve">The scripture, foreseeing that God would justify the Gentiles by faith, preached the gospel beforehand to Abraham, saying, "In you all the nations will be </w:t>
            </w:r>
            <w:r>
              <w:rPr>
                <w:b/>
              </w:rPr>
              <w:t>blessed</w:t>
            </w:r>
            <w:r>
              <w:t>."</w:t>
            </w:r>
          </w:p>
        </w:tc>
        <w:tc>
          <w:tcPr>
            <w:tcW w:type="dxa" w:w="2880"/>
            <w:tcW w:w="7920" w:type="dxa"/>
          </w:tcPr>
          <w:p>
            <w:pPr>
              <w:spacing w:line="480" w:lineRule="auto"/>
            </w:pPr>
            <w:r>
              <w:t>Amalembo, yakolanga ukwebati ukweba ati Lesa akalungamikila abena Fyalo mucicetekelo, pantu Lesa alyebele Abrahamu, ukwebati, "Muli webo emo inkoshonse shikapalilwa."</w:t>
            </w:r>
          </w:p>
        </w:tc>
        <w:tc>
          <w:tcPr>
            <w:tcW w:type="dxa" w:w="2880"/>
            <w:vAlign w:val="center"/>
            <w:tcW w:w="1440" w:type="dxa"/>
          </w:tcPr>
          <w:p>
            <w:pPr>
              <w:jc w:val="center"/>
            </w:pPr>
            <w:r>
              <w:t>☐</w:t>
            </w:r>
          </w:p>
        </w:tc>
      </w:tr>
      <w:tr>
        <w:tc>
          <w:tcPr>
            <w:tcW w:type="dxa" w:w="2880"/>
            <w:tcW w:w="7920" w:type="dxa"/>
          </w:tcPr>
          <w:p>
            <w:r>
              <w:rPr>
                <w:b/>
              </w:rPr>
              <w:t>2 Corinthians 1:3</w:t>
            </w:r>
          </w:p>
        </w:tc>
        <w:tc>
          <w:tcPr>
            <w:tcW w:type="dxa" w:w="2880"/>
            <w:tcW w:w="7920" w:type="dxa"/>
          </w:tcPr>
          <w:p>
            <w:r>
              <w:rPr>
                <w:b/>
              </w:rPr>
              <w:t>2 Korinti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He is the Father of mercies and the God of all comfort.</w:t>
            </w:r>
          </w:p>
        </w:tc>
        <w:tc>
          <w:tcPr>
            <w:tcW w:type="dxa" w:w="2880"/>
            <w:tcW w:w="7920" w:type="dxa"/>
          </w:tcPr>
          <w:p>
            <w:pPr>
              <w:spacing w:line="480" w:lineRule="auto"/>
            </w:pPr>
            <w:r>
              <w:t>Lesa kabili Wishi wakwa Shikulu Yesu Kristu alumbanishiwe. Ni Tata wa luse kabili Lesa wacikoseleshi conse.</w:t>
            </w:r>
          </w:p>
        </w:tc>
        <w:tc>
          <w:tcPr>
            <w:tcW w:type="dxa" w:w="2880"/>
            <w:vAlign w:val="center"/>
            <w:tcW w:w="1440" w:type="dxa"/>
          </w:tcPr>
          <w:p>
            <w:pPr>
              <w:jc w:val="center"/>
            </w:pPr>
            <w:r>
              <w:t>☐</w:t>
            </w:r>
          </w:p>
        </w:tc>
      </w:tr>
      <w:tr>
        <w:tc>
          <w:tcPr>
            <w:tcW w:type="dxa" w:w="2880"/>
            <w:tcW w:w="7920" w:type="dxa"/>
          </w:tcPr>
          <w:p>
            <w:r>
              <w:rPr>
                <w:b/>
              </w:rPr>
              <w:t>Ephesians 1:3</w:t>
            </w:r>
          </w:p>
        </w:tc>
        <w:tc>
          <w:tcPr>
            <w:tcW w:type="dxa" w:w="2880"/>
            <w:tcW w:w="7920" w:type="dxa"/>
          </w:tcPr>
          <w:p>
            <w:r>
              <w:rPr>
                <w:b/>
              </w:rPr>
              <w:t>Efeso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xml:space="preserve">, who has </w:t>
            </w:r>
            <w:r>
              <w:rPr>
                <w:b/>
              </w:rPr>
              <w:t>blessed</w:t>
            </w:r>
            <w:r>
              <w:t xml:space="preserve"> us with every spiritual </w:t>
            </w:r>
            <w:r>
              <w:rPr>
                <w:b/>
              </w:rPr>
              <w:t>blessing</w:t>
            </w:r>
            <w:r>
              <w:t xml:space="preserve"> in the heavenly places in Christ.</w:t>
            </w:r>
          </w:p>
        </w:tc>
        <w:tc>
          <w:tcPr>
            <w:tcW w:type="dxa" w:w="2880"/>
            <w:tcW w:w="7920" w:type="dxa"/>
          </w:tcPr>
          <w:p>
            <w:pPr>
              <w:spacing w:line="480" w:lineRule="auto"/>
            </w:pPr>
            <w:r>
              <w:t>Alumbanishiwe Lesa kabili Wishi wa kwa Shikulu wesu Yesu Kristu. Uwatupala na mapalo yonse aya kumupashi ukufuma mu myulu muli Kristu.</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Petero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In his great mercy, he has given us new birth to a living hope through the resurrection of Jesus Christ from the dead.</w:t>
            </w:r>
          </w:p>
        </w:tc>
        <w:tc>
          <w:tcPr>
            <w:tcW w:type="dxa" w:w="2880"/>
            <w:tcW w:w="7920" w:type="dxa"/>
          </w:tcPr>
          <w:p>
            <w:pPr>
              <w:spacing w:line="480" w:lineRule="auto"/>
            </w:pPr>
            <w:r>
              <w:t>Na Lesa kabili Wishi wakwa Shikulu Yesu Kristu enga lumbanishiwa! Mu luse lwakwe ulukalamba, alitupele ukufyalwa cipya-cipya kwi subilo lya mweo ukupitila mu kubuka kwakwa Yesu Kristu ku bafwa.</w:t>
            </w:r>
          </w:p>
        </w:tc>
        <w:tc>
          <w:tcPr>
            <w:tcW w:type="dxa" w:w="2880"/>
            <w:vAlign w:val="center"/>
            <w:tcW w:w="1440" w:type="dxa"/>
          </w:tcPr>
          <w:p>
            <w:pPr>
              <w:jc w:val="center"/>
            </w:pPr>
            <w:r>
              <w:t>☐</w:t>
            </w:r>
          </w:p>
        </w:tc>
      </w:tr>
      <w:tr>
        <w:tc>
          <w:tcPr>
            <w:tcW w:type="dxa" w:w="2880"/>
            <w:tcW w:w="7920" w:type="dxa"/>
          </w:tcPr>
          <w:p>
            <w:r>
              <w:rPr>
                <w:b/>
              </w:rPr>
              <w:t>Revelation 5:13</w:t>
            </w:r>
          </w:p>
        </w:tc>
        <w:tc>
          <w:tcPr>
            <w:tcW w:type="dxa" w:w="2880"/>
            <w:tcW w:w="7920" w:type="dxa"/>
          </w:tcPr>
          <w:p>
            <w:r>
              <w:rPr>
                <w:b/>
              </w:rPr>
              <w:t>Ubusokololo 5:13</w:t>
            </w:r>
          </w:p>
        </w:tc>
        <w:tc>
          <w:tcPr>
            <w:tcW w:type="dxa" w:w="2880"/>
            <w:tcW w:w="1440" w:type="dxa"/>
          </w:tcPr>
          <w:p>
            <w:pPr>
              <w:jc w:val="center"/>
            </w:pPr>
            <w:r>
              <w:rPr>
                <w:b/>
              </w:rPr>
              <w:t>OK</w:t>
            </w:r>
          </w:p>
        </w:tc>
      </w:tr>
      <w:tr>
        <w:tc>
          <w:tcPr>
            <w:tcW w:type="dxa" w:w="2880"/>
            <w:tcW w:w="7920" w:type="dxa"/>
          </w:tcPr>
          <w:p>
            <w:pPr>
              <w:spacing w:line="480" w:lineRule="auto"/>
            </w:pPr>
            <w:r>
              <w:t>I heard every created thing that was in heaven and on the earth and under the earth and on the sea—everything in them—saying,</w:t>
              <w:br/>
              <w:br/>
              <w:t xml:space="preserve"> "To the one who sits on the throne and to the Lamb be </w:t>
            </w:r>
            <w:r>
              <w:rPr>
                <w:b/>
              </w:rPr>
              <w:t>praise</w:t>
            </w:r>
            <w:r>
              <w:t>, honor, glory, and dominion forever and ever."</w:t>
              <w:br/>
              <w:br/>
            </w:r>
          </w:p>
        </w:tc>
        <w:tc>
          <w:tcPr>
            <w:tcW w:type="dxa" w:w="2880"/>
            <w:tcW w:w="7920" w:type="dxa"/>
          </w:tcPr>
          <w:p>
            <w:pPr>
              <w:spacing w:line="480" w:lineRule="auto"/>
            </w:pPr>
            <w:r>
              <w:t>Nalyumfwile ifibumbwa fyonse ifyali mu mulu na pe sonde na panshi ye sonde na muli bemba - na fyonse ifyabamo - fikolanda afiti, "Kuli uyo uwaikala pa cipuna ca bufumu na ku Mwana wa Mpanga nakube amalumbo, umucinshi, ubukata, na bukateka umuyayaya no muyayaya."</w:t>
            </w:r>
          </w:p>
        </w:tc>
        <w:tc>
          <w:tcPr>
            <w:tcW w:type="dxa" w:w="2880"/>
            <w:vAlign w:val="center"/>
            <w:tcW w:w="1440" w:type="dxa"/>
          </w:tcPr>
          <w:p>
            <w:pPr>
              <w:jc w:val="center"/>
            </w:pPr>
            <w:r>
              <w:t>☐</w:t>
            </w:r>
          </w:p>
        </w:tc>
      </w:tr>
    </w:tbl>
    <w:p>
      <w:pPr>
        <w:pStyle w:val="Heading1"/>
        <w:spacing w:before="0"/>
      </w:pPr>
      <w:r>
        <w:t>blood (G129)</w:t>
      </w:r>
    </w:p>
    <w:p>
      <w:r/>
      <w:r>
        <w:t>This is the red liquid that comes out when a person or animal is cut.</w:t>
      </w:r>
      <w:r/>
      <w:r/>
    </w:p>
    <w:p>
      <w:pPr>
        <w:pStyle w:val="ListBullet"/>
        <w:spacing w:line="240" w:lineRule="auto"/>
        <w:ind w:left="720"/>
      </w:pPr>
      <w:r/>
      <w:r>
        <w:t>In the Bible, blood is emphasized as necessary for life.</w:t>
      </w:r>
      <w:r/>
    </w:p>
    <w:p>
      <w:pPr>
        <w:pStyle w:val="ListBullet"/>
        <w:spacing w:line="240" w:lineRule="auto"/>
        <w:ind w:left="720"/>
      </w:pPr>
      <w:r/>
      <w:r>
        <w:t>In the Bible, people are described as made of flesh and blood.</w:t>
      </w:r>
      <w:r/>
    </w:p>
    <w:p>
      <w:pPr>
        <w:pStyle w:val="ListBullet"/>
        <w:spacing w:line="240" w:lineRule="auto"/>
        <w:ind w:left="720"/>
      </w:pPr>
      <w:r/>
      <w:r>
        <w:t>In the Bible, when someone kills a person, it says they shed that person’s blood. A person’s blood does not have to be removed from their body to say that their blood has been shed.</w:t>
      </w:r>
      <w:r/>
      <w:r/>
    </w:p>
    <w:p>
      <w:pPr>
        <w:spacing w:after="0"/>
      </w:pPr>
      <w:r/>
      <w:r>
        <w:t>Note: The number of * symbols next to verses represents a particular meaning of the Greek word. Verses with the same number of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23:30</w:t>
            </w:r>
          </w:p>
        </w:tc>
        <w:tc>
          <w:tcPr>
            <w:tcW w:type="dxa" w:w="2880"/>
            <w:tcW w:w="7920" w:type="dxa"/>
          </w:tcPr>
          <w:p>
            <w:r>
              <w:rPr>
                <w:b/>
              </w:rPr>
              <w:t>Mateo 23:30</w:t>
            </w:r>
          </w:p>
        </w:tc>
        <w:tc>
          <w:tcPr>
            <w:tcW w:type="dxa" w:w="2880"/>
            <w:tcW w:w="1440" w:type="dxa"/>
          </w:tcPr>
          <w:p>
            <w:pPr>
              <w:jc w:val="center"/>
            </w:pPr>
            <w:r>
              <w:rPr>
                <w:b/>
              </w:rPr>
              <w:t>OK</w:t>
            </w:r>
          </w:p>
        </w:tc>
      </w:tr>
      <w:tr>
        <w:tc>
          <w:tcPr>
            <w:tcW w:type="dxa" w:w="2880"/>
            <w:tcW w:w="7920" w:type="dxa"/>
          </w:tcPr>
          <w:p>
            <w:pPr>
              <w:spacing w:line="480" w:lineRule="auto"/>
            </w:pPr>
            <w:r>
              <w:t xml:space="preserve">You say, 'If we had lived in the days of our fathers, we would not have been partners with them in shedding the </w:t>
            </w:r>
            <w:r>
              <w:rPr>
                <w:b/>
              </w:rPr>
              <w:t>blood</w:t>
            </w:r>
            <w:r>
              <w:t xml:space="preserve"> of the prophets.'</w:t>
            </w:r>
          </w:p>
        </w:tc>
        <w:tc>
          <w:tcPr>
            <w:tcW w:type="dxa" w:w="2880"/>
            <w:tcW w:w="7920" w:type="dxa"/>
          </w:tcPr>
          <w:p>
            <w:pPr>
              <w:spacing w:line="480" w:lineRule="auto"/>
            </w:pPr>
            <w:r>
              <w:t>Mulanda amuti, 'Nga ekotwali mu nshiku sha bashifwe, nga tatwabombele pamo nabo mu kusumya umulopa wa bakasesema.'</w:t>
            </w:r>
          </w:p>
        </w:tc>
        <w:tc>
          <w:tcPr>
            <w:tcW w:type="dxa" w:w="2880"/>
            <w:vAlign w:val="center"/>
            <w:tcW w:w="1440" w:type="dxa"/>
          </w:tcPr>
          <w:p>
            <w:pPr>
              <w:jc w:val="center"/>
            </w:pPr>
            <w:r>
              <w:t>☐</w:t>
            </w:r>
          </w:p>
        </w:tc>
      </w:tr>
      <w:tr>
        <w:tc>
          <w:tcPr>
            <w:tcW w:type="dxa" w:w="2880"/>
            <w:tcW w:w="7920" w:type="dxa"/>
          </w:tcPr>
          <w:p>
            <w:r>
              <w:rPr>
                <w:b/>
              </w:rPr>
              <w:t>Matthew 23:35</w:t>
            </w:r>
          </w:p>
        </w:tc>
        <w:tc>
          <w:tcPr>
            <w:tcW w:type="dxa" w:w="2880"/>
            <w:tcW w:w="7920" w:type="dxa"/>
          </w:tcPr>
          <w:p>
            <w:r>
              <w:rPr>
                <w:b/>
              </w:rPr>
              <w:t>Mateo 23:35</w:t>
            </w:r>
          </w:p>
        </w:tc>
        <w:tc>
          <w:tcPr>
            <w:tcW w:type="dxa" w:w="2880"/>
            <w:tcW w:w="1440" w:type="dxa"/>
          </w:tcPr>
          <w:p>
            <w:pPr>
              <w:jc w:val="center"/>
            </w:pPr>
            <w:r>
              <w:rPr>
                <w:b/>
              </w:rPr>
              <w:t>OK</w:t>
            </w:r>
          </w:p>
        </w:tc>
      </w:tr>
      <w:tr>
        <w:tc>
          <w:tcPr>
            <w:tcW w:type="dxa" w:w="2880"/>
            <w:tcW w:w="7920" w:type="dxa"/>
          </w:tcPr>
          <w:p>
            <w:pPr>
              <w:spacing w:line="480" w:lineRule="auto"/>
            </w:pPr>
            <w:r>
              <w:t xml:space="preserve">The result is that upon you will come all the righteous </w:t>
            </w:r>
            <w:r>
              <w:rPr>
                <w:b/>
              </w:rPr>
              <w:t>blood</w:t>
            </w:r>
            <w:r>
              <w:t xml:space="preserve"> that has been shed on the earth, from the </w:t>
            </w:r>
            <w:r>
              <w:rPr>
                <w:b/>
              </w:rPr>
              <w:t>blood</w:t>
            </w:r>
            <w:r>
              <w:t xml:space="preserve"> of righteous Abel, to the </w:t>
            </w:r>
            <w:r>
              <w:rPr>
                <w:b/>
              </w:rPr>
              <w:t>blood</w:t>
            </w:r>
            <w:r>
              <w:t xml:space="preserve"> of Zechariah son of Berekiah, whom you murdered between the sanctuary and the altar.</w:t>
            </w:r>
          </w:p>
        </w:tc>
        <w:tc>
          <w:tcPr>
            <w:tcW w:type="dxa" w:w="2880"/>
            <w:tcW w:w="7920" w:type="dxa"/>
          </w:tcPr>
          <w:p>
            <w:pPr>
              <w:spacing w:line="480" w:lineRule="auto"/>
            </w:pPr>
            <w:r>
              <w:t>Icikatumbukamo cakwebati pali mwebo epakesa umulopa onse uwa balungami uwa sumine pe sonde , ukufuma ku mulopa wakwa Abele umulungami, ukufika ku mulopa wakwa Sekaria umwana wakwa Berekia, uyo mwaipaile pakati ka mwashila ne cipailo.</w:t>
            </w:r>
          </w:p>
        </w:tc>
        <w:tc>
          <w:tcPr>
            <w:tcW w:type="dxa" w:w="2880"/>
            <w:vAlign w:val="center"/>
            <w:tcW w:w="1440" w:type="dxa"/>
          </w:tcPr>
          <w:p>
            <w:pPr>
              <w:jc w:val="center"/>
            </w:pPr>
            <w:r>
              <w:t>☐</w:t>
            </w:r>
          </w:p>
        </w:tc>
      </w:tr>
      <w:tr>
        <w:tc>
          <w:tcPr>
            <w:tcW w:type="dxa" w:w="2880"/>
            <w:tcW w:w="7920" w:type="dxa"/>
          </w:tcPr>
          <w:p>
            <w:r>
              <w:rPr>
                <w:b/>
              </w:rPr>
              <w:t>Matthew 27:24 (*)</w:t>
            </w:r>
          </w:p>
        </w:tc>
        <w:tc>
          <w:tcPr>
            <w:tcW w:type="dxa" w:w="2880"/>
            <w:tcW w:w="7920" w:type="dxa"/>
          </w:tcPr>
          <w:p>
            <w:r>
              <w:rPr>
                <w:b/>
              </w:rPr>
              <w:t xml:space="preserve">Mateo 27:24 </w:t>
            </w:r>
          </w:p>
        </w:tc>
        <w:tc>
          <w:tcPr>
            <w:tcW w:type="dxa" w:w="2880"/>
            <w:tcW w:w="1440" w:type="dxa"/>
          </w:tcPr>
          <w:p>
            <w:pPr>
              <w:jc w:val="center"/>
            </w:pPr>
            <w:r>
              <w:rPr>
                <w:b/>
              </w:rPr>
              <w:t>OK</w:t>
            </w:r>
          </w:p>
        </w:tc>
      </w:tr>
      <w:tr>
        <w:tc>
          <w:tcPr>
            <w:tcW w:type="dxa" w:w="2880"/>
            <w:tcW w:w="7920" w:type="dxa"/>
          </w:tcPr>
          <w:p>
            <w:pPr>
              <w:spacing w:line="480" w:lineRule="auto"/>
            </w:pPr>
            <w:r>
              <w:t xml:space="preserve">So when Pilate saw that he was gaining nothing, but instead a riot was starting, he took water, washed his hands in front of the crowd, and said, "I am innocent of the </w:t>
            </w:r>
            <w:r>
              <w:rPr>
                <w:b/>
              </w:rPr>
              <w:t>blood</w:t>
            </w:r>
            <w:r>
              <w:t xml:space="preserve"> of this man. You see to it."</w:t>
            </w:r>
          </w:p>
        </w:tc>
        <w:tc>
          <w:tcPr>
            <w:tcW w:type="dxa" w:w="2880"/>
            <w:tcW w:w="7920" w:type="dxa"/>
          </w:tcPr>
          <w:p>
            <w:pPr>
              <w:spacing w:line="480" w:lineRule="auto"/>
            </w:pPr>
            <w:r>
              <w:t>Eco kanshi ulo Pilato amwene ukwebati tapali icikomwafwa, lelo intulubundi eyali ikotendeka, alibulile amensi, alisambile na kuminwe pamulola we bumba no kulanda ati, ''Nebo ndi wakaele pa mulopa wa uyo muntu, Muimwene mwebene.''</w:t>
            </w:r>
          </w:p>
        </w:tc>
        <w:tc>
          <w:tcPr>
            <w:tcW w:type="dxa" w:w="2880"/>
            <w:vAlign w:val="center"/>
            <w:tcW w:w="1440" w:type="dxa"/>
          </w:tcPr>
          <w:p>
            <w:pPr>
              <w:jc w:val="center"/>
            </w:pPr>
            <w:r>
              <w:t>☐</w:t>
            </w:r>
          </w:p>
        </w:tc>
      </w:tr>
      <w:tr>
        <w:tc>
          <w:tcPr>
            <w:tcW w:type="dxa" w:w="2880"/>
            <w:tcW w:w="7920" w:type="dxa"/>
          </w:tcPr>
          <w:p>
            <w:r>
              <w:rPr>
                <w:b/>
              </w:rPr>
              <w:t>Matthew 27:25 (*)</w:t>
            </w:r>
          </w:p>
        </w:tc>
        <w:tc>
          <w:tcPr>
            <w:tcW w:type="dxa" w:w="2880"/>
            <w:tcW w:w="7920" w:type="dxa"/>
          </w:tcPr>
          <w:p>
            <w:r>
              <w:rPr>
                <w:b/>
              </w:rPr>
              <w:t xml:space="preserve">Mateo 27:25 </w:t>
            </w:r>
          </w:p>
        </w:tc>
        <w:tc>
          <w:tcPr>
            <w:tcW w:type="dxa" w:w="2880"/>
            <w:tcW w:w="1440" w:type="dxa"/>
          </w:tcPr>
          <w:p>
            <w:pPr>
              <w:jc w:val="center"/>
            </w:pPr>
            <w:r>
              <w:rPr>
                <w:b/>
              </w:rPr>
              <w:t>OK</w:t>
            </w:r>
          </w:p>
        </w:tc>
      </w:tr>
      <w:tr>
        <w:tc>
          <w:tcPr>
            <w:tcW w:type="dxa" w:w="2880"/>
            <w:tcW w:w="7920" w:type="dxa"/>
          </w:tcPr>
          <w:p>
            <w:pPr>
              <w:spacing w:line="480" w:lineRule="auto"/>
            </w:pPr>
            <w:r>
              <w:t xml:space="preserve">All the people said, "May his </w:t>
            </w:r>
            <w:r>
              <w:rPr>
                <w:b/>
              </w:rPr>
              <w:t>blood</w:t>
            </w:r>
            <w:r>
              <w:t xml:space="preserve"> be on us and our children."</w:t>
            </w:r>
          </w:p>
        </w:tc>
        <w:tc>
          <w:tcPr>
            <w:tcW w:type="dxa" w:w="2880"/>
            <w:tcW w:w="7920" w:type="dxa"/>
          </w:tcPr>
          <w:p>
            <w:pPr>
              <w:spacing w:line="480" w:lineRule="auto"/>
            </w:pPr>
            <w:r>
              <w:t>Abantu bonse balilandile ati, ''Umulopa wakwe na ube pali fwebo na bana besu.''</w:t>
            </w:r>
          </w:p>
        </w:tc>
        <w:tc>
          <w:tcPr>
            <w:tcW w:type="dxa" w:w="2880"/>
            <w:vAlign w:val="center"/>
            <w:tcW w:w="1440" w:type="dxa"/>
          </w:tcPr>
          <w:p>
            <w:pPr>
              <w:jc w:val="center"/>
            </w:pPr>
            <w:r>
              <w:t>☐</w:t>
            </w:r>
          </w:p>
        </w:tc>
      </w:tr>
      <w:tr>
        <w:tc>
          <w:tcPr>
            <w:tcW w:type="dxa" w:w="2880"/>
            <w:tcW w:w="7920" w:type="dxa"/>
          </w:tcPr>
          <w:p>
            <w:r>
              <w:rPr>
                <w:b/>
              </w:rPr>
              <w:t>Luke 22:20</w:t>
            </w:r>
          </w:p>
        </w:tc>
        <w:tc>
          <w:tcPr>
            <w:tcW w:type="dxa" w:w="2880"/>
            <w:tcW w:w="7920" w:type="dxa"/>
          </w:tcPr>
          <w:p>
            <w:r>
              <w:rPr>
                <w:b/>
              </w:rPr>
              <w:t>Luka 22:20</w:t>
            </w:r>
          </w:p>
        </w:tc>
        <w:tc>
          <w:tcPr>
            <w:tcW w:type="dxa" w:w="2880"/>
            <w:tcW w:w="1440" w:type="dxa"/>
          </w:tcPr>
          <w:p>
            <w:pPr>
              <w:jc w:val="center"/>
            </w:pPr>
            <w:r>
              <w:rPr>
                <w:b/>
              </w:rPr>
              <w:t>OK</w:t>
            </w:r>
          </w:p>
        </w:tc>
      </w:tr>
      <w:tr>
        <w:tc>
          <w:tcPr>
            <w:tcW w:type="dxa" w:w="2880"/>
            <w:tcW w:w="7920" w:type="dxa"/>
          </w:tcPr>
          <w:p>
            <w:pPr>
              <w:spacing w:line="480" w:lineRule="auto"/>
            </w:pPr>
            <w:r>
              <w:t xml:space="preserve">He took the cup in the same way after supper, saying, "This cup is the new covenant in my </w:t>
            </w:r>
            <w:r>
              <w:rPr>
                <w:b/>
              </w:rPr>
              <w:t>blood</w:t>
            </w:r>
            <w:r>
              <w:t>, which is poured out for you.</w:t>
            </w:r>
          </w:p>
        </w:tc>
        <w:tc>
          <w:tcPr>
            <w:tcW w:type="dxa" w:w="2880"/>
            <w:tcW w:w="7920" w:type="dxa"/>
          </w:tcPr>
          <w:p>
            <w:pPr>
              <w:spacing w:line="480" w:lineRule="auto"/>
            </w:pPr>
            <w:r>
              <w:t>Alibulile ulukombo mu musango umo wine panuma ya mulalilo, ukwebati, "Ulu ulukombo ecipangano cipya mumulopa wandi, uukoitikilwa pamulandu wenu.</w:t>
            </w:r>
          </w:p>
        </w:tc>
        <w:tc>
          <w:tcPr>
            <w:tcW w:type="dxa" w:w="2880"/>
            <w:vAlign w:val="center"/>
            <w:tcW w:w="1440" w:type="dxa"/>
          </w:tcPr>
          <w:p>
            <w:pPr>
              <w:jc w:val="center"/>
            </w:pPr>
            <w:r>
              <w:t>☐</w:t>
            </w:r>
          </w:p>
        </w:tc>
      </w:tr>
      <w:tr>
        <w:tc>
          <w:tcPr>
            <w:tcW w:type="dxa" w:w="2880"/>
            <w:tcW w:w="7920" w:type="dxa"/>
          </w:tcPr>
          <w:p>
            <w:r>
              <w:rPr>
                <w:b/>
              </w:rPr>
              <w:t>Luke 22:44</w:t>
            </w:r>
          </w:p>
        </w:tc>
        <w:tc>
          <w:tcPr>
            <w:tcW w:type="dxa" w:w="2880"/>
            <w:tcW w:w="7920" w:type="dxa"/>
          </w:tcPr>
          <w:p>
            <w:r>
              <w:rPr>
                <w:b/>
              </w:rPr>
              <w:t>Luka 22:44</w:t>
            </w:r>
          </w:p>
        </w:tc>
        <w:tc>
          <w:tcPr>
            <w:tcW w:type="dxa" w:w="2880"/>
            <w:tcW w:w="1440" w:type="dxa"/>
          </w:tcPr>
          <w:p>
            <w:pPr>
              <w:jc w:val="center"/>
            </w:pPr>
            <w:r>
              <w:rPr>
                <w:b/>
              </w:rPr>
              <w:t>OK</w:t>
            </w:r>
          </w:p>
        </w:tc>
      </w:tr>
      <w:tr>
        <w:tc>
          <w:tcPr>
            <w:tcW w:type="dxa" w:w="2880"/>
            <w:tcW w:w="7920" w:type="dxa"/>
          </w:tcPr>
          <w:p>
            <w:pPr>
              <w:spacing w:line="480" w:lineRule="auto"/>
            </w:pPr>
            <w:r>
              <w:t xml:space="preserve">Being in agony, he prayed more earnestly, and his sweat became like great drops of </w:t>
            </w:r>
            <w:r>
              <w:rPr>
                <w:b/>
              </w:rPr>
              <w:t>blood</w:t>
            </w:r>
            <w:r>
              <w:t xml:space="preserve"> falling down upon the ground.</w:t>
            </w:r>
          </w:p>
        </w:tc>
        <w:tc>
          <w:tcPr>
            <w:tcW w:type="dxa" w:w="2880"/>
            <w:tcW w:w="7920" w:type="dxa"/>
          </w:tcPr>
          <w:p>
            <w:pPr>
              <w:spacing w:line="480" w:lineRule="auto"/>
            </w:pPr>
            <w:r>
              <w:t>Pakuba mukulunguluka, alipepele mu maka, ne libe lyalishile kubati matoni ayakalamba aya mulopa yakoponena panshi.</w:t>
            </w:r>
          </w:p>
        </w:tc>
        <w:tc>
          <w:tcPr>
            <w:tcW w:type="dxa" w:w="2880"/>
            <w:vAlign w:val="center"/>
            <w:tcW w:w="1440" w:type="dxa"/>
          </w:tcPr>
          <w:p>
            <w:pPr>
              <w:jc w:val="center"/>
            </w:pPr>
            <w:r>
              <w:t>☐</w:t>
            </w:r>
          </w:p>
        </w:tc>
      </w:tr>
      <w:tr>
        <w:tc>
          <w:tcPr>
            <w:tcW w:type="dxa" w:w="2880"/>
            <w:tcW w:w="7920" w:type="dxa"/>
          </w:tcPr>
          <w:p>
            <w:r>
              <w:rPr>
                <w:b/>
              </w:rPr>
              <w:t>John 6:53 (**)</w:t>
            </w:r>
          </w:p>
        </w:tc>
        <w:tc>
          <w:tcPr>
            <w:tcW w:type="dxa" w:w="2880"/>
            <w:tcW w:w="7920" w:type="dxa"/>
          </w:tcPr>
          <w:p>
            <w:r>
              <w:rPr>
                <w:b/>
              </w:rPr>
              <w:t xml:space="preserve">Yohane 6:53 </w:t>
            </w:r>
          </w:p>
        </w:tc>
        <w:tc>
          <w:tcPr>
            <w:tcW w:type="dxa" w:w="2880"/>
            <w:tcW w:w="1440" w:type="dxa"/>
          </w:tcPr>
          <w:p>
            <w:pPr>
              <w:jc w:val="center"/>
            </w:pPr>
            <w:r>
              <w:rPr>
                <w:b/>
              </w:rPr>
              <w:t>OK</w:t>
            </w:r>
          </w:p>
        </w:tc>
      </w:tr>
      <w:tr>
        <w:tc>
          <w:tcPr>
            <w:tcW w:type="dxa" w:w="2880"/>
            <w:tcW w:w="7920" w:type="dxa"/>
          </w:tcPr>
          <w:p>
            <w:pPr>
              <w:spacing w:line="480" w:lineRule="auto"/>
            </w:pPr>
            <w:r>
              <w:t xml:space="preserve">Then Jesus said to them, "Truly, truly, unless you eat the flesh of the Son of Man and drink his </w:t>
            </w:r>
            <w:r>
              <w:rPr>
                <w:b/>
              </w:rPr>
              <w:t>blood</w:t>
            </w:r>
            <w:r>
              <w:t>, you will not have life in yourselves.</w:t>
            </w:r>
          </w:p>
        </w:tc>
        <w:tc>
          <w:tcPr>
            <w:tcW w:type="dxa" w:w="2880"/>
            <w:tcW w:w="7920" w:type="dxa"/>
          </w:tcPr>
          <w:p>
            <w:pPr>
              <w:spacing w:line="480" w:lineRule="auto"/>
            </w:pPr>
            <w:r>
              <w:t>Nolu Yesu alilandile kuli bena ati, "Icine, cinefye, kano fye mwalya umubili wa Mwana wa Muntu no kunwa umulopa wakwe, tamwakakwate umweo muli mwebene.</w:t>
            </w:r>
          </w:p>
        </w:tc>
        <w:tc>
          <w:tcPr>
            <w:tcW w:type="dxa" w:w="2880"/>
            <w:vAlign w:val="center"/>
            <w:tcW w:w="1440" w:type="dxa"/>
          </w:tcPr>
          <w:p>
            <w:pPr>
              <w:jc w:val="center"/>
            </w:pPr>
            <w:r>
              <w:t>☐</w:t>
            </w:r>
          </w:p>
        </w:tc>
      </w:tr>
      <w:tr>
        <w:tc>
          <w:tcPr>
            <w:tcW w:type="dxa" w:w="2880"/>
            <w:tcW w:w="7920" w:type="dxa"/>
          </w:tcPr>
          <w:p>
            <w:r>
              <w:rPr>
                <w:b/>
              </w:rPr>
              <w:t>John 6:54 (**)</w:t>
            </w:r>
          </w:p>
        </w:tc>
        <w:tc>
          <w:tcPr>
            <w:tcW w:type="dxa" w:w="2880"/>
            <w:tcW w:w="7920" w:type="dxa"/>
          </w:tcPr>
          <w:p>
            <w:r>
              <w:rPr>
                <w:b/>
              </w:rPr>
              <w:t xml:space="preserve">Yohane 6:54 </w:t>
            </w:r>
          </w:p>
        </w:tc>
        <w:tc>
          <w:tcPr>
            <w:tcW w:type="dxa" w:w="2880"/>
            <w:tcW w:w="1440" w:type="dxa"/>
          </w:tcPr>
          <w:p>
            <w:pPr>
              <w:jc w:val="center"/>
            </w:pPr>
            <w:r>
              <w:rPr>
                <w:b/>
              </w:rPr>
              <w:t>OK</w:t>
            </w:r>
          </w:p>
        </w:tc>
      </w:tr>
      <w:tr>
        <w:tc>
          <w:tcPr>
            <w:tcW w:type="dxa" w:w="2880"/>
            <w:tcW w:w="7920" w:type="dxa"/>
          </w:tcPr>
          <w:p>
            <w:pPr>
              <w:spacing w:line="480" w:lineRule="auto"/>
            </w:pPr>
            <w:r>
              <w:t xml:space="preserve">Whoever eats my flesh and drinks my </w:t>
            </w:r>
            <w:r>
              <w:rPr>
                <w:b/>
              </w:rPr>
              <w:t>blood</w:t>
            </w:r>
            <w:r>
              <w:t xml:space="preserve"> has everlasting life, and I will raise him up at the last day.</w:t>
            </w:r>
          </w:p>
        </w:tc>
        <w:tc>
          <w:tcPr>
            <w:tcW w:type="dxa" w:w="2880"/>
            <w:tcW w:w="7920" w:type="dxa"/>
          </w:tcPr>
          <w:p>
            <w:pPr>
              <w:spacing w:line="480" w:lineRule="auto"/>
            </w:pPr>
            <w:r>
              <w:t>Uyo onse uwalya umubili wandi no kunwa umulopa wandi alikwete umweo wa muyayaya, kabili nkamubusha pa ubushiku bwa kulekelesha.</w:t>
            </w:r>
          </w:p>
        </w:tc>
        <w:tc>
          <w:tcPr>
            <w:tcW w:type="dxa" w:w="2880"/>
            <w:vAlign w:val="center"/>
            <w:tcW w:w="1440" w:type="dxa"/>
          </w:tcPr>
          <w:p>
            <w:pPr>
              <w:jc w:val="center"/>
            </w:pPr>
            <w:r>
              <w:t>☐</w:t>
            </w:r>
          </w:p>
        </w:tc>
      </w:tr>
      <w:tr>
        <w:tc>
          <w:tcPr>
            <w:tcW w:type="dxa" w:w="2880"/>
            <w:tcW w:w="7920" w:type="dxa"/>
          </w:tcPr>
          <w:p>
            <w:r>
              <w:rPr>
                <w:b/>
              </w:rPr>
              <w:t>John 6:55 (**)</w:t>
            </w:r>
          </w:p>
        </w:tc>
        <w:tc>
          <w:tcPr>
            <w:tcW w:type="dxa" w:w="2880"/>
            <w:tcW w:w="7920" w:type="dxa"/>
          </w:tcPr>
          <w:p>
            <w:r>
              <w:rPr>
                <w:b/>
              </w:rPr>
              <w:t xml:space="preserve">Yohane 6:55 </w:t>
            </w:r>
          </w:p>
        </w:tc>
        <w:tc>
          <w:tcPr>
            <w:tcW w:type="dxa" w:w="2880"/>
            <w:tcW w:w="1440" w:type="dxa"/>
          </w:tcPr>
          <w:p>
            <w:pPr>
              <w:jc w:val="center"/>
            </w:pPr>
            <w:r>
              <w:rPr>
                <w:b/>
              </w:rPr>
              <w:t>OK</w:t>
            </w:r>
          </w:p>
        </w:tc>
      </w:tr>
      <w:tr>
        <w:tc>
          <w:tcPr>
            <w:tcW w:type="dxa" w:w="2880"/>
            <w:tcW w:w="7920" w:type="dxa"/>
          </w:tcPr>
          <w:p>
            <w:pPr>
              <w:spacing w:line="480" w:lineRule="auto"/>
            </w:pPr>
            <w:r>
              <w:t xml:space="preserve">For my flesh is true food, and my </w:t>
            </w:r>
            <w:r>
              <w:rPr>
                <w:b/>
              </w:rPr>
              <w:t>blood</w:t>
            </w:r>
            <w:r>
              <w:t xml:space="preserve"> is true drink.</w:t>
            </w:r>
          </w:p>
        </w:tc>
        <w:tc>
          <w:tcPr>
            <w:tcW w:type="dxa" w:w="2880"/>
            <w:tcW w:w="7920" w:type="dxa"/>
          </w:tcPr>
          <w:p>
            <w:pPr>
              <w:spacing w:line="480" w:lineRule="auto"/>
            </w:pPr>
            <w:r>
              <w:t>Pantu umubili wandi cakulya ca cine, no mulopa wandi cakunwa ca cine.</w:t>
            </w:r>
          </w:p>
        </w:tc>
        <w:tc>
          <w:tcPr>
            <w:tcW w:type="dxa" w:w="2880"/>
            <w:vAlign w:val="center"/>
            <w:tcW w:w="1440" w:type="dxa"/>
          </w:tcPr>
          <w:p>
            <w:pPr>
              <w:jc w:val="center"/>
            </w:pPr>
            <w:r>
              <w:t>☐</w:t>
            </w:r>
          </w:p>
        </w:tc>
      </w:tr>
      <w:tr>
        <w:tc>
          <w:tcPr>
            <w:tcW w:type="dxa" w:w="2880"/>
            <w:tcW w:w="7920" w:type="dxa"/>
          </w:tcPr>
          <w:p>
            <w:r>
              <w:rPr>
                <w:b/>
              </w:rPr>
              <w:t>John 6:56 (**)</w:t>
            </w:r>
          </w:p>
        </w:tc>
        <w:tc>
          <w:tcPr>
            <w:tcW w:type="dxa" w:w="2880"/>
            <w:tcW w:w="7920" w:type="dxa"/>
          </w:tcPr>
          <w:p>
            <w:r>
              <w:rPr>
                <w:b/>
              </w:rPr>
              <w:t xml:space="preserve">Yohane 6:56 </w:t>
            </w:r>
          </w:p>
        </w:tc>
        <w:tc>
          <w:tcPr>
            <w:tcW w:type="dxa" w:w="2880"/>
            <w:tcW w:w="1440" w:type="dxa"/>
          </w:tcPr>
          <w:p>
            <w:pPr>
              <w:jc w:val="center"/>
            </w:pPr>
            <w:r>
              <w:rPr>
                <w:b/>
              </w:rPr>
              <w:t>OK</w:t>
            </w:r>
          </w:p>
        </w:tc>
      </w:tr>
      <w:tr>
        <w:tc>
          <w:tcPr>
            <w:tcW w:type="dxa" w:w="2880"/>
            <w:tcW w:w="7920" w:type="dxa"/>
          </w:tcPr>
          <w:p>
            <w:pPr>
              <w:spacing w:line="480" w:lineRule="auto"/>
            </w:pPr>
            <w:r>
              <w:t xml:space="preserve">He who eats my flesh and drinks my </w:t>
            </w:r>
            <w:r>
              <w:rPr>
                <w:b/>
              </w:rPr>
              <w:t>blood</w:t>
            </w:r>
            <w:r>
              <w:t xml:space="preserve"> remains in me, and I in him.</w:t>
            </w:r>
          </w:p>
        </w:tc>
        <w:tc>
          <w:tcPr>
            <w:tcW w:type="dxa" w:w="2880"/>
            <w:tcW w:w="7920" w:type="dxa"/>
          </w:tcPr>
          <w:p>
            <w:pPr>
              <w:spacing w:line="480" w:lineRule="auto"/>
            </w:pPr>
            <w:r>
              <w:t>Uyo onse uulya umubili wandi no kunwa umulopa wandi akekalilila muli nebo, na nebo muli ena.</w:t>
            </w:r>
          </w:p>
        </w:tc>
        <w:tc>
          <w:tcPr>
            <w:tcW w:type="dxa" w:w="2880"/>
            <w:vAlign w:val="center"/>
            <w:tcW w:w="1440" w:type="dxa"/>
          </w:tcPr>
          <w:p>
            <w:pPr>
              <w:jc w:val="center"/>
            </w:pPr>
            <w:r>
              <w:t>☐</w:t>
            </w:r>
          </w:p>
        </w:tc>
      </w:tr>
      <w:tr>
        <w:tc>
          <w:tcPr>
            <w:tcW w:type="dxa" w:w="2880"/>
            <w:tcW w:w="7920" w:type="dxa"/>
          </w:tcPr>
          <w:p>
            <w:r>
              <w:rPr>
                <w:b/>
              </w:rPr>
              <w:t>John 19:34</w:t>
            </w:r>
          </w:p>
        </w:tc>
        <w:tc>
          <w:tcPr>
            <w:tcW w:type="dxa" w:w="2880"/>
            <w:tcW w:w="7920" w:type="dxa"/>
          </w:tcPr>
          <w:p>
            <w:r>
              <w:rPr>
                <w:b/>
              </w:rPr>
              <w:t>Yohane 19:34</w:t>
            </w:r>
          </w:p>
        </w:tc>
        <w:tc>
          <w:tcPr>
            <w:tcW w:type="dxa" w:w="2880"/>
            <w:tcW w:w="1440" w:type="dxa"/>
          </w:tcPr>
          <w:p>
            <w:pPr>
              <w:jc w:val="center"/>
            </w:pPr>
            <w:r>
              <w:rPr>
                <w:b/>
              </w:rPr>
              <w:t>OK</w:t>
            </w:r>
          </w:p>
        </w:tc>
      </w:tr>
      <w:tr>
        <w:tc>
          <w:tcPr>
            <w:tcW w:type="dxa" w:w="2880"/>
            <w:tcW w:w="7920" w:type="dxa"/>
          </w:tcPr>
          <w:p>
            <w:pPr>
              <w:spacing w:line="480" w:lineRule="auto"/>
            </w:pPr>
            <w:r>
              <w:t xml:space="preserve">However, one of the soldiers pierced his side with a spear, and immediately </w:t>
            </w:r>
            <w:r>
              <w:rPr>
                <w:b/>
              </w:rPr>
              <w:t>blood</w:t>
            </w:r>
            <w:r>
              <w:t xml:space="preserve"> and water came out.</w:t>
            </w:r>
          </w:p>
        </w:tc>
        <w:tc>
          <w:tcPr>
            <w:tcW w:type="dxa" w:w="2880"/>
            <w:tcW w:w="7920" w:type="dxa"/>
          </w:tcPr>
          <w:p>
            <w:pPr>
              <w:spacing w:line="480" w:lineRule="auto"/>
            </w:pPr>
            <w:r>
              <w:t>Nangu cali ifyo, umushilika umo alicinkile umusumbo mu lubafu lwakwe, na popenefye umulopa na menshi fyalifumine.</w:t>
            </w:r>
          </w:p>
        </w:tc>
        <w:tc>
          <w:tcPr>
            <w:tcW w:type="dxa" w:w="2880"/>
            <w:vAlign w:val="center"/>
            <w:tcW w:w="1440" w:type="dxa"/>
          </w:tcPr>
          <w:p>
            <w:pPr>
              <w:jc w:val="center"/>
            </w:pPr>
            <w:r>
              <w:t>☐</w:t>
            </w:r>
          </w:p>
        </w:tc>
      </w:tr>
      <w:tr>
        <w:tc>
          <w:tcPr>
            <w:tcW w:type="dxa" w:w="2880"/>
            <w:tcW w:w="7920" w:type="dxa"/>
          </w:tcPr>
          <w:p>
            <w:r>
              <w:rPr>
                <w:b/>
              </w:rPr>
              <w:t>Acts 5:28</w:t>
            </w:r>
          </w:p>
        </w:tc>
        <w:tc>
          <w:tcPr>
            <w:tcW w:type="dxa" w:w="2880"/>
            <w:tcW w:w="7920" w:type="dxa"/>
          </w:tcPr>
          <w:p>
            <w:r>
              <w:rPr>
                <w:b/>
              </w:rPr>
              <w:t>Imilimo ya batumwa 5:28</w:t>
            </w:r>
          </w:p>
        </w:tc>
        <w:tc>
          <w:tcPr>
            <w:tcW w:type="dxa" w:w="2880"/>
            <w:tcW w:w="1440" w:type="dxa"/>
          </w:tcPr>
          <w:p>
            <w:pPr>
              <w:jc w:val="center"/>
            </w:pPr>
            <w:r>
              <w:rPr>
                <w:b/>
              </w:rPr>
              <w:t>OK</w:t>
            </w:r>
          </w:p>
        </w:tc>
      </w:tr>
      <w:tr>
        <w:tc>
          <w:tcPr>
            <w:tcW w:type="dxa" w:w="2880"/>
            <w:tcW w:w="7920" w:type="dxa"/>
          </w:tcPr>
          <w:p>
            <w:pPr>
              <w:spacing w:line="480" w:lineRule="auto"/>
            </w:pPr>
            <w:r>
              <w:t xml:space="preserve">saying, "We ordered you with a command not to teach in this name, and yet you have filled Jerusalem with your teaching and desire to bring this man's </w:t>
            </w:r>
            <w:r>
              <w:rPr>
                <w:b/>
              </w:rPr>
              <w:t>blood</w:t>
            </w:r>
            <w:r>
              <w:t xml:space="preserve"> upon us."</w:t>
            </w:r>
          </w:p>
        </w:tc>
        <w:tc>
          <w:tcPr>
            <w:tcW w:type="dxa" w:w="2880"/>
            <w:tcW w:w="7920" w:type="dxa"/>
          </w:tcPr>
          <w:p>
            <w:pPr>
              <w:spacing w:line="480" w:lineRule="auto"/>
            </w:pPr>
            <w:r>
              <w:t>ukwebati, "Twalimikonkomeshe ne funde lya kukana sambilisha mwi shina ili, lelo muliswishe Yerusalemu na masambilisho yenu no kufwaya ukuleta umulopa wa uyu muntu pali fwebo."</w:t>
            </w:r>
          </w:p>
        </w:tc>
        <w:tc>
          <w:tcPr>
            <w:tcW w:type="dxa" w:w="2880"/>
            <w:vAlign w:val="center"/>
            <w:tcW w:w="1440" w:type="dxa"/>
          </w:tcPr>
          <w:p>
            <w:pPr>
              <w:jc w:val="center"/>
            </w:pPr>
            <w:r>
              <w:t>☐</w:t>
            </w:r>
          </w:p>
        </w:tc>
      </w:tr>
      <w:tr>
        <w:tc>
          <w:tcPr>
            <w:tcW w:type="dxa" w:w="2880"/>
            <w:tcW w:w="7920" w:type="dxa"/>
          </w:tcPr>
          <w:p>
            <w:r>
              <w:rPr>
                <w:b/>
              </w:rPr>
              <w:t>Acts 20:28</w:t>
            </w:r>
          </w:p>
        </w:tc>
        <w:tc>
          <w:tcPr>
            <w:tcW w:type="dxa" w:w="2880"/>
            <w:tcW w:w="7920" w:type="dxa"/>
          </w:tcPr>
          <w:p>
            <w:r>
              <w:rPr>
                <w:b/>
              </w:rPr>
              <w:t>Imilimo ya batumwa 20:28</w:t>
            </w:r>
          </w:p>
        </w:tc>
        <w:tc>
          <w:tcPr>
            <w:tcW w:type="dxa" w:w="2880"/>
            <w:tcW w:w="1440" w:type="dxa"/>
          </w:tcPr>
          <w:p>
            <w:pPr>
              <w:jc w:val="center"/>
            </w:pPr>
            <w:r>
              <w:rPr>
                <w:b/>
              </w:rPr>
              <w:t>OK</w:t>
            </w:r>
          </w:p>
        </w:tc>
      </w:tr>
      <w:tr>
        <w:tc>
          <w:tcPr>
            <w:tcW w:type="dxa" w:w="2880"/>
            <w:tcW w:w="7920" w:type="dxa"/>
          </w:tcPr>
          <w:p>
            <w:pPr>
              <w:spacing w:line="480" w:lineRule="auto"/>
            </w:pPr>
            <w:r>
              <w:t xml:space="preserve">Therefore be careful about yourselves, and about all the flock of which the Holy Spirit has appointed you overseers. Be careful to shepherd the church of God, which he purchased with his own </w:t>
            </w:r>
            <w:r>
              <w:rPr>
                <w:b/>
              </w:rPr>
              <w:t>blood</w:t>
            </w:r>
            <w:r>
              <w:t xml:space="preserve">. </w:t>
            </w:r>
          </w:p>
        </w:tc>
        <w:tc>
          <w:tcPr>
            <w:tcW w:type="dxa" w:w="2880"/>
            <w:tcW w:w="7920" w:type="dxa"/>
          </w:tcPr>
          <w:p>
            <w:pPr>
              <w:spacing w:line="480" w:lineRule="auto"/>
            </w:pPr>
            <w:r>
              <w:t>Eco kanshi cenjeleni palwa mwebene, na pa mukuni ou Mupashi wa Mushilo amisontela ukuba bakangalila. Mube abakucenjela pa kucema ulukuta lwakwa Lesa, ulo ashitile no mulopa wakwe.</w:t>
            </w:r>
          </w:p>
        </w:tc>
        <w:tc>
          <w:tcPr>
            <w:tcW w:type="dxa" w:w="2880"/>
            <w:vAlign w:val="center"/>
            <w:tcW w:w="1440" w:type="dxa"/>
          </w:tcPr>
          <w:p>
            <w:pPr>
              <w:jc w:val="center"/>
            </w:pPr>
            <w:r>
              <w:t>☐</w:t>
            </w:r>
          </w:p>
        </w:tc>
      </w:tr>
      <w:tr>
        <w:tc>
          <w:tcPr>
            <w:tcW w:type="dxa" w:w="2880"/>
            <w:tcW w:w="7920" w:type="dxa"/>
          </w:tcPr>
          <w:p>
            <w:r>
              <w:rPr>
                <w:b/>
              </w:rPr>
              <w:t>Romans 5:9</w:t>
            </w:r>
          </w:p>
        </w:tc>
        <w:tc>
          <w:tcPr>
            <w:tcW w:type="dxa" w:w="2880"/>
            <w:tcW w:w="7920" w:type="dxa"/>
          </w:tcPr>
          <w:p>
            <w:r>
              <w:rPr>
                <w:b/>
              </w:rPr>
              <w:t>Abena roma 5:9</w:t>
            </w:r>
          </w:p>
        </w:tc>
        <w:tc>
          <w:tcPr>
            <w:tcW w:type="dxa" w:w="2880"/>
            <w:tcW w:w="1440" w:type="dxa"/>
          </w:tcPr>
          <w:p>
            <w:pPr>
              <w:jc w:val="center"/>
            </w:pPr>
            <w:r>
              <w:rPr>
                <w:b/>
              </w:rPr>
              <w:t>OK</w:t>
            </w:r>
          </w:p>
        </w:tc>
      </w:tr>
      <w:tr>
        <w:tc>
          <w:tcPr>
            <w:tcW w:type="dxa" w:w="2880"/>
            <w:tcW w:w="7920" w:type="dxa"/>
          </w:tcPr>
          <w:p>
            <w:pPr>
              <w:spacing w:line="480" w:lineRule="auto"/>
            </w:pPr>
            <w:r>
              <w:t xml:space="preserve">Much more, then, now that we are justified by his </w:t>
            </w:r>
            <w:r>
              <w:rPr>
                <w:b/>
              </w:rPr>
              <w:t>blood</w:t>
            </w:r>
            <w:r>
              <w:t>, we will be saved by him from the wrath of God.</w:t>
            </w:r>
          </w:p>
        </w:tc>
        <w:tc>
          <w:tcPr>
            <w:tcW w:type="dxa" w:w="2880"/>
            <w:tcW w:w="7920" w:type="dxa"/>
          </w:tcPr>
          <w:p>
            <w:pPr>
              <w:spacing w:line="480" w:lineRule="auto"/>
            </w:pPr>
            <w:r>
              <w:t>Ukucilapo, nolu, nomba apo tulilungamikwe ku mulopa wakwe, akatupususha ku bukali bwakwa Lesa.</w:t>
            </w:r>
          </w:p>
        </w:tc>
        <w:tc>
          <w:tcPr>
            <w:tcW w:type="dxa" w:w="2880"/>
            <w:vAlign w:val="center"/>
            <w:tcW w:w="1440" w:type="dxa"/>
          </w:tcPr>
          <w:p>
            <w:pPr>
              <w:jc w:val="center"/>
            </w:pPr>
            <w:r>
              <w:t>☐</w:t>
            </w:r>
          </w:p>
        </w:tc>
      </w:tr>
      <w:tr>
        <w:tc>
          <w:tcPr>
            <w:tcW w:type="dxa" w:w="2880"/>
            <w:tcW w:w="7920" w:type="dxa"/>
          </w:tcPr>
          <w:p>
            <w:r>
              <w:rPr>
                <w:b/>
              </w:rPr>
              <w:t>1 Corinthians 11:25</w:t>
            </w:r>
          </w:p>
        </w:tc>
        <w:tc>
          <w:tcPr>
            <w:tcW w:type="dxa" w:w="2880"/>
            <w:tcW w:w="7920" w:type="dxa"/>
          </w:tcPr>
          <w:p>
            <w:r>
              <w:rPr>
                <w:b/>
              </w:rPr>
              <w:t>1 Korinto 11:25</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he took the cup after supper, and he said, "This cup is the new covenant in my </w:t>
            </w:r>
            <w:r>
              <w:rPr>
                <w:b/>
              </w:rPr>
              <w:t>blood</w:t>
            </w:r>
            <w:r>
              <w:t>. Do this as often as you drink it, to remember me."</w:t>
            </w:r>
          </w:p>
        </w:tc>
        <w:tc>
          <w:tcPr>
            <w:tcW w:type="dxa" w:w="2880"/>
            <w:tcW w:w="7920" w:type="dxa"/>
          </w:tcPr>
          <w:p>
            <w:pPr>
              <w:spacing w:line="480" w:lineRule="auto"/>
            </w:pPr>
            <w:r>
              <w:t>Munshila imo ine alibulile ulukombo panuma ya mulalilo, no kulanda ati, "Ulu lukombo cipangano cipya mu mulopa wandi. Mulekucite fi lyonse ulo mwebo mukonwamo, ni mukunjibukisha."</w:t>
            </w:r>
          </w:p>
        </w:tc>
        <w:tc>
          <w:tcPr>
            <w:tcW w:type="dxa" w:w="2880"/>
            <w:vAlign w:val="center"/>
            <w:tcW w:w="1440" w:type="dxa"/>
          </w:tcPr>
          <w:p>
            <w:pPr>
              <w:jc w:val="center"/>
            </w:pPr>
            <w:r>
              <w:t>☐</w:t>
            </w:r>
          </w:p>
        </w:tc>
      </w:tr>
      <w:tr>
        <w:tc>
          <w:tcPr>
            <w:tcW w:type="dxa" w:w="2880"/>
            <w:tcW w:w="7920" w:type="dxa"/>
          </w:tcPr>
          <w:p>
            <w:r>
              <w:rPr>
                <w:b/>
              </w:rPr>
              <w:t>1 Corinthians 11:27</w:t>
            </w:r>
          </w:p>
        </w:tc>
        <w:tc>
          <w:tcPr>
            <w:tcW w:type="dxa" w:w="2880"/>
            <w:tcW w:w="7920" w:type="dxa"/>
          </w:tcPr>
          <w:p>
            <w:r>
              <w:rPr>
                <w:b/>
              </w:rPr>
              <w:t>1 Korinto 11:27</w:t>
            </w:r>
          </w:p>
        </w:tc>
        <w:tc>
          <w:tcPr>
            <w:tcW w:type="dxa" w:w="2880"/>
            <w:tcW w:w="1440" w:type="dxa"/>
          </w:tcPr>
          <w:p>
            <w:pPr>
              <w:jc w:val="center"/>
            </w:pPr>
            <w:r>
              <w:rPr>
                <w:b/>
              </w:rPr>
              <w:t>OK</w:t>
            </w:r>
          </w:p>
        </w:tc>
      </w:tr>
      <w:tr>
        <w:tc>
          <w:tcPr>
            <w:tcW w:type="dxa" w:w="2880"/>
            <w:tcW w:w="7920" w:type="dxa"/>
          </w:tcPr>
          <w:p>
            <w:pPr>
              <w:spacing w:line="480" w:lineRule="auto"/>
            </w:pPr>
            <w:r>
              <w:t xml:space="preserve">Whoever, therefore, eats the bread or drinks the cup of the Lord in an unworthy manner will be guilty of the body and the </w:t>
            </w:r>
            <w:r>
              <w:rPr>
                <w:b/>
              </w:rPr>
              <w:t>blood</w:t>
            </w:r>
            <w:r>
              <w:t xml:space="preserve"> of the Lord.</w:t>
            </w:r>
          </w:p>
        </w:tc>
        <w:tc>
          <w:tcPr>
            <w:tcW w:type="dxa" w:w="2880"/>
            <w:tcW w:w="7920" w:type="dxa"/>
          </w:tcPr>
          <w:p>
            <w:pPr>
              <w:spacing w:line="480" w:lineRule="auto"/>
            </w:pPr>
            <w:r>
              <w:t>Eco, uuli onse, uukolya umukate no ukonwa ulukombo lwakwa Shikulu mu musango wabubi akaba no mulandu ku mubili no mulopa wakwa Shikulu.</w:t>
            </w:r>
          </w:p>
        </w:tc>
        <w:tc>
          <w:tcPr>
            <w:tcW w:type="dxa" w:w="2880"/>
            <w:vAlign w:val="center"/>
            <w:tcW w:w="1440" w:type="dxa"/>
          </w:tcPr>
          <w:p>
            <w:pPr>
              <w:jc w:val="center"/>
            </w:pPr>
            <w:r>
              <w:t>☐</w:t>
            </w:r>
          </w:p>
        </w:tc>
      </w:tr>
      <w:tr>
        <w:tc>
          <w:tcPr>
            <w:tcW w:type="dxa" w:w="2880"/>
            <w:tcW w:w="7920" w:type="dxa"/>
          </w:tcPr>
          <w:p>
            <w:r>
              <w:rPr>
                <w:b/>
              </w:rPr>
              <w:t>Hebrews 9:7</w:t>
            </w:r>
          </w:p>
        </w:tc>
        <w:tc>
          <w:tcPr>
            <w:tcW w:type="dxa" w:w="2880"/>
            <w:tcW w:w="7920" w:type="dxa"/>
          </w:tcPr>
          <w:p>
            <w:r>
              <w:rPr>
                <w:b/>
              </w:rPr>
              <w:t>Abahebere 9:7</w:t>
            </w:r>
          </w:p>
        </w:tc>
        <w:tc>
          <w:tcPr>
            <w:tcW w:type="dxa" w:w="2880"/>
            <w:tcW w:w="1440" w:type="dxa"/>
          </w:tcPr>
          <w:p>
            <w:pPr>
              <w:jc w:val="center"/>
            </w:pPr>
            <w:r>
              <w:rPr>
                <w:b/>
              </w:rPr>
              <w:t>OK</w:t>
            </w:r>
          </w:p>
        </w:tc>
      </w:tr>
      <w:tr>
        <w:tc>
          <w:tcPr>
            <w:tcW w:type="dxa" w:w="2880"/>
            <w:tcW w:w="7920" w:type="dxa"/>
          </w:tcPr>
          <w:p>
            <w:pPr>
              <w:spacing w:line="480" w:lineRule="auto"/>
            </w:pPr>
            <w:r>
              <w:t xml:space="preserve">But only the high priest entered the second room, once each year, and not without </w:t>
            </w:r>
            <w:r>
              <w:rPr>
                <w:b/>
              </w:rPr>
              <w:t>blood</w:t>
            </w:r>
            <w:r>
              <w:t xml:space="preserve"> that he offered for himself and for the people's unintentional sins.</w:t>
            </w:r>
          </w:p>
        </w:tc>
        <w:tc>
          <w:tcPr>
            <w:tcW w:type="dxa" w:w="2880"/>
            <w:tcW w:w="7920" w:type="dxa"/>
          </w:tcPr>
          <w:p>
            <w:pPr>
              <w:spacing w:line="480" w:lineRule="auto"/>
            </w:pPr>
            <w:r>
              <w:t>Lelo ni shimapepo mukalamba eka fye ewalikwingila mu muputule wa bubili, umuku umo cila mwaka, kabili tekwabula umulopa uo alikupela palwakwe umwine na pa fyali kubembuka abantu ukwabula ukwishiba.</w:t>
            </w:r>
          </w:p>
        </w:tc>
        <w:tc>
          <w:tcPr>
            <w:tcW w:type="dxa" w:w="2880"/>
            <w:vAlign w:val="center"/>
            <w:tcW w:w="1440" w:type="dxa"/>
          </w:tcPr>
          <w:p>
            <w:pPr>
              <w:jc w:val="center"/>
            </w:pPr>
            <w:r>
              <w:t>☐</w:t>
            </w:r>
          </w:p>
        </w:tc>
      </w:tr>
      <w:tr>
        <w:tc>
          <w:tcPr>
            <w:tcW w:type="dxa" w:w="2880"/>
            <w:tcW w:w="7920" w:type="dxa"/>
          </w:tcPr>
          <w:p>
            <w:r>
              <w:rPr>
                <w:b/>
              </w:rPr>
              <w:t>Hebrews 9:12 (***)</w:t>
            </w:r>
          </w:p>
        </w:tc>
        <w:tc>
          <w:tcPr>
            <w:tcW w:type="dxa" w:w="2880"/>
            <w:tcW w:w="7920" w:type="dxa"/>
          </w:tcPr>
          <w:p>
            <w:r>
              <w:rPr>
                <w:b/>
              </w:rPr>
              <w:t xml:space="preserve">Abahebere 9:12 </w:t>
            </w:r>
          </w:p>
        </w:tc>
        <w:tc>
          <w:tcPr>
            <w:tcW w:type="dxa" w:w="2880"/>
            <w:tcW w:w="1440" w:type="dxa"/>
          </w:tcPr>
          <w:p>
            <w:pPr>
              <w:jc w:val="center"/>
            </w:pPr>
            <w:r>
              <w:rPr>
                <w:b/>
              </w:rPr>
              <w:t>OK</w:t>
            </w:r>
          </w:p>
        </w:tc>
      </w:tr>
      <w:tr>
        <w:tc>
          <w:tcPr>
            <w:tcW w:type="dxa" w:w="2880"/>
            <w:tcW w:w="7920" w:type="dxa"/>
          </w:tcPr>
          <w:p>
            <w:pPr>
              <w:spacing w:line="480" w:lineRule="auto"/>
            </w:pPr>
            <w:r>
              <w:t xml:space="preserve">It was not by the </w:t>
            </w:r>
            <w:r>
              <w:rPr>
                <w:b/>
              </w:rPr>
              <w:t>blood</w:t>
            </w:r>
            <w:r>
              <w:t xml:space="preserve"> of goats and calves, but by his own </w:t>
            </w:r>
            <w:r>
              <w:rPr>
                <w:b/>
              </w:rPr>
              <w:t>blood</w:t>
            </w:r>
            <w:r>
              <w:t xml:space="preserve"> that he entered into the most holy place once for all and secured our eternal redemption.</w:t>
            </w:r>
          </w:p>
        </w:tc>
        <w:tc>
          <w:tcPr>
            <w:tcW w:type="dxa" w:w="2880"/>
            <w:tcW w:w="7920" w:type="dxa"/>
          </w:tcPr>
          <w:p>
            <w:pPr>
              <w:spacing w:line="480" w:lineRule="auto"/>
            </w:pPr>
            <w:r>
              <w:t>Ukwabulo mulopa wa mbushi no wa twana twa ng'ombe, lelo ukupitila mu mulopa wakwe umwine alingilemo fye umuku umo mu ncende umwashilisha no kutusungila ukulubulwa kwa muyayaya.</w:t>
            </w:r>
          </w:p>
        </w:tc>
        <w:tc>
          <w:tcPr>
            <w:tcW w:type="dxa" w:w="2880"/>
            <w:vAlign w:val="center"/>
            <w:tcW w:w="1440" w:type="dxa"/>
          </w:tcPr>
          <w:p>
            <w:pPr>
              <w:jc w:val="center"/>
            </w:pPr>
            <w:r>
              <w:t>☐</w:t>
            </w:r>
          </w:p>
        </w:tc>
      </w:tr>
      <w:tr>
        <w:tc>
          <w:tcPr>
            <w:tcW w:type="dxa" w:w="2880"/>
            <w:tcW w:w="7920" w:type="dxa"/>
          </w:tcPr>
          <w:p>
            <w:r>
              <w:rPr>
                <w:b/>
              </w:rPr>
              <w:t>Hebrews 9:13 (***)</w:t>
            </w:r>
          </w:p>
        </w:tc>
        <w:tc>
          <w:tcPr>
            <w:tcW w:type="dxa" w:w="2880"/>
            <w:tcW w:w="7920" w:type="dxa"/>
          </w:tcPr>
          <w:p>
            <w:r>
              <w:rPr>
                <w:b/>
              </w:rPr>
              <w:t xml:space="preserve">Abahebere 9:13 </w:t>
            </w:r>
          </w:p>
        </w:tc>
        <w:tc>
          <w:tcPr>
            <w:tcW w:type="dxa" w:w="2880"/>
            <w:tcW w:w="1440" w:type="dxa"/>
          </w:tcPr>
          <w:p>
            <w:pPr>
              <w:jc w:val="center"/>
            </w:pPr>
            <w:r>
              <w:rPr>
                <w:b/>
              </w:rPr>
              <w:t>OK</w:t>
            </w:r>
          </w:p>
        </w:tc>
      </w:tr>
      <w:tr>
        <w:tc>
          <w:tcPr>
            <w:tcW w:type="dxa" w:w="2880"/>
            <w:tcW w:w="7920" w:type="dxa"/>
          </w:tcPr>
          <w:p>
            <w:pPr>
              <w:spacing w:line="480" w:lineRule="auto"/>
            </w:pPr>
            <w:r>
              <w:t xml:space="preserve">For if the </w:t>
            </w:r>
            <w:r>
              <w:rPr>
                <w:b/>
              </w:rPr>
              <w:t>blood</w:t>
            </w:r>
            <w:r>
              <w:t xml:space="preserve"> of goats and bulls and the sprinkling of a heifer's ashes on those who have been defiled sanctifies them for the cleansing of their flesh,</w:t>
            </w:r>
          </w:p>
        </w:tc>
        <w:tc>
          <w:tcPr>
            <w:tcW w:type="dxa" w:w="2880"/>
            <w:tcW w:w="7920" w:type="dxa"/>
          </w:tcPr>
          <w:p>
            <w:pPr>
              <w:spacing w:line="480" w:lineRule="auto"/>
            </w:pPr>
            <w:r>
              <w:t>Pantu umfwa umulopa wa mbushi no wa ng'ombe ishilume no kusansa kwa mitoi ya kana ka ng'ombe pali abo abakukowela filabashisha ku kusanguluka kwa mibili yabo,</w:t>
            </w:r>
          </w:p>
        </w:tc>
        <w:tc>
          <w:tcPr>
            <w:tcW w:type="dxa" w:w="2880"/>
            <w:vAlign w:val="center"/>
            <w:tcW w:w="1440" w:type="dxa"/>
          </w:tcPr>
          <w:p>
            <w:pPr>
              <w:jc w:val="center"/>
            </w:pPr>
            <w:r>
              <w:t>☐</w:t>
            </w:r>
          </w:p>
        </w:tc>
      </w:tr>
      <w:tr>
        <w:tc>
          <w:tcPr>
            <w:tcW w:type="dxa" w:w="2880"/>
            <w:tcW w:w="7920" w:type="dxa"/>
          </w:tcPr>
          <w:p>
            <w:r>
              <w:rPr>
                <w:b/>
              </w:rPr>
              <w:t>Hebrews 9:14 (***)</w:t>
            </w:r>
          </w:p>
        </w:tc>
        <w:tc>
          <w:tcPr>
            <w:tcW w:type="dxa" w:w="2880"/>
            <w:tcW w:w="7920" w:type="dxa"/>
          </w:tcPr>
          <w:p>
            <w:r>
              <w:rPr>
                <w:b/>
              </w:rPr>
              <w:t xml:space="preserve">Abahebere 9:14 </w:t>
            </w:r>
          </w:p>
        </w:tc>
        <w:tc>
          <w:tcPr>
            <w:tcW w:type="dxa" w:w="2880"/>
            <w:tcW w:w="1440" w:type="dxa"/>
          </w:tcPr>
          <w:p>
            <w:pPr>
              <w:jc w:val="center"/>
            </w:pPr>
            <w:r>
              <w:rPr>
                <w:b/>
              </w:rPr>
              <w:t>OK</w:t>
            </w:r>
          </w:p>
        </w:tc>
      </w:tr>
      <w:tr>
        <w:tc>
          <w:tcPr>
            <w:tcW w:type="dxa" w:w="2880"/>
            <w:tcW w:w="7920" w:type="dxa"/>
          </w:tcPr>
          <w:p>
            <w:pPr>
              <w:spacing w:line="480" w:lineRule="auto"/>
            </w:pPr>
            <w:r>
              <w:t xml:space="preserve">how much more will the </w:t>
            </w:r>
            <w:r>
              <w:rPr>
                <w:b/>
              </w:rPr>
              <w:t>blood</w:t>
            </w:r>
            <w:r>
              <w:t xml:space="preserve"> of Christ, who through the eternal Spirit offered himself unblemished to God, cleanse our conscience from dead works to serve the living God?</w:t>
            </w:r>
          </w:p>
        </w:tc>
        <w:tc>
          <w:tcPr>
            <w:tcW w:type="dxa" w:w="2880"/>
            <w:tcW w:w="7920" w:type="dxa"/>
          </w:tcPr>
          <w:p>
            <w:pPr>
              <w:spacing w:line="480" w:lineRule="auto"/>
            </w:pPr>
            <w:r>
              <w:t>pali bufi umulopa wakwa Kristu, uyo ukupitila mu Mupashi wa muyayaya aliipele umwine uwabula akalema kuli Lesa, ukusangulula ba kapingu besu ukufuma ku micitile yakufwa ku kupyungila Lesa wa mweo?</w:t>
            </w:r>
          </w:p>
        </w:tc>
        <w:tc>
          <w:tcPr>
            <w:tcW w:type="dxa" w:w="2880"/>
            <w:vAlign w:val="center"/>
            <w:tcW w:w="1440" w:type="dxa"/>
          </w:tcPr>
          <w:p>
            <w:pPr>
              <w:jc w:val="center"/>
            </w:pPr>
            <w:r>
              <w:t>☐</w:t>
            </w:r>
          </w:p>
        </w:tc>
      </w:tr>
      <w:tr>
        <w:tc>
          <w:tcPr>
            <w:tcW w:type="dxa" w:w="2880"/>
            <w:tcW w:w="7920" w:type="dxa"/>
          </w:tcPr>
          <w:p>
            <w:r>
              <w:rPr>
                <w:b/>
              </w:rPr>
              <w:t>Hebrews 9:18 (***)</w:t>
            </w:r>
          </w:p>
        </w:tc>
        <w:tc>
          <w:tcPr>
            <w:tcW w:type="dxa" w:w="2880"/>
            <w:tcW w:w="7920" w:type="dxa"/>
          </w:tcPr>
          <w:p>
            <w:r>
              <w:rPr>
                <w:b/>
              </w:rPr>
              <w:t xml:space="preserve">Abahebere 9:18 </w:t>
            </w:r>
          </w:p>
        </w:tc>
        <w:tc>
          <w:tcPr>
            <w:tcW w:type="dxa" w:w="2880"/>
            <w:tcW w:w="1440" w:type="dxa"/>
          </w:tcPr>
          <w:p>
            <w:pPr>
              <w:jc w:val="center"/>
            </w:pPr>
            <w:r>
              <w:rPr>
                <w:b/>
              </w:rPr>
              <w:t>OK</w:t>
            </w:r>
          </w:p>
        </w:tc>
      </w:tr>
      <w:tr>
        <w:tc>
          <w:tcPr>
            <w:tcW w:type="dxa" w:w="2880"/>
            <w:tcW w:w="7920" w:type="dxa"/>
          </w:tcPr>
          <w:p>
            <w:pPr>
              <w:spacing w:line="480" w:lineRule="auto"/>
            </w:pPr>
            <w:r>
              <w:t xml:space="preserve">So not even the first covenant was established without </w:t>
            </w:r>
            <w:r>
              <w:rPr>
                <w:b/>
              </w:rPr>
              <w:t>blood</w:t>
            </w:r>
            <w:r>
              <w:t>.</w:t>
            </w:r>
          </w:p>
        </w:tc>
        <w:tc>
          <w:tcPr>
            <w:tcW w:type="dxa" w:w="2880"/>
            <w:tcW w:w="7920" w:type="dxa"/>
          </w:tcPr>
          <w:p>
            <w:pPr>
              <w:spacing w:line="480" w:lineRule="auto"/>
            </w:pPr>
            <w:r>
              <w:t>Eco nangula cipangano cantanshi tacapampamikilwe apabula umulopa.</w:t>
            </w:r>
          </w:p>
        </w:tc>
        <w:tc>
          <w:tcPr>
            <w:tcW w:type="dxa" w:w="2880"/>
            <w:vAlign w:val="center"/>
            <w:tcW w:w="1440" w:type="dxa"/>
          </w:tcPr>
          <w:p>
            <w:pPr>
              <w:jc w:val="center"/>
            </w:pPr>
            <w:r>
              <w:t>☐</w:t>
            </w:r>
          </w:p>
        </w:tc>
      </w:tr>
      <w:tr>
        <w:tc>
          <w:tcPr>
            <w:tcW w:type="dxa" w:w="2880"/>
            <w:tcW w:w="7920" w:type="dxa"/>
          </w:tcPr>
          <w:p>
            <w:r>
              <w:rPr>
                <w:b/>
              </w:rPr>
              <w:t>Hebrews 9:19 (***)</w:t>
            </w:r>
          </w:p>
        </w:tc>
        <w:tc>
          <w:tcPr>
            <w:tcW w:type="dxa" w:w="2880"/>
            <w:tcW w:w="7920" w:type="dxa"/>
          </w:tcPr>
          <w:p>
            <w:r>
              <w:rPr>
                <w:b/>
              </w:rPr>
              <w:t xml:space="preserve">Abahebere 9:19 </w:t>
            </w:r>
          </w:p>
        </w:tc>
        <w:tc>
          <w:tcPr>
            <w:tcW w:type="dxa" w:w="2880"/>
            <w:tcW w:w="1440" w:type="dxa"/>
          </w:tcPr>
          <w:p>
            <w:pPr>
              <w:jc w:val="center"/>
            </w:pPr>
            <w:r>
              <w:rPr>
                <w:b/>
              </w:rPr>
              <w:t>OK</w:t>
            </w:r>
          </w:p>
        </w:tc>
      </w:tr>
      <w:tr>
        <w:tc>
          <w:tcPr>
            <w:tcW w:type="dxa" w:w="2880"/>
            <w:tcW w:w="7920" w:type="dxa"/>
          </w:tcPr>
          <w:p>
            <w:pPr>
              <w:spacing w:line="480" w:lineRule="auto"/>
            </w:pPr>
            <w:r>
              <w:t xml:space="preserve">For when Moses had given every command in the law to all the people, he took the </w:t>
            </w:r>
            <w:r>
              <w:rPr>
                <w:b/>
              </w:rPr>
              <w:t>blood</w:t>
            </w:r>
            <w:r>
              <w:t xml:space="preserve"> of the calves and the goats, with water, red wool, and hyssop, and sprinkled both the scroll itself and all the people.</w:t>
            </w:r>
          </w:p>
        </w:tc>
        <w:tc>
          <w:tcPr>
            <w:tcW w:type="dxa" w:w="2880"/>
            <w:tcW w:w="7920" w:type="dxa"/>
          </w:tcPr>
          <w:p>
            <w:pPr>
              <w:spacing w:line="480" w:lineRule="auto"/>
            </w:pPr>
            <w:r>
              <w:t>Pantu ulo Mose alandile amafunde yonse mu malango ku bantu bonse, alibulile umulopa wa ng'ombe ishilume ne mbushi, kumo na menshi, ubushishi bwa kukashika, na hisopo, kabili alisanshile kuli fyonse ku mufungilo na bantu bonse.</w:t>
            </w:r>
          </w:p>
        </w:tc>
        <w:tc>
          <w:tcPr>
            <w:tcW w:type="dxa" w:w="2880"/>
            <w:vAlign w:val="center"/>
            <w:tcW w:w="1440" w:type="dxa"/>
          </w:tcPr>
          <w:p>
            <w:pPr>
              <w:jc w:val="center"/>
            </w:pPr>
            <w:r>
              <w:t>☐</w:t>
            </w:r>
          </w:p>
        </w:tc>
      </w:tr>
      <w:tr>
        <w:tc>
          <w:tcPr>
            <w:tcW w:type="dxa" w:w="2880"/>
            <w:tcW w:w="7920" w:type="dxa"/>
          </w:tcPr>
          <w:p>
            <w:r>
              <w:rPr>
                <w:b/>
              </w:rPr>
              <w:t>Hebrews 9:20 (***)</w:t>
            </w:r>
          </w:p>
        </w:tc>
        <w:tc>
          <w:tcPr>
            <w:tcW w:type="dxa" w:w="2880"/>
            <w:tcW w:w="7920" w:type="dxa"/>
          </w:tcPr>
          <w:p>
            <w:r>
              <w:rPr>
                <w:b/>
              </w:rPr>
              <w:t xml:space="preserve">Abahebere 9:20 </w:t>
            </w:r>
          </w:p>
        </w:tc>
        <w:tc>
          <w:tcPr>
            <w:tcW w:type="dxa" w:w="2880"/>
            <w:tcW w:w="1440" w:type="dxa"/>
          </w:tcPr>
          <w:p>
            <w:pPr>
              <w:jc w:val="center"/>
            </w:pPr>
            <w:r>
              <w:rPr>
                <w:b/>
              </w:rPr>
              <w:t>OK</w:t>
            </w:r>
          </w:p>
        </w:tc>
      </w:tr>
      <w:tr>
        <w:tc>
          <w:tcPr>
            <w:tcW w:type="dxa" w:w="2880"/>
            <w:tcW w:w="7920" w:type="dxa"/>
          </w:tcPr>
          <w:p>
            <w:pPr>
              <w:spacing w:line="480" w:lineRule="auto"/>
            </w:pPr>
            <w:r>
              <w:t xml:space="preserve">Then he said, "This is the </w:t>
            </w:r>
            <w:r>
              <w:rPr>
                <w:b/>
              </w:rPr>
              <w:t>blood</w:t>
            </w:r>
            <w:r>
              <w:t xml:space="preserve"> of the covenant that God has commanded for you."</w:t>
            </w:r>
          </w:p>
        </w:tc>
        <w:tc>
          <w:tcPr>
            <w:tcW w:type="dxa" w:w="2880"/>
            <w:tcW w:w="7920" w:type="dxa"/>
          </w:tcPr>
          <w:p>
            <w:pPr>
              <w:spacing w:line="480" w:lineRule="auto"/>
            </w:pPr>
            <w:r>
              <w:t>Nolu alilandile ati, "Uyu e mulopa wa cipangano uo Lesa amikonkomeshe mwifunde.''</w:t>
            </w:r>
          </w:p>
        </w:tc>
        <w:tc>
          <w:tcPr>
            <w:tcW w:type="dxa" w:w="2880"/>
            <w:vAlign w:val="center"/>
            <w:tcW w:w="1440" w:type="dxa"/>
          </w:tcPr>
          <w:p>
            <w:pPr>
              <w:jc w:val="center"/>
            </w:pPr>
            <w:r>
              <w:t>☐</w:t>
            </w:r>
          </w:p>
        </w:tc>
      </w:tr>
      <w:tr>
        <w:tc>
          <w:tcPr>
            <w:tcW w:type="dxa" w:w="2880"/>
            <w:tcW w:w="7920" w:type="dxa"/>
          </w:tcPr>
          <w:p>
            <w:r>
              <w:rPr>
                <w:b/>
              </w:rPr>
              <w:t>Hebrews 9:21 (***)</w:t>
            </w:r>
          </w:p>
        </w:tc>
        <w:tc>
          <w:tcPr>
            <w:tcW w:type="dxa" w:w="2880"/>
            <w:tcW w:w="7920" w:type="dxa"/>
          </w:tcPr>
          <w:p>
            <w:r>
              <w:rPr>
                <w:b/>
              </w:rPr>
              <w:t xml:space="preserve">Abahebere 9:21 </w:t>
            </w:r>
          </w:p>
        </w:tc>
        <w:tc>
          <w:tcPr>
            <w:tcW w:type="dxa" w:w="2880"/>
            <w:tcW w:w="1440" w:type="dxa"/>
          </w:tcPr>
          <w:p>
            <w:pPr>
              <w:jc w:val="center"/>
            </w:pPr>
            <w:r>
              <w:rPr>
                <w:b/>
              </w:rPr>
              <w:t>OK</w:t>
            </w:r>
          </w:p>
        </w:tc>
      </w:tr>
      <w:tr>
        <w:tc>
          <w:tcPr>
            <w:tcW w:type="dxa" w:w="2880"/>
            <w:tcW w:w="7920" w:type="dxa"/>
          </w:tcPr>
          <w:p>
            <w:pPr>
              <w:spacing w:line="480" w:lineRule="auto"/>
            </w:pPr>
            <w:r>
              <w:t xml:space="preserve">In the same manner, he sprinkled the </w:t>
            </w:r>
            <w:r>
              <w:rPr>
                <w:b/>
              </w:rPr>
              <w:t>blood</w:t>
            </w:r>
            <w:r>
              <w:t xml:space="preserve"> on the tabernacle and all the containers used in the ministry.</w:t>
            </w:r>
          </w:p>
        </w:tc>
        <w:tc>
          <w:tcPr>
            <w:tcW w:type="dxa" w:w="2880"/>
            <w:tcW w:w="7920" w:type="dxa"/>
          </w:tcPr>
          <w:p>
            <w:pPr>
              <w:spacing w:line="480" w:lineRule="auto"/>
            </w:pPr>
            <w:r>
              <w:t>Mu musango umo wine, alisanshile umulopa pe hema na pa fipe fyonse ifyo bali kubomfya mu bupyungishi.</w:t>
            </w:r>
          </w:p>
        </w:tc>
        <w:tc>
          <w:tcPr>
            <w:tcW w:type="dxa" w:w="2880"/>
            <w:vAlign w:val="center"/>
            <w:tcW w:w="1440" w:type="dxa"/>
          </w:tcPr>
          <w:p>
            <w:pPr>
              <w:jc w:val="center"/>
            </w:pPr>
            <w:r>
              <w:t>☐</w:t>
            </w:r>
          </w:p>
        </w:tc>
      </w:tr>
      <w:tr>
        <w:tc>
          <w:tcPr>
            <w:tcW w:type="dxa" w:w="2880"/>
            <w:tcW w:w="7920" w:type="dxa"/>
          </w:tcPr>
          <w:p>
            <w:r>
              <w:rPr>
                <w:b/>
              </w:rPr>
              <w:t>Hebrews 9:22 (***)</w:t>
            </w:r>
          </w:p>
        </w:tc>
        <w:tc>
          <w:tcPr>
            <w:tcW w:type="dxa" w:w="2880"/>
            <w:tcW w:w="7920" w:type="dxa"/>
          </w:tcPr>
          <w:p>
            <w:r>
              <w:rPr>
                <w:b/>
              </w:rPr>
              <w:t xml:space="preserve">Abahebere 9:22 </w:t>
            </w:r>
          </w:p>
        </w:tc>
        <w:tc>
          <w:tcPr>
            <w:tcW w:type="dxa" w:w="2880"/>
            <w:tcW w:w="1440" w:type="dxa"/>
          </w:tcPr>
          <w:p>
            <w:pPr>
              <w:jc w:val="center"/>
            </w:pPr>
            <w:r>
              <w:rPr>
                <w:b/>
              </w:rPr>
              <w:t>OK</w:t>
            </w:r>
          </w:p>
        </w:tc>
      </w:tr>
      <w:tr>
        <w:tc>
          <w:tcPr>
            <w:tcW w:type="dxa" w:w="2880"/>
            <w:tcW w:w="7920" w:type="dxa"/>
          </w:tcPr>
          <w:p>
            <w:pPr>
              <w:spacing w:line="480" w:lineRule="auto"/>
            </w:pPr>
            <w:r>
              <w:t xml:space="preserve">According to the law, almost everything is cleansed with </w:t>
            </w:r>
            <w:r>
              <w:rPr>
                <w:b/>
              </w:rPr>
              <w:t>blood</w:t>
            </w:r>
            <w:r>
              <w:t xml:space="preserve">. Without the shedding of </w:t>
            </w:r>
            <w:r>
              <w:rPr>
                <w:b/>
              </w:rPr>
              <w:t>blood</w:t>
            </w:r>
            <w:r>
              <w:t xml:space="preserve"> there is no forgiveness.</w:t>
            </w:r>
          </w:p>
        </w:tc>
        <w:tc>
          <w:tcPr>
            <w:tcW w:type="dxa" w:w="2880"/>
            <w:tcW w:w="7920" w:type="dxa"/>
          </w:tcPr>
          <w:p>
            <w:pPr>
              <w:spacing w:line="480" w:lineRule="auto"/>
            </w:pPr>
            <w:r>
              <w:t>Ukulingana na malango, ifintu fyonse fisangululwa no mulopa. Apashili ukusumya umulopa tapaba bwelelo.</w:t>
            </w:r>
          </w:p>
        </w:tc>
        <w:tc>
          <w:tcPr>
            <w:tcW w:type="dxa" w:w="2880"/>
            <w:vAlign w:val="center"/>
            <w:tcW w:w="1440" w:type="dxa"/>
          </w:tcPr>
          <w:p>
            <w:pPr>
              <w:jc w:val="center"/>
            </w:pPr>
            <w:r>
              <w:t>☐</w:t>
            </w:r>
          </w:p>
        </w:tc>
      </w:tr>
    </w:tbl>
    <w:p>
      <w:pPr>
        <w:pStyle w:val="Heading1"/>
        <w:spacing w:before="0"/>
      </w:pPr>
      <w:r>
        <w:t>Christ (G5547)</w:t>
      </w:r>
    </w:p>
    <w:p>
      <w:pPr>
        <w:spacing w:after="0"/>
      </w:pPr>
      <w:r/>
      <w:r>
        <w:t>Christ is the name of the title given to Jesus. Its literal meaning is the Anointed One.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1:1</w:t>
            </w:r>
          </w:p>
        </w:tc>
        <w:tc>
          <w:tcPr>
            <w:tcW w:type="dxa" w:w="2880"/>
            <w:tcW w:w="7920" w:type="dxa"/>
          </w:tcPr>
          <w:p>
            <w:r>
              <w:rPr>
                <w:b/>
              </w:rPr>
              <w:t>Mateo 1:1</w:t>
            </w:r>
          </w:p>
        </w:tc>
        <w:tc>
          <w:tcPr>
            <w:tcW w:type="dxa" w:w="2880"/>
            <w:tcW w:w="1440" w:type="dxa"/>
          </w:tcPr>
          <w:p>
            <w:pPr>
              <w:jc w:val="center"/>
            </w:pPr>
            <w:r>
              <w:rPr>
                <w:b/>
              </w:rPr>
              <w:t>OK</w:t>
            </w:r>
          </w:p>
        </w:tc>
      </w:tr>
      <w:tr>
        <w:tc>
          <w:tcPr>
            <w:tcW w:type="dxa" w:w="2880"/>
            <w:tcW w:w="7920" w:type="dxa"/>
          </w:tcPr>
          <w:p>
            <w:pPr>
              <w:spacing w:line="480" w:lineRule="auto"/>
            </w:pPr>
            <w:r>
              <w:t xml:space="preserve">The book of the genealogy of Jesus </w:t>
            </w:r>
            <w:r>
              <w:rPr>
                <w:b/>
              </w:rPr>
              <w:t>Christ</w:t>
            </w:r>
            <w:r>
              <w:t>, son of David, son of Abraham.</w:t>
            </w:r>
          </w:p>
        </w:tc>
        <w:tc>
          <w:tcPr>
            <w:tcW w:type="dxa" w:w="2880"/>
            <w:tcW w:w="7920" w:type="dxa"/>
          </w:tcPr>
          <w:p>
            <w:pPr>
              <w:spacing w:line="480" w:lineRule="auto"/>
            </w:pPr>
            <w:r>
              <w:t>Icitabo catantikwa ukufyalwa kwa kwa Yesu Kristu umwana wakwa Dabidi, umwana wakwa Abrahamu.</w:t>
            </w:r>
          </w:p>
        </w:tc>
        <w:tc>
          <w:tcPr>
            <w:tcW w:type="dxa" w:w="2880"/>
            <w:vAlign w:val="center"/>
            <w:tcW w:w="1440" w:type="dxa"/>
          </w:tcPr>
          <w:p>
            <w:pPr>
              <w:jc w:val="center"/>
            </w:pPr>
            <w:r>
              <w:t>☐</w:t>
            </w:r>
          </w:p>
        </w:tc>
      </w:tr>
      <w:tr>
        <w:tc>
          <w:tcPr>
            <w:tcW w:type="dxa" w:w="2880"/>
            <w:tcW w:w="7920" w:type="dxa"/>
          </w:tcPr>
          <w:p>
            <w:r>
              <w:rPr>
                <w:b/>
              </w:rPr>
              <w:t>Matthew 1:16</w:t>
            </w:r>
          </w:p>
        </w:tc>
        <w:tc>
          <w:tcPr>
            <w:tcW w:type="dxa" w:w="2880"/>
            <w:tcW w:w="7920" w:type="dxa"/>
          </w:tcPr>
          <w:p>
            <w:r>
              <w:rPr>
                <w:b/>
              </w:rPr>
              <w:t>Mateo 1:16</w:t>
            </w:r>
          </w:p>
        </w:tc>
        <w:tc>
          <w:tcPr>
            <w:tcW w:type="dxa" w:w="2880"/>
            <w:tcW w:w="1440" w:type="dxa"/>
          </w:tcPr>
          <w:p>
            <w:pPr>
              <w:jc w:val="center"/>
            </w:pPr>
            <w:r>
              <w:rPr>
                <w:b/>
              </w:rPr>
              <w:t>OK</w:t>
            </w:r>
          </w:p>
        </w:tc>
      </w:tr>
      <w:tr>
        <w:tc>
          <w:tcPr>
            <w:tcW w:type="dxa" w:w="2880"/>
            <w:tcW w:w="7920" w:type="dxa"/>
          </w:tcPr>
          <w:p>
            <w:pPr>
              <w:spacing w:line="480" w:lineRule="auto"/>
            </w:pPr>
            <w:r>
              <w:t xml:space="preserve">Jacob was the father of Joseph the husband of Mary, by whom Jesus was born, who is called </w:t>
            </w:r>
            <w:r>
              <w:rPr>
                <w:b/>
              </w:rPr>
              <w:t>Christ</w:t>
            </w:r>
            <w:r>
              <w:t>.</w:t>
            </w:r>
          </w:p>
        </w:tc>
        <w:tc>
          <w:tcPr>
            <w:tcW w:type="dxa" w:w="2880"/>
            <w:tcW w:w="7920" w:type="dxa"/>
          </w:tcPr>
          <w:p>
            <w:pPr>
              <w:spacing w:line="480" w:lineRule="auto"/>
            </w:pPr>
            <w:r>
              <w:t>Yakobo ali wishi wakwa Yosefe umulume wakwa Maria, uo Yesu afyalilwemo, uwitwa Kristu.</w:t>
            </w:r>
          </w:p>
        </w:tc>
        <w:tc>
          <w:tcPr>
            <w:tcW w:type="dxa" w:w="2880"/>
            <w:vAlign w:val="center"/>
            <w:tcW w:w="1440" w:type="dxa"/>
          </w:tcPr>
          <w:p>
            <w:pPr>
              <w:jc w:val="center"/>
            </w:pPr>
            <w:r>
              <w:t>☐</w:t>
            </w:r>
          </w:p>
        </w:tc>
      </w:tr>
      <w:tr>
        <w:tc>
          <w:tcPr>
            <w:tcW w:type="dxa" w:w="2880"/>
            <w:tcW w:w="7920" w:type="dxa"/>
          </w:tcPr>
          <w:p>
            <w:r>
              <w:rPr>
                <w:b/>
              </w:rPr>
              <w:t>Matthew 2:4</w:t>
            </w:r>
          </w:p>
        </w:tc>
        <w:tc>
          <w:tcPr>
            <w:tcW w:type="dxa" w:w="2880"/>
            <w:tcW w:w="7920" w:type="dxa"/>
          </w:tcPr>
          <w:p>
            <w:r>
              <w:rPr>
                <w:b/>
              </w:rPr>
              <w:t>Mateo 2:4</w:t>
            </w:r>
          </w:p>
        </w:tc>
        <w:tc>
          <w:tcPr>
            <w:tcW w:type="dxa" w:w="2880"/>
            <w:tcW w:w="1440" w:type="dxa"/>
          </w:tcPr>
          <w:p>
            <w:pPr>
              <w:jc w:val="center"/>
            </w:pPr>
            <w:r>
              <w:rPr>
                <w:b/>
              </w:rPr>
              <w:t>OK</w:t>
            </w:r>
          </w:p>
        </w:tc>
      </w:tr>
      <w:tr>
        <w:tc>
          <w:tcPr>
            <w:tcW w:type="dxa" w:w="2880"/>
            <w:tcW w:w="7920" w:type="dxa"/>
          </w:tcPr>
          <w:p>
            <w:pPr>
              <w:spacing w:line="480" w:lineRule="auto"/>
            </w:pPr>
            <w:r>
              <w:t xml:space="preserve">Herod brought together all the chief priests and scribes of the people, and he asked them, "Where is the </w:t>
            </w:r>
            <w:r>
              <w:rPr>
                <w:b/>
              </w:rPr>
              <w:t>Christ</w:t>
            </w:r>
            <w:r>
              <w:t xml:space="preserve"> to be born?"</w:t>
            </w:r>
          </w:p>
        </w:tc>
        <w:tc>
          <w:tcPr>
            <w:tcW w:type="dxa" w:w="2880"/>
            <w:tcW w:w="7920" w:type="dxa"/>
          </w:tcPr>
          <w:p>
            <w:pPr>
              <w:spacing w:line="480" w:lineRule="auto"/>
            </w:pPr>
            <w:r>
              <w:t>Herodi aliletele capamo bashimapepo bakalamba bonse na bakalemba ba bantu,kabili alibepwishe ati, ''Nikwisa Kristu ali no kufyalilwa?''</w:t>
            </w:r>
          </w:p>
        </w:tc>
        <w:tc>
          <w:tcPr>
            <w:tcW w:type="dxa" w:w="2880"/>
            <w:vAlign w:val="center"/>
            <w:tcW w:w="1440" w:type="dxa"/>
          </w:tcPr>
          <w:p>
            <w:pPr>
              <w:jc w:val="center"/>
            </w:pPr>
            <w:r>
              <w:t>☐</w:t>
            </w:r>
          </w:p>
        </w:tc>
      </w:tr>
      <w:tr>
        <w:tc>
          <w:tcPr>
            <w:tcW w:type="dxa" w:w="2880"/>
            <w:tcW w:w="7920" w:type="dxa"/>
          </w:tcPr>
          <w:p>
            <w:r>
              <w:rPr>
                <w:b/>
              </w:rPr>
              <w:t>Mark 8:29</w:t>
            </w:r>
          </w:p>
        </w:tc>
        <w:tc>
          <w:tcPr>
            <w:tcW w:type="dxa" w:w="2880"/>
            <w:tcW w:w="7920" w:type="dxa"/>
          </w:tcPr>
          <w:p>
            <w:r>
              <w:rPr>
                <w:b/>
              </w:rPr>
              <w:t>Marko 8:29</w:t>
            </w:r>
          </w:p>
        </w:tc>
        <w:tc>
          <w:tcPr>
            <w:tcW w:type="dxa" w:w="2880"/>
            <w:tcW w:w="1440" w:type="dxa"/>
          </w:tcPr>
          <w:p>
            <w:pPr>
              <w:jc w:val="center"/>
            </w:pPr>
            <w:r>
              <w:rPr>
                <w:b/>
              </w:rPr>
              <w:t>OK</w:t>
            </w:r>
          </w:p>
        </w:tc>
      </w:tr>
      <w:tr>
        <w:tc>
          <w:tcPr>
            <w:tcW w:type="dxa" w:w="2880"/>
            <w:tcW w:w="7920" w:type="dxa"/>
          </w:tcPr>
          <w:p>
            <w:pPr>
              <w:spacing w:line="480" w:lineRule="auto"/>
            </w:pPr>
            <w:r>
              <w:t>He asked them, "But who do you say that I am?"</w:t>
            </w:r>
            <w:r>
              <w:t xml:space="preserve">Peter said to him, "You are the </w:t>
            </w:r>
            <w:r>
              <w:rPr>
                <w:b/>
              </w:rPr>
              <w:t>Christ</w:t>
            </w:r>
            <w:r>
              <w:t>."</w:t>
            </w:r>
          </w:p>
        </w:tc>
        <w:tc>
          <w:tcPr>
            <w:tcW w:type="dxa" w:w="2880"/>
            <w:tcW w:w="7920" w:type="dxa"/>
          </w:tcPr>
          <w:p>
            <w:pPr>
              <w:spacing w:line="480" w:lineRule="auto"/>
            </w:pPr>
            <w:r>
              <w:t>Alibepwishe ati, ''Lelo mwebo mweba ati ninebo nani?'' Petero alimwebele ati, ''Nimwe Kristu.''</w:t>
            </w:r>
          </w:p>
        </w:tc>
        <w:tc>
          <w:tcPr>
            <w:tcW w:type="dxa" w:w="2880"/>
            <w:vAlign w:val="center"/>
            <w:tcW w:w="1440" w:type="dxa"/>
          </w:tcPr>
          <w:p>
            <w:pPr>
              <w:jc w:val="center"/>
            </w:pPr>
            <w:r>
              <w:t>☐</w:t>
            </w:r>
          </w:p>
        </w:tc>
      </w:tr>
      <w:tr>
        <w:tc>
          <w:tcPr>
            <w:tcW w:type="dxa" w:w="2880"/>
            <w:tcW w:w="7920" w:type="dxa"/>
          </w:tcPr>
          <w:p>
            <w:r>
              <w:rPr>
                <w:b/>
              </w:rPr>
              <w:t>Luke 2:11</w:t>
            </w:r>
          </w:p>
        </w:tc>
        <w:tc>
          <w:tcPr>
            <w:tcW w:type="dxa" w:w="2880"/>
            <w:tcW w:w="7920" w:type="dxa"/>
          </w:tcPr>
          <w:p>
            <w:r>
              <w:rPr>
                <w:b/>
              </w:rPr>
              <w:t>Luka 2:11</w:t>
            </w:r>
          </w:p>
        </w:tc>
        <w:tc>
          <w:tcPr>
            <w:tcW w:type="dxa" w:w="2880"/>
            <w:tcW w:w="1440" w:type="dxa"/>
          </w:tcPr>
          <w:p>
            <w:pPr>
              <w:jc w:val="center"/>
            </w:pPr>
            <w:r>
              <w:rPr>
                <w:b/>
              </w:rPr>
              <w:t>OK</w:t>
            </w:r>
          </w:p>
        </w:tc>
      </w:tr>
      <w:tr>
        <w:tc>
          <w:tcPr>
            <w:tcW w:type="dxa" w:w="2880"/>
            <w:tcW w:w="7920" w:type="dxa"/>
          </w:tcPr>
          <w:p>
            <w:pPr>
              <w:spacing w:line="480" w:lineRule="auto"/>
            </w:pPr>
            <w:r>
              <w:t xml:space="preserve">Today a Savior was born for you in the city of David! He is </w:t>
            </w:r>
            <w:r>
              <w:rPr>
                <w:b/>
              </w:rPr>
              <w:t>Christ</w:t>
            </w:r>
            <w:r>
              <w:t xml:space="preserve"> the Lord!</w:t>
            </w:r>
          </w:p>
        </w:tc>
        <w:tc>
          <w:tcPr>
            <w:tcW w:type="dxa" w:w="2880"/>
            <w:tcW w:w="7920" w:type="dxa"/>
          </w:tcPr>
          <w:p>
            <w:pPr>
              <w:spacing w:line="480" w:lineRule="auto"/>
            </w:pPr>
            <w:r>
              <w:t>Lelo Kapususha alimifyalilwe mu musumba wakwa Dabidi! Ni Kristu Shikulu!</w:t>
            </w:r>
          </w:p>
        </w:tc>
        <w:tc>
          <w:tcPr>
            <w:tcW w:type="dxa" w:w="2880"/>
            <w:vAlign w:val="center"/>
            <w:tcW w:w="1440" w:type="dxa"/>
          </w:tcPr>
          <w:p>
            <w:pPr>
              <w:jc w:val="center"/>
            </w:pPr>
            <w:r>
              <w:t>☐</w:t>
            </w:r>
          </w:p>
        </w:tc>
      </w:tr>
      <w:tr>
        <w:tc>
          <w:tcPr>
            <w:tcW w:type="dxa" w:w="2880"/>
            <w:tcW w:w="7920" w:type="dxa"/>
          </w:tcPr>
          <w:p>
            <w:r>
              <w:rPr>
                <w:b/>
              </w:rPr>
              <w:t>Luke 23:35</w:t>
            </w:r>
          </w:p>
        </w:tc>
        <w:tc>
          <w:tcPr>
            <w:tcW w:type="dxa" w:w="2880"/>
            <w:tcW w:w="7920" w:type="dxa"/>
          </w:tcPr>
          <w:p>
            <w:r>
              <w:rPr>
                <w:b/>
              </w:rPr>
              <w:t>Luka 23:35</w:t>
            </w:r>
          </w:p>
        </w:tc>
        <w:tc>
          <w:tcPr>
            <w:tcW w:type="dxa" w:w="2880"/>
            <w:tcW w:w="1440" w:type="dxa"/>
          </w:tcPr>
          <w:p>
            <w:pPr>
              <w:jc w:val="center"/>
            </w:pPr>
            <w:r>
              <w:rPr>
                <w:b/>
              </w:rPr>
              <w:t>OK</w:t>
            </w:r>
          </w:p>
        </w:tc>
      </w:tr>
      <w:tr>
        <w:tc>
          <w:tcPr>
            <w:tcW w:type="dxa" w:w="2880"/>
            <w:tcW w:w="7920" w:type="dxa"/>
          </w:tcPr>
          <w:p>
            <w:pPr>
              <w:spacing w:line="480" w:lineRule="auto"/>
            </w:pPr>
            <w:r>
              <w:t xml:space="preserve">The people stood watching while the rulers also were mocking him, saying, "He saved others. Let him save himself, if he is the </w:t>
            </w:r>
            <w:r>
              <w:rPr>
                <w:b/>
              </w:rPr>
              <w:t>Christ</w:t>
            </w:r>
            <w:r>
              <w:t xml:space="preserve"> of God, the chosen one."</w:t>
            </w:r>
          </w:p>
        </w:tc>
        <w:tc>
          <w:tcPr>
            <w:tcW w:type="dxa" w:w="2880"/>
            <w:tcW w:w="7920" w:type="dxa"/>
          </w:tcPr>
          <w:p>
            <w:pPr>
              <w:spacing w:line="480" w:lineRule="auto"/>
            </w:pPr>
            <w:r>
              <w:t>Abantu baliminine bakotamba ulo bakateka nabo bali bakomupumya, ukwebati, "Alikupususha bambi. Naipusushe umwine, nga ni Kristu wakwa Lesa, uwasalwa."</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Yohane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Grace and truth came through Jesus </w:t>
            </w:r>
            <w:r>
              <w:rPr>
                <w:b/>
              </w:rPr>
              <w:t>Christ</w:t>
            </w:r>
            <w:r>
              <w:t>.</w:t>
            </w:r>
          </w:p>
        </w:tc>
        <w:tc>
          <w:tcPr>
            <w:tcW w:type="dxa" w:w="2880"/>
            <w:tcW w:w="7920" w:type="dxa"/>
          </w:tcPr>
          <w:p>
            <w:pPr>
              <w:spacing w:line="480" w:lineRule="auto"/>
            </w:pPr>
            <w:r>
              <w:t>Pantu amalango yapelwe ukupitila muli Mose. Ukusenaminwa ne cine fyaishile ukupitila muli Yesu Kristu.</w:t>
            </w:r>
          </w:p>
        </w:tc>
        <w:tc>
          <w:tcPr>
            <w:tcW w:type="dxa" w:w="2880"/>
            <w:vAlign w:val="center"/>
            <w:tcW w:w="1440" w:type="dxa"/>
          </w:tcPr>
          <w:p>
            <w:pPr>
              <w:jc w:val="center"/>
            </w:pPr>
            <w:r>
              <w:t>☐</w:t>
            </w:r>
          </w:p>
        </w:tc>
      </w:tr>
      <w:tr>
        <w:tc>
          <w:tcPr>
            <w:tcW w:type="dxa" w:w="2880"/>
            <w:tcW w:w="7920" w:type="dxa"/>
          </w:tcPr>
          <w:p>
            <w:r>
              <w:rPr>
                <w:b/>
              </w:rPr>
              <w:t>John 1:20</w:t>
            </w:r>
          </w:p>
        </w:tc>
        <w:tc>
          <w:tcPr>
            <w:tcW w:type="dxa" w:w="2880"/>
            <w:tcW w:w="7920" w:type="dxa"/>
          </w:tcPr>
          <w:p>
            <w:r>
              <w:rPr>
                <w:b/>
              </w:rPr>
              <w:t>Yohane 1:20</w:t>
            </w:r>
          </w:p>
        </w:tc>
        <w:tc>
          <w:tcPr>
            <w:tcW w:type="dxa" w:w="2880"/>
            <w:tcW w:w="1440" w:type="dxa"/>
          </w:tcPr>
          <w:p>
            <w:pPr>
              <w:jc w:val="center"/>
            </w:pPr>
            <w:r>
              <w:rPr>
                <w:b/>
              </w:rPr>
              <w:t>OK</w:t>
            </w:r>
          </w:p>
        </w:tc>
      </w:tr>
      <w:tr>
        <w:tc>
          <w:tcPr>
            <w:tcW w:type="dxa" w:w="2880"/>
            <w:tcW w:w="7920" w:type="dxa"/>
          </w:tcPr>
          <w:p>
            <w:pPr>
              <w:spacing w:line="480" w:lineRule="auto"/>
            </w:pPr>
            <w:r>
              <w:t xml:space="preserve">He confessed—he did not deny, but confessed—"I am not the </w:t>
            </w:r>
            <w:r>
              <w:rPr>
                <w:b/>
              </w:rPr>
              <w:t>Christ</w:t>
            </w:r>
            <w:r>
              <w:t>."</w:t>
            </w:r>
          </w:p>
        </w:tc>
        <w:tc>
          <w:tcPr>
            <w:tcW w:type="dxa" w:w="2880"/>
            <w:tcW w:w="7920" w:type="dxa"/>
          </w:tcPr>
          <w:p>
            <w:pPr>
              <w:spacing w:line="480" w:lineRule="auto"/>
            </w:pPr>
            <w:r>
              <w:t>Alilandile - takene, lelo alilandile ati - "Te nebo Kristu."</w:t>
            </w:r>
          </w:p>
        </w:tc>
        <w:tc>
          <w:tcPr>
            <w:tcW w:type="dxa" w:w="2880"/>
            <w:vAlign w:val="center"/>
            <w:tcW w:w="1440" w:type="dxa"/>
          </w:tcPr>
          <w:p>
            <w:pPr>
              <w:jc w:val="center"/>
            </w:pPr>
            <w:r>
              <w:t>☐</w:t>
            </w:r>
          </w:p>
        </w:tc>
      </w:tr>
      <w:tr>
        <w:tc>
          <w:tcPr>
            <w:tcW w:type="dxa" w:w="2880"/>
            <w:tcW w:w="7920" w:type="dxa"/>
          </w:tcPr>
          <w:p>
            <w:r>
              <w:rPr>
                <w:b/>
              </w:rPr>
              <w:t>John 11:27</w:t>
            </w:r>
          </w:p>
        </w:tc>
        <w:tc>
          <w:tcPr>
            <w:tcW w:type="dxa" w:w="2880"/>
            <w:tcW w:w="7920" w:type="dxa"/>
          </w:tcPr>
          <w:p>
            <w:r>
              <w:rPr>
                <w:b/>
              </w:rPr>
              <w:t>Yohane 11:27</w:t>
            </w:r>
          </w:p>
        </w:tc>
        <w:tc>
          <w:tcPr>
            <w:tcW w:type="dxa" w:w="2880"/>
            <w:tcW w:w="1440" w:type="dxa"/>
          </w:tcPr>
          <w:p>
            <w:pPr>
              <w:jc w:val="center"/>
            </w:pPr>
            <w:r>
              <w:rPr>
                <w:b/>
              </w:rPr>
              <w:t>OK</w:t>
            </w:r>
          </w:p>
        </w:tc>
      </w:tr>
      <w:tr>
        <w:tc>
          <w:tcPr>
            <w:tcW w:type="dxa" w:w="2880"/>
            <w:tcW w:w="7920" w:type="dxa"/>
          </w:tcPr>
          <w:p>
            <w:pPr>
              <w:spacing w:line="480" w:lineRule="auto"/>
            </w:pPr>
            <w:r>
              <w:t xml:space="preserve">She said to him, "Yes, Lord, I believe that you are the </w:t>
            </w:r>
            <w:r>
              <w:rPr>
                <w:b/>
              </w:rPr>
              <w:t>Christ</w:t>
            </w:r>
            <w:r>
              <w:t>, the Son of God, who is coming into the world."</w:t>
            </w:r>
          </w:p>
        </w:tc>
        <w:tc>
          <w:tcPr>
            <w:tcW w:type="dxa" w:w="2880"/>
            <w:tcW w:w="7920" w:type="dxa"/>
          </w:tcPr>
          <w:p>
            <w:pPr>
              <w:spacing w:line="480" w:lineRule="auto"/>
            </w:pPr>
            <w:r>
              <w:t>Alilandile kuli bena ati, "Ee, mwe Shikulu, ndisumine ukwebati nimwe Kristu, Umwana wakwa Lesa, uukoisa mu calo."</w:t>
            </w:r>
          </w:p>
        </w:tc>
        <w:tc>
          <w:tcPr>
            <w:tcW w:type="dxa" w:w="2880"/>
            <w:vAlign w:val="center"/>
            <w:tcW w:w="1440" w:type="dxa"/>
          </w:tcPr>
          <w:p>
            <w:pPr>
              <w:jc w:val="center"/>
            </w:pPr>
            <w:r>
              <w:t>☐</w:t>
            </w:r>
          </w:p>
        </w:tc>
      </w:tr>
      <w:tr>
        <w:tc>
          <w:tcPr>
            <w:tcW w:type="dxa" w:w="2880"/>
            <w:tcW w:w="7920" w:type="dxa"/>
          </w:tcPr>
          <w:p>
            <w:r>
              <w:rPr>
                <w:b/>
              </w:rPr>
              <w:t>John 17:3</w:t>
            </w:r>
          </w:p>
        </w:tc>
        <w:tc>
          <w:tcPr>
            <w:tcW w:type="dxa" w:w="2880"/>
            <w:tcW w:w="7920" w:type="dxa"/>
          </w:tcPr>
          <w:p>
            <w:r>
              <w:rPr>
                <w:b/>
              </w:rPr>
              <w:t>Yohane 17:3</w:t>
            </w:r>
          </w:p>
        </w:tc>
        <w:tc>
          <w:tcPr>
            <w:tcW w:type="dxa" w:w="2880"/>
            <w:tcW w:w="1440" w:type="dxa"/>
          </w:tcPr>
          <w:p>
            <w:pPr>
              <w:jc w:val="center"/>
            </w:pPr>
            <w:r>
              <w:rPr>
                <w:b/>
              </w:rPr>
              <w:t>OK</w:t>
            </w:r>
          </w:p>
        </w:tc>
      </w:tr>
      <w:tr>
        <w:tc>
          <w:tcPr>
            <w:tcW w:type="dxa" w:w="2880"/>
            <w:tcW w:w="7920" w:type="dxa"/>
          </w:tcPr>
          <w:p>
            <w:pPr>
              <w:spacing w:line="480" w:lineRule="auto"/>
            </w:pPr>
            <w:r>
              <w:t xml:space="preserve">This is eternal life: That they know you, the only true God, and him whom you sent, Jesus </w:t>
            </w:r>
            <w:r>
              <w:rPr>
                <w:b/>
              </w:rPr>
              <w:t>Christ</w:t>
            </w:r>
            <w:r>
              <w:t>.</w:t>
            </w:r>
          </w:p>
        </w:tc>
        <w:tc>
          <w:tcPr>
            <w:tcW w:type="dxa" w:w="2880"/>
            <w:tcW w:w="7920" w:type="dxa"/>
          </w:tcPr>
          <w:p>
            <w:pPr>
              <w:spacing w:line="480" w:lineRule="auto"/>
            </w:pPr>
            <w:r>
              <w:t>Uyu emweo wa muyayaya: Ukwebati bamishibe ati, nimwefye Lesa uwa cine, na uyo mwatuma, Yesu Kristu.</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Yohane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w:t>
            </w:r>
            <w:r>
              <w:rPr>
                <w:b/>
              </w:rPr>
              <w:t>Christ</w:t>
            </w:r>
            <w:r>
              <w:t>, the Son of God, and so that believing, you would have life in his name.</w:t>
            </w:r>
          </w:p>
        </w:tc>
        <w:tc>
          <w:tcPr>
            <w:tcW w:type="dxa" w:w="2880"/>
            <w:tcW w:w="7920" w:type="dxa"/>
          </w:tcPr>
          <w:p>
            <w:pPr>
              <w:spacing w:line="480" w:lineRule="auto"/>
            </w:pPr>
            <w:r>
              <w:t>lelo ifi fyalilembwa pakwebati mwingasumina ati Yesu ni Kristu, Umwana wakwa Lesa, na pakwebati mukusumina, mukakwata umweo mwi shina lyakwe.</w:t>
            </w:r>
          </w:p>
        </w:tc>
        <w:tc>
          <w:tcPr>
            <w:tcW w:type="dxa" w:w="2880"/>
            <w:vAlign w:val="center"/>
            <w:tcW w:w="1440" w:type="dxa"/>
          </w:tcPr>
          <w:p>
            <w:pPr>
              <w:jc w:val="center"/>
            </w:pPr>
            <w:r>
              <w:t>☐</w:t>
            </w:r>
          </w:p>
        </w:tc>
      </w:tr>
      <w:tr>
        <w:tc>
          <w:tcPr>
            <w:tcW w:type="dxa" w:w="2880"/>
            <w:tcW w:w="7920" w:type="dxa"/>
          </w:tcPr>
          <w:p>
            <w:r>
              <w:rPr>
                <w:b/>
              </w:rPr>
              <w:t>Acts 2:31</w:t>
            </w:r>
          </w:p>
        </w:tc>
        <w:tc>
          <w:tcPr>
            <w:tcW w:type="dxa" w:w="2880"/>
            <w:tcW w:w="7920" w:type="dxa"/>
          </w:tcPr>
          <w:p>
            <w:r>
              <w:rPr>
                <w:b/>
              </w:rPr>
              <w:t>Imilimo ya batumwa 2:31</w:t>
            </w:r>
          </w:p>
        </w:tc>
        <w:tc>
          <w:tcPr>
            <w:tcW w:type="dxa" w:w="2880"/>
            <w:tcW w:w="1440" w:type="dxa"/>
          </w:tcPr>
          <w:p>
            <w:pPr>
              <w:jc w:val="center"/>
            </w:pPr>
            <w:r>
              <w:rPr>
                <w:b/>
              </w:rPr>
              <w:t>OK</w:t>
            </w:r>
          </w:p>
        </w:tc>
      </w:tr>
      <w:tr>
        <w:tc>
          <w:tcPr>
            <w:tcW w:type="dxa" w:w="2880"/>
            <w:tcW w:w="7920" w:type="dxa"/>
          </w:tcPr>
          <w:p>
            <w:pPr>
              <w:spacing w:line="480" w:lineRule="auto"/>
            </w:pPr>
            <w:r>
              <w:t xml:space="preserve">He saw what was to happen in the future and spoke about the resurrection of the </w:t>
            </w:r>
            <w:r>
              <w:rPr>
                <w:b/>
              </w:rPr>
              <w:t>Christ</w:t>
            </w:r>
            <w:r>
              <w:t>, that he was neither abandoned to Hades, nor did his flesh see decay.</w:t>
            </w:r>
          </w:p>
        </w:tc>
        <w:tc>
          <w:tcPr>
            <w:tcW w:type="dxa" w:w="2880"/>
            <w:tcW w:w="7920" w:type="dxa"/>
          </w:tcPr>
          <w:p>
            <w:pPr>
              <w:spacing w:line="480" w:lineRule="auto"/>
            </w:pPr>
            <w:r>
              <w:t>Alimwenene libela ifili nokucitika kuntanshi kabili alilandile palwa ku shukuka kwakwa Kristu , ukwebati talekeleshiwe kumbo, nangu umubili wakwe ukonaika.</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Abena roma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grace through the redemption that is in </w:t>
            </w:r>
            <w:r>
              <w:rPr>
                <w:b/>
              </w:rPr>
              <w:t>Christ</w:t>
            </w:r>
            <w:r>
              <w:t xml:space="preserve"> Jesus.</w:t>
            </w:r>
          </w:p>
        </w:tc>
        <w:tc>
          <w:tcPr>
            <w:tcW w:type="dxa" w:w="2880"/>
            <w:tcW w:w="7920" w:type="dxa"/>
          </w:tcPr>
          <w:p>
            <w:pPr>
              <w:spacing w:line="480" w:lineRule="auto"/>
            </w:pPr>
            <w:r>
              <w:t>kabili balilungamikwa mukusenaminwa kwakwe ukupitila mu kulubulwa ukwaba muli Kristu Yesu.</w:t>
            </w:r>
          </w:p>
        </w:tc>
        <w:tc>
          <w:tcPr>
            <w:tcW w:type="dxa" w:w="2880"/>
            <w:vAlign w:val="center"/>
            <w:tcW w:w="1440" w:type="dxa"/>
          </w:tcPr>
          <w:p>
            <w:pPr>
              <w:jc w:val="center"/>
            </w:pPr>
            <w:r>
              <w:t>☐</w:t>
            </w:r>
          </w:p>
        </w:tc>
      </w:tr>
      <w:tr>
        <w:tc>
          <w:tcPr>
            <w:tcW w:type="dxa" w:w="2880"/>
            <w:tcW w:w="7920" w:type="dxa"/>
          </w:tcPr>
          <w:p>
            <w:r>
              <w:rPr>
                <w:b/>
              </w:rPr>
              <w:t>Romans 5:6</w:t>
            </w:r>
          </w:p>
        </w:tc>
        <w:tc>
          <w:tcPr>
            <w:tcW w:type="dxa" w:w="2880"/>
            <w:tcW w:w="7920" w:type="dxa"/>
          </w:tcPr>
          <w:p>
            <w:r>
              <w:rPr>
                <w:b/>
              </w:rPr>
              <w:t>Abena roma 5:6</w:t>
            </w:r>
          </w:p>
        </w:tc>
        <w:tc>
          <w:tcPr>
            <w:tcW w:type="dxa" w:w="2880"/>
            <w:tcW w:w="1440" w:type="dxa"/>
          </w:tcPr>
          <w:p>
            <w:pPr>
              <w:jc w:val="center"/>
            </w:pPr>
            <w:r>
              <w:rPr>
                <w:b/>
              </w:rPr>
              <w:t>OK</w:t>
            </w:r>
          </w:p>
        </w:tc>
      </w:tr>
      <w:tr>
        <w:tc>
          <w:tcPr>
            <w:tcW w:type="dxa" w:w="2880"/>
            <w:tcW w:w="7920" w:type="dxa"/>
          </w:tcPr>
          <w:p>
            <w:pPr>
              <w:spacing w:line="480" w:lineRule="auto"/>
            </w:pPr>
            <w:r>
              <w:t xml:space="preserve">For while we were still weak, at the right time </w:t>
            </w:r>
            <w:r>
              <w:rPr>
                <w:b/>
              </w:rPr>
              <w:t>Christ</w:t>
            </w:r>
            <w:r>
              <w:t xml:space="preserve"> died for the ungodly.</w:t>
            </w:r>
          </w:p>
        </w:tc>
        <w:tc>
          <w:tcPr>
            <w:tcW w:type="dxa" w:w="2880"/>
            <w:tcW w:w="7920" w:type="dxa"/>
          </w:tcPr>
          <w:p>
            <w:pPr>
              <w:spacing w:line="480" w:lineRule="auto"/>
            </w:pPr>
            <w:r>
              <w:t>Pantu ulo twali abanaka, panshita iyalinga Kristu alifwilile abataishibe Lesa.</w:t>
            </w:r>
          </w:p>
        </w:tc>
        <w:tc>
          <w:tcPr>
            <w:tcW w:type="dxa" w:w="2880"/>
            <w:vAlign w:val="center"/>
            <w:tcW w:w="1440" w:type="dxa"/>
          </w:tcPr>
          <w:p>
            <w:pPr>
              <w:jc w:val="center"/>
            </w:pPr>
            <w:r>
              <w:t>☐</w:t>
            </w:r>
          </w:p>
        </w:tc>
      </w:tr>
      <w:tr>
        <w:tc>
          <w:tcPr>
            <w:tcW w:type="dxa" w:w="2880"/>
            <w:tcW w:w="7920" w:type="dxa"/>
          </w:tcPr>
          <w:p>
            <w:r>
              <w:rPr>
                <w:b/>
              </w:rPr>
              <w:t>Romans 5:8</w:t>
            </w:r>
          </w:p>
        </w:tc>
        <w:tc>
          <w:tcPr>
            <w:tcW w:type="dxa" w:w="2880"/>
            <w:tcW w:w="7920" w:type="dxa"/>
          </w:tcPr>
          <w:p>
            <w:r>
              <w:rPr>
                <w:b/>
              </w:rPr>
              <w:t>Abena roma 5:8</w:t>
            </w:r>
          </w:p>
        </w:tc>
        <w:tc>
          <w:tcPr>
            <w:tcW w:type="dxa" w:w="2880"/>
            <w:tcW w:w="1440" w:type="dxa"/>
          </w:tcPr>
          <w:p>
            <w:pPr>
              <w:jc w:val="center"/>
            </w:pPr>
            <w:r>
              <w:rPr>
                <w:b/>
              </w:rPr>
              <w:t>OK</w:t>
            </w:r>
          </w:p>
        </w:tc>
      </w:tr>
      <w:tr>
        <w:tc>
          <w:tcPr>
            <w:tcW w:type="dxa" w:w="2880"/>
            <w:tcW w:w="7920" w:type="dxa"/>
          </w:tcPr>
          <w:p>
            <w:pPr>
              <w:spacing w:line="480" w:lineRule="auto"/>
            </w:pPr>
            <w:r>
              <w:t xml:space="preserve">But God proves his own love toward us, because while we were still sinners, </w:t>
            </w:r>
            <w:r>
              <w:rPr>
                <w:b/>
              </w:rPr>
              <w:t>Christ</w:t>
            </w:r>
            <w:r>
              <w:t xml:space="preserve"> died for us.</w:t>
            </w:r>
          </w:p>
        </w:tc>
        <w:tc>
          <w:tcPr>
            <w:tcW w:type="dxa" w:w="2880"/>
            <w:tcW w:w="7920" w:type="dxa"/>
          </w:tcPr>
          <w:p>
            <w:pPr>
              <w:spacing w:line="480" w:lineRule="auto"/>
            </w:pPr>
            <w:r>
              <w:t>Lelo Lesa alilanga ukutemwa kwakwe pali fwebo, pantu ulo twali ababembu Kristu alitufwilile.</w:t>
            </w:r>
          </w:p>
        </w:tc>
        <w:tc>
          <w:tcPr>
            <w:tcW w:type="dxa" w:w="2880"/>
            <w:vAlign w:val="center"/>
            <w:tcW w:w="1440" w:type="dxa"/>
          </w:tcPr>
          <w:p>
            <w:pPr>
              <w:jc w:val="center"/>
            </w:pPr>
            <w:r>
              <w:t>☐</w:t>
            </w:r>
          </w:p>
        </w:tc>
      </w:tr>
      <w:tr>
        <w:tc>
          <w:tcPr>
            <w:tcW w:type="dxa" w:w="2880"/>
            <w:tcW w:w="7920" w:type="dxa"/>
          </w:tcPr>
          <w:p>
            <w:r>
              <w:rPr>
                <w:b/>
              </w:rPr>
              <w:t>1 Corinthians 1:6</w:t>
            </w:r>
          </w:p>
        </w:tc>
        <w:tc>
          <w:tcPr>
            <w:tcW w:type="dxa" w:w="2880"/>
            <w:tcW w:w="7920" w:type="dxa"/>
          </w:tcPr>
          <w:p>
            <w:r>
              <w:rPr>
                <w:b/>
              </w:rPr>
              <w:t>1 Korinto 1:6</w:t>
            </w:r>
          </w:p>
        </w:tc>
        <w:tc>
          <w:tcPr>
            <w:tcW w:type="dxa" w:w="2880"/>
            <w:tcW w:w="1440" w:type="dxa"/>
          </w:tcPr>
          <w:p>
            <w:pPr>
              <w:jc w:val="center"/>
            </w:pPr>
            <w:r>
              <w:rPr>
                <w:b/>
              </w:rPr>
              <w:t>OK</w:t>
            </w:r>
          </w:p>
        </w:tc>
      </w:tr>
      <w:tr>
        <w:tc>
          <w:tcPr>
            <w:tcW w:type="dxa" w:w="2880"/>
            <w:tcW w:w="7920" w:type="dxa"/>
          </w:tcPr>
          <w:p>
            <w:pPr>
              <w:spacing w:line="480" w:lineRule="auto"/>
            </w:pPr>
            <w:r>
              <w:t xml:space="preserve">just as the testimony about </w:t>
            </w:r>
            <w:r>
              <w:rPr>
                <w:b/>
              </w:rPr>
              <w:t>Christ</w:t>
            </w:r>
            <w:r>
              <w:t xml:space="preserve"> has been confirmed as true among you.</w:t>
            </w:r>
          </w:p>
        </w:tc>
        <w:tc>
          <w:tcPr>
            <w:tcW w:type="dxa" w:w="2880"/>
            <w:tcW w:w="7920" w:type="dxa"/>
          </w:tcPr>
          <w:p>
            <w:pPr>
              <w:spacing w:line="480" w:lineRule="auto"/>
            </w:pPr>
            <w:r>
              <w:t>nga filya ubunte bwapali Kristu Ubwa shininkishiwa ubwacine pakati kenu.</w:t>
            </w:r>
          </w:p>
        </w:tc>
        <w:tc>
          <w:tcPr>
            <w:tcW w:type="dxa" w:w="2880"/>
            <w:vAlign w:val="center"/>
            <w:tcW w:w="1440" w:type="dxa"/>
          </w:tcPr>
          <w:p>
            <w:pPr>
              <w:jc w:val="center"/>
            </w:pPr>
            <w:r>
              <w:t>☐</w:t>
            </w:r>
          </w:p>
        </w:tc>
      </w:tr>
      <w:tr>
        <w:tc>
          <w:tcPr>
            <w:tcW w:type="dxa" w:w="2880"/>
            <w:tcW w:w="7920" w:type="dxa"/>
          </w:tcPr>
          <w:p>
            <w:r>
              <w:rPr>
                <w:b/>
              </w:rPr>
              <w:t>1 Corinthians 1:7</w:t>
            </w:r>
          </w:p>
        </w:tc>
        <w:tc>
          <w:tcPr>
            <w:tcW w:type="dxa" w:w="2880"/>
            <w:tcW w:w="7920" w:type="dxa"/>
          </w:tcPr>
          <w:p>
            <w:r>
              <w:rPr>
                <w:b/>
              </w:rPr>
              <w:t>1 Korinto 1:7</w:t>
            </w:r>
          </w:p>
        </w:tc>
        <w:tc>
          <w:tcPr>
            <w:tcW w:type="dxa" w:w="2880"/>
            <w:tcW w:w="1440" w:type="dxa"/>
          </w:tcPr>
          <w:p>
            <w:pPr>
              <w:jc w:val="center"/>
            </w:pPr>
            <w:r>
              <w:rPr>
                <w:b/>
              </w:rPr>
              <w:t>OK</w:t>
            </w:r>
          </w:p>
        </w:tc>
      </w:tr>
      <w:tr>
        <w:tc>
          <w:tcPr>
            <w:tcW w:type="dxa" w:w="2880"/>
            <w:tcW w:w="7920" w:type="dxa"/>
          </w:tcPr>
          <w:p>
            <w:pPr>
              <w:spacing w:line="480" w:lineRule="auto"/>
            </w:pPr>
            <w:r>
              <w:t xml:space="preserve">Therefore you lack no spiritual gift as you eagerly wait for the revelation of our Lord Jesus </w:t>
            </w:r>
            <w:r>
              <w:rPr>
                <w:b/>
              </w:rPr>
              <w:t>Christ</w:t>
            </w:r>
            <w:r>
              <w:t>.</w:t>
            </w:r>
          </w:p>
        </w:tc>
        <w:tc>
          <w:tcPr>
            <w:tcW w:type="dxa" w:w="2880"/>
            <w:tcW w:w="7920" w:type="dxa"/>
          </w:tcPr>
          <w:p>
            <w:pPr>
              <w:spacing w:line="480" w:lineRule="auto"/>
            </w:pPr>
            <w:r>
              <w:t>Eco mwebo tamwabulisha icabupe ca mupashi ulo mukololela ukusokololwa kwakwa Shikulwifwe Yesu Kristu.</w:t>
            </w:r>
          </w:p>
        </w:tc>
        <w:tc>
          <w:tcPr>
            <w:tcW w:type="dxa" w:w="2880"/>
            <w:vAlign w:val="center"/>
            <w:tcW w:w="1440" w:type="dxa"/>
          </w:tcPr>
          <w:p>
            <w:pPr>
              <w:jc w:val="center"/>
            </w:pPr>
            <w:r>
              <w:t>☐</w:t>
            </w:r>
          </w:p>
        </w:tc>
      </w:tr>
      <w:tr>
        <w:tc>
          <w:tcPr>
            <w:tcW w:type="dxa" w:w="2880"/>
            <w:tcW w:w="7920" w:type="dxa"/>
          </w:tcPr>
          <w:p>
            <w:r>
              <w:rPr>
                <w:b/>
              </w:rPr>
              <w:t>1 Corinthians 1:8</w:t>
            </w:r>
          </w:p>
        </w:tc>
        <w:tc>
          <w:tcPr>
            <w:tcW w:type="dxa" w:w="2880"/>
            <w:tcW w:w="7920" w:type="dxa"/>
          </w:tcPr>
          <w:p>
            <w:r>
              <w:rPr>
                <w:b/>
              </w:rPr>
              <w:t>1 Korinto 1:8</w:t>
            </w:r>
          </w:p>
        </w:tc>
        <w:tc>
          <w:tcPr>
            <w:tcW w:type="dxa" w:w="2880"/>
            <w:tcW w:w="1440" w:type="dxa"/>
          </w:tcPr>
          <w:p>
            <w:pPr>
              <w:jc w:val="center"/>
            </w:pPr>
            <w:r>
              <w:rPr>
                <w:b/>
              </w:rPr>
              <w:t>OK</w:t>
            </w:r>
          </w:p>
        </w:tc>
      </w:tr>
      <w:tr>
        <w:tc>
          <w:tcPr>
            <w:tcW w:type="dxa" w:w="2880"/>
            <w:tcW w:w="7920" w:type="dxa"/>
          </w:tcPr>
          <w:p>
            <w:pPr>
              <w:spacing w:line="480" w:lineRule="auto"/>
            </w:pPr>
            <w:r>
              <w:t xml:space="preserve">He will also strengthen you to the end, so that you will be blameless on the day of our Lord Jesus </w:t>
            </w:r>
            <w:r>
              <w:rPr>
                <w:b/>
              </w:rPr>
              <w:t>Christ</w:t>
            </w:r>
            <w:r>
              <w:t>.</w:t>
            </w:r>
          </w:p>
        </w:tc>
        <w:tc>
          <w:tcPr>
            <w:tcW w:type="dxa" w:w="2880"/>
            <w:tcW w:w="7920" w:type="dxa"/>
          </w:tcPr>
          <w:p>
            <w:pPr>
              <w:spacing w:line="480" w:lineRule="auto"/>
            </w:pPr>
            <w:r>
              <w:t>Kabili akamikosha ukufika ku mpela, pakwebati mwebo mukabe abakaele pabushiku bwakwa Shikulwifwe Yesu Kristu.</w:t>
            </w:r>
          </w:p>
        </w:tc>
        <w:tc>
          <w:tcPr>
            <w:tcW w:type="dxa" w:w="2880"/>
            <w:vAlign w:val="center"/>
            <w:tcW w:w="1440" w:type="dxa"/>
          </w:tcPr>
          <w:p>
            <w:pPr>
              <w:jc w:val="center"/>
            </w:pPr>
            <w:r>
              <w:t>☐</w:t>
            </w:r>
          </w:p>
        </w:tc>
      </w:tr>
      <w:tr>
        <w:tc>
          <w:tcPr>
            <w:tcW w:type="dxa" w:w="2880"/>
            <w:tcW w:w="7920" w:type="dxa"/>
          </w:tcPr>
          <w:p>
            <w:r>
              <w:rPr>
                <w:b/>
              </w:rPr>
              <w:t>1 Corinthians 1:9</w:t>
            </w:r>
          </w:p>
        </w:tc>
        <w:tc>
          <w:tcPr>
            <w:tcW w:type="dxa" w:w="2880"/>
            <w:tcW w:w="7920" w:type="dxa"/>
          </w:tcPr>
          <w:p>
            <w:r>
              <w:rPr>
                <w:b/>
              </w:rPr>
              <w:t>1 Korinto 1:9</w:t>
            </w:r>
          </w:p>
        </w:tc>
        <w:tc>
          <w:tcPr>
            <w:tcW w:type="dxa" w:w="2880"/>
            <w:tcW w:w="1440" w:type="dxa"/>
          </w:tcPr>
          <w:p>
            <w:pPr>
              <w:jc w:val="center"/>
            </w:pPr>
            <w:r>
              <w:rPr>
                <w:b/>
              </w:rPr>
              <w:t>OK</w:t>
            </w:r>
          </w:p>
        </w:tc>
      </w:tr>
      <w:tr>
        <w:tc>
          <w:tcPr>
            <w:tcW w:type="dxa" w:w="2880"/>
            <w:tcW w:w="7920" w:type="dxa"/>
          </w:tcPr>
          <w:p>
            <w:pPr>
              <w:spacing w:line="480" w:lineRule="auto"/>
            </w:pPr>
            <w:r>
              <w:t xml:space="preserve">God is faithful, who called you into the fellowship of his Son, Jesus </w:t>
            </w:r>
            <w:r>
              <w:rPr>
                <w:b/>
              </w:rPr>
              <w:t>Christ</w:t>
            </w:r>
            <w:r>
              <w:t xml:space="preserve"> our Lord.</w:t>
            </w:r>
          </w:p>
        </w:tc>
        <w:tc>
          <w:tcPr>
            <w:tcW w:type="dxa" w:w="2880"/>
            <w:tcW w:w="7920" w:type="dxa"/>
          </w:tcPr>
          <w:p>
            <w:pPr>
              <w:spacing w:line="480" w:lineRule="auto"/>
            </w:pPr>
            <w:r>
              <w:t>Lesa wacishinka, uyo wamikutile mwebo mwi senge lya Mwana wakwe, Yesu Kristu Shikulwifwe.</w:t>
            </w:r>
          </w:p>
        </w:tc>
        <w:tc>
          <w:tcPr>
            <w:tcW w:type="dxa" w:w="2880"/>
            <w:vAlign w:val="center"/>
            <w:tcW w:w="1440" w:type="dxa"/>
          </w:tcPr>
          <w:p>
            <w:pPr>
              <w:jc w:val="center"/>
            </w:pPr>
            <w:r>
              <w:t>☐</w:t>
            </w:r>
          </w:p>
        </w:tc>
      </w:tr>
      <w:tr>
        <w:tc>
          <w:tcPr>
            <w:tcW w:type="dxa" w:w="2880"/>
            <w:tcW w:w="7920" w:type="dxa"/>
          </w:tcPr>
          <w:p>
            <w:r>
              <w:rPr>
                <w:b/>
              </w:rPr>
              <w:t>2 Corinthians 2:12</w:t>
            </w:r>
          </w:p>
        </w:tc>
        <w:tc>
          <w:tcPr>
            <w:tcW w:type="dxa" w:w="2880"/>
            <w:tcW w:w="7920" w:type="dxa"/>
          </w:tcPr>
          <w:p>
            <w:r>
              <w:rPr>
                <w:b/>
              </w:rPr>
              <w:t>2 Korinti 2:12</w:t>
            </w:r>
          </w:p>
        </w:tc>
        <w:tc>
          <w:tcPr>
            <w:tcW w:type="dxa" w:w="2880"/>
            <w:tcW w:w="1440" w:type="dxa"/>
          </w:tcPr>
          <w:p>
            <w:pPr>
              <w:jc w:val="center"/>
            </w:pPr>
            <w:r>
              <w:rPr>
                <w:b/>
              </w:rPr>
              <w:t>OK</w:t>
            </w:r>
          </w:p>
        </w:tc>
      </w:tr>
      <w:tr>
        <w:tc>
          <w:tcPr>
            <w:tcW w:type="dxa" w:w="2880"/>
            <w:tcW w:w="7920" w:type="dxa"/>
          </w:tcPr>
          <w:p>
            <w:pPr>
              <w:spacing w:line="480" w:lineRule="auto"/>
            </w:pPr>
            <w:r>
              <w:t xml:space="preserve">A door was opened to me by the Lord when I came to the city of Troas to preach the gospel of </w:t>
            </w:r>
            <w:r>
              <w:rPr>
                <w:b/>
              </w:rPr>
              <w:t>Christ</w:t>
            </w:r>
            <w:r>
              <w:t xml:space="preserve"> there.</w:t>
            </w:r>
          </w:p>
        </w:tc>
        <w:tc>
          <w:tcPr>
            <w:tcW w:type="dxa" w:w="2880"/>
            <w:tcW w:w="7920" w:type="dxa"/>
          </w:tcPr>
          <w:p>
            <w:pPr>
              <w:spacing w:line="480" w:lineRule="auto"/>
            </w:pPr>
            <w:r>
              <w:t>Umwinshi waliswike kuli nebo na Shikulu ulo naishile ku musumba wa Troa ku kushimikila imbila nsuma yakwa Kristu kulya.</w:t>
            </w:r>
          </w:p>
        </w:tc>
        <w:tc>
          <w:tcPr>
            <w:tcW w:type="dxa" w:w="2880"/>
            <w:vAlign w:val="center"/>
            <w:tcW w:w="1440" w:type="dxa"/>
          </w:tcPr>
          <w:p>
            <w:pPr>
              <w:jc w:val="center"/>
            </w:pPr>
            <w:r>
              <w:t>☐</w:t>
            </w:r>
          </w:p>
        </w:tc>
      </w:tr>
      <w:tr>
        <w:tc>
          <w:tcPr>
            <w:tcW w:type="dxa" w:w="2880"/>
            <w:tcW w:w="7920" w:type="dxa"/>
          </w:tcPr>
          <w:p>
            <w:r>
              <w:rPr>
                <w:b/>
              </w:rPr>
              <w:t>2 Corinthians 2:14</w:t>
            </w:r>
          </w:p>
        </w:tc>
        <w:tc>
          <w:tcPr>
            <w:tcW w:type="dxa" w:w="2880"/>
            <w:tcW w:w="7920" w:type="dxa"/>
          </w:tcPr>
          <w:p>
            <w:r>
              <w:rPr>
                <w:b/>
              </w:rPr>
              <w:t>2 Korinti 2:14</w:t>
            </w:r>
          </w:p>
        </w:tc>
        <w:tc>
          <w:tcPr>
            <w:tcW w:type="dxa" w:w="2880"/>
            <w:tcW w:w="1440" w:type="dxa"/>
          </w:tcPr>
          <w:p>
            <w:pPr>
              <w:jc w:val="center"/>
            </w:pPr>
            <w:r>
              <w:rPr>
                <w:b/>
              </w:rPr>
              <w:t>OK</w:t>
            </w:r>
          </w:p>
        </w:tc>
      </w:tr>
      <w:tr>
        <w:tc>
          <w:tcPr>
            <w:tcW w:type="dxa" w:w="2880"/>
            <w:tcW w:w="7920" w:type="dxa"/>
          </w:tcPr>
          <w:p>
            <w:pPr>
              <w:spacing w:line="480" w:lineRule="auto"/>
            </w:pPr>
            <w:r>
              <w:t xml:space="preserve">But may thanks be to God, who in </w:t>
            </w:r>
            <w:r>
              <w:rPr>
                <w:b/>
              </w:rPr>
              <w:t>Christ</w:t>
            </w:r>
            <w:r>
              <w:t xml:space="preserve"> always leads us in triumph. Through us he reveals the sweet aroma of the knowledge of him everywhere.</w:t>
            </w:r>
          </w:p>
        </w:tc>
        <w:tc>
          <w:tcPr>
            <w:tcW w:type="dxa" w:w="2880"/>
            <w:tcW w:w="7920" w:type="dxa"/>
          </w:tcPr>
          <w:p>
            <w:pPr>
              <w:spacing w:line="480" w:lineRule="auto"/>
            </w:pPr>
            <w:r>
              <w:t>Lelo kube ukutotela kuli Lesa, uyo atutungulula lyonse mukucimfya muli Kristu. Ukupitila muli fwebo alisokolola icebo cisuma icakumwishiba konse.</w:t>
            </w:r>
          </w:p>
        </w:tc>
        <w:tc>
          <w:tcPr>
            <w:tcW w:type="dxa" w:w="2880"/>
            <w:vAlign w:val="center"/>
            <w:tcW w:w="1440" w:type="dxa"/>
          </w:tcPr>
          <w:p>
            <w:pPr>
              <w:jc w:val="center"/>
            </w:pPr>
            <w:r>
              <w:t>☐</w:t>
            </w:r>
          </w:p>
        </w:tc>
      </w:tr>
      <w:tr>
        <w:tc>
          <w:tcPr>
            <w:tcW w:type="dxa" w:w="2880"/>
            <w:tcW w:w="7920" w:type="dxa"/>
          </w:tcPr>
          <w:p>
            <w:r>
              <w:rPr>
                <w:b/>
              </w:rPr>
              <w:t>2 Corinthians 2:15</w:t>
            </w:r>
          </w:p>
        </w:tc>
        <w:tc>
          <w:tcPr>
            <w:tcW w:type="dxa" w:w="2880"/>
            <w:tcW w:w="7920" w:type="dxa"/>
          </w:tcPr>
          <w:p>
            <w:r>
              <w:rPr>
                <w:b/>
              </w:rPr>
              <w:t>2 Korinti 2:15</w:t>
            </w:r>
          </w:p>
        </w:tc>
        <w:tc>
          <w:tcPr>
            <w:tcW w:type="dxa" w:w="2880"/>
            <w:tcW w:w="1440" w:type="dxa"/>
          </w:tcPr>
          <w:p>
            <w:pPr>
              <w:jc w:val="center"/>
            </w:pPr>
            <w:r>
              <w:rPr>
                <w:b/>
              </w:rPr>
              <w:t>OK</w:t>
            </w:r>
          </w:p>
        </w:tc>
      </w:tr>
      <w:tr>
        <w:tc>
          <w:tcPr>
            <w:tcW w:type="dxa" w:w="2880"/>
            <w:tcW w:w="7920" w:type="dxa"/>
          </w:tcPr>
          <w:p>
            <w:pPr>
              <w:spacing w:line="480" w:lineRule="auto"/>
            </w:pPr>
            <w:r>
              <w:t xml:space="preserve">For we are to God the sweet aroma of </w:t>
            </w:r>
            <w:r>
              <w:rPr>
                <w:b/>
              </w:rPr>
              <w:t>Christ</w:t>
            </w:r>
            <w:r>
              <w:t>, both among those who are saved and among those who are perishing.</w:t>
            </w:r>
          </w:p>
        </w:tc>
        <w:tc>
          <w:tcPr>
            <w:tcW w:type="dxa" w:w="2880"/>
            <w:tcW w:w="7920" w:type="dxa"/>
          </w:tcPr>
          <w:p>
            <w:pPr>
              <w:spacing w:line="480" w:lineRule="auto"/>
            </w:pPr>
            <w:r>
              <w:t>Pantu kuli Lesa twaba icena cisuma icakwa Kristu, pali bonse abapusuka na pali abo abakoonaika.</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Galatia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faith in </w:t>
            </w:r>
            <w:r>
              <w:rPr>
                <w:b/>
              </w:rPr>
              <w:t>Christ</w:t>
            </w:r>
            <w:r>
              <w:t xml:space="preserve"> Jesus. So we also have believed in </w:t>
            </w:r>
            <w:r>
              <w:rPr>
                <w:b/>
              </w:rPr>
              <w:t>Christ</w:t>
            </w:r>
            <w:r>
              <w:t xml:space="preserve"> Jesus so that we might be justified by faith in </w:t>
            </w:r>
            <w:r>
              <w:rPr>
                <w:b/>
              </w:rPr>
              <w:t>Christ</w:t>
            </w:r>
            <w:r>
              <w:t xml:space="preserve"> and not by the works of the law. For by the works of the law no flesh will be justified.</w:t>
            </w:r>
          </w:p>
        </w:tc>
        <w:tc>
          <w:tcPr>
            <w:tcW w:type="dxa" w:w="2880"/>
            <w:tcW w:w="7920" w:type="dxa"/>
          </w:tcPr>
          <w:p>
            <w:pPr>
              <w:spacing w:line="480" w:lineRule="auto"/>
            </w:pPr>
            <w:r>
              <w:t>Lelo twalishiba ukwebati takwaba umuntu nangu umo uulungamikilwa mu milimo ya malango lelo kanofye mucicetekelo ukupitila muli Kristu. Eco nafwebo bene twalisumina muli Kristu Yesu pakwebati twingalungamikilwa mu cicetekelo ukupitila muli Kristu kabili tekupitila mumilimo ya malango. Pantu ukupitila mu milimo ya malango takuli umuntunse nangu umo uukalungamikilwamo.</w:t>
            </w:r>
          </w:p>
        </w:tc>
        <w:tc>
          <w:tcPr>
            <w:tcW w:type="dxa" w:w="2880"/>
            <w:vAlign w:val="center"/>
            <w:tcW w:w="1440" w:type="dxa"/>
          </w:tcPr>
          <w:p>
            <w:pPr>
              <w:jc w:val="center"/>
            </w:pPr>
            <w:r>
              <w:t>☐</w:t>
            </w:r>
          </w:p>
        </w:tc>
      </w:tr>
      <w:tr>
        <w:tc>
          <w:tcPr>
            <w:tcW w:type="dxa" w:w="2880"/>
            <w:tcW w:w="7920" w:type="dxa"/>
          </w:tcPr>
          <w:p>
            <w:r>
              <w:rPr>
                <w:b/>
              </w:rPr>
              <w:t>Galatians 2:17</w:t>
            </w:r>
          </w:p>
        </w:tc>
        <w:tc>
          <w:tcPr>
            <w:tcW w:type="dxa" w:w="2880"/>
            <w:tcW w:w="7920" w:type="dxa"/>
          </w:tcPr>
          <w:p>
            <w:r>
              <w:rPr>
                <w:b/>
              </w:rPr>
              <w:t>Galatia 2:17</w:t>
            </w:r>
          </w:p>
        </w:tc>
        <w:tc>
          <w:tcPr>
            <w:tcW w:type="dxa" w:w="2880"/>
            <w:tcW w:w="1440" w:type="dxa"/>
          </w:tcPr>
          <w:p>
            <w:pPr>
              <w:jc w:val="center"/>
            </w:pPr>
            <w:r>
              <w:rPr>
                <w:b/>
              </w:rPr>
              <w:t>OK</w:t>
            </w:r>
          </w:p>
        </w:tc>
      </w:tr>
      <w:tr>
        <w:tc>
          <w:tcPr>
            <w:tcW w:type="dxa" w:w="2880"/>
            <w:tcW w:w="7920" w:type="dxa"/>
          </w:tcPr>
          <w:p>
            <w:pPr>
              <w:spacing w:line="480" w:lineRule="auto"/>
            </w:pPr>
            <w:r>
              <w:t xml:space="preserve">But if, while we seek to be justified in </w:t>
            </w:r>
            <w:r>
              <w:rPr>
                <w:b/>
              </w:rPr>
              <w:t>Christ</w:t>
            </w:r>
            <w:r>
              <w:t xml:space="preserve">, we too were found to be sinners, is </w:t>
            </w:r>
            <w:r>
              <w:rPr>
                <w:b/>
              </w:rPr>
              <w:t>Christ</w:t>
            </w:r>
            <w:r>
              <w:t xml:space="preserve"> then a minister of sin? Absolutely not!</w:t>
            </w:r>
          </w:p>
        </w:tc>
        <w:tc>
          <w:tcPr>
            <w:tcW w:type="dxa" w:w="2880"/>
            <w:tcW w:w="7920" w:type="dxa"/>
          </w:tcPr>
          <w:p>
            <w:pPr>
              <w:spacing w:line="480" w:lineRule="auto"/>
            </w:pPr>
            <w:r>
              <w:t>Lelo nga cakwebati, ulo tukofwaisha ukulungamikilwa muli Kristu, Nefwe bene twalisangilwe ukwebati tuli babembu, bushe Kristu ni kapyunga wa lubembu? Nakalya iyoo!</w:t>
            </w:r>
          </w:p>
        </w:tc>
        <w:tc>
          <w:tcPr>
            <w:tcW w:type="dxa" w:w="2880"/>
            <w:vAlign w:val="center"/>
            <w:tcW w:w="1440" w:type="dxa"/>
          </w:tcPr>
          <w:p>
            <w:pPr>
              <w:jc w:val="center"/>
            </w:pPr>
            <w:r>
              <w:t>☐</w:t>
            </w:r>
          </w:p>
        </w:tc>
      </w:tr>
    </w:tbl>
    <w:p>
      <w:pPr>
        <w:pStyle w:val="Heading1"/>
        <w:spacing w:before="0"/>
      </w:pPr>
      <w:r>
        <w:t>Christian (G5546)</w:t>
      </w:r>
    </w:p>
    <w:p>
      <w:pPr>
        <w:spacing w:after="0"/>
      </w:pPr>
      <w:r/>
      <w:r>
        <w:t>The name “Christian” is the word used for a person who believes in Jesus.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11:26</w:t>
            </w:r>
          </w:p>
        </w:tc>
        <w:tc>
          <w:tcPr>
            <w:tcW w:type="dxa" w:w="2880"/>
            <w:tcW w:w="7920" w:type="dxa"/>
          </w:tcPr>
          <w:p>
            <w:r>
              <w:rPr>
                <w:b/>
              </w:rPr>
              <w:t>Imilimo ya batumwa 11:26</w:t>
            </w:r>
          </w:p>
        </w:tc>
        <w:tc>
          <w:tcPr>
            <w:tcW w:type="dxa" w:w="2880"/>
            <w:tcW w:w="1440" w:type="dxa"/>
          </w:tcPr>
          <w:p>
            <w:pPr>
              <w:jc w:val="center"/>
            </w:pPr>
            <w:r>
              <w:rPr>
                <w:b/>
              </w:rPr>
              <w:t>OK</w:t>
            </w:r>
          </w:p>
        </w:tc>
      </w:tr>
      <w:tr>
        <w:tc>
          <w:tcPr>
            <w:tcW w:type="dxa" w:w="2880"/>
            <w:tcW w:w="7920" w:type="dxa"/>
          </w:tcPr>
          <w:p>
            <w:pPr>
              <w:spacing w:line="480" w:lineRule="auto"/>
            </w:pPr>
            <w:r>
              <w:t xml:space="preserve">When he found him, he brought him to Antioch. It came about that for an entire year they gathered together with the church and taught many people. The disciples were first called </w:t>
            </w:r>
            <w:r>
              <w:rPr>
                <w:b/>
              </w:rPr>
              <w:t>Christians</w:t>
            </w:r>
            <w:r>
              <w:t xml:space="preserve"> in Antioch.</w:t>
            </w:r>
          </w:p>
        </w:tc>
        <w:tc>
          <w:tcPr>
            <w:tcW w:type="dxa" w:w="2880"/>
            <w:tcW w:w="7920" w:type="dxa"/>
          </w:tcPr>
          <w:p>
            <w:pPr>
              <w:spacing w:line="480" w:lineRule="auto"/>
            </w:pPr>
            <w:r>
              <w:t>Ulo amusangile, alimuletele ku Antioke. Calishile kuba ukwebati, pa mwaka onse balikulonganina capamo no lukuta kabili balisambilishe abantu abengi. Abasambi ba mu Antioke ebali abakubalilapo ukukutwa abena Kristu.</w:t>
            </w:r>
          </w:p>
        </w:tc>
        <w:tc>
          <w:tcPr>
            <w:tcW w:type="dxa" w:w="2880"/>
            <w:vAlign w:val="center"/>
            <w:tcW w:w="1440" w:type="dxa"/>
          </w:tcPr>
          <w:p>
            <w:pPr>
              <w:jc w:val="center"/>
            </w:pPr>
            <w:r>
              <w:t>☐</w:t>
            </w:r>
          </w:p>
        </w:tc>
      </w:tr>
      <w:tr>
        <w:tc>
          <w:tcPr>
            <w:tcW w:type="dxa" w:w="2880"/>
            <w:tcW w:w="7920" w:type="dxa"/>
          </w:tcPr>
          <w:p>
            <w:r>
              <w:rPr>
                <w:b/>
              </w:rPr>
              <w:t>Acts 26:28</w:t>
            </w:r>
          </w:p>
        </w:tc>
        <w:tc>
          <w:tcPr>
            <w:tcW w:type="dxa" w:w="2880"/>
            <w:tcW w:w="7920" w:type="dxa"/>
          </w:tcPr>
          <w:p>
            <w:r>
              <w:rPr>
                <w:b/>
              </w:rPr>
              <w:t>Imilimo ya batumwa 26:28</w:t>
            </w:r>
          </w:p>
        </w:tc>
        <w:tc>
          <w:tcPr>
            <w:tcW w:type="dxa" w:w="2880"/>
            <w:tcW w:w="1440" w:type="dxa"/>
          </w:tcPr>
          <w:p>
            <w:pPr>
              <w:jc w:val="center"/>
            </w:pPr>
            <w:r>
              <w:rPr>
                <w:b/>
              </w:rPr>
              <w:t>OK</w:t>
            </w:r>
          </w:p>
        </w:tc>
      </w:tr>
      <w:tr>
        <w:tc>
          <w:tcPr>
            <w:tcW w:type="dxa" w:w="2880"/>
            <w:tcW w:w="7920" w:type="dxa"/>
          </w:tcPr>
          <w:p>
            <w:pPr>
              <w:spacing w:line="480" w:lineRule="auto"/>
            </w:pPr>
            <w:r>
              <w:t xml:space="preserve">Agrippa said to Paul, "In a short time would you persuade me and make me a </w:t>
            </w:r>
            <w:r>
              <w:rPr>
                <w:b/>
              </w:rPr>
              <w:t>Christian</w:t>
            </w:r>
            <w:r>
              <w:t>?"</w:t>
            </w:r>
          </w:p>
        </w:tc>
        <w:tc>
          <w:tcPr>
            <w:tcW w:type="dxa" w:w="2880"/>
            <w:tcW w:w="7920" w:type="dxa"/>
          </w:tcPr>
          <w:p>
            <w:pPr>
              <w:spacing w:line="480" w:lineRule="auto"/>
            </w:pPr>
            <w:r>
              <w:t>"Agripa alilandile kuli Paulo ati, "Mukashitafye akanono kuti wanasha ukuba umwina Kristu?''</w:t>
            </w:r>
          </w:p>
        </w:tc>
        <w:tc>
          <w:tcPr>
            <w:tcW w:type="dxa" w:w="2880"/>
            <w:vAlign w:val="center"/>
            <w:tcW w:w="1440" w:type="dxa"/>
          </w:tcPr>
          <w:p>
            <w:pPr>
              <w:jc w:val="center"/>
            </w:pPr>
            <w:r>
              <w:t>☐</w:t>
            </w:r>
          </w:p>
        </w:tc>
      </w:tr>
      <w:tr>
        <w:tc>
          <w:tcPr>
            <w:tcW w:type="dxa" w:w="2880"/>
            <w:tcW w:w="7920" w:type="dxa"/>
          </w:tcPr>
          <w:p>
            <w:r>
              <w:rPr>
                <w:b/>
              </w:rPr>
              <w:t>1 Peter 4:16</w:t>
            </w:r>
          </w:p>
        </w:tc>
        <w:tc>
          <w:tcPr>
            <w:tcW w:type="dxa" w:w="2880"/>
            <w:tcW w:w="7920" w:type="dxa"/>
          </w:tcPr>
          <w:p>
            <w:r>
              <w:rPr>
                <w:b/>
              </w:rPr>
              <w:t>1 Petero 4:16</w:t>
            </w:r>
          </w:p>
        </w:tc>
        <w:tc>
          <w:tcPr>
            <w:tcW w:type="dxa" w:w="2880"/>
            <w:tcW w:w="1440" w:type="dxa"/>
          </w:tcPr>
          <w:p>
            <w:pPr>
              <w:jc w:val="center"/>
            </w:pPr>
            <w:r>
              <w:rPr>
                <w:b/>
              </w:rPr>
              <w:t>OK</w:t>
            </w:r>
          </w:p>
        </w:tc>
      </w:tr>
      <w:tr>
        <w:tc>
          <w:tcPr>
            <w:tcW w:type="dxa" w:w="2880"/>
            <w:tcW w:w="7920" w:type="dxa"/>
          </w:tcPr>
          <w:p>
            <w:pPr>
              <w:spacing w:line="480" w:lineRule="auto"/>
            </w:pPr>
            <w:r>
              <w:t xml:space="preserve">Yet if anyone suffers as a </w:t>
            </w:r>
            <w:r>
              <w:rPr>
                <w:b/>
              </w:rPr>
              <w:t>Christian</w:t>
            </w:r>
            <w:r>
              <w:t>, let him not be ashamed; instead, let him glorify God with that name.</w:t>
            </w:r>
          </w:p>
        </w:tc>
        <w:tc>
          <w:tcPr>
            <w:tcW w:type="dxa" w:w="2880"/>
            <w:tcW w:w="7920" w:type="dxa"/>
          </w:tcPr>
          <w:p>
            <w:pPr>
              <w:spacing w:line="480" w:lineRule="auto"/>
            </w:pPr>
            <w:r>
              <w:t>Lelo umfwa umo acula ngo mwina Kristu, eba na nsoni; lelo, lekeni acindamike Lesa muli lilya line ishina.</w:t>
            </w:r>
          </w:p>
        </w:tc>
        <w:tc>
          <w:tcPr>
            <w:tcW w:type="dxa" w:w="2880"/>
            <w:vAlign w:val="center"/>
            <w:tcW w:w="1440" w:type="dxa"/>
          </w:tcPr>
          <w:p>
            <w:pPr>
              <w:jc w:val="center"/>
            </w:pPr>
            <w:r>
              <w:t>☐</w:t>
            </w:r>
          </w:p>
        </w:tc>
      </w:tr>
    </w:tbl>
    <w:p>
      <w:pPr>
        <w:pStyle w:val="Heading1"/>
        <w:spacing w:before="0"/>
      </w:pPr>
      <w:r>
        <w:t>church (G1577)</w:t>
      </w:r>
    </w:p>
    <w:p>
      <w:r/>
      <w:r>
        <w:t>This word can be used to describe:</w:t>
      </w:r>
      <w:r/>
      <w:r/>
    </w:p>
    <w:p>
      <w:pPr>
        <w:pStyle w:val="ListBullet"/>
        <w:spacing w:line="240" w:lineRule="auto"/>
        <w:ind w:left="720"/>
      </w:pPr>
      <w:r/>
      <w:r>
        <w:t>A group of people in a certain location connected by their belief in Jesus.</w:t>
      </w:r>
      <w:r/>
    </w:p>
    <w:p>
      <w:pPr>
        <w:pStyle w:val="ListBullet"/>
        <w:spacing w:line="240" w:lineRule="auto" w:after="0"/>
        <w:ind w:left="720"/>
      </w:pPr>
      <w:r/>
      <w:r>
        <w:t>All people everywhere who believe in Jesus.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16:18</w:t>
            </w:r>
          </w:p>
        </w:tc>
        <w:tc>
          <w:tcPr>
            <w:tcW w:type="dxa" w:w="2880"/>
            <w:tcW w:w="7920" w:type="dxa"/>
          </w:tcPr>
          <w:p>
            <w:r>
              <w:rPr>
                <w:b/>
              </w:rPr>
              <w:t>Mateo 16:18</w:t>
            </w:r>
          </w:p>
        </w:tc>
        <w:tc>
          <w:tcPr>
            <w:tcW w:type="dxa" w:w="2880"/>
            <w:tcW w:w="1440" w:type="dxa"/>
          </w:tcPr>
          <w:p>
            <w:pPr>
              <w:jc w:val="center"/>
            </w:pPr>
            <w:r>
              <w:rPr>
                <w:b/>
              </w:rPr>
              <w:t>OK</w:t>
            </w:r>
          </w:p>
        </w:tc>
      </w:tr>
      <w:tr>
        <w:tc>
          <w:tcPr>
            <w:tcW w:type="dxa" w:w="2880"/>
            <w:tcW w:w="7920" w:type="dxa"/>
          </w:tcPr>
          <w:p>
            <w:pPr>
              <w:spacing w:line="480" w:lineRule="auto"/>
            </w:pPr>
            <w:r>
              <w:t xml:space="preserve">I also say to you that you are Peter, and upon this rock I will build my </w:t>
            </w:r>
            <w:r>
              <w:rPr>
                <w:b/>
              </w:rPr>
              <w:t>church</w:t>
            </w:r>
            <w:r>
              <w:t>. The gates of Hades will not prevail against it.</w:t>
            </w:r>
          </w:p>
        </w:tc>
        <w:tc>
          <w:tcPr>
            <w:tcW w:type="dxa" w:w="2880"/>
            <w:tcW w:w="7920" w:type="dxa"/>
          </w:tcPr>
          <w:p>
            <w:pPr>
              <w:spacing w:line="480" w:lineRule="auto"/>
            </w:pPr>
            <w:r>
              <w:t>Nanebo nakweba ati niwe Petero, na pali ili libwe epo nkakula ulukuta lwandi. Impongolo sha ku mbo tashakalwanshe.</w:t>
            </w:r>
          </w:p>
        </w:tc>
        <w:tc>
          <w:tcPr>
            <w:tcW w:type="dxa" w:w="2880"/>
            <w:vAlign w:val="center"/>
            <w:tcW w:w="1440" w:type="dxa"/>
          </w:tcPr>
          <w:p>
            <w:pPr>
              <w:jc w:val="center"/>
            </w:pPr>
            <w:r>
              <w:t>☐</w:t>
            </w:r>
          </w:p>
        </w:tc>
      </w:tr>
      <w:tr>
        <w:tc>
          <w:tcPr>
            <w:tcW w:type="dxa" w:w="2880"/>
            <w:tcW w:w="7920" w:type="dxa"/>
          </w:tcPr>
          <w:p>
            <w:r>
              <w:rPr>
                <w:b/>
              </w:rPr>
              <w:t>Acts 5:11</w:t>
            </w:r>
          </w:p>
        </w:tc>
        <w:tc>
          <w:tcPr>
            <w:tcW w:type="dxa" w:w="2880"/>
            <w:tcW w:w="7920" w:type="dxa"/>
          </w:tcPr>
          <w:p>
            <w:r>
              <w:rPr>
                <w:b/>
              </w:rPr>
              <w:t>Imilimo ya batumwa 5:11</w:t>
            </w:r>
          </w:p>
        </w:tc>
        <w:tc>
          <w:tcPr>
            <w:tcW w:type="dxa" w:w="2880"/>
            <w:tcW w:w="1440" w:type="dxa"/>
          </w:tcPr>
          <w:p>
            <w:pPr>
              <w:jc w:val="center"/>
            </w:pPr>
            <w:r>
              <w:rPr>
                <w:b/>
              </w:rPr>
              <w:t>OK</w:t>
            </w:r>
          </w:p>
        </w:tc>
      </w:tr>
      <w:tr>
        <w:tc>
          <w:tcPr>
            <w:tcW w:type="dxa" w:w="2880"/>
            <w:tcW w:w="7920" w:type="dxa"/>
          </w:tcPr>
          <w:p>
            <w:pPr>
              <w:spacing w:line="480" w:lineRule="auto"/>
            </w:pPr>
            <w:r>
              <w:t xml:space="preserve">Great fear came upon the whole </w:t>
            </w:r>
            <w:r>
              <w:rPr>
                <w:b/>
              </w:rPr>
              <w:t>church</w:t>
            </w:r>
            <w:r>
              <w:t xml:space="preserve"> and upon all who heard these things.</w:t>
            </w:r>
          </w:p>
        </w:tc>
        <w:tc>
          <w:tcPr>
            <w:tcW w:type="dxa" w:w="2880"/>
            <w:tcW w:w="7920" w:type="dxa"/>
          </w:tcPr>
          <w:p>
            <w:pPr>
              <w:spacing w:line="480" w:lineRule="auto"/>
            </w:pPr>
            <w:r>
              <w:t>Umwenso uukalamba walishile pa lukuta lonse na pali bonse abaumfwile ifi fintu.</w:t>
            </w:r>
          </w:p>
        </w:tc>
        <w:tc>
          <w:tcPr>
            <w:tcW w:type="dxa" w:w="2880"/>
            <w:vAlign w:val="center"/>
            <w:tcW w:w="1440" w:type="dxa"/>
          </w:tcPr>
          <w:p>
            <w:pPr>
              <w:jc w:val="center"/>
            </w:pPr>
            <w:r>
              <w:t>☐</w:t>
            </w:r>
          </w:p>
        </w:tc>
      </w:tr>
      <w:tr>
        <w:tc>
          <w:tcPr>
            <w:tcW w:type="dxa" w:w="2880"/>
            <w:tcW w:w="7920" w:type="dxa"/>
          </w:tcPr>
          <w:p>
            <w:r>
              <w:rPr>
                <w:b/>
              </w:rPr>
              <w:t>Acts 9:31</w:t>
            </w:r>
          </w:p>
        </w:tc>
        <w:tc>
          <w:tcPr>
            <w:tcW w:type="dxa" w:w="2880"/>
            <w:tcW w:w="7920" w:type="dxa"/>
          </w:tcPr>
          <w:p>
            <w:r>
              <w:rPr>
                <w:b/>
              </w:rPr>
              <w:t>Imilimo ya batumwa 9:31</w:t>
            </w:r>
          </w:p>
        </w:tc>
        <w:tc>
          <w:tcPr>
            <w:tcW w:type="dxa" w:w="2880"/>
            <w:tcW w:w="1440" w:type="dxa"/>
          </w:tcPr>
          <w:p>
            <w:pPr>
              <w:jc w:val="center"/>
            </w:pPr>
            <w:r>
              <w:rPr>
                <w:b/>
              </w:rPr>
              <w:t>OK</w:t>
            </w:r>
          </w:p>
        </w:tc>
      </w:tr>
      <w:tr>
        <w:tc>
          <w:tcPr>
            <w:tcW w:type="dxa" w:w="2880"/>
            <w:tcW w:w="7920" w:type="dxa"/>
          </w:tcPr>
          <w:p>
            <w:pPr>
              <w:spacing w:line="480" w:lineRule="auto"/>
            </w:pPr>
            <w:r>
              <w:t xml:space="preserve">So then, the </w:t>
            </w:r>
            <w:r>
              <w:rPr>
                <w:b/>
              </w:rPr>
              <w:t>church</w:t>
            </w:r>
            <w:r>
              <w:t xml:space="preserve"> throughout all Judea, Galilee, and Samaria had peace and was built up; and, walking in the fear of the Lord and in the comfort of the Holy Spirit, the </w:t>
            </w:r>
            <w:r>
              <w:rPr>
                <w:b/>
              </w:rPr>
              <w:t>church</w:t>
            </w:r>
            <w:r>
              <w:t xml:space="preserve"> grew in numbers.</w:t>
            </w:r>
          </w:p>
        </w:tc>
        <w:tc>
          <w:tcPr>
            <w:tcW w:type="dxa" w:w="2880"/>
            <w:tcW w:w="7920" w:type="dxa"/>
          </w:tcPr>
          <w:p>
            <w:pPr>
              <w:spacing w:line="480" w:lineRule="auto"/>
            </w:pPr>
            <w:r>
              <w:t>Eco kanshi, ulukuta mu Yudea monse, Galili, na Samaria mwali umutende no kukulwa; no kwendela mu katina kakwa Shikulu na ku bwafwilisho bwa Mupashi wa Mushilo, ulukuta lwalikulile mu mpendwa.</w:t>
            </w:r>
          </w:p>
        </w:tc>
        <w:tc>
          <w:tcPr>
            <w:tcW w:type="dxa" w:w="2880"/>
            <w:vAlign w:val="center"/>
            <w:tcW w:w="1440" w:type="dxa"/>
          </w:tcPr>
          <w:p>
            <w:pPr>
              <w:jc w:val="center"/>
            </w:pPr>
            <w:r>
              <w:t>☐</w:t>
            </w:r>
          </w:p>
        </w:tc>
      </w:tr>
      <w:tr>
        <w:tc>
          <w:tcPr>
            <w:tcW w:type="dxa" w:w="2880"/>
            <w:tcW w:w="7920" w:type="dxa"/>
          </w:tcPr>
          <w:p>
            <w:r>
              <w:rPr>
                <w:b/>
              </w:rPr>
              <w:t>Romans 16:4</w:t>
            </w:r>
          </w:p>
        </w:tc>
        <w:tc>
          <w:tcPr>
            <w:tcW w:type="dxa" w:w="2880"/>
            <w:tcW w:w="7920" w:type="dxa"/>
          </w:tcPr>
          <w:p>
            <w:r>
              <w:rPr>
                <w:b/>
              </w:rPr>
              <w:t>Abena roma 16:4</w:t>
            </w:r>
          </w:p>
        </w:tc>
        <w:tc>
          <w:tcPr>
            <w:tcW w:type="dxa" w:w="2880"/>
            <w:tcW w:w="1440" w:type="dxa"/>
          </w:tcPr>
          <w:p>
            <w:pPr>
              <w:jc w:val="center"/>
            </w:pPr>
            <w:r>
              <w:rPr>
                <w:b/>
              </w:rPr>
              <w:t>OK</w:t>
            </w:r>
          </w:p>
        </w:tc>
      </w:tr>
      <w:tr>
        <w:tc>
          <w:tcPr>
            <w:tcW w:type="dxa" w:w="2880"/>
            <w:tcW w:w="7920" w:type="dxa"/>
          </w:tcPr>
          <w:p>
            <w:pPr>
              <w:spacing w:line="480" w:lineRule="auto"/>
            </w:pPr>
            <w:r>
              <w:t xml:space="preserve">who for my life risked their own lives. I give thanks to them, and not only I, but also all the </w:t>
            </w:r>
            <w:r>
              <w:rPr>
                <w:b/>
              </w:rPr>
              <w:t>churches</w:t>
            </w:r>
            <w:r>
              <w:t xml:space="preserve"> of the Gentiles.</w:t>
            </w:r>
          </w:p>
        </w:tc>
        <w:tc>
          <w:tcPr>
            <w:tcW w:type="dxa" w:w="2880"/>
            <w:tcW w:w="7920" w:type="dxa"/>
          </w:tcPr>
          <w:p>
            <w:pPr>
              <w:spacing w:line="480" w:lineRule="auto"/>
            </w:pPr>
            <w:r>
              <w:t>abo ababikile imyeo yabo mukayofi pa mweo wandi. Nkobatotela, kabili tenebo neka, lelo ne nkuta shonse isha bena Fyalo. Posheni ulukuta ululi mung'anda yabo.</w:t>
            </w:r>
          </w:p>
        </w:tc>
        <w:tc>
          <w:tcPr>
            <w:tcW w:type="dxa" w:w="2880"/>
            <w:vAlign w:val="center"/>
            <w:tcW w:w="1440" w:type="dxa"/>
          </w:tcPr>
          <w:p>
            <w:pPr>
              <w:jc w:val="center"/>
            </w:pPr>
            <w:r>
              <w:t>☐</w:t>
            </w:r>
          </w:p>
        </w:tc>
      </w:tr>
      <w:tr>
        <w:tc>
          <w:tcPr>
            <w:tcW w:type="dxa" w:w="2880"/>
            <w:tcW w:w="7920" w:type="dxa"/>
          </w:tcPr>
          <w:p>
            <w:r>
              <w:rPr>
                <w:b/>
              </w:rPr>
              <w:t>Romans 16:5</w:t>
            </w:r>
          </w:p>
        </w:tc>
        <w:tc>
          <w:tcPr>
            <w:tcW w:type="dxa" w:w="2880"/>
            <w:tcW w:w="7920" w:type="dxa"/>
          </w:tcPr>
          <w:p>
            <w:r>
              <w:rPr>
                <w:b/>
              </w:rPr>
              <w:t>Abena roma 16:5</w:t>
            </w:r>
          </w:p>
        </w:tc>
        <w:tc>
          <w:tcPr>
            <w:tcW w:type="dxa" w:w="2880"/>
            <w:tcW w:w="1440" w:type="dxa"/>
          </w:tcPr>
          <w:p>
            <w:pPr>
              <w:jc w:val="center"/>
            </w:pPr>
            <w:r>
              <w:rPr>
                <w:b/>
              </w:rPr>
              <w:t>OK</w:t>
            </w:r>
          </w:p>
        </w:tc>
      </w:tr>
      <w:tr>
        <w:tc>
          <w:tcPr>
            <w:tcW w:type="dxa" w:w="2880"/>
            <w:tcW w:w="7920" w:type="dxa"/>
          </w:tcPr>
          <w:p>
            <w:pPr>
              <w:spacing w:line="480" w:lineRule="auto"/>
            </w:pPr>
            <w:r>
              <w:t xml:space="preserve">Greet the </w:t>
            </w:r>
            <w:r>
              <w:rPr>
                <w:b/>
              </w:rPr>
              <w:t>church</w:t>
            </w:r>
            <w:r>
              <w:t xml:space="preserve"> that is in their house. Greet Epaenetus my beloved, who is the firstfruit of Asia to Christ.</w:t>
            </w:r>
          </w:p>
        </w:tc>
        <w:tc>
          <w:tcPr>
            <w:tcW w:type="dxa" w:w="2880"/>
            <w:tcW w:w="7920" w:type="dxa"/>
          </w:tcPr>
          <w:p>
            <w:pPr>
              <w:spacing w:line="480" w:lineRule="auto"/>
            </w:pPr>
            <w:r>
              <w:t>Posheni Epaenete umutemwikwa wandi, uwabalilepo ukwisa kuli Kristu mu Asia.</w:t>
            </w:r>
          </w:p>
        </w:tc>
        <w:tc>
          <w:tcPr>
            <w:tcW w:type="dxa" w:w="2880"/>
            <w:vAlign w:val="center"/>
            <w:tcW w:w="1440" w:type="dxa"/>
          </w:tcPr>
          <w:p>
            <w:pPr>
              <w:jc w:val="center"/>
            </w:pPr>
            <w:r>
              <w:t>☐</w:t>
            </w:r>
          </w:p>
        </w:tc>
      </w:tr>
      <w:tr>
        <w:tc>
          <w:tcPr>
            <w:tcW w:type="dxa" w:w="2880"/>
            <w:tcW w:w="7920" w:type="dxa"/>
          </w:tcPr>
          <w:p>
            <w:r>
              <w:rPr>
                <w:b/>
              </w:rPr>
              <w:t>1 Corinthians 1:2</w:t>
            </w:r>
          </w:p>
        </w:tc>
        <w:tc>
          <w:tcPr>
            <w:tcW w:type="dxa" w:w="2880"/>
            <w:tcW w:w="7920" w:type="dxa"/>
          </w:tcPr>
          <w:p>
            <w:r>
              <w:rPr>
                <w:b/>
              </w:rPr>
              <w:t>1 Korinto 1:2</w:t>
            </w:r>
          </w:p>
        </w:tc>
        <w:tc>
          <w:tcPr>
            <w:tcW w:type="dxa" w:w="2880"/>
            <w:tcW w:w="1440" w:type="dxa"/>
          </w:tcPr>
          <w:p>
            <w:pPr>
              <w:jc w:val="center"/>
            </w:pPr>
            <w:r>
              <w:rPr>
                <w:b/>
              </w:rPr>
              <w:t>OK</w:t>
            </w:r>
          </w:p>
        </w:tc>
      </w:tr>
      <w:tr>
        <w:tc>
          <w:tcPr>
            <w:tcW w:type="dxa" w:w="2880"/>
            <w:tcW w:w="7920" w:type="dxa"/>
          </w:tcPr>
          <w:p>
            <w:pPr>
              <w:spacing w:line="480" w:lineRule="auto"/>
            </w:pPr>
            <w:r>
              <w:t xml:space="preserve">to the </w:t>
            </w:r>
            <w:r>
              <w:rPr>
                <w:b/>
              </w:rPr>
              <w:t>church</w:t>
            </w:r>
            <w:r>
              <w:t xml:space="preserve"> of God at Corinth, those who have been sanctified in Christ Jesus and called to be holy people, together with all those in every place who call on the name of our Lord Jesus Christ, who is their Lord and ours:</w:t>
            </w:r>
          </w:p>
        </w:tc>
        <w:tc>
          <w:tcPr>
            <w:tcW w:type="dxa" w:w="2880"/>
            <w:tcW w:w="7920" w:type="dxa"/>
          </w:tcPr>
          <w:p>
            <w:pPr>
              <w:spacing w:line="480" w:lineRule="auto"/>
            </w:pPr>
            <w:r>
              <w:t>ku lukuta lwa kwa Lesa ulwa mu Korinti, abo abasangulwilwa muli Kristu Yesu no kwitwa abantu ba mushilo, pamo na bonse abali muncende shonse abo abeta peshina lyakwa Shikulwifwe Yesu Kristu, uuli Shikulu wabo kabili uwesu.</w:t>
            </w:r>
          </w:p>
        </w:tc>
        <w:tc>
          <w:tcPr>
            <w:tcW w:type="dxa" w:w="2880"/>
            <w:vAlign w:val="center"/>
            <w:tcW w:w="1440" w:type="dxa"/>
          </w:tcPr>
          <w:p>
            <w:pPr>
              <w:jc w:val="center"/>
            </w:pPr>
            <w:r>
              <w:t>☐</w:t>
            </w:r>
          </w:p>
        </w:tc>
      </w:tr>
      <w:tr>
        <w:tc>
          <w:tcPr>
            <w:tcW w:type="dxa" w:w="2880"/>
            <w:tcW w:w="7920" w:type="dxa"/>
          </w:tcPr>
          <w:p>
            <w:r>
              <w:rPr>
                <w:b/>
              </w:rPr>
              <w:t>2 Corinthians 1:1</w:t>
            </w:r>
          </w:p>
        </w:tc>
        <w:tc>
          <w:tcPr>
            <w:tcW w:type="dxa" w:w="2880"/>
            <w:tcW w:w="7920" w:type="dxa"/>
          </w:tcPr>
          <w:p>
            <w:r>
              <w:rPr>
                <w:b/>
              </w:rPr>
              <w:t>2 Korinti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by the will of God, and Timothy our brother, to the </w:t>
            </w:r>
            <w:r>
              <w:rPr>
                <w:b/>
              </w:rPr>
              <w:t>church</w:t>
            </w:r>
            <w:r>
              <w:t xml:space="preserve"> of God that is in Corinth, and to all God's holy people in the entire region of Achaia:</w:t>
            </w:r>
          </w:p>
        </w:tc>
        <w:tc>
          <w:tcPr>
            <w:tcW w:type="dxa" w:w="2880"/>
            <w:tcW w:w="7920" w:type="dxa"/>
          </w:tcPr>
          <w:p>
            <w:pPr>
              <w:spacing w:line="480" w:lineRule="auto"/>
            </w:pPr>
            <w:r>
              <w:t>Paulo, umutumwa wakwa Kristu Yesu ku kufwaya kwakwa Lesa, na Timote munyinefwe, ku lukuta lwakwa Lesa ululi mu Korinti, na kuli bonse abantu bamushilo bakwa Lesa abali mu citungu ca Akaya monse.</w:t>
            </w:r>
          </w:p>
        </w:tc>
        <w:tc>
          <w:tcPr>
            <w:tcW w:type="dxa" w:w="2880"/>
            <w:vAlign w:val="center"/>
            <w:tcW w:w="1440" w:type="dxa"/>
          </w:tcPr>
          <w:p>
            <w:pPr>
              <w:jc w:val="center"/>
            </w:pPr>
            <w:r>
              <w:t>☐</w:t>
            </w:r>
          </w:p>
        </w:tc>
      </w:tr>
      <w:tr>
        <w:tc>
          <w:tcPr>
            <w:tcW w:type="dxa" w:w="2880"/>
            <w:tcW w:w="7920" w:type="dxa"/>
          </w:tcPr>
          <w:p>
            <w:r>
              <w:rPr>
                <w:b/>
              </w:rPr>
              <w:t>Galatians 1:2</w:t>
            </w:r>
          </w:p>
        </w:tc>
        <w:tc>
          <w:tcPr>
            <w:tcW w:type="dxa" w:w="2880"/>
            <w:tcW w:w="7920" w:type="dxa"/>
          </w:tcPr>
          <w:p>
            <w:r>
              <w:rPr>
                <w:b/>
              </w:rPr>
              <w:t>Galatia 1:2</w:t>
            </w:r>
          </w:p>
        </w:tc>
        <w:tc>
          <w:tcPr>
            <w:tcW w:type="dxa" w:w="2880"/>
            <w:tcW w:w="1440" w:type="dxa"/>
          </w:tcPr>
          <w:p>
            <w:pPr>
              <w:jc w:val="center"/>
            </w:pPr>
            <w:r>
              <w:rPr>
                <w:b/>
              </w:rPr>
              <w:t>OK</w:t>
            </w:r>
          </w:p>
        </w:tc>
      </w:tr>
      <w:tr>
        <w:tc>
          <w:tcPr>
            <w:tcW w:type="dxa" w:w="2880"/>
            <w:tcW w:w="7920" w:type="dxa"/>
          </w:tcPr>
          <w:p>
            <w:pPr>
              <w:spacing w:line="480" w:lineRule="auto"/>
            </w:pPr>
            <w:r>
              <w:t xml:space="preserve">and all the brothers with me, to the </w:t>
            </w:r>
            <w:r>
              <w:rPr>
                <w:b/>
              </w:rPr>
              <w:t>churches</w:t>
            </w:r>
            <w:r>
              <w:t xml:space="preserve"> of Galatia:</w:t>
            </w:r>
          </w:p>
        </w:tc>
        <w:tc>
          <w:tcPr>
            <w:tcW w:type="dxa" w:w="2880"/>
            <w:tcW w:w="7920" w:type="dxa"/>
          </w:tcPr>
          <w:p>
            <w:pPr>
              <w:spacing w:line="480" w:lineRule="auto"/>
            </w:pPr>
            <w:r>
              <w:t>na bonse aba bwananyina abali nanebo, ku nkuta sha ku Galatia:</w:t>
            </w:r>
          </w:p>
        </w:tc>
        <w:tc>
          <w:tcPr>
            <w:tcW w:type="dxa" w:w="2880"/>
            <w:vAlign w:val="center"/>
            <w:tcW w:w="1440" w:type="dxa"/>
          </w:tcPr>
          <w:p>
            <w:pPr>
              <w:jc w:val="center"/>
            </w:pPr>
            <w:r>
              <w:t>☐</w:t>
            </w:r>
          </w:p>
        </w:tc>
      </w:tr>
      <w:tr>
        <w:tc>
          <w:tcPr>
            <w:tcW w:type="dxa" w:w="2880"/>
            <w:tcW w:w="7920" w:type="dxa"/>
          </w:tcPr>
          <w:p>
            <w:r>
              <w:rPr>
                <w:b/>
              </w:rPr>
              <w:t>Galatians 1:13</w:t>
            </w:r>
          </w:p>
        </w:tc>
        <w:tc>
          <w:tcPr>
            <w:tcW w:type="dxa" w:w="2880"/>
            <w:tcW w:w="7920" w:type="dxa"/>
          </w:tcPr>
          <w:p>
            <w:r>
              <w:rPr>
                <w:b/>
              </w:rPr>
              <w:t>Galatia 1:13</w:t>
            </w:r>
          </w:p>
        </w:tc>
        <w:tc>
          <w:tcPr>
            <w:tcW w:type="dxa" w:w="2880"/>
            <w:tcW w:w="1440" w:type="dxa"/>
          </w:tcPr>
          <w:p>
            <w:pPr>
              <w:jc w:val="center"/>
            </w:pPr>
            <w:r>
              <w:rPr>
                <w:b/>
              </w:rPr>
              <w:t>OK</w:t>
            </w:r>
          </w:p>
        </w:tc>
      </w:tr>
      <w:tr>
        <w:tc>
          <w:tcPr>
            <w:tcW w:type="dxa" w:w="2880"/>
            <w:tcW w:w="7920" w:type="dxa"/>
          </w:tcPr>
          <w:p>
            <w:pPr>
              <w:spacing w:line="480" w:lineRule="auto"/>
            </w:pPr>
            <w:r>
              <w:t xml:space="preserve">You have heard about my former life in Judaism, how I was persecuting the </w:t>
            </w:r>
            <w:r>
              <w:rPr>
                <w:b/>
              </w:rPr>
              <w:t>church</w:t>
            </w:r>
            <w:r>
              <w:t xml:space="preserve"> of God beyond measure and that I was trying to destroy it.</w:t>
            </w:r>
          </w:p>
        </w:tc>
        <w:tc>
          <w:tcPr>
            <w:tcW w:type="dxa" w:w="2880"/>
            <w:tcW w:w="7920" w:type="dxa"/>
          </w:tcPr>
          <w:p>
            <w:pPr>
              <w:spacing w:line="480" w:lineRule="auto"/>
            </w:pPr>
            <w:r>
              <w:t>Mwalyumfwa mwebo palwa mbela yandi iyakale iya bu Yuda, ifyo nebo nalikupakasa ulukuta lwa kwa Lesa ukucila mucipimo kabili nali kwesha ukwebati ndonaule.</w:t>
            </w:r>
          </w:p>
        </w:tc>
        <w:tc>
          <w:tcPr>
            <w:tcW w:type="dxa" w:w="2880"/>
            <w:vAlign w:val="center"/>
            <w:tcW w:w="1440" w:type="dxa"/>
          </w:tcPr>
          <w:p>
            <w:pPr>
              <w:jc w:val="center"/>
            </w:pPr>
            <w:r>
              <w:t>☐</w:t>
            </w:r>
          </w:p>
        </w:tc>
      </w:tr>
      <w:tr>
        <w:tc>
          <w:tcPr>
            <w:tcW w:type="dxa" w:w="2880"/>
            <w:tcW w:w="7920" w:type="dxa"/>
          </w:tcPr>
          <w:p>
            <w:r>
              <w:rPr>
                <w:b/>
              </w:rPr>
              <w:t>Ephesians 3:21</w:t>
            </w:r>
          </w:p>
        </w:tc>
        <w:tc>
          <w:tcPr>
            <w:tcW w:type="dxa" w:w="2880"/>
            <w:tcW w:w="7920" w:type="dxa"/>
          </w:tcPr>
          <w:p>
            <w:r>
              <w:rPr>
                <w:b/>
              </w:rPr>
              <w:t>Efeso 3:21</w:t>
            </w:r>
          </w:p>
        </w:tc>
        <w:tc>
          <w:tcPr>
            <w:tcW w:type="dxa" w:w="2880"/>
            <w:tcW w:w="1440" w:type="dxa"/>
          </w:tcPr>
          <w:p>
            <w:pPr>
              <w:jc w:val="center"/>
            </w:pPr>
            <w:r>
              <w:rPr>
                <w:b/>
              </w:rPr>
              <w:t>OK</w:t>
            </w:r>
          </w:p>
        </w:tc>
      </w:tr>
      <w:tr>
        <w:tc>
          <w:tcPr>
            <w:tcW w:type="dxa" w:w="2880"/>
            <w:tcW w:w="7920" w:type="dxa"/>
          </w:tcPr>
          <w:p>
            <w:pPr>
              <w:spacing w:line="480" w:lineRule="auto"/>
            </w:pPr>
            <w:r>
              <w:t xml:space="preserve">to him be glory in the </w:t>
            </w:r>
            <w:r>
              <w:rPr>
                <w:b/>
              </w:rPr>
              <w:t>church</w:t>
            </w:r>
            <w:r>
              <w:t xml:space="preserve"> and in Christ Jesus to all generations forever and ever. Amen.</w:t>
            </w:r>
          </w:p>
        </w:tc>
        <w:tc>
          <w:tcPr>
            <w:tcW w:type="dxa" w:w="2880"/>
            <w:tcW w:w="7920" w:type="dxa"/>
          </w:tcPr>
          <w:p>
            <w:pPr>
              <w:spacing w:line="480" w:lineRule="auto"/>
            </w:pPr>
            <w:r>
              <w:t>kuli ena kupelwe ubukata mu nkuta na muli Kristu Yesu ku nkulo shonse umuyayaya no muyayaya. Amen.</w:t>
            </w:r>
          </w:p>
        </w:tc>
        <w:tc>
          <w:tcPr>
            <w:tcW w:type="dxa" w:w="2880"/>
            <w:vAlign w:val="center"/>
            <w:tcW w:w="1440" w:type="dxa"/>
          </w:tcPr>
          <w:p>
            <w:pPr>
              <w:jc w:val="center"/>
            </w:pPr>
            <w:r>
              <w:t>☐</w:t>
            </w:r>
          </w:p>
        </w:tc>
      </w:tr>
      <w:tr>
        <w:tc>
          <w:tcPr>
            <w:tcW w:type="dxa" w:w="2880"/>
            <w:tcW w:w="7920" w:type="dxa"/>
          </w:tcPr>
          <w:p>
            <w:r>
              <w:rPr>
                <w:b/>
              </w:rPr>
              <w:t>Philippians 3:6</w:t>
            </w:r>
          </w:p>
        </w:tc>
        <w:tc>
          <w:tcPr>
            <w:tcW w:type="dxa" w:w="2880"/>
            <w:tcW w:w="7920" w:type="dxa"/>
          </w:tcPr>
          <w:p>
            <w:r>
              <w:rPr>
                <w:b/>
              </w:rPr>
              <w:t>Filipi 3:6</w:t>
            </w:r>
          </w:p>
        </w:tc>
        <w:tc>
          <w:tcPr>
            <w:tcW w:type="dxa" w:w="2880"/>
            <w:tcW w:w="1440" w:type="dxa"/>
          </w:tcPr>
          <w:p>
            <w:pPr>
              <w:jc w:val="center"/>
            </w:pPr>
            <w:r>
              <w:rPr>
                <w:b/>
              </w:rPr>
              <w:t>OK</w:t>
            </w:r>
          </w:p>
        </w:tc>
      </w:tr>
      <w:tr>
        <w:tc>
          <w:tcPr>
            <w:tcW w:type="dxa" w:w="2880"/>
            <w:tcW w:w="7920" w:type="dxa"/>
          </w:tcPr>
          <w:p>
            <w:pPr>
              <w:spacing w:line="480" w:lineRule="auto"/>
            </w:pPr>
            <w:r>
              <w:t xml:space="preserve">As for zeal, I persecuted the </w:t>
            </w:r>
            <w:r>
              <w:rPr>
                <w:b/>
              </w:rPr>
              <w:t>church</w:t>
            </w:r>
            <w:r>
              <w:t>; as for righteousness under the law, I was blameless.</w:t>
            </w:r>
          </w:p>
        </w:tc>
        <w:tc>
          <w:tcPr>
            <w:tcW w:type="dxa" w:w="2880"/>
            <w:tcW w:w="7920" w:type="dxa"/>
          </w:tcPr>
          <w:p>
            <w:pPr>
              <w:spacing w:line="480" w:lineRule="auto"/>
            </w:pPr>
            <w:r>
              <w:t>Palwa kupimpa, nalipakese ulukuta; umwabelo bulungami bwa malango, nshakwete mulandu.</w:t>
            </w:r>
          </w:p>
        </w:tc>
        <w:tc>
          <w:tcPr>
            <w:tcW w:type="dxa" w:w="2880"/>
            <w:vAlign w:val="center"/>
            <w:tcW w:w="1440" w:type="dxa"/>
          </w:tcPr>
          <w:p>
            <w:pPr>
              <w:jc w:val="center"/>
            </w:pPr>
            <w:r>
              <w:t>☐</w:t>
            </w:r>
          </w:p>
        </w:tc>
      </w:tr>
      <w:tr>
        <w:tc>
          <w:tcPr>
            <w:tcW w:type="dxa" w:w="2880"/>
            <w:tcW w:w="7920" w:type="dxa"/>
          </w:tcPr>
          <w:p>
            <w:r>
              <w:rPr>
                <w:b/>
              </w:rPr>
              <w:t>Colossians 4:15</w:t>
            </w:r>
          </w:p>
        </w:tc>
        <w:tc>
          <w:tcPr>
            <w:tcW w:type="dxa" w:w="2880"/>
            <w:tcW w:w="7920" w:type="dxa"/>
          </w:tcPr>
          <w:p>
            <w:r>
              <w:rPr>
                <w:b/>
              </w:rPr>
              <w:t>Abena kolose 4:15</w:t>
            </w:r>
          </w:p>
        </w:tc>
        <w:tc>
          <w:tcPr>
            <w:tcW w:type="dxa" w:w="2880"/>
            <w:tcW w:w="1440" w:type="dxa"/>
          </w:tcPr>
          <w:p>
            <w:pPr>
              <w:jc w:val="center"/>
            </w:pPr>
            <w:r>
              <w:rPr>
                <w:b/>
              </w:rPr>
              <w:t>OK</w:t>
            </w:r>
          </w:p>
        </w:tc>
      </w:tr>
      <w:tr>
        <w:tc>
          <w:tcPr>
            <w:tcW w:type="dxa" w:w="2880"/>
            <w:tcW w:w="7920" w:type="dxa"/>
          </w:tcPr>
          <w:p>
            <w:pPr>
              <w:spacing w:line="480" w:lineRule="auto"/>
            </w:pPr>
            <w:r>
              <w:t xml:space="preserve">Greet the brothers in Laodicea, and Nympha, and the </w:t>
            </w:r>
            <w:r>
              <w:rPr>
                <w:b/>
              </w:rPr>
              <w:t>church</w:t>
            </w:r>
            <w:r>
              <w:t xml:space="preserve"> that is in her house.</w:t>
            </w:r>
          </w:p>
        </w:tc>
        <w:tc>
          <w:tcPr>
            <w:tcW w:type="dxa" w:w="2880"/>
            <w:tcW w:w="7920" w:type="dxa"/>
          </w:tcPr>
          <w:p>
            <w:pPr>
              <w:spacing w:line="480" w:lineRule="auto"/>
            </w:pPr>
            <w:r>
              <w:t>Muposhe bamunyinefwe aba mu Laodikia, na Numfa, no lukuta ulwaba mu ng'anda yakwe.</w:t>
            </w:r>
          </w:p>
        </w:tc>
        <w:tc>
          <w:tcPr>
            <w:tcW w:type="dxa" w:w="2880"/>
            <w:vAlign w:val="center"/>
            <w:tcW w:w="1440" w:type="dxa"/>
          </w:tcPr>
          <w:p>
            <w:pPr>
              <w:jc w:val="center"/>
            </w:pPr>
            <w:r>
              <w:t>☐</w:t>
            </w:r>
          </w:p>
        </w:tc>
      </w:tr>
      <w:tr>
        <w:tc>
          <w:tcPr>
            <w:tcW w:type="dxa" w:w="2880"/>
            <w:tcW w:w="7920" w:type="dxa"/>
          </w:tcPr>
          <w:p>
            <w:r>
              <w:rPr>
                <w:b/>
              </w:rPr>
              <w:t>Colossians 4:16</w:t>
            </w:r>
          </w:p>
        </w:tc>
        <w:tc>
          <w:tcPr>
            <w:tcW w:type="dxa" w:w="2880"/>
            <w:tcW w:w="7920" w:type="dxa"/>
          </w:tcPr>
          <w:p>
            <w:r>
              <w:rPr>
                <w:b/>
              </w:rPr>
              <w:t>Abena kolose 4:16</w:t>
            </w:r>
          </w:p>
        </w:tc>
        <w:tc>
          <w:tcPr>
            <w:tcW w:type="dxa" w:w="2880"/>
            <w:tcW w:w="1440" w:type="dxa"/>
          </w:tcPr>
          <w:p>
            <w:pPr>
              <w:jc w:val="center"/>
            </w:pPr>
            <w:r>
              <w:rPr>
                <w:b/>
              </w:rPr>
              <w:t>OK</w:t>
            </w:r>
          </w:p>
        </w:tc>
      </w:tr>
      <w:tr>
        <w:tc>
          <w:tcPr>
            <w:tcW w:type="dxa" w:w="2880"/>
            <w:tcW w:w="7920" w:type="dxa"/>
          </w:tcPr>
          <w:p>
            <w:pPr>
              <w:spacing w:line="480" w:lineRule="auto"/>
            </w:pPr>
            <w:r>
              <w:t xml:space="preserve">When this letter has been read among you, have it read also in the </w:t>
            </w:r>
            <w:r>
              <w:rPr>
                <w:b/>
              </w:rPr>
              <w:t>church</w:t>
            </w:r>
            <w:r>
              <w:t xml:space="preserve"> of the Laodiceans, and see that you also read the letter from Laodicea.</w:t>
            </w:r>
          </w:p>
        </w:tc>
        <w:tc>
          <w:tcPr>
            <w:tcW w:type="dxa" w:w="2880"/>
            <w:tcW w:w="7920" w:type="dxa"/>
          </w:tcPr>
          <w:p>
            <w:pPr>
              <w:spacing w:line="480" w:lineRule="auto"/>
            </w:pPr>
            <w:r>
              <w:t>Ulo inkalata iyi ikabelengwa pakati kenu, bakaibelenge na mu lukuta lwa bena Laodikia, kabili moneni ukwebati mukabelenge ne nkalata yakufuma ku bena Laodikia.</w:t>
            </w:r>
          </w:p>
        </w:tc>
        <w:tc>
          <w:tcPr>
            <w:tcW w:type="dxa" w:w="2880"/>
            <w:vAlign w:val="center"/>
            <w:tcW w:w="1440" w:type="dxa"/>
          </w:tcPr>
          <w:p>
            <w:pPr>
              <w:jc w:val="center"/>
            </w:pPr>
            <w:r>
              <w:t>☐</w:t>
            </w:r>
          </w:p>
        </w:tc>
      </w:tr>
      <w:tr>
        <w:tc>
          <w:tcPr>
            <w:tcW w:type="dxa" w:w="2880"/>
            <w:tcW w:w="7920" w:type="dxa"/>
          </w:tcPr>
          <w:p>
            <w:r>
              <w:rPr>
                <w:b/>
              </w:rPr>
              <w:t>1 Thessalonians 1:1</w:t>
            </w:r>
          </w:p>
        </w:tc>
        <w:tc>
          <w:tcPr>
            <w:tcW w:type="dxa" w:w="2880"/>
            <w:tcW w:w="7920" w:type="dxa"/>
          </w:tcPr>
          <w:p>
            <w:r>
              <w:rPr>
                <w:b/>
              </w:rPr>
              <w:t>1 Tesalonika 1:1</w:t>
            </w:r>
          </w:p>
        </w:tc>
        <w:tc>
          <w:tcPr>
            <w:tcW w:type="dxa" w:w="2880"/>
            <w:tcW w:w="1440" w:type="dxa"/>
          </w:tcPr>
          <w:p>
            <w:pPr>
              <w:jc w:val="center"/>
            </w:pPr>
            <w:r>
              <w:rPr>
                <w:b/>
              </w:rPr>
              <w:t>OK</w:t>
            </w:r>
          </w:p>
        </w:tc>
      </w:tr>
      <w:tr>
        <w:tc>
          <w:tcPr>
            <w:tcW w:type="dxa" w:w="2880"/>
            <w:tcW w:w="7920" w:type="dxa"/>
          </w:tcPr>
          <w:p>
            <w:pPr>
              <w:spacing w:line="480" w:lineRule="auto"/>
            </w:pPr>
            <w:r>
              <w:t xml:space="preserve">Paul, Silvanus, and Timothy to the </w:t>
            </w:r>
            <w:r>
              <w:rPr>
                <w:b/>
              </w:rPr>
              <w:t>church</w:t>
            </w:r>
            <w:r>
              <w:t xml:space="preserve"> of the Thessalonians in God the Father and the Lord Jesus Christ: May grace and peace be to you. </w:t>
            </w:r>
          </w:p>
        </w:tc>
        <w:tc>
          <w:tcPr>
            <w:tcW w:type="dxa" w:w="2880"/>
            <w:tcW w:w="7920" w:type="dxa"/>
          </w:tcPr>
          <w:p>
            <w:pPr>
              <w:spacing w:line="480" w:lineRule="auto"/>
            </w:pPr>
            <w:r>
              <w:t>Paulo, Silibani, na Timote ku lukuta ulwa bena Tesalonika muli Lesa Tata na Shikulu Yesu Kristu. Ukusenaminwa no mutende fingaba kuli mwebo.</w:t>
            </w:r>
          </w:p>
        </w:tc>
        <w:tc>
          <w:tcPr>
            <w:tcW w:type="dxa" w:w="2880"/>
            <w:vAlign w:val="center"/>
            <w:tcW w:w="1440" w:type="dxa"/>
          </w:tcPr>
          <w:p>
            <w:pPr>
              <w:jc w:val="center"/>
            </w:pPr>
            <w:r>
              <w:t>☐</w:t>
            </w:r>
          </w:p>
        </w:tc>
      </w:tr>
      <w:tr>
        <w:tc>
          <w:tcPr>
            <w:tcW w:type="dxa" w:w="2880"/>
            <w:tcW w:w="7920" w:type="dxa"/>
          </w:tcPr>
          <w:p>
            <w:r>
              <w:rPr>
                <w:b/>
              </w:rPr>
              <w:t>2 Thessalonians 1:1</w:t>
            </w:r>
          </w:p>
        </w:tc>
        <w:tc>
          <w:tcPr>
            <w:tcW w:type="dxa" w:w="2880"/>
            <w:tcW w:w="7920" w:type="dxa"/>
          </w:tcPr>
          <w:p>
            <w:r>
              <w:rPr>
                <w:b/>
              </w:rPr>
              <w:t>2 Tesalonika 1:1</w:t>
            </w:r>
          </w:p>
        </w:tc>
        <w:tc>
          <w:tcPr>
            <w:tcW w:type="dxa" w:w="2880"/>
            <w:tcW w:w="1440" w:type="dxa"/>
          </w:tcPr>
          <w:p>
            <w:pPr>
              <w:jc w:val="center"/>
            </w:pPr>
            <w:r>
              <w:rPr>
                <w:b/>
              </w:rPr>
              <w:t>OK</w:t>
            </w:r>
          </w:p>
        </w:tc>
      </w:tr>
      <w:tr>
        <w:tc>
          <w:tcPr>
            <w:tcW w:type="dxa" w:w="2880"/>
            <w:tcW w:w="7920" w:type="dxa"/>
          </w:tcPr>
          <w:p>
            <w:pPr>
              <w:spacing w:line="480" w:lineRule="auto"/>
            </w:pPr>
            <w:r>
              <w:t xml:space="preserve">Paul, Silvanus, and Timothy, to the </w:t>
            </w:r>
            <w:r>
              <w:rPr>
                <w:b/>
              </w:rPr>
              <w:t>church</w:t>
            </w:r>
            <w:r>
              <w:t xml:space="preserve"> of the Thessalonians in God our Father and the Lord Jesus Christ:</w:t>
            </w:r>
          </w:p>
        </w:tc>
        <w:tc>
          <w:tcPr>
            <w:tcW w:type="dxa" w:w="2880"/>
            <w:tcW w:w="7920" w:type="dxa"/>
          </w:tcPr>
          <w:p>
            <w:pPr>
              <w:spacing w:line="480" w:lineRule="auto"/>
            </w:pPr>
            <w:r>
              <w:t>Paulo, Silibani, na Timote, ku lukuta lwa ku Tesalonika muli Lesa Shifwe na Shikulu Yesu Kristu.</w:t>
            </w:r>
          </w:p>
        </w:tc>
        <w:tc>
          <w:tcPr>
            <w:tcW w:type="dxa" w:w="2880"/>
            <w:vAlign w:val="center"/>
            <w:tcW w:w="1440" w:type="dxa"/>
          </w:tcPr>
          <w:p>
            <w:pPr>
              <w:jc w:val="center"/>
            </w:pPr>
            <w:r>
              <w:t>☐</w:t>
            </w:r>
          </w:p>
        </w:tc>
      </w:tr>
      <w:tr>
        <w:tc>
          <w:tcPr>
            <w:tcW w:type="dxa" w:w="2880"/>
            <w:tcW w:w="7920" w:type="dxa"/>
          </w:tcPr>
          <w:p>
            <w:r>
              <w:rPr>
                <w:b/>
              </w:rPr>
              <w:t>2 Thessalonians 1:4</w:t>
            </w:r>
          </w:p>
        </w:tc>
        <w:tc>
          <w:tcPr>
            <w:tcW w:type="dxa" w:w="2880"/>
            <w:tcW w:w="7920" w:type="dxa"/>
          </w:tcPr>
          <w:p>
            <w:r>
              <w:rPr>
                <w:b/>
              </w:rPr>
              <w:t>2 Tesalonika 1:4</w:t>
            </w:r>
          </w:p>
        </w:tc>
        <w:tc>
          <w:tcPr>
            <w:tcW w:type="dxa" w:w="2880"/>
            <w:tcW w:w="1440" w:type="dxa"/>
          </w:tcPr>
          <w:p>
            <w:pPr>
              <w:jc w:val="center"/>
            </w:pPr>
            <w:r>
              <w:rPr>
                <w:b/>
              </w:rPr>
              <w:t>OK</w:t>
            </w:r>
          </w:p>
        </w:tc>
      </w:tr>
      <w:tr>
        <w:tc>
          <w:tcPr>
            <w:tcW w:type="dxa" w:w="2880"/>
            <w:tcW w:w="7920" w:type="dxa"/>
          </w:tcPr>
          <w:p>
            <w:pPr>
              <w:spacing w:line="480" w:lineRule="auto"/>
            </w:pPr>
            <w:r>
              <w:t xml:space="preserve">So we ourselves boast about you in the </w:t>
            </w:r>
            <w:r>
              <w:rPr>
                <w:b/>
              </w:rPr>
              <w:t>churches</w:t>
            </w:r>
            <w:r>
              <w:t xml:space="preserve"> of God for your patience and faith in all your persecutions, and in the tribulations that you are enduring.</w:t>
            </w:r>
          </w:p>
        </w:tc>
        <w:tc>
          <w:tcPr>
            <w:tcW w:type="dxa" w:w="2880"/>
            <w:tcW w:w="7920" w:type="dxa"/>
          </w:tcPr>
          <w:p>
            <w:pPr>
              <w:spacing w:line="480" w:lineRule="auto"/>
            </w:pPr>
            <w:r>
              <w:t>Eco fwebo fwebene tulaitakisha pali mwebo munkuta shakwa Lesa pakutekanya kwenu ne cicetekelo muku pakaswa kwenu konse, na muku cucutika uko mukopitamo.</w:t>
            </w:r>
          </w:p>
        </w:tc>
        <w:tc>
          <w:tcPr>
            <w:tcW w:type="dxa" w:w="2880"/>
            <w:vAlign w:val="center"/>
            <w:tcW w:w="1440" w:type="dxa"/>
          </w:tcPr>
          <w:p>
            <w:pPr>
              <w:jc w:val="center"/>
            </w:pPr>
            <w:r>
              <w:t>☐</w:t>
            </w:r>
          </w:p>
        </w:tc>
      </w:tr>
      <w:tr>
        <w:tc>
          <w:tcPr>
            <w:tcW w:type="dxa" w:w="2880"/>
            <w:tcW w:w="7920" w:type="dxa"/>
          </w:tcPr>
          <w:p>
            <w:r>
              <w:rPr>
                <w:b/>
              </w:rPr>
              <w:t>1 Timothy 3:15</w:t>
            </w:r>
          </w:p>
        </w:tc>
        <w:tc>
          <w:tcPr>
            <w:tcW w:type="dxa" w:w="2880"/>
            <w:tcW w:w="7920" w:type="dxa"/>
          </w:tcPr>
          <w:p>
            <w:r>
              <w:rPr>
                <w:b/>
              </w:rPr>
              <w:t>1 Timote 3:15</w:t>
            </w:r>
          </w:p>
        </w:tc>
        <w:tc>
          <w:tcPr>
            <w:tcW w:type="dxa" w:w="2880"/>
            <w:tcW w:w="1440" w:type="dxa"/>
          </w:tcPr>
          <w:p>
            <w:pPr>
              <w:jc w:val="center"/>
            </w:pPr>
            <w:r>
              <w:rPr>
                <w:b/>
              </w:rPr>
              <w:t>OK</w:t>
            </w:r>
          </w:p>
        </w:tc>
      </w:tr>
      <w:tr>
        <w:tc>
          <w:tcPr>
            <w:tcW w:type="dxa" w:w="2880"/>
            <w:tcW w:w="7920" w:type="dxa"/>
          </w:tcPr>
          <w:p>
            <w:pPr>
              <w:spacing w:line="480" w:lineRule="auto"/>
            </w:pPr>
            <w:r>
              <w:t xml:space="preserve">But if I delay, I am writing so that you may know how to conduct yourself in the household of God, which is the </w:t>
            </w:r>
            <w:r>
              <w:rPr>
                <w:b/>
              </w:rPr>
              <w:t>church</w:t>
            </w:r>
            <w:r>
              <w:t xml:space="preserve"> of the living God, the pillar and support of the truth.</w:t>
            </w:r>
          </w:p>
        </w:tc>
        <w:tc>
          <w:tcPr>
            <w:tcW w:type="dxa" w:w="2880"/>
            <w:tcW w:w="7920" w:type="dxa"/>
          </w:tcPr>
          <w:p>
            <w:pPr>
              <w:spacing w:line="480" w:lineRule="auto"/>
            </w:pPr>
            <w:r>
              <w:t>Lelo umfwa nkokole, nkomilembela pakwebati mwingeshiba ifyo mufwile ukwikala mu ng'anda yakwa Lesa, iyaba lukuta lwakwa Lesa wa mweo, uluceshi kabili ishintililo lya cine.</w:t>
            </w:r>
          </w:p>
        </w:tc>
        <w:tc>
          <w:tcPr>
            <w:tcW w:type="dxa" w:w="2880"/>
            <w:vAlign w:val="center"/>
            <w:tcW w:w="1440" w:type="dxa"/>
          </w:tcPr>
          <w:p>
            <w:pPr>
              <w:jc w:val="center"/>
            </w:pPr>
            <w:r>
              <w:t>☐</w:t>
            </w:r>
          </w:p>
        </w:tc>
      </w:tr>
      <w:tr>
        <w:tc>
          <w:tcPr>
            <w:tcW w:type="dxa" w:w="2880"/>
            <w:tcW w:w="7920" w:type="dxa"/>
          </w:tcPr>
          <w:p>
            <w:r>
              <w:rPr>
                <w:b/>
              </w:rPr>
              <w:t>Philemon 1:2</w:t>
            </w:r>
          </w:p>
        </w:tc>
        <w:tc>
          <w:tcPr>
            <w:tcW w:type="dxa" w:w="2880"/>
            <w:tcW w:w="7920" w:type="dxa"/>
          </w:tcPr>
          <w:p>
            <w:r>
              <w:rPr>
                <w:b/>
              </w:rPr>
              <w:t>Filemone 1:2</w:t>
            </w:r>
          </w:p>
        </w:tc>
        <w:tc>
          <w:tcPr>
            <w:tcW w:type="dxa" w:w="2880"/>
            <w:tcW w:w="1440" w:type="dxa"/>
          </w:tcPr>
          <w:p>
            <w:pPr>
              <w:jc w:val="center"/>
            </w:pPr>
            <w:r>
              <w:rPr>
                <w:b/>
              </w:rPr>
              <w:t>OK</w:t>
            </w:r>
          </w:p>
        </w:tc>
      </w:tr>
      <w:tr>
        <w:tc>
          <w:tcPr>
            <w:tcW w:type="dxa" w:w="2880"/>
            <w:tcW w:w="7920" w:type="dxa"/>
          </w:tcPr>
          <w:p>
            <w:pPr>
              <w:spacing w:line="480" w:lineRule="auto"/>
            </w:pPr>
            <w:r>
              <w:t xml:space="preserve">and to Apphia our sister, and to Archippus our fellow soldier, and to the </w:t>
            </w:r>
            <w:r>
              <w:rPr>
                <w:b/>
              </w:rPr>
              <w:t>church</w:t>
            </w:r>
            <w:r>
              <w:t xml:space="preserve"> that meets in your home:</w:t>
            </w:r>
          </w:p>
        </w:tc>
        <w:tc>
          <w:tcPr>
            <w:tcW w:type="dxa" w:w="2880"/>
            <w:tcW w:w="7920" w:type="dxa"/>
          </w:tcPr>
          <w:p>
            <w:pPr>
              <w:spacing w:line="480" w:lineRule="auto"/>
            </w:pPr>
            <w:r>
              <w:t>na kuli Appia nkanshi yesu, kabili kuli Arkippa umushilika munensu, na ku lukuta ulukumanina mu ng'anda yobe.</w:t>
            </w:r>
          </w:p>
        </w:tc>
        <w:tc>
          <w:tcPr>
            <w:tcW w:type="dxa" w:w="2880"/>
            <w:vAlign w:val="center"/>
            <w:tcW w:w="1440" w:type="dxa"/>
          </w:tcPr>
          <w:p>
            <w:pPr>
              <w:jc w:val="center"/>
            </w:pPr>
            <w:r>
              <w:t>☐</w:t>
            </w:r>
          </w:p>
        </w:tc>
      </w:tr>
      <w:tr>
        <w:tc>
          <w:tcPr>
            <w:tcW w:type="dxa" w:w="2880"/>
            <w:tcW w:w="7920" w:type="dxa"/>
          </w:tcPr>
          <w:p>
            <w:r>
              <w:rPr>
                <w:b/>
              </w:rPr>
              <w:t>Revelation 22:16</w:t>
            </w:r>
          </w:p>
        </w:tc>
        <w:tc>
          <w:tcPr>
            <w:tcW w:type="dxa" w:w="2880"/>
            <w:tcW w:w="7920" w:type="dxa"/>
          </w:tcPr>
          <w:p>
            <w:r>
              <w:rPr>
                <w:b/>
              </w:rPr>
              <w:t>Ubusokololo 22:16</w:t>
            </w:r>
          </w:p>
        </w:tc>
        <w:tc>
          <w:tcPr>
            <w:tcW w:type="dxa" w:w="2880"/>
            <w:tcW w:w="1440" w:type="dxa"/>
          </w:tcPr>
          <w:p>
            <w:pPr>
              <w:jc w:val="center"/>
            </w:pPr>
            <w:r>
              <w:rPr>
                <w:b/>
              </w:rPr>
              <w:t>OK</w:t>
            </w:r>
          </w:p>
        </w:tc>
      </w:tr>
      <w:tr>
        <w:tc>
          <w:tcPr>
            <w:tcW w:type="dxa" w:w="2880"/>
            <w:tcW w:w="7920" w:type="dxa"/>
          </w:tcPr>
          <w:p>
            <w:pPr>
              <w:spacing w:line="480" w:lineRule="auto"/>
            </w:pPr>
            <w:r>
              <w:t xml:space="preserve">I, Jesus, have sent my angel to testify to you about these things for the </w:t>
            </w:r>
            <w:r>
              <w:rPr>
                <w:b/>
              </w:rPr>
              <w:t>churches</w:t>
            </w:r>
            <w:r>
              <w:t>. I am the root and the descendant of David, the bright morning star."</w:t>
            </w:r>
          </w:p>
        </w:tc>
        <w:tc>
          <w:tcPr>
            <w:tcW w:type="dxa" w:w="2880"/>
            <w:tcW w:w="7920" w:type="dxa"/>
          </w:tcPr>
          <w:p>
            <w:pPr>
              <w:spacing w:line="480" w:lineRule="auto"/>
            </w:pPr>
            <w:r>
              <w:t>Nebo, Yesu, nditumine malaika wandi ukupela ubunte pali ifi fintu ku nkuta. Ndi mushila kabili uwa mubufyashi bwakwa Dabidi, ulutanda ulukobalika ulucelo.''</w:t>
            </w:r>
          </w:p>
        </w:tc>
        <w:tc>
          <w:tcPr>
            <w:tcW w:type="dxa" w:w="2880"/>
            <w:vAlign w:val="center"/>
            <w:tcW w:w="1440" w:type="dxa"/>
          </w:tcPr>
          <w:p>
            <w:pPr>
              <w:jc w:val="center"/>
            </w:pPr>
            <w:r>
              <w:t>☐</w:t>
            </w:r>
          </w:p>
        </w:tc>
      </w:tr>
    </w:tbl>
    <w:p>
      <w:pPr>
        <w:pStyle w:val="Heading1"/>
        <w:spacing w:before="0"/>
      </w:pPr>
      <w:r>
        <w:t>compassion (G4697, G3627)</w:t>
      </w:r>
    </w:p>
    <w:p>
      <w:pPr>
        <w:spacing w:after="0"/>
      </w:pPr>
      <w:r/>
      <w:r>
        <w:t>This word means to take pity on someone or to have mercy on someone.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9:36</w:t>
            </w:r>
          </w:p>
        </w:tc>
        <w:tc>
          <w:tcPr>
            <w:tcW w:type="dxa" w:w="2880"/>
            <w:tcW w:w="7920" w:type="dxa"/>
          </w:tcPr>
          <w:p>
            <w:r>
              <w:rPr>
                <w:b/>
              </w:rPr>
              <w:t>Mateo 9:36</w:t>
            </w:r>
          </w:p>
        </w:tc>
        <w:tc>
          <w:tcPr>
            <w:tcW w:type="dxa" w:w="2880"/>
            <w:tcW w:w="1440" w:type="dxa"/>
          </w:tcPr>
          <w:p>
            <w:pPr>
              <w:jc w:val="center"/>
            </w:pPr>
            <w:r>
              <w:rPr>
                <w:b/>
              </w:rPr>
              <w:t>OK</w:t>
            </w:r>
          </w:p>
        </w:tc>
      </w:tr>
      <w:tr>
        <w:tc>
          <w:tcPr>
            <w:tcW w:type="dxa" w:w="2880"/>
            <w:tcW w:w="7920" w:type="dxa"/>
          </w:tcPr>
          <w:p>
            <w:pPr>
              <w:spacing w:line="480" w:lineRule="auto"/>
            </w:pPr>
            <w:r>
              <w:t xml:space="preserve">When he saw the crowds, he had </w:t>
            </w:r>
            <w:r>
              <w:rPr>
                <w:b/>
              </w:rPr>
              <w:t>compassion</w:t>
            </w:r>
            <w:r>
              <w:t xml:space="preserve"> for them, because they were troubled and discouraged. They were like sheep without a shepherd.</w:t>
            </w:r>
          </w:p>
        </w:tc>
        <w:tc>
          <w:tcPr>
            <w:tcW w:type="dxa" w:w="2880"/>
            <w:tcW w:w="7920" w:type="dxa"/>
          </w:tcPr>
          <w:p>
            <w:pPr>
              <w:spacing w:line="480" w:lineRule="auto"/>
            </w:pPr>
            <w:r>
              <w:t>Ulo amwene amabumba, alibomfwilile inkumbu , pantu balicushiwe no kunenuka. Balikubati ni mpanga shakubula kacema.</w:t>
            </w:r>
          </w:p>
        </w:tc>
        <w:tc>
          <w:tcPr>
            <w:tcW w:type="dxa" w:w="2880"/>
            <w:vAlign w:val="center"/>
            <w:tcW w:w="1440" w:type="dxa"/>
          </w:tcPr>
          <w:p>
            <w:pPr>
              <w:jc w:val="center"/>
            </w:pPr>
            <w:r>
              <w:t>☐</w:t>
            </w:r>
          </w:p>
        </w:tc>
      </w:tr>
      <w:tr>
        <w:tc>
          <w:tcPr>
            <w:tcW w:type="dxa" w:w="2880"/>
            <w:tcW w:w="7920" w:type="dxa"/>
          </w:tcPr>
          <w:p>
            <w:r>
              <w:rPr>
                <w:b/>
              </w:rPr>
              <w:t>Matthew 14:14</w:t>
            </w:r>
          </w:p>
        </w:tc>
        <w:tc>
          <w:tcPr>
            <w:tcW w:type="dxa" w:w="2880"/>
            <w:tcW w:w="7920" w:type="dxa"/>
          </w:tcPr>
          <w:p>
            <w:r>
              <w:rPr>
                <w:b/>
              </w:rPr>
              <w:t>Mateo 14:14</w:t>
            </w:r>
          </w:p>
        </w:tc>
        <w:tc>
          <w:tcPr>
            <w:tcW w:type="dxa" w:w="2880"/>
            <w:tcW w:w="1440" w:type="dxa"/>
          </w:tcPr>
          <w:p>
            <w:pPr>
              <w:jc w:val="center"/>
            </w:pPr>
            <w:r>
              <w:rPr>
                <w:b/>
              </w:rPr>
              <w:t>OK</w:t>
            </w:r>
          </w:p>
        </w:tc>
      </w:tr>
      <w:tr>
        <w:tc>
          <w:tcPr>
            <w:tcW w:type="dxa" w:w="2880"/>
            <w:tcW w:w="7920" w:type="dxa"/>
          </w:tcPr>
          <w:p>
            <w:pPr>
              <w:spacing w:line="480" w:lineRule="auto"/>
            </w:pPr>
            <w:r>
              <w:t xml:space="preserve">Then Jesus came before them and saw the large crowd. He had </w:t>
            </w:r>
            <w:r>
              <w:rPr>
                <w:b/>
              </w:rPr>
              <w:t>compassion</w:t>
            </w:r>
            <w:r>
              <w:t xml:space="preserve"> on them and healed their sick.</w:t>
            </w:r>
          </w:p>
        </w:tc>
        <w:tc>
          <w:tcPr>
            <w:tcW w:type="dxa" w:w="2880"/>
            <w:tcW w:w="7920" w:type="dxa"/>
          </w:tcPr>
          <w:p>
            <w:pPr>
              <w:spacing w:line="480" w:lineRule="auto"/>
            </w:pPr>
            <w:r>
              <w:t>Nolu Yesu alishile kuli bena no kumona ibumba ilikalamba. Alibomfwilile inkumbu no kubondapila abalwele babo.</w:t>
            </w:r>
          </w:p>
        </w:tc>
        <w:tc>
          <w:tcPr>
            <w:tcW w:type="dxa" w:w="2880"/>
            <w:vAlign w:val="center"/>
            <w:tcW w:w="1440" w:type="dxa"/>
          </w:tcPr>
          <w:p>
            <w:pPr>
              <w:jc w:val="center"/>
            </w:pPr>
            <w:r>
              <w:t>☐</w:t>
            </w:r>
          </w:p>
        </w:tc>
      </w:tr>
      <w:tr>
        <w:tc>
          <w:tcPr>
            <w:tcW w:type="dxa" w:w="2880"/>
            <w:tcW w:w="7920" w:type="dxa"/>
          </w:tcPr>
          <w:p>
            <w:r>
              <w:rPr>
                <w:b/>
              </w:rPr>
              <w:t>Matthew 15:32</w:t>
            </w:r>
          </w:p>
        </w:tc>
        <w:tc>
          <w:tcPr>
            <w:tcW w:type="dxa" w:w="2880"/>
            <w:tcW w:w="7920" w:type="dxa"/>
          </w:tcPr>
          <w:p>
            <w:r>
              <w:rPr>
                <w:b/>
              </w:rPr>
              <w:t>Mateo 15:32</w:t>
            </w:r>
          </w:p>
        </w:tc>
        <w:tc>
          <w:tcPr>
            <w:tcW w:type="dxa" w:w="2880"/>
            <w:tcW w:w="1440" w:type="dxa"/>
          </w:tcPr>
          <w:p>
            <w:pPr>
              <w:jc w:val="center"/>
            </w:pPr>
            <w:r>
              <w:rPr>
                <w:b/>
              </w:rPr>
              <w:t>OK</w:t>
            </w:r>
          </w:p>
        </w:tc>
      </w:tr>
      <w:tr>
        <w:tc>
          <w:tcPr>
            <w:tcW w:type="dxa" w:w="2880"/>
            <w:tcW w:w="7920" w:type="dxa"/>
          </w:tcPr>
          <w:p>
            <w:pPr>
              <w:spacing w:line="480" w:lineRule="auto"/>
            </w:pPr>
            <w:r>
              <w:t xml:space="preserve">Jesus called his disciples to him and said, "I have </w:t>
            </w:r>
            <w:r>
              <w:rPr>
                <w:b/>
              </w:rPr>
              <w:t>compassion</w:t>
            </w:r>
            <w:r>
              <w:t xml:space="preserve"> on the crowd because they have stayed with me for three days already and have nothing to eat. I do not want to send them away without eating, or they may faint on the way."</w:t>
            </w:r>
          </w:p>
        </w:tc>
        <w:tc>
          <w:tcPr>
            <w:tcW w:type="dxa" w:w="2880"/>
            <w:tcW w:w="7920" w:type="dxa"/>
          </w:tcPr>
          <w:p>
            <w:pPr>
              <w:spacing w:line="480" w:lineRule="auto"/>
            </w:pPr>
            <w:r>
              <w:t>Yesu alikutile abasambi bakwe no kulanda ati, ''Naumfwila ibumba inkumbu pantu twaikala nabo inshiku shitatu ukwabula ifyakulya. Ntakofwaya ukubaleka baye ne nsala, kuti bafwa ulushile mu nshila."</w:t>
            </w:r>
          </w:p>
        </w:tc>
        <w:tc>
          <w:tcPr>
            <w:tcW w:type="dxa" w:w="2880"/>
            <w:vAlign w:val="center"/>
            <w:tcW w:w="1440" w:type="dxa"/>
          </w:tcPr>
          <w:p>
            <w:pPr>
              <w:jc w:val="center"/>
            </w:pPr>
            <w:r>
              <w:t>☐</w:t>
            </w:r>
          </w:p>
        </w:tc>
      </w:tr>
      <w:tr>
        <w:tc>
          <w:tcPr>
            <w:tcW w:type="dxa" w:w="2880"/>
            <w:tcW w:w="7920" w:type="dxa"/>
          </w:tcPr>
          <w:p>
            <w:r>
              <w:rPr>
                <w:b/>
              </w:rPr>
              <w:t>Matthew 18:27</w:t>
            </w:r>
          </w:p>
        </w:tc>
        <w:tc>
          <w:tcPr>
            <w:tcW w:type="dxa" w:w="2880"/>
            <w:tcW w:w="7920" w:type="dxa"/>
          </w:tcPr>
          <w:p>
            <w:r>
              <w:rPr>
                <w:b/>
              </w:rPr>
              <w:t>Mateo 18:27</w:t>
            </w:r>
          </w:p>
        </w:tc>
        <w:tc>
          <w:tcPr>
            <w:tcW w:type="dxa" w:w="2880"/>
            <w:tcW w:w="1440" w:type="dxa"/>
          </w:tcPr>
          <w:p>
            <w:pPr>
              <w:jc w:val="center"/>
            </w:pPr>
            <w:r>
              <w:rPr>
                <w:b/>
              </w:rPr>
              <w:t>OK</w:t>
            </w:r>
          </w:p>
        </w:tc>
      </w:tr>
      <w:tr>
        <w:tc>
          <w:tcPr>
            <w:tcW w:type="dxa" w:w="2880"/>
            <w:tcW w:w="7920" w:type="dxa"/>
          </w:tcPr>
          <w:p>
            <w:pPr>
              <w:spacing w:line="480" w:lineRule="auto"/>
            </w:pPr>
            <w:r>
              <w:t xml:space="preserve">So the master of that servant, since he was moved with </w:t>
            </w:r>
            <w:r>
              <w:rPr>
                <w:b/>
              </w:rPr>
              <w:t>compassion</w:t>
            </w:r>
            <w:r>
              <w:t>, released him and forgave him the debt.</w:t>
            </w:r>
          </w:p>
        </w:tc>
        <w:tc>
          <w:tcPr>
            <w:tcW w:type="dxa" w:w="2880"/>
            <w:tcW w:w="7920" w:type="dxa"/>
          </w:tcPr>
          <w:p>
            <w:pPr>
              <w:spacing w:line="480" w:lineRule="auto"/>
            </w:pPr>
            <w:r>
              <w:t>Eco kanshi shikulu wa ulya mubomfi, apo aliketwe inkumbu, alimukakwile no kumwelela imisha.</w:t>
            </w:r>
          </w:p>
        </w:tc>
        <w:tc>
          <w:tcPr>
            <w:tcW w:type="dxa" w:w="2880"/>
            <w:vAlign w:val="center"/>
            <w:tcW w:w="1440" w:type="dxa"/>
          </w:tcPr>
          <w:p>
            <w:pPr>
              <w:jc w:val="center"/>
            </w:pPr>
            <w:r>
              <w:t>☐</w:t>
            </w:r>
          </w:p>
        </w:tc>
      </w:tr>
      <w:tr>
        <w:tc>
          <w:tcPr>
            <w:tcW w:type="dxa" w:w="2880"/>
            <w:tcW w:w="7920" w:type="dxa"/>
          </w:tcPr>
          <w:p>
            <w:r>
              <w:rPr>
                <w:b/>
              </w:rPr>
              <w:t>Matthew 20:34</w:t>
            </w:r>
          </w:p>
        </w:tc>
        <w:tc>
          <w:tcPr>
            <w:tcW w:type="dxa" w:w="2880"/>
            <w:tcW w:w="7920" w:type="dxa"/>
          </w:tcPr>
          <w:p>
            <w:r>
              <w:rPr>
                <w:b/>
              </w:rPr>
              <w:t>Mateo 20:34</w:t>
            </w:r>
          </w:p>
        </w:tc>
        <w:tc>
          <w:tcPr>
            <w:tcW w:type="dxa" w:w="2880"/>
            <w:tcW w:w="1440" w:type="dxa"/>
          </w:tcPr>
          <w:p>
            <w:pPr>
              <w:jc w:val="center"/>
            </w:pPr>
            <w:r>
              <w:rPr>
                <w:b/>
              </w:rPr>
              <w:t>OK</w:t>
            </w:r>
          </w:p>
        </w:tc>
      </w:tr>
      <w:tr>
        <w:tc>
          <w:tcPr>
            <w:tcW w:type="dxa" w:w="2880"/>
            <w:tcW w:w="7920" w:type="dxa"/>
          </w:tcPr>
          <w:p>
            <w:pPr>
              <w:spacing w:line="480" w:lineRule="auto"/>
            </w:pPr>
            <w:r>
              <w:t xml:space="preserve">Then Jesus, being moved with </w:t>
            </w:r>
            <w:r>
              <w:rPr>
                <w:b/>
              </w:rPr>
              <w:t>compassion</w:t>
            </w:r>
            <w:r>
              <w:t>, touched their eyes. Immediately they received their sight and followed him.</w:t>
            </w:r>
          </w:p>
        </w:tc>
        <w:tc>
          <w:tcPr>
            <w:tcW w:type="dxa" w:w="2880"/>
            <w:tcW w:w="7920" w:type="dxa"/>
          </w:tcPr>
          <w:p>
            <w:pPr>
              <w:spacing w:line="480" w:lineRule="auto"/>
            </w:pPr>
            <w:r>
              <w:t>Nolu Yesu, pakwikatwa ne nkumbu, alikete amenso yabo.Apopenefye balimwene kabili balimukonkele.</w:t>
            </w:r>
          </w:p>
        </w:tc>
        <w:tc>
          <w:tcPr>
            <w:tcW w:type="dxa" w:w="2880"/>
            <w:vAlign w:val="center"/>
            <w:tcW w:w="1440" w:type="dxa"/>
          </w:tcPr>
          <w:p>
            <w:pPr>
              <w:jc w:val="center"/>
            </w:pPr>
            <w:r>
              <w:t>☐</w:t>
            </w:r>
          </w:p>
        </w:tc>
      </w:tr>
      <w:tr>
        <w:tc>
          <w:tcPr>
            <w:tcW w:type="dxa" w:w="2880"/>
            <w:tcW w:w="7920" w:type="dxa"/>
          </w:tcPr>
          <w:p>
            <w:r>
              <w:rPr>
                <w:b/>
              </w:rPr>
              <w:t>Mark 1:41</w:t>
            </w:r>
          </w:p>
        </w:tc>
        <w:tc>
          <w:tcPr>
            <w:tcW w:type="dxa" w:w="2880"/>
            <w:tcW w:w="7920" w:type="dxa"/>
          </w:tcPr>
          <w:p>
            <w:r>
              <w:rPr>
                <w:b/>
              </w:rPr>
              <w:t>Marko 1:41</w:t>
            </w:r>
          </w:p>
        </w:tc>
        <w:tc>
          <w:tcPr>
            <w:tcW w:type="dxa" w:w="2880"/>
            <w:tcW w:w="1440" w:type="dxa"/>
          </w:tcPr>
          <w:p>
            <w:pPr>
              <w:jc w:val="center"/>
            </w:pPr>
            <w:r>
              <w:rPr>
                <w:b/>
              </w:rPr>
              <w:t>OK</w:t>
            </w:r>
          </w:p>
        </w:tc>
      </w:tr>
      <w:tr>
        <w:tc>
          <w:tcPr>
            <w:tcW w:type="dxa" w:w="2880"/>
            <w:tcW w:w="7920" w:type="dxa"/>
          </w:tcPr>
          <w:p>
            <w:pPr>
              <w:spacing w:line="480" w:lineRule="auto"/>
            </w:pPr>
            <w:r>
              <w:t xml:space="preserve">Moved with </w:t>
            </w:r>
            <w:r>
              <w:rPr>
                <w:b/>
              </w:rPr>
              <w:t>compassion</w:t>
            </w:r>
            <w:r>
              <w:t>, Jesus reached out his hand and touched him, saying to him, "I am willing. Be clean."</w:t>
            </w:r>
          </w:p>
        </w:tc>
        <w:tc>
          <w:tcPr>
            <w:tcW w:type="dxa" w:w="2880"/>
            <w:tcW w:w="7920" w:type="dxa"/>
          </w:tcPr>
          <w:p>
            <w:pPr>
              <w:spacing w:line="480" w:lineRule="auto"/>
            </w:pPr>
            <w:r>
              <w:t>Pakwikatwa ne nkumbu, Yesu alitambalike ukuboko no kumwikata, ukulanda kuli ena ati, ''Nkofwaya. Ba uwakusangululwa.''</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Marko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w:t>
            </w:r>
            <w:r>
              <w:rPr>
                <w:b/>
              </w:rPr>
              <w:t>compassion</w:t>
            </w:r>
            <w:r>
              <w:t xml:space="preserve"> on them because they were like sheep without a shepherd. So he began to teach them many things.</w:t>
            </w:r>
          </w:p>
        </w:tc>
        <w:tc>
          <w:tcPr>
            <w:tcW w:type="dxa" w:w="2880"/>
            <w:tcW w:w="7920" w:type="dxa"/>
          </w:tcPr>
          <w:p>
            <w:pPr>
              <w:spacing w:line="480" w:lineRule="auto"/>
            </w:pPr>
            <w:r>
              <w:t>Ulo bafikile ku mbali ya mu mana, alimwene ibumba ilikalamba kabili alibakwatile inkumbu pantu balikumoneka kubati ni mpanga ishakubula kacema. Eco alitendeke ukubasambilisha ifintu ifingi.</w:t>
            </w:r>
          </w:p>
        </w:tc>
        <w:tc>
          <w:tcPr>
            <w:tcW w:type="dxa" w:w="2880"/>
            <w:vAlign w:val="center"/>
            <w:tcW w:w="1440" w:type="dxa"/>
          </w:tcPr>
          <w:p>
            <w:pPr>
              <w:jc w:val="center"/>
            </w:pPr>
            <w:r>
              <w:t>☐</w:t>
            </w:r>
          </w:p>
        </w:tc>
      </w:tr>
      <w:tr>
        <w:tc>
          <w:tcPr>
            <w:tcW w:type="dxa" w:w="2880"/>
            <w:tcW w:w="7920" w:type="dxa"/>
          </w:tcPr>
          <w:p>
            <w:r>
              <w:rPr>
                <w:b/>
              </w:rPr>
              <w:t>Mark 8:2</w:t>
            </w:r>
          </w:p>
        </w:tc>
        <w:tc>
          <w:tcPr>
            <w:tcW w:type="dxa" w:w="2880"/>
            <w:tcW w:w="7920" w:type="dxa"/>
          </w:tcPr>
          <w:p>
            <w:r>
              <w:rPr>
                <w:b/>
              </w:rPr>
              <w:t>Marko 8:2</w:t>
            </w:r>
          </w:p>
        </w:tc>
        <w:tc>
          <w:tcPr>
            <w:tcW w:type="dxa" w:w="2880"/>
            <w:tcW w:w="1440" w:type="dxa"/>
          </w:tcPr>
          <w:p>
            <w:pPr>
              <w:jc w:val="center"/>
            </w:pPr>
            <w:r>
              <w:rPr>
                <w:b/>
              </w:rPr>
              <w:t>OK</w:t>
            </w:r>
          </w:p>
        </w:tc>
      </w:tr>
      <w:tr>
        <w:tc>
          <w:tcPr>
            <w:tcW w:type="dxa" w:w="2880"/>
            <w:tcW w:w="7920" w:type="dxa"/>
          </w:tcPr>
          <w:p>
            <w:pPr>
              <w:spacing w:line="480" w:lineRule="auto"/>
            </w:pPr>
            <w:r>
              <w:t xml:space="preserve">"I have </w:t>
            </w:r>
            <w:r>
              <w:rPr>
                <w:b/>
              </w:rPr>
              <w:t>compassion</w:t>
            </w:r>
            <w:r>
              <w:t xml:space="preserve"> on the crowd because they continue to be with me already for three days and have nothing to eat.</w:t>
            </w:r>
          </w:p>
        </w:tc>
        <w:tc>
          <w:tcPr>
            <w:tcW w:type="dxa" w:w="2880"/>
            <w:tcW w:w="7920" w:type="dxa"/>
          </w:tcPr>
          <w:p>
            <w:pPr>
              <w:spacing w:line="480" w:lineRule="auto"/>
            </w:pPr>
            <w:r>
              <w:t>"Ndikwatile bumba inkumbu pantu inshiku shitatu balitwalilile ukuba nanebo kabili ukwabula ukulya nangu cimo.</w:t>
            </w:r>
          </w:p>
        </w:tc>
        <w:tc>
          <w:tcPr>
            <w:tcW w:type="dxa" w:w="2880"/>
            <w:vAlign w:val="center"/>
            <w:tcW w:w="1440" w:type="dxa"/>
          </w:tcPr>
          <w:p>
            <w:pPr>
              <w:jc w:val="center"/>
            </w:pPr>
            <w:r>
              <w:t>☐</w:t>
            </w:r>
          </w:p>
        </w:tc>
      </w:tr>
      <w:tr>
        <w:tc>
          <w:tcPr>
            <w:tcW w:type="dxa" w:w="2880"/>
            <w:tcW w:w="7920" w:type="dxa"/>
          </w:tcPr>
          <w:p>
            <w:r>
              <w:rPr>
                <w:b/>
              </w:rPr>
              <w:t>Luke 7:13</w:t>
            </w:r>
          </w:p>
        </w:tc>
        <w:tc>
          <w:tcPr>
            <w:tcW w:type="dxa" w:w="2880"/>
            <w:tcW w:w="7920" w:type="dxa"/>
          </w:tcPr>
          <w:p>
            <w:r>
              <w:rPr>
                <w:b/>
              </w:rPr>
              <w:t>Luka 7:13</w:t>
            </w:r>
          </w:p>
        </w:tc>
        <w:tc>
          <w:tcPr>
            <w:tcW w:type="dxa" w:w="2880"/>
            <w:tcW w:w="1440" w:type="dxa"/>
          </w:tcPr>
          <w:p>
            <w:pPr>
              <w:jc w:val="center"/>
            </w:pPr>
            <w:r>
              <w:rPr>
                <w:b/>
              </w:rPr>
              <w:t>OK</w:t>
            </w:r>
          </w:p>
        </w:tc>
      </w:tr>
      <w:tr>
        <w:tc>
          <w:tcPr>
            <w:tcW w:type="dxa" w:w="2880"/>
            <w:tcW w:w="7920" w:type="dxa"/>
          </w:tcPr>
          <w:p>
            <w:pPr>
              <w:spacing w:line="480" w:lineRule="auto"/>
            </w:pPr>
            <w:r>
              <w:t xml:space="preserve">When the Lord saw her, he was deeply moved with </w:t>
            </w:r>
            <w:r>
              <w:rPr>
                <w:b/>
              </w:rPr>
              <w:t>compassion</w:t>
            </w:r>
            <w:r>
              <w:t xml:space="preserve"> for her and said to her, "Do not cry."</w:t>
            </w:r>
          </w:p>
        </w:tc>
        <w:tc>
          <w:tcPr>
            <w:tcW w:type="dxa" w:w="2880"/>
            <w:tcW w:w="7920" w:type="dxa"/>
          </w:tcPr>
          <w:p>
            <w:pPr>
              <w:spacing w:line="480" w:lineRule="auto"/>
            </w:pPr>
            <w:r>
              <w:t>Ulo Shikulu amu mwene, aliketwe nkumbu ngashi pali ena no kulanda kuli ena ati, "Wilalila."</w:t>
            </w:r>
          </w:p>
        </w:tc>
        <w:tc>
          <w:tcPr>
            <w:tcW w:type="dxa" w:w="2880"/>
            <w:vAlign w:val="center"/>
            <w:tcW w:w="1440" w:type="dxa"/>
          </w:tcPr>
          <w:p>
            <w:pPr>
              <w:jc w:val="center"/>
            </w:pPr>
            <w:r>
              <w:t>☐</w:t>
            </w:r>
          </w:p>
        </w:tc>
      </w:tr>
      <w:tr>
        <w:tc>
          <w:tcPr>
            <w:tcW w:type="dxa" w:w="2880"/>
            <w:tcW w:w="7920" w:type="dxa"/>
          </w:tcPr>
          <w:p>
            <w:r>
              <w:rPr>
                <w:b/>
              </w:rPr>
              <w:t>Luke 10:33</w:t>
            </w:r>
          </w:p>
        </w:tc>
        <w:tc>
          <w:tcPr>
            <w:tcW w:type="dxa" w:w="2880"/>
            <w:tcW w:w="7920" w:type="dxa"/>
          </w:tcPr>
          <w:p>
            <w:r>
              <w:rPr>
                <w:b/>
              </w:rPr>
              <w:t>Luka 10:33</w:t>
            </w:r>
          </w:p>
        </w:tc>
        <w:tc>
          <w:tcPr>
            <w:tcW w:type="dxa" w:w="2880"/>
            <w:tcW w:w="1440" w:type="dxa"/>
          </w:tcPr>
          <w:p>
            <w:pPr>
              <w:jc w:val="center"/>
            </w:pPr>
            <w:r>
              <w:rPr>
                <w:b/>
              </w:rPr>
              <w:t>OK</w:t>
            </w:r>
          </w:p>
        </w:tc>
      </w:tr>
      <w:tr>
        <w:tc>
          <w:tcPr>
            <w:tcW w:type="dxa" w:w="2880"/>
            <w:tcW w:w="7920" w:type="dxa"/>
          </w:tcPr>
          <w:p>
            <w:pPr>
              <w:spacing w:line="480" w:lineRule="auto"/>
            </w:pPr>
            <w:r>
              <w:t xml:space="preserve">But a certain Samaritan, as he journeyed, came to where he was. When he saw him, he was moved with </w:t>
            </w:r>
            <w:r>
              <w:rPr>
                <w:b/>
              </w:rPr>
              <w:t>compassion</w:t>
            </w:r>
            <w:r>
              <w:t>.</w:t>
            </w:r>
          </w:p>
        </w:tc>
        <w:tc>
          <w:tcPr>
            <w:tcW w:type="dxa" w:w="2880"/>
            <w:tcW w:w="7920" w:type="dxa"/>
          </w:tcPr>
          <w:p>
            <w:pPr>
              <w:spacing w:line="480" w:lineRule="auto"/>
            </w:pPr>
            <w:r>
              <w:t>Lelo umwina Samaria umo, ulo ali pabulendo, aliishile apo ali. Ulo amumwene, aliketwe nkumbu.</w:t>
            </w:r>
          </w:p>
        </w:tc>
        <w:tc>
          <w:tcPr>
            <w:tcW w:type="dxa" w:w="2880"/>
            <w:vAlign w:val="center"/>
            <w:tcW w:w="1440" w:type="dxa"/>
          </w:tcPr>
          <w:p>
            <w:pPr>
              <w:jc w:val="center"/>
            </w:pPr>
            <w:r>
              <w:t>☐</w:t>
            </w:r>
          </w:p>
        </w:tc>
      </w:tr>
      <w:tr>
        <w:tc>
          <w:tcPr>
            <w:tcW w:type="dxa" w:w="2880"/>
            <w:tcW w:w="7920" w:type="dxa"/>
          </w:tcPr>
          <w:p>
            <w:r>
              <w:rPr>
                <w:b/>
              </w:rPr>
              <w:t>Luke 15:20</w:t>
            </w:r>
          </w:p>
        </w:tc>
        <w:tc>
          <w:tcPr>
            <w:tcW w:type="dxa" w:w="2880"/>
            <w:tcW w:w="7920" w:type="dxa"/>
          </w:tcPr>
          <w:p>
            <w:r>
              <w:rPr>
                <w:b/>
              </w:rPr>
              <w:t>Luka 15:20</w:t>
            </w:r>
          </w:p>
        </w:tc>
        <w:tc>
          <w:tcPr>
            <w:tcW w:type="dxa" w:w="2880"/>
            <w:tcW w:w="1440" w:type="dxa"/>
          </w:tcPr>
          <w:p>
            <w:pPr>
              <w:jc w:val="center"/>
            </w:pPr>
            <w:r>
              <w:rPr>
                <w:b/>
              </w:rPr>
              <w:t>OK</w:t>
            </w:r>
          </w:p>
        </w:tc>
      </w:tr>
      <w:tr>
        <w:tc>
          <w:tcPr>
            <w:tcW w:type="dxa" w:w="2880"/>
            <w:tcW w:w="7920" w:type="dxa"/>
          </w:tcPr>
          <w:p>
            <w:pPr>
              <w:spacing w:line="480" w:lineRule="auto"/>
            </w:pPr>
            <w:r>
              <w:t xml:space="preserve">So the young son got up and left and came toward his father. While he was still far away, his father saw him and was moved with </w:t>
            </w:r>
            <w:r>
              <w:rPr>
                <w:b/>
              </w:rPr>
              <w:t>compassion</w:t>
            </w:r>
            <w:r>
              <w:t>, and he ran and embraced him and kissed him.</w:t>
            </w:r>
          </w:p>
        </w:tc>
        <w:tc>
          <w:tcPr>
            <w:tcW w:type="dxa" w:w="2880"/>
            <w:tcW w:w="7920" w:type="dxa"/>
          </w:tcPr>
          <w:p>
            <w:pPr>
              <w:spacing w:line="480" w:lineRule="auto"/>
            </w:pPr>
            <w:r>
              <w:t>Eco Umwana umwaice alimine no kufumako no kwisa kuli wishi.Ulo acili akatamukila wishi alimumwene kabili aliketwe inkumbu, no ku mubutukila no ku mukumbatila no ku mutomona.</w:t>
            </w:r>
          </w:p>
        </w:tc>
        <w:tc>
          <w:tcPr>
            <w:tcW w:type="dxa" w:w="2880"/>
            <w:vAlign w:val="center"/>
            <w:tcW w:w="1440" w:type="dxa"/>
          </w:tcPr>
          <w:p>
            <w:pPr>
              <w:jc w:val="center"/>
            </w:pPr>
            <w:r>
              <w:t>☐</w:t>
            </w:r>
          </w:p>
        </w:tc>
      </w:tr>
      <w:tr>
        <w:tc>
          <w:tcPr>
            <w:tcW w:type="dxa" w:w="2880"/>
            <w:tcW w:w="7920" w:type="dxa"/>
          </w:tcPr>
          <w:p>
            <w:r>
              <w:rPr>
                <w:b/>
              </w:rPr>
              <w:t>Romans 9:15</w:t>
            </w:r>
          </w:p>
        </w:tc>
        <w:tc>
          <w:tcPr>
            <w:tcW w:type="dxa" w:w="2880"/>
            <w:tcW w:w="7920" w:type="dxa"/>
          </w:tcPr>
          <w:p>
            <w:r>
              <w:rPr>
                <w:b/>
              </w:rPr>
              <w:t>Abena roma 9:15</w:t>
            </w:r>
          </w:p>
        </w:tc>
        <w:tc>
          <w:tcPr>
            <w:tcW w:type="dxa" w:w="2880"/>
            <w:tcW w:w="1440" w:type="dxa"/>
          </w:tcPr>
          <w:p>
            <w:pPr>
              <w:jc w:val="center"/>
            </w:pPr>
            <w:r>
              <w:rPr>
                <w:b/>
              </w:rPr>
              <w:t>OK</w:t>
            </w:r>
          </w:p>
        </w:tc>
      </w:tr>
      <w:tr>
        <w:tc>
          <w:tcPr>
            <w:tcW w:type="dxa" w:w="2880"/>
            <w:tcW w:w="7920" w:type="dxa"/>
          </w:tcPr>
          <w:p>
            <w:pPr>
              <w:spacing w:line="480" w:lineRule="auto"/>
            </w:pPr>
            <w:r>
              <w:t xml:space="preserve">For he says to Moses, </w:t>
              <w:br/>
              <w:br/>
              <w:t xml:space="preserve"> "I will have mercy on whom I will have mercy, and I will have </w:t>
            </w:r>
            <w:r>
              <w:rPr>
                <w:b/>
              </w:rPr>
              <w:t>compassion</w:t>
            </w:r>
            <w:r>
              <w:t xml:space="preserve"> on whom I will have </w:t>
            </w:r>
            <w:r>
              <w:rPr>
                <w:b/>
              </w:rPr>
              <w:t>compassion</w:t>
            </w:r>
            <w:r>
              <w:t>."</w:t>
              <w:br/>
              <w:br/>
            </w:r>
          </w:p>
        </w:tc>
        <w:tc>
          <w:tcPr>
            <w:tcW w:type="dxa" w:w="2880"/>
            <w:tcW w:w="7920" w:type="dxa"/>
          </w:tcPr>
          <w:p>
            <w:pPr>
              <w:spacing w:line="480" w:lineRule="auto"/>
            </w:pPr>
            <w:r>
              <w:t>Pantu alanda kuli Mose ati, "Nkabelela uluse uo nkatemwa ukubelelo luse, kabili nkabelela inkumbu uo nkatemwa ukubelela inkumbu."</w:t>
            </w:r>
          </w:p>
        </w:tc>
        <w:tc>
          <w:tcPr>
            <w:tcW w:type="dxa" w:w="2880"/>
            <w:vAlign w:val="center"/>
            <w:tcW w:w="1440" w:type="dxa"/>
          </w:tcPr>
          <w:p>
            <w:pPr>
              <w:jc w:val="center"/>
            </w:pPr>
            <w:r>
              <w:t>☐</w:t>
            </w:r>
          </w:p>
        </w:tc>
      </w:tr>
      <w:tr>
        <w:tc>
          <w:tcPr>
            <w:tcW w:type="dxa" w:w="2880"/>
            <w:tcW w:w="7920" w:type="dxa"/>
          </w:tcPr>
          <w:p>
            <w:r>
              <w:rPr>
                <w:b/>
              </w:rPr>
              <w:t>Philippians 2:1</w:t>
            </w:r>
          </w:p>
        </w:tc>
        <w:tc>
          <w:tcPr>
            <w:tcW w:type="dxa" w:w="2880"/>
            <w:tcW w:w="7920" w:type="dxa"/>
          </w:tcPr>
          <w:p>
            <w:r>
              <w:rPr>
                <w:b/>
              </w:rPr>
              <w:t>Filipi 2:1</w:t>
            </w:r>
          </w:p>
        </w:tc>
        <w:tc>
          <w:tcPr>
            <w:tcW w:type="dxa" w:w="2880"/>
            <w:tcW w:w="1440" w:type="dxa"/>
          </w:tcPr>
          <w:p>
            <w:pPr>
              <w:jc w:val="center"/>
            </w:pPr>
            <w:r>
              <w:rPr>
                <w:b/>
              </w:rPr>
              <w:t>OK</w:t>
            </w:r>
          </w:p>
        </w:tc>
      </w:tr>
      <w:tr>
        <w:tc>
          <w:tcPr>
            <w:tcW w:type="dxa" w:w="2880"/>
            <w:tcW w:w="7920" w:type="dxa"/>
          </w:tcPr>
          <w:p>
            <w:pPr>
              <w:spacing w:line="480" w:lineRule="auto"/>
            </w:pPr>
            <w:r>
              <w:t xml:space="preserve">If there is any encouragement in Christ, if there is any comfort provided by love, if there is any fellowship in the Spirit, if there are any tender mercies and </w:t>
            </w:r>
            <w:r>
              <w:rPr>
                <w:b/>
              </w:rPr>
              <w:t>compassions</w:t>
            </w:r>
            <w:r>
              <w:t>,</w:t>
            </w:r>
          </w:p>
        </w:tc>
        <w:tc>
          <w:tcPr>
            <w:tcW w:type="dxa" w:w="2880"/>
            <w:tcW w:w="7920" w:type="dxa"/>
          </w:tcPr>
          <w:p>
            <w:pPr>
              <w:spacing w:line="480" w:lineRule="auto"/>
            </w:pPr>
            <w:r>
              <w:t>Umfwa mube icikoseleshi muli Kristu, umfwa mube ukutalalikwa ukukopelwa mu citemwiko, umfwa mube Isenge ilili lyonse mu Mupashi, umfwa mube uluse ne nkumbu,</w:t>
            </w:r>
          </w:p>
        </w:tc>
        <w:tc>
          <w:tcPr>
            <w:tcW w:type="dxa" w:w="2880"/>
            <w:vAlign w:val="center"/>
            <w:tcW w:w="1440" w:type="dxa"/>
          </w:tcPr>
          <w:p>
            <w:pPr>
              <w:jc w:val="center"/>
            </w:pPr>
            <w:r>
              <w:t>☐</w:t>
            </w:r>
          </w:p>
        </w:tc>
      </w:tr>
    </w:tbl>
    <w:p>
      <w:pPr>
        <w:pStyle w:val="Heading1"/>
        <w:spacing w:before="0"/>
      </w:pPr>
      <w:r>
        <w:t>condemn,condemnation (G2613, G2632, G2631)</w:t>
      </w:r>
    </w:p>
    <w:p>
      <w:pPr>
        <w:spacing w:after="0"/>
      </w:pPr>
      <w:r/>
      <w:r>
        <w:t>This word means to judge someone to be guilty and to deserve punishment for doing something wrong. 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12:7 (*)</w:t>
            </w:r>
          </w:p>
        </w:tc>
        <w:tc>
          <w:tcPr>
            <w:tcW w:type="dxa" w:w="2880"/>
            <w:tcW w:w="7920" w:type="dxa"/>
          </w:tcPr>
          <w:p>
            <w:r>
              <w:rPr>
                <w:b/>
              </w:rPr>
              <w:t xml:space="preserve">Mateo 12:7 </w:t>
            </w:r>
          </w:p>
        </w:tc>
        <w:tc>
          <w:tcPr>
            <w:tcW w:type="dxa" w:w="2880"/>
            <w:tcW w:w="1440" w:type="dxa"/>
          </w:tcPr>
          <w:p>
            <w:pPr>
              <w:jc w:val="center"/>
            </w:pPr>
            <w:r>
              <w:rPr>
                <w:b/>
              </w:rPr>
              <w:t>OK</w:t>
            </w:r>
          </w:p>
        </w:tc>
      </w:tr>
      <w:tr>
        <w:tc>
          <w:tcPr>
            <w:tcW w:type="dxa" w:w="2880"/>
            <w:tcW w:w="7920" w:type="dxa"/>
          </w:tcPr>
          <w:p>
            <w:pPr>
              <w:spacing w:line="480" w:lineRule="auto"/>
            </w:pPr>
            <w:r>
              <w:t xml:space="preserve">If you had known what this meant, 'I desire mercy and not sacrifice,' you would not have </w:t>
            </w:r>
            <w:r>
              <w:rPr>
                <w:b/>
              </w:rPr>
              <w:t>condemned</w:t>
            </w:r>
            <w:r>
              <w:t xml:space="preserve"> the guiltless.</w:t>
            </w:r>
          </w:p>
        </w:tc>
        <w:tc>
          <w:tcPr>
            <w:tcW w:type="dxa" w:w="2880"/>
            <w:tcW w:w="7920" w:type="dxa"/>
          </w:tcPr>
          <w:p>
            <w:pPr>
              <w:spacing w:line="480" w:lineRule="auto"/>
            </w:pPr>
            <w:r>
              <w:t>Nga mwalishibe ifyo ici cikopilibula icakwebati, 'Mfwaya uluse kabili telambo iyo,' nga tamusekele abatali na mulandu.</w:t>
            </w:r>
          </w:p>
        </w:tc>
        <w:tc>
          <w:tcPr>
            <w:tcW w:type="dxa" w:w="2880"/>
            <w:vAlign w:val="center"/>
            <w:tcW w:w="1440" w:type="dxa"/>
          </w:tcPr>
          <w:p>
            <w:pPr>
              <w:jc w:val="center"/>
            </w:pPr>
            <w:r>
              <w:t>☐</w:t>
            </w:r>
          </w:p>
        </w:tc>
      </w:tr>
      <w:tr>
        <w:tc>
          <w:tcPr>
            <w:tcW w:type="dxa" w:w="2880"/>
            <w:tcW w:w="7920" w:type="dxa"/>
          </w:tcPr>
          <w:p>
            <w:r>
              <w:rPr>
                <w:b/>
              </w:rPr>
              <w:t>Matthew 12:37 (*)</w:t>
            </w:r>
          </w:p>
        </w:tc>
        <w:tc>
          <w:tcPr>
            <w:tcW w:type="dxa" w:w="2880"/>
            <w:tcW w:w="7920" w:type="dxa"/>
          </w:tcPr>
          <w:p>
            <w:r>
              <w:rPr>
                <w:b/>
              </w:rPr>
              <w:t xml:space="preserve">Mateo 12:37 </w:t>
            </w:r>
          </w:p>
        </w:tc>
        <w:tc>
          <w:tcPr>
            <w:tcW w:type="dxa" w:w="2880"/>
            <w:tcW w:w="1440" w:type="dxa"/>
          </w:tcPr>
          <w:p>
            <w:pPr>
              <w:jc w:val="center"/>
            </w:pPr>
            <w:r>
              <w:rPr>
                <w:b/>
              </w:rPr>
              <w:t>OK</w:t>
            </w:r>
          </w:p>
        </w:tc>
      </w:tr>
      <w:tr>
        <w:tc>
          <w:tcPr>
            <w:tcW w:type="dxa" w:w="2880"/>
            <w:tcW w:w="7920" w:type="dxa"/>
          </w:tcPr>
          <w:p>
            <w:pPr>
              <w:spacing w:line="480" w:lineRule="auto"/>
            </w:pPr>
            <w:r>
              <w:t xml:space="preserve">For by your words you will be justified, and by your words you will be </w:t>
            </w:r>
            <w:r>
              <w:rPr>
                <w:b/>
              </w:rPr>
              <w:t>condemned</w:t>
            </w:r>
            <w:r>
              <w:t>."</w:t>
            </w:r>
          </w:p>
        </w:tc>
        <w:tc>
          <w:tcPr>
            <w:tcW w:type="dxa" w:w="2880"/>
            <w:tcW w:w="7920" w:type="dxa"/>
          </w:tcPr>
          <w:p>
            <w:pPr>
              <w:spacing w:line="480" w:lineRule="auto"/>
            </w:pPr>
            <w:r>
              <w:t>Pantu ni pa fyebo fyenu apo mukalungamikilwa, kabili ni pa fyebo fyenu apo mukasekelwa.''</w:t>
            </w:r>
          </w:p>
        </w:tc>
        <w:tc>
          <w:tcPr>
            <w:tcW w:type="dxa" w:w="2880"/>
            <w:vAlign w:val="center"/>
            <w:tcW w:w="1440" w:type="dxa"/>
          </w:tcPr>
          <w:p>
            <w:pPr>
              <w:jc w:val="center"/>
            </w:pPr>
            <w:r>
              <w:t>☐</w:t>
            </w:r>
          </w:p>
        </w:tc>
      </w:tr>
      <w:tr>
        <w:tc>
          <w:tcPr>
            <w:tcW w:type="dxa" w:w="2880"/>
            <w:tcW w:w="7920" w:type="dxa"/>
          </w:tcPr>
          <w:p>
            <w:r>
              <w:rPr>
                <w:b/>
              </w:rPr>
              <w:t>Matthew 12:41 (*)</w:t>
            </w:r>
          </w:p>
        </w:tc>
        <w:tc>
          <w:tcPr>
            <w:tcW w:type="dxa" w:w="2880"/>
            <w:tcW w:w="7920" w:type="dxa"/>
          </w:tcPr>
          <w:p>
            <w:r>
              <w:rPr>
                <w:b/>
              </w:rPr>
              <w:t xml:space="preserve">Mateo 12:41 </w:t>
            </w:r>
          </w:p>
        </w:tc>
        <w:tc>
          <w:tcPr>
            <w:tcW w:type="dxa" w:w="2880"/>
            <w:tcW w:w="1440" w:type="dxa"/>
          </w:tcPr>
          <w:p>
            <w:pPr>
              <w:jc w:val="center"/>
            </w:pPr>
            <w:r>
              <w:rPr>
                <w:b/>
              </w:rPr>
              <w:t>OK</w:t>
            </w:r>
          </w:p>
        </w:tc>
      </w:tr>
      <w:tr>
        <w:tc>
          <w:tcPr>
            <w:tcW w:type="dxa" w:w="2880"/>
            <w:tcW w:w="7920" w:type="dxa"/>
          </w:tcPr>
          <w:p>
            <w:pPr>
              <w:spacing w:line="480" w:lineRule="auto"/>
            </w:pPr>
            <w:r>
              <w:t xml:space="preserve">The men of Nineveh will stand up at the judgment with this generation of people and will </w:t>
            </w:r>
            <w:r>
              <w:rPr>
                <w:b/>
              </w:rPr>
              <w:t>condemn</w:t>
            </w:r>
            <w:r>
              <w:t xml:space="preserve"> it. For they repented at the preaching of Jonah, and see, someone greater than Jonah is here.</w:t>
            </w:r>
          </w:p>
        </w:tc>
        <w:tc>
          <w:tcPr>
            <w:tcW w:type="dxa" w:w="2880"/>
            <w:tcW w:w="7920" w:type="dxa"/>
          </w:tcPr>
          <w:p>
            <w:pPr>
              <w:spacing w:line="480" w:lineRule="auto"/>
            </w:pPr>
            <w:r>
              <w:t>Abantu ba ku Ninebe bakeminina pa bupingushi na iyi nkulo ya bantu no kubaseka. Pantu bena balilapile pa bushimikilo bwakwa Yona, kabili moneni, uwakucila pali Yona alipano.</w:t>
            </w:r>
          </w:p>
        </w:tc>
        <w:tc>
          <w:tcPr>
            <w:tcW w:type="dxa" w:w="2880"/>
            <w:vAlign w:val="center"/>
            <w:tcW w:w="1440" w:type="dxa"/>
          </w:tcPr>
          <w:p>
            <w:pPr>
              <w:jc w:val="center"/>
            </w:pPr>
            <w:r>
              <w:t>☐</w:t>
            </w:r>
          </w:p>
        </w:tc>
      </w:tr>
      <w:tr>
        <w:tc>
          <w:tcPr>
            <w:tcW w:type="dxa" w:w="2880"/>
            <w:tcW w:w="7920" w:type="dxa"/>
          </w:tcPr>
          <w:p>
            <w:r>
              <w:rPr>
                <w:b/>
              </w:rPr>
              <w:t>Matthew 12:42 (*)</w:t>
            </w:r>
          </w:p>
        </w:tc>
        <w:tc>
          <w:tcPr>
            <w:tcW w:type="dxa" w:w="2880"/>
            <w:tcW w:w="7920" w:type="dxa"/>
          </w:tcPr>
          <w:p>
            <w:r>
              <w:rPr>
                <w:b/>
              </w:rPr>
              <w:t xml:space="preserve">Mateo 12:42 </w:t>
            </w:r>
          </w:p>
        </w:tc>
        <w:tc>
          <w:tcPr>
            <w:tcW w:type="dxa" w:w="2880"/>
            <w:tcW w:w="1440" w:type="dxa"/>
          </w:tcPr>
          <w:p>
            <w:pPr>
              <w:jc w:val="center"/>
            </w:pPr>
            <w:r>
              <w:rPr>
                <w:b/>
              </w:rPr>
              <w:t>OK</w:t>
            </w:r>
          </w:p>
        </w:tc>
      </w:tr>
      <w:tr>
        <w:tc>
          <w:tcPr>
            <w:tcW w:type="dxa" w:w="2880"/>
            <w:tcW w:w="7920" w:type="dxa"/>
          </w:tcPr>
          <w:p>
            <w:pPr>
              <w:spacing w:line="480" w:lineRule="auto"/>
            </w:pPr>
            <w:r>
              <w:t xml:space="preserve">The Queen of the South will rise up at the judgment with the men of this generation and </w:t>
            </w:r>
            <w:r>
              <w:rPr>
                <w:b/>
              </w:rPr>
              <w:t>condemn</w:t>
            </w:r>
            <w:r>
              <w:t xml:space="preserve"> them. She came from the ends of the earth to hear the wisdom of Solomon, and see, someone greater than Solomon is here.</w:t>
            </w:r>
          </w:p>
        </w:tc>
        <w:tc>
          <w:tcPr>
            <w:tcW w:type="dxa" w:w="2880"/>
            <w:tcW w:w="7920" w:type="dxa"/>
          </w:tcPr>
          <w:p>
            <w:pPr>
              <w:spacing w:line="480" w:lineRule="auto"/>
            </w:pPr>
            <w:r>
              <w:t>Namfumu wa ku kapinda ka kulyo akabukila pa bupingushi pamo na bantu ino nkulo no kubaseka. Afumine ku mpela ye sonde ku kumfwa amano yakwa Solomone, kabili moneni, uwakucila pali Solomone ali pano.</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Marko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Son of Man will be given over to the chief priests and the scribes. They will </w:t>
            </w:r>
            <w:r>
              <w:rPr>
                <w:b/>
              </w:rPr>
              <w:t>condemn</w:t>
            </w:r>
            <w:r>
              <w:t xml:space="preserve"> him to death and give him over to the Gentiles.</w:t>
            </w:r>
          </w:p>
        </w:tc>
        <w:tc>
          <w:tcPr>
            <w:tcW w:type="dxa" w:w="2880"/>
            <w:tcW w:w="7920" w:type="dxa"/>
          </w:tcPr>
          <w:p>
            <w:pPr>
              <w:spacing w:line="480" w:lineRule="auto"/>
            </w:pPr>
            <w:r>
              <w:t>Moneni, "tukoya ku Yerusalemu, no Mwana wa Muntu akapelwa kuli bashimapepo mukalamba na bakalemba. Bakamupingwila ukufwa no kumupela ku bena Fyalo.</w:t>
            </w:r>
          </w:p>
        </w:tc>
        <w:tc>
          <w:tcPr>
            <w:tcW w:type="dxa" w:w="2880"/>
            <w:vAlign w:val="center"/>
            <w:tcW w:w="1440" w:type="dxa"/>
          </w:tcPr>
          <w:p>
            <w:pPr>
              <w:jc w:val="center"/>
            </w:pPr>
            <w:r>
              <w:t>☐</w:t>
            </w:r>
          </w:p>
        </w:tc>
      </w:tr>
      <w:tr>
        <w:tc>
          <w:tcPr>
            <w:tcW w:type="dxa" w:w="2880"/>
            <w:tcW w:w="7920" w:type="dxa"/>
          </w:tcPr>
          <w:p>
            <w:r>
              <w:rPr>
                <w:b/>
              </w:rPr>
              <w:t>Mark 14:64</w:t>
            </w:r>
          </w:p>
        </w:tc>
        <w:tc>
          <w:tcPr>
            <w:tcW w:type="dxa" w:w="2880"/>
            <w:tcW w:w="7920" w:type="dxa"/>
          </w:tcPr>
          <w:p>
            <w:r>
              <w:rPr>
                <w:b/>
              </w:rPr>
              <w:t>Marko 14:64</w:t>
            </w:r>
          </w:p>
        </w:tc>
        <w:tc>
          <w:tcPr>
            <w:tcW w:type="dxa" w:w="2880"/>
            <w:tcW w:w="1440" w:type="dxa"/>
          </w:tcPr>
          <w:p>
            <w:pPr>
              <w:jc w:val="center"/>
            </w:pPr>
            <w:r>
              <w:rPr>
                <w:b/>
              </w:rPr>
              <w:t>OK</w:t>
            </w:r>
          </w:p>
        </w:tc>
      </w:tr>
      <w:tr>
        <w:tc>
          <w:tcPr>
            <w:tcW w:type="dxa" w:w="2880"/>
            <w:tcW w:w="7920" w:type="dxa"/>
          </w:tcPr>
          <w:p>
            <w:pPr>
              <w:spacing w:line="480" w:lineRule="auto"/>
            </w:pPr>
            <w:r>
              <w:t xml:space="preserve">You have heard the blasphemy. What is your decision?" They all </w:t>
            </w:r>
            <w:r>
              <w:rPr>
                <w:b/>
              </w:rPr>
              <w:t>condemned</w:t>
            </w:r>
            <w:r>
              <w:t xml:space="preserve"> him as one who deserved death.</w:t>
            </w:r>
          </w:p>
        </w:tc>
        <w:tc>
          <w:tcPr>
            <w:tcW w:type="dxa" w:w="2880"/>
            <w:tcW w:w="7920" w:type="dxa"/>
          </w:tcPr>
          <w:p>
            <w:pPr>
              <w:spacing w:line="480" w:lineRule="auto"/>
            </w:pPr>
            <w:r>
              <w:t>Mulyumfwile imiponto. Mukopingula shani?'' Bonse balimusekele nga umo uulingile ukufwa.</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Marko 16:16</w:t>
            </w:r>
          </w:p>
        </w:tc>
        <w:tc>
          <w:tcPr>
            <w:tcW w:type="dxa" w:w="2880"/>
            <w:tcW w:w="1440" w:type="dxa"/>
          </w:tcPr>
          <w:p>
            <w:pPr>
              <w:jc w:val="center"/>
            </w:pPr>
            <w:r>
              <w:rPr>
                <w:b/>
              </w:rPr>
              <w:t>OK</w:t>
            </w:r>
          </w:p>
        </w:tc>
      </w:tr>
      <w:tr>
        <w:tc>
          <w:tcPr>
            <w:tcW w:type="dxa" w:w="2880"/>
            <w:tcW w:w="7920" w:type="dxa"/>
          </w:tcPr>
          <w:p>
            <w:pPr>
              <w:spacing w:line="480" w:lineRule="auto"/>
            </w:pPr>
            <w:r>
              <w:t xml:space="preserve">He who believes and is baptized will be saved, and he who does not believe will be </w:t>
            </w:r>
            <w:r>
              <w:rPr>
                <w:b/>
              </w:rPr>
              <w:t>condemned</w:t>
            </w:r>
            <w:r>
              <w:t>.</w:t>
            </w:r>
          </w:p>
        </w:tc>
        <w:tc>
          <w:tcPr>
            <w:tcW w:type="dxa" w:w="2880"/>
            <w:tcW w:w="7920" w:type="dxa"/>
          </w:tcPr>
          <w:p>
            <w:pPr>
              <w:spacing w:line="480" w:lineRule="auto"/>
            </w:pPr>
            <w:r>
              <w:t>Uyo onse uwacetekela no ku batishiwa akapusuka, lelo uushakacetekele akasekwa.</w:t>
            </w:r>
          </w:p>
        </w:tc>
        <w:tc>
          <w:tcPr>
            <w:tcW w:type="dxa" w:w="2880"/>
            <w:vAlign w:val="center"/>
            <w:tcW w:w="1440" w:type="dxa"/>
          </w:tcPr>
          <w:p>
            <w:pPr>
              <w:jc w:val="center"/>
            </w:pPr>
            <w:r>
              <w:t>☐</w:t>
            </w:r>
          </w:p>
        </w:tc>
      </w:tr>
      <w:tr>
        <w:tc>
          <w:tcPr>
            <w:tcW w:type="dxa" w:w="2880"/>
            <w:tcW w:w="7920" w:type="dxa"/>
          </w:tcPr>
          <w:p>
            <w:r>
              <w:rPr>
                <w:b/>
              </w:rPr>
              <w:t>Luke 6:37</w:t>
            </w:r>
          </w:p>
        </w:tc>
        <w:tc>
          <w:tcPr>
            <w:tcW w:type="dxa" w:w="2880"/>
            <w:tcW w:w="7920" w:type="dxa"/>
          </w:tcPr>
          <w:p>
            <w:r>
              <w:rPr>
                <w:b/>
              </w:rPr>
              <w:t>Luka 6:37</w:t>
            </w:r>
          </w:p>
        </w:tc>
        <w:tc>
          <w:tcPr>
            <w:tcW w:type="dxa" w:w="2880"/>
            <w:tcW w:w="1440" w:type="dxa"/>
          </w:tcPr>
          <w:p>
            <w:pPr>
              <w:jc w:val="center"/>
            </w:pPr>
            <w:r>
              <w:rPr>
                <w:b/>
              </w:rPr>
              <w:t>OK</w:t>
            </w:r>
          </w:p>
        </w:tc>
      </w:tr>
      <w:tr>
        <w:tc>
          <w:tcPr>
            <w:tcW w:type="dxa" w:w="2880"/>
            <w:tcW w:w="7920" w:type="dxa"/>
          </w:tcPr>
          <w:p>
            <w:pPr>
              <w:spacing w:line="480" w:lineRule="auto"/>
            </w:pPr>
            <w:r>
              <w:t xml:space="preserve">Do not judge, and you will not be judged. Do not </w:t>
            </w:r>
            <w:r>
              <w:rPr>
                <w:b/>
              </w:rPr>
              <w:t>condemn</w:t>
            </w:r>
            <w:r>
              <w:t xml:space="preserve">, and you will not be </w:t>
            </w:r>
            <w:r>
              <w:rPr>
                <w:b/>
              </w:rPr>
              <w:t>condemned</w:t>
            </w:r>
            <w:r>
              <w:t>. Forgive others, and you will be forgiven.</w:t>
            </w:r>
          </w:p>
        </w:tc>
        <w:tc>
          <w:tcPr>
            <w:tcW w:type="dxa" w:w="2880"/>
            <w:tcW w:w="7920" w:type="dxa"/>
          </w:tcPr>
          <w:p>
            <w:pPr>
              <w:spacing w:line="480" w:lineRule="auto"/>
            </w:pPr>
            <w:r>
              <w:t>Mwipingula, na mwebo tamwakapingulwe. Mwiseka, na mwebo tamwakasekwe. Eleleni bambi, na mwebo mukelelwa.</w:t>
            </w:r>
          </w:p>
        </w:tc>
        <w:tc>
          <w:tcPr>
            <w:tcW w:type="dxa" w:w="2880"/>
            <w:vAlign w:val="center"/>
            <w:tcW w:w="1440" w:type="dxa"/>
          </w:tcPr>
          <w:p>
            <w:pPr>
              <w:jc w:val="center"/>
            </w:pPr>
            <w:r>
              <w:t>☐</w:t>
            </w:r>
          </w:p>
        </w:tc>
      </w:tr>
      <w:tr>
        <w:tc>
          <w:tcPr>
            <w:tcW w:type="dxa" w:w="2880"/>
            <w:tcW w:w="7920" w:type="dxa"/>
          </w:tcPr>
          <w:p>
            <w:r>
              <w:rPr>
                <w:b/>
              </w:rPr>
              <w:t>Romans 8:1</w:t>
            </w:r>
          </w:p>
        </w:tc>
        <w:tc>
          <w:tcPr>
            <w:tcW w:type="dxa" w:w="2880"/>
            <w:tcW w:w="7920" w:type="dxa"/>
          </w:tcPr>
          <w:p>
            <w:r>
              <w:rPr>
                <w:b/>
              </w:rPr>
              <w:t>Abena roma 8:1</w:t>
            </w:r>
          </w:p>
        </w:tc>
        <w:tc>
          <w:tcPr>
            <w:tcW w:type="dxa" w:w="2880"/>
            <w:tcW w:w="1440" w:type="dxa"/>
          </w:tcPr>
          <w:p>
            <w:pPr>
              <w:jc w:val="center"/>
            </w:pPr>
            <w:r>
              <w:rPr>
                <w:b/>
              </w:rPr>
              <w:t>OK</w:t>
            </w:r>
          </w:p>
        </w:tc>
      </w:tr>
      <w:tr>
        <w:tc>
          <w:tcPr>
            <w:tcW w:type="dxa" w:w="2880"/>
            <w:tcW w:w="7920" w:type="dxa"/>
          </w:tcPr>
          <w:p>
            <w:pPr>
              <w:spacing w:line="480" w:lineRule="auto"/>
            </w:pPr>
            <w:r>
              <w:t xml:space="preserve">There is therefore now no </w:t>
            </w:r>
            <w:r>
              <w:rPr>
                <w:b/>
              </w:rPr>
              <w:t>condemnation</w:t>
            </w:r>
            <w:r>
              <w:t xml:space="preserve"> for those who are in Christ Jesus.</w:t>
            </w:r>
          </w:p>
        </w:tc>
        <w:tc>
          <w:tcPr>
            <w:tcW w:type="dxa" w:w="2880"/>
            <w:tcW w:w="7920" w:type="dxa"/>
          </w:tcPr>
          <w:p>
            <w:pPr>
              <w:spacing w:line="480" w:lineRule="auto"/>
            </w:pPr>
            <w:r>
              <w:t>Eco kanshi nomba takuli kusekwa kuli abo abali muli Kristu Yesu.</w:t>
            </w:r>
          </w:p>
        </w:tc>
        <w:tc>
          <w:tcPr>
            <w:tcW w:type="dxa" w:w="2880"/>
            <w:vAlign w:val="center"/>
            <w:tcW w:w="1440" w:type="dxa"/>
          </w:tcPr>
          <w:p>
            <w:pPr>
              <w:jc w:val="center"/>
            </w:pPr>
            <w:r>
              <w:t>☐</w:t>
            </w:r>
          </w:p>
        </w:tc>
      </w:tr>
      <w:tr>
        <w:tc>
          <w:tcPr>
            <w:tcW w:type="dxa" w:w="2880"/>
            <w:tcW w:w="7920" w:type="dxa"/>
          </w:tcPr>
          <w:p>
            <w:r>
              <w:rPr>
                <w:b/>
              </w:rPr>
              <w:t>Romans 8:34</w:t>
            </w:r>
          </w:p>
        </w:tc>
        <w:tc>
          <w:tcPr>
            <w:tcW w:type="dxa" w:w="2880"/>
            <w:tcW w:w="7920" w:type="dxa"/>
          </w:tcPr>
          <w:p>
            <w:r>
              <w:rPr>
                <w:b/>
              </w:rPr>
              <w:t>Abena roma 8:34</w:t>
            </w:r>
          </w:p>
        </w:tc>
        <w:tc>
          <w:tcPr>
            <w:tcW w:type="dxa" w:w="2880"/>
            <w:tcW w:w="1440" w:type="dxa"/>
          </w:tcPr>
          <w:p>
            <w:pPr>
              <w:jc w:val="center"/>
            </w:pPr>
            <w:r>
              <w:rPr>
                <w:b/>
              </w:rPr>
              <w:t>OK</w:t>
            </w:r>
          </w:p>
        </w:tc>
      </w:tr>
      <w:tr>
        <w:tc>
          <w:tcPr>
            <w:tcW w:type="dxa" w:w="2880"/>
            <w:tcW w:w="7920" w:type="dxa"/>
          </w:tcPr>
          <w:p>
            <w:pPr>
              <w:spacing w:line="480" w:lineRule="auto"/>
            </w:pPr>
            <w:r>
              <w:t xml:space="preserve">Who is the one who </w:t>
            </w:r>
            <w:r>
              <w:rPr>
                <w:b/>
              </w:rPr>
              <w:t>condemns</w:t>
            </w:r>
            <w:r>
              <w:t>? Christ Jesus is the one who died—more than that, who was raised—who is at the right hand of God, and who also is interceding for us.</w:t>
            </w:r>
          </w:p>
        </w:tc>
        <w:tc>
          <w:tcPr>
            <w:tcW w:type="dxa" w:w="2880"/>
            <w:tcW w:w="7920" w:type="dxa"/>
          </w:tcPr>
          <w:p>
            <w:pPr>
              <w:spacing w:line="480" w:lineRule="auto"/>
            </w:pPr>
            <w:r>
              <w:t>Ninani uyo uuseka? Kristu Yesu fye eka ewafwile, ukucila pali ico, ewabushiwe - uyo uuli ku kuboko kwa kulyo kwakwa Lesa, kabili eukotupapatilako.</w:t>
            </w:r>
          </w:p>
        </w:tc>
        <w:tc>
          <w:tcPr>
            <w:tcW w:type="dxa" w:w="2880"/>
            <w:vAlign w:val="center"/>
            <w:tcW w:w="1440" w:type="dxa"/>
          </w:tcPr>
          <w:p>
            <w:pPr>
              <w:jc w:val="center"/>
            </w:pPr>
            <w:r>
              <w:t>☐</w:t>
            </w:r>
          </w:p>
        </w:tc>
      </w:tr>
      <w:tr>
        <w:tc>
          <w:tcPr>
            <w:tcW w:type="dxa" w:w="2880"/>
            <w:tcW w:w="7920" w:type="dxa"/>
          </w:tcPr>
          <w:p>
            <w:r>
              <w:rPr>
                <w:b/>
              </w:rPr>
              <w:t>Romans 14:23</w:t>
            </w:r>
          </w:p>
        </w:tc>
        <w:tc>
          <w:tcPr>
            <w:tcW w:type="dxa" w:w="2880"/>
            <w:tcW w:w="7920" w:type="dxa"/>
          </w:tcPr>
          <w:p>
            <w:r>
              <w:rPr>
                <w:b/>
              </w:rPr>
              <w:t>Abena roma 14:23</w:t>
            </w:r>
          </w:p>
        </w:tc>
        <w:tc>
          <w:tcPr>
            <w:tcW w:type="dxa" w:w="2880"/>
            <w:tcW w:w="1440" w:type="dxa"/>
          </w:tcPr>
          <w:p>
            <w:pPr>
              <w:jc w:val="center"/>
            </w:pPr>
            <w:r>
              <w:rPr>
                <w:b/>
              </w:rPr>
              <w:t>OK</w:t>
            </w:r>
          </w:p>
        </w:tc>
      </w:tr>
      <w:tr>
        <w:tc>
          <w:tcPr>
            <w:tcW w:type="dxa" w:w="2880"/>
            <w:tcW w:w="7920" w:type="dxa"/>
          </w:tcPr>
          <w:p>
            <w:pPr>
              <w:spacing w:line="480" w:lineRule="auto"/>
            </w:pPr>
            <w:r>
              <w:t xml:space="preserve">He who doubts is </w:t>
            </w:r>
            <w:r>
              <w:rPr>
                <w:b/>
              </w:rPr>
              <w:t>condemned</w:t>
            </w:r>
            <w:r>
              <w:t xml:space="preserve"> if he eats, because it is not from faith. And whatever is not from faith is sin.</w:t>
            </w:r>
          </w:p>
        </w:tc>
        <w:tc>
          <w:tcPr>
            <w:tcW w:type="dxa" w:w="2880"/>
            <w:tcW w:w="7920" w:type="dxa"/>
          </w:tcPr>
          <w:p>
            <w:pPr>
              <w:spacing w:line="480" w:lineRule="auto"/>
            </w:pPr>
            <w:r>
              <w:t>Uyo uutwishika alasekwa nga alya, pantu ico acitile tacifumine mu cicetekelo. Ne citafumine mucicetekelo cena lubembu.</w:t>
            </w:r>
          </w:p>
        </w:tc>
        <w:tc>
          <w:tcPr>
            <w:tcW w:type="dxa" w:w="2880"/>
            <w:vAlign w:val="center"/>
            <w:tcW w:w="1440" w:type="dxa"/>
          </w:tcPr>
          <w:p>
            <w:pPr>
              <w:jc w:val="center"/>
            </w:pPr>
            <w:r>
              <w:t>☐</w:t>
            </w:r>
          </w:p>
        </w:tc>
      </w:tr>
      <w:tr>
        <w:tc>
          <w:tcPr>
            <w:tcW w:type="dxa" w:w="2880"/>
            <w:tcW w:w="7920" w:type="dxa"/>
          </w:tcPr>
          <w:p>
            <w:r>
              <w:rPr>
                <w:b/>
              </w:rPr>
              <w:t>2 Corinthians 3:9</w:t>
            </w:r>
          </w:p>
        </w:tc>
        <w:tc>
          <w:tcPr>
            <w:tcW w:type="dxa" w:w="2880"/>
            <w:tcW w:w="7920" w:type="dxa"/>
          </w:tcPr>
          <w:p>
            <w:r>
              <w:rPr>
                <w:b/>
              </w:rPr>
              <w:t>2 Korinti 3:9</w:t>
            </w:r>
          </w:p>
        </w:tc>
        <w:tc>
          <w:tcPr>
            <w:tcW w:type="dxa" w:w="2880"/>
            <w:tcW w:w="1440" w:type="dxa"/>
          </w:tcPr>
          <w:p>
            <w:pPr>
              <w:jc w:val="center"/>
            </w:pPr>
            <w:r>
              <w:rPr>
                <w:b/>
              </w:rPr>
              <w:t>OK</w:t>
            </w:r>
          </w:p>
        </w:tc>
      </w:tr>
      <w:tr>
        <w:tc>
          <w:tcPr>
            <w:tcW w:type="dxa" w:w="2880"/>
            <w:tcW w:w="7920" w:type="dxa"/>
          </w:tcPr>
          <w:p>
            <w:pPr>
              <w:spacing w:line="480" w:lineRule="auto"/>
            </w:pPr>
            <w:r>
              <w:t xml:space="preserve">For if the ministry of </w:t>
            </w:r>
            <w:r>
              <w:rPr>
                <w:b/>
              </w:rPr>
              <w:t>condemnation</w:t>
            </w:r>
            <w:r>
              <w:t xml:space="preserve"> had glory, how much more does the ministry of righteousness abound in glory!</w:t>
            </w:r>
          </w:p>
        </w:tc>
        <w:tc>
          <w:tcPr>
            <w:tcW w:type="dxa" w:w="2880"/>
            <w:tcW w:w="7920" w:type="dxa"/>
          </w:tcPr>
          <w:p>
            <w:pPr>
              <w:spacing w:line="480" w:lineRule="auto"/>
            </w:pPr>
            <w:r>
              <w:t>Pantu nga ubupyungishi bwa kusekwa bwali no bukata, ngo bukata bwa bupyungishi bwa bulungami bukacilamo shani!</w:t>
            </w:r>
          </w:p>
        </w:tc>
        <w:tc>
          <w:tcPr>
            <w:tcW w:type="dxa" w:w="2880"/>
            <w:vAlign w:val="center"/>
            <w:tcW w:w="1440" w:type="dxa"/>
          </w:tcPr>
          <w:p>
            <w:pPr>
              <w:jc w:val="center"/>
            </w:pPr>
            <w:r>
              <w:t>☐</w:t>
            </w:r>
          </w:p>
        </w:tc>
      </w:tr>
      <w:tr>
        <w:tc>
          <w:tcPr>
            <w:tcW w:type="dxa" w:w="2880"/>
            <w:tcW w:w="7920" w:type="dxa"/>
          </w:tcPr>
          <w:p>
            <w:r>
              <w:rPr>
                <w:b/>
              </w:rPr>
              <w:t>2 Corinthians 7:3</w:t>
            </w:r>
          </w:p>
        </w:tc>
        <w:tc>
          <w:tcPr>
            <w:tcW w:type="dxa" w:w="2880"/>
            <w:tcW w:w="7920" w:type="dxa"/>
          </w:tcPr>
          <w:p>
            <w:r>
              <w:rPr>
                <w:b/>
              </w:rPr>
              <w:t>2 Korinti 7:3</w:t>
            </w:r>
          </w:p>
        </w:tc>
        <w:tc>
          <w:tcPr>
            <w:tcW w:type="dxa" w:w="2880"/>
            <w:tcW w:w="1440" w:type="dxa"/>
          </w:tcPr>
          <w:p>
            <w:pPr>
              <w:jc w:val="center"/>
            </w:pPr>
            <w:r>
              <w:rPr>
                <w:b/>
              </w:rPr>
              <w:t>OK</w:t>
            </w:r>
          </w:p>
        </w:tc>
      </w:tr>
      <w:tr>
        <w:tc>
          <w:tcPr>
            <w:tcW w:type="dxa" w:w="2880"/>
            <w:tcW w:w="7920" w:type="dxa"/>
          </w:tcPr>
          <w:p>
            <w:pPr>
              <w:spacing w:line="480" w:lineRule="auto"/>
            </w:pPr>
            <w:r>
              <w:t xml:space="preserve">It is not to </w:t>
            </w:r>
            <w:r>
              <w:rPr>
                <w:b/>
              </w:rPr>
              <w:t>condemn</w:t>
            </w:r>
            <w:r>
              <w:t xml:space="preserve"> you that I say this. For I have already said that you are in our hearts, for us to die together and to live together.</w:t>
            </w:r>
          </w:p>
        </w:tc>
        <w:tc>
          <w:tcPr>
            <w:tcW w:type="dxa" w:w="2880"/>
            <w:tcW w:w="7920" w:type="dxa"/>
          </w:tcPr>
          <w:p>
            <w:pPr>
              <w:spacing w:line="480" w:lineRule="auto"/>
            </w:pPr>
            <w:r>
              <w:t>Tekumiseka nalandila ifi. Pantu ndilandile kale ukwebati mwebo mwaliba mu mitima yesu kale, pakwebati tufwile pamo no kuba no mweo pamo.</w:t>
            </w:r>
          </w:p>
        </w:tc>
        <w:tc>
          <w:tcPr>
            <w:tcW w:type="dxa" w:w="2880"/>
            <w:vAlign w:val="center"/>
            <w:tcW w:w="1440" w:type="dxa"/>
          </w:tcPr>
          <w:p>
            <w:pPr>
              <w:jc w:val="center"/>
            </w:pPr>
            <w:r>
              <w:t>☐</w:t>
            </w:r>
          </w:p>
        </w:tc>
      </w:tr>
      <w:tr>
        <w:tc>
          <w:tcPr>
            <w:tcW w:type="dxa" w:w="2880"/>
            <w:tcW w:w="7920" w:type="dxa"/>
          </w:tcPr>
          <w:p>
            <w:r>
              <w:rPr>
                <w:b/>
              </w:rPr>
              <w:t>Hebrews 11:7</w:t>
            </w:r>
          </w:p>
        </w:tc>
        <w:tc>
          <w:tcPr>
            <w:tcW w:type="dxa" w:w="2880"/>
            <w:tcW w:w="7920" w:type="dxa"/>
          </w:tcPr>
          <w:p>
            <w:r>
              <w:rPr>
                <w:b/>
              </w:rPr>
              <w:t>Abahebere 11:7</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Noah, having been given a divine message about things not yet seen, with godly reverence built an ark to save his household. By doing this, he </w:t>
            </w:r>
            <w:r>
              <w:rPr>
                <w:b/>
              </w:rPr>
              <w:t>condemned</w:t>
            </w:r>
            <w:r>
              <w:t xml:space="preserve"> the world and became an heir of the righteousness that is according to faith.</w:t>
            </w:r>
          </w:p>
        </w:tc>
        <w:tc>
          <w:tcPr>
            <w:tcW w:type="dxa" w:w="2880"/>
            <w:tcW w:w="7920" w:type="dxa"/>
          </w:tcPr>
          <w:p>
            <w:pPr>
              <w:spacing w:line="480" w:lineRule="auto"/>
            </w:pPr>
            <w:r>
              <w:t>Ni ku cicetekelo eko Noa, pakupelwa imbila ukufuma ku mulu pa fintu ifyali tafilamoneka, pa kukwata akatina kuli Lesa alipangile icibwato pakwebati apusushishemo abang'anda yakwe. Pakucita ici, alisushishe icalo kabili alishile kuba impyani ya bulungami ukulingana ne cicetekelo.</w:t>
            </w:r>
          </w:p>
        </w:tc>
        <w:tc>
          <w:tcPr>
            <w:tcW w:type="dxa" w:w="2880"/>
            <w:vAlign w:val="center"/>
            <w:tcW w:w="1440" w:type="dxa"/>
          </w:tcPr>
          <w:p>
            <w:pPr>
              <w:jc w:val="center"/>
            </w:pPr>
            <w:r>
              <w:t>☐</w:t>
            </w:r>
          </w:p>
        </w:tc>
      </w:tr>
      <w:tr>
        <w:tc>
          <w:tcPr>
            <w:tcW w:type="dxa" w:w="2880"/>
            <w:tcW w:w="7920" w:type="dxa"/>
          </w:tcPr>
          <w:p>
            <w:r>
              <w:rPr>
                <w:b/>
              </w:rPr>
              <w:t>2 Peter 2:6</w:t>
            </w:r>
          </w:p>
        </w:tc>
        <w:tc>
          <w:tcPr>
            <w:tcW w:type="dxa" w:w="2880"/>
            <w:tcW w:w="7920" w:type="dxa"/>
          </w:tcPr>
          <w:p>
            <w:r>
              <w:rPr>
                <w:b/>
              </w:rPr>
              <w:t>2 Petero 2:6</w:t>
            </w:r>
          </w:p>
        </w:tc>
        <w:tc>
          <w:tcPr>
            <w:tcW w:type="dxa" w:w="2880"/>
            <w:tcW w:w="1440" w:type="dxa"/>
          </w:tcPr>
          <w:p>
            <w:pPr>
              <w:jc w:val="center"/>
            </w:pPr>
            <w:r>
              <w:rPr>
                <w:b/>
              </w:rPr>
              <w:t>OK</w:t>
            </w:r>
          </w:p>
        </w:tc>
      </w:tr>
      <w:tr>
        <w:tc>
          <w:tcPr>
            <w:tcW w:type="dxa" w:w="2880"/>
            <w:tcW w:w="7920" w:type="dxa"/>
          </w:tcPr>
          <w:p>
            <w:pPr>
              <w:spacing w:line="480" w:lineRule="auto"/>
            </w:pPr>
            <w:r>
              <w:t xml:space="preserve">and if he reduced the cities of Sodom and Gomorrah to ashes and </w:t>
            </w:r>
            <w:r>
              <w:rPr>
                <w:b/>
              </w:rPr>
              <w:t>condemned</w:t>
            </w:r>
            <w:r>
              <w:t xml:space="preserve"> them to destruction as an example of what is to happen to the ungodly,</w:t>
            </w:r>
          </w:p>
        </w:tc>
        <w:tc>
          <w:tcPr>
            <w:tcW w:type="dxa" w:w="2880"/>
            <w:tcW w:w="7920" w:type="dxa"/>
          </w:tcPr>
          <w:p>
            <w:pPr>
              <w:spacing w:line="480" w:lineRule="auto"/>
            </w:pPr>
            <w:r>
              <w:t>kabili nga alilengele imisumba ya Sodoma na Gomora ukwaluka imito no kuipingwila ukonaika pakwebati ibe cilangililo cafikesa kucitika kubatapepa,</w:t>
            </w:r>
          </w:p>
        </w:tc>
        <w:tc>
          <w:tcPr>
            <w:tcW w:type="dxa" w:w="2880"/>
            <w:vAlign w:val="center"/>
            <w:tcW w:w="1440" w:type="dxa"/>
          </w:tcPr>
          <w:p>
            <w:pPr>
              <w:jc w:val="center"/>
            </w:pPr>
            <w:r>
              <w:t>☐</w:t>
            </w:r>
          </w:p>
        </w:tc>
      </w:tr>
    </w:tbl>
    <w:p>
      <w:pPr>
        <w:pStyle w:val="Heading1"/>
        <w:spacing w:before="0"/>
      </w:pPr>
      <w:r>
        <w:t>confess,confession (G1843, G3670, G3671)</w:t>
      </w:r>
    </w:p>
    <w:p>
      <w:r/>
      <w:r>
        <w:t>This word can mean:</w:t>
      </w:r>
      <w:r/>
      <w:r/>
    </w:p>
    <w:p>
      <w:pPr>
        <w:pStyle w:val="ListBullet"/>
        <w:spacing w:line="240" w:lineRule="auto"/>
        <w:ind w:left="720"/>
      </w:pPr>
      <w:r/>
      <w:r>
        <w:t>To admit something.</w:t>
      </w:r>
      <w:r/>
    </w:p>
    <w:p>
      <w:pPr>
        <w:pStyle w:val="ListBullet"/>
        <w:spacing w:line="240" w:lineRule="auto"/>
        <w:ind w:left="720"/>
      </w:pPr>
      <w:r/>
      <w:r>
        <w:t>To declare that something is true.</w:t>
      </w:r>
      <w:r/>
    </w:p>
    <w:p>
      <w:pPr>
        <w:pStyle w:val="ListBullet"/>
        <w:spacing w:line="240" w:lineRule="auto"/>
        <w:ind w:left="720"/>
      </w:pPr>
      <w:r/>
      <w:r>
        <w:t>To praise someone or acknowledge that someone deserves to be honored.</w:t>
      </w:r>
      <w:r/>
    </w:p>
    <w:p>
      <w:pPr>
        <w:pStyle w:val="ListBullet"/>
        <w:spacing w:line="240" w:lineRule="auto"/>
        <w:ind w:left="720"/>
      </w:pPr>
      <w:r/>
      <w:r>
        <w:t>To publicly state what one believes and agrees with.</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3:6</w:t>
            </w:r>
          </w:p>
        </w:tc>
        <w:tc>
          <w:tcPr>
            <w:tcW w:type="dxa" w:w="2880"/>
            <w:tcW w:w="7920" w:type="dxa"/>
          </w:tcPr>
          <w:p>
            <w:r>
              <w:rPr>
                <w:b/>
              </w:rPr>
              <w:t>Mateo 3:6</w:t>
            </w:r>
          </w:p>
        </w:tc>
        <w:tc>
          <w:tcPr>
            <w:tcW w:type="dxa" w:w="2880"/>
            <w:tcW w:w="1440" w:type="dxa"/>
          </w:tcPr>
          <w:p>
            <w:pPr>
              <w:jc w:val="center"/>
            </w:pPr>
            <w:r>
              <w:rPr>
                <w:b/>
              </w:rPr>
              <w:t>OK</w:t>
            </w:r>
          </w:p>
        </w:tc>
      </w:tr>
      <w:tr>
        <w:tc>
          <w:tcPr>
            <w:tcW w:type="dxa" w:w="2880"/>
            <w:tcW w:w="7920" w:type="dxa"/>
          </w:tcPr>
          <w:p>
            <w:pPr>
              <w:spacing w:line="480" w:lineRule="auto"/>
            </w:pPr>
            <w:r>
              <w:t xml:space="preserve">They were baptized by him in the Jordan River, </w:t>
            </w:r>
            <w:r>
              <w:rPr>
                <w:b/>
              </w:rPr>
              <w:t>confessing</w:t>
            </w:r>
            <w:r>
              <w:t xml:space="preserve"> their sins.</w:t>
            </w:r>
          </w:p>
        </w:tc>
        <w:tc>
          <w:tcPr>
            <w:tcW w:type="dxa" w:w="2880"/>
            <w:tcW w:w="7920" w:type="dxa"/>
          </w:tcPr>
          <w:p>
            <w:pPr>
              <w:spacing w:line="480" w:lineRule="auto"/>
            </w:pPr>
            <w:r>
              <w:t>Balibatishiwe kuli ena mu mumana wa Yordani, ukulapila imembu shabo.</w:t>
            </w:r>
          </w:p>
        </w:tc>
        <w:tc>
          <w:tcPr>
            <w:tcW w:type="dxa" w:w="2880"/>
            <w:vAlign w:val="center"/>
            <w:tcW w:w="1440" w:type="dxa"/>
          </w:tcPr>
          <w:p>
            <w:pPr>
              <w:jc w:val="center"/>
            </w:pPr>
            <w:r>
              <w:t>☐</w:t>
            </w:r>
          </w:p>
        </w:tc>
      </w:tr>
      <w:tr>
        <w:tc>
          <w:tcPr>
            <w:tcW w:type="dxa" w:w="2880"/>
            <w:tcW w:w="7920" w:type="dxa"/>
          </w:tcPr>
          <w:p>
            <w:r>
              <w:rPr>
                <w:b/>
              </w:rPr>
              <w:t>Mark 1:5</w:t>
            </w:r>
          </w:p>
        </w:tc>
        <w:tc>
          <w:tcPr>
            <w:tcW w:type="dxa" w:w="2880"/>
            <w:tcW w:w="7920" w:type="dxa"/>
          </w:tcPr>
          <w:p>
            <w:r>
              <w:rPr>
                <w:b/>
              </w:rPr>
              <w:t>Marko 1:5</w:t>
            </w:r>
          </w:p>
        </w:tc>
        <w:tc>
          <w:tcPr>
            <w:tcW w:type="dxa" w:w="2880"/>
            <w:tcW w:w="1440" w:type="dxa"/>
          </w:tcPr>
          <w:p>
            <w:pPr>
              <w:jc w:val="center"/>
            </w:pPr>
            <w:r>
              <w:rPr>
                <w:b/>
              </w:rPr>
              <w:t>OK</w:t>
            </w:r>
          </w:p>
        </w:tc>
      </w:tr>
      <w:tr>
        <w:tc>
          <w:tcPr>
            <w:tcW w:type="dxa" w:w="2880"/>
            <w:tcW w:w="7920" w:type="dxa"/>
          </w:tcPr>
          <w:p>
            <w:pPr>
              <w:spacing w:line="480" w:lineRule="auto"/>
            </w:pPr>
            <w:r>
              <w:t xml:space="preserve">The whole country of Judea and all the people of Jerusalem went out to him. They were baptized by him in the Jordan River, </w:t>
            </w:r>
            <w:r>
              <w:rPr>
                <w:b/>
              </w:rPr>
              <w:t>confessing</w:t>
            </w:r>
            <w:r>
              <w:t xml:space="preserve"> their sins.</w:t>
            </w:r>
          </w:p>
        </w:tc>
        <w:tc>
          <w:tcPr>
            <w:tcW w:type="dxa" w:w="2880"/>
            <w:tcW w:w="7920" w:type="dxa"/>
          </w:tcPr>
          <w:p>
            <w:pPr>
              <w:spacing w:line="480" w:lineRule="auto"/>
            </w:pPr>
            <w:r>
              <w:t>Icalo conse ica Yudea na bantu bonse aba mu Yerusalemu balifumine ukuya kuli ena. Bali batishiwe kuli ena mu mumana wa Yodani, ukulalapila imembu shabo.</w:t>
            </w:r>
          </w:p>
        </w:tc>
        <w:tc>
          <w:tcPr>
            <w:tcW w:type="dxa" w:w="2880"/>
            <w:vAlign w:val="center"/>
            <w:tcW w:w="1440" w:type="dxa"/>
          </w:tcPr>
          <w:p>
            <w:pPr>
              <w:jc w:val="center"/>
            </w:pPr>
            <w:r>
              <w:t>☐</w:t>
            </w:r>
          </w:p>
        </w:tc>
      </w:tr>
      <w:tr>
        <w:tc>
          <w:tcPr>
            <w:tcW w:type="dxa" w:w="2880"/>
            <w:tcW w:w="7920" w:type="dxa"/>
          </w:tcPr>
          <w:p>
            <w:r>
              <w:rPr>
                <w:b/>
              </w:rPr>
              <w:t>Luke 12:8</w:t>
            </w:r>
          </w:p>
        </w:tc>
        <w:tc>
          <w:tcPr>
            <w:tcW w:type="dxa" w:w="2880"/>
            <w:tcW w:w="7920" w:type="dxa"/>
          </w:tcPr>
          <w:p>
            <w:r>
              <w:rPr>
                <w:b/>
              </w:rPr>
              <w:t>Luka 12:8</w:t>
            </w:r>
          </w:p>
        </w:tc>
        <w:tc>
          <w:tcPr>
            <w:tcW w:type="dxa" w:w="2880"/>
            <w:tcW w:w="1440" w:type="dxa"/>
          </w:tcPr>
          <w:p>
            <w:pPr>
              <w:jc w:val="center"/>
            </w:pPr>
            <w:r>
              <w:rPr>
                <w:b/>
              </w:rPr>
              <w:t>OK</w:t>
            </w:r>
          </w:p>
        </w:tc>
      </w:tr>
      <w:tr>
        <w:tc>
          <w:tcPr>
            <w:tcW w:type="dxa" w:w="2880"/>
            <w:tcW w:w="7920" w:type="dxa"/>
          </w:tcPr>
          <w:p>
            <w:pPr>
              <w:spacing w:line="480" w:lineRule="auto"/>
            </w:pPr>
            <w:r>
              <w:t xml:space="preserve">I say to you, everyone who </w:t>
            </w:r>
            <w:r>
              <w:rPr>
                <w:b/>
              </w:rPr>
              <w:t>confesses</w:t>
            </w:r>
            <w:r>
              <w:t xml:space="preserve"> me before men, the Son of Man will also </w:t>
            </w:r>
            <w:r>
              <w:rPr>
                <w:b/>
              </w:rPr>
              <w:t>confess</w:t>
            </w:r>
            <w:r>
              <w:t xml:space="preserve"> before the angels of God,</w:t>
            </w:r>
          </w:p>
        </w:tc>
        <w:tc>
          <w:tcPr>
            <w:tcW w:type="dxa" w:w="2880"/>
            <w:tcW w:w="7920" w:type="dxa"/>
          </w:tcPr>
          <w:p>
            <w:pPr>
              <w:spacing w:line="480" w:lineRule="auto"/>
            </w:pPr>
            <w:r>
              <w:t>Nkolanda kuli mwebo nati, onse uunumbula pa menso ya bantu, Umwana wa Muntu nao akamulumbula pa menso yaba malaika bakwa Lesa,</w:t>
            </w:r>
          </w:p>
        </w:tc>
        <w:tc>
          <w:tcPr>
            <w:tcW w:type="dxa" w:w="2880"/>
            <w:vAlign w:val="center"/>
            <w:tcW w:w="1440" w:type="dxa"/>
          </w:tcPr>
          <w:p>
            <w:pPr>
              <w:jc w:val="center"/>
            </w:pPr>
            <w:r>
              <w:t>☐</w:t>
            </w:r>
          </w:p>
        </w:tc>
      </w:tr>
      <w:tr>
        <w:tc>
          <w:tcPr>
            <w:tcW w:type="dxa" w:w="2880"/>
            <w:tcW w:w="7920" w:type="dxa"/>
          </w:tcPr>
          <w:p>
            <w:r>
              <w:rPr>
                <w:b/>
              </w:rPr>
              <w:t>John 1:20</w:t>
            </w:r>
          </w:p>
        </w:tc>
        <w:tc>
          <w:tcPr>
            <w:tcW w:type="dxa" w:w="2880"/>
            <w:tcW w:w="7920" w:type="dxa"/>
          </w:tcPr>
          <w:p>
            <w:r>
              <w:rPr>
                <w:b/>
              </w:rPr>
              <w:t>Yohane 1:20</w:t>
            </w:r>
          </w:p>
        </w:tc>
        <w:tc>
          <w:tcPr>
            <w:tcW w:type="dxa" w:w="2880"/>
            <w:tcW w:w="1440" w:type="dxa"/>
          </w:tcPr>
          <w:p>
            <w:pPr>
              <w:jc w:val="center"/>
            </w:pPr>
            <w:r>
              <w:rPr>
                <w:b/>
              </w:rPr>
              <w:t>OK</w:t>
            </w:r>
          </w:p>
        </w:tc>
      </w:tr>
      <w:tr>
        <w:tc>
          <w:tcPr>
            <w:tcW w:type="dxa" w:w="2880"/>
            <w:tcW w:w="7920" w:type="dxa"/>
          </w:tcPr>
          <w:p>
            <w:pPr>
              <w:spacing w:line="480" w:lineRule="auto"/>
            </w:pPr>
            <w:r>
              <w:t xml:space="preserve">He </w:t>
            </w:r>
            <w:r>
              <w:rPr>
                <w:b/>
              </w:rPr>
              <w:t>confessed</w:t>
            </w:r>
            <w:r>
              <w:t xml:space="preserve">—he did not deny, but </w:t>
            </w:r>
            <w:r>
              <w:rPr>
                <w:b/>
              </w:rPr>
              <w:t>confessed</w:t>
            </w:r>
            <w:r>
              <w:t>—"I am not the Christ."</w:t>
            </w:r>
          </w:p>
        </w:tc>
        <w:tc>
          <w:tcPr>
            <w:tcW w:type="dxa" w:w="2880"/>
            <w:tcW w:w="7920" w:type="dxa"/>
          </w:tcPr>
          <w:p>
            <w:pPr>
              <w:spacing w:line="480" w:lineRule="auto"/>
            </w:pPr>
            <w:r>
              <w:t>Alilandile - takene, lelo alilandile ati - "Te nebo Kristu."</w:t>
            </w:r>
          </w:p>
        </w:tc>
        <w:tc>
          <w:tcPr>
            <w:tcW w:type="dxa" w:w="2880"/>
            <w:vAlign w:val="center"/>
            <w:tcW w:w="1440" w:type="dxa"/>
          </w:tcPr>
          <w:p>
            <w:pPr>
              <w:jc w:val="center"/>
            </w:pPr>
            <w:r>
              <w:t>☐</w:t>
            </w:r>
          </w:p>
        </w:tc>
      </w:tr>
      <w:tr>
        <w:tc>
          <w:tcPr>
            <w:tcW w:type="dxa" w:w="2880"/>
            <w:tcW w:w="7920" w:type="dxa"/>
          </w:tcPr>
          <w:p>
            <w:r>
              <w:rPr>
                <w:b/>
              </w:rPr>
              <w:t>Acts 19:18</w:t>
            </w:r>
          </w:p>
        </w:tc>
        <w:tc>
          <w:tcPr>
            <w:tcW w:type="dxa" w:w="2880"/>
            <w:tcW w:w="7920" w:type="dxa"/>
          </w:tcPr>
          <w:p>
            <w:r>
              <w:rPr>
                <w:b/>
              </w:rPr>
              <w:t>Imilimo ya batumwa 19:18</w:t>
            </w:r>
          </w:p>
        </w:tc>
        <w:tc>
          <w:tcPr>
            <w:tcW w:type="dxa" w:w="2880"/>
            <w:tcW w:w="1440" w:type="dxa"/>
          </w:tcPr>
          <w:p>
            <w:pPr>
              <w:jc w:val="center"/>
            </w:pPr>
            <w:r>
              <w:rPr>
                <w:b/>
              </w:rPr>
              <w:t>OK</w:t>
            </w:r>
          </w:p>
        </w:tc>
      </w:tr>
      <w:tr>
        <w:tc>
          <w:tcPr>
            <w:tcW w:type="dxa" w:w="2880"/>
            <w:tcW w:w="7920" w:type="dxa"/>
          </w:tcPr>
          <w:p>
            <w:pPr>
              <w:spacing w:line="480" w:lineRule="auto"/>
            </w:pPr>
            <w:r>
              <w:t xml:space="preserve">Also, many of the believers came and </w:t>
            </w:r>
            <w:r>
              <w:rPr>
                <w:b/>
              </w:rPr>
              <w:t>confessed</w:t>
            </w:r>
            <w:r>
              <w:t xml:space="preserve"> and gave a full account of the evil things they had done.</w:t>
            </w:r>
          </w:p>
        </w:tc>
        <w:tc>
          <w:tcPr>
            <w:tcW w:type="dxa" w:w="2880"/>
            <w:tcW w:w="7920" w:type="dxa"/>
          </w:tcPr>
          <w:p>
            <w:pPr>
              <w:spacing w:line="480" w:lineRule="auto"/>
            </w:pPr>
            <w:r>
              <w:t>Nakabili, abasumina abengi balishile kabili balilapile no kutampa ukuilandila pa fibi ifyo bacitile.</w:t>
            </w:r>
          </w:p>
        </w:tc>
        <w:tc>
          <w:tcPr>
            <w:tcW w:type="dxa" w:w="2880"/>
            <w:vAlign w:val="center"/>
            <w:tcW w:w="1440" w:type="dxa"/>
          </w:tcPr>
          <w:p>
            <w:pPr>
              <w:jc w:val="center"/>
            </w:pPr>
            <w:r>
              <w:t>☐</w:t>
            </w:r>
          </w:p>
        </w:tc>
      </w:tr>
      <w:tr>
        <w:tc>
          <w:tcPr>
            <w:tcW w:type="dxa" w:w="2880"/>
            <w:tcW w:w="7920" w:type="dxa"/>
          </w:tcPr>
          <w:p>
            <w:r>
              <w:rPr>
                <w:b/>
              </w:rPr>
              <w:t>Romans 10:9</w:t>
            </w:r>
          </w:p>
        </w:tc>
        <w:tc>
          <w:tcPr>
            <w:tcW w:type="dxa" w:w="2880"/>
            <w:tcW w:w="7920" w:type="dxa"/>
          </w:tcPr>
          <w:p>
            <w:r>
              <w:rPr>
                <w:b/>
              </w:rPr>
              <w:t>Abena roma 10:9</w:t>
            </w:r>
          </w:p>
        </w:tc>
        <w:tc>
          <w:tcPr>
            <w:tcW w:type="dxa" w:w="2880"/>
            <w:tcW w:w="1440" w:type="dxa"/>
          </w:tcPr>
          <w:p>
            <w:pPr>
              <w:jc w:val="center"/>
            </w:pPr>
            <w:r>
              <w:rPr>
                <w:b/>
              </w:rPr>
              <w:t>OK</w:t>
            </w:r>
          </w:p>
        </w:tc>
      </w:tr>
      <w:tr>
        <w:tc>
          <w:tcPr>
            <w:tcW w:type="dxa" w:w="2880"/>
            <w:tcW w:w="7920" w:type="dxa"/>
          </w:tcPr>
          <w:p>
            <w:pPr>
              <w:spacing w:line="480" w:lineRule="auto"/>
            </w:pPr>
            <w:r>
              <w:t xml:space="preserve">For if with your mouth you </w:t>
            </w:r>
            <w:r>
              <w:rPr>
                <w:b/>
              </w:rPr>
              <w:t>confess</w:t>
            </w:r>
            <w:r>
              <w:t xml:space="preserve"> Jesus as Lord, and believe in your heart that God raised him from the dead, you will be saved.</w:t>
            </w:r>
          </w:p>
        </w:tc>
        <w:tc>
          <w:tcPr>
            <w:tcW w:type="dxa" w:w="2880"/>
            <w:tcW w:w="7920" w:type="dxa"/>
          </w:tcPr>
          <w:p>
            <w:pPr>
              <w:spacing w:line="480" w:lineRule="auto"/>
            </w:pPr>
            <w:r>
              <w:t>Pantu umfwa walanda na kanwa kobe ukwebati Kristu eShikulu, kabili wasumina mu mutima obe ukwebati Lesa alimubushishe ukufuma kubafwa, ukapusuka.</w:t>
            </w:r>
          </w:p>
        </w:tc>
        <w:tc>
          <w:tcPr>
            <w:tcW w:type="dxa" w:w="2880"/>
            <w:vAlign w:val="center"/>
            <w:tcW w:w="1440" w:type="dxa"/>
          </w:tcPr>
          <w:p>
            <w:pPr>
              <w:jc w:val="center"/>
            </w:pPr>
            <w:r>
              <w:t>☐</w:t>
            </w:r>
          </w:p>
        </w:tc>
      </w:tr>
      <w:tr>
        <w:tc>
          <w:tcPr>
            <w:tcW w:type="dxa" w:w="2880"/>
            <w:tcW w:w="7920" w:type="dxa"/>
          </w:tcPr>
          <w:p>
            <w:r>
              <w:rPr>
                <w:b/>
              </w:rPr>
              <w:t>Romans 10:10</w:t>
            </w:r>
          </w:p>
        </w:tc>
        <w:tc>
          <w:tcPr>
            <w:tcW w:type="dxa" w:w="2880"/>
            <w:tcW w:w="7920" w:type="dxa"/>
          </w:tcPr>
          <w:p>
            <w:r>
              <w:rPr>
                <w:b/>
              </w:rPr>
              <w:t>Abena roma 10:10</w:t>
            </w:r>
          </w:p>
        </w:tc>
        <w:tc>
          <w:tcPr>
            <w:tcW w:type="dxa" w:w="2880"/>
            <w:tcW w:w="1440" w:type="dxa"/>
          </w:tcPr>
          <w:p>
            <w:pPr>
              <w:jc w:val="center"/>
            </w:pPr>
            <w:r>
              <w:rPr>
                <w:b/>
              </w:rPr>
              <w:t>OK</w:t>
            </w:r>
          </w:p>
        </w:tc>
      </w:tr>
      <w:tr>
        <w:tc>
          <w:tcPr>
            <w:tcW w:type="dxa" w:w="2880"/>
            <w:tcW w:w="7920" w:type="dxa"/>
          </w:tcPr>
          <w:p>
            <w:pPr>
              <w:spacing w:line="480" w:lineRule="auto"/>
            </w:pPr>
            <w:r>
              <w:t xml:space="preserve">For with the heart one believes and has righteousness, and with the mouth one </w:t>
            </w:r>
            <w:r>
              <w:rPr>
                <w:b/>
              </w:rPr>
              <w:t>confesses</w:t>
            </w:r>
            <w:r>
              <w:t xml:space="preserve"> and is saved.</w:t>
            </w:r>
          </w:p>
        </w:tc>
        <w:tc>
          <w:tcPr>
            <w:tcW w:type="dxa" w:w="2880"/>
            <w:tcW w:w="7920" w:type="dxa"/>
          </w:tcPr>
          <w:p>
            <w:pPr>
              <w:spacing w:line="480" w:lineRule="auto"/>
            </w:pPr>
            <w:r>
              <w:t>Pantu ni mu mutima umo asuminina no kulungamikwa, kabili ni kukanwa umuntu alandila no kupusushiwa.</w:t>
            </w:r>
          </w:p>
        </w:tc>
        <w:tc>
          <w:tcPr>
            <w:tcW w:type="dxa" w:w="2880"/>
            <w:vAlign w:val="center"/>
            <w:tcW w:w="1440" w:type="dxa"/>
          </w:tcPr>
          <w:p>
            <w:pPr>
              <w:jc w:val="center"/>
            </w:pPr>
            <w:r>
              <w:t>☐</w:t>
            </w:r>
          </w:p>
        </w:tc>
      </w:tr>
      <w:tr>
        <w:tc>
          <w:tcPr>
            <w:tcW w:type="dxa" w:w="2880"/>
            <w:tcW w:w="7920" w:type="dxa"/>
          </w:tcPr>
          <w:p>
            <w:r>
              <w:rPr>
                <w:b/>
              </w:rPr>
              <w:t>Romans 14:11</w:t>
            </w:r>
          </w:p>
        </w:tc>
        <w:tc>
          <w:tcPr>
            <w:tcW w:type="dxa" w:w="2880"/>
            <w:tcW w:w="7920" w:type="dxa"/>
          </w:tcPr>
          <w:p>
            <w:r>
              <w:rPr>
                <w:b/>
              </w:rPr>
              <w:t>Abena roma 14:11</w:t>
            </w:r>
          </w:p>
        </w:tc>
        <w:tc>
          <w:tcPr>
            <w:tcW w:type="dxa" w:w="2880"/>
            <w:tcW w:w="1440" w:type="dxa"/>
          </w:tcPr>
          <w:p>
            <w:pPr>
              <w:jc w:val="center"/>
            </w:pPr>
            <w:r>
              <w:rPr>
                <w:b/>
              </w:rPr>
              <w:t>OK</w:t>
            </w:r>
          </w:p>
        </w:tc>
      </w:tr>
      <w:tr>
        <w:tc>
          <w:tcPr>
            <w:tcW w:type="dxa" w:w="2880"/>
            <w:tcW w:w="7920" w:type="dxa"/>
          </w:tcPr>
          <w:p>
            <w:pPr>
              <w:spacing w:line="480" w:lineRule="auto"/>
            </w:pPr>
            <w:r>
              <w:t>For it is written,</w:t>
              <w:br/>
              <w:br/>
              <w:t xml:space="preserve"> "As I live," says the Lord, "to me every knee will bend, and every tongue will </w:t>
            </w:r>
            <w:r>
              <w:rPr>
                <w:b/>
              </w:rPr>
              <w:t>confess</w:t>
            </w:r>
            <w:r>
              <w:t xml:space="preserve"> to God."</w:t>
            </w:r>
          </w:p>
        </w:tc>
        <w:tc>
          <w:tcPr>
            <w:tcW w:type="dxa" w:w="2880"/>
            <w:tcW w:w="7920" w:type="dxa"/>
          </w:tcPr>
          <w:p>
            <w:pPr>
              <w:spacing w:line="480" w:lineRule="auto"/>
            </w:pPr>
            <w:r>
              <w:t>Pantu calilembwa ati, "Napalifye umweo wandi," efyalanda Shikulu, "Ikufi lyonse likafukama kuli nebo, no lulimi lonse lukalapila kuli Lesa."</w:t>
            </w:r>
          </w:p>
        </w:tc>
        <w:tc>
          <w:tcPr>
            <w:tcW w:type="dxa" w:w="2880"/>
            <w:vAlign w:val="center"/>
            <w:tcW w:w="1440" w:type="dxa"/>
          </w:tcPr>
          <w:p>
            <w:pPr>
              <w:jc w:val="center"/>
            </w:pPr>
            <w:r>
              <w:t>☐</w:t>
            </w:r>
          </w:p>
        </w:tc>
      </w:tr>
      <w:tr>
        <w:tc>
          <w:tcPr>
            <w:tcW w:type="dxa" w:w="2880"/>
            <w:tcW w:w="7920" w:type="dxa"/>
          </w:tcPr>
          <w:p>
            <w:r>
              <w:rPr>
                <w:b/>
              </w:rPr>
              <w:t>Philippians 2:11</w:t>
            </w:r>
          </w:p>
        </w:tc>
        <w:tc>
          <w:tcPr>
            <w:tcW w:type="dxa" w:w="2880"/>
            <w:tcW w:w="7920" w:type="dxa"/>
          </w:tcPr>
          <w:p>
            <w:r>
              <w:rPr>
                <w:b/>
              </w:rPr>
              <w:t>Filipi 2:11</w:t>
            </w:r>
          </w:p>
        </w:tc>
        <w:tc>
          <w:tcPr>
            <w:tcW w:type="dxa" w:w="2880"/>
            <w:tcW w:w="1440" w:type="dxa"/>
          </w:tcPr>
          <w:p>
            <w:pPr>
              <w:jc w:val="center"/>
            </w:pPr>
            <w:r>
              <w:rPr>
                <w:b/>
              </w:rPr>
              <w:t>OK</w:t>
            </w:r>
          </w:p>
        </w:tc>
      </w:tr>
      <w:tr>
        <w:tc>
          <w:tcPr>
            <w:tcW w:type="dxa" w:w="2880"/>
            <w:tcW w:w="7920" w:type="dxa"/>
          </w:tcPr>
          <w:p>
            <w:pPr>
              <w:spacing w:line="480" w:lineRule="auto"/>
            </w:pPr>
            <w:r>
              <w:t xml:space="preserve">and every tongue </w:t>
            </w:r>
            <w:r>
              <w:rPr>
                <w:b/>
              </w:rPr>
              <w:t>confess</w:t>
            </w:r>
            <w:r>
              <w:t xml:space="preserve"> that Jesus Christ is Lord, to the glory of God the Father.</w:t>
              <w:br/>
              <w:br/>
            </w:r>
          </w:p>
        </w:tc>
        <w:tc>
          <w:tcPr>
            <w:tcW w:type="dxa" w:w="2880"/>
            <w:tcW w:w="7920" w:type="dxa"/>
          </w:tcPr>
          <w:p>
            <w:pPr>
              <w:spacing w:line="480" w:lineRule="auto"/>
            </w:pPr>
            <w:r>
              <w:t>no lulimi lonse lukalanda ukwebati Yesu Kristu ni Shikulu, ku bukata bwakwa Lesa Tata.</w:t>
            </w:r>
          </w:p>
        </w:tc>
        <w:tc>
          <w:tcPr>
            <w:tcW w:type="dxa" w:w="2880"/>
            <w:vAlign w:val="center"/>
            <w:tcW w:w="1440" w:type="dxa"/>
          </w:tcPr>
          <w:p>
            <w:pPr>
              <w:jc w:val="center"/>
            </w:pPr>
            <w:r>
              <w:t>☐</w:t>
            </w:r>
          </w:p>
        </w:tc>
      </w:tr>
      <w:tr>
        <w:tc>
          <w:tcPr>
            <w:tcW w:type="dxa" w:w="2880"/>
            <w:tcW w:w="7920" w:type="dxa"/>
          </w:tcPr>
          <w:p>
            <w:r>
              <w:rPr>
                <w:b/>
              </w:rPr>
              <w:t>1 Timothy 6:12 (*)</w:t>
            </w:r>
          </w:p>
        </w:tc>
        <w:tc>
          <w:tcPr>
            <w:tcW w:type="dxa" w:w="2880"/>
            <w:tcW w:w="7920" w:type="dxa"/>
          </w:tcPr>
          <w:p>
            <w:r>
              <w:rPr>
                <w:b/>
              </w:rPr>
              <w:t xml:space="preserve">1 Timote 6:12 </w:t>
            </w:r>
          </w:p>
        </w:tc>
        <w:tc>
          <w:tcPr>
            <w:tcW w:type="dxa" w:w="2880"/>
            <w:tcW w:w="1440" w:type="dxa"/>
          </w:tcPr>
          <w:p>
            <w:pPr>
              <w:jc w:val="center"/>
            </w:pPr>
            <w:r>
              <w:rPr>
                <w:b/>
              </w:rPr>
              <w:t>OK</w:t>
            </w:r>
          </w:p>
        </w:tc>
      </w:tr>
      <w:tr>
        <w:tc>
          <w:tcPr>
            <w:tcW w:type="dxa" w:w="2880"/>
            <w:tcW w:w="7920" w:type="dxa"/>
          </w:tcPr>
          <w:p>
            <w:pPr>
              <w:spacing w:line="480" w:lineRule="auto"/>
            </w:pPr>
            <w:r>
              <w:t xml:space="preserve">Fight the good fight of faith. Take hold of the everlasting life to which you were called, and about which you gave the good </w:t>
            </w:r>
            <w:r>
              <w:rPr>
                <w:b/>
              </w:rPr>
              <w:t>confession</w:t>
            </w:r>
            <w:r>
              <w:t xml:space="preserve"> before many witnesses.</w:t>
            </w:r>
          </w:p>
        </w:tc>
        <w:tc>
          <w:tcPr>
            <w:tcW w:type="dxa" w:w="2880"/>
            <w:tcW w:w="7920" w:type="dxa"/>
          </w:tcPr>
          <w:p>
            <w:pPr>
              <w:spacing w:line="480" w:lineRule="auto"/>
            </w:pPr>
            <w:r>
              <w:t>Lwa ubulwi busuma ubwa cicetekelo. Ikatilila ku mweo wa muyayaya uo waitilwemo, uo walumbwile ukulumbula kusuma ku menso ya bakambone abengi.</w:t>
            </w:r>
          </w:p>
        </w:tc>
        <w:tc>
          <w:tcPr>
            <w:tcW w:type="dxa" w:w="2880"/>
            <w:vAlign w:val="center"/>
            <w:tcW w:w="1440" w:type="dxa"/>
          </w:tcPr>
          <w:p>
            <w:pPr>
              <w:jc w:val="center"/>
            </w:pPr>
            <w:r>
              <w:t>☐</w:t>
            </w:r>
          </w:p>
        </w:tc>
      </w:tr>
      <w:tr>
        <w:tc>
          <w:tcPr>
            <w:tcW w:type="dxa" w:w="2880"/>
            <w:tcW w:w="7920" w:type="dxa"/>
          </w:tcPr>
          <w:p>
            <w:r>
              <w:rPr>
                <w:b/>
              </w:rPr>
              <w:t>1 Timothy 6:13 (*)</w:t>
            </w:r>
          </w:p>
        </w:tc>
        <w:tc>
          <w:tcPr>
            <w:tcW w:type="dxa" w:w="2880"/>
            <w:tcW w:w="7920" w:type="dxa"/>
          </w:tcPr>
          <w:p>
            <w:r>
              <w:rPr>
                <w:b/>
              </w:rPr>
              <w:t xml:space="preserve">1 Timote 6:13 </w:t>
            </w:r>
          </w:p>
        </w:tc>
        <w:tc>
          <w:tcPr>
            <w:tcW w:type="dxa" w:w="2880"/>
            <w:tcW w:w="1440" w:type="dxa"/>
          </w:tcPr>
          <w:p>
            <w:pPr>
              <w:jc w:val="center"/>
            </w:pPr>
            <w:r>
              <w:rPr>
                <w:b/>
              </w:rPr>
              <w:t>OK</w:t>
            </w:r>
          </w:p>
        </w:tc>
      </w:tr>
      <w:tr>
        <w:tc>
          <w:tcPr>
            <w:tcW w:type="dxa" w:w="2880"/>
            <w:tcW w:w="7920" w:type="dxa"/>
          </w:tcPr>
          <w:p>
            <w:pPr>
              <w:spacing w:line="480" w:lineRule="auto"/>
            </w:pPr>
            <w:r>
              <w:t xml:space="preserve">I give these orders to you before God, who gives life to all things, and before Christ Jesus, who testified before Pontius Pilate and made the good </w:t>
            </w:r>
            <w:r>
              <w:rPr>
                <w:b/>
              </w:rPr>
              <w:t>confession</w:t>
            </w:r>
            <w:r>
              <w:t>,</w:t>
            </w:r>
          </w:p>
        </w:tc>
        <w:tc>
          <w:tcPr>
            <w:tcW w:type="dxa" w:w="2880"/>
            <w:tcW w:w="7920" w:type="dxa"/>
          </w:tcPr>
          <w:p>
            <w:pPr>
              <w:spacing w:line="480" w:lineRule="auto"/>
            </w:pPr>
            <w:r>
              <w:t>Nkokukonkomesha ku cinso cakwa Lesa, uupela umweo ku fintu fyonse, na ku cinso cakwa Kristu Yesu, uwapele ubunte pa menso yakwa Ponti Pilato kabili alilandile ifisuma,</w:t>
            </w:r>
          </w:p>
        </w:tc>
        <w:tc>
          <w:tcPr>
            <w:tcW w:type="dxa" w:w="2880"/>
            <w:vAlign w:val="center"/>
            <w:tcW w:w="1440" w:type="dxa"/>
          </w:tcPr>
          <w:p>
            <w:pPr>
              <w:jc w:val="center"/>
            </w:pPr>
            <w:r>
              <w:t>☐</w:t>
            </w:r>
          </w:p>
        </w:tc>
      </w:tr>
      <w:tr>
        <w:tc>
          <w:tcPr>
            <w:tcW w:type="dxa" w:w="2880"/>
            <w:tcW w:w="7920" w:type="dxa"/>
          </w:tcPr>
          <w:p>
            <w:r>
              <w:rPr>
                <w:b/>
              </w:rPr>
              <w:t>Hebrews 4:14</w:t>
            </w:r>
          </w:p>
        </w:tc>
        <w:tc>
          <w:tcPr>
            <w:tcW w:type="dxa" w:w="2880"/>
            <w:tcW w:w="7920" w:type="dxa"/>
          </w:tcPr>
          <w:p>
            <w:r>
              <w:rPr>
                <w:b/>
              </w:rPr>
              <w:t>Abahebere 4:14</w:t>
            </w:r>
          </w:p>
        </w:tc>
        <w:tc>
          <w:tcPr>
            <w:tcW w:type="dxa" w:w="2880"/>
            <w:tcW w:w="1440" w:type="dxa"/>
          </w:tcPr>
          <w:p>
            <w:pPr>
              <w:jc w:val="center"/>
            </w:pPr>
            <w:r>
              <w:rPr>
                <w:b/>
              </w:rPr>
              <w:t>OK</w:t>
            </w:r>
          </w:p>
        </w:tc>
      </w:tr>
      <w:tr>
        <w:tc>
          <w:tcPr>
            <w:tcW w:type="dxa" w:w="2880"/>
            <w:tcW w:w="7920" w:type="dxa"/>
          </w:tcPr>
          <w:p>
            <w:pPr>
              <w:spacing w:line="480" w:lineRule="auto"/>
            </w:pPr>
            <w:r>
              <w:t xml:space="preserve">Therefore, since we have a great high priest who has passed through the heavens, Jesus the Son of God, let us firmly hold to our </w:t>
            </w:r>
            <w:r>
              <w:rPr>
                <w:b/>
              </w:rPr>
              <w:t>confession</w:t>
            </w:r>
            <w:r>
              <w:t>.</w:t>
            </w:r>
          </w:p>
        </w:tc>
        <w:tc>
          <w:tcPr>
            <w:tcW w:type="dxa" w:w="2880"/>
            <w:tcW w:w="7920" w:type="dxa"/>
          </w:tcPr>
          <w:p>
            <w:pPr>
              <w:spacing w:line="480" w:lineRule="auto"/>
            </w:pPr>
            <w:r>
              <w:t>Eco kanshi, apo fwebo twalikwata shimapepo mukalamba uwa pita mu myulu, Yesu Umwana wakwa Lesa, lekeni fwebo twikatishe ifyo icisumino cesu ico tulanda.</w:t>
            </w:r>
          </w:p>
        </w:tc>
        <w:tc>
          <w:tcPr>
            <w:tcW w:type="dxa" w:w="2880"/>
            <w:vAlign w:val="center"/>
            <w:tcW w:w="1440" w:type="dxa"/>
          </w:tcPr>
          <w:p>
            <w:pPr>
              <w:jc w:val="center"/>
            </w:pPr>
            <w:r>
              <w:t>☐</w:t>
            </w:r>
          </w:p>
        </w:tc>
      </w:tr>
      <w:tr>
        <w:tc>
          <w:tcPr>
            <w:tcW w:type="dxa" w:w="2880"/>
            <w:tcW w:w="7920" w:type="dxa"/>
          </w:tcPr>
          <w:p>
            <w:r>
              <w:rPr>
                <w:b/>
              </w:rPr>
              <w:t>James 5:16</w:t>
            </w:r>
          </w:p>
        </w:tc>
        <w:tc>
          <w:tcPr>
            <w:tcW w:type="dxa" w:w="2880"/>
            <w:tcW w:w="7920" w:type="dxa"/>
          </w:tcPr>
          <w:p>
            <w:r>
              <w:rPr>
                <w:b/>
              </w:rPr>
              <w:t>Yakobo 5:16</w:t>
            </w:r>
          </w:p>
        </w:tc>
        <w:tc>
          <w:tcPr>
            <w:tcW w:type="dxa" w:w="2880"/>
            <w:tcW w:w="1440" w:type="dxa"/>
          </w:tcPr>
          <w:p>
            <w:pPr>
              <w:jc w:val="center"/>
            </w:pPr>
            <w:r>
              <w:rPr>
                <w:b/>
              </w:rPr>
              <w:t>OK</w:t>
            </w:r>
          </w:p>
        </w:tc>
      </w:tr>
      <w:tr>
        <w:tc>
          <w:tcPr>
            <w:tcW w:type="dxa" w:w="2880"/>
            <w:tcW w:w="7920" w:type="dxa"/>
          </w:tcPr>
          <w:p>
            <w:pPr>
              <w:spacing w:line="480" w:lineRule="auto"/>
            </w:pPr>
            <w:r>
              <w:t xml:space="preserve">So </w:t>
            </w:r>
            <w:r>
              <w:rPr>
                <w:b/>
              </w:rPr>
              <w:t>confess</w:t>
            </w:r>
            <w:r>
              <w:t xml:space="preserve"> your sins to one another and pray for each other so that you may be healed. The prayer of a righteous person is very strong in its working.</w:t>
            </w:r>
          </w:p>
        </w:tc>
        <w:tc>
          <w:tcPr>
            <w:tcW w:type="dxa" w:w="2880"/>
            <w:tcW w:w="7920" w:type="dxa"/>
          </w:tcPr>
          <w:p>
            <w:pPr>
              <w:spacing w:line="480" w:lineRule="auto"/>
            </w:pPr>
            <w:r>
              <w:t>Eco yebeleleni imembu shenu kuli cila umo no munankwe no kuipepela pakwebati muposhiwe. Ipepo lya muntu umulungami lyaliba na maka mu mibombele ya liko.</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Yohane 1:9</w:t>
            </w:r>
          </w:p>
        </w:tc>
        <w:tc>
          <w:tcPr>
            <w:tcW w:type="dxa" w:w="2880"/>
            <w:tcW w:w="1440" w:type="dxa"/>
          </w:tcPr>
          <w:p>
            <w:pPr>
              <w:jc w:val="center"/>
            </w:pPr>
            <w:r>
              <w:rPr>
                <w:b/>
              </w:rPr>
              <w:t>OK</w:t>
            </w:r>
          </w:p>
        </w:tc>
      </w:tr>
      <w:tr>
        <w:tc>
          <w:tcPr>
            <w:tcW w:type="dxa" w:w="2880"/>
            <w:tcW w:w="7920" w:type="dxa"/>
          </w:tcPr>
          <w:p>
            <w:pPr>
              <w:spacing w:line="480" w:lineRule="auto"/>
            </w:pPr>
            <w:r>
              <w:t xml:space="preserve">But if we </w:t>
            </w:r>
            <w:r>
              <w:rPr>
                <w:b/>
              </w:rPr>
              <w:t>confess</w:t>
            </w:r>
            <w:r>
              <w:t xml:space="preserve"> our sins, he is faithful and just to forgive us our sins and cleanse us from all unrighteousness.</w:t>
            </w:r>
          </w:p>
        </w:tc>
        <w:tc>
          <w:tcPr>
            <w:tcW w:type="dxa" w:w="2880"/>
            <w:tcW w:w="7920" w:type="dxa"/>
          </w:tcPr>
          <w:p>
            <w:pPr>
              <w:spacing w:line="480" w:lineRule="auto"/>
            </w:pPr>
            <w:r>
              <w:t>Lelo umfwa twayebelela imembu shesu, ena wa cishinka kabili wa kulungama ukutwelela imembu no kutusamba ku bubifi bonse.</w:t>
            </w:r>
          </w:p>
        </w:tc>
        <w:tc>
          <w:tcPr>
            <w:tcW w:type="dxa" w:w="2880"/>
            <w:vAlign w:val="center"/>
            <w:tcW w:w="1440" w:type="dxa"/>
          </w:tcPr>
          <w:p>
            <w:pPr>
              <w:jc w:val="center"/>
            </w:pPr>
            <w:r>
              <w:t>☐</w:t>
            </w:r>
          </w:p>
        </w:tc>
      </w:tr>
      <w:tr>
        <w:tc>
          <w:tcPr>
            <w:tcW w:type="dxa" w:w="2880"/>
            <w:tcW w:w="7920" w:type="dxa"/>
          </w:tcPr>
          <w:p>
            <w:r>
              <w:rPr>
                <w:b/>
              </w:rPr>
              <w:t>2 John 1:7</w:t>
            </w:r>
          </w:p>
        </w:tc>
        <w:tc>
          <w:tcPr>
            <w:tcW w:type="dxa" w:w="2880"/>
            <w:tcW w:w="7920" w:type="dxa"/>
          </w:tcPr>
          <w:p>
            <w:r>
              <w:rPr>
                <w:b/>
              </w:rPr>
              <w:t>2 Yohane 1:7</w:t>
            </w:r>
          </w:p>
        </w:tc>
        <w:tc>
          <w:tcPr>
            <w:tcW w:type="dxa" w:w="2880"/>
            <w:tcW w:w="1440" w:type="dxa"/>
          </w:tcPr>
          <w:p>
            <w:pPr>
              <w:jc w:val="center"/>
            </w:pPr>
            <w:r>
              <w:rPr>
                <w:b/>
              </w:rPr>
              <w:t>OK</w:t>
            </w:r>
          </w:p>
        </w:tc>
      </w:tr>
      <w:tr>
        <w:tc>
          <w:tcPr>
            <w:tcW w:type="dxa" w:w="2880"/>
            <w:tcW w:w="7920" w:type="dxa"/>
          </w:tcPr>
          <w:p>
            <w:pPr>
              <w:spacing w:line="480" w:lineRule="auto"/>
            </w:pPr>
            <w:r>
              <w:t xml:space="preserve">For many deceivers have gone out into the world, and they do not </w:t>
            </w:r>
            <w:r>
              <w:rPr>
                <w:b/>
              </w:rPr>
              <w:t>confess</w:t>
            </w:r>
            <w:r>
              <w:t xml:space="preserve"> that Jesus Christ came in the flesh. This is the deceiver and the antichrist.</w:t>
            </w:r>
          </w:p>
        </w:tc>
        <w:tc>
          <w:tcPr>
            <w:tcW w:type="dxa" w:w="2880"/>
            <w:tcW w:w="7920" w:type="dxa"/>
          </w:tcPr>
          <w:p>
            <w:pPr>
              <w:spacing w:line="480" w:lineRule="auto"/>
            </w:pPr>
            <w:r>
              <w:t>Pantu ababufi abengi balile mucalo, kabili tabalumbula ukwebati Yesu Kristu alishile mu mubili. Aba babufi kabili balwani bakwa Kristu.</w:t>
            </w:r>
          </w:p>
        </w:tc>
        <w:tc>
          <w:tcPr>
            <w:tcW w:type="dxa" w:w="2880"/>
            <w:vAlign w:val="center"/>
            <w:tcW w:w="1440" w:type="dxa"/>
          </w:tcPr>
          <w:p>
            <w:pPr>
              <w:jc w:val="center"/>
            </w:pPr>
            <w:r>
              <w:t>☐</w:t>
            </w:r>
          </w:p>
        </w:tc>
      </w:tr>
    </w:tbl>
    <w:p>
      <w:pPr>
        <w:pStyle w:val="Heading1"/>
        <w:spacing w:before="0"/>
      </w:pPr>
      <w:r>
        <w:t>cross (G4716)</w:t>
      </w:r>
    </w:p>
    <w:p>
      <w:pPr>
        <w:spacing w:after="0"/>
      </w:pPr>
      <w:r/>
      <w:r>
        <w:t>A cross was a wooden post with a cross beam. The Romans used crosses to execute criminals. This word can be used to talk about Jesus’s sacrificial death on the cross. A word picture of “taking up a cross” refers to someone who accepts suffering, even to the point of death, as a follower of Jesus.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10:38</w:t>
            </w:r>
          </w:p>
        </w:tc>
        <w:tc>
          <w:tcPr>
            <w:tcW w:type="dxa" w:w="2880"/>
            <w:tcW w:w="7920" w:type="dxa"/>
          </w:tcPr>
          <w:p>
            <w:r>
              <w:rPr>
                <w:b/>
              </w:rPr>
              <w:t>Mateo 10:38</w:t>
            </w:r>
          </w:p>
        </w:tc>
        <w:tc>
          <w:tcPr>
            <w:tcW w:type="dxa" w:w="2880"/>
            <w:tcW w:w="1440" w:type="dxa"/>
          </w:tcPr>
          <w:p>
            <w:pPr>
              <w:jc w:val="center"/>
            </w:pPr>
            <w:r>
              <w:rPr>
                <w:b/>
              </w:rPr>
              <w:t>OK</w:t>
            </w:r>
          </w:p>
        </w:tc>
      </w:tr>
      <w:tr>
        <w:tc>
          <w:tcPr>
            <w:tcW w:type="dxa" w:w="2880"/>
            <w:tcW w:w="7920" w:type="dxa"/>
          </w:tcPr>
          <w:p>
            <w:pPr>
              <w:spacing w:line="480" w:lineRule="auto"/>
            </w:pPr>
            <w:r>
              <w:t xml:space="preserve">He who does not pick up his </w:t>
            </w:r>
            <w:r>
              <w:rPr>
                <w:b/>
              </w:rPr>
              <w:t>cross</w:t>
            </w:r>
            <w:r>
              <w:t xml:space="preserve"> and follow after me is not worthy of me.</w:t>
            </w:r>
          </w:p>
        </w:tc>
        <w:tc>
          <w:tcPr>
            <w:tcW w:type="dxa" w:w="2880"/>
            <w:tcW w:w="7920" w:type="dxa"/>
          </w:tcPr>
          <w:p>
            <w:pPr>
              <w:spacing w:line="480" w:lineRule="auto"/>
            </w:pPr>
            <w:r>
              <w:t>Uyo uutasenda icapindama cakwe no kunkonka talingile ukuba uwandi.</w:t>
            </w:r>
          </w:p>
        </w:tc>
        <w:tc>
          <w:tcPr>
            <w:tcW w:type="dxa" w:w="2880"/>
            <w:vAlign w:val="center"/>
            <w:tcW w:w="1440" w:type="dxa"/>
          </w:tcPr>
          <w:p>
            <w:pPr>
              <w:jc w:val="center"/>
            </w:pPr>
            <w:r>
              <w:t>☐</w:t>
            </w:r>
          </w:p>
        </w:tc>
      </w:tr>
      <w:tr>
        <w:tc>
          <w:tcPr>
            <w:tcW w:type="dxa" w:w="2880"/>
            <w:tcW w:w="7920" w:type="dxa"/>
          </w:tcPr>
          <w:p>
            <w:r>
              <w:rPr>
                <w:b/>
              </w:rPr>
              <w:t>Matthew 16:24</w:t>
            </w:r>
          </w:p>
        </w:tc>
        <w:tc>
          <w:tcPr>
            <w:tcW w:type="dxa" w:w="2880"/>
            <w:tcW w:w="7920" w:type="dxa"/>
          </w:tcPr>
          <w:p>
            <w:r>
              <w:rPr>
                <w:b/>
              </w:rPr>
              <w:t>Mateo 16:24</w:t>
            </w:r>
          </w:p>
        </w:tc>
        <w:tc>
          <w:tcPr>
            <w:tcW w:type="dxa" w:w="2880"/>
            <w:tcW w:w="1440" w:type="dxa"/>
          </w:tcPr>
          <w:p>
            <w:pPr>
              <w:jc w:val="center"/>
            </w:pPr>
            <w:r>
              <w:rPr>
                <w:b/>
              </w:rPr>
              <w:t>OK</w:t>
            </w:r>
          </w:p>
        </w:tc>
      </w:tr>
      <w:tr>
        <w:tc>
          <w:tcPr>
            <w:tcW w:type="dxa" w:w="2880"/>
            <w:tcW w:w="7920" w:type="dxa"/>
          </w:tcPr>
          <w:p>
            <w:pPr>
              <w:spacing w:line="480" w:lineRule="auto"/>
            </w:pPr>
            <w:r>
              <w:t xml:space="preserve">Then Jesus said to his disciples, "If anyone wants to follow me, he must deny himself, take up his </w:t>
            </w:r>
            <w:r>
              <w:rPr>
                <w:b/>
              </w:rPr>
              <w:t>cross</w:t>
            </w:r>
            <w:r>
              <w:t>, and follow me.</w:t>
            </w:r>
          </w:p>
        </w:tc>
        <w:tc>
          <w:tcPr>
            <w:tcW w:type="dxa" w:w="2880"/>
            <w:tcW w:w="7920" w:type="dxa"/>
          </w:tcPr>
          <w:p>
            <w:pPr>
              <w:spacing w:line="480" w:lineRule="auto"/>
            </w:pPr>
            <w:r>
              <w:t>Nolu Yesu alilandile ku basambi bakwe ati, "Umfwa umo akofwaya ukunkonka, afwile aikane umwine, asende icapindama cakwe, no kunkonka.</w:t>
            </w:r>
          </w:p>
        </w:tc>
        <w:tc>
          <w:tcPr>
            <w:tcW w:type="dxa" w:w="2880"/>
            <w:vAlign w:val="center"/>
            <w:tcW w:w="1440" w:type="dxa"/>
          </w:tcPr>
          <w:p>
            <w:pPr>
              <w:jc w:val="center"/>
            </w:pPr>
            <w:r>
              <w:t>☐</w:t>
            </w:r>
          </w:p>
        </w:tc>
      </w:tr>
      <w:tr>
        <w:tc>
          <w:tcPr>
            <w:tcW w:type="dxa" w:w="2880"/>
            <w:tcW w:w="7920" w:type="dxa"/>
          </w:tcPr>
          <w:p>
            <w:r>
              <w:rPr>
                <w:b/>
              </w:rPr>
              <w:t>Matthew 27:32</w:t>
            </w:r>
          </w:p>
        </w:tc>
        <w:tc>
          <w:tcPr>
            <w:tcW w:type="dxa" w:w="2880"/>
            <w:tcW w:w="7920" w:type="dxa"/>
          </w:tcPr>
          <w:p>
            <w:r>
              <w:rPr>
                <w:b/>
              </w:rPr>
              <w:t>Mateo 27:32</w:t>
            </w:r>
          </w:p>
        </w:tc>
        <w:tc>
          <w:tcPr>
            <w:tcW w:type="dxa" w:w="2880"/>
            <w:tcW w:w="1440" w:type="dxa"/>
          </w:tcPr>
          <w:p>
            <w:pPr>
              <w:jc w:val="center"/>
            </w:pPr>
            <w:r>
              <w:rPr>
                <w:b/>
              </w:rPr>
              <w:t>OK</w:t>
            </w:r>
          </w:p>
        </w:tc>
      </w:tr>
      <w:tr>
        <w:tc>
          <w:tcPr>
            <w:tcW w:type="dxa" w:w="2880"/>
            <w:tcW w:w="7920" w:type="dxa"/>
          </w:tcPr>
          <w:p>
            <w:pPr>
              <w:spacing w:line="480" w:lineRule="auto"/>
            </w:pPr>
            <w:r>
              <w:t xml:space="preserve">As they came out, they found a man from Cyrene named Simon, whom they forced to go with them so that he might carry his </w:t>
            </w:r>
            <w:r>
              <w:rPr>
                <w:b/>
              </w:rPr>
              <w:t>cross</w:t>
            </w:r>
            <w:r>
              <w:t>.</w:t>
            </w:r>
          </w:p>
        </w:tc>
        <w:tc>
          <w:tcPr>
            <w:tcW w:type="dxa" w:w="2880"/>
            <w:tcW w:w="7920" w:type="dxa"/>
          </w:tcPr>
          <w:p>
            <w:pPr>
              <w:spacing w:line="480" w:lineRule="auto"/>
            </w:pPr>
            <w:r>
              <w:t>Ulo bafumine kunse, balisangile umuntu uwafumine ku Kurene ishina lyakwe ni Simone, uo bapatikishe ukuya nabo pakwebati engamusendelako icapindama cakwe.</w:t>
            </w:r>
          </w:p>
        </w:tc>
        <w:tc>
          <w:tcPr>
            <w:tcW w:type="dxa" w:w="2880"/>
            <w:vAlign w:val="center"/>
            <w:tcW w:w="1440" w:type="dxa"/>
          </w:tcPr>
          <w:p>
            <w:pPr>
              <w:jc w:val="center"/>
            </w:pPr>
            <w:r>
              <w:t>☐</w:t>
            </w:r>
          </w:p>
        </w:tc>
      </w:tr>
      <w:tr>
        <w:tc>
          <w:tcPr>
            <w:tcW w:type="dxa" w:w="2880"/>
            <w:tcW w:w="7920" w:type="dxa"/>
          </w:tcPr>
          <w:p>
            <w:r>
              <w:rPr>
                <w:b/>
              </w:rPr>
              <w:t>Mark 8:34</w:t>
            </w:r>
          </w:p>
        </w:tc>
        <w:tc>
          <w:tcPr>
            <w:tcW w:type="dxa" w:w="2880"/>
            <w:tcW w:w="7920" w:type="dxa"/>
          </w:tcPr>
          <w:p>
            <w:r>
              <w:rPr>
                <w:b/>
              </w:rPr>
              <w:t>Marko 8:34</w:t>
            </w:r>
          </w:p>
        </w:tc>
        <w:tc>
          <w:tcPr>
            <w:tcW w:type="dxa" w:w="2880"/>
            <w:tcW w:w="1440" w:type="dxa"/>
          </w:tcPr>
          <w:p>
            <w:pPr>
              <w:jc w:val="center"/>
            </w:pPr>
            <w:r>
              <w:rPr>
                <w:b/>
              </w:rPr>
              <w:t>OK</w:t>
            </w:r>
          </w:p>
        </w:tc>
      </w:tr>
      <w:tr>
        <w:tc>
          <w:tcPr>
            <w:tcW w:type="dxa" w:w="2880"/>
            <w:tcW w:w="7920" w:type="dxa"/>
          </w:tcPr>
          <w:p>
            <w:pPr>
              <w:spacing w:line="480" w:lineRule="auto"/>
            </w:pPr>
            <w:r>
              <w:t xml:space="preserve">Then he called the crowd and his disciples together, and he said to them, "If anyone wants to follow me, he must deny himself, take up his </w:t>
            </w:r>
            <w:r>
              <w:rPr>
                <w:b/>
              </w:rPr>
              <w:t>cross</w:t>
            </w:r>
            <w:r>
              <w:t>, and follow me.</w:t>
            </w:r>
          </w:p>
        </w:tc>
        <w:tc>
          <w:tcPr>
            <w:tcW w:type="dxa" w:w="2880"/>
            <w:tcW w:w="7920" w:type="dxa"/>
          </w:tcPr>
          <w:p>
            <w:pPr>
              <w:spacing w:line="480" w:lineRule="auto"/>
            </w:pPr>
            <w:r>
              <w:t>Elo akutile ibumba na basambi bakwe capamo, no kubeba ati, ''Umfwa umo akofwaya ukunkonka, afwile ukuikana umwine, asende icapinda cakwe no kunkonka.</w:t>
            </w:r>
          </w:p>
        </w:tc>
        <w:tc>
          <w:tcPr>
            <w:tcW w:type="dxa" w:w="2880"/>
            <w:vAlign w:val="center"/>
            <w:tcW w:w="1440" w:type="dxa"/>
          </w:tcPr>
          <w:p>
            <w:pPr>
              <w:jc w:val="center"/>
            </w:pPr>
            <w:r>
              <w:t>☐</w:t>
            </w:r>
          </w:p>
        </w:tc>
      </w:tr>
      <w:tr>
        <w:tc>
          <w:tcPr>
            <w:tcW w:type="dxa" w:w="2880"/>
            <w:tcW w:w="7920" w:type="dxa"/>
          </w:tcPr>
          <w:p>
            <w:r>
              <w:rPr>
                <w:b/>
              </w:rPr>
              <w:t>Mark 15:21</w:t>
            </w:r>
          </w:p>
        </w:tc>
        <w:tc>
          <w:tcPr>
            <w:tcW w:type="dxa" w:w="2880"/>
            <w:tcW w:w="7920" w:type="dxa"/>
          </w:tcPr>
          <w:p>
            <w:r>
              <w:rPr>
                <w:b/>
              </w:rPr>
              <w:t>Marko 15:21</w:t>
            </w:r>
          </w:p>
        </w:tc>
        <w:tc>
          <w:tcPr>
            <w:tcW w:type="dxa" w:w="2880"/>
            <w:tcW w:w="1440" w:type="dxa"/>
          </w:tcPr>
          <w:p>
            <w:pPr>
              <w:jc w:val="center"/>
            </w:pPr>
            <w:r>
              <w:rPr>
                <w:b/>
              </w:rPr>
              <w:t>OK</w:t>
            </w:r>
          </w:p>
        </w:tc>
      </w:tr>
      <w:tr>
        <w:tc>
          <w:tcPr>
            <w:tcW w:type="dxa" w:w="2880"/>
            <w:tcW w:w="7920" w:type="dxa"/>
          </w:tcPr>
          <w:p>
            <w:pPr>
              <w:spacing w:line="480" w:lineRule="auto"/>
            </w:pPr>
            <w:r>
              <w:t xml:space="preserve">A certain man, Simon of Cyrene, was coming in from the country (he was the father of Alexander and Rufus), and they forced him to carry his </w:t>
            </w:r>
            <w:r>
              <w:rPr>
                <w:b/>
              </w:rPr>
              <w:t>cross</w:t>
            </w:r>
            <w:r>
              <w:t>.</w:t>
            </w:r>
          </w:p>
        </w:tc>
        <w:tc>
          <w:tcPr>
            <w:tcW w:type="dxa" w:w="2880"/>
            <w:tcW w:w="7920" w:type="dxa"/>
          </w:tcPr>
          <w:p>
            <w:pPr>
              <w:spacing w:line="480" w:lineRule="auto"/>
            </w:pPr>
            <w:r>
              <w:t>Umwaume umo, Simone waku Kurene ali akoisa ukufuma mu mpanga (ali ni wishi wakwa Alekesandere na Rufu), kabili balimupatikishe ukumusendelako icapindama.</w:t>
            </w:r>
          </w:p>
        </w:tc>
        <w:tc>
          <w:tcPr>
            <w:tcW w:type="dxa" w:w="2880"/>
            <w:vAlign w:val="center"/>
            <w:tcW w:w="1440" w:type="dxa"/>
          </w:tcPr>
          <w:p>
            <w:pPr>
              <w:jc w:val="center"/>
            </w:pPr>
            <w:r>
              <w:t>☐</w:t>
            </w:r>
          </w:p>
        </w:tc>
      </w:tr>
      <w:tr>
        <w:tc>
          <w:tcPr>
            <w:tcW w:type="dxa" w:w="2880"/>
            <w:tcW w:w="7920" w:type="dxa"/>
          </w:tcPr>
          <w:p>
            <w:r>
              <w:rPr>
                <w:b/>
              </w:rPr>
              <w:t>Luke 9:23</w:t>
            </w:r>
          </w:p>
        </w:tc>
        <w:tc>
          <w:tcPr>
            <w:tcW w:type="dxa" w:w="2880"/>
            <w:tcW w:w="7920" w:type="dxa"/>
          </w:tcPr>
          <w:p>
            <w:r>
              <w:rPr>
                <w:b/>
              </w:rPr>
              <w:t>Luka 9:23</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them all, "If anyone wants to come after me, he must deny himself and take up his </w:t>
            </w:r>
            <w:r>
              <w:rPr>
                <w:b/>
              </w:rPr>
              <w:t>cross</w:t>
            </w:r>
            <w:r>
              <w:t xml:space="preserve"> daily and follow me.</w:t>
            </w:r>
          </w:p>
        </w:tc>
        <w:tc>
          <w:tcPr>
            <w:tcW w:type="dxa" w:w="2880"/>
            <w:tcW w:w="7920" w:type="dxa"/>
          </w:tcPr>
          <w:p>
            <w:pPr>
              <w:spacing w:line="480" w:lineRule="auto"/>
            </w:pPr>
            <w:r>
              <w:t>Nolu alilandile kuli bena bonse ati, ''Umfwa umo akofwaya ukwisa kuli nebo, afwile aikane umwine no kusenda icapindama cakwe cilabushiku no kunkonka.</w:t>
            </w:r>
          </w:p>
        </w:tc>
        <w:tc>
          <w:tcPr>
            <w:tcW w:type="dxa" w:w="2880"/>
            <w:vAlign w:val="center"/>
            <w:tcW w:w="1440" w:type="dxa"/>
          </w:tcPr>
          <w:p>
            <w:pPr>
              <w:jc w:val="center"/>
            </w:pPr>
            <w:r>
              <w:t>☐</w:t>
            </w:r>
          </w:p>
        </w:tc>
      </w:tr>
      <w:tr>
        <w:tc>
          <w:tcPr>
            <w:tcW w:type="dxa" w:w="2880"/>
            <w:tcW w:w="7920" w:type="dxa"/>
          </w:tcPr>
          <w:p>
            <w:r>
              <w:rPr>
                <w:b/>
              </w:rPr>
              <w:t>Luke 14:27</w:t>
            </w:r>
          </w:p>
        </w:tc>
        <w:tc>
          <w:tcPr>
            <w:tcW w:type="dxa" w:w="2880"/>
            <w:tcW w:w="7920" w:type="dxa"/>
          </w:tcPr>
          <w:p>
            <w:r>
              <w:rPr>
                <w:b/>
              </w:rPr>
              <w:t>Luka 14:27</w:t>
            </w:r>
          </w:p>
        </w:tc>
        <w:tc>
          <w:tcPr>
            <w:tcW w:type="dxa" w:w="2880"/>
            <w:tcW w:w="1440" w:type="dxa"/>
          </w:tcPr>
          <w:p>
            <w:pPr>
              <w:jc w:val="center"/>
            </w:pPr>
            <w:r>
              <w:rPr>
                <w:b/>
              </w:rPr>
              <w:t>OK</w:t>
            </w:r>
          </w:p>
        </w:tc>
      </w:tr>
      <w:tr>
        <w:tc>
          <w:tcPr>
            <w:tcW w:type="dxa" w:w="2880"/>
            <w:tcW w:w="7920" w:type="dxa"/>
          </w:tcPr>
          <w:p>
            <w:pPr>
              <w:spacing w:line="480" w:lineRule="auto"/>
            </w:pPr>
            <w:r>
              <w:t xml:space="preserve">Whoever does not carry his own </w:t>
            </w:r>
            <w:r>
              <w:rPr>
                <w:b/>
              </w:rPr>
              <w:t>cross</w:t>
            </w:r>
            <w:r>
              <w:t xml:space="preserve"> and come after me cannot be my disciple.</w:t>
            </w:r>
          </w:p>
        </w:tc>
        <w:tc>
          <w:tcPr>
            <w:tcW w:type="dxa" w:w="2880"/>
            <w:tcW w:w="7920" w:type="dxa"/>
          </w:tcPr>
          <w:p>
            <w:pPr>
              <w:spacing w:line="480" w:lineRule="auto"/>
            </w:pPr>
            <w:r>
              <w:t>Uyo onse uutasenda icapindama cakwe umwine no ku konka tekuti abe umusambi wandi.</w:t>
            </w:r>
          </w:p>
        </w:tc>
        <w:tc>
          <w:tcPr>
            <w:tcW w:type="dxa" w:w="2880"/>
            <w:vAlign w:val="center"/>
            <w:tcW w:w="1440" w:type="dxa"/>
          </w:tcPr>
          <w:p>
            <w:pPr>
              <w:jc w:val="center"/>
            </w:pPr>
            <w:r>
              <w:t>☐</w:t>
            </w:r>
          </w:p>
        </w:tc>
      </w:tr>
      <w:tr>
        <w:tc>
          <w:tcPr>
            <w:tcW w:type="dxa" w:w="2880"/>
            <w:tcW w:w="7920" w:type="dxa"/>
          </w:tcPr>
          <w:p>
            <w:r>
              <w:rPr>
                <w:b/>
              </w:rPr>
              <w:t>Luke 23:26</w:t>
            </w:r>
          </w:p>
        </w:tc>
        <w:tc>
          <w:tcPr>
            <w:tcW w:type="dxa" w:w="2880"/>
            <w:tcW w:w="7920" w:type="dxa"/>
          </w:tcPr>
          <w:p>
            <w:r>
              <w:rPr>
                <w:b/>
              </w:rPr>
              <w:t>Luka 23:26</w:t>
            </w:r>
          </w:p>
        </w:tc>
        <w:tc>
          <w:tcPr>
            <w:tcW w:type="dxa" w:w="2880"/>
            <w:tcW w:w="1440" w:type="dxa"/>
          </w:tcPr>
          <w:p>
            <w:pPr>
              <w:jc w:val="center"/>
            </w:pPr>
            <w:r>
              <w:rPr>
                <w:b/>
              </w:rPr>
              <w:t>OK</w:t>
            </w:r>
          </w:p>
        </w:tc>
      </w:tr>
      <w:tr>
        <w:tc>
          <w:tcPr>
            <w:tcW w:type="dxa" w:w="2880"/>
            <w:tcW w:w="7920" w:type="dxa"/>
          </w:tcPr>
          <w:p>
            <w:pPr>
              <w:spacing w:line="480" w:lineRule="auto"/>
            </w:pPr>
            <w:r>
              <w:t xml:space="preserve">As they led him away, they seized one Simon of Cyrene, coming from the country, and they laid the </w:t>
            </w:r>
            <w:r>
              <w:rPr>
                <w:b/>
              </w:rPr>
              <w:t>cross</w:t>
            </w:r>
            <w:r>
              <w:t xml:space="preserve"> on him to carry, following Jesus.</w:t>
            </w:r>
          </w:p>
        </w:tc>
        <w:tc>
          <w:tcPr>
            <w:tcW w:type="dxa" w:w="2880"/>
            <w:tcW w:w="7920" w:type="dxa"/>
          </w:tcPr>
          <w:p>
            <w:pPr>
              <w:spacing w:line="480" w:lineRule="auto"/>
            </w:pPr>
            <w:r>
              <w:t>Ulo balikuya bakomutungulula, baliketepo umo Simone waku Kurene, uwali kufuma mu mpanga, kabili balimutwikile icapindama ukusenda, akukonka Yesu.</w:t>
            </w:r>
          </w:p>
        </w:tc>
        <w:tc>
          <w:tcPr>
            <w:tcW w:type="dxa" w:w="2880"/>
            <w:vAlign w:val="center"/>
            <w:tcW w:w="1440" w:type="dxa"/>
          </w:tcPr>
          <w:p>
            <w:pPr>
              <w:jc w:val="center"/>
            </w:pPr>
            <w:r>
              <w:t>☐</w:t>
            </w:r>
          </w:p>
        </w:tc>
      </w:tr>
      <w:tr>
        <w:tc>
          <w:tcPr>
            <w:tcW w:type="dxa" w:w="2880"/>
            <w:tcW w:w="7920" w:type="dxa"/>
          </w:tcPr>
          <w:p>
            <w:r>
              <w:rPr>
                <w:b/>
              </w:rPr>
              <w:t>John 19:25</w:t>
            </w:r>
          </w:p>
        </w:tc>
        <w:tc>
          <w:tcPr>
            <w:tcW w:type="dxa" w:w="2880"/>
            <w:tcW w:w="7920" w:type="dxa"/>
          </w:tcPr>
          <w:p>
            <w:r>
              <w:rPr>
                <w:b/>
              </w:rPr>
              <w:t>Yohane 19:25</w:t>
            </w:r>
          </w:p>
        </w:tc>
        <w:tc>
          <w:tcPr>
            <w:tcW w:type="dxa" w:w="2880"/>
            <w:tcW w:w="1440" w:type="dxa"/>
          </w:tcPr>
          <w:p>
            <w:pPr>
              <w:jc w:val="center"/>
            </w:pPr>
            <w:r>
              <w:rPr>
                <w:b/>
              </w:rPr>
              <w:t>OK</w:t>
            </w:r>
          </w:p>
        </w:tc>
      </w:tr>
      <w:tr>
        <w:tc>
          <w:tcPr>
            <w:tcW w:type="dxa" w:w="2880"/>
            <w:tcW w:w="7920" w:type="dxa"/>
          </w:tcPr>
          <w:p>
            <w:pPr>
              <w:spacing w:line="480" w:lineRule="auto"/>
            </w:pPr>
            <w:r>
              <w:t xml:space="preserve">Now standing beside Jesus' </w:t>
            </w:r>
            <w:r>
              <w:rPr>
                <w:b/>
              </w:rPr>
              <w:t>cross</w:t>
            </w:r>
            <w:r>
              <w:t xml:space="preserve"> were his mother, his mother's sister, Mary the wife of Clopas, and Mary Magdalene.</w:t>
            </w:r>
          </w:p>
        </w:tc>
        <w:tc>
          <w:tcPr>
            <w:tcW w:type="dxa" w:w="2880"/>
            <w:tcW w:w="7920" w:type="dxa"/>
          </w:tcPr>
          <w:p>
            <w:pPr>
              <w:spacing w:line="480" w:lineRule="auto"/>
            </w:pPr>
            <w:r>
              <w:t>Nomba abaiminine lubali lwa capindama cakwa Yesu bali ni nyina, nkashi yakwa nyina, Maria umukashi wakwa Klopa, na Maria Magadala.</w:t>
            </w:r>
          </w:p>
        </w:tc>
        <w:tc>
          <w:tcPr>
            <w:tcW w:type="dxa" w:w="2880"/>
            <w:vAlign w:val="center"/>
            <w:tcW w:w="1440" w:type="dxa"/>
          </w:tcPr>
          <w:p>
            <w:pPr>
              <w:jc w:val="center"/>
            </w:pPr>
            <w:r>
              <w:t>☐</w:t>
            </w:r>
          </w:p>
        </w:tc>
      </w:tr>
      <w:tr>
        <w:tc>
          <w:tcPr>
            <w:tcW w:type="dxa" w:w="2880"/>
            <w:tcW w:w="7920" w:type="dxa"/>
          </w:tcPr>
          <w:p>
            <w:r>
              <w:rPr>
                <w:b/>
              </w:rPr>
              <w:t>1 Corinthians 1:18</w:t>
            </w:r>
          </w:p>
        </w:tc>
        <w:tc>
          <w:tcPr>
            <w:tcW w:type="dxa" w:w="2880"/>
            <w:tcW w:w="7920" w:type="dxa"/>
          </w:tcPr>
          <w:p>
            <w:r>
              <w:rPr>
                <w:b/>
              </w:rPr>
              <w:t>1 Korinto 1:18</w:t>
            </w:r>
          </w:p>
        </w:tc>
        <w:tc>
          <w:tcPr>
            <w:tcW w:type="dxa" w:w="2880"/>
            <w:tcW w:w="1440" w:type="dxa"/>
          </w:tcPr>
          <w:p>
            <w:pPr>
              <w:jc w:val="center"/>
            </w:pPr>
            <w:r>
              <w:rPr>
                <w:b/>
              </w:rPr>
              <w:t>OK</w:t>
            </w:r>
          </w:p>
        </w:tc>
      </w:tr>
      <w:tr>
        <w:tc>
          <w:tcPr>
            <w:tcW w:type="dxa" w:w="2880"/>
            <w:tcW w:w="7920" w:type="dxa"/>
          </w:tcPr>
          <w:p>
            <w:pPr>
              <w:spacing w:line="480" w:lineRule="auto"/>
            </w:pPr>
            <w:r>
              <w:t xml:space="preserve">For the message about the </w:t>
            </w:r>
            <w:r>
              <w:rPr>
                <w:b/>
              </w:rPr>
              <w:t>cross</w:t>
            </w:r>
            <w:r>
              <w:t xml:space="preserve"> is foolishness to those who are perishing. But among those who are being saved, it is the power of God.</w:t>
            </w:r>
          </w:p>
        </w:tc>
        <w:tc>
          <w:tcPr>
            <w:tcW w:type="dxa" w:w="2880"/>
            <w:tcW w:w="7920" w:type="dxa"/>
          </w:tcPr>
          <w:p>
            <w:pPr>
              <w:spacing w:line="480" w:lineRule="auto"/>
            </w:pPr>
            <w:r>
              <w:t>Pantu icebo ca pa musalaba buwelewele kuli abo abako onaika. Lelo kuli abo abakopusuka, maka ya kwa Lesa.</w:t>
            </w:r>
          </w:p>
        </w:tc>
        <w:tc>
          <w:tcPr>
            <w:tcW w:type="dxa" w:w="2880"/>
            <w:vAlign w:val="center"/>
            <w:tcW w:w="1440" w:type="dxa"/>
          </w:tcPr>
          <w:p>
            <w:pPr>
              <w:jc w:val="center"/>
            </w:pPr>
            <w:r>
              <w:t>☐</w:t>
            </w:r>
          </w:p>
        </w:tc>
      </w:tr>
      <w:tr>
        <w:tc>
          <w:tcPr>
            <w:tcW w:type="dxa" w:w="2880"/>
            <w:tcW w:w="7920" w:type="dxa"/>
          </w:tcPr>
          <w:p>
            <w:r>
              <w:rPr>
                <w:b/>
              </w:rPr>
              <w:t>Galatians 6:14</w:t>
            </w:r>
          </w:p>
        </w:tc>
        <w:tc>
          <w:tcPr>
            <w:tcW w:type="dxa" w:w="2880"/>
            <w:tcW w:w="7920" w:type="dxa"/>
          </w:tcPr>
          <w:p>
            <w:r>
              <w:rPr>
                <w:b/>
              </w:rPr>
              <w:t>Galatia 6:14</w:t>
            </w:r>
          </w:p>
        </w:tc>
        <w:tc>
          <w:tcPr>
            <w:tcW w:type="dxa" w:w="2880"/>
            <w:tcW w:w="1440" w:type="dxa"/>
          </w:tcPr>
          <w:p>
            <w:pPr>
              <w:jc w:val="center"/>
            </w:pPr>
            <w:r>
              <w:rPr>
                <w:b/>
              </w:rPr>
              <w:t>OK</w:t>
            </w:r>
          </w:p>
        </w:tc>
      </w:tr>
      <w:tr>
        <w:tc>
          <w:tcPr>
            <w:tcW w:type="dxa" w:w="2880"/>
            <w:tcW w:w="7920" w:type="dxa"/>
          </w:tcPr>
          <w:p>
            <w:pPr>
              <w:spacing w:line="480" w:lineRule="auto"/>
            </w:pPr>
            <w:r>
              <w:t xml:space="preserve">But may I never boast except in the </w:t>
            </w:r>
            <w:r>
              <w:rPr>
                <w:b/>
              </w:rPr>
              <w:t>cross</w:t>
            </w:r>
            <w:r>
              <w:t xml:space="preserve"> of our Lord Jesus Christ, through which the world has been crucified to me, and I to the world.</w:t>
            </w:r>
          </w:p>
        </w:tc>
        <w:tc>
          <w:tcPr>
            <w:tcW w:type="dxa" w:w="2880"/>
            <w:tcW w:w="7920" w:type="dxa"/>
          </w:tcPr>
          <w:p>
            <w:pPr>
              <w:spacing w:line="480" w:lineRule="auto"/>
            </w:pPr>
            <w:r>
              <w:t>Lelo nikwata cimbi icakuitakishishamo kanofye icapindama cakwa shikulu Yesu Kristu, apo icalo catanikilwe kuli nebo, kabili apo nandibo natakilwe ku calo.</w:t>
            </w:r>
          </w:p>
        </w:tc>
        <w:tc>
          <w:tcPr>
            <w:tcW w:type="dxa" w:w="2880"/>
            <w:vAlign w:val="center"/>
            <w:tcW w:w="1440" w:type="dxa"/>
          </w:tcPr>
          <w:p>
            <w:pPr>
              <w:jc w:val="center"/>
            </w:pPr>
            <w:r>
              <w:t>☐</w:t>
            </w:r>
          </w:p>
        </w:tc>
      </w:tr>
      <w:tr>
        <w:tc>
          <w:tcPr>
            <w:tcW w:type="dxa" w:w="2880"/>
            <w:tcW w:w="7920" w:type="dxa"/>
          </w:tcPr>
          <w:p>
            <w:r>
              <w:rPr>
                <w:b/>
              </w:rPr>
              <w:t>Ephesians 2:16</w:t>
            </w:r>
          </w:p>
        </w:tc>
        <w:tc>
          <w:tcPr>
            <w:tcW w:type="dxa" w:w="2880"/>
            <w:tcW w:w="7920" w:type="dxa"/>
          </w:tcPr>
          <w:p>
            <w:r>
              <w:rPr>
                <w:b/>
              </w:rPr>
              <w:t>Efeso 2:16</w:t>
            </w:r>
          </w:p>
        </w:tc>
        <w:tc>
          <w:tcPr>
            <w:tcW w:type="dxa" w:w="2880"/>
            <w:tcW w:w="1440" w:type="dxa"/>
          </w:tcPr>
          <w:p>
            <w:pPr>
              <w:jc w:val="center"/>
            </w:pPr>
            <w:r>
              <w:rPr>
                <w:b/>
              </w:rPr>
              <w:t>OK</w:t>
            </w:r>
          </w:p>
        </w:tc>
      </w:tr>
      <w:tr>
        <w:tc>
          <w:tcPr>
            <w:tcW w:type="dxa" w:w="2880"/>
            <w:tcW w:w="7920" w:type="dxa"/>
          </w:tcPr>
          <w:p>
            <w:pPr>
              <w:spacing w:line="480" w:lineRule="auto"/>
            </w:pPr>
            <w:r>
              <w:t xml:space="preserve">Christ reconciles both peoples into one body to God through the </w:t>
            </w:r>
            <w:r>
              <w:rPr>
                <w:b/>
              </w:rPr>
              <w:t>cross</w:t>
            </w:r>
            <w:r>
              <w:t>, putting to death the hostility.</w:t>
            </w:r>
          </w:p>
        </w:tc>
        <w:tc>
          <w:tcPr>
            <w:tcW w:type="dxa" w:w="2880"/>
            <w:tcW w:w="7920" w:type="dxa"/>
          </w:tcPr>
          <w:p>
            <w:pPr>
              <w:spacing w:line="480" w:lineRule="auto"/>
            </w:pPr>
            <w:r>
              <w:t>Kristu awikishenya abantu bonse babili mu mubili umo kuli Lesa ukupitila mu capindama, pakwipaya akapatulula.</w:t>
            </w:r>
          </w:p>
        </w:tc>
        <w:tc>
          <w:tcPr>
            <w:tcW w:type="dxa" w:w="2880"/>
            <w:vAlign w:val="center"/>
            <w:tcW w:w="1440" w:type="dxa"/>
          </w:tcPr>
          <w:p>
            <w:pPr>
              <w:jc w:val="center"/>
            </w:pPr>
            <w:r>
              <w:t>☐</w:t>
            </w:r>
          </w:p>
        </w:tc>
      </w:tr>
      <w:tr>
        <w:tc>
          <w:tcPr>
            <w:tcW w:type="dxa" w:w="2880"/>
            <w:tcW w:w="7920" w:type="dxa"/>
          </w:tcPr>
          <w:p>
            <w:r>
              <w:rPr>
                <w:b/>
              </w:rPr>
              <w:t>Philippians 2:8</w:t>
            </w:r>
          </w:p>
        </w:tc>
        <w:tc>
          <w:tcPr>
            <w:tcW w:type="dxa" w:w="2880"/>
            <w:tcW w:w="7920" w:type="dxa"/>
          </w:tcPr>
          <w:p>
            <w:r>
              <w:rPr>
                <w:b/>
              </w:rPr>
              <w:t>Filipi 2:8</w:t>
            </w:r>
          </w:p>
        </w:tc>
        <w:tc>
          <w:tcPr>
            <w:tcW w:type="dxa" w:w="2880"/>
            <w:tcW w:w="1440" w:type="dxa"/>
          </w:tcPr>
          <w:p>
            <w:pPr>
              <w:jc w:val="center"/>
            </w:pPr>
            <w:r>
              <w:rPr>
                <w:b/>
              </w:rPr>
              <w:t>OK</w:t>
            </w:r>
          </w:p>
        </w:tc>
      </w:tr>
      <w:tr>
        <w:tc>
          <w:tcPr>
            <w:tcW w:type="dxa" w:w="2880"/>
            <w:tcW w:w="7920" w:type="dxa"/>
          </w:tcPr>
          <w:p>
            <w:pPr>
              <w:spacing w:line="480" w:lineRule="auto"/>
            </w:pPr>
            <w:r>
              <w:t xml:space="preserve">he humbled himself and became obedient to the point of death,even death on a </w:t>
            </w:r>
            <w:r>
              <w:rPr>
                <w:b/>
              </w:rPr>
              <w:t>cross</w:t>
            </w:r>
            <w:r>
              <w:t>!</w:t>
            </w:r>
          </w:p>
        </w:tc>
        <w:tc>
          <w:tcPr>
            <w:tcW w:type="dxa" w:w="2880"/>
            <w:tcW w:w="7920" w:type="dxa"/>
          </w:tcPr>
          <w:p>
            <w:pPr>
              <w:spacing w:line="480" w:lineRule="auto"/>
            </w:pPr>
            <w:r>
              <w:t>aliicefeshe umwine no kuba uwacumfwila ukufika na kumfwa, ukufika fye na ku mfwa ya pa capindama!</w:t>
            </w:r>
          </w:p>
        </w:tc>
        <w:tc>
          <w:tcPr>
            <w:tcW w:type="dxa" w:w="2880"/>
            <w:vAlign w:val="center"/>
            <w:tcW w:w="1440" w:type="dxa"/>
          </w:tcPr>
          <w:p>
            <w:pPr>
              <w:jc w:val="center"/>
            </w:pPr>
            <w:r>
              <w:t>☐</w:t>
            </w:r>
          </w:p>
        </w:tc>
      </w:tr>
      <w:tr>
        <w:tc>
          <w:tcPr>
            <w:tcW w:type="dxa" w:w="2880"/>
            <w:tcW w:w="7920" w:type="dxa"/>
          </w:tcPr>
          <w:p>
            <w:r>
              <w:rPr>
                <w:b/>
              </w:rPr>
              <w:t>Colossians 2:14</w:t>
            </w:r>
          </w:p>
        </w:tc>
        <w:tc>
          <w:tcPr>
            <w:tcW w:type="dxa" w:w="2880"/>
            <w:tcW w:w="7920" w:type="dxa"/>
          </w:tcPr>
          <w:p>
            <w:r>
              <w:rPr>
                <w:b/>
              </w:rPr>
              <w:t>Abena kolose 2:14</w:t>
            </w:r>
          </w:p>
        </w:tc>
        <w:tc>
          <w:tcPr>
            <w:tcW w:type="dxa" w:w="2880"/>
            <w:tcW w:w="1440" w:type="dxa"/>
          </w:tcPr>
          <w:p>
            <w:pPr>
              <w:jc w:val="center"/>
            </w:pPr>
            <w:r>
              <w:rPr>
                <w:b/>
              </w:rPr>
              <w:t>OK</w:t>
            </w:r>
          </w:p>
        </w:tc>
      </w:tr>
      <w:tr>
        <w:tc>
          <w:tcPr>
            <w:tcW w:type="dxa" w:w="2880"/>
            <w:tcW w:w="7920" w:type="dxa"/>
          </w:tcPr>
          <w:p>
            <w:pPr>
              <w:spacing w:line="480" w:lineRule="auto"/>
            </w:pPr>
            <w:r>
              <w:t xml:space="preserve">He blotted out the written record of debts that was hostile to us with its regulations. He took it away by nailing it to the </w:t>
            </w:r>
            <w:r>
              <w:rPr>
                <w:b/>
              </w:rPr>
              <w:t>cross</w:t>
            </w:r>
            <w:r>
              <w:t>.</w:t>
            </w:r>
          </w:p>
        </w:tc>
        <w:tc>
          <w:tcPr>
            <w:tcW w:type="dxa" w:w="2880"/>
            <w:tcW w:w="7920" w:type="dxa"/>
          </w:tcPr>
          <w:p>
            <w:pPr>
              <w:spacing w:line="480" w:lineRule="auto"/>
            </w:pPr>
            <w:r>
              <w:t>Alifutile ifya misha yesu ifyalembelwe ifyo ifyatutekele ubusha ku mafunde ya fiko. Alifisendele no kufipampamika pa capindama.</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Abahebere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w:t>
            </w:r>
            <w:r>
              <w:rPr>
                <w:b/>
              </w:rPr>
              <w:t>cross</w:t>
            </w:r>
            <w:r>
              <w:t>, despised its shame, and sat down at the right hand of the throne of God.</w:t>
            </w:r>
          </w:p>
        </w:tc>
        <w:tc>
          <w:tcPr>
            <w:tcW w:type="dxa" w:w="2880"/>
            <w:tcW w:w="7920" w:type="dxa"/>
          </w:tcPr>
          <w:p>
            <w:pPr>
              <w:spacing w:line="480" w:lineRule="auto"/>
            </w:pPr>
            <w:r>
              <w:t>Lelo na tutonte amenso pali Yesu, intendekelo ne mpela ya cicetekelo cesu. Pamulandu wa nsansa ishabikilwe pantashi yakwe, ena alishipikishe pa capindama, alisulile umusebanya wa ciko, kabili alikele ku kuboko kwa kulyo ku cipuna cakwa Lesa.</w:t>
            </w:r>
          </w:p>
        </w:tc>
        <w:tc>
          <w:tcPr>
            <w:tcW w:type="dxa" w:w="2880"/>
            <w:vAlign w:val="center"/>
            <w:tcW w:w="1440" w:type="dxa"/>
          </w:tcPr>
          <w:p>
            <w:pPr>
              <w:jc w:val="center"/>
            </w:pPr>
            <w:r>
              <w:t>☐</w:t>
            </w:r>
          </w:p>
        </w:tc>
      </w:tr>
    </w:tbl>
    <w:p>
      <w:pPr>
        <w:pStyle w:val="Heading1"/>
        <w:spacing w:before="0"/>
      </w:pPr>
      <w:r>
        <w:t>crucify (G4717, G4957, G388)</w:t>
      </w:r>
    </w:p>
    <w:p>
      <w:pPr>
        <w:spacing w:after="0"/>
      </w:pPr>
      <w:r/>
      <w:r>
        <w:t>This word means to kill someone by nailing or tying them to a cross. In some passages, this word can also mean to do something that is in some way like crucifying someone.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20:19</w:t>
            </w:r>
          </w:p>
        </w:tc>
        <w:tc>
          <w:tcPr>
            <w:tcW w:type="dxa" w:w="2880"/>
            <w:tcW w:w="7920" w:type="dxa"/>
          </w:tcPr>
          <w:p>
            <w:r>
              <w:rPr>
                <w:b/>
              </w:rPr>
              <w:t>Mateo 20:19</w:t>
            </w:r>
          </w:p>
        </w:tc>
        <w:tc>
          <w:tcPr>
            <w:tcW w:type="dxa" w:w="2880"/>
            <w:tcW w:w="1440" w:type="dxa"/>
          </w:tcPr>
          <w:p>
            <w:pPr>
              <w:jc w:val="center"/>
            </w:pPr>
            <w:r>
              <w:rPr>
                <w:b/>
              </w:rPr>
              <w:t>OK</w:t>
            </w:r>
          </w:p>
        </w:tc>
      </w:tr>
      <w:tr>
        <w:tc>
          <w:tcPr>
            <w:tcW w:type="dxa" w:w="2880"/>
            <w:tcW w:w="7920" w:type="dxa"/>
          </w:tcPr>
          <w:p>
            <w:pPr>
              <w:spacing w:line="480" w:lineRule="auto"/>
            </w:pPr>
            <w:r>
              <w:t xml:space="preserve">and will deliver him to the Gentiles for them to mock, to flog, and to </w:t>
            </w:r>
            <w:r>
              <w:rPr>
                <w:b/>
              </w:rPr>
              <w:t>crucify</w:t>
            </w:r>
            <w:r>
              <w:t xml:space="preserve"> him. But on the third day he will be raised up."</w:t>
            </w:r>
          </w:p>
        </w:tc>
        <w:tc>
          <w:tcPr>
            <w:tcW w:type="dxa" w:w="2880"/>
            <w:tcW w:w="7920" w:type="dxa"/>
          </w:tcPr>
          <w:p>
            <w:pPr>
              <w:spacing w:line="480" w:lineRule="auto"/>
            </w:pPr>
            <w:r>
              <w:t>kabili akapelwa ku bena fyalo ku kumuseka, ukumulopola, no kumutanika. Lelo pa bushiku bwakulenga shitatu akabushiwa kubafwa."</w:t>
            </w:r>
          </w:p>
        </w:tc>
        <w:tc>
          <w:tcPr>
            <w:tcW w:type="dxa" w:w="2880"/>
            <w:vAlign w:val="center"/>
            <w:tcW w:w="1440" w:type="dxa"/>
          </w:tcPr>
          <w:p>
            <w:pPr>
              <w:jc w:val="center"/>
            </w:pPr>
            <w:r>
              <w:t>☐</w:t>
            </w:r>
          </w:p>
        </w:tc>
      </w:tr>
      <w:tr>
        <w:tc>
          <w:tcPr>
            <w:tcW w:type="dxa" w:w="2880"/>
            <w:tcW w:w="7920" w:type="dxa"/>
          </w:tcPr>
          <w:p>
            <w:r>
              <w:rPr>
                <w:b/>
              </w:rPr>
              <w:t>Mark 15:13 (*)</w:t>
            </w:r>
          </w:p>
        </w:tc>
        <w:tc>
          <w:tcPr>
            <w:tcW w:type="dxa" w:w="2880"/>
            <w:tcW w:w="7920" w:type="dxa"/>
          </w:tcPr>
          <w:p>
            <w:r>
              <w:rPr>
                <w:b/>
              </w:rPr>
              <w:t xml:space="preserve">Marko 15:13 </w:t>
            </w:r>
          </w:p>
        </w:tc>
        <w:tc>
          <w:tcPr>
            <w:tcW w:type="dxa" w:w="2880"/>
            <w:tcW w:w="1440" w:type="dxa"/>
          </w:tcPr>
          <w:p>
            <w:pPr>
              <w:jc w:val="center"/>
            </w:pPr>
            <w:r>
              <w:rPr>
                <w:b/>
              </w:rPr>
              <w:t>OK</w:t>
            </w:r>
          </w:p>
        </w:tc>
      </w:tr>
      <w:tr>
        <w:tc>
          <w:tcPr>
            <w:tcW w:type="dxa" w:w="2880"/>
            <w:tcW w:w="7920" w:type="dxa"/>
          </w:tcPr>
          <w:p>
            <w:pPr>
              <w:spacing w:line="480" w:lineRule="auto"/>
            </w:pPr>
            <w:r>
              <w:t>They shouted again, "</w:t>
            </w:r>
            <w:r>
              <w:rPr>
                <w:b/>
              </w:rPr>
              <w:t>Crucify</w:t>
            </w:r>
            <w:r>
              <w:t xml:space="preserve"> him!"</w:t>
            </w:r>
          </w:p>
        </w:tc>
        <w:tc>
          <w:tcPr>
            <w:tcW w:type="dxa" w:w="2880"/>
            <w:tcW w:w="7920" w:type="dxa"/>
          </w:tcPr>
          <w:p>
            <w:pPr>
              <w:spacing w:line="480" w:lineRule="auto"/>
            </w:pPr>
            <w:r>
              <w:t>Balibilikeshe na kabili abati, "Mutanikeni!"</w:t>
            </w:r>
          </w:p>
        </w:tc>
        <w:tc>
          <w:tcPr>
            <w:tcW w:type="dxa" w:w="2880"/>
            <w:vAlign w:val="center"/>
            <w:tcW w:w="1440" w:type="dxa"/>
          </w:tcPr>
          <w:p>
            <w:pPr>
              <w:jc w:val="center"/>
            </w:pPr>
            <w:r>
              <w:t>☐</w:t>
            </w:r>
          </w:p>
        </w:tc>
      </w:tr>
      <w:tr>
        <w:tc>
          <w:tcPr>
            <w:tcW w:type="dxa" w:w="2880"/>
            <w:tcW w:w="7920" w:type="dxa"/>
          </w:tcPr>
          <w:p>
            <w:r>
              <w:rPr>
                <w:b/>
              </w:rPr>
              <w:t>Mark 15:14 (*)</w:t>
            </w:r>
          </w:p>
        </w:tc>
        <w:tc>
          <w:tcPr>
            <w:tcW w:type="dxa" w:w="2880"/>
            <w:tcW w:w="7920" w:type="dxa"/>
          </w:tcPr>
          <w:p>
            <w:r>
              <w:rPr>
                <w:b/>
              </w:rPr>
              <w:t xml:space="preserve">Marko 15:14 </w:t>
            </w:r>
          </w:p>
        </w:tc>
        <w:tc>
          <w:tcPr>
            <w:tcW w:type="dxa" w:w="2880"/>
            <w:tcW w:w="1440" w:type="dxa"/>
          </w:tcPr>
          <w:p>
            <w:pPr>
              <w:jc w:val="center"/>
            </w:pPr>
            <w:r>
              <w:rPr>
                <w:b/>
              </w:rPr>
              <w:t>OK</w:t>
            </w:r>
          </w:p>
        </w:tc>
      </w:tr>
      <w:tr>
        <w:tc>
          <w:tcPr>
            <w:tcW w:type="dxa" w:w="2880"/>
            <w:tcW w:w="7920" w:type="dxa"/>
          </w:tcPr>
          <w:p>
            <w:pPr>
              <w:spacing w:line="480" w:lineRule="auto"/>
            </w:pPr>
            <w:r>
              <w:t>Pilate said to them, "What evil has he done?"</w:t>
            </w:r>
            <w:r>
              <w:t>But they shouted more and more, "</w:t>
            </w:r>
            <w:r>
              <w:rPr>
                <w:b/>
              </w:rPr>
              <w:t>Crucify</w:t>
            </w:r>
            <w:r>
              <w:t xml:space="preserve"> him."</w:t>
            </w:r>
          </w:p>
        </w:tc>
        <w:tc>
          <w:tcPr>
            <w:tcW w:type="dxa" w:w="2880"/>
            <w:tcW w:w="7920" w:type="dxa"/>
          </w:tcPr>
          <w:p>
            <w:pPr>
              <w:spacing w:line="480" w:lineRule="auto"/>
            </w:pPr>
            <w:r>
              <w:t>Pilato alilandile kuli bena ati, "Bubi ndo acitile?" Lelo balicilimofye ukubilikisha ati, "Mutanikeni."</w:t>
            </w:r>
          </w:p>
        </w:tc>
        <w:tc>
          <w:tcPr>
            <w:tcW w:type="dxa" w:w="2880"/>
            <w:vAlign w:val="center"/>
            <w:tcW w:w="1440" w:type="dxa"/>
          </w:tcPr>
          <w:p>
            <w:pPr>
              <w:jc w:val="center"/>
            </w:pPr>
            <w:r>
              <w:t>☐</w:t>
            </w:r>
          </w:p>
        </w:tc>
      </w:tr>
      <w:tr>
        <w:tc>
          <w:tcPr>
            <w:tcW w:type="dxa" w:w="2880"/>
            <w:tcW w:w="7920" w:type="dxa"/>
          </w:tcPr>
          <w:p>
            <w:r>
              <w:rPr>
                <w:b/>
              </w:rPr>
              <w:t>Mark 15:15</w:t>
            </w:r>
          </w:p>
        </w:tc>
        <w:tc>
          <w:tcPr>
            <w:tcW w:type="dxa" w:w="2880"/>
            <w:tcW w:w="7920" w:type="dxa"/>
          </w:tcPr>
          <w:p>
            <w:r>
              <w:rPr>
                <w:b/>
              </w:rPr>
              <w:t>Marko 15:15</w:t>
            </w:r>
          </w:p>
        </w:tc>
        <w:tc>
          <w:tcPr>
            <w:tcW w:type="dxa" w:w="2880"/>
            <w:tcW w:w="1440" w:type="dxa"/>
          </w:tcPr>
          <w:p>
            <w:pPr>
              <w:jc w:val="center"/>
            </w:pPr>
            <w:r>
              <w:rPr>
                <w:b/>
              </w:rPr>
              <w:t>OK</w:t>
            </w:r>
          </w:p>
        </w:tc>
      </w:tr>
      <w:tr>
        <w:tc>
          <w:tcPr>
            <w:tcW w:type="dxa" w:w="2880"/>
            <w:tcW w:w="7920" w:type="dxa"/>
          </w:tcPr>
          <w:p>
            <w:pPr>
              <w:spacing w:line="480" w:lineRule="auto"/>
            </w:pPr>
            <w:r>
              <w:t xml:space="preserve">Pilate wanted to satisfy the crowd, so he released Barabbas to them. He scourged Jesus and then handed him over to be </w:t>
            </w:r>
            <w:r>
              <w:rPr>
                <w:b/>
              </w:rPr>
              <w:t>crucified</w:t>
            </w:r>
            <w:r>
              <w:t>.</w:t>
            </w:r>
          </w:p>
        </w:tc>
        <w:tc>
          <w:tcPr>
            <w:tcW w:type="dxa" w:w="2880"/>
            <w:tcW w:w="7920" w:type="dxa"/>
          </w:tcPr>
          <w:p>
            <w:pPr>
              <w:spacing w:line="480" w:lineRule="auto"/>
            </w:pPr>
            <w:r>
              <w:t>Pilato alikufwaya ukusekesha ibumba, eco alibakakwilile Baraba. Alifupawile Yesu kabili alimupele ukuya kutanikwa.</w:t>
            </w:r>
          </w:p>
        </w:tc>
        <w:tc>
          <w:tcPr>
            <w:tcW w:type="dxa" w:w="2880"/>
            <w:vAlign w:val="center"/>
            <w:tcW w:w="1440" w:type="dxa"/>
          </w:tcPr>
          <w:p>
            <w:pPr>
              <w:jc w:val="center"/>
            </w:pPr>
            <w:r>
              <w:t>☐</w:t>
            </w:r>
          </w:p>
        </w:tc>
      </w:tr>
      <w:tr>
        <w:tc>
          <w:tcPr>
            <w:tcW w:type="dxa" w:w="2880"/>
            <w:tcW w:w="7920" w:type="dxa"/>
          </w:tcPr>
          <w:p>
            <w:r>
              <w:rPr>
                <w:b/>
              </w:rPr>
              <w:t>Mark 15:25</w:t>
            </w:r>
          </w:p>
        </w:tc>
        <w:tc>
          <w:tcPr>
            <w:tcW w:type="dxa" w:w="2880"/>
            <w:tcW w:w="7920" w:type="dxa"/>
          </w:tcPr>
          <w:p>
            <w:r>
              <w:rPr>
                <w:b/>
              </w:rPr>
              <w:t>Marko 15:25</w:t>
            </w:r>
          </w:p>
        </w:tc>
        <w:tc>
          <w:tcPr>
            <w:tcW w:type="dxa" w:w="2880"/>
            <w:tcW w:w="1440" w:type="dxa"/>
          </w:tcPr>
          <w:p>
            <w:pPr>
              <w:jc w:val="center"/>
            </w:pPr>
            <w:r>
              <w:rPr>
                <w:b/>
              </w:rPr>
              <w:t>OK</w:t>
            </w:r>
          </w:p>
        </w:tc>
      </w:tr>
      <w:tr>
        <w:tc>
          <w:tcPr>
            <w:tcW w:type="dxa" w:w="2880"/>
            <w:tcW w:w="7920" w:type="dxa"/>
          </w:tcPr>
          <w:p>
            <w:pPr>
              <w:spacing w:line="480" w:lineRule="auto"/>
            </w:pPr>
            <w:r>
              <w:t xml:space="preserve">It was the third hour when they </w:t>
            </w:r>
            <w:r>
              <w:rPr>
                <w:b/>
              </w:rPr>
              <w:t>crucified</w:t>
            </w:r>
            <w:r>
              <w:t xml:space="preserve"> him.</w:t>
            </w:r>
          </w:p>
        </w:tc>
        <w:tc>
          <w:tcPr>
            <w:tcW w:type="dxa" w:w="2880"/>
            <w:tcW w:w="7920" w:type="dxa"/>
          </w:tcPr>
          <w:p>
            <w:pPr>
              <w:spacing w:line="480" w:lineRule="auto"/>
            </w:pPr>
            <w:r>
              <w:t>Yali ni nsa yakulenga shitatu ulo bamutanike.</w:t>
            </w:r>
          </w:p>
        </w:tc>
        <w:tc>
          <w:tcPr>
            <w:tcW w:type="dxa" w:w="2880"/>
            <w:vAlign w:val="center"/>
            <w:tcW w:w="1440" w:type="dxa"/>
          </w:tcPr>
          <w:p>
            <w:pPr>
              <w:jc w:val="center"/>
            </w:pPr>
            <w:r>
              <w:t>☐</w:t>
            </w:r>
          </w:p>
        </w:tc>
      </w:tr>
      <w:tr>
        <w:tc>
          <w:tcPr>
            <w:tcW w:type="dxa" w:w="2880"/>
            <w:tcW w:w="7920" w:type="dxa"/>
          </w:tcPr>
          <w:p>
            <w:r>
              <w:rPr>
                <w:b/>
              </w:rPr>
              <w:t>Luke 23:21</w:t>
            </w:r>
          </w:p>
        </w:tc>
        <w:tc>
          <w:tcPr>
            <w:tcW w:type="dxa" w:w="2880"/>
            <w:tcW w:w="7920" w:type="dxa"/>
          </w:tcPr>
          <w:p>
            <w:r>
              <w:rPr>
                <w:b/>
              </w:rPr>
              <w:t>Luka 23:21</w:t>
            </w:r>
          </w:p>
        </w:tc>
        <w:tc>
          <w:tcPr>
            <w:tcW w:type="dxa" w:w="2880"/>
            <w:tcW w:w="1440" w:type="dxa"/>
          </w:tcPr>
          <w:p>
            <w:pPr>
              <w:jc w:val="center"/>
            </w:pPr>
            <w:r>
              <w:rPr>
                <w:b/>
              </w:rPr>
              <w:t>OK</w:t>
            </w:r>
          </w:p>
        </w:tc>
      </w:tr>
      <w:tr>
        <w:tc>
          <w:tcPr>
            <w:tcW w:type="dxa" w:w="2880"/>
            <w:tcW w:w="7920" w:type="dxa"/>
          </w:tcPr>
          <w:p>
            <w:pPr>
              <w:spacing w:line="480" w:lineRule="auto"/>
            </w:pPr>
            <w:r>
              <w:t>But they shouted, saying, "</w:t>
            </w:r>
            <w:r>
              <w:rPr>
                <w:b/>
              </w:rPr>
              <w:t>Crucify</w:t>
            </w:r>
            <w:r>
              <w:t xml:space="preserve"> him, </w:t>
            </w:r>
            <w:r>
              <w:rPr>
                <w:b/>
              </w:rPr>
              <w:t>crucify</w:t>
            </w:r>
            <w:r>
              <w:t xml:space="preserve"> him."</w:t>
            </w:r>
          </w:p>
        </w:tc>
        <w:tc>
          <w:tcPr>
            <w:tcW w:type="dxa" w:w="2880"/>
            <w:tcW w:w="7920" w:type="dxa"/>
          </w:tcPr>
          <w:p>
            <w:pPr>
              <w:spacing w:line="480" w:lineRule="auto"/>
            </w:pPr>
            <w:r>
              <w:t>Lelo balibilikishe, ukwebati, "Mutanikeni, Mutanikeni."</w:t>
            </w:r>
          </w:p>
        </w:tc>
        <w:tc>
          <w:tcPr>
            <w:tcW w:type="dxa" w:w="2880"/>
            <w:vAlign w:val="center"/>
            <w:tcW w:w="1440" w:type="dxa"/>
          </w:tcPr>
          <w:p>
            <w:pPr>
              <w:jc w:val="center"/>
            </w:pPr>
            <w:r>
              <w:t>☐</w:t>
            </w:r>
          </w:p>
        </w:tc>
      </w:tr>
      <w:tr>
        <w:tc>
          <w:tcPr>
            <w:tcW w:type="dxa" w:w="2880"/>
            <w:tcW w:w="7920" w:type="dxa"/>
          </w:tcPr>
          <w:p>
            <w:r>
              <w:rPr>
                <w:b/>
              </w:rPr>
              <w:t>John 19:6 (**)</w:t>
            </w:r>
          </w:p>
        </w:tc>
        <w:tc>
          <w:tcPr>
            <w:tcW w:type="dxa" w:w="2880"/>
            <w:tcW w:w="7920" w:type="dxa"/>
          </w:tcPr>
          <w:p>
            <w:r>
              <w:rPr>
                <w:b/>
              </w:rPr>
              <w:t xml:space="preserve">Yohane 19:6 </w:t>
            </w:r>
          </w:p>
        </w:tc>
        <w:tc>
          <w:tcPr>
            <w:tcW w:type="dxa" w:w="2880"/>
            <w:tcW w:w="1440" w:type="dxa"/>
          </w:tcPr>
          <w:p>
            <w:pPr>
              <w:jc w:val="center"/>
            </w:pPr>
            <w:r>
              <w:rPr>
                <w:b/>
              </w:rPr>
              <w:t>OK</w:t>
            </w:r>
          </w:p>
        </w:tc>
      </w:tr>
      <w:tr>
        <w:tc>
          <w:tcPr>
            <w:tcW w:type="dxa" w:w="2880"/>
            <w:tcW w:w="7920" w:type="dxa"/>
          </w:tcPr>
          <w:p>
            <w:pPr>
              <w:spacing w:line="480" w:lineRule="auto"/>
            </w:pPr>
            <w:r>
              <w:t>When therefore the chief priests and the officers saw Jesus, they cried out and said, "</w:t>
            </w:r>
            <w:r>
              <w:rPr>
                <w:b/>
              </w:rPr>
              <w:t>Crucify</w:t>
            </w:r>
            <w:r>
              <w:t xml:space="preserve"> him, </w:t>
            </w:r>
            <w:r>
              <w:rPr>
                <w:b/>
              </w:rPr>
              <w:t>crucify</w:t>
            </w:r>
            <w:r>
              <w:t xml:space="preserve"> him!"</w:t>
            </w:r>
            <w:r>
              <w:t xml:space="preserve">Pilate said to them, "Take him yourselves and </w:t>
            </w:r>
            <w:r>
              <w:rPr>
                <w:b/>
              </w:rPr>
              <w:t>crucify</w:t>
            </w:r>
            <w:r>
              <w:t xml:space="preserve"> him, for I find no guilt in him."</w:t>
            </w:r>
          </w:p>
        </w:tc>
        <w:tc>
          <w:tcPr>
            <w:tcW w:type="dxa" w:w="2880"/>
            <w:tcW w:w="7920" w:type="dxa"/>
          </w:tcPr>
          <w:p>
            <w:pPr>
              <w:spacing w:line="480" w:lineRule="auto"/>
            </w:pPr>
            <w:r>
              <w:t>Eco ulo bashimapepo bakalamba na bacilolo bamwene Yesu, balibilikishe no kulanda ati, ''Mutanikeni, Mutanikeni!" Pilato alilandile kuli bena ati, ''Musendeni mwebene kabili muye kumutanika, pantu ntasangilemo mulandu muli ena."</w:t>
            </w:r>
          </w:p>
        </w:tc>
        <w:tc>
          <w:tcPr>
            <w:tcW w:type="dxa" w:w="2880"/>
            <w:vAlign w:val="center"/>
            <w:tcW w:w="1440" w:type="dxa"/>
          </w:tcPr>
          <w:p>
            <w:pPr>
              <w:jc w:val="center"/>
            </w:pPr>
            <w:r>
              <w:t>☐</w:t>
            </w:r>
          </w:p>
        </w:tc>
      </w:tr>
      <w:tr>
        <w:tc>
          <w:tcPr>
            <w:tcW w:type="dxa" w:w="2880"/>
            <w:tcW w:w="7920" w:type="dxa"/>
          </w:tcPr>
          <w:p>
            <w:r>
              <w:rPr>
                <w:b/>
              </w:rPr>
              <w:t>John 19:15 (**)</w:t>
            </w:r>
          </w:p>
        </w:tc>
        <w:tc>
          <w:tcPr>
            <w:tcW w:type="dxa" w:w="2880"/>
            <w:tcW w:w="7920" w:type="dxa"/>
          </w:tcPr>
          <w:p>
            <w:r>
              <w:rPr>
                <w:b/>
              </w:rPr>
              <w:t xml:space="preserve">Yohane 19:15 </w:t>
            </w:r>
          </w:p>
        </w:tc>
        <w:tc>
          <w:tcPr>
            <w:tcW w:type="dxa" w:w="2880"/>
            <w:tcW w:w="1440" w:type="dxa"/>
          </w:tcPr>
          <w:p>
            <w:pPr>
              <w:jc w:val="center"/>
            </w:pPr>
            <w:r>
              <w:rPr>
                <w:b/>
              </w:rPr>
              <w:t>OK</w:t>
            </w:r>
          </w:p>
        </w:tc>
      </w:tr>
      <w:tr>
        <w:tc>
          <w:tcPr>
            <w:tcW w:type="dxa" w:w="2880"/>
            <w:tcW w:w="7920" w:type="dxa"/>
          </w:tcPr>
          <w:p>
            <w:pPr>
              <w:spacing w:line="480" w:lineRule="auto"/>
            </w:pPr>
            <w:r>
              <w:t xml:space="preserve">They cried out, "Away with him, away with him; </w:t>
            </w:r>
            <w:r>
              <w:rPr>
                <w:b/>
              </w:rPr>
              <w:t>crucify</w:t>
            </w:r>
            <w:r>
              <w:t xml:space="preserve"> him!"</w:t>
            </w:r>
            <w:r>
              <w:t xml:space="preserve">Pilate said to them, "Should I </w:t>
            </w:r>
            <w:r>
              <w:rPr>
                <w:b/>
              </w:rPr>
              <w:t>crucify</w:t>
            </w:r>
            <w:r>
              <w:t xml:space="preserve"> your King?"</w:t>
            </w:r>
            <w:r>
              <w:t>The chief priests answered, "We have no king but Caesar."</w:t>
            </w:r>
          </w:p>
        </w:tc>
        <w:tc>
          <w:tcPr>
            <w:tcW w:type="dxa" w:w="2880"/>
            <w:tcW w:w="7920" w:type="dxa"/>
          </w:tcPr>
          <w:p>
            <w:pPr>
              <w:spacing w:line="480" w:lineRule="auto"/>
            </w:pPr>
            <w:r>
              <w:t>Bali bilikishe ati, "Mufumyeni pano, mufumyeni pano; mutanikeni!" Pilato alilandile kuli bena ati, "Bushe ntanike imfumu yenu?" Bashimapepo mukalamba balyaswike ati, "Tatwakwata Imfumu imbi kano Kaisare."</w:t>
            </w:r>
          </w:p>
        </w:tc>
        <w:tc>
          <w:tcPr>
            <w:tcW w:type="dxa" w:w="2880"/>
            <w:vAlign w:val="center"/>
            <w:tcW w:w="1440" w:type="dxa"/>
          </w:tcPr>
          <w:p>
            <w:pPr>
              <w:jc w:val="center"/>
            </w:pPr>
            <w:r>
              <w:t>☐</w:t>
            </w:r>
          </w:p>
        </w:tc>
      </w:tr>
      <w:tr>
        <w:tc>
          <w:tcPr>
            <w:tcW w:type="dxa" w:w="2880"/>
            <w:tcW w:w="7920" w:type="dxa"/>
          </w:tcPr>
          <w:p>
            <w:r>
              <w:rPr>
                <w:b/>
              </w:rPr>
              <w:t>John 19:18 (**)</w:t>
            </w:r>
          </w:p>
        </w:tc>
        <w:tc>
          <w:tcPr>
            <w:tcW w:type="dxa" w:w="2880"/>
            <w:tcW w:w="7920" w:type="dxa"/>
          </w:tcPr>
          <w:p>
            <w:r>
              <w:rPr>
                <w:b/>
              </w:rPr>
              <w:t xml:space="preserve">Yohane 19:18 </w:t>
            </w:r>
          </w:p>
        </w:tc>
        <w:tc>
          <w:tcPr>
            <w:tcW w:type="dxa" w:w="2880"/>
            <w:tcW w:w="1440" w:type="dxa"/>
          </w:tcPr>
          <w:p>
            <w:pPr>
              <w:jc w:val="center"/>
            </w:pPr>
            <w:r>
              <w:rPr>
                <w:b/>
              </w:rPr>
              <w:t>OK</w:t>
            </w:r>
          </w:p>
        </w:tc>
      </w:tr>
      <w:tr>
        <w:tc>
          <w:tcPr>
            <w:tcW w:type="dxa" w:w="2880"/>
            <w:tcW w:w="7920" w:type="dxa"/>
          </w:tcPr>
          <w:p>
            <w:pPr>
              <w:spacing w:line="480" w:lineRule="auto"/>
            </w:pPr>
            <w:r>
              <w:t xml:space="preserve">They </w:t>
            </w:r>
            <w:r>
              <w:rPr>
                <w:b/>
              </w:rPr>
              <w:t>crucified</w:t>
            </w:r>
            <w:r>
              <w:t xml:space="preserve"> Jesus there, and with him two other men, one on each side, with Jesus in the middle.</w:t>
            </w:r>
          </w:p>
        </w:tc>
        <w:tc>
          <w:tcPr>
            <w:tcW w:type="dxa" w:w="2880"/>
            <w:tcW w:w="7920" w:type="dxa"/>
          </w:tcPr>
          <w:p>
            <w:pPr>
              <w:spacing w:line="480" w:lineRule="auto"/>
            </w:pPr>
            <w:r>
              <w:t>Balitanike Yesu palya pene, na baume babili na bambi, lubali lwakwe umo, na Yesu pakati.</w:t>
            </w:r>
          </w:p>
        </w:tc>
        <w:tc>
          <w:tcPr>
            <w:tcW w:type="dxa" w:w="2880"/>
            <w:vAlign w:val="center"/>
            <w:tcW w:w="1440" w:type="dxa"/>
          </w:tcPr>
          <w:p>
            <w:pPr>
              <w:jc w:val="center"/>
            </w:pPr>
            <w:r>
              <w:t>☐</w:t>
            </w:r>
          </w:p>
        </w:tc>
      </w:tr>
      <w:tr>
        <w:tc>
          <w:tcPr>
            <w:tcW w:type="dxa" w:w="2880"/>
            <w:tcW w:w="7920" w:type="dxa"/>
          </w:tcPr>
          <w:p>
            <w:r>
              <w:rPr>
                <w:b/>
              </w:rPr>
              <w:t>Acts 2:36</w:t>
            </w:r>
          </w:p>
        </w:tc>
        <w:tc>
          <w:tcPr>
            <w:tcW w:type="dxa" w:w="2880"/>
            <w:tcW w:w="7920" w:type="dxa"/>
          </w:tcPr>
          <w:p>
            <w:r>
              <w:rPr>
                <w:b/>
              </w:rPr>
              <w:t>Imilimo ya batumwa 2:36</w:t>
            </w:r>
          </w:p>
        </w:tc>
        <w:tc>
          <w:tcPr>
            <w:tcW w:type="dxa" w:w="2880"/>
            <w:tcW w:w="1440" w:type="dxa"/>
          </w:tcPr>
          <w:p>
            <w:pPr>
              <w:jc w:val="center"/>
            </w:pPr>
            <w:r>
              <w:rPr>
                <w:b/>
              </w:rPr>
              <w:t>OK</w:t>
            </w:r>
          </w:p>
        </w:tc>
      </w:tr>
      <w:tr>
        <w:tc>
          <w:tcPr>
            <w:tcW w:type="dxa" w:w="2880"/>
            <w:tcW w:w="7920" w:type="dxa"/>
          </w:tcPr>
          <w:p>
            <w:pPr>
              <w:spacing w:line="480" w:lineRule="auto"/>
            </w:pPr>
            <w:r>
              <w:t xml:space="preserve">Therefore, let all the house of Israel certainly know that God has made him both Lord and Christ, this Jesus whom you </w:t>
            </w:r>
            <w:r>
              <w:rPr>
                <w:b/>
              </w:rPr>
              <w:t>crucified</w:t>
            </w:r>
            <w:r>
              <w:t>."</w:t>
            </w:r>
          </w:p>
        </w:tc>
        <w:tc>
          <w:tcPr>
            <w:tcW w:type="dxa" w:w="2880"/>
            <w:tcW w:w="7920" w:type="dxa"/>
          </w:tcPr>
          <w:p>
            <w:pPr>
              <w:spacing w:line="480" w:lineRule="auto"/>
            </w:pPr>
            <w:r>
              <w:t>Eco kanshi, lekeni ing'anda yonse iya kwa Isreali ishibe ukwebati Lesa alimulengele ukuba Shikulu kabili Kristu, uyu Yesu uo mwatanike.''</w:t>
            </w:r>
          </w:p>
        </w:tc>
        <w:tc>
          <w:tcPr>
            <w:tcW w:type="dxa" w:w="2880"/>
            <w:vAlign w:val="center"/>
            <w:tcW w:w="1440" w:type="dxa"/>
          </w:tcPr>
          <w:p>
            <w:pPr>
              <w:jc w:val="center"/>
            </w:pPr>
            <w:r>
              <w:t>☐</w:t>
            </w:r>
          </w:p>
        </w:tc>
      </w:tr>
      <w:tr>
        <w:tc>
          <w:tcPr>
            <w:tcW w:type="dxa" w:w="2880"/>
            <w:tcW w:w="7920" w:type="dxa"/>
          </w:tcPr>
          <w:p>
            <w:r>
              <w:rPr>
                <w:b/>
              </w:rPr>
              <w:t>Romans 6:6</w:t>
            </w:r>
          </w:p>
        </w:tc>
        <w:tc>
          <w:tcPr>
            <w:tcW w:type="dxa" w:w="2880"/>
            <w:tcW w:w="7920" w:type="dxa"/>
          </w:tcPr>
          <w:p>
            <w:r>
              <w:rPr>
                <w:b/>
              </w:rPr>
              <w:t>Abena roma 6:6</w:t>
            </w:r>
          </w:p>
        </w:tc>
        <w:tc>
          <w:tcPr>
            <w:tcW w:type="dxa" w:w="2880"/>
            <w:tcW w:w="1440" w:type="dxa"/>
          </w:tcPr>
          <w:p>
            <w:pPr>
              <w:jc w:val="center"/>
            </w:pPr>
            <w:r>
              <w:rPr>
                <w:b/>
              </w:rPr>
              <w:t>OK</w:t>
            </w:r>
          </w:p>
        </w:tc>
      </w:tr>
      <w:tr>
        <w:tc>
          <w:tcPr>
            <w:tcW w:type="dxa" w:w="2880"/>
            <w:tcW w:w="7920" w:type="dxa"/>
          </w:tcPr>
          <w:p>
            <w:pPr>
              <w:spacing w:line="480" w:lineRule="auto"/>
            </w:pPr>
            <w:r>
              <w:t xml:space="preserve">We know this, that our old man was </w:t>
            </w:r>
            <w:r>
              <w:rPr>
                <w:b/>
              </w:rPr>
              <w:t>crucified</w:t>
            </w:r>
            <w:r>
              <w:t xml:space="preserve"> with him in order that the body of sin might be destroyed. This happened so that we should no longer be enslaved to sin.</w:t>
            </w:r>
          </w:p>
        </w:tc>
        <w:tc>
          <w:tcPr>
            <w:tcW w:type="dxa" w:w="2880"/>
            <w:tcW w:w="7920" w:type="dxa"/>
          </w:tcPr>
          <w:p>
            <w:pPr>
              <w:spacing w:line="480" w:lineRule="auto"/>
            </w:pPr>
            <w:r>
              <w:t>Tulishibe ici, ukwebati ubuntu bwesu ubwakale bwalitanikwe pamo nankwe pakwebati umubili wesu uwa lubembu onaulwe. Ici calicitike pakwebati twiba mubusha ku lubembu.</w:t>
            </w:r>
          </w:p>
        </w:tc>
        <w:tc>
          <w:tcPr>
            <w:tcW w:type="dxa" w:w="2880"/>
            <w:vAlign w:val="center"/>
            <w:tcW w:w="1440" w:type="dxa"/>
          </w:tcPr>
          <w:p>
            <w:pPr>
              <w:jc w:val="center"/>
            </w:pPr>
            <w:r>
              <w:t>☐</w:t>
            </w:r>
          </w:p>
        </w:tc>
      </w:tr>
      <w:tr>
        <w:tc>
          <w:tcPr>
            <w:tcW w:type="dxa" w:w="2880"/>
            <w:tcW w:w="7920" w:type="dxa"/>
          </w:tcPr>
          <w:p>
            <w:r>
              <w:rPr>
                <w:b/>
              </w:rPr>
              <w:t>1 Corinthians 2:8</w:t>
            </w:r>
          </w:p>
        </w:tc>
        <w:tc>
          <w:tcPr>
            <w:tcW w:type="dxa" w:w="2880"/>
            <w:tcW w:w="7920" w:type="dxa"/>
          </w:tcPr>
          <w:p>
            <w:r>
              <w:rPr>
                <w:b/>
              </w:rPr>
              <w:t>1 Korinto 2:8</w:t>
            </w:r>
          </w:p>
        </w:tc>
        <w:tc>
          <w:tcPr>
            <w:tcW w:type="dxa" w:w="2880"/>
            <w:tcW w:w="1440" w:type="dxa"/>
          </w:tcPr>
          <w:p>
            <w:pPr>
              <w:jc w:val="center"/>
            </w:pPr>
            <w:r>
              <w:rPr>
                <w:b/>
              </w:rPr>
              <w:t>OK</w:t>
            </w:r>
          </w:p>
        </w:tc>
      </w:tr>
      <w:tr>
        <w:tc>
          <w:tcPr>
            <w:tcW w:type="dxa" w:w="2880"/>
            <w:tcW w:w="7920" w:type="dxa"/>
          </w:tcPr>
          <w:p>
            <w:pPr>
              <w:spacing w:line="480" w:lineRule="auto"/>
            </w:pPr>
            <w:r>
              <w:t xml:space="preserve">None of the rulers of this age understood it, for if they had understood it, they would not have </w:t>
            </w:r>
            <w:r>
              <w:rPr>
                <w:b/>
              </w:rPr>
              <w:t>crucified</w:t>
            </w:r>
            <w:r>
              <w:t xml:space="preserve"> the Lord of glory.</w:t>
            </w:r>
          </w:p>
        </w:tc>
        <w:tc>
          <w:tcPr>
            <w:tcW w:type="dxa" w:w="2880"/>
            <w:tcW w:w="7920" w:type="dxa"/>
          </w:tcPr>
          <w:p>
            <w:pPr>
              <w:spacing w:line="480" w:lineRule="auto"/>
            </w:pPr>
            <w:r>
              <w:t>Takwaba uwa muli bakateka ba bwikashi buno abaishiba ici, pantu umfwa balishibile ici, nga tabatanikile Shikulu wa bukata.</w:t>
            </w:r>
          </w:p>
        </w:tc>
        <w:tc>
          <w:tcPr>
            <w:tcW w:type="dxa" w:w="2880"/>
            <w:vAlign w:val="center"/>
            <w:tcW w:w="1440" w:type="dxa"/>
          </w:tcPr>
          <w:p>
            <w:pPr>
              <w:jc w:val="center"/>
            </w:pPr>
            <w:r>
              <w:t>☐</w:t>
            </w:r>
          </w:p>
        </w:tc>
      </w:tr>
      <w:tr>
        <w:tc>
          <w:tcPr>
            <w:tcW w:type="dxa" w:w="2880"/>
            <w:tcW w:w="7920" w:type="dxa"/>
          </w:tcPr>
          <w:p>
            <w:r>
              <w:rPr>
                <w:b/>
              </w:rPr>
              <w:t>Galatians 2:19</w:t>
            </w:r>
          </w:p>
        </w:tc>
        <w:tc>
          <w:tcPr>
            <w:tcW w:type="dxa" w:w="2880"/>
            <w:tcW w:w="7920" w:type="dxa"/>
          </w:tcPr>
          <w:p>
            <w:r>
              <w:rPr>
                <w:b/>
              </w:rPr>
              <w:t>Galatia 2:19</w:t>
            </w:r>
          </w:p>
        </w:tc>
        <w:tc>
          <w:tcPr>
            <w:tcW w:type="dxa" w:w="2880"/>
            <w:tcW w:w="1440" w:type="dxa"/>
          </w:tcPr>
          <w:p>
            <w:pPr>
              <w:jc w:val="center"/>
            </w:pPr>
            <w:r>
              <w:rPr>
                <w:b/>
              </w:rPr>
              <w:t>OK</w:t>
            </w:r>
          </w:p>
        </w:tc>
      </w:tr>
      <w:tr>
        <w:tc>
          <w:tcPr>
            <w:tcW w:type="dxa" w:w="2880"/>
            <w:tcW w:w="7920" w:type="dxa"/>
          </w:tcPr>
          <w:p>
            <w:pPr>
              <w:spacing w:line="480" w:lineRule="auto"/>
            </w:pPr>
            <w:r>
              <w:t xml:space="preserve">For through the law I died to the law, so that I might live for God. I have been </w:t>
            </w:r>
            <w:r>
              <w:rPr>
                <w:b/>
              </w:rPr>
              <w:t>crucified</w:t>
            </w:r>
            <w:r>
              <w:t xml:space="preserve"> with Christ. </w:t>
            </w:r>
          </w:p>
        </w:tc>
        <w:tc>
          <w:tcPr>
            <w:tcW w:type="dxa" w:w="2880"/>
            <w:tcW w:w="7920" w:type="dxa"/>
          </w:tcPr>
          <w:p>
            <w:pPr>
              <w:spacing w:line="480" w:lineRule="auto"/>
            </w:pPr>
            <w:r>
              <w:t>Pantu ukupitila mu malango nalifwile ku malango, pakwebati ningekalila Lesa. Nalitanikwa pamo na Kristu.</w:t>
            </w:r>
          </w:p>
        </w:tc>
        <w:tc>
          <w:tcPr>
            <w:tcW w:type="dxa" w:w="2880"/>
            <w:vAlign w:val="center"/>
            <w:tcW w:w="1440" w:type="dxa"/>
          </w:tcPr>
          <w:p>
            <w:pPr>
              <w:jc w:val="center"/>
            </w:pPr>
            <w:r>
              <w:t>☐</w:t>
            </w:r>
          </w:p>
        </w:tc>
      </w:tr>
      <w:tr>
        <w:tc>
          <w:tcPr>
            <w:tcW w:type="dxa" w:w="2880"/>
            <w:tcW w:w="7920" w:type="dxa"/>
          </w:tcPr>
          <w:p>
            <w:r>
              <w:rPr>
                <w:b/>
              </w:rPr>
              <w:t>Galatians 3:1</w:t>
            </w:r>
          </w:p>
        </w:tc>
        <w:tc>
          <w:tcPr>
            <w:tcW w:type="dxa" w:w="2880"/>
            <w:tcW w:w="7920" w:type="dxa"/>
          </w:tcPr>
          <w:p>
            <w:r>
              <w:rPr>
                <w:b/>
              </w:rPr>
              <w:t>Galatia 3:1</w:t>
            </w:r>
          </w:p>
        </w:tc>
        <w:tc>
          <w:tcPr>
            <w:tcW w:type="dxa" w:w="2880"/>
            <w:tcW w:w="1440" w:type="dxa"/>
          </w:tcPr>
          <w:p>
            <w:pPr>
              <w:jc w:val="center"/>
            </w:pPr>
            <w:r>
              <w:rPr>
                <w:b/>
              </w:rPr>
              <w:t>OK</w:t>
            </w:r>
          </w:p>
        </w:tc>
      </w:tr>
      <w:tr>
        <w:tc>
          <w:tcPr>
            <w:tcW w:type="dxa" w:w="2880"/>
            <w:tcW w:w="7920" w:type="dxa"/>
          </w:tcPr>
          <w:p>
            <w:pPr>
              <w:spacing w:line="480" w:lineRule="auto"/>
            </w:pPr>
            <w:r>
              <w:t xml:space="preserve">Foolish Galatians! Who has put a spell on you? It was before your eyes that Jesus Christ was publicly displayed as </w:t>
            </w:r>
            <w:r>
              <w:rPr>
                <w:b/>
              </w:rPr>
              <w:t>crucified</w:t>
            </w:r>
            <w:r>
              <w:t>.</w:t>
            </w:r>
          </w:p>
        </w:tc>
        <w:tc>
          <w:tcPr>
            <w:tcW w:type="dxa" w:w="2880"/>
            <w:tcW w:w="7920" w:type="dxa"/>
          </w:tcPr>
          <w:p>
            <w:pPr>
              <w:spacing w:line="480" w:lineRule="auto"/>
            </w:pPr>
            <w:r>
              <w:t>Mwebena Galatia abawelewele! Ninani wamilowa? Nipa menso yenu Yesu alangishiwe palwalala ulo atanikwe.</w:t>
            </w:r>
          </w:p>
        </w:tc>
        <w:tc>
          <w:tcPr>
            <w:tcW w:type="dxa" w:w="2880"/>
            <w:vAlign w:val="center"/>
            <w:tcW w:w="1440" w:type="dxa"/>
          </w:tcPr>
          <w:p>
            <w:pPr>
              <w:jc w:val="center"/>
            </w:pPr>
            <w:r>
              <w:t>☐</w:t>
            </w:r>
          </w:p>
        </w:tc>
      </w:tr>
      <w:tr>
        <w:tc>
          <w:tcPr>
            <w:tcW w:type="dxa" w:w="2880"/>
            <w:tcW w:w="7920" w:type="dxa"/>
          </w:tcPr>
          <w:p>
            <w:r>
              <w:rPr>
                <w:b/>
              </w:rPr>
              <w:t>Galatians 6:14</w:t>
            </w:r>
          </w:p>
        </w:tc>
        <w:tc>
          <w:tcPr>
            <w:tcW w:type="dxa" w:w="2880"/>
            <w:tcW w:w="7920" w:type="dxa"/>
          </w:tcPr>
          <w:p>
            <w:r>
              <w:rPr>
                <w:b/>
              </w:rPr>
              <w:t>Galatia 6:14</w:t>
            </w:r>
          </w:p>
        </w:tc>
        <w:tc>
          <w:tcPr>
            <w:tcW w:type="dxa" w:w="2880"/>
            <w:tcW w:w="1440" w:type="dxa"/>
          </w:tcPr>
          <w:p>
            <w:pPr>
              <w:jc w:val="center"/>
            </w:pPr>
            <w:r>
              <w:rPr>
                <w:b/>
              </w:rPr>
              <w:t>OK</w:t>
            </w:r>
          </w:p>
        </w:tc>
      </w:tr>
      <w:tr>
        <w:tc>
          <w:tcPr>
            <w:tcW w:type="dxa" w:w="2880"/>
            <w:tcW w:w="7920" w:type="dxa"/>
          </w:tcPr>
          <w:p>
            <w:pPr>
              <w:spacing w:line="480" w:lineRule="auto"/>
            </w:pPr>
            <w:r>
              <w:t xml:space="preserve">But may I never boast except in the cross of our Lord Jesus Christ, through which the world has been </w:t>
            </w:r>
            <w:r>
              <w:rPr>
                <w:b/>
              </w:rPr>
              <w:t>crucified</w:t>
            </w:r>
            <w:r>
              <w:t xml:space="preserve"> to me, and I to the world.</w:t>
            </w:r>
          </w:p>
        </w:tc>
        <w:tc>
          <w:tcPr>
            <w:tcW w:type="dxa" w:w="2880"/>
            <w:tcW w:w="7920" w:type="dxa"/>
          </w:tcPr>
          <w:p>
            <w:pPr>
              <w:spacing w:line="480" w:lineRule="auto"/>
            </w:pPr>
            <w:r>
              <w:t>Lelo nikwata cimbi icakuitakishishamo kanofye icapindama cakwa shikulu Yesu Kristu, apo icalo catanikilwe kuli nebo, kabili apo nandibo natakilwe ku calo.</w:t>
            </w:r>
          </w:p>
        </w:tc>
        <w:tc>
          <w:tcPr>
            <w:tcW w:type="dxa" w:w="2880"/>
            <w:vAlign w:val="center"/>
            <w:tcW w:w="1440" w:type="dxa"/>
          </w:tcPr>
          <w:p>
            <w:pPr>
              <w:jc w:val="center"/>
            </w:pPr>
            <w:r>
              <w:t>☐</w:t>
            </w:r>
          </w:p>
        </w:tc>
      </w:tr>
      <w:tr>
        <w:tc>
          <w:tcPr>
            <w:tcW w:type="dxa" w:w="2880"/>
            <w:tcW w:w="7920" w:type="dxa"/>
          </w:tcPr>
          <w:p>
            <w:r>
              <w:rPr>
                <w:b/>
              </w:rPr>
              <w:t>Hebrews 6:6</w:t>
            </w:r>
          </w:p>
        </w:tc>
        <w:tc>
          <w:tcPr>
            <w:tcW w:type="dxa" w:w="2880"/>
            <w:tcW w:w="7920" w:type="dxa"/>
          </w:tcPr>
          <w:p>
            <w:r>
              <w:rPr>
                <w:b/>
              </w:rPr>
              <w:t>Abahebere 6:6</w:t>
            </w:r>
          </w:p>
        </w:tc>
        <w:tc>
          <w:tcPr>
            <w:tcW w:type="dxa" w:w="2880"/>
            <w:tcW w:w="1440" w:type="dxa"/>
          </w:tcPr>
          <w:p>
            <w:pPr>
              <w:jc w:val="center"/>
            </w:pPr>
            <w:r>
              <w:rPr>
                <w:b/>
              </w:rPr>
              <w:t>OK</w:t>
            </w:r>
          </w:p>
        </w:tc>
      </w:tr>
      <w:tr>
        <w:tc>
          <w:tcPr>
            <w:tcW w:type="dxa" w:w="2880"/>
            <w:tcW w:w="7920" w:type="dxa"/>
          </w:tcPr>
          <w:p>
            <w:pPr>
              <w:spacing w:line="480" w:lineRule="auto"/>
            </w:pPr>
            <w:r>
              <w:t xml:space="preserve">but who then fell away—it is impossible to restore them again to repentance. This is because they </w:t>
            </w:r>
            <w:r>
              <w:rPr>
                <w:b/>
              </w:rPr>
              <w:t>crucify</w:t>
            </w:r>
            <w:r>
              <w:t xml:space="preserve"> the Son of God for themselves again, and publicly shame him.</w:t>
            </w:r>
          </w:p>
        </w:tc>
        <w:tc>
          <w:tcPr>
            <w:tcW w:type="dxa" w:w="2880"/>
            <w:tcW w:w="7920" w:type="dxa"/>
          </w:tcPr>
          <w:p>
            <w:pPr>
              <w:spacing w:line="480" w:lineRule="auto"/>
            </w:pPr>
            <w:r>
              <w:t>lelo abaishile kuwa- caliba icashupa ukubabwesha na kabili mukulapila. Ifi ni pamulandu wakwebati balatanika Umwana wakwa Lesa ebene beka na kabili, no ku musebenya palwalala.</w:t>
            </w:r>
          </w:p>
        </w:tc>
        <w:tc>
          <w:tcPr>
            <w:tcW w:type="dxa" w:w="2880"/>
            <w:vAlign w:val="center"/>
            <w:tcW w:w="1440" w:type="dxa"/>
          </w:tcPr>
          <w:p>
            <w:pPr>
              <w:jc w:val="center"/>
            </w:pPr>
            <w:r>
              <w:t>☐</w:t>
            </w:r>
          </w:p>
        </w:tc>
      </w:tr>
      <w:tr>
        <w:tc>
          <w:tcPr>
            <w:tcW w:type="dxa" w:w="2880"/>
            <w:tcW w:w="7920" w:type="dxa"/>
          </w:tcPr>
          <w:p>
            <w:r>
              <w:rPr>
                <w:b/>
              </w:rPr>
              <w:t>Revelation 11:8</w:t>
            </w:r>
          </w:p>
        </w:tc>
        <w:tc>
          <w:tcPr>
            <w:tcW w:type="dxa" w:w="2880"/>
            <w:tcW w:w="7920" w:type="dxa"/>
          </w:tcPr>
          <w:p>
            <w:r>
              <w:rPr>
                <w:b/>
              </w:rPr>
              <w:t>Ubusokololo 11:8</w:t>
            </w:r>
          </w:p>
        </w:tc>
        <w:tc>
          <w:tcPr>
            <w:tcW w:type="dxa" w:w="2880"/>
            <w:tcW w:w="1440" w:type="dxa"/>
          </w:tcPr>
          <w:p>
            <w:pPr>
              <w:jc w:val="center"/>
            </w:pPr>
            <w:r>
              <w:rPr>
                <w:b/>
              </w:rPr>
              <w:t>OK</w:t>
            </w:r>
          </w:p>
        </w:tc>
      </w:tr>
      <w:tr>
        <w:tc>
          <w:tcPr>
            <w:tcW w:type="dxa" w:w="2880"/>
            <w:tcW w:w="7920" w:type="dxa"/>
          </w:tcPr>
          <w:p>
            <w:pPr>
              <w:spacing w:line="480" w:lineRule="auto"/>
            </w:pPr>
            <w:r>
              <w:t xml:space="preserve">Their bodies will lie in the street of the great city (which is symbolically called Sodom and Egypt) where their Lord was </w:t>
            </w:r>
            <w:r>
              <w:rPr>
                <w:b/>
              </w:rPr>
              <w:t>crucified</w:t>
            </w:r>
            <w:r>
              <w:t>.</w:t>
            </w:r>
          </w:p>
        </w:tc>
        <w:tc>
          <w:tcPr>
            <w:tcW w:type="dxa" w:w="2880"/>
            <w:tcW w:w="7920" w:type="dxa"/>
          </w:tcPr>
          <w:p>
            <w:pPr>
              <w:spacing w:line="480" w:lineRule="auto"/>
            </w:pPr>
            <w:r>
              <w:t>Ne mibili ya fitumbi fyabo ikalala mu nshila ya mu musumba uukalamba( mu manshoko bakuta Sodoma nangu Egupti) uko Shikulu wabo atanikilwe.</w:t>
            </w:r>
          </w:p>
        </w:tc>
        <w:tc>
          <w:tcPr>
            <w:tcW w:type="dxa" w:w="2880"/>
            <w:vAlign w:val="center"/>
            <w:tcW w:w="1440" w:type="dxa"/>
          </w:tcPr>
          <w:p>
            <w:pPr>
              <w:jc w:val="center"/>
            </w:pPr>
            <w:r>
              <w:t>☐</w:t>
            </w:r>
          </w:p>
        </w:tc>
      </w:tr>
    </w:tbl>
    <w:p>
      <w:pPr>
        <w:pStyle w:val="Heading1"/>
        <w:spacing w:before="0"/>
      </w:pPr>
      <w:r>
        <w:t>death (G2288, G2289)</w:t>
      </w:r>
    </w:p>
    <w:p>
      <w:r/>
      <w:r>
        <w:t>This word can mean:</w:t>
      </w:r>
      <w:r/>
      <w:r/>
    </w:p>
    <w:p>
      <w:pPr>
        <w:pStyle w:val="ListBullet"/>
        <w:spacing w:line="240" w:lineRule="auto"/>
        <w:ind w:left="720"/>
      </w:pPr>
      <w:r/>
      <w:r>
        <w:t>Physical death.</w:t>
      </w:r>
      <w:r/>
    </w:p>
    <w:p>
      <w:pPr>
        <w:pStyle w:val="ListBullet"/>
        <w:spacing w:line="240" w:lineRule="auto"/>
        <w:ind w:left="720"/>
      </w:pPr>
      <w:r/>
      <w:r>
        <w:t>Spiritual death.</w:t>
      </w:r>
      <w:r/>
    </w:p>
    <w:p>
      <w:pPr>
        <w:pStyle w:val="ListBullet"/>
        <w:spacing w:line="240" w:lineRule="auto" w:after="0"/>
        <w:ind w:left="720"/>
      </w:pPr>
      <w:r/>
      <w:r>
        <w:t>Someone or something that causes physical or spiritual death.</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26:66</w:t>
            </w:r>
          </w:p>
        </w:tc>
        <w:tc>
          <w:tcPr>
            <w:tcW w:type="dxa" w:w="2880"/>
            <w:tcW w:w="7920" w:type="dxa"/>
          </w:tcPr>
          <w:p>
            <w:r>
              <w:rPr>
                <w:b/>
              </w:rPr>
              <w:t>Mateo 26:66</w:t>
            </w:r>
          </w:p>
        </w:tc>
        <w:tc>
          <w:tcPr>
            <w:tcW w:type="dxa" w:w="2880"/>
            <w:tcW w:w="1440" w:type="dxa"/>
          </w:tcPr>
          <w:p>
            <w:pPr>
              <w:jc w:val="center"/>
            </w:pPr>
            <w:r>
              <w:rPr>
                <w:b/>
              </w:rPr>
              <w:t>OK</w:t>
            </w:r>
          </w:p>
        </w:tc>
      </w:tr>
      <w:tr>
        <w:tc>
          <w:tcPr>
            <w:tcW w:type="dxa" w:w="2880"/>
            <w:tcW w:w="7920" w:type="dxa"/>
          </w:tcPr>
          <w:p>
            <w:pPr>
              <w:spacing w:line="480" w:lineRule="auto"/>
            </w:pPr>
            <w:r>
              <w:t>What do you think?"</w:t>
            </w:r>
            <w:r>
              <w:t xml:space="preserve">They answered and said, "He is deserving of </w:t>
            </w:r>
            <w:r>
              <w:rPr>
                <w:b/>
              </w:rPr>
              <w:t>death</w:t>
            </w:r>
            <w:r>
              <w:t>."</w:t>
            </w:r>
          </w:p>
        </w:tc>
        <w:tc>
          <w:tcPr>
            <w:tcW w:type="dxa" w:w="2880"/>
            <w:tcW w:w="7920" w:type="dxa"/>
          </w:tcPr>
          <w:p>
            <w:pPr>
              <w:spacing w:line="480" w:lineRule="auto"/>
            </w:pPr>
            <w:r>
              <w:t>Mukotontonkanyapo shani?'' Balyaswike no kulanda ati, "Alilingile ukufwa."</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Marko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Son of Man will be given over to the chief priests and the scribes. They will condemn him to </w:t>
            </w:r>
            <w:r>
              <w:rPr>
                <w:b/>
              </w:rPr>
              <w:t>death</w:t>
            </w:r>
            <w:r>
              <w:t xml:space="preserve"> and give him over to the Gentiles.</w:t>
            </w:r>
          </w:p>
        </w:tc>
        <w:tc>
          <w:tcPr>
            <w:tcW w:type="dxa" w:w="2880"/>
            <w:tcW w:w="7920" w:type="dxa"/>
          </w:tcPr>
          <w:p>
            <w:pPr>
              <w:spacing w:line="480" w:lineRule="auto"/>
            </w:pPr>
            <w:r>
              <w:t>Moneni, "tukoya ku Yerusalemu, no Mwana wa Muntu akapelwa kuli bashimapepo mukalamba na bakalemba. Bakamupingwila ukufwa no kumupela ku bena Fyalo.</w:t>
            </w:r>
          </w:p>
        </w:tc>
        <w:tc>
          <w:tcPr>
            <w:tcW w:type="dxa" w:w="2880"/>
            <w:vAlign w:val="center"/>
            <w:tcW w:w="1440" w:type="dxa"/>
          </w:tcPr>
          <w:p>
            <w:pPr>
              <w:jc w:val="center"/>
            </w:pPr>
            <w:r>
              <w:t>☐</w:t>
            </w:r>
          </w:p>
        </w:tc>
      </w:tr>
      <w:tr>
        <w:tc>
          <w:tcPr>
            <w:tcW w:type="dxa" w:w="2880"/>
            <w:tcW w:w="7920" w:type="dxa"/>
          </w:tcPr>
          <w:p>
            <w:r>
              <w:rPr>
                <w:b/>
              </w:rPr>
              <w:t>Luke 23:15</w:t>
            </w:r>
          </w:p>
        </w:tc>
        <w:tc>
          <w:tcPr>
            <w:tcW w:type="dxa" w:w="2880"/>
            <w:tcW w:w="7920" w:type="dxa"/>
          </w:tcPr>
          <w:p>
            <w:r>
              <w:rPr>
                <w:b/>
              </w:rPr>
              <w:t>Luka 23:15</w:t>
            </w:r>
          </w:p>
        </w:tc>
        <w:tc>
          <w:tcPr>
            <w:tcW w:type="dxa" w:w="2880"/>
            <w:tcW w:w="1440" w:type="dxa"/>
          </w:tcPr>
          <w:p>
            <w:pPr>
              <w:jc w:val="center"/>
            </w:pPr>
            <w:r>
              <w:rPr>
                <w:b/>
              </w:rPr>
              <w:t>OK</w:t>
            </w:r>
          </w:p>
        </w:tc>
      </w:tr>
      <w:tr>
        <w:tc>
          <w:tcPr>
            <w:tcW w:type="dxa" w:w="2880"/>
            <w:tcW w:w="7920" w:type="dxa"/>
          </w:tcPr>
          <w:p>
            <w:pPr>
              <w:spacing w:line="480" w:lineRule="auto"/>
            </w:pPr>
            <w:r>
              <w:t xml:space="preserve">No, nor does Herod, for he sent him back to us, and see, nothing worthy of </w:t>
            </w:r>
            <w:r>
              <w:rPr>
                <w:b/>
              </w:rPr>
              <w:t>death</w:t>
            </w:r>
            <w:r>
              <w:t xml:space="preserve"> has been done by him.</w:t>
            </w:r>
          </w:p>
        </w:tc>
        <w:tc>
          <w:tcPr>
            <w:tcW w:type="dxa" w:w="2880"/>
            <w:tcW w:w="7920" w:type="dxa"/>
          </w:tcPr>
          <w:p>
            <w:pPr>
              <w:spacing w:line="480" w:lineRule="auto"/>
            </w:pPr>
            <w:r>
              <w:t>Iyo, nangu ni Herode wine, pantu alimubweseshe kuli fwebo, kabili moneni, tacitile nangu cimo icakumulingila ukufwa.</w:t>
            </w:r>
          </w:p>
        </w:tc>
        <w:tc>
          <w:tcPr>
            <w:tcW w:type="dxa" w:w="2880"/>
            <w:vAlign w:val="center"/>
            <w:tcW w:w="1440" w:type="dxa"/>
          </w:tcPr>
          <w:p>
            <w:pPr>
              <w:jc w:val="center"/>
            </w:pPr>
            <w:r>
              <w:t>☐</w:t>
            </w:r>
          </w:p>
        </w:tc>
      </w:tr>
      <w:tr>
        <w:tc>
          <w:tcPr>
            <w:tcW w:type="dxa" w:w="2880"/>
            <w:tcW w:w="7920" w:type="dxa"/>
          </w:tcPr>
          <w:p>
            <w:r>
              <w:rPr>
                <w:b/>
              </w:rPr>
              <w:t>Luke 24:20</w:t>
            </w:r>
          </w:p>
        </w:tc>
        <w:tc>
          <w:tcPr>
            <w:tcW w:type="dxa" w:w="2880"/>
            <w:tcW w:w="7920" w:type="dxa"/>
          </w:tcPr>
          <w:p>
            <w:r>
              <w:rPr>
                <w:b/>
              </w:rPr>
              <w:t>Luka 24:20</w:t>
            </w:r>
          </w:p>
        </w:tc>
        <w:tc>
          <w:tcPr>
            <w:tcW w:type="dxa" w:w="2880"/>
            <w:tcW w:w="1440" w:type="dxa"/>
          </w:tcPr>
          <w:p>
            <w:pPr>
              <w:jc w:val="center"/>
            </w:pPr>
            <w:r>
              <w:rPr>
                <w:b/>
              </w:rPr>
              <w:t>OK</w:t>
            </w:r>
          </w:p>
        </w:tc>
      </w:tr>
      <w:tr>
        <w:tc>
          <w:tcPr>
            <w:tcW w:type="dxa" w:w="2880"/>
            <w:tcW w:w="7920" w:type="dxa"/>
          </w:tcPr>
          <w:p>
            <w:pPr>
              <w:spacing w:line="480" w:lineRule="auto"/>
            </w:pPr>
            <w:r>
              <w:t xml:space="preserve">and how the chief priests and our rulers delivered him up to be condemned to </w:t>
            </w:r>
            <w:r>
              <w:rPr>
                <w:b/>
              </w:rPr>
              <w:t>death</w:t>
            </w:r>
            <w:r>
              <w:t xml:space="preserve"> and crucified him.</w:t>
            </w:r>
          </w:p>
        </w:tc>
        <w:tc>
          <w:tcPr>
            <w:tcW w:type="dxa" w:w="2880"/>
            <w:tcW w:w="7920" w:type="dxa"/>
          </w:tcPr>
          <w:p>
            <w:pPr>
              <w:spacing w:line="480" w:lineRule="auto"/>
            </w:pPr>
            <w:r>
              <w:t>Kabili nefyo bashimapepo mukalamba na bakateka besu balimupele ku kupingwilwa imfwa no kumutanika.</w:t>
            </w:r>
          </w:p>
        </w:tc>
        <w:tc>
          <w:tcPr>
            <w:tcW w:type="dxa" w:w="2880"/>
            <w:vAlign w:val="center"/>
            <w:tcW w:w="1440" w:type="dxa"/>
          </w:tcPr>
          <w:p>
            <w:pPr>
              <w:jc w:val="center"/>
            </w:pPr>
            <w:r>
              <w:t>☐</w:t>
            </w:r>
          </w:p>
        </w:tc>
      </w:tr>
      <w:tr>
        <w:tc>
          <w:tcPr>
            <w:tcW w:type="dxa" w:w="2880"/>
            <w:tcW w:w="7920" w:type="dxa"/>
          </w:tcPr>
          <w:p>
            <w:r>
              <w:rPr>
                <w:b/>
              </w:rPr>
              <w:t>John 8:51</w:t>
            </w:r>
          </w:p>
        </w:tc>
        <w:tc>
          <w:tcPr>
            <w:tcW w:type="dxa" w:w="2880"/>
            <w:tcW w:w="7920" w:type="dxa"/>
          </w:tcPr>
          <w:p>
            <w:r>
              <w:rPr>
                <w:b/>
              </w:rPr>
              <w:t>Yohane 8:51</w:t>
            </w:r>
          </w:p>
        </w:tc>
        <w:tc>
          <w:tcPr>
            <w:tcW w:type="dxa" w:w="2880"/>
            <w:tcW w:w="1440" w:type="dxa"/>
          </w:tcPr>
          <w:p>
            <w:pPr>
              <w:jc w:val="center"/>
            </w:pPr>
            <w:r>
              <w:rPr>
                <w:b/>
              </w:rPr>
              <w:t>OK</w:t>
            </w:r>
          </w:p>
        </w:tc>
      </w:tr>
      <w:tr>
        <w:tc>
          <w:tcPr>
            <w:tcW w:type="dxa" w:w="2880"/>
            <w:tcW w:w="7920" w:type="dxa"/>
          </w:tcPr>
          <w:p>
            <w:pPr>
              <w:spacing w:line="480" w:lineRule="auto"/>
            </w:pPr>
            <w:r>
              <w:t xml:space="preserve">Truly, truly, I say to you, if anyone keeps my word, he will never see </w:t>
            </w:r>
            <w:r>
              <w:rPr>
                <w:b/>
              </w:rPr>
              <w:t>death</w:t>
            </w:r>
            <w:r>
              <w:t>."</w:t>
            </w:r>
          </w:p>
        </w:tc>
        <w:tc>
          <w:tcPr>
            <w:tcW w:type="dxa" w:w="2880"/>
            <w:tcW w:w="7920" w:type="dxa"/>
          </w:tcPr>
          <w:p>
            <w:pPr>
              <w:spacing w:line="480" w:lineRule="auto"/>
            </w:pPr>
            <w:r>
              <w:t>Mucine, cinefye, nkolanda kuli mwebo ati, umfwa uuli onse asunga icebo candi, takamone imfwa."</w:t>
            </w:r>
          </w:p>
        </w:tc>
        <w:tc>
          <w:tcPr>
            <w:tcW w:type="dxa" w:w="2880"/>
            <w:vAlign w:val="center"/>
            <w:tcW w:w="1440" w:type="dxa"/>
          </w:tcPr>
          <w:p>
            <w:pPr>
              <w:jc w:val="center"/>
            </w:pPr>
            <w:r>
              <w:t>☐</w:t>
            </w:r>
          </w:p>
        </w:tc>
      </w:tr>
      <w:tr>
        <w:tc>
          <w:tcPr>
            <w:tcW w:type="dxa" w:w="2880"/>
            <w:tcW w:w="7920" w:type="dxa"/>
          </w:tcPr>
          <w:p>
            <w:r>
              <w:rPr>
                <w:b/>
              </w:rPr>
              <w:t>Acts 23:29</w:t>
            </w:r>
          </w:p>
        </w:tc>
        <w:tc>
          <w:tcPr>
            <w:tcW w:type="dxa" w:w="2880"/>
            <w:tcW w:w="7920" w:type="dxa"/>
          </w:tcPr>
          <w:p>
            <w:r>
              <w:rPr>
                <w:b/>
              </w:rPr>
              <w:t>Imilimo ya batumwa 23:29</w:t>
            </w:r>
          </w:p>
        </w:tc>
        <w:tc>
          <w:tcPr>
            <w:tcW w:type="dxa" w:w="2880"/>
            <w:tcW w:w="1440" w:type="dxa"/>
          </w:tcPr>
          <w:p>
            <w:pPr>
              <w:jc w:val="center"/>
            </w:pPr>
            <w:r>
              <w:rPr>
                <w:b/>
              </w:rPr>
              <w:t>OK</w:t>
            </w:r>
          </w:p>
        </w:tc>
      </w:tr>
      <w:tr>
        <w:tc>
          <w:tcPr>
            <w:tcW w:type="dxa" w:w="2880"/>
            <w:tcW w:w="7920" w:type="dxa"/>
          </w:tcPr>
          <w:p>
            <w:pPr>
              <w:spacing w:line="480" w:lineRule="auto"/>
            </w:pPr>
            <w:r>
              <w:t xml:space="preserve">I learned that he was being accused about questions concerning their own law, but that there was no accusation against him that deserved </w:t>
            </w:r>
            <w:r>
              <w:rPr>
                <w:b/>
              </w:rPr>
              <w:t>death</w:t>
            </w:r>
            <w:r>
              <w:t xml:space="preserve"> or imprisonment.</w:t>
            </w:r>
          </w:p>
        </w:tc>
        <w:tc>
          <w:tcPr>
            <w:tcW w:type="dxa" w:w="2880"/>
            <w:tcW w:w="7920" w:type="dxa"/>
          </w:tcPr>
          <w:p>
            <w:pPr>
              <w:spacing w:line="480" w:lineRule="auto"/>
            </w:pPr>
            <w:r>
              <w:t>Nasangile ukwebati balikumushinina pa mepusho ya malango yabo, lelo tapali icakumushinina icalingile imfwa nangu ukukakwa mucifungo.</w:t>
            </w:r>
          </w:p>
        </w:tc>
        <w:tc>
          <w:tcPr>
            <w:tcW w:type="dxa" w:w="2880"/>
            <w:vAlign w:val="center"/>
            <w:tcW w:w="1440" w:type="dxa"/>
          </w:tcPr>
          <w:p>
            <w:pPr>
              <w:jc w:val="center"/>
            </w:pPr>
            <w:r>
              <w:t>☐</w:t>
            </w:r>
          </w:p>
        </w:tc>
      </w:tr>
      <w:tr>
        <w:tc>
          <w:tcPr>
            <w:tcW w:type="dxa" w:w="2880"/>
            <w:tcW w:w="7920" w:type="dxa"/>
          </w:tcPr>
          <w:p>
            <w:r>
              <w:rPr>
                <w:b/>
              </w:rPr>
              <w:t>Romans 1:32</w:t>
            </w:r>
          </w:p>
        </w:tc>
        <w:tc>
          <w:tcPr>
            <w:tcW w:type="dxa" w:w="2880"/>
            <w:tcW w:w="7920" w:type="dxa"/>
          </w:tcPr>
          <w:p>
            <w:r>
              <w:rPr>
                <w:b/>
              </w:rPr>
              <w:t>Abena roma 1:32</w:t>
            </w:r>
          </w:p>
        </w:tc>
        <w:tc>
          <w:tcPr>
            <w:tcW w:type="dxa" w:w="2880"/>
            <w:tcW w:w="1440" w:type="dxa"/>
          </w:tcPr>
          <w:p>
            <w:pPr>
              <w:jc w:val="center"/>
            </w:pPr>
            <w:r>
              <w:rPr>
                <w:b/>
              </w:rPr>
              <w:t>OK</w:t>
            </w:r>
          </w:p>
        </w:tc>
      </w:tr>
      <w:tr>
        <w:tc>
          <w:tcPr>
            <w:tcW w:type="dxa" w:w="2880"/>
            <w:tcW w:w="7920" w:type="dxa"/>
          </w:tcPr>
          <w:p>
            <w:pPr>
              <w:spacing w:line="480" w:lineRule="auto"/>
            </w:pPr>
            <w:r>
              <w:t xml:space="preserve">They understand the ordinance of God, that those who practice such things are deserving of </w:t>
            </w:r>
            <w:r>
              <w:rPr>
                <w:b/>
              </w:rPr>
              <w:t>death</w:t>
            </w:r>
            <w:r>
              <w:t>. But not only do they do these things, they also approve of others who do them.</w:t>
            </w:r>
          </w:p>
        </w:tc>
        <w:tc>
          <w:tcPr>
            <w:tcW w:type="dxa" w:w="2880"/>
            <w:tcW w:w="7920" w:type="dxa"/>
          </w:tcPr>
          <w:p>
            <w:pPr>
              <w:spacing w:line="480" w:lineRule="auto"/>
            </w:pPr>
            <w:r>
              <w:t>balishiba ifipope fyakwa Lesa, ukwebati abo abacita ifintu fyakubefi balilingile ukufwa. Lelo tabacita fye ifi fintu, lelo balasuminisha na bambi abaficita.</w:t>
            </w:r>
          </w:p>
        </w:tc>
        <w:tc>
          <w:tcPr>
            <w:tcW w:type="dxa" w:w="2880"/>
            <w:vAlign w:val="center"/>
            <w:tcW w:w="1440" w:type="dxa"/>
          </w:tcPr>
          <w:p>
            <w:pPr>
              <w:jc w:val="center"/>
            </w:pPr>
            <w:r>
              <w:t>☐</w:t>
            </w:r>
          </w:p>
        </w:tc>
      </w:tr>
      <w:tr>
        <w:tc>
          <w:tcPr>
            <w:tcW w:type="dxa" w:w="2880"/>
            <w:tcW w:w="7920" w:type="dxa"/>
          </w:tcPr>
          <w:p>
            <w:r>
              <w:rPr>
                <w:b/>
              </w:rPr>
              <w:t>Romans 8:2</w:t>
            </w:r>
          </w:p>
        </w:tc>
        <w:tc>
          <w:tcPr>
            <w:tcW w:type="dxa" w:w="2880"/>
            <w:tcW w:w="7920" w:type="dxa"/>
          </w:tcPr>
          <w:p>
            <w:r>
              <w:rPr>
                <w:b/>
              </w:rPr>
              <w:t>Abena roma 8:2</w:t>
            </w:r>
          </w:p>
        </w:tc>
        <w:tc>
          <w:tcPr>
            <w:tcW w:type="dxa" w:w="2880"/>
            <w:tcW w:w="1440" w:type="dxa"/>
          </w:tcPr>
          <w:p>
            <w:pPr>
              <w:jc w:val="center"/>
            </w:pPr>
            <w:r>
              <w:rPr>
                <w:b/>
              </w:rPr>
              <w:t>OK</w:t>
            </w:r>
          </w:p>
        </w:tc>
      </w:tr>
      <w:tr>
        <w:tc>
          <w:tcPr>
            <w:tcW w:type="dxa" w:w="2880"/>
            <w:tcW w:w="7920" w:type="dxa"/>
          </w:tcPr>
          <w:p>
            <w:pPr>
              <w:spacing w:line="480" w:lineRule="auto"/>
            </w:pPr>
            <w:r>
              <w:t xml:space="preserve">For the law of the Spirit of life in Christ Jesus has set you free from the law of sin and </w:t>
            </w:r>
            <w:r>
              <w:rPr>
                <w:b/>
              </w:rPr>
              <w:t>death</w:t>
            </w:r>
            <w:r>
              <w:t>.</w:t>
            </w:r>
          </w:p>
        </w:tc>
        <w:tc>
          <w:tcPr>
            <w:tcW w:type="dxa" w:w="2880"/>
            <w:tcW w:w="7920" w:type="dxa"/>
          </w:tcPr>
          <w:p>
            <w:pPr>
              <w:spacing w:line="480" w:lineRule="auto"/>
            </w:pPr>
            <w:r>
              <w:t>Pantu amalango ya Mupashi wa mweo muli Kristu Yesu yalikulengele webo ukuba umuntungwa ukufuma ku malango ya lubembu ne mfwa.</w:t>
            </w:r>
          </w:p>
        </w:tc>
        <w:tc>
          <w:tcPr>
            <w:tcW w:type="dxa" w:w="2880"/>
            <w:vAlign w:val="center"/>
            <w:tcW w:w="1440" w:type="dxa"/>
          </w:tcPr>
          <w:p>
            <w:pPr>
              <w:jc w:val="center"/>
            </w:pPr>
            <w:r>
              <w:t>☐</w:t>
            </w:r>
          </w:p>
        </w:tc>
      </w:tr>
      <w:tr>
        <w:tc>
          <w:tcPr>
            <w:tcW w:type="dxa" w:w="2880"/>
            <w:tcW w:w="7920" w:type="dxa"/>
          </w:tcPr>
          <w:p>
            <w:r>
              <w:rPr>
                <w:b/>
              </w:rPr>
              <w:t>1 Corinthians 11:26</w:t>
            </w:r>
          </w:p>
        </w:tc>
        <w:tc>
          <w:tcPr>
            <w:tcW w:type="dxa" w:w="2880"/>
            <w:tcW w:w="7920" w:type="dxa"/>
          </w:tcPr>
          <w:p>
            <w:r>
              <w:rPr>
                <w:b/>
              </w:rPr>
              <w:t>1 Korinto 11:26</w:t>
            </w:r>
          </w:p>
        </w:tc>
        <w:tc>
          <w:tcPr>
            <w:tcW w:type="dxa" w:w="2880"/>
            <w:tcW w:w="1440" w:type="dxa"/>
          </w:tcPr>
          <w:p>
            <w:pPr>
              <w:jc w:val="center"/>
            </w:pPr>
            <w:r>
              <w:rPr>
                <w:b/>
              </w:rPr>
              <w:t>OK</w:t>
            </w:r>
          </w:p>
        </w:tc>
      </w:tr>
      <w:tr>
        <w:tc>
          <w:tcPr>
            <w:tcW w:type="dxa" w:w="2880"/>
            <w:tcW w:w="7920" w:type="dxa"/>
          </w:tcPr>
          <w:p>
            <w:pPr>
              <w:spacing w:line="480" w:lineRule="auto"/>
            </w:pPr>
            <w:r>
              <w:t xml:space="preserve">For every time you eat this bread and drink this cup, you proclaim the Lord's </w:t>
            </w:r>
            <w:r>
              <w:rPr>
                <w:b/>
              </w:rPr>
              <w:t>death</w:t>
            </w:r>
            <w:r>
              <w:t xml:space="preserve"> until he comes.</w:t>
            </w:r>
          </w:p>
        </w:tc>
        <w:tc>
          <w:tcPr>
            <w:tcW w:type="dxa" w:w="2880"/>
            <w:tcW w:w="7920" w:type="dxa"/>
          </w:tcPr>
          <w:p>
            <w:pPr>
              <w:spacing w:line="480" w:lineRule="auto"/>
            </w:pPr>
            <w:r>
              <w:t>Pantu inshita yonse mwebo mulya uyu mukate no kunwa ku lukombo, mwebo mubila imfwa yakwa Shikulu akasuke akese.</w:t>
            </w:r>
          </w:p>
        </w:tc>
        <w:tc>
          <w:tcPr>
            <w:tcW w:type="dxa" w:w="2880"/>
            <w:vAlign w:val="center"/>
            <w:tcW w:w="1440" w:type="dxa"/>
          </w:tcPr>
          <w:p>
            <w:pPr>
              <w:jc w:val="center"/>
            </w:pPr>
            <w:r>
              <w:t>☐</w:t>
            </w:r>
          </w:p>
        </w:tc>
      </w:tr>
      <w:tr>
        <w:tc>
          <w:tcPr>
            <w:tcW w:type="dxa" w:w="2880"/>
            <w:tcW w:w="7920" w:type="dxa"/>
          </w:tcPr>
          <w:p>
            <w:r>
              <w:rPr>
                <w:b/>
              </w:rPr>
              <w:t>2 Corinthians 4:11</w:t>
            </w:r>
          </w:p>
        </w:tc>
        <w:tc>
          <w:tcPr>
            <w:tcW w:type="dxa" w:w="2880"/>
            <w:tcW w:w="7920" w:type="dxa"/>
          </w:tcPr>
          <w:p>
            <w:r>
              <w:rPr>
                <w:b/>
              </w:rPr>
              <w:t>2 Korinti 4:11</w:t>
            </w:r>
          </w:p>
        </w:tc>
        <w:tc>
          <w:tcPr>
            <w:tcW w:type="dxa" w:w="2880"/>
            <w:tcW w:w="1440" w:type="dxa"/>
          </w:tcPr>
          <w:p>
            <w:pPr>
              <w:jc w:val="center"/>
            </w:pPr>
            <w:r>
              <w:rPr>
                <w:b/>
              </w:rPr>
              <w:t>OK</w:t>
            </w:r>
          </w:p>
        </w:tc>
      </w:tr>
      <w:tr>
        <w:tc>
          <w:tcPr>
            <w:tcW w:type="dxa" w:w="2880"/>
            <w:tcW w:w="7920" w:type="dxa"/>
          </w:tcPr>
          <w:p>
            <w:pPr>
              <w:spacing w:line="480" w:lineRule="auto"/>
            </w:pPr>
            <w:r>
              <w:t xml:space="preserve">For we who are alive are always being given over to </w:t>
            </w:r>
            <w:r>
              <w:rPr>
                <w:b/>
              </w:rPr>
              <w:t>death</w:t>
            </w:r>
            <w:r>
              <w:t xml:space="preserve"> for Jesus' sake, so that the life of Jesus may be revealed in our mortal flesh.</w:t>
            </w:r>
          </w:p>
        </w:tc>
        <w:tc>
          <w:tcPr>
            <w:tcW w:type="dxa" w:w="2880"/>
            <w:tcW w:w="7920" w:type="dxa"/>
          </w:tcPr>
          <w:p>
            <w:pPr>
              <w:spacing w:line="480" w:lineRule="auto"/>
            </w:pPr>
            <w:r>
              <w:t>Pantu fwebo fwebali abatuntulu lyonse tulapelwa kumfwa pamulandu wakwa Yesu, pakwebati umweo wakwa Yesu wingasokololwa mu mibili yesu iifwa.</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Filipi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hope that I will in no way be ashamed, but with all boldness, now as always, Christ will be exalted in my body, whether by life or by </w:t>
            </w:r>
            <w:r>
              <w:rPr>
                <w:b/>
              </w:rPr>
              <w:t>death</w:t>
            </w:r>
            <w:r>
              <w:t>.</w:t>
            </w:r>
          </w:p>
        </w:tc>
        <w:tc>
          <w:tcPr>
            <w:tcW w:type="dxa" w:w="2880"/>
            <w:tcW w:w="7920" w:type="dxa"/>
          </w:tcPr>
          <w:p>
            <w:pPr>
              <w:spacing w:line="480" w:lineRule="auto"/>
            </w:pPr>
            <w:r>
              <w:t>Kufwaisha kwandi no ku subila kwandi ukwebati nshakalengwe insoni iyoo, lelo mukushipa konse, nomba pamo nga lyonse, Kristu akasumbulwa mu mubili wandi, nangu ni mu mweo nangu ni mu mfwa.</w:t>
            </w:r>
          </w:p>
        </w:tc>
        <w:tc>
          <w:tcPr>
            <w:tcW w:type="dxa" w:w="2880"/>
            <w:vAlign w:val="center"/>
            <w:tcW w:w="1440" w:type="dxa"/>
          </w:tcPr>
          <w:p>
            <w:pPr>
              <w:jc w:val="center"/>
            </w:pPr>
            <w:r>
              <w:t>☐</w:t>
            </w:r>
          </w:p>
        </w:tc>
      </w:tr>
      <w:tr>
        <w:tc>
          <w:tcPr>
            <w:tcW w:type="dxa" w:w="2880"/>
            <w:tcW w:w="7920" w:type="dxa"/>
          </w:tcPr>
          <w:p>
            <w:r>
              <w:rPr>
                <w:b/>
              </w:rPr>
              <w:t>Philippians 2:8</w:t>
            </w:r>
          </w:p>
        </w:tc>
        <w:tc>
          <w:tcPr>
            <w:tcW w:type="dxa" w:w="2880"/>
            <w:tcW w:w="7920" w:type="dxa"/>
          </w:tcPr>
          <w:p>
            <w:r>
              <w:rPr>
                <w:b/>
              </w:rPr>
              <w:t>Filipi 2:8</w:t>
            </w:r>
          </w:p>
        </w:tc>
        <w:tc>
          <w:tcPr>
            <w:tcW w:type="dxa" w:w="2880"/>
            <w:tcW w:w="1440" w:type="dxa"/>
          </w:tcPr>
          <w:p>
            <w:pPr>
              <w:jc w:val="center"/>
            </w:pPr>
            <w:r>
              <w:rPr>
                <w:b/>
              </w:rPr>
              <w:t>OK</w:t>
            </w:r>
          </w:p>
        </w:tc>
      </w:tr>
      <w:tr>
        <w:tc>
          <w:tcPr>
            <w:tcW w:type="dxa" w:w="2880"/>
            <w:tcW w:w="7920" w:type="dxa"/>
          </w:tcPr>
          <w:p>
            <w:pPr>
              <w:spacing w:line="480" w:lineRule="auto"/>
            </w:pPr>
            <w:r>
              <w:t xml:space="preserve">he humbled himself and became obedient to the point of </w:t>
            </w:r>
            <w:r>
              <w:rPr>
                <w:b/>
              </w:rPr>
              <w:t>death</w:t>
            </w:r>
            <w:r>
              <w:t xml:space="preserve">,even </w:t>
            </w:r>
            <w:r>
              <w:rPr>
                <w:b/>
              </w:rPr>
              <w:t>death</w:t>
            </w:r>
            <w:r>
              <w:t xml:space="preserve"> on a cross!</w:t>
            </w:r>
          </w:p>
        </w:tc>
        <w:tc>
          <w:tcPr>
            <w:tcW w:type="dxa" w:w="2880"/>
            <w:tcW w:w="7920" w:type="dxa"/>
          </w:tcPr>
          <w:p>
            <w:pPr>
              <w:spacing w:line="480" w:lineRule="auto"/>
            </w:pPr>
            <w:r>
              <w:t>aliicefeshe umwine no kuba uwacumfwila ukufika na kumfwa, ukufika fye na ku mfwa ya pa capindama!</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Petero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righteous suffered for us, who were unrighteous, so that he would bring us to God. He was put to </w:t>
            </w:r>
            <w:r>
              <w:rPr>
                <w:b/>
              </w:rPr>
              <w:t>death</w:t>
            </w:r>
            <w:r>
              <w:t xml:space="preserve"> in the flesh, but he was made alive by the Spirit.</w:t>
            </w:r>
          </w:p>
        </w:tc>
        <w:tc>
          <w:tcPr>
            <w:tcW w:type="dxa" w:w="2880"/>
            <w:tcW w:w="7920" w:type="dxa"/>
          </w:tcPr>
          <w:p>
            <w:pPr>
              <w:spacing w:line="480" w:lineRule="auto"/>
            </w:pPr>
            <w:r>
              <w:t>Kristu nao aliculile limo pamulandu wa membu. Uyo uwali umulungami alituculile, fwe batali abalungami, pakwebati engatuleta kuli Lesa. Alipaiwe ku mubili, lelo alilengelwe uwa mweo ku Mupashi.</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Abahebere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honor because of his suffering and </w:t>
            </w:r>
            <w:r>
              <w:rPr>
                <w:b/>
              </w:rPr>
              <w:t>death</w:t>
            </w:r>
            <w:r>
              <w:t xml:space="preserve">, so that by God's grace he might taste </w:t>
            </w:r>
            <w:r>
              <w:rPr>
                <w:b/>
              </w:rPr>
              <w:t>death</w:t>
            </w:r>
            <w:r>
              <w:t xml:space="preserve"> for everyone.</w:t>
            </w:r>
          </w:p>
        </w:tc>
        <w:tc>
          <w:tcPr>
            <w:tcW w:type="dxa" w:w="2880"/>
            <w:tcW w:w="7920" w:type="dxa"/>
          </w:tcPr>
          <w:p>
            <w:pPr>
              <w:spacing w:line="480" w:lineRule="auto"/>
            </w:pPr>
            <w:r>
              <w:t>Lelo tulimumwene uyo uwalengelwe ukucepa pali bamalaika pa kashita akanono, Yesu, alifwikilwe icilongwe ca bukata no mucinshi pamulandu wa macushi yakwe ne mfwa, pakwebati pamulandu wa kusenaminwa kwakwa Lesa enga sonda imfwa ya bonse.</w:t>
            </w:r>
          </w:p>
        </w:tc>
        <w:tc>
          <w:tcPr>
            <w:tcW w:type="dxa" w:w="2880"/>
            <w:vAlign w:val="center"/>
            <w:tcW w:w="1440" w:type="dxa"/>
          </w:tcPr>
          <w:p>
            <w:pPr>
              <w:jc w:val="center"/>
            </w:pPr>
            <w:r>
              <w:t>☐</w:t>
            </w:r>
          </w:p>
        </w:tc>
      </w:tr>
      <w:tr>
        <w:tc>
          <w:tcPr>
            <w:tcW w:type="dxa" w:w="2880"/>
            <w:tcW w:w="7920" w:type="dxa"/>
          </w:tcPr>
          <w:p>
            <w:r>
              <w:rPr>
                <w:b/>
              </w:rPr>
              <w:t>1 John 3:14</w:t>
            </w:r>
          </w:p>
        </w:tc>
        <w:tc>
          <w:tcPr>
            <w:tcW w:type="dxa" w:w="2880"/>
            <w:tcW w:w="7920" w:type="dxa"/>
          </w:tcPr>
          <w:p>
            <w:r>
              <w:rPr>
                <w:b/>
              </w:rPr>
              <w:t>1 Yohane 3:14</w:t>
            </w:r>
          </w:p>
        </w:tc>
        <w:tc>
          <w:tcPr>
            <w:tcW w:type="dxa" w:w="2880"/>
            <w:tcW w:w="1440" w:type="dxa"/>
          </w:tcPr>
          <w:p>
            <w:pPr>
              <w:jc w:val="center"/>
            </w:pPr>
            <w:r>
              <w:rPr>
                <w:b/>
              </w:rPr>
              <w:t>OK</w:t>
            </w:r>
          </w:p>
        </w:tc>
      </w:tr>
      <w:tr>
        <w:tc>
          <w:tcPr>
            <w:tcW w:type="dxa" w:w="2880"/>
            <w:tcW w:w="7920" w:type="dxa"/>
          </w:tcPr>
          <w:p>
            <w:pPr>
              <w:spacing w:line="480" w:lineRule="auto"/>
            </w:pPr>
            <w:r>
              <w:t xml:space="preserve">We know that we have passed out of </w:t>
            </w:r>
            <w:r>
              <w:rPr>
                <w:b/>
              </w:rPr>
              <w:t>death</w:t>
            </w:r>
            <w:r>
              <w:t xml:space="preserve"> into life, because we love the brothers. Anyone who does not love remains in </w:t>
            </w:r>
            <w:r>
              <w:rPr>
                <w:b/>
              </w:rPr>
              <w:t>death</w:t>
            </w:r>
            <w:r>
              <w:t>.</w:t>
            </w:r>
          </w:p>
        </w:tc>
        <w:tc>
          <w:tcPr>
            <w:tcW w:type="dxa" w:w="2880"/>
            <w:tcW w:w="7920" w:type="dxa"/>
          </w:tcPr>
          <w:p>
            <w:pPr>
              <w:spacing w:line="480" w:lineRule="auto"/>
            </w:pPr>
            <w:r>
              <w:t>Twalishiba ukwebati twalipita mumfwa no kwingila mu mweo, pamulandu wa kutemwa bamunyinefwe. Onse uutakwata ukutemwa aikalilila mumfwa.</w:t>
            </w:r>
          </w:p>
        </w:tc>
        <w:tc>
          <w:tcPr>
            <w:tcW w:type="dxa" w:w="2880"/>
            <w:vAlign w:val="center"/>
            <w:tcW w:w="1440" w:type="dxa"/>
          </w:tcPr>
          <w:p>
            <w:pPr>
              <w:jc w:val="center"/>
            </w:pPr>
            <w:r>
              <w:t>☐</w:t>
            </w:r>
          </w:p>
        </w:tc>
      </w:tr>
    </w:tbl>
    <w:p>
      <w:pPr>
        <w:pStyle w:val="Heading1"/>
        <w:spacing w:before="0"/>
      </w:pPr>
      <w:r>
        <w:t>demon (G1140, G1139)</w:t>
      </w:r>
    </w:p>
    <w:p>
      <w:r/>
      <w:r>
        <w:t>This word can mean: An evil spirit, which might possess, control, or torment a person. An angel that does not obey God and that serves Satan instead. A (false) god, divine power, or deity—a powerful spirit that people worship.</w:t>
      </w:r>
      <w:r/>
    </w:p>
    <w:p>
      <w:pPr>
        <w:spacing w:after="0"/>
      </w:pPr>
      <w:r/>
      <w:r>
        <w:t>Note: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8:28</w:t>
            </w:r>
          </w:p>
        </w:tc>
        <w:tc>
          <w:tcPr>
            <w:tcW w:type="dxa" w:w="2880"/>
            <w:tcW w:w="7920" w:type="dxa"/>
          </w:tcPr>
          <w:p>
            <w:r>
              <w:rPr>
                <w:b/>
              </w:rPr>
              <w:t>Mateo 8:28</w:t>
            </w:r>
          </w:p>
        </w:tc>
        <w:tc>
          <w:tcPr>
            <w:tcW w:type="dxa" w:w="2880"/>
            <w:tcW w:w="1440" w:type="dxa"/>
          </w:tcPr>
          <w:p>
            <w:pPr>
              <w:jc w:val="center"/>
            </w:pPr>
            <w:r>
              <w:rPr>
                <w:b/>
              </w:rPr>
              <w:t>OK</w:t>
            </w:r>
          </w:p>
        </w:tc>
      </w:tr>
      <w:tr>
        <w:tc>
          <w:tcPr>
            <w:tcW w:type="dxa" w:w="2880"/>
            <w:tcW w:w="7920" w:type="dxa"/>
          </w:tcPr>
          <w:p>
            <w:pPr>
              <w:spacing w:line="480" w:lineRule="auto"/>
            </w:pPr>
            <w:r>
              <w:t xml:space="preserve">When Jesus had come to the other side and to the country of the Gadarenes, two men who were possessed by </w:t>
            </w:r>
            <w:r>
              <w:rPr>
                <w:b/>
              </w:rPr>
              <w:t>demons</w:t>
            </w:r>
            <w:r>
              <w:t xml:space="preserve"> met him. They were coming out of the tombs and were very violent, so that no traveler could pass that way.</w:t>
            </w:r>
          </w:p>
        </w:tc>
        <w:tc>
          <w:tcPr>
            <w:tcW w:type="dxa" w:w="2880"/>
            <w:tcW w:w="7920" w:type="dxa"/>
          </w:tcPr>
          <w:p>
            <w:pPr>
              <w:spacing w:line="480" w:lineRule="auto"/>
            </w:pPr>
            <w:r>
              <w:t>Ulo Yesu aishile ku lubali lumbi kabili mu calo ca Gadara, abaume babili abaiketwe ne ngulu balimukumenye. Bakufuma mu manda kabili balikalipishe, icakwebati takwali kuba umulendo uwalikupita kuli ilya nshila.</w:t>
            </w:r>
          </w:p>
        </w:tc>
        <w:tc>
          <w:tcPr>
            <w:tcW w:type="dxa" w:w="2880"/>
            <w:vAlign w:val="center"/>
            <w:tcW w:w="1440" w:type="dxa"/>
          </w:tcPr>
          <w:p>
            <w:pPr>
              <w:jc w:val="center"/>
            </w:pPr>
            <w:r>
              <w:t>☐</w:t>
            </w:r>
          </w:p>
        </w:tc>
      </w:tr>
      <w:tr>
        <w:tc>
          <w:tcPr>
            <w:tcW w:type="dxa" w:w="2880"/>
            <w:tcW w:w="7920" w:type="dxa"/>
          </w:tcPr>
          <w:p>
            <w:r>
              <w:rPr>
                <w:b/>
              </w:rPr>
              <w:t>Matthew 9:34</w:t>
            </w:r>
          </w:p>
        </w:tc>
        <w:tc>
          <w:tcPr>
            <w:tcW w:type="dxa" w:w="2880"/>
            <w:tcW w:w="7920" w:type="dxa"/>
          </w:tcPr>
          <w:p>
            <w:r>
              <w:rPr>
                <w:b/>
              </w:rPr>
              <w:t>Mateo 9:34</w:t>
            </w:r>
          </w:p>
        </w:tc>
        <w:tc>
          <w:tcPr>
            <w:tcW w:type="dxa" w:w="2880"/>
            <w:tcW w:w="1440" w:type="dxa"/>
          </w:tcPr>
          <w:p>
            <w:pPr>
              <w:jc w:val="center"/>
            </w:pPr>
            <w:r>
              <w:rPr>
                <w:b/>
              </w:rPr>
              <w:t>OK</w:t>
            </w:r>
          </w:p>
        </w:tc>
      </w:tr>
      <w:tr>
        <w:tc>
          <w:tcPr>
            <w:tcW w:type="dxa" w:w="2880"/>
            <w:tcW w:w="7920" w:type="dxa"/>
          </w:tcPr>
          <w:p>
            <w:pPr>
              <w:spacing w:line="480" w:lineRule="auto"/>
            </w:pPr>
            <w:r>
              <w:t xml:space="preserve">But the Pharisees were saying, "By the ruler of the </w:t>
            </w:r>
            <w:r>
              <w:rPr>
                <w:b/>
              </w:rPr>
              <w:t>demons</w:t>
            </w:r>
            <w:r>
              <w:t xml:space="preserve">, he drives out </w:t>
            </w:r>
            <w:r>
              <w:rPr>
                <w:b/>
              </w:rPr>
              <w:t>demons</w:t>
            </w:r>
            <w:r>
              <w:t>."</w:t>
            </w:r>
          </w:p>
        </w:tc>
        <w:tc>
          <w:tcPr>
            <w:tcW w:type="dxa" w:w="2880"/>
            <w:tcW w:w="7920" w:type="dxa"/>
          </w:tcPr>
          <w:p>
            <w:pPr>
              <w:spacing w:line="480" w:lineRule="auto"/>
            </w:pPr>
            <w:r>
              <w:t>Lelo aba Fariseyo balilandile ati, '' Ukupitila muli kateka wa ngulu, emo afumisha ingulu.''</w:t>
            </w:r>
          </w:p>
        </w:tc>
        <w:tc>
          <w:tcPr>
            <w:tcW w:type="dxa" w:w="2880"/>
            <w:vAlign w:val="center"/>
            <w:tcW w:w="1440" w:type="dxa"/>
          </w:tcPr>
          <w:p>
            <w:pPr>
              <w:jc w:val="center"/>
            </w:pPr>
            <w:r>
              <w:t>☐</w:t>
            </w:r>
          </w:p>
        </w:tc>
      </w:tr>
      <w:tr>
        <w:tc>
          <w:tcPr>
            <w:tcW w:type="dxa" w:w="2880"/>
            <w:tcW w:w="7920" w:type="dxa"/>
          </w:tcPr>
          <w:p>
            <w:r>
              <w:rPr>
                <w:b/>
              </w:rPr>
              <w:t>Matthew 12:28</w:t>
            </w:r>
          </w:p>
        </w:tc>
        <w:tc>
          <w:tcPr>
            <w:tcW w:type="dxa" w:w="2880"/>
            <w:tcW w:w="7920" w:type="dxa"/>
          </w:tcPr>
          <w:p>
            <w:r>
              <w:rPr>
                <w:b/>
              </w:rPr>
              <w:t>Mateo 12:28</w:t>
            </w:r>
          </w:p>
        </w:tc>
        <w:tc>
          <w:tcPr>
            <w:tcW w:type="dxa" w:w="2880"/>
            <w:tcW w:w="1440" w:type="dxa"/>
          </w:tcPr>
          <w:p>
            <w:pPr>
              <w:jc w:val="center"/>
            </w:pPr>
            <w:r>
              <w:rPr>
                <w:b/>
              </w:rPr>
              <w:t>OK</w:t>
            </w:r>
          </w:p>
        </w:tc>
      </w:tr>
      <w:tr>
        <w:tc>
          <w:tcPr>
            <w:tcW w:type="dxa" w:w="2880"/>
            <w:tcW w:w="7920" w:type="dxa"/>
          </w:tcPr>
          <w:p>
            <w:pPr>
              <w:spacing w:line="480" w:lineRule="auto"/>
            </w:pPr>
            <w:r>
              <w:t xml:space="preserve">But if I drive out </w:t>
            </w:r>
            <w:r>
              <w:rPr>
                <w:b/>
              </w:rPr>
              <w:t>demons</w:t>
            </w:r>
            <w:r>
              <w:t xml:space="preserve"> by the Spirit of God, then the kingdom of God has come upon you.</w:t>
            </w:r>
          </w:p>
        </w:tc>
        <w:tc>
          <w:tcPr>
            <w:tcW w:type="dxa" w:w="2880"/>
            <w:tcW w:w="7920" w:type="dxa"/>
          </w:tcPr>
          <w:p>
            <w:pPr>
              <w:spacing w:line="480" w:lineRule="auto"/>
            </w:pPr>
            <w:r>
              <w:t>Lelo nga ntamfisha ingulu mu Mupashi wakwa Lesa, ninshi ubufumu bwakwa Lesa bulishile pali mwebo.</w:t>
            </w:r>
          </w:p>
        </w:tc>
        <w:tc>
          <w:tcPr>
            <w:tcW w:type="dxa" w:w="2880"/>
            <w:vAlign w:val="center"/>
            <w:tcW w:w="1440" w:type="dxa"/>
          </w:tcPr>
          <w:p>
            <w:pPr>
              <w:jc w:val="center"/>
            </w:pPr>
            <w:r>
              <w:t>☐</w:t>
            </w:r>
          </w:p>
        </w:tc>
      </w:tr>
      <w:tr>
        <w:tc>
          <w:tcPr>
            <w:tcW w:type="dxa" w:w="2880"/>
            <w:tcW w:w="7920" w:type="dxa"/>
          </w:tcPr>
          <w:p>
            <w:r>
              <w:rPr>
                <w:b/>
              </w:rPr>
              <w:t>Mark 1:34</w:t>
            </w:r>
          </w:p>
        </w:tc>
        <w:tc>
          <w:tcPr>
            <w:tcW w:type="dxa" w:w="2880"/>
            <w:tcW w:w="7920" w:type="dxa"/>
          </w:tcPr>
          <w:p>
            <w:r>
              <w:rPr>
                <w:b/>
              </w:rPr>
              <w:t>Marko 1:34</w:t>
            </w:r>
          </w:p>
        </w:tc>
        <w:tc>
          <w:tcPr>
            <w:tcW w:type="dxa" w:w="2880"/>
            <w:tcW w:w="1440" w:type="dxa"/>
          </w:tcPr>
          <w:p>
            <w:pPr>
              <w:jc w:val="center"/>
            </w:pPr>
            <w:r>
              <w:rPr>
                <w:b/>
              </w:rPr>
              <w:t>OK</w:t>
            </w:r>
          </w:p>
        </w:tc>
      </w:tr>
      <w:tr>
        <w:tc>
          <w:tcPr>
            <w:tcW w:type="dxa" w:w="2880"/>
            <w:tcW w:w="7920" w:type="dxa"/>
          </w:tcPr>
          <w:p>
            <w:pPr>
              <w:spacing w:line="480" w:lineRule="auto"/>
            </w:pPr>
            <w:r>
              <w:t xml:space="preserve">He healed many who were sick with various diseases and cast out many </w:t>
            </w:r>
            <w:r>
              <w:rPr>
                <w:b/>
              </w:rPr>
              <w:t>demons</w:t>
            </w:r>
            <w:r>
              <w:t xml:space="preserve">, but he did not allow the </w:t>
            </w:r>
            <w:r>
              <w:rPr>
                <w:b/>
              </w:rPr>
              <w:t>demons</w:t>
            </w:r>
            <w:r>
              <w:t xml:space="preserve"> to speak because they knew him.</w:t>
            </w:r>
          </w:p>
        </w:tc>
        <w:tc>
          <w:tcPr>
            <w:tcW w:type="dxa" w:w="2880"/>
            <w:tcW w:w="7920" w:type="dxa"/>
          </w:tcPr>
          <w:p>
            <w:pPr>
              <w:spacing w:line="480" w:lineRule="auto"/>
            </w:pPr>
            <w:r>
              <w:t>Aliposeshe abalwele abengi amalwele ayalekana- lekana no kutamfya ingulu ishingi, lelo tasuminishe ingulu ukulanda pantu shali mwishibile.</w:t>
            </w:r>
          </w:p>
        </w:tc>
        <w:tc>
          <w:tcPr>
            <w:tcW w:type="dxa" w:w="2880"/>
            <w:vAlign w:val="center"/>
            <w:tcW w:w="1440" w:type="dxa"/>
          </w:tcPr>
          <w:p>
            <w:pPr>
              <w:jc w:val="center"/>
            </w:pPr>
            <w:r>
              <w:t>☐</w:t>
            </w:r>
          </w:p>
        </w:tc>
      </w:tr>
      <w:tr>
        <w:tc>
          <w:tcPr>
            <w:tcW w:type="dxa" w:w="2880"/>
            <w:tcW w:w="7920" w:type="dxa"/>
          </w:tcPr>
          <w:p>
            <w:r>
              <w:rPr>
                <w:b/>
              </w:rPr>
              <w:t>Mark 7:26 (*)</w:t>
            </w:r>
          </w:p>
        </w:tc>
        <w:tc>
          <w:tcPr>
            <w:tcW w:type="dxa" w:w="2880"/>
            <w:tcW w:w="7920" w:type="dxa"/>
          </w:tcPr>
          <w:p>
            <w:r>
              <w:rPr>
                <w:b/>
              </w:rPr>
              <w:t xml:space="preserve">Marko 7:26 </w:t>
            </w:r>
          </w:p>
        </w:tc>
        <w:tc>
          <w:tcPr>
            <w:tcW w:type="dxa" w:w="2880"/>
            <w:tcW w:w="1440" w:type="dxa"/>
          </w:tcPr>
          <w:p>
            <w:pPr>
              <w:jc w:val="center"/>
            </w:pPr>
            <w:r>
              <w:rPr>
                <w:b/>
              </w:rPr>
              <w:t>OK</w:t>
            </w:r>
          </w:p>
        </w:tc>
      </w:tr>
      <w:tr>
        <w:tc>
          <w:tcPr>
            <w:tcW w:type="dxa" w:w="2880"/>
            <w:tcW w:w="7920" w:type="dxa"/>
          </w:tcPr>
          <w:p>
            <w:pPr>
              <w:spacing w:line="480" w:lineRule="auto"/>
            </w:pPr>
            <w:r>
              <w:t xml:space="preserve">Now the woman was a Greek, a Syrophoenician by descent. She begged him to cast out the </w:t>
            </w:r>
            <w:r>
              <w:rPr>
                <w:b/>
              </w:rPr>
              <w:t>demon</w:t>
            </w:r>
            <w:r>
              <w:t xml:space="preserve"> from her daughter.</w:t>
            </w:r>
          </w:p>
        </w:tc>
        <w:tc>
          <w:tcPr>
            <w:tcW w:type="dxa" w:w="2880"/>
            <w:tcW w:w="7920" w:type="dxa"/>
          </w:tcPr>
          <w:p>
            <w:pPr>
              <w:spacing w:line="480" w:lineRule="auto"/>
            </w:pPr>
            <w:r>
              <w:t>Nomba uyu mwanakashi ali mu Hela, uwa muluko lwa bena Surofoinike. Alimupapatile ukutamfya ingulu ukufuma mu mwana wakwe umwanakashi.</w:t>
            </w:r>
          </w:p>
        </w:tc>
        <w:tc>
          <w:tcPr>
            <w:tcW w:type="dxa" w:w="2880"/>
            <w:vAlign w:val="center"/>
            <w:tcW w:w="1440" w:type="dxa"/>
          </w:tcPr>
          <w:p>
            <w:pPr>
              <w:jc w:val="center"/>
            </w:pPr>
            <w:r>
              <w:t>☐</w:t>
            </w:r>
          </w:p>
        </w:tc>
      </w:tr>
      <w:tr>
        <w:tc>
          <w:tcPr>
            <w:tcW w:type="dxa" w:w="2880"/>
            <w:tcW w:w="7920" w:type="dxa"/>
          </w:tcPr>
          <w:p>
            <w:r>
              <w:rPr>
                <w:b/>
              </w:rPr>
              <w:t>Mark 7:29 (*)</w:t>
            </w:r>
          </w:p>
        </w:tc>
        <w:tc>
          <w:tcPr>
            <w:tcW w:type="dxa" w:w="2880"/>
            <w:tcW w:w="7920" w:type="dxa"/>
          </w:tcPr>
          <w:p>
            <w:r>
              <w:rPr>
                <w:b/>
              </w:rPr>
              <w:t xml:space="preserve">Marko 7:29 </w:t>
            </w:r>
          </w:p>
        </w:tc>
        <w:tc>
          <w:tcPr>
            <w:tcW w:type="dxa" w:w="2880"/>
            <w:tcW w:w="1440" w:type="dxa"/>
          </w:tcPr>
          <w:p>
            <w:pPr>
              <w:jc w:val="center"/>
            </w:pPr>
            <w:r>
              <w:rPr>
                <w:b/>
              </w:rPr>
              <w:t>OK</w:t>
            </w:r>
          </w:p>
        </w:tc>
      </w:tr>
      <w:tr>
        <w:tc>
          <w:tcPr>
            <w:tcW w:type="dxa" w:w="2880"/>
            <w:tcW w:w="7920" w:type="dxa"/>
          </w:tcPr>
          <w:p>
            <w:pPr>
              <w:spacing w:line="480" w:lineRule="auto"/>
            </w:pPr>
            <w:r>
              <w:t xml:space="preserve">He said to her, "Because of what you have said, you are free to go. The </w:t>
            </w:r>
            <w:r>
              <w:rPr>
                <w:b/>
              </w:rPr>
              <w:t>demon</w:t>
            </w:r>
            <w:r>
              <w:t xml:space="preserve"> has gone out of your daughter."</w:t>
            </w:r>
          </w:p>
        </w:tc>
        <w:tc>
          <w:tcPr>
            <w:tcW w:type="dxa" w:w="2880"/>
            <w:tcW w:w="7920" w:type="dxa"/>
          </w:tcPr>
          <w:p>
            <w:pPr>
              <w:spacing w:line="480" w:lineRule="auto"/>
            </w:pPr>
            <w:r>
              <w:t>Alilandile kuli ena ati, ''Pamulandu wafyo wa landa, uli muntungwa kabiye. Ingulu ilifumine mu mwana obe umwanakashi,''</w:t>
            </w:r>
          </w:p>
        </w:tc>
        <w:tc>
          <w:tcPr>
            <w:tcW w:type="dxa" w:w="2880"/>
            <w:vAlign w:val="center"/>
            <w:tcW w:w="1440" w:type="dxa"/>
          </w:tcPr>
          <w:p>
            <w:pPr>
              <w:jc w:val="center"/>
            </w:pPr>
            <w:r>
              <w:t>☐</w:t>
            </w:r>
          </w:p>
        </w:tc>
      </w:tr>
      <w:tr>
        <w:tc>
          <w:tcPr>
            <w:tcW w:type="dxa" w:w="2880"/>
            <w:tcW w:w="7920" w:type="dxa"/>
          </w:tcPr>
          <w:p>
            <w:r>
              <w:rPr>
                <w:b/>
              </w:rPr>
              <w:t>Mark 7:30 (*)</w:t>
            </w:r>
          </w:p>
        </w:tc>
        <w:tc>
          <w:tcPr>
            <w:tcW w:type="dxa" w:w="2880"/>
            <w:tcW w:w="7920" w:type="dxa"/>
          </w:tcPr>
          <w:p>
            <w:r>
              <w:rPr>
                <w:b/>
              </w:rPr>
              <w:t xml:space="preserve">Marko 7:30 </w:t>
            </w:r>
          </w:p>
        </w:tc>
        <w:tc>
          <w:tcPr>
            <w:tcW w:type="dxa" w:w="2880"/>
            <w:tcW w:w="1440" w:type="dxa"/>
          </w:tcPr>
          <w:p>
            <w:pPr>
              <w:jc w:val="center"/>
            </w:pPr>
            <w:r>
              <w:rPr>
                <w:b/>
              </w:rPr>
              <w:t>OK</w:t>
            </w:r>
          </w:p>
        </w:tc>
      </w:tr>
      <w:tr>
        <w:tc>
          <w:tcPr>
            <w:tcW w:type="dxa" w:w="2880"/>
            <w:tcW w:w="7920" w:type="dxa"/>
          </w:tcPr>
          <w:p>
            <w:pPr>
              <w:spacing w:line="480" w:lineRule="auto"/>
            </w:pPr>
            <w:r>
              <w:t xml:space="preserve">She went back to her house and found the child lying on the bed, and the </w:t>
            </w:r>
            <w:r>
              <w:rPr>
                <w:b/>
              </w:rPr>
              <w:t>demon</w:t>
            </w:r>
            <w:r>
              <w:t xml:space="preserve"> was gone.</w:t>
            </w:r>
          </w:p>
        </w:tc>
        <w:tc>
          <w:tcPr>
            <w:tcW w:type="dxa" w:w="2880"/>
            <w:tcW w:w="7920" w:type="dxa"/>
          </w:tcPr>
          <w:p>
            <w:pPr>
              <w:spacing w:line="480" w:lineRule="auto"/>
            </w:pPr>
            <w:r>
              <w:t>Alibwelelemo ku ng'anda yakwe no kuyakusanga umwana alilele pa busanshi, ne ngulu ilile.</w:t>
            </w:r>
          </w:p>
        </w:tc>
        <w:tc>
          <w:tcPr>
            <w:tcW w:type="dxa" w:w="2880"/>
            <w:vAlign w:val="center"/>
            <w:tcW w:w="1440" w:type="dxa"/>
          </w:tcPr>
          <w:p>
            <w:pPr>
              <w:jc w:val="center"/>
            </w:pPr>
            <w:r>
              <w:t>☐</w:t>
            </w:r>
          </w:p>
        </w:tc>
      </w:tr>
      <w:tr>
        <w:tc>
          <w:tcPr>
            <w:tcW w:type="dxa" w:w="2880"/>
            <w:tcW w:w="7920" w:type="dxa"/>
          </w:tcPr>
          <w:p>
            <w:r>
              <w:rPr>
                <w:b/>
              </w:rPr>
              <w:t>Luke 8:36</w:t>
            </w:r>
          </w:p>
        </w:tc>
        <w:tc>
          <w:tcPr>
            <w:tcW w:type="dxa" w:w="2880"/>
            <w:tcW w:w="7920" w:type="dxa"/>
          </w:tcPr>
          <w:p>
            <w:r>
              <w:rPr>
                <w:b/>
              </w:rPr>
              <w:t>Luka 8:36</w:t>
            </w:r>
          </w:p>
        </w:tc>
        <w:tc>
          <w:tcPr>
            <w:tcW w:type="dxa" w:w="2880"/>
            <w:tcW w:w="1440" w:type="dxa"/>
          </w:tcPr>
          <w:p>
            <w:pPr>
              <w:jc w:val="center"/>
            </w:pPr>
            <w:r>
              <w:rPr>
                <w:b/>
              </w:rPr>
              <w:t>OK</w:t>
            </w:r>
          </w:p>
        </w:tc>
      </w:tr>
      <w:tr>
        <w:tc>
          <w:tcPr>
            <w:tcW w:type="dxa" w:w="2880"/>
            <w:tcW w:w="7920" w:type="dxa"/>
          </w:tcPr>
          <w:p>
            <w:pPr>
              <w:spacing w:line="480" w:lineRule="auto"/>
            </w:pPr>
            <w:r>
              <w:t xml:space="preserve">Then those who had seen it told them how the man who had been possessed by </w:t>
            </w:r>
            <w:r>
              <w:rPr>
                <w:b/>
              </w:rPr>
              <w:t>demons</w:t>
            </w:r>
            <w:r>
              <w:t xml:space="preserve"> had been healed.</w:t>
            </w:r>
          </w:p>
        </w:tc>
        <w:tc>
          <w:tcPr>
            <w:tcW w:type="dxa" w:w="2880"/>
            <w:tcW w:w="7920" w:type="dxa"/>
          </w:tcPr>
          <w:p>
            <w:pPr>
              <w:spacing w:line="480" w:lineRule="auto"/>
            </w:pPr>
            <w:r>
              <w:t>Nolu abo abasangilweko balibalondolwelele fintu umuntu uwaiketwe ne ngulu aundepwe.</w:t>
            </w:r>
          </w:p>
        </w:tc>
        <w:tc>
          <w:tcPr>
            <w:tcW w:type="dxa" w:w="2880"/>
            <w:vAlign w:val="center"/>
            <w:tcW w:w="1440" w:type="dxa"/>
          </w:tcPr>
          <w:p>
            <w:pPr>
              <w:jc w:val="center"/>
            </w:pPr>
            <w:r>
              <w:t>☐</w:t>
            </w:r>
          </w:p>
        </w:tc>
      </w:tr>
      <w:tr>
        <w:tc>
          <w:tcPr>
            <w:tcW w:type="dxa" w:w="2880"/>
            <w:tcW w:w="7920" w:type="dxa"/>
          </w:tcPr>
          <w:p>
            <w:r>
              <w:rPr>
                <w:b/>
              </w:rPr>
              <w:t>John 10:20</w:t>
            </w:r>
          </w:p>
        </w:tc>
        <w:tc>
          <w:tcPr>
            <w:tcW w:type="dxa" w:w="2880"/>
            <w:tcW w:w="7920" w:type="dxa"/>
          </w:tcPr>
          <w:p>
            <w:r>
              <w:rPr>
                <w:b/>
              </w:rPr>
              <w:t>Yohane 10:20</w:t>
            </w:r>
          </w:p>
        </w:tc>
        <w:tc>
          <w:tcPr>
            <w:tcW w:type="dxa" w:w="2880"/>
            <w:tcW w:w="1440" w:type="dxa"/>
          </w:tcPr>
          <w:p>
            <w:pPr>
              <w:jc w:val="center"/>
            </w:pPr>
            <w:r>
              <w:rPr>
                <w:b/>
              </w:rPr>
              <w:t>OK</w:t>
            </w:r>
          </w:p>
        </w:tc>
      </w:tr>
      <w:tr>
        <w:tc>
          <w:tcPr>
            <w:tcW w:type="dxa" w:w="2880"/>
            <w:tcW w:w="7920" w:type="dxa"/>
          </w:tcPr>
          <w:p>
            <w:pPr>
              <w:spacing w:line="480" w:lineRule="auto"/>
            </w:pPr>
            <w:r>
              <w:t xml:space="preserve">Many of them said, "He has a </w:t>
            </w:r>
            <w:r>
              <w:rPr>
                <w:b/>
              </w:rPr>
              <w:t>demon</w:t>
            </w:r>
            <w:r>
              <w:t xml:space="preserve"> and is insane. Why do you listen to him?"</w:t>
            </w:r>
          </w:p>
        </w:tc>
        <w:tc>
          <w:tcPr>
            <w:tcW w:type="dxa" w:w="2880"/>
            <w:tcW w:w="7920" w:type="dxa"/>
          </w:tcPr>
          <w:p>
            <w:pPr>
              <w:spacing w:line="480" w:lineRule="auto"/>
            </w:pPr>
            <w:r>
              <w:t>Abengi pali bena balilandile ati, ''Alikwate ingulu kabili alifulungene. Nindo mukokutikila kuli ena?''</w:t>
            </w:r>
          </w:p>
        </w:tc>
        <w:tc>
          <w:tcPr>
            <w:tcW w:type="dxa" w:w="2880"/>
            <w:vAlign w:val="center"/>
            <w:tcW w:w="1440" w:type="dxa"/>
          </w:tcPr>
          <w:p>
            <w:pPr>
              <w:jc w:val="center"/>
            </w:pPr>
            <w:r>
              <w:t>☐</w:t>
            </w:r>
          </w:p>
        </w:tc>
      </w:tr>
      <w:tr>
        <w:tc>
          <w:tcPr>
            <w:tcW w:type="dxa" w:w="2880"/>
            <w:tcW w:w="7920" w:type="dxa"/>
          </w:tcPr>
          <w:p>
            <w:r>
              <w:rPr>
                <w:b/>
              </w:rPr>
              <w:t>John 10:21</w:t>
            </w:r>
          </w:p>
        </w:tc>
        <w:tc>
          <w:tcPr>
            <w:tcW w:type="dxa" w:w="2880"/>
            <w:tcW w:w="7920" w:type="dxa"/>
          </w:tcPr>
          <w:p>
            <w:r>
              <w:rPr>
                <w:b/>
              </w:rPr>
              <w:t>Yohane 10:21</w:t>
            </w:r>
          </w:p>
        </w:tc>
        <w:tc>
          <w:tcPr>
            <w:tcW w:type="dxa" w:w="2880"/>
            <w:tcW w:w="1440" w:type="dxa"/>
          </w:tcPr>
          <w:p>
            <w:pPr>
              <w:jc w:val="center"/>
            </w:pPr>
            <w:r>
              <w:rPr>
                <w:b/>
              </w:rPr>
              <w:t>OK</w:t>
            </w:r>
          </w:p>
        </w:tc>
      </w:tr>
      <w:tr>
        <w:tc>
          <w:tcPr>
            <w:tcW w:type="dxa" w:w="2880"/>
            <w:tcW w:w="7920" w:type="dxa"/>
          </w:tcPr>
          <w:p>
            <w:pPr>
              <w:spacing w:line="480" w:lineRule="auto"/>
            </w:pPr>
            <w:r>
              <w:t xml:space="preserve">Others said, "These are not the words of a </w:t>
            </w:r>
            <w:r>
              <w:rPr>
                <w:b/>
              </w:rPr>
              <w:t>demon</w:t>
            </w:r>
            <w:r>
              <w:t xml:space="preserve">-possessed man. Can a </w:t>
            </w:r>
            <w:r>
              <w:rPr>
                <w:b/>
              </w:rPr>
              <w:t>demon</w:t>
            </w:r>
            <w:r>
              <w:t xml:space="preserve"> open the eyes of the blind?"</w:t>
            </w:r>
          </w:p>
        </w:tc>
        <w:tc>
          <w:tcPr>
            <w:tcW w:type="dxa" w:w="2880"/>
            <w:tcW w:w="7920" w:type="dxa"/>
          </w:tcPr>
          <w:p>
            <w:pPr>
              <w:spacing w:line="480" w:lineRule="auto"/>
            </w:pPr>
            <w:r>
              <w:t>Bambi balilandile ati, ''Ifi te fyebo fya muntu waikatwa ne ngulu. Bushe ingulu kuti yashibula amenso yampofu.''</w:t>
            </w:r>
          </w:p>
        </w:tc>
        <w:tc>
          <w:tcPr>
            <w:tcW w:type="dxa" w:w="2880"/>
            <w:vAlign w:val="center"/>
            <w:tcW w:w="1440" w:type="dxa"/>
          </w:tcPr>
          <w:p>
            <w:pPr>
              <w:jc w:val="center"/>
            </w:pPr>
            <w:r>
              <w:t>☐</w:t>
            </w:r>
          </w:p>
        </w:tc>
      </w:tr>
      <w:tr>
        <w:tc>
          <w:tcPr>
            <w:tcW w:type="dxa" w:w="2880"/>
            <w:tcW w:w="7920" w:type="dxa"/>
          </w:tcPr>
          <w:p>
            <w:r>
              <w:rPr>
                <w:b/>
              </w:rPr>
              <w:t>1 Corinthians 10:20 (**)</w:t>
            </w:r>
          </w:p>
        </w:tc>
        <w:tc>
          <w:tcPr>
            <w:tcW w:type="dxa" w:w="2880"/>
            <w:tcW w:w="7920" w:type="dxa"/>
          </w:tcPr>
          <w:p>
            <w:r>
              <w:rPr>
                <w:b/>
              </w:rPr>
              <w:t xml:space="preserve">1 Korinto 10:20 </w:t>
            </w:r>
          </w:p>
        </w:tc>
        <w:tc>
          <w:tcPr>
            <w:tcW w:type="dxa" w:w="2880"/>
            <w:tcW w:w="1440" w:type="dxa"/>
          </w:tcPr>
          <w:p>
            <w:pPr>
              <w:jc w:val="center"/>
            </w:pPr>
            <w:r>
              <w:rPr>
                <w:b/>
              </w:rPr>
              <w:t>OK</w:t>
            </w:r>
          </w:p>
        </w:tc>
      </w:tr>
      <w:tr>
        <w:tc>
          <w:tcPr>
            <w:tcW w:type="dxa" w:w="2880"/>
            <w:tcW w:w="7920" w:type="dxa"/>
          </w:tcPr>
          <w:p>
            <w:pPr>
              <w:spacing w:line="480" w:lineRule="auto"/>
            </w:pPr>
            <w:r>
              <w:t xml:space="preserve">But I say about the things they sacrifice, that they offer these things to </w:t>
            </w:r>
            <w:r>
              <w:rPr>
                <w:b/>
              </w:rPr>
              <w:t>demons</w:t>
            </w:r>
            <w:r>
              <w:t xml:space="preserve"> and not to God. I do not want you to be participants with </w:t>
            </w:r>
            <w:r>
              <w:rPr>
                <w:b/>
              </w:rPr>
              <w:t>demons</w:t>
            </w:r>
            <w:r>
              <w:t>!</w:t>
            </w:r>
          </w:p>
        </w:tc>
        <w:tc>
          <w:tcPr>
            <w:tcW w:type="dxa" w:w="2880"/>
            <w:tcW w:w="7920" w:type="dxa"/>
          </w:tcPr>
          <w:p>
            <w:pPr>
              <w:spacing w:line="480" w:lineRule="auto"/>
            </w:pPr>
            <w:r>
              <w:t>Lelo nkolanda pafyo abena fyalo bapela amalambo, ukweba ati bepela aya malambo ku fibanda kabili te kuli Lesa iyo. Ntakofwaya mwebo ukuba ne senge ne fibanda!</w:t>
            </w:r>
          </w:p>
        </w:tc>
        <w:tc>
          <w:tcPr>
            <w:tcW w:type="dxa" w:w="2880"/>
            <w:vAlign w:val="center"/>
            <w:tcW w:w="1440" w:type="dxa"/>
          </w:tcPr>
          <w:p>
            <w:pPr>
              <w:jc w:val="center"/>
            </w:pPr>
            <w:r>
              <w:t>☐</w:t>
            </w:r>
          </w:p>
        </w:tc>
      </w:tr>
      <w:tr>
        <w:tc>
          <w:tcPr>
            <w:tcW w:type="dxa" w:w="2880"/>
            <w:tcW w:w="7920" w:type="dxa"/>
          </w:tcPr>
          <w:p>
            <w:r>
              <w:rPr>
                <w:b/>
              </w:rPr>
              <w:t>1 Corinthians 10:21 (**)</w:t>
            </w:r>
          </w:p>
        </w:tc>
        <w:tc>
          <w:tcPr>
            <w:tcW w:type="dxa" w:w="2880"/>
            <w:tcW w:w="7920" w:type="dxa"/>
          </w:tcPr>
          <w:p>
            <w:r>
              <w:rPr>
                <w:b/>
              </w:rPr>
              <w:t xml:space="preserve">1 Korinto 10:21 </w:t>
            </w:r>
          </w:p>
        </w:tc>
        <w:tc>
          <w:tcPr>
            <w:tcW w:type="dxa" w:w="2880"/>
            <w:tcW w:w="1440" w:type="dxa"/>
          </w:tcPr>
          <w:p>
            <w:pPr>
              <w:jc w:val="center"/>
            </w:pPr>
            <w:r>
              <w:rPr>
                <w:b/>
              </w:rPr>
              <w:t>OK</w:t>
            </w:r>
          </w:p>
        </w:tc>
      </w:tr>
      <w:tr>
        <w:tc>
          <w:tcPr>
            <w:tcW w:type="dxa" w:w="2880"/>
            <w:tcW w:w="7920" w:type="dxa"/>
          </w:tcPr>
          <w:p>
            <w:pPr>
              <w:spacing w:line="480" w:lineRule="auto"/>
            </w:pPr>
            <w:r>
              <w:t xml:space="preserve">You cannot drink the cup of the Lord and the cup of </w:t>
            </w:r>
            <w:r>
              <w:rPr>
                <w:b/>
              </w:rPr>
              <w:t>demons</w:t>
            </w:r>
            <w:r>
              <w:t xml:space="preserve">. You cannot participate at the table of the Lord and the table of </w:t>
            </w:r>
            <w:r>
              <w:rPr>
                <w:b/>
              </w:rPr>
              <w:t>demons</w:t>
            </w:r>
            <w:r>
              <w:t>.</w:t>
            </w:r>
          </w:p>
        </w:tc>
        <w:tc>
          <w:tcPr>
            <w:tcW w:type="dxa" w:w="2880"/>
            <w:tcW w:w="7920" w:type="dxa"/>
          </w:tcPr>
          <w:p>
            <w:pPr>
              <w:spacing w:line="480" w:lineRule="auto"/>
            </w:pPr>
            <w:r>
              <w:t>Tekuti munwine mulukombo lwakwa Shikulu no lukombo lwa fibanda. Tekuti mulile pe tebulo lyakwa Shikulu na pe tebulo lya fibanda.</w:t>
            </w:r>
          </w:p>
        </w:tc>
        <w:tc>
          <w:tcPr>
            <w:tcW w:type="dxa" w:w="2880"/>
            <w:vAlign w:val="center"/>
            <w:tcW w:w="1440" w:type="dxa"/>
          </w:tcPr>
          <w:p>
            <w:pPr>
              <w:jc w:val="center"/>
            </w:pPr>
            <w:r>
              <w:t>☐</w:t>
            </w:r>
          </w:p>
        </w:tc>
      </w:tr>
      <w:tr>
        <w:tc>
          <w:tcPr>
            <w:tcW w:type="dxa" w:w="2880"/>
            <w:tcW w:w="7920" w:type="dxa"/>
          </w:tcPr>
          <w:p>
            <w:r>
              <w:rPr>
                <w:b/>
              </w:rPr>
              <w:t>1 Timothy 4:1</w:t>
            </w:r>
          </w:p>
        </w:tc>
        <w:tc>
          <w:tcPr>
            <w:tcW w:type="dxa" w:w="2880"/>
            <w:tcW w:w="7920" w:type="dxa"/>
          </w:tcPr>
          <w:p>
            <w:r>
              <w:rPr>
                <w:b/>
              </w:rPr>
              <w:t>1 Timote 4:1</w:t>
            </w:r>
          </w:p>
        </w:tc>
        <w:tc>
          <w:tcPr>
            <w:tcW w:type="dxa" w:w="2880"/>
            <w:tcW w:w="1440" w:type="dxa"/>
          </w:tcPr>
          <w:p>
            <w:pPr>
              <w:jc w:val="center"/>
            </w:pPr>
            <w:r>
              <w:rPr>
                <w:b/>
              </w:rPr>
              <w:t>OK</w:t>
            </w:r>
          </w:p>
        </w:tc>
      </w:tr>
      <w:tr>
        <w:tc>
          <w:tcPr>
            <w:tcW w:type="dxa" w:w="2880"/>
            <w:tcW w:w="7920" w:type="dxa"/>
          </w:tcPr>
          <w:p>
            <w:pPr>
              <w:spacing w:line="480" w:lineRule="auto"/>
            </w:pPr>
            <w:r>
              <w:t xml:space="preserve">Now the Spirit clearly says that in later times some people will leave the faith and pay attention to deceitful spirits and the teachings of </w:t>
            </w:r>
            <w:r>
              <w:rPr>
                <w:b/>
              </w:rPr>
              <w:t>demons</w:t>
            </w:r>
          </w:p>
        </w:tc>
        <w:tc>
          <w:tcPr>
            <w:tcW w:type="dxa" w:w="2880"/>
            <w:tcW w:w="7920" w:type="dxa"/>
          </w:tcPr>
          <w:p>
            <w:pPr>
              <w:spacing w:line="480" w:lineRule="auto"/>
            </w:pPr>
            <w:r>
              <w:t>Nomba Umupashi ukolanda apakubuta ati inshita shikakonkapo bambi abantu bakafuma ku cicetekelo no kuposa mano ku mipashi ya kulufya na masambilisho ya ngulu</w:t>
            </w:r>
          </w:p>
        </w:tc>
        <w:tc>
          <w:tcPr>
            <w:tcW w:type="dxa" w:w="2880"/>
            <w:vAlign w:val="center"/>
            <w:tcW w:w="1440" w:type="dxa"/>
          </w:tcPr>
          <w:p>
            <w:pPr>
              <w:jc w:val="center"/>
            </w:pPr>
            <w:r>
              <w:t>☐</w:t>
            </w:r>
          </w:p>
        </w:tc>
      </w:tr>
      <w:tr>
        <w:tc>
          <w:tcPr>
            <w:tcW w:type="dxa" w:w="2880"/>
            <w:tcW w:w="7920" w:type="dxa"/>
          </w:tcPr>
          <w:p>
            <w:r>
              <w:rPr>
                <w:b/>
              </w:rPr>
              <w:t>James 2:19</w:t>
            </w:r>
          </w:p>
        </w:tc>
        <w:tc>
          <w:tcPr>
            <w:tcW w:type="dxa" w:w="2880"/>
            <w:tcW w:w="7920" w:type="dxa"/>
          </w:tcPr>
          <w:p>
            <w:r>
              <w:rPr>
                <w:b/>
              </w:rPr>
              <w:t>Yakobo 2:19</w:t>
            </w:r>
          </w:p>
        </w:tc>
        <w:tc>
          <w:tcPr>
            <w:tcW w:type="dxa" w:w="2880"/>
            <w:tcW w:w="1440" w:type="dxa"/>
          </w:tcPr>
          <w:p>
            <w:pPr>
              <w:jc w:val="center"/>
            </w:pPr>
            <w:r>
              <w:rPr>
                <w:b/>
              </w:rPr>
              <w:t>OK</w:t>
            </w:r>
          </w:p>
        </w:tc>
      </w:tr>
      <w:tr>
        <w:tc>
          <w:tcPr>
            <w:tcW w:type="dxa" w:w="2880"/>
            <w:tcW w:w="7920" w:type="dxa"/>
          </w:tcPr>
          <w:p>
            <w:pPr>
              <w:spacing w:line="480" w:lineRule="auto"/>
            </w:pPr>
            <w:r>
              <w:t xml:space="preserve">You believe that there is one God; you do well. But even the </w:t>
            </w:r>
            <w:r>
              <w:rPr>
                <w:b/>
              </w:rPr>
              <w:t>demons</w:t>
            </w:r>
            <w:r>
              <w:t xml:space="preserve"> believe that, and they tremble.</w:t>
            </w:r>
          </w:p>
        </w:tc>
        <w:tc>
          <w:tcPr>
            <w:tcW w:type="dxa" w:w="2880"/>
            <w:tcW w:w="7920" w:type="dxa"/>
          </w:tcPr>
          <w:p>
            <w:pPr>
              <w:spacing w:line="480" w:lineRule="auto"/>
            </w:pPr>
            <w:r>
              <w:t>Walisumina ukwebati kwaba Lesa umo; wacita icabune. Lelo ne ngulu shalisumina ifyo fine, kabili shilatutuma.</w:t>
            </w:r>
          </w:p>
        </w:tc>
        <w:tc>
          <w:tcPr>
            <w:tcW w:type="dxa" w:w="2880"/>
            <w:vAlign w:val="center"/>
            <w:tcW w:w="1440" w:type="dxa"/>
          </w:tcPr>
          <w:p>
            <w:pPr>
              <w:jc w:val="center"/>
            </w:pPr>
            <w:r>
              <w:t>☐</w:t>
            </w:r>
          </w:p>
        </w:tc>
      </w:tr>
      <w:tr>
        <w:tc>
          <w:tcPr>
            <w:tcW w:type="dxa" w:w="2880"/>
            <w:tcW w:w="7920" w:type="dxa"/>
          </w:tcPr>
          <w:p>
            <w:r>
              <w:rPr>
                <w:b/>
              </w:rPr>
              <w:t>Revelation 9:20</w:t>
            </w:r>
          </w:p>
        </w:tc>
        <w:tc>
          <w:tcPr>
            <w:tcW w:type="dxa" w:w="2880"/>
            <w:tcW w:w="7920" w:type="dxa"/>
          </w:tcPr>
          <w:p>
            <w:r>
              <w:rPr>
                <w:b/>
              </w:rPr>
              <w:t>Ubusokololo 9:20</w:t>
            </w:r>
          </w:p>
        </w:tc>
        <w:tc>
          <w:tcPr>
            <w:tcW w:type="dxa" w:w="2880"/>
            <w:tcW w:w="1440" w:type="dxa"/>
          </w:tcPr>
          <w:p>
            <w:pPr>
              <w:jc w:val="center"/>
            </w:pPr>
            <w:r>
              <w:rPr>
                <w:b/>
              </w:rPr>
              <w:t>OK</w:t>
            </w:r>
          </w:p>
        </w:tc>
      </w:tr>
      <w:tr>
        <w:tc>
          <w:tcPr>
            <w:tcW w:type="dxa" w:w="2880"/>
            <w:tcW w:w="7920" w:type="dxa"/>
          </w:tcPr>
          <w:p>
            <w:pPr>
              <w:spacing w:line="480" w:lineRule="auto"/>
            </w:pPr>
            <w:r>
              <w:t xml:space="preserve">The rest of mankind, those who were not killed by these plagues, did not repent of the works of their hands, nor did they stop worshiping </w:t>
            </w:r>
            <w:r>
              <w:rPr>
                <w:b/>
              </w:rPr>
              <w:t>demons</w:t>
            </w:r>
            <w:r>
              <w:t xml:space="preserve"> and idols of gold, silver, bronze, stone, and wood—things that cannot see, hear, or walk.</w:t>
            </w:r>
          </w:p>
        </w:tc>
        <w:tc>
          <w:tcPr>
            <w:tcW w:type="dxa" w:w="2880"/>
            <w:tcW w:w="7920" w:type="dxa"/>
          </w:tcPr>
          <w:p>
            <w:pPr>
              <w:spacing w:line="480" w:lineRule="auto"/>
            </w:pPr>
            <w:r>
              <w:t>Na bantunse abashelepo, abo abataipaiwe ku cikuko, tabalapile ukufuma ku milimo ya maboko yabo, nangu ukuleka ukushinshimuna ingulu nangu utulubi twa golide, silfere, umukuba, ilibwe ne fimuti - ifintu ifitamona, ifitomfwa, nangu ifitenda.</w:t>
            </w:r>
          </w:p>
        </w:tc>
        <w:tc>
          <w:tcPr>
            <w:tcW w:type="dxa" w:w="2880"/>
            <w:vAlign w:val="center"/>
            <w:tcW w:w="1440" w:type="dxa"/>
          </w:tcPr>
          <w:p>
            <w:pPr>
              <w:jc w:val="center"/>
            </w:pPr>
            <w:r>
              <w:t>☐</w:t>
            </w:r>
          </w:p>
        </w:tc>
      </w:tr>
      <w:tr>
        <w:tc>
          <w:tcPr>
            <w:tcW w:type="dxa" w:w="2880"/>
            <w:tcW w:w="7920" w:type="dxa"/>
          </w:tcPr>
          <w:p>
            <w:r>
              <w:rPr>
                <w:b/>
              </w:rPr>
              <w:t>Revelation 16:14</w:t>
            </w:r>
          </w:p>
        </w:tc>
        <w:tc>
          <w:tcPr>
            <w:tcW w:type="dxa" w:w="2880"/>
            <w:tcW w:w="7920" w:type="dxa"/>
          </w:tcPr>
          <w:p>
            <w:r>
              <w:rPr>
                <w:b/>
              </w:rPr>
              <w:t>Ubusokololo 16:14</w:t>
            </w:r>
          </w:p>
        </w:tc>
        <w:tc>
          <w:tcPr>
            <w:tcW w:type="dxa" w:w="2880"/>
            <w:tcW w:w="1440" w:type="dxa"/>
          </w:tcPr>
          <w:p>
            <w:pPr>
              <w:jc w:val="center"/>
            </w:pPr>
            <w:r>
              <w:rPr>
                <w:b/>
              </w:rPr>
              <w:t>OK</w:t>
            </w:r>
          </w:p>
        </w:tc>
      </w:tr>
      <w:tr>
        <w:tc>
          <w:tcPr>
            <w:tcW w:type="dxa" w:w="2880"/>
            <w:tcW w:w="7920" w:type="dxa"/>
          </w:tcPr>
          <w:p>
            <w:pPr>
              <w:spacing w:line="480" w:lineRule="auto"/>
            </w:pPr>
            <w:r>
              <w:t xml:space="preserve">For they are spirits of </w:t>
            </w:r>
            <w:r>
              <w:rPr>
                <w:b/>
              </w:rPr>
              <w:t>demons</w:t>
            </w:r>
            <w:r>
              <w:t xml:space="preserve"> performing miraculous signs. They were going out to the kings of the whole world in order to gather them together for the battle on the great day of God Almighty.</w:t>
            </w:r>
          </w:p>
        </w:tc>
        <w:tc>
          <w:tcPr>
            <w:tcW w:type="dxa" w:w="2880"/>
            <w:tcW w:w="7920" w:type="dxa"/>
          </w:tcPr>
          <w:p>
            <w:pPr>
              <w:spacing w:line="480" w:lineRule="auto"/>
            </w:pPr>
            <w:r>
              <w:t>Pantu mipashi ya ngulu iicita ifishibilo fya kupapusha. Bali kufuma no kuya ku shamfumu sha pa calo conse pakwebati bakolonganikwe capamo pa bulwi bwa pa bushiku ubukalamba ubwakwa Lesa wa Maka yonse.</w:t>
            </w:r>
          </w:p>
        </w:tc>
        <w:tc>
          <w:tcPr>
            <w:tcW w:type="dxa" w:w="2880"/>
            <w:vAlign w:val="center"/>
            <w:tcW w:w="1440" w:type="dxa"/>
          </w:tcPr>
          <w:p>
            <w:pPr>
              <w:jc w:val="center"/>
            </w:pPr>
            <w:r>
              <w:t>☐</w:t>
            </w:r>
          </w:p>
        </w:tc>
      </w:tr>
    </w:tbl>
    <w:p>
      <w:pPr>
        <w:pStyle w:val="Heading1"/>
        <w:spacing w:before="0"/>
      </w:pPr>
      <w:r>
        <w:t>discipline (G3809, G3811)</w:t>
      </w:r>
    </w:p>
    <w:p>
      <w:r/>
      <w:r>
        <w:t>This word can mean: To train, teach, or instruct someone. To correct someone.</w:t>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1 Corinthians 11:32</w:t>
            </w:r>
          </w:p>
        </w:tc>
        <w:tc>
          <w:tcPr>
            <w:tcW w:type="dxa" w:w="2880"/>
            <w:tcW w:w="7920" w:type="dxa"/>
          </w:tcPr>
          <w:p>
            <w:r>
              <w:rPr>
                <w:b/>
              </w:rPr>
              <w:t>1 Korinto 11:32</w:t>
            </w:r>
          </w:p>
        </w:tc>
        <w:tc>
          <w:tcPr>
            <w:tcW w:type="dxa" w:w="2880"/>
            <w:tcW w:w="1440" w:type="dxa"/>
          </w:tcPr>
          <w:p>
            <w:pPr>
              <w:jc w:val="center"/>
            </w:pPr>
            <w:r>
              <w:rPr>
                <w:b/>
              </w:rPr>
              <w:t>OK</w:t>
            </w:r>
          </w:p>
        </w:tc>
      </w:tr>
      <w:tr>
        <w:tc>
          <w:tcPr>
            <w:tcW w:type="dxa" w:w="2880"/>
            <w:tcW w:w="7920" w:type="dxa"/>
          </w:tcPr>
          <w:p>
            <w:pPr>
              <w:spacing w:line="480" w:lineRule="auto"/>
            </w:pPr>
            <w:r>
              <w:t xml:space="preserve">But when we are judged by the Lord, we are </w:t>
            </w:r>
            <w:r>
              <w:rPr>
                <w:b/>
              </w:rPr>
              <w:t>disciplined</w:t>
            </w:r>
            <w:r>
              <w:t>, so that we may not be condemned along with the world.</w:t>
            </w:r>
          </w:p>
        </w:tc>
        <w:tc>
          <w:tcPr>
            <w:tcW w:type="dxa" w:w="2880"/>
            <w:tcW w:w="7920" w:type="dxa"/>
          </w:tcPr>
          <w:p>
            <w:pPr>
              <w:spacing w:line="480" w:lineRule="auto"/>
            </w:pPr>
            <w:r>
              <w:t>Lelo ulo fwebo twapingulwa na Shikulu, tulasapulwa, pakweba ati fwebo twisekelwa pamo naba pano calo.</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Efeso 6:4</w:t>
            </w:r>
          </w:p>
        </w:tc>
        <w:tc>
          <w:tcPr>
            <w:tcW w:type="dxa" w:w="2880"/>
            <w:tcW w:w="1440" w:type="dxa"/>
          </w:tcPr>
          <w:p>
            <w:pPr>
              <w:jc w:val="center"/>
            </w:pPr>
            <w:r>
              <w:rPr>
                <w:b/>
              </w:rPr>
              <w:t>OK</w:t>
            </w:r>
          </w:p>
        </w:tc>
      </w:tr>
      <w:tr>
        <w:tc>
          <w:tcPr>
            <w:tcW w:type="dxa" w:w="2880"/>
            <w:tcW w:w="7920" w:type="dxa"/>
          </w:tcPr>
          <w:p>
            <w:pPr>
              <w:spacing w:line="480" w:lineRule="auto"/>
            </w:pPr>
            <w:r>
              <w:t xml:space="preserve">Fathers, do not provoke your children to anger. Instead, raise them in the </w:t>
            </w:r>
            <w:r>
              <w:rPr>
                <w:b/>
              </w:rPr>
              <w:t>discipline</w:t>
            </w:r>
            <w:r>
              <w:t xml:space="preserve"> and instruction of the Lord.</w:t>
            </w:r>
          </w:p>
        </w:tc>
        <w:tc>
          <w:tcPr>
            <w:tcW w:type="dxa" w:w="2880"/>
            <w:tcW w:w="7920" w:type="dxa"/>
          </w:tcPr>
          <w:p>
            <w:pPr>
              <w:spacing w:line="480" w:lineRule="auto"/>
            </w:pPr>
            <w:r>
              <w:t>Bashibo, mwilenga abana benu ukufulwa. Lelo, mubakushe mu makambisho no kukonkomesha kwa kwa Shikulu.</w:t>
            </w:r>
          </w:p>
        </w:tc>
        <w:tc>
          <w:tcPr>
            <w:tcW w:type="dxa" w:w="2880"/>
            <w:vAlign w:val="center"/>
            <w:tcW w:w="1440" w:type="dxa"/>
          </w:tcPr>
          <w:p>
            <w:pPr>
              <w:jc w:val="center"/>
            </w:pPr>
            <w:r>
              <w:t>☐</w:t>
            </w:r>
          </w:p>
        </w:tc>
      </w:tr>
      <w:tr>
        <w:tc>
          <w:tcPr>
            <w:tcW w:type="dxa" w:w="2880"/>
            <w:tcW w:w="7920" w:type="dxa"/>
          </w:tcPr>
          <w:p>
            <w:r>
              <w:rPr>
                <w:b/>
              </w:rPr>
              <w:t>2 Timothy 2:25</w:t>
            </w:r>
          </w:p>
        </w:tc>
        <w:tc>
          <w:tcPr>
            <w:tcW w:type="dxa" w:w="2880"/>
            <w:tcW w:w="7920" w:type="dxa"/>
          </w:tcPr>
          <w:p>
            <w:r>
              <w:rPr>
                <w:b/>
              </w:rPr>
              <w:t>2 Timote 2:25</w:t>
            </w:r>
          </w:p>
        </w:tc>
        <w:tc>
          <w:tcPr>
            <w:tcW w:type="dxa" w:w="2880"/>
            <w:tcW w:w="1440" w:type="dxa"/>
          </w:tcPr>
          <w:p>
            <w:pPr>
              <w:jc w:val="center"/>
            </w:pPr>
            <w:r>
              <w:rPr>
                <w:b/>
              </w:rPr>
              <w:t>OK</w:t>
            </w:r>
          </w:p>
        </w:tc>
      </w:tr>
      <w:tr>
        <w:tc>
          <w:tcPr>
            <w:tcW w:type="dxa" w:w="2880"/>
            <w:tcW w:w="7920" w:type="dxa"/>
          </w:tcPr>
          <w:p>
            <w:pPr>
              <w:spacing w:line="480" w:lineRule="auto"/>
            </w:pPr>
            <w:r>
              <w:rPr>
                <w:b/>
              </w:rPr>
              <w:t>correcting</w:t>
            </w:r>
            <w:r>
              <w:t xml:space="preserve"> his opponents with gentleness. Perhaps God may give them repentance for the knowledge of the truth.</w:t>
            </w:r>
          </w:p>
        </w:tc>
        <w:tc>
          <w:tcPr>
            <w:tcW w:type="dxa" w:w="2880"/>
            <w:tcW w:w="7920" w:type="dxa"/>
          </w:tcPr>
          <w:p>
            <w:pPr>
              <w:spacing w:line="480" w:lineRule="auto"/>
            </w:pPr>
            <w:r>
              <w:t>uukolungika abo abakomususha mu mutembo. Nalimo Lesa kuti abapela ukulapila pa kwishiba icine.</w:t>
            </w:r>
          </w:p>
        </w:tc>
        <w:tc>
          <w:tcPr>
            <w:tcW w:type="dxa" w:w="2880"/>
            <w:vAlign w:val="center"/>
            <w:tcW w:w="1440" w:type="dxa"/>
          </w:tcPr>
          <w:p>
            <w:pPr>
              <w:jc w:val="center"/>
            </w:pPr>
            <w:r>
              <w:t>☐</w:t>
            </w:r>
          </w:p>
        </w:tc>
      </w:tr>
      <w:tr>
        <w:tc>
          <w:tcPr>
            <w:tcW w:type="dxa" w:w="2880"/>
            <w:tcW w:w="7920" w:type="dxa"/>
          </w:tcPr>
          <w:p>
            <w:r>
              <w:rPr>
                <w:b/>
              </w:rPr>
              <w:t>2 Timothy 3:16</w:t>
            </w:r>
          </w:p>
        </w:tc>
        <w:tc>
          <w:tcPr>
            <w:tcW w:type="dxa" w:w="2880"/>
            <w:tcW w:w="7920" w:type="dxa"/>
          </w:tcPr>
          <w:p>
            <w:r>
              <w:rPr>
                <w:b/>
              </w:rPr>
              <w:t>2 Timote 3:16</w:t>
            </w:r>
          </w:p>
        </w:tc>
        <w:tc>
          <w:tcPr>
            <w:tcW w:type="dxa" w:w="2880"/>
            <w:tcW w:w="1440" w:type="dxa"/>
          </w:tcPr>
          <w:p>
            <w:pPr>
              <w:jc w:val="center"/>
            </w:pPr>
            <w:r>
              <w:rPr>
                <w:b/>
              </w:rPr>
              <w:t>OK</w:t>
            </w:r>
          </w:p>
        </w:tc>
      </w:tr>
      <w:tr>
        <w:tc>
          <w:tcPr>
            <w:tcW w:type="dxa" w:w="2880"/>
            <w:tcW w:w="7920" w:type="dxa"/>
          </w:tcPr>
          <w:p>
            <w:pPr>
              <w:spacing w:line="480" w:lineRule="auto"/>
            </w:pPr>
            <w:r>
              <w:t xml:space="preserve">All scripture has been inspired by God. It is profitable for doctrine, for conviction, for </w:t>
            </w:r>
            <w:r>
              <w:rPr>
                <w:b/>
              </w:rPr>
              <w:t>correction</w:t>
            </w:r>
            <w:r>
              <w:t xml:space="preserve">, and for </w:t>
            </w:r>
            <w:r>
              <w:rPr>
                <w:b/>
              </w:rPr>
              <w:t>training</w:t>
            </w:r>
            <w:r>
              <w:t xml:space="preserve"> in righteousness.</w:t>
            </w:r>
          </w:p>
        </w:tc>
        <w:tc>
          <w:tcPr>
            <w:tcW w:type="dxa" w:w="2880"/>
            <w:tcW w:w="7920" w:type="dxa"/>
          </w:tcPr>
          <w:p>
            <w:pPr>
              <w:spacing w:line="480" w:lineRule="auto"/>
            </w:pPr>
            <w:r>
              <w:t>Yonse amalembo yaliputwamo na Lesa. Yabukumu kukusambilisha, ku kwebaula, kukulungika, ku kukansha kwa mubulungami.</w:t>
            </w:r>
          </w:p>
        </w:tc>
        <w:tc>
          <w:tcPr>
            <w:tcW w:type="dxa" w:w="2880"/>
            <w:vAlign w:val="center"/>
            <w:tcW w:w="1440" w:type="dxa"/>
          </w:tcPr>
          <w:p>
            <w:pPr>
              <w:jc w:val="center"/>
            </w:pPr>
            <w:r>
              <w:t>☐</w:t>
            </w:r>
          </w:p>
        </w:tc>
      </w:tr>
      <w:tr>
        <w:tc>
          <w:tcPr>
            <w:tcW w:type="dxa" w:w="2880"/>
            <w:tcW w:w="7920" w:type="dxa"/>
          </w:tcPr>
          <w:p>
            <w:r>
              <w:rPr>
                <w:b/>
              </w:rPr>
              <w:t>Titus 2:12</w:t>
            </w:r>
          </w:p>
        </w:tc>
        <w:tc>
          <w:tcPr>
            <w:tcW w:type="dxa" w:w="2880"/>
            <w:tcW w:w="7920" w:type="dxa"/>
          </w:tcPr>
          <w:p>
            <w:r>
              <w:rPr>
                <w:b/>
              </w:rPr>
              <w:t>Tito 2:12</w:t>
            </w:r>
          </w:p>
        </w:tc>
        <w:tc>
          <w:tcPr>
            <w:tcW w:type="dxa" w:w="2880"/>
            <w:tcW w:w="1440" w:type="dxa"/>
          </w:tcPr>
          <w:p>
            <w:pPr>
              <w:jc w:val="center"/>
            </w:pPr>
            <w:r>
              <w:rPr>
                <w:b/>
              </w:rPr>
              <w:t>OK</w:t>
            </w:r>
          </w:p>
        </w:tc>
      </w:tr>
      <w:tr>
        <w:tc>
          <w:tcPr>
            <w:tcW w:type="dxa" w:w="2880"/>
            <w:tcW w:w="7920" w:type="dxa"/>
          </w:tcPr>
          <w:p>
            <w:pPr>
              <w:spacing w:line="480" w:lineRule="auto"/>
            </w:pPr>
            <w:r>
              <w:t xml:space="preserve">It </w:t>
            </w:r>
            <w:r>
              <w:rPr>
                <w:b/>
              </w:rPr>
              <w:t>trains</w:t>
            </w:r>
            <w:r>
              <w:t xml:space="preserve"> us to reject godlessness and worldly desires, and to live self-controlled, upright, and godly lives in this age,</w:t>
            </w:r>
          </w:p>
        </w:tc>
        <w:tc>
          <w:tcPr>
            <w:tcW w:type="dxa" w:w="2880"/>
            <w:tcW w:w="7920" w:type="dxa"/>
          </w:tcPr>
          <w:p>
            <w:pPr>
              <w:spacing w:line="480" w:lineRule="auto"/>
            </w:pPr>
            <w:r>
              <w:t>Kula tusambilisha ukutaluka ku mikalile iitali ya bwina Lesa na ku fya lunkumbwa fya pa calo, no kwikala abakuipindulula, abololoke, no bwikashi bwa bwina Lesa muli ino nshita,</w:t>
            </w:r>
          </w:p>
        </w:tc>
        <w:tc>
          <w:tcPr>
            <w:tcW w:type="dxa" w:w="2880"/>
            <w:vAlign w:val="center"/>
            <w:tcW w:w="1440" w:type="dxa"/>
          </w:tcPr>
          <w:p>
            <w:pPr>
              <w:jc w:val="center"/>
            </w:pPr>
            <w:r>
              <w:t>☐</w:t>
            </w:r>
          </w:p>
        </w:tc>
      </w:tr>
      <w:tr>
        <w:tc>
          <w:tcPr>
            <w:tcW w:type="dxa" w:w="2880"/>
            <w:tcW w:w="7920" w:type="dxa"/>
          </w:tcPr>
          <w:p>
            <w:r>
              <w:rPr>
                <w:b/>
              </w:rPr>
              <w:t>Hebrews 12:5 (*)</w:t>
            </w:r>
          </w:p>
        </w:tc>
        <w:tc>
          <w:tcPr>
            <w:tcW w:type="dxa" w:w="2880"/>
            <w:tcW w:w="7920" w:type="dxa"/>
          </w:tcPr>
          <w:p>
            <w:r>
              <w:rPr>
                <w:b/>
              </w:rPr>
              <w:t xml:space="preserve">Abahebere 12:5 </w:t>
            </w:r>
          </w:p>
        </w:tc>
        <w:tc>
          <w:tcPr>
            <w:tcW w:type="dxa" w:w="2880"/>
            <w:tcW w:w="1440" w:type="dxa"/>
          </w:tcPr>
          <w:p>
            <w:pPr>
              <w:jc w:val="center"/>
            </w:pPr>
            <w:r>
              <w:rPr>
                <w:b/>
              </w:rPr>
              <w:t>OK</w:t>
            </w:r>
          </w:p>
        </w:tc>
      </w:tr>
      <w:tr>
        <w:tc>
          <w:tcPr>
            <w:tcW w:type="dxa" w:w="2880"/>
            <w:tcW w:w="7920" w:type="dxa"/>
          </w:tcPr>
          <w:p>
            <w:pPr>
              <w:spacing w:line="480" w:lineRule="auto"/>
            </w:pPr>
            <w:r>
              <w:t>and you have forgotten the encouragement that instructs you as sons:</w:t>
              <w:br/>
              <w:br/>
              <w:t xml:space="preserve"> "My son, do not think lightly of the Lord's </w:t>
            </w:r>
            <w:r>
              <w:rPr>
                <w:b/>
              </w:rPr>
              <w:t>discipline</w:t>
            </w:r>
            <w:r>
              <w:t>, nor grow weary when you are corrected by him.</w:t>
            </w:r>
          </w:p>
        </w:tc>
        <w:tc>
          <w:tcPr>
            <w:tcW w:type="dxa" w:w="2880"/>
            <w:tcW w:w="7920" w:type="dxa"/>
          </w:tcPr>
          <w:p>
            <w:pPr>
              <w:spacing w:line="480" w:lineRule="auto"/>
            </w:pPr>
            <w:r>
              <w:t>kabili mulilabile icakukoselesha icapelwe kuli mwebo nga bana baume: "We mwana wandi umwaume, wilakwangusha ukusalapula kwakwe, nangu ukutompoka ulo walungamikwa kuli ena.</w:t>
            </w:r>
          </w:p>
        </w:tc>
        <w:tc>
          <w:tcPr>
            <w:tcW w:type="dxa" w:w="2880"/>
            <w:vAlign w:val="center"/>
            <w:tcW w:w="1440" w:type="dxa"/>
          </w:tcPr>
          <w:p>
            <w:pPr>
              <w:jc w:val="center"/>
            </w:pPr>
            <w:r>
              <w:t>☐</w:t>
            </w:r>
          </w:p>
        </w:tc>
      </w:tr>
      <w:tr>
        <w:tc>
          <w:tcPr>
            <w:tcW w:type="dxa" w:w="2880"/>
            <w:tcW w:w="7920" w:type="dxa"/>
          </w:tcPr>
          <w:p>
            <w:r>
              <w:rPr>
                <w:b/>
              </w:rPr>
              <w:t>Hebrews 12:6 (*)</w:t>
            </w:r>
          </w:p>
        </w:tc>
        <w:tc>
          <w:tcPr>
            <w:tcW w:type="dxa" w:w="2880"/>
            <w:tcW w:w="7920" w:type="dxa"/>
          </w:tcPr>
          <w:p>
            <w:r>
              <w:rPr>
                <w:b/>
              </w:rPr>
              <w:t xml:space="preserve">Abahebere 12:6 </w:t>
            </w:r>
          </w:p>
        </w:tc>
        <w:tc>
          <w:tcPr>
            <w:tcW w:type="dxa" w:w="2880"/>
            <w:tcW w:w="1440" w:type="dxa"/>
          </w:tcPr>
          <w:p>
            <w:pPr>
              <w:jc w:val="center"/>
            </w:pPr>
            <w:r>
              <w:rPr>
                <w:b/>
              </w:rPr>
              <w:t>OK</w:t>
            </w:r>
          </w:p>
        </w:tc>
      </w:tr>
      <w:tr>
        <w:tc>
          <w:tcPr>
            <w:tcW w:type="dxa" w:w="2880"/>
            <w:tcW w:w="7920" w:type="dxa"/>
          </w:tcPr>
          <w:p>
            <w:pPr>
              <w:spacing w:line="480" w:lineRule="auto"/>
            </w:pPr>
            <w:r>
              <w:t xml:space="preserve">For the Lord </w:t>
            </w:r>
            <w:r>
              <w:rPr>
                <w:b/>
              </w:rPr>
              <w:t>disciplines</w:t>
            </w:r>
            <w:r>
              <w:t xml:space="preserve"> the one he loves, and he punishes every son he receives."</w:t>
            </w:r>
          </w:p>
        </w:tc>
        <w:tc>
          <w:tcPr>
            <w:tcW w:type="dxa" w:w="2880"/>
            <w:tcW w:w="7920" w:type="dxa"/>
          </w:tcPr>
          <w:p>
            <w:pPr>
              <w:spacing w:line="480" w:lineRule="auto"/>
            </w:pPr>
            <w:r>
              <w:t>Pantu Shikulu alasalapula abo atemwa, kabili alakanda onse umwana uo apokelela.''</w:t>
            </w:r>
          </w:p>
        </w:tc>
        <w:tc>
          <w:tcPr>
            <w:tcW w:type="dxa" w:w="2880"/>
            <w:vAlign w:val="center"/>
            <w:tcW w:w="1440" w:type="dxa"/>
          </w:tcPr>
          <w:p>
            <w:pPr>
              <w:jc w:val="center"/>
            </w:pPr>
            <w:r>
              <w:t>☐</w:t>
            </w:r>
          </w:p>
        </w:tc>
      </w:tr>
      <w:tr>
        <w:tc>
          <w:tcPr>
            <w:tcW w:type="dxa" w:w="2880"/>
            <w:tcW w:w="7920" w:type="dxa"/>
          </w:tcPr>
          <w:p>
            <w:r>
              <w:rPr>
                <w:b/>
              </w:rPr>
              <w:t>Hebrews 12:7 (*)</w:t>
            </w:r>
          </w:p>
        </w:tc>
        <w:tc>
          <w:tcPr>
            <w:tcW w:type="dxa" w:w="2880"/>
            <w:tcW w:w="7920" w:type="dxa"/>
          </w:tcPr>
          <w:p>
            <w:r>
              <w:rPr>
                <w:b/>
              </w:rPr>
              <w:t xml:space="preserve">Abahebere 12:7 </w:t>
            </w:r>
          </w:p>
        </w:tc>
        <w:tc>
          <w:tcPr>
            <w:tcW w:type="dxa" w:w="2880"/>
            <w:tcW w:w="1440" w:type="dxa"/>
          </w:tcPr>
          <w:p>
            <w:pPr>
              <w:jc w:val="center"/>
            </w:pPr>
            <w:r>
              <w:rPr>
                <w:b/>
              </w:rPr>
              <w:t>OK</w:t>
            </w:r>
          </w:p>
        </w:tc>
      </w:tr>
      <w:tr>
        <w:tc>
          <w:tcPr>
            <w:tcW w:type="dxa" w:w="2880"/>
            <w:tcW w:w="7920" w:type="dxa"/>
          </w:tcPr>
          <w:p>
            <w:pPr>
              <w:spacing w:line="480" w:lineRule="auto"/>
            </w:pPr>
            <w:r>
              <w:t xml:space="preserve">Endure suffering as </w:t>
            </w:r>
            <w:r>
              <w:rPr>
                <w:b/>
              </w:rPr>
              <w:t>discipline</w:t>
            </w:r>
            <w:r>
              <w:t xml:space="preserve">. God deals with you as with sons. For what son is there whom his father does not </w:t>
            </w:r>
            <w:r>
              <w:rPr>
                <w:b/>
              </w:rPr>
              <w:t>discipline</w:t>
            </w:r>
            <w:r>
              <w:t>?</w:t>
            </w:r>
          </w:p>
        </w:tc>
        <w:tc>
          <w:tcPr>
            <w:tcW w:type="dxa" w:w="2880"/>
            <w:tcW w:w="7920" w:type="dxa"/>
          </w:tcPr>
          <w:p>
            <w:pPr>
              <w:spacing w:line="480" w:lineRule="auto"/>
            </w:pPr>
            <w:r>
              <w:t>Mulekushipikisha mu macushi ngo kusalapulwa. Lesa amicita nga bana bakwe. Bushe kwaliba umwana mwaume uo wishi atasalapula?</w:t>
            </w:r>
          </w:p>
        </w:tc>
        <w:tc>
          <w:tcPr>
            <w:tcW w:type="dxa" w:w="2880"/>
            <w:vAlign w:val="center"/>
            <w:tcW w:w="1440" w:type="dxa"/>
          </w:tcPr>
          <w:p>
            <w:pPr>
              <w:jc w:val="center"/>
            </w:pPr>
            <w:r>
              <w:t>☐</w:t>
            </w:r>
          </w:p>
        </w:tc>
      </w:tr>
      <w:tr>
        <w:tc>
          <w:tcPr>
            <w:tcW w:type="dxa" w:w="2880"/>
            <w:tcW w:w="7920" w:type="dxa"/>
          </w:tcPr>
          <w:p>
            <w:r>
              <w:rPr>
                <w:b/>
              </w:rPr>
              <w:t>Hebrews 12:8 (*)</w:t>
            </w:r>
          </w:p>
        </w:tc>
        <w:tc>
          <w:tcPr>
            <w:tcW w:type="dxa" w:w="2880"/>
            <w:tcW w:w="7920" w:type="dxa"/>
          </w:tcPr>
          <w:p>
            <w:r>
              <w:rPr>
                <w:b/>
              </w:rPr>
              <w:t xml:space="preserve">Abahebere 12:8 </w:t>
            </w:r>
          </w:p>
        </w:tc>
        <w:tc>
          <w:tcPr>
            <w:tcW w:type="dxa" w:w="2880"/>
            <w:tcW w:w="1440" w:type="dxa"/>
          </w:tcPr>
          <w:p>
            <w:pPr>
              <w:jc w:val="center"/>
            </w:pPr>
            <w:r>
              <w:rPr>
                <w:b/>
              </w:rPr>
              <w:t>OK</w:t>
            </w:r>
          </w:p>
        </w:tc>
      </w:tr>
      <w:tr>
        <w:tc>
          <w:tcPr>
            <w:tcW w:type="dxa" w:w="2880"/>
            <w:tcW w:w="7920" w:type="dxa"/>
          </w:tcPr>
          <w:p>
            <w:pPr>
              <w:spacing w:line="480" w:lineRule="auto"/>
            </w:pPr>
            <w:r>
              <w:t xml:space="preserve">But if you are without </w:t>
            </w:r>
            <w:r>
              <w:rPr>
                <w:b/>
              </w:rPr>
              <w:t>discipline</w:t>
            </w:r>
            <w:r>
              <w:t>, which all people share in, then you are illegitimate and not his sons.</w:t>
            </w:r>
          </w:p>
        </w:tc>
        <w:tc>
          <w:tcPr>
            <w:tcW w:type="dxa" w:w="2880"/>
            <w:tcW w:w="7920" w:type="dxa"/>
          </w:tcPr>
          <w:p>
            <w:pPr>
              <w:spacing w:line="480" w:lineRule="auto"/>
            </w:pPr>
            <w:r>
              <w:t>Lelo nga mwaba ababula ukusalapulwa, uko abantu bonse bakumako, ninshi muli bana ba mubucende kabili tamuli bana bakwe bene bene.</w:t>
            </w:r>
          </w:p>
        </w:tc>
        <w:tc>
          <w:tcPr>
            <w:tcW w:type="dxa" w:w="2880"/>
            <w:vAlign w:val="center"/>
            <w:tcW w:w="1440" w:type="dxa"/>
          </w:tcPr>
          <w:p>
            <w:pPr>
              <w:jc w:val="center"/>
            </w:pPr>
            <w:r>
              <w:t>☐</w:t>
            </w:r>
          </w:p>
        </w:tc>
      </w:tr>
      <w:tr>
        <w:tc>
          <w:tcPr>
            <w:tcW w:type="dxa" w:w="2880"/>
            <w:tcW w:w="7920" w:type="dxa"/>
          </w:tcPr>
          <w:p>
            <w:r>
              <w:rPr>
                <w:b/>
              </w:rPr>
              <w:t>Hebrews 12:10 (*)</w:t>
            </w:r>
          </w:p>
        </w:tc>
        <w:tc>
          <w:tcPr>
            <w:tcW w:type="dxa" w:w="2880"/>
            <w:tcW w:w="7920" w:type="dxa"/>
          </w:tcPr>
          <w:p>
            <w:r>
              <w:rPr>
                <w:b/>
              </w:rPr>
              <w:t xml:space="preserve">Abahebere 12:10 </w:t>
            </w:r>
          </w:p>
        </w:tc>
        <w:tc>
          <w:tcPr>
            <w:tcW w:type="dxa" w:w="2880"/>
            <w:tcW w:w="1440" w:type="dxa"/>
          </w:tcPr>
          <w:p>
            <w:pPr>
              <w:jc w:val="center"/>
            </w:pPr>
            <w:r>
              <w:rPr>
                <w:b/>
              </w:rPr>
              <w:t>OK</w:t>
            </w:r>
          </w:p>
        </w:tc>
      </w:tr>
      <w:tr>
        <w:tc>
          <w:tcPr>
            <w:tcW w:type="dxa" w:w="2880"/>
            <w:tcW w:w="7920" w:type="dxa"/>
          </w:tcPr>
          <w:p>
            <w:pPr>
              <w:spacing w:line="480" w:lineRule="auto"/>
            </w:pPr>
            <w:r>
              <w:t xml:space="preserve">Our fathers </w:t>
            </w:r>
            <w:r>
              <w:rPr>
                <w:b/>
              </w:rPr>
              <w:t>disciplined</w:t>
            </w:r>
            <w:r>
              <w:t xml:space="preserve"> us for a short time as they thought best. But God </w:t>
            </w:r>
            <w:r>
              <w:rPr>
                <w:b/>
              </w:rPr>
              <w:t>disciplines</w:t>
            </w:r>
            <w:r>
              <w:t xml:space="preserve"> us for our benefit, so that we can share in his holiness.</w:t>
            </w:r>
          </w:p>
        </w:tc>
        <w:tc>
          <w:tcPr>
            <w:tcW w:type="dxa" w:w="2880"/>
            <w:tcW w:w="7920" w:type="dxa"/>
          </w:tcPr>
          <w:p>
            <w:pPr>
              <w:spacing w:line="480" w:lineRule="auto"/>
            </w:pPr>
            <w:r>
              <w:t>Bashifwe balatusalapula pakashita akanono nga bamona ukwebati ciliyene. Lelo Lesa alatusalapula kufyo amwene ukwebati filituwamine, pakwebati twakaneko bu mushilo bwakwe.</w:t>
            </w:r>
          </w:p>
        </w:tc>
        <w:tc>
          <w:tcPr>
            <w:tcW w:type="dxa" w:w="2880"/>
            <w:vAlign w:val="center"/>
            <w:tcW w:w="1440" w:type="dxa"/>
          </w:tcPr>
          <w:p>
            <w:pPr>
              <w:jc w:val="center"/>
            </w:pPr>
            <w:r>
              <w:t>☐</w:t>
            </w:r>
          </w:p>
        </w:tc>
      </w:tr>
      <w:tr>
        <w:tc>
          <w:tcPr>
            <w:tcW w:type="dxa" w:w="2880"/>
            <w:tcW w:w="7920" w:type="dxa"/>
          </w:tcPr>
          <w:p>
            <w:r>
              <w:rPr>
                <w:b/>
              </w:rPr>
              <w:t>Hebrews 12:11 (*)</w:t>
            </w:r>
          </w:p>
        </w:tc>
        <w:tc>
          <w:tcPr>
            <w:tcW w:type="dxa" w:w="2880"/>
            <w:tcW w:w="7920" w:type="dxa"/>
          </w:tcPr>
          <w:p>
            <w:r>
              <w:rPr>
                <w:b/>
              </w:rPr>
              <w:t xml:space="preserve">Abahebere 12:11 </w:t>
            </w:r>
          </w:p>
        </w:tc>
        <w:tc>
          <w:tcPr>
            <w:tcW w:type="dxa" w:w="2880"/>
            <w:tcW w:w="1440" w:type="dxa"/>
          </w:tcPr>
          <w:p>
            <w:pPr>
              <w:jc w:val="center"/>
            </w:pPr>
            <w:r>
              <w:rPr>
                <w:b/>
              </w:rPr>
              <w:t>OK</w:t>
            </w:r>
          </w:p>
        </w:tc>
      </w:tr>
      <w:tr>
        <w:tc>
          <w:tcPr>
            <w:tcW w:type="dxa" w:w="2880"/>
            <w:tcW w:w="7920" w:type="dxa"/>
          </w:tcPr>
          <w:p>
            <w:pPr>
              <w:spacing w:line="480" w:lineRule="auto"/>
            </w:pPr>
            <w:r>
              <w:t xml:space="preserve">No </w:t>
            </w:r>
            <w:r>
              <w:rPr>
                <w:b/>
              </w:rPr>
              <w:t>discipline</w:t>
            </w:r>
            <w:r>
              <w:t xml:space="preserve"> at the time seems to give joy, but to give sorrow. But later it produces the peaceful fruit of righteousness for those who have been trained by it.</w:t>
            </w:r>
          </w:p>
        </w:tc>
        <w:tc>
          <w:tcPr>
            <w:tcW w:type="dxa" w:w="2880"/>
            <w:tcW w:w="7920" w:type="dxa"/>
          </w:tcPr>
          <w:p>
            <w:pPr>
              <w:spacing w:line="480" w:lineRule="auto"/>
            </w:pPr>
            <w:r>
              <w:t>Takwaba ukusalapulwa ukumoneka ukwebati kukopela insansa, lelo kupela ubulanda. Lelo panuma kutwala icisabo ca bulungami mu mutende kuli abo abakanshiwa kuli ico.</w:t>
            </w:r>
          </w:p>
        </w:tc>
        <w:tc>
          <w:tcPr>
            <w:tcW w:type="dxa" w:w="2880"/>
            <w:vAlign w:val="center"/>
            <w:tcW w:w="1440" w:type="dxa"/>
          </w:tcPr>
          <w:p>
            <w:pPr>
              <w:jc w:val="center"/>
            </w:pPr>
            <w:r>
              <w:t>☐</w:t>
            </w:r>
          </w:p>
        </w:tc>
      </w:tr>
      <w:tr>
        <w:tc>
          <w:tcPr>
            <w:tcW w:type="dxa" w:w="2880"/>
            <w:tcW w:w="7920" w:type="dxa"/>
          </w:tcPr>
          <w:p>
            <w:r>
              <w:rPr>
                <w:b/>
              </w:rPr>
              <w:t>Revelation 3:19</w:t>
            </w:r>
          </w:p>
        </w:tc>
        <w:tc>
          <w:tcPr>
            <w:tcW w:type="dxa" w:w="2880"/>
            <w:tcW w:w="7920" w:type="dxa"/>
          </w:tcPr>
          <w:p>
            <w:r>
              <w:rPr>
                <w:b/>
              </w:rPr>
              <w:t>Ubusokololo 3:19</w:t>
            </w:r>
          </w:p>
        </w:tc>
        <w:tc>
          <w:tcPr>
            <w:tcW w:type="dxa" w:w="2880"/>
            <w:tcW w:w="1440" w:type="dxa"/>
          </w:tcPr>
          <w:p>
            <w:pPr>
              <w:jc w:val="center"/>
            </w:pPr>
            <w:r>
              <w:rPr>
                <w:b/>
              </w:rPr>
              <w:t>OK</w:t>
            </w:r>
          </w:p>
        </w:tc>
      </w:tr>
      <w:tr>
        <w:tc>
          <w:tcPr>
            <w:tcW w:type="dxa" w:w="2880"/>
            <w:tcW w:w="7920" w:type="dxa"/>
          </w:tcPr>
          <w:p>
            <w:pPr>
              <w:spacing w:line="480" w:lineRule="auto"/>
            </w:pPr>
            <w:r>
              <w:t xml:space="preserve">I rebuke and </w:t>
            </w:r>
            <w:r>
              <w:rPr>
                <w:b/>
              </w:rPr>
              <w:t>discipline</w:t>
            </w:r>
            <w:r>
              <w:t xml:space="preserve"> everyone whom I love. Therefore, be earnest and repent.</w:t>
            </w:r>
          </w:p>
        </w:tc>
        <w:tc>
          <w:tcPr>
            <w:tcW w:type="dxa" w:w="2880"/>
            <w:tcW w:w="7920" w:type="dxa"/>
          </w:tcPr>
          <w:p>
            <w:pPr>
              <w:spacing w:line="480" w:lineRule="auto"/>
            </w:pPr>
            <w:r>
              <w:t>Ndebaula no kukalipila bonse abo natemwa. Eco kanshi, cincila no kulapila.</w:t>
            </w:r>
          </w:p>
        </w:tc>
        <w:tc>
          <w:tcPr>
            <w:tcW w:type="dxa" w:w="2880"/>
            <w:vAlign w:val="center"/>
            <w:tcW w:w="1440" w:type="dxa"/>
          </w:tcPr>
          <w:p>
            <w:pPr>
              <w:jc w:val="center"/>
            </w:pPr>
            <w:r>
              <w:t>☐</w:t>
            </w:r>
          </w:p>
        </w:tc>
      </w:tr>
    </w:tbl>
    <w:p>
      <w:pPr>
        <w:pStyle w:val="Heading1"/>
        <w:spacing w:before="0"/>
      </w:pPr>
      <w:r>
        <w:t>dishonor (G818, G819)</w:t>
      </w:r>
    </w:p>
    <w:p>
      <w:pPr>
        <w:spacing w:after="0"/>
      </w:pPr>
      <w:r/>
      <w:r>
        <w:t>This word means to treat someone shamefully or with reproach.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12:4</w:t>
            </w:r>
          </w:p>
        </w:tc>
        <w:tc>
          <w:tcPr>
            <w:tcW w:type="dxa" w:w="2880"/>
            <w:tcW w:w="7920" w:type="dxa"/>
          </w:tcPr>
          <w:p>
            <w:r>
              <w:rPr>
                <w:b/>
              </w:rPr>
              <w:t>Marko 12:4</w:t>
            </w:r>
          </w:p>
        </w:tc>
        <w:tc>
          <w:tcPr>
            <w:tcW w:type="dxa" w:w="2880"/>
            <w:tcW w:w="1440" w:type="dxa"/>
          </w:tcPr>
          <w:p>
            <w:pPr>
              <w:jc w:val="center"/>
            </w:pPr>
            <w:r>
              <w:rPr>
                <w:b/>
              </w:rPr>
              <w:t>OK</w:t>
            </w:r>
          </w:p>
        </w:tc>
      </w:tr>
      <w:tr>
        <w:tc>
          <w:tcPr>
            <w:tcW w:type="dxa" w:w="2880"/>
            <w:tcW w:w="7920" w:type="dxa"/>
          </w:tcPr>
          <w:p>
            <w:pPr>
              <w:spacing w:line="480" w:lineRule="auto"/>
            </w:pPr>
            <w:r>
              <w:t xml:space="preserve">Again he sent to them another servant, and they wounded him in the head and </w:t>
            </w:r>
            <w:r>
              <w:rPr>
                <w:b/>
              </w:rPr>
              <w:t>treated him shamefully</w:t>
            </w:r>
            <w:r>
              <w:t>.</w:t>
            </w:r>
          </w:p>
        </w:tc>
        <w:tc>
          <w:tcPr>
            <w:tcW w:type="dxa" w:w="2880"/>
            <w:tcW w:w="7920" w:type="dxa"/>
          </w:tcPr>
          <w:p>
            <w:pPr>
              <w:spacing w:line="480" w:lineRule="auto"/>
            </w:pPr>
            <w:r>
              <w:t>Nakabili alitumineko na umbi umubomfi, kabili nao balimucenene mu mutwe no ku musebanya.</w:t>
            </w:r>
          </w:p>
        </w:tc>
        <w:tc>
          <w:tcPr>
            <w:tcW w:type="dxa" w:w="2880"/>
            <w:vAlign w:val="center"/>
            <w:tcW w:w="1440" w:type="dxa"/>
          </w:tcPr>
          <w:p>
            <w:pPr>
              <w:jc w:val="center"/>
            </w:pPr>
            <w:r>
              <w:t>☐</w:t>
            </w:r>
          </w:p>
        </w:tc>
      </w:tr>
      <w:tr>
        <w:tc>
          <w:tcPr>
            <w:tcW w:type="dxa" w:w="2880"/>
            <w:tcW w:w="7920" w:type="dxa"/>
          </w:tcPr>
          <w:p>
            <w:r>
              <w:rPr>
                <w:b/>
              </w:rPr>
              <w:t>Luke 20:11</w:t>
            </w:r>
          </w:p>
        </w:tc>
        <w:tc>
          <w:tcPr>
            <w:tcW w:type="dxa" w:w="2880"/>
            <w:tcW w:w="7920" w:type="dxa"/>
          </w:tcPr>
          <w:p>
            <w:r>
              <w:rPr>
                <w:b/>
              </w:rPr>
              <w:t>Luka 20:11</w:t>
            </w:r>
          </w:p>
        </w:tc>
        <w:tc>
          <w:tcPr>
            <w:tcW w:type="dxa" w:w="2880"/>
            <w:tcW w:w="1440" w:type="dxa"/>
          </w:tcPr>
          <w:p>
            <w:pPr>
              <w:jc w:val="center"/>
            </w:pPr>
            <w:r>
              <w:rPr>
                <w:b/>
              </w:rPr>
              <w:t>OK</w:t>
            </w:r>
          </w:p>
        </w:tc>
      </w:tr>
      <w:tr>
        <w:tc>
          <w:tcPr>
            <w:tcW w:type="dxa" w:w="2880"/>
            <w:tcW w:w="7920" w:type="dxa"/>
          </w:tcPr>
          <w:p>
            <w:pPr>
              <w:spacing w:line="480" w:lineRule="auto"/>
            </w:pPr>
            <w:r>
              <w:t xml:space="preserve">He then sent yet another servant and they also beat him, </w:t>
            </w:r>
            <w:r>
              <w:rPr>
                <w:b/>
              </w:rPr>
              <w:t>treated him shamefully</w:t>
            </w:r>
            <w:r>
              <w:t>, and sent him away empty-handed.</w:t>
            </w:r>
          </w:p>
        </w:tc>
        <w:tc>
          <w:tcPr>
            <w:tcW w:type="dxa" w:w="2880"/>
            <w:tcW w:w="7920" w:type="dxa"/>
          </w:tcPr>
          <w:p>
            <w:pPr>
              <w:spacing w:line="480" w:lineRule="auto"/>
            </w:pPr>
            <w:r>
              <w:t>Kabili alitumine umubomfi umbi nao balimumine, bali musalwile, balimutamfishe minwe - nkutwa.</w:t>
            </w:r>
          </w:p>
        </w:tc>
        <w:tc>
          <w:tcPr>
            <w:tcW w:type="dxa" w:w="2880"/>
            <w:vAlign w:val="center"/>
            <w:tcW w:w="1440" w:type="dxa"/>
          </w:tcPr>
          <w:p>
            <w:pPr>
              <w:jc w:val="center"/>
            </w:pPr>
            <w:r>
              <w:t>☐</w:t>
            </w:r>
          </w:p>
        </w:tc>
      </w:tr>
      <w:tr>
        <w:tc>
          <w:tcPr>
            <w:tcW w:type="dxa" w:w="2880"/>
            <w:tcW w:w="7920" w:type="dxa"/>
          </w:tcPr>
          <w:p>
            <w:r>
              <w:rPr>
                <w:b/>
              </w:rPr>
              <w:t>John 8:49</w:t>
            </w:r>
          </w:p>
        </w:tc>
        <w:tc>
          <w:tcPr>
            <w:tcW w:type="dxa" w:w="2880"/>
            <w:tcW w:w="7920" w:type="dxa"/>
          </w:tcPr>
          <w:p>
            <w:r>
              <w:rPr>
                <w:b/>
              </w:rPr>
              <w:t>Yohane 8:49</w:t>
            </w:r>
          </w:p>
        </w:tc>
        <w:tc>
          <w:tcPr>
            <w:tcW w:type="dxa" w:w="2880"/>
            <w:tcW w:w="1440" w:type="dxa"/>
          </w:tcPr>
          <w:p>
            <w:pPr>
              <w:jc w:val="center"/>
            </w:pPr>
            <w:r>
              <w:rPr>
                <w:b/>
              </w:rPr>
              <w:t>OK</w:t>
            </w:r>
          </w:p>
        </w:tc>
      </w:tr>
      <w:tr>
        <w:tc>
          <w:tcPr>
            <w:tcW w:type="dxa" w:w="2880"/>
            <w:tcW w:w="7920" w:type="dxa"/>
          </w:tcPr>
          <w:p>
            <w:pPr>
              <w:spacing w:line="480" w:lineRule="auto"/>
            </w:pPr>
            <w:r>
              <w:t xml:space="preserve">Jesus answered, "I do not have a demon, but I honor my Father, and you </w:t>
            </w:r>
            <w:r>
              <w:rPr>
                <w:b/>
              </w:rPr>
              <w:t>dishonor</w:t>
            </w:r>
            <w:r>
              <w:t xml:space="preserve"> me.</w:t>
            </w:r>
          </w:p>
        </w:tc>
        <w:tc>
          <w:tcPr>
            <w:tcW w:type="dxa" w:w="2880"/>
            <w:tcW w:w="7920" w:type="dxa"/>
          </w:tcPr>
          <w:p>
            <w:pPr>
              <w:spacing w:line="480" w:lineRule="auto"/>
            </w:pPr>
            <w:r>
              <w:t>Yesu alibaswike ati, "Ntakwata ingulu, lelo ncindika Tata, na mwebo tamuncindika.</w:t>
            </w:r>
          </w:p>
        </w:tc>
        <w:tc>
          <w:tcPr>
            <w:tcW w:type="dxa" w:w="2880"/>
            <w:vAlign w:val="center"/>
            <w:tcW w:w="1440" w:type="dxa"/>
          </w:tcPr>
          <w:p>
            <w:pPr>
              <w:jc w:val="center"/>
            </w:pPr>
            <w:r>
              <w:t>☐</w:t>
            </w:r>
          </w:p>
        </w:tc>
      </w:tr>
      <w:tr>
        <w:tc>
          <w:tcPr>
            <w:tcW w:type="dxa" w:w="2880"/>
            <w:tcW w:w="7920" w:type="dxa"/>
          </w:tcPr>
          <w:p>
            <w:r>
              <w:rPr>
                <w:b/>
              </w:rPr>
              <w:t>Acts 5:41</w:t>
            </w:r>
          </w:p>
        </w:tc>
        <w:tc>
          <w:tcPr>
            <w:tcW w:type="dxa" w:w="2880"/>
            <w:tcW w:w="7920" w:type="dxa"/>
          </w:tcPr>
          <w:p>
            <w:r>
              <w:rPr>
                <w:b/>
              </w:rPr>
              <w:t>Imilimo ya batumwa 5:41</w:t>
            </w:r>
          </w:p>
        </w:tc>
        <w:tc>
          <w:tcPr>
            <w:tcW w:type="dxa" w:w="2880"/>
            <w:tcW w:w="1440" w:type="dxa"/>
          </w:tcPr>
          <w:p>
            <w:pPr>
              <w:jc w:val="center"/>
            </w:pPr>
            <w:r>
              <w:rPr>
                <w:b/>
              </w:rPr>
              <w:t>OK</w:t>
            </w:r>
          </w:p>
        </w:tc>
      </w:tr>
      <w:tr>
        <w:tc>
          <w:tcPr>
            <w:tcW w:type="dxa" w:w="2880"/>
            <w:tcW w:w="7920" w:type="dxa"/>
          </w:tcPr>
          <w:p>
            <w:pPr>
              <w:spacing w:line="480" w:lineRule="auto"/>
            </w:pPr>
            <w:r>
              <w:t xml:space="preserve">They went away from before the council, rejoicing that they were counted worthy to suffer </w:t>
            </w:r>
            <w:r>
              <w:rPr>
                <w:b/>
              </w:rPr>
              <w:t>dishonor</w:t>
            </w:r>
            <w:r>
              <w:t xml:space="preserve"> for the Name.</w:t>
            </w:r>
          </w:p>
        </w:tc>
        <w:tc>
          <w:tcPr>
            <w:tcW w:type="dxa" w:w="2880"/>
            <w:tcW w:w="7920" w:type="dxa"/>
          </w:tcPr>
          <w:p>
            <w:pPr>
              <w:spacing w:line="480" w:lineRule="auto"/>
            </w:pPr>
            <w:r>
              <w:t>Balifumine pa cilye bakosekelela ico balipendelwe abakulinga ukusalulwa pamulandu we Shina lyakwe.</w:t>
            </w:r>
          </w:p>
        </w:tc>
        <w:tc>
          <w:tcPr>
            <w:tcW w:type="dxa" w:w="2880"/>
            <w:vAlign w:val="center"/>
            <w:tcW w:w="1440" w:type="dxa"/>
          </w:tcPr>
          <w:p>
            <w:pPr>
              <w:jc w:val="center"/>
            </w:pPr>
            <w:r>
              <w:t>☐</w:t>
            </w:r>
          </w:p>
        </w:tc>
      </w:tr>
      <w:tr>
        <w:tc>
          <w:tcPr>
            <w:tcW w:type="dxa" w:w="2880"/>
            <w:tcW w:w="7920" w:type="dxa"/>
          </w:tcPr>
          <w:p>
            <w:r>
              <w:rPr>
                <w:b/>
              </w:rPr>
              <w:t>Romans 1:24</w:t>
            </w:r>
          </w:p>
        </w:tc>
        <w:tc>
          <w:tcPr>
            <w:tcW w:type="dxa" w:w="2880"/>
            <w:tcW w:w="7920" w:type="dxa"/>
          </w:tcPr>
          <w:p>
            <w:r>
              <w:rPr>
                <w:b/>
              </w:rPr>
              <w:t>Abena roma 1:24</w:t>
            </w:r>
          </w:p>
        </w:tc>
        <w:tc>
          <w:tcPr>
            <w:tcW w:type="dxa" w:w="2880"/>
            <w:tcW w:w="1440" w:type="dxa"/>
          </w:tcPr>
          <w:p>
            <w:pPr>
              <w:jc w:val="center"/>
            </w:pPr>
            <w:r>
              <w:rPr>
                <w:b/>
              </w:rPr>
              <w:t>OK</w:t>
            </w:r>
          </w:p>
        </w:tc>
      </w:tr>
      <w:tr>
        <w:tc>
          <w:tcPr>
            <w:tcW w:type="dxa" w:w="2880"/>
            <w:tcW w:w="7920" w:type="dxa"/>
          </w:tcPr>
          <w:p>
            <w:pPr>
              <w:spacing w:line="480" w:lineRule="auto"/>
            </w:pPr>
            <w:r>
              <w:t xml:space="preserve">Therefore God delivered them over to the lusts of their hearts for uncleanness, for their bodies to be </w:t>
            </w:r>
            <w:r>
              <w:rPr>
                <w:b/>
              </w:rPr>
              <w:t>dishonored</w:t>
            </w:r>
            <w:r>
              <w:t xml:space="preserve"> among themselves.</w:t>
            </w:r>
          </w:p>
        </w:tc>
        <w:tc>
          <w:tcPr>
            <w:tcW w:type="dxa" w:w="2880"/>
            <w:tcW w:w="7920" w:type="dxa"/>
          </w:tcPr>
          <w:p>
            <w:pPr>
              <w:spacing w:line="480" w:lineRule="auto"/>
            </w:pPr>
            <w:r>
              <w:t>Eco kanshi Lesa alibapele ku lunkumbwa lwa mitima yabo iyakowela, kukusalusha imibili yabo pakati kabo beka.</w:t>
            </w:r>
          </w:p>
        </w:tc>
        <w:tc>
          <w:tcPr>
            <w:tcW w:type="dxa" w:w="2880"/>
            <w:vAlign w:val="center"/>
            <w:tcW w:w="1440" w:type="dxa"/>
          </w:tcPr>
          <w:p>
            <w:pPr>
              <w:jc w:val="center"/>
            </w:pPr>
            <w:r>
              <w:t>☐</w:t>
            </w:r>
          </w:p>
        </w:tc>
      </w:tr>
      <w:tr>
        <w:tc>
          <w:tcPr>
            <w:tcW w:type="dxa" w:w="2880"/>
            <w:tcW w:w="7920" w:type="dxa"/>
          </w:tcPr>
          <w:p>
            <w:r>
              <w:rPr>
                <w:b/>
              </w:rPr>
              <w:t>Romans 2:23</w:t>
            </w:r>
          </w:p>
        </w:tc>
        <w:tc>
          <w:tcPr>
            <w:tcW w:type="dxa" w:w="2880"/>
            <w:tcW w:w="7920" w:type="dxa"/>
          </w:tcPr>
          <w:p>
            <w:r>
              <w:rPr>
                <w:b/>
              </w:rPr>
              <w:t>Abena roma 2:23</w:t>
            </w:r>
          </w:p>
        </w:tc>
        <w:tc>
          <w:tcPr>
            <w:tcW w:type="dxa" w:w="2880"/>
            <w:tcW w:w="1440" w:type="dxa"/>
          </w:tcPr>
          <w:p>
            <w:pPr>
              <w:jc w:val="center"/>
            </w:pPr>
            <w:r>
              <w:rPr>
                <w:b/>
              </w:rPr>
              <w:t>OK</w:t>
            </w:r>
          </w:p>
        </w:tc>
      </w:tr>
      <w:tr>
        <w:tc>
          <w:tcPr>
            <w:tcW w:type="dxa" w:w="2880"/>
            <w:tcW w:w="7920" w:type="dxa"/>
          </w:tcPr>
          <w:p>
            <w:pPr>
              <w:spacing w:line="480" w:lineRule="auto"/>
            </w:pPr>
            <w:r>
              <w:t xml:space="preserve">You who boast in the law, do you </w:t>
            </w:r>
            <w:r>
              <w:rPr>
                <w:b/>
              </w:rPr>
              <w:t>dishonor</w:t>
            </w:r>
            <w:r>
              <w:t xml:space="preserve"> God by transgressing the law?</w:t>
            </w:r>
          </w:p>
        </w:tc>
        <w:tc>
          <w:tcPr>
            <w:tcW w:type="dxa" w:w="2880"/>
            <w:tcW w:w="7920" w:type="dxa"/>
          </w:tcPr>
          <w:p>
            <w:pPr>
              <w:spacing w:line="480" w:lineRule="auto"/>
            </w:pPr>
            <w:r>
              <w:t>Webo weuitakisha mu malango, bushe taukana ukucindika Lesa pakukana bela amalango?</w:t>
            </w:r>
          </w:p>
        </w:tc>
        <w:tc>
          <w:tcPr>
            <w:tcW w:type="dxa" w:w="2880"/>
            <w:vAlign w:val="center"/>
            <w:tcW w:w="1440" w:type="dxa"/>
          </w:tcPr>
          <w:p>
            <w:pPr>
              <w:jc w:val="center"/>
            </w:pPr>
            <w:r>
              <w:t>☐</w:t>
            </w:r>
          </w:p>
        </w:tc>
      </w:tr>
      <w:tr>
        <w:tc>
          <w:tcPr>
            <w:tcW w:type="dxa" w:w="2880"/>
            <w:tcW w:w="7920" w:type="dxa"/>
          </w:tcPr>
          <w:p>
            <w:r>
              <w:rPr>
                <w:b/>
              </w:rPr>
              <w:t>Romans 9:21</w:t>
            </w:r>
          </w:p>
        </w:tc>
        <w:tc>
          <w:tcPr>
            <w:tcW w:type="dxa" w:w="2880"/>
            <w:tcW w:w="7920" w:type="dxa"/>
          </w:tcPr>
          <w:p>
            <w:r>
              <w:rPr>
                <w:b/>
              </w:rPr>
              <w:t>Abena roma 9:21</w:t>
            </w:r>
          </w:p>
        </w:tc>
        <w:tc>
          <w:tcPr>
            <w:tcW w:type="dxa" w:w="2880"/>
            <w:tcW w:w="1440" w:type="dxa"/>
          </w:tcPr>
          <w:p>
            <w:pPr>
              <w:jc w:val="center"/>
            </w:pPr>
            <w:r>
              <w:rPr>
                <w:b/>
              </w:rPr>
              <w:t>OK</w:t>
            </w:r>
          </w:p>
        </w:tc>
      </w:tr>
      <w:tr>
        <w:tc>
          <w:tcPr>
            <w:tcW w:type="dxa" w:w="2880"/>
            <w:tcW w:w="7920" w:type="dxa"/>
          </w:tcPr>
          <w:p>
            <w:pPr>
              <w:spacing w:line="480" w:lineRule="auto"/>
            </w:pPr>
            <w:r>
              <w:t xml:space="preserve">Does the potter not have the right over the clay to make from the same lump a container for honorable use, and another container for </w:t>
            </w:r>
            <w:r>
              <w:rPr>
                <w:b/>
              </w:rPr>
              <w:t>dishonorable</w:t>
            </w:r>
            <w:r>
              <w:t xml:space="preserve"> use?</w:t>
            </w:r>
          </w:p>
        </w:tc>
        <w:tc>
          <w:tcPr>
            <w:tcW w:type="dxa" w:w="2880"/>
            <w:tcW w:w="7920" w:type="dxa"/>
          </w:tcPr>
          <w:p>
            <w:pPr>
              <w:spacing w:line="480" w:lineRule="auto"/>
            </w:pPr>
            <w:r>
              <w:t>Bushe uubumba taba na nsambu pebumba ku kupangamo mwiloba limo line icipe ica kubomfya mu mucinshi, na cimbi icipe icabulo mucinshi?</w:t>
            </w:r>
          </w:p>
        </w:tc>
        <w:tc>
          <w:tcPr>
            <w:tcW w:type="dxa" w:w="2880"/>
            <w:vAlign w:val="center"/>
            <w:tcW w:w="1440" w:type="dxa"/>
          </w:tcPr>
          <w:p>
            <w:pPr>
              <w:jc w:val="center"/>
            </w:pPr>
            <w:r>
              <w:t>☐</w:t>
            </w:r>
          </w:p>
        </w:tc>
      </w:tr>
      <w:tr>
        <w:tc>
          <w:tcPr>
            <w:tcW w:type="dxa" w:w="2880"/>
            <w:tcW w:w="7920" w:type="dxa"/>
          </w:tcPr>
          <w:p>
            <w:r>
              <w:rPr>
                <w:b/>
              </w:rPr>
              <w:t>1 Corinthians 11:14</w:t>
            </w:r>
          </w:p>
        </w:tc>
        <w:tc>
          <w:tcPr>
            <w:tcW w:type="dxa" w:w="2880"/>
            <w:tcW w:w="7920" w:type="dxa"/>
          </w:tcPr>
          <w:p>
            <w:r>
              <w:rPr>
                <w:b/>
              </w:rPr>
              <w:t>1 Korinto 11:14</w:t>
            </w:r>
          </w:p>
        </w:tc>
        <w:tc>
          <w:tcPr>
            <w:tcW w:type="dxa" w:w="2880"/>
            <w:tcW w:w="1440" w:type="dxa"/>
          </w:tcPr>
          <w:p>
            <w:pPr>
              <w:jc w:val="center"/>
            </w:pPr>
            <w:r>
              <w:rPr>
                <w:b/>
              </w:rPr>
              <w:t>OK</w:t>
            </w:r>
          </w:p>
        </w:tc>
      </w:tr>
      <w:tr>
        <w:tc>
          <w:tcPr>
            <w:tcW w:type="dxa" w:w="2880"/>
            <w:tcW w:w="7920" w:type="dxa"/>
          </w:tcPr>
          <w:p>
            <w:pPr>
              <w:spacing w:line="480" w:lineRule="auto"/>
            </w:pPr>
            <w:r>
              <w:t xml:space="preserve">Does not even nature itself teach you that if a man has long hair, it is a </w:t>
            </w:r>
            <w:r>
              <w:rPr>
                <w:b/>
              </w:rPr>
              <w:t>dishonor</w:t>
            </w:r>
            <w:r>
              <w:t xml:space="preserve"> for him?</w:t>
            </w:r>
          </w:p>
        </w:tc>
        <w:tc>
          <w:tcPr>
            <w:tcW w:type="dxa" w:w="2880"/>
            <w:tcW w:w="7920" w:type="dxa"/>
          </w:tcPr>
          <w:p>
            <w:pPr>
              <w:spacing w:line="480" w:lineRule="auto"/>
            </w:pPr>
            <w:r>
              <w:t>Bushe icifyalilwa cine tacimifunda mwebo ukweba ati umfwa mwaume ali no mushishi uutali, musalula kuli ena?</w:t>
            </w:r>
          </w:p>
        </w:tc>
        <w:tc>
          <w:tcPr>
            <w:tcW w:type="dxa" w:w="2880"/>
            <w:vAlign w:val="center"/>
            <w:tcW w:w="1440" w:type="dxa"/>
          </w:tcPr>
          <w:p>
            <w:pPr>
              <w:jc w:val="center"/>
            </w:pPr>
            <w:r>
              <w:t>☐</w:t>
            </w:r>
          </w:p>
        </w:tc>
      </w:tr>
      <w:tr>
        <w:tc>
          <w:tcPr>
            <w:tcW w:type="dxa" w:w="2880"/>
            <w:tcW w:w="7920" w:type="dxa"/>
          </w:tcPr>
          <w:p>
            <w:r>
              <w:rPr>
                <w:b/>
              </w:rPr>
              <w:t>1 Corinthians 15:43</w:t>
            </w:r>
          </w:p>
        </w:tc>
        <w:tc>
          <w:tcPr>
            <w:tcW w:type="dxa" w:w="2880"/>
            <w:tcW w:w="7920" w:type="dxa"/>
          </w:tcPr>
          <w:p>
            <w:r>
              <w:rPr>
                <w:b/>
              </w:rPr>
              <w:t>1 Korinto 15:43</w:t>
            </w:r>
          </w:p>
        </w:tc>
        <w:tc>
          <w:tcPr>
            <w:tcW w:type="dxa" w:w="2880"/>
            <w:tcW w:w="1440" w:type="dxa"/>
          </w:tcPr>
          <w:p>
            <w:pPr>
              <w:jc w:val="center"/>
            </w:pPr>
            <w:r>
              <w:rPr>
                <w:b/>
              </w:rPr>
              <w:t>OK</w:t>
            </w:r>
          </w:p>
        </w:tc>
      </w:tr>
      <w:tr>
        <w:tc>
          <w:tcPr>
            <w:tcW w:type="dxa" w:w="2880"/>
            <w:tcW w:w="7920" w:type="dxa"/>
          </w:tcPr>
          <w:p>
            <w:pPr>
              <w:spacing w:line="480" w:lineRule="auto"/>
            </w:pPr>
            <w:r>
              <w:t xml:space="preserve">It is sown in </w:t>
            </w:r>
            <w:r>
              <w:rPr>
                <w:b/>
              </w:rPr>
              <w:t>dishonor</w:t>
            </w:r>
            <w:r>
              <w:t>; it is raised in glory. It is sown in weakness; it is raised in power.</w:t>
            </w:r>
          </w:p>
        </w:tc>
        <w:tc>
          <w:tcPr>
            <w:tcW w:type="dxa" w:w="2880"/>
            <w:tcW w:w="7920" w:type="dxa"/>
          </w:tcPr>
          <w:p>
            <w:pPr>
              <w:spacing w:line="480" w:lineRule="auto"/>
            </w:pPr>
            <w:r>
              <w:t>Cibyalwa mukusaluka; no kubushiwa mu bukata. Cibyalwa mukunaka; cibushiwa mu maka.</w:t>
            </w:r>
          </w:p>
        </w:tc>
        <w:tc>
          <w:tcPr>
            <w:tcW w:type="dxa" w:w="2880"/>
            <w:vAlign w:val="center"/>
            <w:tcW w:w="1440" w:type="dxa"/>
          </w:tcPr>
          <w:p>
            <w:pPr>
              <w:jc w:val="center"/>
            </w:pPr>
            <w:r>
              <w:t>☐</w:t>
            </w:r>
          </w:p>
        </w:tc>
      </w:tr>
      <w:tr>
        <w:tc>
          <w:tcPr>
            <w:tcW w:type="dxa" w:w="2880"/>
            <w:tcW w:w="7920" w:type="dxa"/>
          </w:tcPr>
          <w:p>
            <w:r>
              <w:rPr>
                <w:b/>
              </w:rPr>
              <w:t>2 Corinthians 6:8</w:t>
            </w:r>
          </w:p>
        </w:tc>
        <w:tc>
          <w:tcPr>
            <w:tcW w:type="dxa" w:w="2880"/>
            <w:tcW w:w="7920" w:type="dxa"/>
          </w:tcPr>
          <w:p>
            <w:r>
              <w:rPr>
                <w:b/>
              </w:rPr>
              <w:t>2 Korinti 6:8</w:t>
            </w:r>
          </w:p>
        </w:tc>
        <w:tc>
          <w:tcPr>
            <w:tcW w:type="dxa" w:w="2880"/>
            <w:tcW w:w="1440" w:type="dxa"/>
          </w:tcPr>
          <w:p>
            <w:pPr>
              <w:jc w:val="center"/>
            </w:pPr>
            <w:r>
              <w:rPr>
                <w:b/>
              </w:rPr>
              <w:t>OK</w:t>
            </w:r>
          </w:p>
        </w:tc>
      </w:tr>
      <w:tr>
        <w:tc>
          <w:tcPr>
            <w:tcW w:type="dxa" w:w="2880"/>
            <w:tcW w:w="7920" w:type="dxa"/>
          </w:tcPr>
          <w:p>
            <w:pPr>
              <w:spacing w:line="480" w:lineRule="auto"/>
            </w:pPr>
            <w:r>
              <w:t xml:space="preserve">We are God's servants in glory and </w:t>
            </w:r>
            <w:r>
              <w:rPr>
                <w:b/>
              </w:rPr>
              <w:t>dishonor</w:t>
            </w:r>
            <w:r>
              <w:t>, in slander and praise; regarded as deceivers and yet truthful;</w:t>
            </w:r>
          </w:p>
        </w:tc>
        <w:tc>
          <w:tcPr>
            <w:tcW w:type="dxa" w:w="2880"/>
            <w:tcW w:w="7920" w:type="dxa"/>
          </w:tcPr>
          <w:p>
            <w:pPr>
              <w:spacing w:line="480" w:lineRule="auto"/>
            </w:pPr>
            <w:r>
              <w:t>Tuli babomfi bakwa Lesa mu bukata na mu kukana pelwa umucinshi, mukupontelwa no kulumbanishiwa; Ukutucita kubati tuli babufi lelo tulanda ifya cishinka;</w:t>
            </w:r>
          </w:p>
        </w:tc>
        <w:tc>
          <w:tcPr>
            <w:tcW w:type="dxa" w:w="2880"/>
            <w:vAlign w:val="center"/>
            <w:tcW w:w="1440" w:type="dxa"/>
          </w:tcPr>
          <w:p>
            <w:pPr>
              <w:jc w:val="center"/>
            </w:pPr>
            <w:r>
              <w:t>☐</w:t>
            </w:r>
          </w:p>
        </w:tc>
      </w:tr>
      <w:tr>
        <w:tc>
          <w:tcPr>
            <w:tcW w:type="dxa" w:w="2880"/>
            <w:tcW w:w="7920" w:type="dxa"/>
          </w:tcPr>
          <w:p>
            <w:r>
              <w:rPr>
                <w:b/>
              </w:rPr>
              <w:t>2 Corinthians 11:21</w:t>
            </w:r>
          </w:p>
        </w:tc>
        <w:tc>
          <w:tcPr>
            <w:tcW w:type="dxa" w:w="2880"/>
            <w:tcW w:w="7920" w:type="dxa"/>
          </w:tcPr>
          <w:p>
            <w:r>
              <w:rPr>
                <w:b/>
              </w:rPr>
              <w:t>2 Korinti 11:21</w:t>
            </w:r>
          </w:p>
        </w:tc>
        <w:tc>
          <w:tcPr>
            <w:tcW w:type="dxa" w:w="2880"/>
            <w:tcW w:w="1440" w:type="dxa"/>
          </w:tcPr>
          <w:p>
            <w:pPr>
              <w:jc w:val="center"/>
            </w:pPr>
            <w:r>
              <w:rPr>
                <w:b/>
              </w:rPr>
              <w:t>OK</w:t>
            </w:r>
          </w:p>
        </w:tc>
      </w:tr>
      <w:tr>
        <w:tc>
          <w:tcPr>
            <w:tcW w:type="dxa" w:w="2880"/>
            <w:tcW w:w="7920" w:type="dxa"/>
          </w:tcPr>
          <w:p>
            <w:pPr>
              <w:spacing w:line="480" w:lineRule="auto"/>
            </w:pPr>
            <w:r>
              <w:t xml:space="preserve">I will say to our </w:t>
            </w:r>
            <w:r>
              <w:rPr>
                <w:b/>
              </w:rPr>
              <w:t>shame</w:t>
            </w:r>
            <w:r>
              <w:t xml:space="preserve"> that we were too weak to do that. Yet if anyone is bold—I am speaking like a fool—I too will be bold.</w:t>
            </w:r>
          </w:p>
        </w:tc>
        <w:tc>
          <w:tcPr>
            <w:tcW w:type="dxa" w:w="2880"/>
            <w:tcW w:w="7920" w:type="dxa"/>
          </w:tcPr>
          <w:p>
            <w:pPr>
              <w:spacing w:line="480" w:lineRule="auto"/>
            </w:pPr>
            <w:r>
              <w:t>Tukalanda ne nsoni shesu ukwebati tatwali na maka ya kucita filya. Lelo uuli onse nga alishipile - nkolanda kubati ciwelewele -nandi nkoshipa.</w:t>
            </w:r>
          </w:p>
        </w:tc>
        <w:tc>
          <w:tcPr>
            <w:tcW w:type="dxa" w:w="2880"/>
            <w:vAlign w:val="center"/>
            <w:tcW w:w="1440" w:type="dxa"/>
          </w:tcPr>
          <w:p>
            <w:pPr>
              <w:jc w:val="center"/>
            </w:pPr>
            <w:r>
              <w:t>☐</w:t>
            </w:r>
          </w:p>
        </w:tc>
      </w:tr>
      <w:tr>
        <w:tc>
          <w:tcPr>
            <w:tcW w:type="dxa" w:w="2880"/>
            <w:tcW w:w="7920" w:type="dxa"/>
          </w:tcPr>
          <w:p>
            <w:r>
              <w:rPr>
                <w:b/>
              </w:rPr>
              <w:t>2 Timothy 2:20</w:t>
            </w:r>
          </w:p>
        </w:tc>
        <w:tc>
          <w:tcPr>
            <w:tcW w:type="dxa" w:w="2880"/>
            <w:tcW w:w="7920" w:type="dxa"/>
          </w:tcPr>
          <w:p>
            <w:r>
              <w:rPr>
                <w:b/>
              </w:rPr>
              <w:t>2 Timote 2:20</w:t>
            </w:r>
          </w:p>
        </w:tc>
        <w:tc>
          <w:tcPr>
            <w:tcW w:type="dxa" w:w="2880"/>
            <w:tcW w:w="1440" w:type="dxa"/>
          </w:tcPr>
          <w:p>
            <w:pPr>
              <w:jc w:val="center"/>
            </w:pPr>
            <w:r>
              <w:rPr>
                <w:b/>
              </w:rPr>
              <w:t>OK</w:t>
            </w:r>
          </w:p>
        </w:tc>
      </w:tr>
      <w:tr>
        <w:tc>
          <w:tcPr>
            <w:tcW w:type="dxa" w:w="2880"/>
            <w:tcW w:w="7920" w:type="dxa"/>
          </w:tcPr>
          <w:p>
            <w:pPr>
              <w:spacing w:line="480" w:lineRule="auto"/>
            </w:pPr>
            <w:r>
              <w:t xml:space="preserve">In a wealthy home there are not only containers of gold and silver. There are also containers of wood and clay. Some of these are for honorable use, and some for </w:t>
            </w:r>
            <w:r>
              <w:rPr>
                <w:b/>
              </w:rPr>
              <w:t>dishonorable</w:t>
            </w:r>
            <w:r>
              <w:t>.</w:t>
            </w:r>
          </w:p>
        </w:tc>
        <w:tc>
          <w:tcPr>
            <w:tcW w:type="dxa" w:w="2880"/>
            <w:tcW w:w="7920" w:type="dxa"/>
          </w:tcPr>
          <w:p>
            <w:pPr>
              <w:spacing w:line="480" w:lineRule="auto"/>
            </w:pPr>
            <w:r>
              <w:t>Mu ng'anda ya bakankala tamwaba fye ifipe fya golide ne fya silfere. Lelo mwaliba ne fipe ifya fimuti elo ne fye bumba. Fimo pali ifi fya kubomfya mu mucinshi, elo fimo tefya mu mucinshi.</w:t>
            </w:r>
          </w:p>
        </w:tc>
        <w:tc>
          <w:tcPr>
            <w:tcW w:type="dxa" w:w="2880"/>
            <w:vAlign w:val="center"/>
            <w:tcW w:w="1440" w:type="dxa"/>
          </w:tcPr>
          <w:p>
            <w:pPr>
              <w:jc w:val="center"/>
            </w:pPr>
            <w:r>
              <w:t>☐</w:t>
            </w:r>
          </w:p>
        </w:tc>
      </w:tr>
      <w:tr>
        <w:tc>
          <w:tcPr>
            <w:tcW w:type="dxa" w:w="2880"/>
            <w:tcW w:w="7920" w:type="dxa"/>
          </w:tcPr>
          <w:p>
            <w:r>
              <w:rPr>
                <w:b/>
              </w:rPr>
              <w:t>James 2:6</w:t>
            </w:r>
          </w:p>
        </w:tc>
        <w:tc>
          <w:tcPr>
            <w:tcW w:type="dxa" w:w="2880"/>
            <w:tcW w:w="7920" w:type="dxa"/>
          </w:tcPr>
          <w:p>
            <w:r>
              <w:rPr>
                <w:b/>
              </w:rPr>
              <w:t>Yakobo 2:6</w:t>
            </w:r>
          </w:p>
        </w:tc>
        <w:tc>
          <w:tcPr>
            <w:tcW w:type="dxa" w:w="2880"/>
            <w:tcW w:w="1440" w:type="dxa"/>
          </w:tcPr>
          <w:p>
            <w:pPr>
              <w:jc w:val="center"/>
            </w:pPr>
            <w:r>
              <w:rPr>
                <w:b/>
              </w:rPr>
              <w:t>OK</w:t>
            </w:r>
          </w:p>
        </w:tc>
      </w:tr>
      <w:tr>
        <w:tc>
          <w:tcPr>
            <w:tcW w:type="dxa" w:w="2880"/>
            <w:tcW w:w="7920" w:type="dxa"/>
          </w:tcPr>
          <w:p>
            <w:pPr>
              <w:spacing w:line="480" w:lineRule="auto"/>
            </w:pPr>
            <w:r>
              <w:t xml:space="preserve">But you have </w:t>
            </w:r>
            <w:r>
              <w:rPr>
                <w:b/>
              </w:rPr>
              <w:t>dishonored</w:t>
            </w:r>
            <w:r>
              <w:t xml:space="preserve"> the poor! Is it not the rich who oppress you? Are they not the ones who drag you to court?</w:t>
            </w:r>
          </w:p>
        </w:tc>
        <w:tc>
          <w:tcPr>
            <w:tcW w:type="dxa" w:w="2880"/>
            <w:tcW w:w="7920" w:type="dxa"/>
          </w:tcPr>
          <w:p>
            <w:pPr>
              <w:spacing w:line="480" w:lineRule="auto"/>
            </w:pPr>
            <w:r>
              <w:t>Lelo mulisulile ababusu! Bushe tebakankala aba mititikisha?</w:t>
            </w:r>
          </w:p>
        </w:tc>
        <w:tc>
          <w:tcPr>
            <w:tcW w:type="dxa" w:w="2880"/>
            <w:vAlign w:val="center"/>
            <w:tcW w:w="1440" w:type="dxa"/>
          </w:tcPr>
          <w:p>
            <w:pPr>
              <w:jc w:val="center"/>
            </w:pPr>
            <w:r>
              <w:t>☐</w:t>
            </w:r>
          </w:p>
        </w:tc>
      </w:tr>
    </w:tbl>
    <w:p>
      <w:pPr>
        <w:pStyle w:val="Heading1"/>
        <w:spacing w:before="0"/>
      </w:pPr>
      <w:r>
        <w:t>divine (G2304, G2305)</w:t>
      </w:r>
    </w:p>
    <w:p>
      <w:r/>
      <w:r>
        <w:t>This word can describe:</w:t>
      </w:r>
      <w:r/>
      <w:r/>
    </w:p>
    <w:p>
      <w:pPr>
        <w:pStyle w:val="ListBullet"/>
        <w:spacing w:line="240" w:lineRule="auto"/>
        <w:ind w:left="720"/>
      </w:pPr>
      <w:r/>
      <w:r>
        <w:t>What belongs to God.</w:t>
      </w:r>
      <w:r/>
    </w:p>
    <w:p>
      <w:pPr>
        <w:pStyle w:val="ListBullet"/>
        <w:spacing w:line="240" w:lineRule="auto"/>
        <w:ind w:left="720"/>
      </w:pPr>
      <w:r/>
      <w:r>
        <w:t>The nature or qualities that God has because he is God.</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Romans 1:20</w:t>
            </w:r>
          </w:p>
        </w:tc>
        <w:tc>
          <w:tcPr>
            <w:tcW w:type="dxa" w:w="2880"/>
            <w:tcW w:w="7920" w:type="dxa"/>
          </w:tcPr>
          <w:p>
            <w:r>
              <w:rPr>
                <w:b/>
              </w:rPr>
              <w:t>Abena roma 1:20</w:t>
            </w:r>
          </w:p>
        </w:tc>
        <w:tc>
          <w:tcPr>
            <w:tcW w:type="dxa" w:w="2880"/>
            <w:tcW w:w="1440" w:type="dxa"/>
          </w:tcPr>
          <w:p>
            <w:pPr>
              <w:jc w:val="center"/>
            </w:pPr>
            <w:r>
              <w:rPr>
                <w:b/>
              </w:rPr>
              <w:t>OK</w:t>
            </w:r>
          </w:p>
        </w:tc>
      </w:tr>
      <w:tr>
        <w:tc>
          <w:tcPr>
            <w:tcW w:type="dxa" w:w="2880"/>
            <w:tcW w:w="7920" w:type="dxa"/>
          </w:tcPr>
          <w:p>
            <w:pPr>
              <w:spacing w:line="480" w:lineRule="auto"/>
            </w:pPr>
            <w:r>
              <w:t xml:space="preserve">For ever since the creation of the world, his invisible qualities, namely his eternal power and </w:t>
            </w:r>
            <w:r>
              <w:rPr>
                <w:b/>
              </w:rPr>
              <w:t>divine</w:t>
            </w:r>
            <w:r>
              <w:t xml:space="preserve"> nature, have been clearly seen, having been discerned in the things that have been made. So they are without excuse.</w:t>
            </w:r>
          </w:p>
        </w:tc>
        <w:tc>
          <w:tcPr>
            <w:tcW w:type="dxa" w:w="2880"/>
            <w:tcW w:w="7920" w:type="dxa"/>
          </w:tcPr>
          <w:p>
            <w:pPr>
              <w:spacing w:line="480" w:lineRule="auto"/>
            </w:pPr>
            <w:r>
              <w:t>Pantu ukutulafye na ku bubumbo bwa calo, ifishimoneka fyakwe, ifilumbulwa amaka yakwe aya muyayaya ne mbela yakwe iya buLesa, fyalimonekela apakubuta, ifyakutulukilwa mu fintu ifyo ifyapangwa. Kanshi tabakwete icakubepeshamo.</w:t>
            </w:r>
          </w:p>
        </w:tc>
        <w:tc>
          <w:tcPr>
            <w:tcW w:type="dxa" w:w="2880"/>
            <w:vAlign w:val="center"/>
            <w:tcW w:w="1440" w:type="dxa"/>
          </w:tcPr>
          <w:p>
            <w:pPr>
              <w:jc w:val="center"/>
            </w:pPr>
            <w:r>
              <w:t>☐</w:t>
            </w:r>
          </w:p>
        </w:tc>
      </w:tr>
      <w:tr>
        <w:tc>
          <w:tcPr>
            <w:tcW w:type="dxa" w:w="2880"/>
            <w:tcW w:w="7920" w:type="dxa"/>
          </w:tcPr>
          <w:p>
            <w:r>
              <w:rPr>
                <w:b/>
              </w:rPr>
              <w:t>2 Peter 1:3 (*)</w:t>
            </w:r>
          </w:p>
        </w:tc>
        <w:tc>
          <w:tcPr>
            <w:tcW w:type="dxa" w:w="2880"/>
            <w:tcW w:w="7920" w:type="dxa"/>
          </w:tcPr>
          <w:p>
            <w:r>
              <w:rPr>
                <w:b/>
              </w:rPr>
              <w:t xml:space="preserve">2 Petero 1:3 </w:t>
            </w:r>
          </w:p>
        </w:tc>
        <w:tc>
          <w:tcPr>
            <w:tcW w:type="dxa" w:w="2880"/>
            <w:tcW w:w="1440" w:type="dxa"/>
          </w:tcPr>
          <w:p>
            <w:pPr>
              <w:jc w:val="center"/>
            </w:pPr>
            <w:r>
              <w:rPr>
                <w:b/>
              </w:rPr>
              <w:t>OK</w:t>
            </w:r>
          </w:p>
        </w:tc>
      </w:tr>
      <w:tr>
        <w:tc>
          <w:tcPr>
            <w:tcW w:type="dxa" w:w="2880"/>
            <w:tcW w:w="7920" w:type="dxa"/>
          </w:tcPr>
          <w:p>
            <w:pPr>
              <w:spacing w:line="480" w:lineRule="auto"/>
            </w:pPr>
            <w:r>
              <w:t xml:space="preserve">By his </w:t>
            </w:r>
            <w:r>
              <w:rPr>
                <w:b/>
              </w:rPr>
              <w:t>divine</w:t>
            </w:r>
            <w:r>
              <w:t xml:space="preserve"> power, all things for life and godliness have been given to us through the knowledge of him who called us through his own glory and excellence.</w:t>
            </w:r>
          </w:p>
        </w:tc>
        <w:tc>
          <w:tcPr>
            <w:tcW w:type="dxa" w:w="2880"/>
            <w:tcW w:w="7920" w:type="dxa"/>
          </w:tcPr>
          <w:p>
            <w:pPr>
              <w:spacing w:line="480" w:lineRule="auto"/>
            </w:pPr>
            <w:r>
              <w:t>ku maka yakwe, ifintu fyonse ifya mweo na bukapepa fyalipelwa kuli fwebo ukupitila mu kwishiba kwa uyo uwa tukutile ukupitila mu bukata no busuma.</w:t>
            </w:r>
          </w:p>
        </w:tc>
        <w:tc>
          <w:tcPr>
            <w:tcW w:type="dxa" w:w="2880"/>
            <w:vAlign w:val="center"/>
            <w:tcW w:w="1440" w:type="dxa"/>
          </w:tcPr>
          <w:p>
            <w:pPr>
              <w:jc w:val="center"/>
            </w:pPr>
            <w:r>
              <w:t>☐</w:t>
            </w:r>
          </w:p>
        </w:tc>
      </w:tr>
      <w:tr>
        <w:tc>
          <w:tcPr>
            <w:tcW w:type="dxa" w:w="2880"/>
            <w:tcW w:w="7920" w:type="dxa"/>
          </w:tcPr>
          <w:p>
            <w:r>
              <w:rPr>
                <w:b/>
              </w:rPr>
              <w:t>2 Peter 1:4 (*)</w:t>
            </w:r>
          </w:p>
        </w:tc>
        <w:tc>
          <w:tcPr>
            <w:tcW w:type="dxa" w:w="2880"/>
            <w:tcW w:w="7920" w:type="dxa"/>
          </w:tcPr>
          <w:p>
            <w:r>
              <w:rPr>
                <w:b/>
              </w:rPr>
              <w:t xml:space="preserve">2 Petero 1:4 </w:t>
            </w:r>
          </w:p>
        </w:tc>
        <w:tc>
          <w:tcPr>
            <w:tcW w:type="dxa" w:w="2880"/>
            <w:tcW w:w="1440" w:type="dxa"/>
          </w:tcPr>
          <w:p>
            <w:pPr>
              <w:jc w:val="center"/>
            </w:pPr>
            <w:r>
              <w:rPr>
                <w:b/>
              </w:rPr>
              <w:t>OK</w:t>
            </w:r>
          </w:p>
        </w:tc>
      </w:tr>
      <w:tr>
        <w:tc>
          <w:tcPr>
            <w:tcW w:type="dxa" w:w="2880"/>
            <w:tcW w:w="7920" w:type="dxa"/>
          </w:tcPr>
          <w:p>
            <w:pPr>
              <w:spacing w:line="480" w:lineRule="auto"/>
            </w:pPr>
            <w:r>
              <w:t xml:space="preserve">Through these he gave us precious and great promises, so that you might be sharers in the </w:t>
            </w:r>
            <w:r>
              <w:rPr>
                <w:b/>
              </w:rPr>
              <w:t>divine</w:t>
            </w:r>
            <w:r>
              <w:t xml:space="preserve"> nature, having escaped the corruption in the world that is caused by evil desires.</w:t>
            </w:r>
          </w:p>
        </w:tc>
        <w:tc>
          <w:tcPr>
            <w:tcW w:type="dxa" w:w="2880"/>
            <w:tcW w:w="7920" w:type="dxa"/>
          </w:tcPr>
          <w:p>
            <w:pPr>
              <w:spacing w:line="480" w:lineRule="auto"/>
            </w:pPr>
            <w:r>
              <w:t>Ukupitila muli ifi alitupele amalayo ayasuma kabili ayakalamba, pakwebati mwinga kumako ku mbela ya bu Lesa, panuma ya kutaluka ku bonushi bwa mu calo ubwisa ukupitila mu matontonkanyo ya bubi.</w:t>
            </w:r>
          </w:p>
        </w:tc>
        <w:tc>
          <w:tcPr>
            <w:tcW w:type="dxa" w:w="2880"/>
            <w:vAlign w:val="center"/>
            <w:tcW w:w="1440" w:type="dxa"/>
          </w:tcPr>
          <w:p>
            <w:pPr>
              <w:jc w:val="center"/>
            </w:pPr>
            <w:r>
              <w:t>☐</w:t>
            </w:r>
          </w:p>
        </w:tc>
      </w:tr>
    </w:tbl>
    <w:p>
      <w:pPr>
        <w:pStyle w:val="Heading1"/>
        <w:spacing w:before="0"/>
      </w:pPr>
      <w:r>
        <w:t>elect (G1588, G1589, G1586)</w:t>
      </w:r>
    </w:p>
    <w:p>
      <w:pPr>
        <w:spacing w:after="0"/>
      </w:pPr>
      <w:r/>
      <w:r>
        <w:t>This word means chosen or selected. It can be used to describe a person or people that God has chosen.</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22:14</w:t>
            </w:r>
          </w:p>
        </w:tc>
        <w:tc>
          <w:tcPr>
            <w:tcW w:type="dxa" w:w="2880"/>
            <w:tcW w:w="7920" w:type="dxa"/>
          </w:tcPr>
          <w:p>
            <w:r>
              <w:rPr>
                <w:b/>
              </w:rPr>
              <w:t>Mateo 22:14</w:t>
            </w:r>
          </w:p>
        </w:tc>
        <w:tc>
          <w:tcPr>
            <w:tcW w:type="dxa" w:w="2880"/>
            <w:tcW w:w="1440" w:type="dxa"/>
          </w:tcPr>
          <w:p>
            <w:pPr>
              <w:jc w:val="center"/>
            </w:pPr>
            <w:r>
              <w:rPr>
                <w:b/>
              </w:rPr>
              <w:t>OK</w:t>
            </w:r>
          </w:p>
        </w:tc>
      </w:tr>
      <w:tr>
        <w:tc>
          <w:tcPr>
            <w:tcW w:type="dxa" w:w="2880"/>
            <w:tcW w:w="7920" w:type="dxa"/>
          </w:tcPr>
          <w:p>
            <w:pPr>
              <w:spacing w:line="480" w:lineRule="auto"/>
            </w:pPr>
            <w:r>
              <w:t xml:space="preserve">For many people are called, but few are </w:t>
            </w:r>
            <w:r>
              <w:rPr>
                <w:b/>
              </w:rPr>
              <w:t>chosen</w:t>
            </w:r>
            <w:r>
              <w:t>."</w:t>
            </w:r>
          </w:p>
        </w:tc>
        <w:tc>
          <w:tcPr>
            <w:tcW w:type="dxa" w:w="2880"/>
            <w:tcW w:w="7920" w:type="dxa"/>
          </w:tcPr>
          <w:p>
            <w:pPr>
              <w:spacing w:line="480" w:lineRule="auto"/>
            </w:pPr>
            <w:r>
              <w:t>Pantu abaitwa bengi, lelo abasalwa banono."</w:t>
            </w:r>
          </w:p>
        </w:tc>
        <w:tc>
          <w:tcPr>
            <w:tcW w:type="dxa" w:w="2880"/>
            <w:vAlign w:val="center"/>
            <w:tcW w:w="1440" w:type="dxa"/>
          </w:tcPr>
          <w:p>
            <w:pPr>
              <w:jc w:val="center"/>
            </w:pPr>
            <w:r>
              <w:t>☐</w:t>
            </w:r>
          </w:p>
        </w:tc>
      </w:tr>
      <w:tr>
        <w:tc>
          <w:tcPr>
            <w:tcW w:type="dxa" w:w="2880"/>
            <w:tcW w:w="7920" w:type="dxa"/>
          </w:tcPr>
          <w:p>
            <w:r>
              <w:rPr>
                <w:b/>
              </w:rPr>
              <w:t>Luke 23:35</w:t>
            </w:r>
          </w:p>
        </w:tc>
        <w:tc>
          <w:tcPr>
            <w:tcW w:type="dxa" w:w="2880"/>
            <w:tcW w:w="7920" w:type="dxa"/>
          </w:tcPr>
          <w:p>
            <w:r>
              <w:rPr>
                <w:b/>
              </w:rPr>
              <w:t>Luka 23:35</w:t>
            </w:r>
          </w:p>
        </w:tc>
        <w:tc>
          <w:tcPr>
            <w:tcW w:type="dxa" w:w="2880"/>
            <w:tcW w:w="1440" w:type="dxa"/>
          </w:tcPr>
          <w:p>
            <w:pPr>
              <w:jc w:val="center"/>
            </w:pPr>
            <w:r>
              <w:rPr>
                <w:b/>
              </w:rPr>
              <w:t>OK</w:t>
            </w:r>
          </w:p>
        </w:tc>
      </w:tr>
      <w:tr>
        <w:tc>
          <w:tcPr>
            <w:tcW w:type="dxa" w:w="2880"/>
            <w:tcW w:w="7920" w:type="dxa"/>
          </w:tcPr>
          <w:p>
            <w:pPr>
              <w:spacing w:line="480" w:lineRule="auto"/>
            </w:pPr>
            <w:r>
              <w:t xml:space="preserve">The people stood watching while the rulers also were mocking him, saying, "He saved others. Let him save himself, if he is the Christ of God, the </w:t>
            </w:r>
            <w:r>
              <w:rPr>
                <w:b/>
              </w:rPr>
              <w:t>chosen</w:t>
            </w:r>
            <w:r>
              <w:t xml:space="preserve"> one."</w:t>
            </w:r>
          </w:p>
        </w:tc>
        <w:tc>
          <w:tcPr>
            <w:tcW w:type="dxa" w:w="2880"/>
            <w:tcW w:w="7920" w:type="dxa"/>
          </w:tcPr>
          <w:p>
            <w:pPr>
              <w:spacing w:line="480" w:lineRule="auto"/>
            </w:pPr>
            <w:r>
              <w:t>Abantu baliminine bakotamba ulo bakateka nabo bali bakomupumya, ukwebati, "Alikupususha bambi. Naipusushe umwine, nga ni Kristu wakwa Lesa, uwasalwa."</w:t>
            </w:r>
          </w:p>
        </w:tc>
        <w:tc>
          <w:tcPr>
            <w:tcW w:type="dxa" w:w="2880"/>
            <w:vAlign w:val="center"/>
            <w:tcW w:w="1440" w:type="dxa"/>
          </w:tcPr>
          <w:p>
            <w:pPr>
              <w:jc w:val="center"/>
            </w:pPr>
            <w:r>
              <w:t>☐</w:t>
            </w:r>
          </w:p>
        </w:tc>
      </w:tr>
      <w:tr>
        <w:tc>
          <w:tcPr>
            <w:tcW w:type="dxa" w:w="2880"/>
            <w:tcW w:w="7920" w:type="dxa"/>
          </w:tcPr>
          <w:p>
            <w:r>
              <w:rPr>
                <w:b/>
              </w:rPr>
              <w:t>Mark 13:20</w:t>
            </w:r>
          </w:p>
        </w:tc>
        <w:tc>
          <w:tcPr>
            <w:tcW w:type="dxa" w:w="2880"/>
            <w:tcW w:w="7920" w:type="dxa"/>
          </w:tcPr>
          <w:p>
            <w:r>
              <w:rPr>
                <w:b/>
              </w:rPr>
              <w:t>Marko 13:20</w:t>
            </w:r>
          </w:p>
        </w:tc>
        <w:tc>
          <w:tcPr>
            <w:tcW w:type="dxa" w:w="2880"/>
            <w:tcW w:w="1440" w:type="dxa"/>
          </w:tcPr>
          <w:p>
            <w:pPr>
              <w:jc w:val="center"/>
            </w:pPr>
            <w:r>
              <w:rPr>
                <w:b/>
              </w:rPr>
              <w:t>OK</w:t>
            </w:r>
          </w:p>
        </w:tc>
      </w:tr>
      <w:tr>
        <w:tc>
          <w:tcPr>
            <w:tcW w:type="dxa" w:w="2880"/>
            <w:tcW w:w="7920" w:type="dxa"/>
          </w:tcPr>
          <w:p>
            <w:pPr>
              <w:spacing w:line="480" w:lineRule="auto"/>
            </w:pPr>
            <w:r>
              <w:t xml:space="preserve">Unless the Lord had shortened the days, no flesh would be saved. But for the sake of the </w:t>
            </w:r>
            <w:r>
              <w:rPr>
                <w:b/>
              </w:rPr>
              <w:t>elect</w:t>
            </w:r>
            <w:r>
              <w:t xml:space="preserve">, those whom he </w:t>
            </w:r>
            <w:r>
              <w:rPr>
                <w:b/>
              </w:rPr>
              <w:t>chose</w:t>
            </w:r>
            <w:r>
              <w:t>, he cut short the days.</w:t>
            </w:r>
          </w:p>
        </w:tc>
        <w:tc>
          <w:tcPr>
            <w:tcW w:type="dxa" w:w="2880"/>
            <w:tcW w:w="7920" w:type="dxa"/>
          </w:tcPr>
          <w:p>
            <w:pPr>
              <w:spacing w:line="480" w:lineRule="auto"/>
            </w:pPr>
            <w:r>
              <w:t>Kanofye Shikulu acefya inshiku, takuli muntunse nangu umo uwingapusuka. Lelo pamulandu wa basalwa, abo abo aisalile, akacefya inshiku.</w:t>
            </w:r>
          </w:p>
        </w:tc>
        <w:tc>
          <w:tcPr>
            <w:tcW w:type="dxa" w:w="2880"/>
            <w:vAlign w:val="center"/>
            <w:tcW w:w="1440" w:type="dxa"/>
          </w:tcPr>
          <w:p>
            <w:pPr>
              <w:jc w:val="center"/>
            </w:pPr>
            <w:r>
              <w:t>☐</w:t>
            </w:r>
          </w:p>
        </w:tc>
      </w:tr>
      <w:tr>
        <w:tc>
          <w:tcPr>
            <w:tcW w:type="dxa" w:w="2880"/>
            <w:tcW w:w="7920" w:type="dxa"/>
          </w:tcPr>
          <w:p>
            <w:r>
              <w:rPr>
                <w:b/>
              </w:rPr>
              <w:t>John 15:16</w:t>
            </w:r>
          </w:p>
        </w:tc>
        <w:tc>
          <w:tcPr>
            <w:tcW w:type="dxa" w:w="2880"/>
            <w:tcW w:w="7920" w:type="dxa"/>
          </w:tcPr>
          <w:p>
            <w:r>
              <w:rPr>
                <w:b/>
              </w:rPr>
              <w:t>Yohane 15:16</w:t>
            </w:r>
          </w:p>
        </w:tc>
        <w:tc>
          <w:tcPr>
            <w:tcW w:type="dxa" w:w="2880"/>
            <w:tcW w:w="1440" w:type="dxa"/>
          </w:tcPr>
          <w:p>
            <w:pPr>
              <w:jc w:val="center"/>
            </w:pPr>
            <w:r>
              <w:rPr>
                <w:b/>
              </w:rPr>
              <w:t>OK</w:t>
            </w:r>
          </w:p>
        </w:tc>
      </w:tr>
      <w:tr>
        <w:tc>
          <w:tcPr>
            <w:tcW w:type="dxa" w:w="2880"/>
            <w:tcW w:w="7920" w:type="dxa"/>
          </w:tcPr>
          <w:p>
            <w:pPr>
              <w:spacing w:line="480" w:lineRule="auto"/>
            </w:pPr>
            <w:r>
              <w:t xml:space="preserve">You did not </w:t>
            </w:r>
            <w:r>
              <w:rPr>
                <w:b/>
              </w:rPr>
              <w:t>choose</w:t>
            </w:r>
            <w:r>
              <w:t xml:space="preserve"> me, but I </w:t>
            </w:r>
            <w:r>
              <w:rPr>
                <w:b/>
              </w:rPr>
              <w:t>chose</w:t>
            </w:r>
            <w:r>
              <w:t xml:space="preserve"> you and appointed you so that you would go and bear fruit, and that your fruit should remain. This is so that whatever you ask of the Father in my name, he will give it to you.</w:t>
            </w:r>
          </w:p>
        </w:tc>
        <w:tc>
          <w:tcPr>
            <w:tcW w:type="dxa" w:w="2880"/>
            <w:tcW w:w="7920" w:type="dxa"/>
          </w:tcPr>
          <w:p>
            <w:pPr>
              <w:spacing w:line="480" w:lineRule="auto"/>
            </w:pPr>
            <w:r>
              <w:t>Temwebo mwansalile , lelo nalimisalile no kumisonta pakwebati mwingaya no kutwala ifisabo, kabili ukwebati ifisabo fyenu filekwikalilila. Nefi ni mu kwebati fyonse ifyo mukalomba Tata mwishina lyandi, akamipela.</w:t>
            </w:r>
          </w:p>
        </w:tc>
        <w:tc>
          <w:tcPr>
            <w:tcW w:type="dxa" w:w="2880"/>
            <w:vAlign w:val="center"/>
            <w:tcW w:w="1440" w:type="dxa"/>
          </w:tcPr>
          <w:p>
            <w:pPr>
              <w:jc w:val="center"/>
            </w:pPr>
            <w:r>
              <w:t>☐</w:t>
            </w:r>
          </w:p>
        </w:tc>
      </w:tr>
      <w:tr>
        <w:tc>
          <w:tcPr>
            <w:tcW w:type="dxa" w:w="2880"/>
            <w:tcW w:w="7920" w:type="dxa"/>
          </w:tcPr>
          <w:p>
            <w:r>
              <w:rPr>
                <w:b/>
              </w:rPr>
              <w:t>John 15:19</w:t>
            </w:r>
          </w:p>
        </w:tc>
        <w:tc>
          <w:tcPr>
            <w:tcW w:type="dxa" w:w="2880"/>
            <w:tcW w:w="7920" w:type="dxa"/>
          </w:tcPr>
          <w:p>
            <w:r>
              <w:rPr>
                <w:b/>
              </w:rPr>
              <w:t>Yohane 15:19</w:t>
            </w:r>
          </w:p>
        </w:tc>
        <w:tc>
          <w:tcPr>
            <w:tcW w:type="dxa" w:w="2880"/>
            <w:tcW w:w="1440" w:type="dxa"/>
          </w:tcPr>
          <w:p>
            <w:pPr>
              <w:jc w:val="center"/>
            </w:pPr>
            <w:r>
              <w:rPr>
                <w:b/>
              </w:rPr>
              <w:t>OK</w:t>
            </w:r>
          </w:p>
        </w:tc>
      </w:tr>
      <w:tr>
        <w:tc>
          <w:tcPr>
            <w:tcW w:type="dxa" w:w="2880"/>
            <w:tcW w:w="7920" w:type="dxa"/>
          </w:tcPr>
          <w:p>
            <w:pPr>
              <w:spacing w:line="480" w:lineRule="auto"/>
            </w:pPr>
            <w:r>
              <w:t xml:space="preserve">If you were of the world, the world would love you as its own. But because you are not of the world and because I </w:t>
            </w:r>
            <w:r>
              <w:rPr>
                <w:b/>
              </w:rPr>
              <w:t>chose</w:t>
            </w:r>
            <w:r>
              <w:t xml:space="preserve"> you out of the world, therefore the world hates you.</w:t>
            </w:r>
          </w:p>
        </w:tc>
        <w:tc>
          <w:tcPr>
            <w:tcW w:type="dxa" w:w="2880"/>
            <w:tcW w:w="7920" w:type="dxa"/>
          </w:tcPr>
          <w:p>
            <w:pPr>
              <w:spacing w:line="480" w:lineRule="auto"/>
            </w:pPr>
            <w:r>
              <w:t>Umfwa mwali aba mu calo, icalo nga calimitemenwe nga baciko.Lelo pamulandu wa kwebati tamuli ba mu calo kabili nalimisalile ukumifumya mu calo, eco kanshi ne calo camipatila.</w:t>
            </w:r>
          </w:p>
        </w:tc>
        <w:tc>
          <w:tcPr>
            <w:tcW w:type="dxa" w:w="2880"/>
            <w:vAlign w:val="center"/>
            <w:tcW w:w="1440" w:type="dxa"/>
          </w:tcPr>
          <w:p>
            <w:pPr>
              <w:jc w:val="center"/>
            </w:pPr>
            <w:r>
              <w:t>☐</w:t>
            </w:r>
          </w:p>
        </w:tc>
      </w:tr>
      <w:tr>
        <w:tc>
          <w:tcPr>
            <w:tcW w:type="dxa" w:w="2880"/>
            <w:tcW w:w="7920" w:type="dxa"/>
          </w:tcPr>
          <w:p>
            <w:r>
              <w:rPr>
                <w:b/>
              </w:rPr>
              <w:t>Romans 8:33</w:t>
            </w:r>
          </w:p>
        </w:tc>
        <w:tc>
          <w:tcPr>
            <w:tcW w:type="dxa" w:w="2880"/>
            <w:tcW w:w="7920" w:type="dxa"/>
          </w:tcPr>
          <w:p>
            <w:r>
              <w:rPr>
                <w:b/>
              </w:rPr>
              <w:t>Abena roma 8:33</w:t>
            </w:r>
          </w:p>
        </w:tc>
        <w:tc>
          <w:tcPr>
            <w:tcW w:type="dxa" w:w="2880"/>
            <w:tcW w:w="1440" w:type="dxa"/>
          </w:tcPr>
          <w:p>
            <w:pPr>
              <w:jc w:val="center"/>
            </w:pPr>
            <w:r>
              <w:rPr>
                <w:b/>
              </w:rPr>
              <w:t>OK</w:t>
            </w:r>
          </w:p>
        </w:tc>
      </w:tr>
      <w:tr>
        <w:tc>
          <w:tcPr>
            <w:tcW w:type="dxa" w:w="2880"/>
            <w:tcW w:w="7920" w:type="dxa"/>
          </w:tcPr>
          <w:p>
            <w:pPr>
              <w:spacing w:line="480" w:lineRule="auto"/>
            </w:pPr>
            <w:r>
              <w:t xml:space="preserve">Who will bring any accusation against God's </w:t>
            </w:r>
            <w:r>
              <w:rPr>
                <w:b/>
              </w:rPr>
              <w:t>chosen</w:t>
            </w:r>
            <w:r>
              <w:t xml:space="preserve"> ones? God is the one who justifies.</w:t>
            </w:r>
          </w:p>
        </w:tc>
        <w:tc>
          <w:tcPr>
            <w:tcW w:type="dxa" w:w="2880"/>
            <w:tcW w:w="7920" w:type="dxa"/>
          </w:tcPr>
          <w:p>
            <w:pPr>
              <w:spacing w:line="480" w:lineRule="auto"/>
            </w:pPr>
            <w:r>
              <w:t>Ninani akalanda ifyabubi pa basalwa bakwa Lesa? Lesa fye eka eulungamika.</w:t>
            </w:r>
          </w:p>
        </w:tc>
        <w:tc>
          <w:tcPr>
            <w:tcW w:type="dxa" w:w="2880"/>
            <w:vAlign w:val="center"/>
            <w:tcW w:w="1440" w:type="dxa"/>
          </w:tcPr>
          <w:p>
            <w:pPr>
              <w:jc w:val="center"/>
            </w:pPr>
            <w:r>
              <w:t>☐</w:t>
            </w:r>
          </w:p>
        </w:tc>
      </w:tr>
      <w:tr>
        <w:tc>
          <w:tcPr>
            <w:tcW w:type="dxa" w:w="2880"/>
            <w:tcW w:w="7920" w:type="dxa"/>
          </w:tcPr>
          <w:p>
            <w:r>
              <w:rPr>
                <w:b/>
              </w:rPr>
              <w:t>Romans 11:5</w:t>
            </w:r>
          </w:p>
        </w:tc>
        <w:tc>
          <w:tcPr>
            <w:tcW w:type="dxa" w:w="2880"/>
            <w:tcW w:w="7920" w:type="dxa"/>
          </w:tcPr>
          <w:p>
            <w:r>
              <w:rPr>
                <w:b/>
              </w:rPr>
              <w:t>Abena roma 11:5</w:t>
            </w:r>
          </w:p>
        </w:tc>
        <w:tc>
          <w:tcPr>
            <w:tcW w:type="dxa" w:w="2880"/>
            <w:tcW w:w="1440" w:type="dxa"/>
          </w:tcPr>
          <w:p>
            <w:pPr>
              <w:jc w:val="center"/>
            </w:pPr>
            <w:r>
              <w:rPr>
                <w:b/>
              </w:rPr>
              <w:t>OK</w:t>
            </w:r>
          </w:p>
        </w:tc>
      </w:tr>
      <w:tr>
        <w:tc>
          <w:tcPr>
            <w:tcW w:type="dxa" w:w="2880"/>
            <w:tcW w:w="7920" w:type="dxa"/>
          </w:tcPr>
          <w:p>
            <w:pPr>
              <w:spacing w:line="480" w:lineRule="auto"/>
            </w:pPr>
            <w:r>
              <w:t xml:space="preserve">Even so then, at this present time also there is a remnant because of the </w:t>
            </w:r>
            <w:r>
              <w:rPr>
                <w:b/>
              </w:rPr>
              <w:t>choice</w:t>
            </w:r>
            <w:r>
              <w:t xml:space="preserve"> of grace.</w:t>
            </w:r>
          </w:p>
        </w:tc>
        <w:tc>
          <w:tcPr>
            <w:tcW w:type="dxa" w:w="2880"/>
            <w:tcW w:w="7920" w:type="dxa"/>
          </w:tcPr>
          <w:p>
            <w:pPr>
              <w:spacing w:line="480" w:lineRule="auto"/>
            </w:pPr>
            <w:r>
              <w:t>Ifyo fine kanshi, na mu nshita ino mwaliba abashalapo pamulandu wa kusala kwa kusenaminwa.</w:t>
            </w:r>
          </w:p>
        </w:tc>
        <w:tc>
          <w:tcPr>
            <w:tcW w:type="dxa" w:w="2880"/>
            <w:vAlign w:val="center"/>
            <w:tcW w:w="1440" w:type="dxa"/>
          </w:tcPr>
          <w:p>
            <w:pPr>
              <w:jc w:val="center"/>
            </w:pPr>
            <w:r>
              <w:t>☐</w:t>
            </w:r>
          </w:p>
        </w:tc>
      </w:tr>
      <w:tr>
        <w:tc>
          <w:tcPr>
            <w:tcW w:type="dxa" w:w="2880"/>
            <w:tcW w:w="7920" w:type="dxa"/>
          </w:tcPr>
          <w:p>
            <w:r>
              <w:rPr>
                <w:b/>
              </w:rPr>
              <w:t>Ephesians 1:4</w:t>
            </w:r>
          </w:p>
        </w:tc>
        <w:tc>
          <w:tcPr>
            <w:tcW w:type="dxa" w:w="2880"/>
            <w:tcW w:w="7920" w:type="dxa"/>
          </w:tcPr>
          <w:p>
            <w:r>
              <w:rPr>
                <w:b/>
              </w:rPr>
              <w:t>Efeso 1:4</w:t>
            </w:r>
          </w:p>
        </w:tc>
        <w:tc>
          <w:tcPr>
            <w:tcW w:type="dxa" w:w="2880"/>
            <w:tcW w:w="1440" w:type="dxa"/>
          </w:tcPr>
          <w:p>
            <w:pPr>
              <w:jc w:val="center"/>
            </w:pPr>
            <w:r>
              <w:rPr>
                <w:b/>
              </w:rPr>
              <w:t>OK</w:t>
            </w:r>
          </w:p>
        </w:tc>
      </w:tr>
      <w:tr>
        <w:tc>
          <w:tcPr>
            <w:tcW w:type="dxa" w:w="2880"/>
            <w:tcW w:w="7920" w:type="dxa"/>
          </w:tcPr>
          <w:p>
            <w:pPr>
              <w:spacing w:line="480" w:lineRule="auto"/>
            </w:pPr>
            <w:r>
              <w:t xml:space="preserve">God </w:t>
            </w:r>
            <w:r>
              <w:rPr>
                <w:b/>
              </w:rPr>
              <w:t>chose</w:t>
            </w:r>
            <w:r>
              <w:t xml:space="preserve"> us in him from the foundation of the world, that we may be holy and blameless in his sight in love.</w:t>
            </w:r>
          </w:p>
        </w:tc>
        <w:tc>
          <w:tcPr>
            <w:tcW w:type="dxa" w:w="2880"/>
            <w:tcW w:w="7920" w:type="dxa"/>
          </w:tcPr>
          <w:p>
            <w:pPr>
              <w:spacing w:line="480" w:lineRule="auto"/>
            </w:pPr>
            <w:r>
              <w:t>Lesa atusalile muli ena ukutulafye ku kutendeka kwa calo.</w:t>
            </w:r>
          </w:p>
        </w:tc>
        <w:tc>
          <w:tcPr>
            <w:tcW w:type="dxa" w:w="2880"/>
            <w:vAlign w:val="center"/>
            <w:tcW w:w="1440" w:type="dxa"/>
          </w:tcPr>
          <w:p>
            <w:pPr>
              <w:jc w:val="center"/>
            </w:pPr>
            <w:r>
              <w:t>☐</w:t>
            </w:r>
          </w:p>
        </w:tc>
      </w:tr>
      <w:tr>
        <w:tc>
          <w:tcPr>
            <w:tcW w:type="dxa" w:w="2880"/>
            <w:tcW w:w="7920" w:type="dxa"/>
          </w:tcPr>
          <w:p>
            <w:r>
              <w:rPr>
                <w:b/>
              </w:rPr>
              <w:t>Colossians 3:12</w:t>
            </w:r>
          </w:p>
        </w:tc>
        <w:tc>
          <w:tcPr>
            <w:tcW w:type="dxa" w:w="2880"/>
            <w:tcW w:w="7920" w:type="dxa"/>
          </w:tcPr>
          <w:p>
            <w:r>
              <w:rPr>
                <w:b/>
              </w:rPr>
              <w:t>Abena kolose 3:12</w:t>
            </w:r>
          </w:p>
        </w:tc>
        <w:tc>
          <w:tcPr>
            <w:tcW w:type="dxa" w:w="2880"/>
            <w:tcW w:w="1440" w:type="dxa"/>
          </w:tcPr>
          <w:p>
            <w:pPr>
              <w:jc w:val="center"/>
            </w:pPr>
            <w:r>
              <w:rPr>
                <w:b/>
              </w:rPr>
              <w:t>OK</w:t>
            </w:r>
          </w:p>
        </w:tc>
      </w:tr>
      <w:tr>
        <w:tc>
          <w:tcPr>
            <w:tcW w:type="dxa" w:w="2880"/>
            <w:tcW w:w="7920" w:type="dxa"/>
          </w:tcPr>
          <w:p>
            <w:pPr>
              <w:spacing w:line="480" w:lineRule="auto"/>
            </w:pPr>
            <w:r>
              <w:t xml:space="preserve">Therefore, as God's </w:t>
            </w:r>
            <w:r>
              <w:rPr>
                <w:b/>
              </w:rPr>
              <w:t>chosen</w:t>
            </w:r>
            <w:r>
              <w:t xml:space="preserve"> ones, holy and beloved, put on a heart of mercy, kindness, humility, gentleness, and patience.</w:t>
            </w:r>
          </w:p>
        </w:tc>
        <w:tc>
          <w:tcPr>
            <w:tcW w:type="dxa" w:w="2880"/>
            <w:tcW w:w="7920" w:type="dxa"/>
          </w:tcPr>
          <w:p>
            <w:pPr>
              <w:spacing w:line="480" w:lineRule="auto"/>
            </w:pPr>
            <w:r>
              <w:t>Eco kanshi, nga basalwa bakwa Lesa, aba mushilo kabili abatemwikwa, kwateni umutima wa luse, uwa nkumbu, uwa kunakilila, uwa congwe, no kutekanya.</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Timote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endure all things for those who are </w:t>
            </w:r>
            <w:r>
              <w:rPr>
                <w:b/>
              </w:rPr>
              <w:t>chosen</w:t>
            </w:r>
            <w:r>
              <w:t>, so that they also may obtain the salvation that is in Christ Jesus, with eternal glory.</w:t>
            </w:r>
          </w:p>
        </w:tc>
        <w:tc>
          <w:tcPr>
            <w:tcW w:type="dxa" w:w="2880"/>
            <w:tcW w:w="7920" w:type="dxa"/>
          </w:tcPr>
          <w:p>
            <w:pPr>
              <w:spacing w:line="480" w:lineRule="auto"/>
            </w:pPr>
            <w:r>
              <w:t>Eco kanshi nshipikishisha ifintu fyonse pa mulandu wa abo abasalwa, pakwebati nabo bakwate ipusukilo ilyaba muli Kristu Yesu, pamo no bukata bwa muyayaya.</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w:t>
            </w:r>
            <w:r>
              <w:rPr>
                <w:b/>
              </w:rPr>
              <w:t>chosen</w:t>
            </w:r>
            <w:r>
              <w:t xml:space="preserve"> people and the knowledge of the truth that agrees with godliness,</w:t>
            </w:r>
          </w:p>
        </w:tc>
        <w:tc>
          <w:tcPr>
            <w:tcW w:type="dxa" w:w="2880"/>
            <w:tcW w:w="7920" w:type="dxa"/>
          </w:tcPr>
          <w:p>
            <w:pPr>
              <w:spacing w:line="480" w:lineRule="auto"/>
            </w:pPr>
            <w:r>
              <w:t>Paulo, umubomfi wakwa Lesa kabili umutumwa wakwa Yesu Kristu mu cicetekelo ca bantu bakwa Lesa abasalwa no bwishibilo bwa cine icisuminisha na bukapepa,</w:t>
            </w:r>
          </w:p>
        </w:tc>
        <w:tc>
          <w:tcPr>
            <w:tcW w:type="dxa" w:w="2880"/>
            <w:vAlign w:val="center"/>
            <w:tcW w:w="1440" w:type="dxa"/>
          </w:tcPr>
          <w:p>
            <w:pPr>
              <w:jc w:val="center"/>
            </w:pPr>
            <w:r>
              <w:t>☐</w:t>
            </w:r>
          </w:p>
        </w:tc>
      </w:tr>
      <w:tr>
        <w:tc>
          <w:tcPr>
            <w:tcW w:type="dxa" w:w="2880"/>
            <w:tcW w:w="7920" w:type="dxa"/>
          </w:tcPr>
          <w:p>
            <w:r>
              <w:rPr>
                <w:b/>
              </w:rPr>
              <w:t>1 Peter 1:1</w:t>
            </w:r>
          </w:p>
        </w:tc>
        <w:tc>
          <w:tcPr>
            <w:tcW w:type="dxa" w:w="2880"/>
            <w:tcW w:w="7920" w:type="dxa"/>
          </w:tcPr>
          <w:p>
            <w:r>
              <w:rPr>
                <w:b/>
              </w:rPr>
              <w:t>1 Petero 1:1</w:t>
            </w:r>
          </w:p>
        </w:tc>
        <w:tc>
          <w:tcPr>
            <w:tcW w:type="dxa" w:w="2880"/>
            <w:tcW w:w="1440" w:type="dxa"/>
          </w:tcPr>
          <w:p>
            <w:pPr>
              <w:jc w:val="center"/>
            </w:pPr>
            <w:r>
              <w:rPr>
                <w:b/>
              </w:rPr>
              <w:t>OK</w:t>
            </w:r>
          </w:p>
        </w:tc>
      </w:tr>
      <w:tr>
        <w:tc>
          <w:tcPr>
            <w:tcW w:type="dxa" w:w="2880"/>
            <w:tcW w:w="7920" w:type="dxa"/>
          </w:tcPr>
          <w:p>
            <w:pPr>
              <w:spacing w:line="480" w:lineRule="auto"/>
            </w:pPr>
            <w:r>
              <w:t xml:space="preserve">Peter, an apostle of Jesus Christ, to the foreigners of the dispersion, the </w:t>
            </w:r>
            <w:r>
              <w:rPr>
                <w:b/>
              </w:rPr>
              <w:t>chosen</w:t>
            </w:r>
            <w:r>
              <w:t xml:space="preserve"> ones, throughout Pontus, Galatia, Cappadocia, Asia, and Bithynia.</w:t>
            </w:r>
          </w:p>
        </w:tc>
        <w:tc>
          <w:tcPr>
            <w:tcW w:type="dxa" w:w="2880"/>
            <w:tcW w:w="7920" w:type="dxa"/>
          </w:tcPr>
          <w:p>
            <w:pPr>
              <w:spacing w:line="480" w:lineRule="auto"/>
            </w:pPr>
            <w:r>
              <w:t>Petero, umutumwa wakwa Yesu Kristu, kubalebeshi abasalangana, abasalwa, monse mu Ponte, mu Galatia, mu Kapadokia, mu Asia, na mu Bitunia.</w:t>
            </w:r>
          </w:p>
        </w:tc>
        <w:tc>
          <w:tcPr>
            <w:tcW w:type="dxa" w:w="2880"/>
            <w:vAlign w:val="center"/>
            <w:tcW w:w="1440" w:type="dxa"/>
          </w:tcPr>
          <w:p>
            <w:pPr>
              <w:jc w:val="center"/>
            </w:pPr>
            <w:r>
              <w:t>☐</w:t>
            </w:r>
          </w:p>
        </w:tc>
      </w:tr>
      <w:tr>
        <w:tc>
          <w:tcPr>
            <w:tcW w:type="dxa" w:w="2880"/>
            <w:tcW w:w="7920" w:type="dxa"/>
          </w:tcPr>
          <w:p>
            <w:r>
              <w:rPr>
                <w:b/>
              </w:rPr>
              <w:t>1 Peter 2:9</w:t>
            </w:r>
          </w:p>
        </w:tc>
        <w:tc>
          <w:tcPr>
            <w:tcW w:type="dxa" w:w="2880"/>
            <w:tcW w:w="7920" w:type="dxa"/>
          </w:tcPr>
          <w:p>
            <w:r>
              <w:rPr>
                <w:b/>
              </w:rPr>
              <w:t>1 Petero 2:9</w:t>
            </w:r>
          </w:p>
        </w:tc>
        <w:tc>
          <w:tcPr>
            <w:tcW w:type="dxa" w:w="2880"/>
            <w:tcW w:w="1440" w:type="dxa"/>
          </w:tcPr>
          <w:p>
            <w:pPr>
              <w:jc w:val="center"/>
            </w:pPr>
            <w:r>
              <w:rPr>
                <w:b/>
              </w:rPr>
              <w:t>OK</w:t>
            </w:r>
          </w:p>
        </w:tc>
      </w:tr>
      <w:tr>
        <w:tc>
          <w:tcPr>
            <w:tcW w:type="dxa" w:w="2880"/>
            <w:tcW w:w="7920" w:type="dxa"/>
          </w:tcPr>
          <w:p>
            <w:pPr>
              <w:spacing w:line="480" w:lineRule="auto"/>
            </w:pPr>
            <w:r>
              <w:t xml:space="preserve">But you are a </w:t>
            </w:r>
            <w:r>
              <w:rPr>
                <w:b/>
              </w:rPr>
              <w:t>chosen</w:t>
            </w:r>
            <w:r>
              <w:t xml:space="preserve"> people, a royal priesthood, a holy nation, a people for God's possession, so that you would announce the wonderful actions of the one who called you out from darkness into his marvelous light.</w:t>
            </w:r>
          </w:p>
        </w:tc>
        <w:tc>
          <w:tcPr>
            <w:tcW w:type="dxa" w:w="2880"/>
            <w:tcW w:w="7920" w:type="dxa"/>
          </w:tcPr>
          <w:p>
            <w:pPr>
              <w:spacing w:line="480" w:lineRule="auto"/>
            </w:pPr>
            <w:r>
              <w:t>Lelo mwebo muli bantu abasalwa, bushimapepo bwa bufumu, uluko lwa mushilo, abantu abo Lesa aikwatila, pakwebati mwebo mulondolole imilimo isuma iya wa mikutile ukumifumya mu mfimfi no kumitwala mu lubuto lwa cipesha amano.</w:t>
            </w:r>
          </w:p>
        </w:tc>
        <w:tc>
          <w:tcPr>
            <w:tcW w:type="dxa" w:w="2880"/>
            <w:vAlign w:val="center"/>
            <w:tcW w:w="1440" w:type="dxa"/>
          </w:tcPr>
          <w:p>
            <w:pPr>
              <w:jc w:val="center"/>
            </w:pPr>
            <w:r>
              <w:t>☐</w:t>
            </w:r>
          </w:p>
        </w:tc>
      </w:tr>
      <w:tr>
        <w:tc>
          <w:tcPr>
            <w:tcW w:type="dxa" w:w="2880"/>
            <w:tcW w:w="7920" w:type="dxa"/>
          </w:tcPr>
          <w:p>
            <w:r>
              <w:rPr>
                <w:b/>
              </w:rPr>
              <w:t>2 Peter 1:10</w:t>
            </w:r>
          </w:p>
        </w:tc>
        <w:tc>
          <w:tcPr>
            <w:tcW w:type="dxa" w:w="2880"/>
            <w:tcW w:w="7920" w:type="dxa"/>
          </w:tcPr>
          <w:p>
            <w:r>
              <w:rPr>
                <w:b/>
              </w:rPr>
              <w:t>2 Petero 1:10</w:t>
            </w:r>
          </w:p>
        </w:tc>
        <w:tc>
          <w:tcPr>
            <w:tcW w:type="dxa" w:w="2880"/>
            <w:tcW w:w="1440" w:type="dxa"/>
          </w:tcPr>
          <w:p>
            <w:pPr>
              <w:jc w:val="center"/>
            </w:pPr>
            <w:r>
              <w:rPr>
                <w:b/>
              </w:rPr>
              <w:t>OK</w:t>
            </w:r>
          </w:p>
        </w:tc>
      </w:tr>
      <w:tr>
        <w:tc>
          <w:tcPr>
            <w:tcW w:type="dxa" w:w="2880"/>
            <w:tcW w:w="7920" w:type="dxa"/>
          </w:tcPr>
          <w:p>
            <w:pPr>
              <w:spacing w:line="480" w:lineRule="auto"/>
            </w:pPr>
            <w:r>
              <w:t xml:space="preserve">Therefore, brothers, do your best to make your calling and </w:t>
            </w:r>
            <w:r>
              <w:rPr>
                <w:b/>
              </w:rPr>
              <w:t>election</w:t>
            </w:r>
            <w:r>
              <w:t xml:space="preserve"> sure, for if you do these things, you will not stumble.</w:t>
            </w:r>
          </w:p>
        </w:tc>
        <w:tc>
          <w:tcPr>
            <w:tcW w:type="dxa" w:w="2880"/>
            <w:tcW w:w="7920" w:type="dxa"/>
          </w:tcPr>
          <w:p>
            <w:pPr>
              <w:spacing w:line="480" w:lineRule="auto"/>
            </w:pPr>
            <w:r>
              <w:t>Eco kanshi, mwe bamunyinane, beni abashangila pa bwite no kusala kwafikapo, pantu umfwa mwacita ifi fintu, tamwakaipunune.</w:t>
            </w:r>
          </w:p>
        </w:tc>
        <w:tc>
          <w:tcPr>
            <w:tcW w:type="dxa" w:w="2880"/>
            <w:vAlign w:val="center"/>
            <w:tcW w:w="1440" w:type="dxa"/>
          </w:tcPr>
          <w:p>
            <w:pPr>
              <w:jc w:val="center"/>
            </w:pPr>
            <w:r>
              <w:t>☐</w:t>
            </w:r>
          </w:p>
        </w:tc>
      </w:tr>
      <w:tr>
        <w:tc>
          <w:tcPr>
            <w:tcW w:type="dxa" w:w="2880"/>
            <w:tcW w:w="7920" w:type="dxa"/>
          </w:tcPr>
          <w:p>
            <w:r>
              <w:rPr>
                <w:b/>
              </w:rPr>
              <w:t>2 John 1:1</w:t>
            </w:r>
          </w:p>
        </w:tc>
        <w:tc>
          <w:tcPr>
            <w:tcW w:type="dxa" w:w="2880"/>
            <w:tcW w:w="7920" w:type="dxa"/>
          </w:tcPr>
          <w:p>
            <w:r>
              <w:rPr>
                <w:b/>
              </w:rPr>
              <w:t>2 Yohane 1:1</w:t>
            </w:r>
          </w:p>
        </w:tc>
        <w:tc>
          <w:tcPr>
            <w:tcW w:type="dxa" w:w="2880"/>
            <w:tcW w:w="1440" w:type="dxa"/>
          </w:tcPr>
          <w:p>
            <w:pPr>
              <w:jc w:val="center"/>
            </w:pPr>
            <w:r>
              <w:rPr>
                <w:b/>
              </w:rPr>
              <w:t>OK</w:t>
            </w:r>
          </w:p>
        </w:tc>
      </w:tr>
      <w:tr>
        <w:tc>
          <w:tcPr>
            <w:tcW w:type="dxa" w:w="2880"/>
            <w:tcW w:w="7920" w:type="dxa"/>
          </w:tcPr>
          <w:p>
            <w:pPr>
              <w:spacing w:line="480" w:lineRule="auto"/>
            </w:pPr>
            <w:r>
              <w:t xml:space="preserve">From the elder to the </w:t>
            </w:r>
            <w:r>
              <w:rPr>
                <w:b/>
              </w:rPr>
              <w:t>chosen</w:t>
            </w:r>
            <w:r>
              <w:t xml:space="preserve"> lady and her children, whom I love in truth—and not only I, but also all those who have known the truth—</w:t>
            </w:r>
          </w:p>
        </w:tc>
        <w:tc>
          <w:tcPr>
            <w:tcW w:type="dxa" w:w="2880"/>
            <w:tcW w:w="7920" w:type="dxa"/>
          </w:tcPr>
          <w:p>
            <w:pPr>
              <w:spacing w:line="480" w:lineRule="auto"/>
            </w:pPr>
            <w:r>
              <w:t>Ukufuma kuli ne mukalamba ukulembela kuli webo we namayo uwasalwa pamo na bana bakwe, uo natemwa mu cine - kabili te nebo neka, lelo na kuli abo bonse abaishiba icine -</w:t>
            </w:r>
          </w:p>
        </w:tc>
        <w:tc>
          <w:tcPr>
            <w:tcW w:type="dxa" w:w="2880"/>
            <w:vAlign w:val="center"/>
            <w:tcW w:w="1440" w:type="dxa"/>
          </w:tcPr>
          <w:p>
            <w:pPr>
              <w:jc w:val="center"/>
            </w:pPr>
            <w:r>
              <w:t>☐</w:t>
            </w:r>
          </w:p>
        </w:tc>
      </w:tr>
    </w:tbl>
    <w:p>
      <w:pPr>
        <w:pStyle w:val="Heading1"/>
        <w:spacing w:before="0"/>
      </w:pPr>
      <w:r>
        <w:t>endure (G5278, G5281, G5297)</w:t>
      </w:r>
    </w:p>
    <w:p>
      <w:r/>
      <w:r>
        <w:t>This word can mean:</w:t>
      </w:r>
      <w:r/>
      <w:r/>
    </w:p>
    <w:p>
      <w:pPr>
        <w:pStyle w:val="ListBullet"/>
        <w:spacing w:line="240" w:lineRule="auto"/>
        <w:ind w:left="720"/>
      </w:pPr>
      <w:r/>
      <w:r>
        <w:t>To patiently bear a difficult situation.</w:t>
      </w:r>
      <w:r/>
    </w:p>
    <w:p>
      <w:pPr>
        <w:pStyle w:val="ListBullet"/>
        <w:spacing w:line="240" w:lineRule="auto" w:after="0"/>
        <w:ind w:left="720"/>
      </w:pPr>
      <w:r/>
      <w:r>
        <w:t>To be steadfast or have perseverance, which means to continue doing something patiently or to wait for something patiently.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10:22</w:t>
            </w:r>
          </w:p>
        </w:tc>
        <w:tc>
          <w:tcPr>
            <w:tcW w:type="dxa" w:w="2880"/>
            <w:tcW w:w="7920" w:type="dxa"/>
          </w:tcPr>
          <w:p>
            <w:r>
              <w:rPr>
                <w:b/>
              </w:rPr>
              <w:t>Mateo 10:22</w:t>
            </w:r>
          </w:p>
        </w:tc>
        <w:tc>
          <w:tcPr>
            <w:tcW w:type="dxa" w:w="2880"/>
            <w:tcW w:w="1440" w:type="dxa"/>
          </w:tcPr>
          <w:p>
            <w:pPr>
              <w:jc w:val="center"/>
            </w:pPr>
            <w:r>
              <w:rPr>
                <w:b/>
              </w:rPr>
              <w:t>OK</w:t>
            </w:r>
          </w:p>
        </w:tc>
      </w:tr>
      <w:tr>
        <w:tc>
          <w:tcPr>
            <w:tcW w:type="dxa" w:w="2880"/>
            <w:tcW w:w="7920" w:type="dxa"/>
          </w:tcPr>
          <w:p>
            <w:pPr>
              <w:spacing w:line="480" w:lineRule="auto"/>
            </w:pPr>
            <w:r>
              <w:t xml:space="preserve">You will be hated by everyone because of my name. But whoever </w:t>
            </w:r>
            <w:r>
              <w:rPr>
                <w:b/>
              </w:rPr>
              <w:t>endures</w:t>
            </w:r>
            <w:r>
              <w:t xml:space="preserve"> to the end, that person will be saved.</w:t>
            </w:r>
          </w:p>
        </w:tc>
        <w:tc>
          <w:tcPr>
            <w:tcW w:type="dxa" w:w="2880"/>
            <w:tcW w:w="7920" w:type="dxa"/>
          </w:tcPr>
          <w:p>
            <w:pPr>
              <w:spacing w:line="480" w:lineRule="auto"/>
            </w:pPr>
            <w:r>
              <w:t>Mukapatwa ku bantu bonse pa mulandu we shina lyandi. Lelo uukashipikisha ukufika ku mpela, uyu muntu akapusuka.</w:t>
            </w:r>
          </w:p>
        </w:tc>
        <w:tc>
          <w:tcPr>
            <w:tcW w:type="dxa" w:w="2880"/>
            <w:vAlign w:val="center"/>
            <w:tcW w:w="1440" w:type="dxa"/>
          </w:tcPr>
          <w:p>
            <w:pPr>
              <w:jc w:val="center"/>
            </w:pPr>
            <w:r>
              <w:t>☐</w:t>
            </w:r>
          </w:p>
        </w:tc>
      </w:tr>
      <w:tr>
        <w:tc>
          <w:tcPr>
            <w:tcW w:type="dxa" w:w="2880"/>
            <w:tcW w:w="7920" w:type="dxa"/>
          </w:tcPr>
          <w:p>
            <w:r>
              <w:rPr>
                <w:b/>
              </w:rPr>
              <w:t>Mark 13:13</w:t>
            </w:r>
          </w:p>
        </w:tc>
        <w:tc>
          <w:tcPr>
            <w:tcW w:type="dxa" w:w="2880"/>
            <w:tcW w:w="7920" w:type="dxa"/>
          </w:tcPr>
          <w:p>
            <w:r>
              <w:rPr>
                <w:b/>
              </w:rPr>
              <w:t>Marko 13:13</w:t>
            </w:r>
          </w:p>
        </w:tc>
        <w:tc>
          <w:tcPr>
            <w:tcW w:type="dxa" w:w="2880"/>
            <w:tcW w:w="1440" w:type="dxa"/>
          </w:tcPr>
          <w:p>
            <w:pPr>
              <w:jc w:val="center"/>
            </w:pPr>
            <w:r>
              <w:rPr>
                <w:b/>
              </w:rPr>
              <w:t>OK</w:t>
            </w:r>
          </w:p>
        </w:tc>
      </w:tr>
      <w:tr>
        <w:tc>
          <w:tcPr>
            <w:tcW w:type="dxa" w:w="2880"/>
            <w:tcW w:w="7920" w:type="dxa"/>
          </w:tcPr>
          <w:p>
            <w:pPr>
              <w:spacing w:line="480" w:lineRule="auto"/>
            </w:pPr>
            <w:r>
              <w:t xml:space="preserve">You will be hated by everyone because of my name. But whoever </w:t>
            </w:r>
            <w:r>
              <w:rPr>
                <w:b/>
              </w:rPr>
              <w:t>endures</w:t>
            </w:r>
            <w:r>
              <w:t xml:space="preserve"> to the end, that person will be saved.</w:t>
            </w:r>
          </w:p>
        </w:tc>
        <w:tc>
          <w:tcPr>
            <w:tcW w:type="dxa" w:w="2880"/>
            <w:tcW w:w="7920" w:type="dxa"/>
          </w:tcPr>
          <w:p>
            <w:pPr>
              <w:spacing w:line="480" w:lineRule="auto"/>
            </w:pPr>
            <w:r>
              <w:t>Mukapatwa kuli bonse pamulandu we shina lyandi. Lelo uyo onse uukashipikisha ukufika ku mpela, uyo muntu akapusuka.</w:t>
            </w:r>
          </w:p>
        </w:tc>
        <w:tc>
          <w:tcPr>
            <w:tcW w:type="dxa" w:w="2880"/>
            <w:vAlign w:val="center"/>
            <w:tcW w:w="1440" w:type="dxa"/>
          </w:tcPr>
          <w:p>
            <w:pPr>
              <w:jc w:val="center"/>
            </w:pPr>
            <w:r>
              <w:t>☐</w:t>
            </w:r>
          </w:p>
        </w:tc>
      </w:tr>
      <w:tr>
        <w:tc>
          <w:tcPr>
            <w:tcW w:type="dxa" w:w="2880"/>
            <w:tcW w:w="7920" w:type="dxa"/>
          </w:tcPr>
          <w:p>
            <w:r>
              <w:rPr>
                <w:b/>
              </w:rPr>
              <w:t>Romans 12:12</w:t>
            </w:r>
          </w:p>
        </w:tc>
        <w:tc>
          <w:tcPr>
            <w:tcW w:type="dxa" w:w="2880"/>
            <w:tcW w:w="7920" w:type="dxa"/>
          </w:tcPr>
          <w:p>
            <w:r>
              <w:rPr>
                <w:b/>
              </w:rPr>
              <w:t>Abena roma 12:12</w:t>
            </w:r>
          </w:p>
        </w:tc>
        <w:tc>
          <w:tcPr>
            <w:tcW w:type="dxa" w:w="2880"/>
            <w:tcW w:w="1440" w:type="dxa"/>
          </w:tcPr>
          <w:p>
            <w:pPr>
              <w:jc w:val="center"/>
            </w:pPr>
            <w:r>
              <w:rPr>
                <w:b/>
              </w:rPr>
              <w:t>OK</w:t>
            </w:r>
          </w:p>
        </w:tc>
      </w:tr>
      <w:tr>
        <w:tc>
          <w:tcPr>
            <w:tcW w:type="dxa" w:w="2880"/>
            <w:tcW w:w="7920" w:type="dxa"/>
          </w:tcPr>
          <w:p>
            <w:pPr>
              <w:spacing w:line="480" w:lineRule="auto"/>
            </w:pPr>
            <w:r>
              <w:t xml:space="preserve">Rejoice in hope, </w:t>
            </w:r>
            <w:r>
              <w:rPr>
                <w:b/>
              </w:rPr>
              <w:t>endure</w:t>
            </w:r>
            <w:r>
              <w:t xml:space="preserve"> tribulation, be faithful in prayer.</w:t>
            </w:r>
          </w:p>
        </w:tc>
        <w:tc>
          <w:tcPr>
            <w:tcW w:type="dxa" w:w="2880"/>
            <w:tcW w:w="7920" w:type="dxa"/>
          </w:tcPr>
          <w:p>
            <w:pPr>
              <w:spacing w:line="480" w:lineRule="auto"/>
            </w:pPr>
            <w:r>
              <w:t>Sekeleleni mwisubilo, mule kushipikisha mu bucushi, abamute mu kupepa.</w:t>
            </w:r>
          </w:p>
        </w:tc>
        <w:tc>
          <w:tcPr>
            <w:tcW w:type="dxa" w:w="2880"/>
            <w:vAlign w:val="center"/>
            <w:tcW w:w="1440" w:type="dxa"/>
          </w:tcPr>
          <w:p>
            <w:pPr>
              <w:jc w:val="center"/>
            </w:pPr>
            <w:r>
              <w:t>☐</w:t>
            </w:r>
          </w:p>
        </w:tc>
      </w:tr>
      <w:tr>
        <w:tc>
          <w:tcPr>
            <w:tcW w:type="dxa" w:w="2880"/>
            <w:tcW w:w="7920" w:type="dxa"/>
          </w:tcPr>
          <w:p>
            <w:r>
              <w:rPr>
                <w:b/>
              </w:rPr>
              <w:t>1 Corinthians 10:13</w:t>
            </w:r>
          </w:p>
        </w:tc>
        <w:tc>
          <w:tcPr>
            <w:tcW w:type="dxa" w:w="2880"/>
            <w:tcW w:w="7920" w:type="dxa"/>
          </w:tcPr>
          <w:p>
            <w:r>
              <w:rPr>
                <w:b/>
              </w:rPr>
              <w:t>1 Korinto 10:13</w:t>
            </w:r>
          </w:p>
        </w:tc>
        <w:tc>
          <w:tcPr>
            <w:tcW w:type="dxa" w:w="2880"/>
            <w:tcW w:w="1440" w:type="dxa"/>
          </w:tcPr>
          <w:p>
            <w:pPr>
              <w:jc w:val="center"/>
            </w:pPr>
            <w:r>
              <w:rPr>
                <w:b/>
              </w:rPr>
              <w:t>OK</w:t>
            </w:r>
          </w:p>
        </w:tc>
      </w:tr>
      <w:tr>
        <w:tc>
          <w:tcPr>
            <w:tcW w:type="dxa" w:w="2880"/>
            <w:tcW w:w="7920" w:type="dxa"/>
          </w:tcPr>
          <w:p>
            <w:pPr>
              <w:spacing w:line="480" w:lineRule="auto"/>
            </w:pPr>
            <w:r>
              <w:t xml:space="preserve">No temptation has overtaken you that is not common to all humanity. Instead, God is faithful. He will not let you be tempted beyond your ability. With the temptation he will also provide the way of escape, so that you may be able to </w:t>
            </w:r>
            <w:r>
              <w:rPr>
                <w:b/>
              </w:rPr>
              <w:t>endure</w:t>
            </w:r>
            <w:r>
              <w:t xml:space="preserve"> it.</w:t>
            </w:r>
          </w:p>
        </w:tc>
        <w:tc>
          <w:tcPr>
            <w:tcW w:type="dxa" w:w="2880"/>
            <w:tcW w:w="7920" w:type="dxa"/>
          </w:tcPr>
          <w:p>
            <w:pPr>
              <w:spacing w:line="480" w:lineRule="auto"/>
            </w:pPr>
            <w:r>
              <w:t>Takuli itunko ilimishila ili tapitamo bantu bambi. Lelo, Lesa wacishinka. Takaleke mwebo ukutunkwa ukucila maka yenu. Kumatunko akacita ne nshila ya kufuminamo, pakwebati mube na maka y akushipikishamo.</w:t>
            </w:r>
          </w:p>
        </w:tc>
        <w:tc>
          <w:tcPr>
            <w:tcW w:type="dxa" w:w="2880"/>
            <w:vAlign w:val="center"/>
            <w:tcW w:w="1440" w:type="dxa"/>
          </w:tcPr>
          <w:p>
            <w:pPr>
              <w:jc w:val="center"/>
            </w:pPr>
            <w:r>
              <w:t>☐</w:t>
            </w:r>
          </w:p>
        </w:tc>
      </w:tr>
      <w:tr>
        <w:tc>
          <w:tcPr>
            <w:tcW w:type="dxa" w:w="2880"/>
            <w:tcW w:w="7920" w:type="dxa"/>
          </w:tcPr>
          <w:p>
            <w:r>
              <w:rPr>
                <w:b/>
              </w:rPr>
              <w:t>2 Corinthians 1:6</w:t>
            </w:r>
          </w:p>
        </w:tc>
        <w:tc>
          <w:tcPr>
            <w:tcW w:type="dxa" w:w="2880"/>
            <w:tcW w:w="7920" w:type="dxa"/>
          </w:tcPr>
          <w:p>
            <w:r>
              <w:rPr>
                <w:b/>
              </w:rPr>
              <w:t>2 Korinti 1:6</w:t>
            </w:r>
          </w:p>
        </w:tc>
        <w:tc>
          <w:tcPr>
            <w:tcW w:type="dxa" w:w="2880"/>
            <w:tcW w:w="1440" w:type="dxa"/>
          </w:tcPr>
          <w:p>
            <w:pPr>
              <w:jc w:val="center"/>
            </w:pPr>
            <w:r>
              <w:rPr>
                <w:b/>
              </w:rPr>
              <w:t>OK</w:t>
            </w:r>
          </w:p>
        </w:tc>
      </w:tr>
      <w:tr>
        <w:tc>
          <w:tcPr>
            <w:tcW w:type="dxa" w:w="2880"/>
            <w:tcW w:w="7920" w:type="dxa"/>
          </w:tcPr>
          <w:p>
            <w:pPr>
              <w:spacing w:line="480" w:lineRule="auto"/>
            </w:pPr>
            <w:r>
              <w:t xml:space="preserve">But if we are afflicted, it is for your comfort and salvation; and if we are comforted, it is for your comfort. Your comfort is working effectively in your </w:t>
            </w:r>
            <w:r>
              <w:rPr>
                <w:b/>
              </w:rPr>
              <w:t>endurance</w:t>
            </w:r>
            <w:r>
              <w:t xml:space="preserve"> of the same sufferings that we also suffer.</w:t>
            </w:r>
          </w:p>
        </w:tc>
        <w:tc>
          <w:tcPr>
            <w:tcW w:type="dxa" w:w="2880"/>
            <w:tcW w:w="7920" w:type="dxa"/>
          </w:tcPr>
          <w:p>
            <w:pPr>
              <w:spacing w:line="480" w:lineRule="auto"/>
            </w:pPr>
            <w:r>
              <w:t>Lelo nga twacushiwa, ni pamulandu wa kukoseleshiwa kwenu ne pusukilo lyenu; kabili nga twakoseleshiwa, ni pakwebati mukoseleshiwe. Ukukoseleshiwa kwenu kukobomba bwino mukushipikisha mu macushi yamo yene ayo na fwebo bene tuculako.</w:t>
            </w:r>
          </w:p>
        </w:tc>
        <w:tc>
          <w:tcPr>
            <w:tcW w:type="dxa" w:w="2880"/>
            <w:vAlign w:val="center"/>
            <w:tcW w:w="1440" w:type="dxa"/>
          </w:tcPr>
          <w:p>
            <w:pPr>
              <w:jc w:val="center"/>
            </w:pPr>
            <w:r>
              <w:t>☐</w:t>
            </w:r>
          </w:p>
        </w:tc>
      </w:tr>
      <w:tr>
        <w:tc>
          <w:tcPr>
            <w:tcW w:type="dxa" w:w="2880"/>
            <w:tcW w:w="7920" w:type="dxa"/>
          </w:tcPr>
          <w:p>
            <w:r>
              <w:rPr>
                <w:b/>
              </w:rPr>
              <w:t>Colossians 1:11</w:t>
            </w:r>
          </w:p>
        </w:tc>
        <w:tc>
          <w:tcPr>
            <w:tcW w:type="dxa" w:w="2880"/>
            <w:tcW w:w="7920" w:type="dxa"/>
          </w:tcPr>
          <w:p>
            <w:r>
              <w:rPr>
                <w:b/>
              </w:rPr>
              <w:t>Abena kolose 1:11</w:t>
            </w:r>
          </w:p>
        </w:tc>
        <w:tc>
          <w:tcPr>
            <w:tcW w:type="dxa" w:w="2880"/>
            <w:tcW w:w="1440" w:type="dxa"/>
          </w:tcPr>
          <w:p>
            <w:pPr>
              <w:jc w:val="center"/>
            </w:pPr>
            <w:r>
              <w:rPr>
                <w:b/>
              </w:rPr>
              <w:t>OK</w:t>
            </w:r>
          </w:p>
        </w:tc>
      </w:tr>
      <w:tr>
        <w:tc>
          <w:tcPr>
            <w:tcW w:type="dxa" w:w="2880"/>
            <w:tcW w:w="7920" w:type="dxa"/>
          </w:tcPr>
          <w:p>
            <w:pPr>
              <w:spacing w:line="480" w:lineRule="auto"/>
            </w:pPr>
            <w:r>
              <w:t xml:space="preserve">by being strengthened with all power, according to his glorious might, so that you may have great </w:t>
            </w:r>
            <w:r>
              <w:rPr>
                <w:b/>
              </w:rPr>
              <w:t>endurance</w:t>
            </w:r>
            <w:r>
              <w:t xml:space="preserve"> and patience; and by joyfully</w:t>
            </w:r>
          </w:p>
        </w:tc>
        <w:tc>
          <w:tcPr>
            <w:tcW w:type="dxa" w:w="2880"/>
            <w:tcW w:w="7920" w:type="dxa"/>
          </w:tcPr>
          <w:p>
            <w:pPr>
              <w:spacing w:line="480" w:lineRule="auto"/>
            </w:pPr>
            <w:r>
              <w:t>mukukoshiwa na maka yonse, umwabela amaka ya bukata bwakwe, pakwebati mukwate ukushipikisha kukalamba no kutekanya, na munsansa</w:t>
            </w:r>
          </w:p>
        </w:tc>
        <w:tc>
          <w:tcPr>
            <w:tcW w:type="dxa" w:w="2880"/>
            <w:vAlign w:val="center"/>
            <w:tcW w:w="1440" w:type="dxa"/>
          </w:tcPr>
          <w:p>
            <w:pPr>
              <w:jc w:val="center"/>
            </w:pPr>
            <w:r>
              <w:t>☐</w:t>
            </w:r>
          </w:p>
        </w:tc>
      </w:tr>
      <w:tr>
        <w:tc>
          <w:tcPr>
            <w:tcW w:type="dxa" w:w="2880"/>
            <w:tcW w:w="7920" w:type="dxa"/>
          </w:tcPr>
          <w:p>
            <w:r>
              <w:rPr>
                <w:b/>
              </w:rPr>
              <w:t>1 Thessalonians 1:3</w:t>
            </w:r>
          </w:p>
        </w:tc>
        <w:tc>
          <w:tcPr>
            <w:tcW w:type="dxa" w:w="2880"/>
            <w:tcW w:w="7920" w:type="dxa"/>
          </w:tcPr>
          <w:p>
            <w:r>
              <w:rPr>
                <w:b/>
              </w:rPr>
              <w:t>1 Tesalonika 1:3</w:t>
            </w:r>
          </w:p>
        </w:tc>
        <w:tc>
          <w:tcPr>
            <w:tcW w:type="dxa" w:w="2880"/>
            <w:tcW w:w="1440" w:type="dxa"/>
          </w:tcPr>
          <w:p>
            <w:pPr>
              <w:jc w:val="center"/>
            </w:pPr>
            <w:r>
              <w:rPr>
                <w:b/>
              </w:rPr>
              <w:t>OK</w:t>
            </w:r>
          </w:p>
        </w:tc>
      </w:tr>
      <w:tr>
        <w:tc>
          <w:tcPr>
            <w:tcW w:type="dxa" w:w="2880"/>
            <w:tcW w:w="7920" w:type="dxa"/>
          </w:tcPr>
          <w:p>
            <w:pPr>
              <w:spacing w:line="480" w:lineRule="auto"/>
            </w:pPr>
            <w:r>
              <w:t xml:space="preserve">We remember before our God and Father your work of faith, labor of love, and patient </w:t>
            </w:r>
            <w:r>
              <w:rPr>
                <w:b/>
              </w:rPr>
              <w:t>endurance</w:t>
            </w:r>
            <w:r>
              <w:t xml:space="preserve"> of hope in our Lord Jesus Christ.</w:t>
            </w:r>
          </w:p>
        </w:tc>
        <w:tc>
          <w:tcPr>
            <w:tcW w:type="dxa" w:w="2880"/>
            <w:tcW w:w="7920" w:type="dxa"/>
          </w:tcPr>
          <w:p>
            <w:pPr>
              <w:spacing w:line="480" w:lineRule="auto"/>
            </w:pPr>
            <w:r>
              <w:t>Tulebukisha kuli Lesa wesu kabili Tata, imilimo yenu iya mu cicetekelo, ukubombesha kwa citemwiko, elo no kutekanya kwa kushipikisha ukwesubilo muli Shikulu Yesu Kristu.</w:t>
            </w:r>
          </w:p>
        </w:tc>
        <w:tc>
          <w:tcPr>
            <w:tcW w:type="dxa" w:w="2880"/>
            <w:vAlign w:val="center"/>
            <w:tcW w:w="1440" w:type="dxa"/>
          </w:tcPr>
          <w:p>
            <w:pPr>
              <w:jc w:val="center"/>
            </w:pPr>
            <w:r>
              <w:t>☐</w:t>
            </w:r>
          </w:p>
        </w:tc>
      </w:tr>
      <w:tr>
        <w:tc>
          <w:tcPr>
            <w:tcW w:type="dxa" w:w="2880"/>
            <w:tcW w:w="7920" w:type="dxa"/>
          </w:tcPr>
          <w:p>
            <w:r>
              <w:rPr>
                <w:b/>
              </w:rPr>
              <w:t>2 Thessalonians 3:5</w:t>
            </w:r>
          </w:p>
        </w:tc>
        <w:tc>
          <w:tcPr>
            <w:tcW w:type="dxa" w:w="2880"/>
            <w:tcW w:w="7920" w:type="dxa"/>
          </w:tcPr>
          <w:p>
            <w:r>
              <w:rPr>
                <w:b/>
              </w:rPr>
              <w:t>2 Tesalonika 3:5</w:t>
            </w:r>
          </w:p>
        </w:tc>
        <w:tc>
          <w:tcPr>
            <w:tcW w:type="dxa" w:w="2880"/>
            <w:tcW w:w="1440" w:type="dxa"/>
          </w:tcPr>
          <w:p>
            <w:pPr>
              <w:jc w:val="center"/>
            </w:pPr>
            <w:r>
              <w:rPr>
                <w:b/>
              </w:rPr>
              <w:t>OK</w:t>
            </w:r>
          </w:p>
        </w:tc>
      </w:tr>
      <w:tr>
        <w:tc>
          <w:tcPr>
            <w:tcW w:type="dxa" w:w="2880"/>
            <w:tcW w:w="7920" w:type="dxa"/>
          </w:tcPr>
          <w:p>
            <w:pPr>
              <w:spacing w:line="480" w:lineRule="auto"/>
            </w:pPr>
            <w:r>
              <w:t xml:space="preserve">May the Lord direct your hearts to the love of God and to the </w:t>
            </w:r>
            <w:r>
              <w:rPr>
                <w:b/>
              </w:rPr>
              <w:t>endurance</w:t>
            </w:r>
            <w:r>
              <w:t xml:space="preserve"> of Christ.</w:t>
            </w:r>
          </w:p>
        </w:tc>
        <w:tc>
          <w:tcPr>
            <w:tcW w:type="dxa" w:w="2880"/>
            <w:tcW w:w="7920" w:type="dxa"/>
          </w:tcPr>
          <w:p>
            <w:pPr>
              <w:spacing w:line="480" w:lineRule="auto"/>
            </w:pPr>
            <w:r>
              <w:t>Shikulu engatungulula imitima yenu kukutemwa kwakwa Lesa na ku kushipikisha kwakwa Kristu.</w:t>
            </w:r>
          </w:p>
        </w:tc>
        <w:tc>
          <w:tcPr>
            <w:tcW w:type="dxa" w:w="2880"/>
            <w:vAlign w:val="center"/>
            <w:tcW w:w="1440" w:type="dxa"/>
          </w:tcPr>
          <w:p>
            <w:pPr>
              <w:jc w:val="center"/>
            </w:pPr>
            <w:r>
              <w:t>☐</w:t>
            </w:r>
          </w:p>
        </w:tc>
      </w:tr>
      <w:tr>
        <w:tc>
          <w:tcPr>
            <w:tcW w:type="dxa" w:w="2880"/>
            <w:tcW w:w="7920" w:type="dxa"/>
          </w:tcPr>
          <w:p>
            <w:r>
              <w:rPr>
                <w:b/>
              </w:rPr>
              <w:t>1 Timothy 6:11</w:t>
            </w:r>
          </w:p>
        </w:tc>
        <w:tc>
          <w:tcPr>
            <w:tcW w:type="dxa" w:w="2880"/>
            <w:tcW w:w="7920" w:type="dxa"/>
          </w:tcPr>
          <w:p>
            <w:r>
              <w:rPr>
                <w:b/>
              </w:rPr>
              <w:t>1 Timote 6:11</w:t>
            </w:r>
          </w:p>
        </w:tc>
        <w:tc>
          <w:tcPr>
            <w:tcW w:type="dxa" w:w="2880"/>
            <w:tcW w:w="1440" w:type="dxa"/>
          </w:tcPr>
          <w:p>
            <w:pPr>
              <w:jc w:val="center"/>
            </w:pPr>
            <w:r>
              <w:rPr>
                <w:b/>
              </w:rPr>
              <w:t>OK</w:t>
            </w:r>
          </w:p>
        </w:tc>
      </w:tr>
      <w:tr>
        <w:tc>
          <w:tcPr>
            <w:tcW w:type="dxa" w:w="2880"/>
            <w:tcW w:w="7920" w:type="dxa"/>
          </w:tcPr>
          <w:p>
            <w:pPr>
              <w:spacing w:line="480" w:lineRule="auto"/>
            </w:pPr>
            <w:r>
              <w:t xml:space="preserve">But you, man of God, flee from these things. Pursue righteousness, godliness, faithfulness, love, </w:t>
            </w:r>
            <w:r>
              <w:rPr>
                <w:b/>
              </w:rPr>
              <w:t>endurance</w:t>
            </w:r>
            <w:r>
              <w:t>, and gentleness.</w:t>
            </w:r>
          </w:p>
        </w:tc>
        <w:tc>
          <w:tcPr>
            <w:tcW w:type="dxa" w:w="2880"/>
            <w:tcW w:w="7920" w:type="dxa"/>
          </w:tcPr>
          <w:p>
            <w:pPr>
              <w:spacing w:line="480" w:lineRule="auto"/>
            </w:pPr>
            <w:r>
              <w:t>Lelo webo, we muntu wakwa Lesa, fulumuka kuli ifi fintu. Konka ubulungami, icishinka, ukutemwa, ukushipikisha, no mutembo.</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Timote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w:t>
            </w:r>
            <w:r>
              <w:rPr>
                <w:b/>
              </w:rPr>
              <w:t>endure</w:t>
            </w:r>
            <w:r>
              <w:t xml:space="preserve"> all things for those who are chosen, so that they also may obtain the salvation that is in Christ Jesus, with eternal glory.</w:t>
            </w:r>
          </w:p>
        </w:tc>
        <w:tc>
          <w:tcPr>
            <w:tcW w:type="dxa" w:w="2880"/>
            <w:tcW w:w="7920" w:type="dxa"/>
          </w:tcPr>
          <w:p>
            <w:pPr>
              <w:spacing w:line="480" w:lineRule="auto"/>
            </w:pPr>
            <w:r>
              <w:t>Eco kanshi nshipikishisha ifintu fyonse pa mulandu wa abo abasalwa, pakwebati nabo bakwate ipusukilo ilyaba muli Kristu Yesu, pamo no bukata bwa muyayaya.</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Abahebere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w:t>
            </w:r>
            <w:r>
              <w:rPr>
                <w:b/>
              </w:rPr>
              <w:t>endured</w:t>
            </w:r>
            <w:r>
              <w:t xml:space="preserve"> the cross, despised its shame, and sat down at the right hand of the throne of God.</w:t>
            </w:r>
          </w:p>
        </w:tc>
        <w:tc>
          <w:tcPr>
            <w:tcW w:type="dxa" w:w="2880"/>
            <w:tcW w:w="7920" w:type="dxa"/>
          </w:tcPr>
          <w:p>
            <w:pPr>
              <w:spacing w:line="480" w:lineRule="auto"/>
            </w:pPr>
            <w:r>
              <w:t>Lelo na tutonte amenso pali Yesu, intendekelo ne mpela ya cicetekelo cesu. Pamulandu wa nsansa ishabikilwe pantashi yakwe, ena alishipikishe pa capindama, alisulile umusebanya wa ciko, kabili alikele ku kuboko kwa kulyo ku cipuna cakwa Lesa.</w:t>
            </w:r>
          </w:p>
        </w:tc>
        <w:tc>
          <w:tcPr>
            <w:tcW w:type="dxa" w:w="2880"/>
            <w:vAlign w:val="center"/>
            <w:tcW w:w="1440" w:type="dxa"/>
          </w:tcPr>
          <w:p>
            <w:pPr>
              <w:jc w:val="center"/>
            </w:pPr>
            <w:r>
              <w:t>☐</w:t>
            </w:r>
          </w:p>
        </w:tc>
      </w:tr>
      <w:tr>
        <w:tc>
          <w:tcPr>
            <w:tcW w:type="dxa" w:w="2880"/>
            <w:tcW w:w="7920" w:type="dxa"/>
          </w:tcPr>
          <w:p>
            <w:r>
              <w:rPr>
                <w:b/>
              </w:rPr>
              <w:t>James 1:12</w:t>
            </w:r>
          </w:p>
        </w:tc>
        <w:tc>
          <w:tcPr>
            <w:tcW w:type="dxa" w:w="2880"/>
            <w:tcW w:w="7920" w:type="dxa"/>
          </w:tcPr>
          <w:p>
            <w:r>
              <w:rPr>
                <w:b/>
              </w:rPr>
              <w:t>Yakobo 1:12</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man who </w:t>
            </w:r>
            <w:r>
              <w:rPr>
                <w:b/>
              </w:rPr>
              <w:t>endures</w:t>
            </w:r>
            <w:r>
              <w:t xml:space="preserve"> testing. For after he has passed the test, he will receive the crown of life, which has been promised to those who love God.</w:t>
            </w:r>
          </w:p>
        </w:tc>
        <w:tc>
          <w:tcPr>
            <w:tcW w:type="dxa" w:w="2880"/>
            <w:tcW w:w="7920" w:type="dxa"/>
          </w:tcPr>
          <w:p>
            <w:pPr>
              <w:spacing w:line="480" w:lineRule="auto"/>
            </w:pPr>
            <w:r>
              <w:t>Alipalwa umuntu uushipikisha mu fyakweshiwa. Pantu panuma ya kupita mukweshiwa, akapokelela icilongwe ca mweo, ico icalailwe kuli abo abatemwa Lesa.</w:t>
            </w:r>
          </w:p>
        </w:tc>
        <w:tc>
          <w:tcPr>
            <w:tcW w:type="dxa" w:w="2880"/>
            <w:vAlign w:val="center"/>
            <w:tcW w:w="1440" w:type="dxa"/>
          </w:tcPr>
          <w:p>
            <w:pPr>
              <w:jc w:val="center"/>
            </w:pPr>
            <w:r>
              <w:t>☐</w:t>
            </w:r>
          </w:p>
        </w:tc>
      </w:tr>
      <w:tr>
        <w:tc>
          <w:tcPr>
            <w:tcW w:type="dxa" w:w="2880"/>
            <w:tcW w:w="7920" w:type="dxa"/>
          </w:tcPr>
          <w:p>
            <w:r>
              <w:rPr>
                <w:b/>
              </w:rPr>
              <w:t>1 Peter 2:20</w:t>
            </w:r>
          </w:p>
        </w:tc>
        <w:tc>
          <w:tcPr>
            <w:tcW w:type="dxa" w:w="2880"/>
            <w:tcW w:w="7920" w:type="dxa"/>
          </w:tcPr>
          <w:p>
            <w:r>
              <w:rPr>
                <w:b/>
              </w:rPr>
              <w:t>1 Petero 2:20</w:t>
            </w:r>
          </w:p>
        </w:tc>
        <w:tc>
          <w:tcPr>
            <w:tcW w:type="dxa" w:w="2880"/>
            <w:tcW w:w="1440" w:type="dxa"/>
          </w:tcPr>
          <w:p>
            <w:pPr>
              <w:jc w:val="center"/>
            </w:pPr>
            <w:r>
              <w:rPr>
                <w:b/>
              </w:rPr>
              <w:t>OK</w:t>
            </w:r>
          </w:p>
        </w:tc>
      </w:tr>
      <w:tr>
        <w:tc>
          <w:tcPr>
            <w:tcW w:type="dxa" w:w="2880"/>
            <w:tcW w:w="7920" w:type="dxa"/>
          </w:tcPr>
          <w:p>
            <w:pPr>
              <w:spacing w:line="480" w:lineRule="auto"/>
            </w:pPr>
            <w:r>
              <w:t xml:space="preserve">For how much credit is there if you sin and then </w:t>
            </w:r>
            <w:r>
              <w:rPr>
                <w:b/>
              </w:rPr>
              <w:t>endure</w:t>
            </w:r>
            <w:r>
              <w:t xml:space="preserve"> while being afflicted? But if you have done good and then you suffer while being punished, this is worthy of praise from God.</w:t>
            </w:r>
          </w:p>
        </w:tc>
        <w:tc>
          <w:tcPr>
            <w:tcW w:type="dxa" w:w="2880"/>
            <w:tcW w:w="7920" w:type="dxa"/>
          </w:tcPr>
          <w:p>
            <w:pPr>
              <w:spacing w:line="480" w:lineRule="auto"/>
            </w:pPr>
            <w:r>
              <w:t>Pantu nindo cinga kwafwa nga wabembuka kabili nolu washipikisha ulo ukotitikishiwa? Lelo nga walibombele icisuma elo nomba ukocula ulo uko kandwa, ici cililingile ukutashiwa ukufuma kuli Lesa.</w:t>
            </w:r>
          </w:p>
        </w:tc>
        <w:tc>
          <w:tcPr>
            <w:tcW w:type="dxa" w:w="2880"/>
            <w:vAlign w:val="center"/>
            <w:tcW w:w="1440" w:type="dxa"/>
          </w:tcPr>
          <w:p>
            <w:pPr>
              <w:jc w:val="center"/>
            </w:pPr>
            <w:r>
              <w:t>☐</w:t>
            </w:r>
          </w:p>
        </w:tc>
      </w:tr>
      <w:tr>
        <w:tc>
          <w:tcPr>
            <w:tcW w:type="dxa" w:w="2880"/>
            <w:tcW w:w="7920" w:type="dxa"/>
          </w:tcPr>
          <w:p>
            <w:r>
              <w:rPr>
                <w:b/>
              </w:rPr>
              <w:t>2 Peter 1:6</w:t>
            </w:r>
          </w:p>
        </w:tc>
        <w:tc>
          <w:tcPr>
            <w:tcW w:type="dxa" w:w="2880"/>
            <w:tcW w:w="7920" w:type="dxa"/>
          </w:tcPr>
          <w:p>
            <w:r>
              <w:rPr>
                <w:b/>
              </w:rPr>
              <w:t>2 Petero 1:6</w:t>
            </w:r>
          </w:p>
        </w:tc>
        <w:tc>
          <w:tcPr>
            <w:tcW w:type="dxa" w:w="2880"/>
            <w:tcW w:w="1440" w:type="dxa"/>
          </w:tcPr>
          <w:p>
            <w:pPr>
              <w:jc w:val="center"/>
            </w:pPr>
            <w:r>
              <w:rPr>
                <w:b/>
              </w:rPr>
              <w:t>OK</w:t>
            </w:r>
          </w:p>
        </w:tc>
      </w:tr>
      <w:tr>
        <w:tc>
          <w:tcPr>
            <w:tcW w:type="dxa" w:w="2880"/>
            <w:tcW w:w="7920" w:type="dxa"/>
          </w:tcPr>
          <w:p>
            <w:pPr>
              <w:spacing w:line="480" w:lineRule="auto"/>
            </w:pPr>
            <w:r>
              <w:t xml:space="preserve">to knowledge add self-control, to self-control add </w:t>
            </w:r>
            <w:r>
              <w:rPr>
                <w:b/>
              </w:rPr>
              <w:t>endurance</w:t>
            </w:r>
            <w:r>
              <w:t xml:space="preserve">, to </w:t>
            </w:r>
            <w:r>
              <w:rPr>
                <w:b/>
              </w:rPr>
              <w:t>endurance</w:t>
            </w:r>
            <w:r>
              <w:t xml:space="preserve"> add godliness,</w:t>
            </w:r>
          </w:p>
        </w:tc>
        <w:tc>
          <w:tcPr>
            <w:tcW w:type="dxa" w:w="2880"/>
            <w:tcW w:w="7920" w:type="dxa"/>
          </w:tcPr>
          <w:p>
            <w:pPr>
              <w:spacing w:line="480" w:lineRule="auto"/>
            </w:pPr>
            <w:r>
              <w:t>ku bwishibilo mulundeko ukuipindulula, ku kuipindulula mulundeko ukushipikisha, ku kushipikisha mulundeko bukapepa,</w:t>
            </w:r>
          </w:p>
        </w:tc>
        <w:tc>
          <w:tcPr>
            <w:tcW w:type="dxa" w:w="2880"/>
            <w:vAlign w:val="center"/>
            <w:tcW w:w="1440" w:type="dxa"/>
          </w:tcPr>
          <w:p>
            <w:pPr>
              <w:jc w:val="center"/>
            </w:pPr>
            <w:r>
              <w:t>☐</w:t>
            </w:r>
          </w:p>
        </w:tc>
      </w:tr>
      <w:tr>
        <w:tc>
          <w:tcPr>
            <w:tcW w:type="dxa" w:w="2880"/>
            <w:tcW w:w="7920" w:type="dxa"/>
          </w:tcPr>
          <w:p>
            <w:r>
              <w:rPr>
                <w:b/>
              </w:rPr>
              <w:t>Revelation 2:3</w:t>
            </w:r>
          </w:p>
        </w:tc>
        <w:tc>
          <w:tcPr>
            <w:tcW w:type="dxa" w:w="2880"/>
            <w:tcW w:w="7920" w:type="dxa"/>
          </w:tcPr>
          <w:p>
            <w:r>
              <w:rPr>
                <w:b/>
              </w:rPr>
              <w:t>Ubusokololo 2:3</w:t>
            </w:r>
          </w:p>
        </w:tc>
        <w:tc>
          <w:tcPr>
            <w:tcW w:type="dxa" w:w="2880"/>
            <w:tcW w:w="1440" w:type="dxa"/>
          </w:tcPr>
          <w:p>
            <w:pPr>
              <w:jc w:val="center"/>
            </w:pPr>
            <w:r>
              <w:rPr>
                <w:b/>
              </w:rPr>
              <w:t>OK</w:t>
            </w:r>
          </w:p>
        </w:tc>
      </w:tr>
      <w:tr>
        <w:tc>
          <w:tcPr>
            <w:tcW w:type="dxa" w:w="2880"/>
            <w:tcW w:w="7920" w:type="dxa"/>
          </w:tcPr>
          <w:p>
            <w:pPr>
              <w:spacing w:line="480" w:lineRule="auto"/>
            </w:pPr>
            <w:r>
              <w:t xml:space="preserve">You are </w:t>
            </w:r>
            <w:r>
              <w:rPr>
                <w:b/>
              </w:rPr>
              <w:t>enduring</w:t>
            </w:r>
            <w:r>
              <w:t xml:space="preserve"> patiently and bearing up for my name, and you have not grown weary.</w:t>
            </w:r>
          </w:p>
        </w:tc>
        <w:tc>
          <w:tcPr>
            <w:tcW w:type="dxa" w:w="2880"/>
            <w:tcW w:w="7920" w:type="dxa"/>
          </w:tcPr>
          <w:p>
            <w:pPr>
              <w:spacing w:line="480" w:lineRule="auto"/>
            </w:pPr>
            <w:r>
              <w:t>Ulashipikisha kabili ulacula ukwabula ukunenuka pamulandu we shina lyandi, kabili taunaka.</w:t>
            </w:r>
          </w:p>
        </w:tc>
        <w:tc>
          <w:tcPr>
            <w:tcW w:type="dxa" w:w="2880"/>
            <w:vAlign w:val="center"/>
            <w:tcW w:w="1440" w:type="dxa"/>
          </w:tcPr>
          <w:p>
            <w:pPr>
              <w:jc w:val="center"/>
            </w:pPr>
            <w:r>
              <w:t>☐</w:t>
            </w:r>
          </w:p>
        </w:tc>
      </w:tr>
    </w:tbl>
    <w:p>
      <w:pPr>
        <w:pStyle w:val="Heading1"/>
        <w:spacing w:before="0"/>
      </w:pPr>
      <w:r>
        <w:t>eternal (G166)</w:t>
      </w:r>
    </w:p>
    <w:p>
      <w:r/>
      <w:r>
        <w:t>This word can describe:</w:t>
      </w:r>
      <w:r/>
      <w:r/>
    </w:p>
    <w:p>
      <w:pPr>
        <w:pStyle w:val="ListBullet"/>
        <w:spacing w:line="240" w:lineRule="auto"/>
        <w:ind w:left="720"/>
      </w:pPr>
      <w:r/>
      <w:r>
        <w:t>Something that will not end.</w:t>
      </w:r>
      <w:r/>
    </w:p>
    <w:p>
      <w:pPr>
        <w:pStyle w:val="ListBullet"/>
        <w:spacing w:line="240" w:lineRule="auto"/>
        <w:ind w:left="720"/>
      </w:pPr>
      <w:r/>
      <w:r>
        <w:t>Something that will last forever, but that started at some point.</w:t>
      </w:r>
      <w:r/>
    </w:p>
    <w:p>
      <w:pPr>
        <w:pStyle w:val="ListBullet"/>
        <w:spacing w:line="240" w:lineRule="auto"/>
        <w:ind w:left="720"/>
      </w:pPr>
      <w:r/>
      <w:r>
        <w:t>Something that does not begin or end: God has always and will always exist.</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19:16</w:t>
            </w:r>
          </w:p>
        </w:tc>
        <w:tc>
          <w:tcPr>
            <w:tcW w:type="dxa" w:w="2880"/>
            <w:tcW w:w="7920" w:type="dxa"/>
          </w:tcPr>
          <w:p>
            <w:r>
              <w:rPr>
                <w:b/>
              </w:rPr>
              <w:t>Mateo 19:16</w:t>
            </w:r>
          </w:p>
        </w:tc>
        <w:tc>
          <w:tcPr>
            <w:tcW w:type="dxa" w:w="2880"/>
            <w:tcW w:w="1440" w:type="dxa"/>
          </w:tcPr>
          <w:p>
            <w:pPr>
              <w:jc w:val="center"/>
            </w:pPr>
            <w:r>
              <w:rPr>
                <w:b/>
              </w:rPr>
              <w:t>OK</w:t>
            </w:r>
          </w:p>
        </w:tc>
      </w:tr>
      <w:tr>
        <w:tc>
          <w:tcPr>
            <w:tcW w:type="dxa" w:w="2880"/>
            <w:tcW w:w="7920" w:type="dxa"/>
          </w:tcPr>
          <w:p>
            <w:pPr>
              <w:spacing w:line="480" w:lineRule="auto"/>
            </w:pPr>
            <w:r>
              <w:t xml:space="preserve">Behold, a man came to Jesus and said, "Teacher, what good thing must I do that I may have </w:t>
            </w:r>
            <w:r>
              <w:rPr>
                <w:b/>
              </w:rPr>
              <w:t>eternal</w:t>
            </w:r>
            <w:r>
              <w:t xml:space="preserve"> life?"</w:t>
            </w:r>
          </w:p>
        </w:tc>
        <w:tc>
          <w:tcPr>
            <w:tcW w:type="dxa" w:w="2880"/>
            <w:tcW w:w="7920" w:type="dxa"/>
          </w:tcPr>
          <w:p>
            <w:pPr>
              <w:spacing w:line="480" w:lineRule="auto"/>
            </w:pPr>
            <w:r>
              <w:t>Moneni, kwalishile umuntu kuli Yesu kabili alilandile ati, "Kasambilisha, bushe cabune nshi mfwile ukucita pakwebati ningaba no mweo wa muyayaya?"</w:t>
            </w:r>
          </w:p>
        </w:tc>
        <w:tc>
          <w:tcPr>
            <w:tcW w:type="dxa" w:w="2880"/>
            <w:vAlign w:val="center"/>
            <w:tcW w:w="1440" w:type="dxa"/>
          </w:tcPr>
          <w:p>
            <w:pPr>
              <w:jc w:val="center"/>
            </w:pPr>
            <w:r>
              <w:t>☐</w:t>
            </w:r>
          </w:p>
        </w:tc>
      </w:tr>
      <w:tr>
        <w:tc>
          <w:tcPr>
            <w:tcW w:type="dxa" w:w="2880"/>
            <w:tcW w:w="7920" w:type="dxa"/>
          </w:tcPr>
          <w:p>
            <w:r>
              <w:rPr>
                <w:b/>
              </w:rPr>
              <w:t>Mark 10:17</w:t>
            </w:r>
          </w:p>
        </w:tc>
        <w:tc>
          <w:tcPr>
            <w:tcW w:type="dxa" w:w="2880"/>
            <w:tcW w:w="7920" w:type="dxa"/>
          </w:tcPr>
          <w:p>
            <w:r>
              <w:rPr>
                <w:b/>
              </w:rPr>
              <w:t>Marko 10:17</w:t>
            </w:r>
          </w:p>
        </w:tc>
        <w:tc>
          <w:tcPr>
            <w:tcW w:type="dxa" w:w="2880"/>
            <w:tcW w:w="1440" w:type="dxa"/>
          </w:tcPr>
          <w:p>
            <w:pPr>
              <w:jc w:val="center"/>
            </w:pPr>
            <w:r>
              <w:rPr>
                <w:b/>
              </w:rPr>
              <w:t>OK</w:t>
            </w:r>
          </w:p>
        </w:tc>
      </w:tr>
      <w:tr>
        <w:tc>
          <w:tcPr>
            <w:tcW w:type="dxa" w:w="2880"/>
            <w:tcW w:w="7920" w:type="dxa"/>
          </w:tcPr>
          <w:p>
            <w:pPr>
              <w:spacing w:line="480" w:lineRule="auto"/>
            </w:pPr>
            <w:r>
              <w:t xml:space="preserve">When he began his journey, a man ran up to him and knelt before him and asked, "Good Teacher, what must I do to inherit </w:t>
            </w:r>
            <w:r>
              <w:rPr>
                <w:b/>
              </w:rPr>
              <w:t>eternal</w:t>
            </w:r>
            <w:r>
              <w:t xml:space="preserve"> life?"</w:t>
            </w:r>
          </w:p>
        </w:tc>
        <w:tc>
          <w:tcPr>
            <w:tcW w:type="dxa" w:w="2880"/>
            <w:tcW w:w="7920" w:type="dxa"/>
          </w:tcPr>
          <w:p>
            <w:pPr>
              <w:spacing w:line="480" w:lineRule="auto"/>
            </w:pPr>
            <w:r>
              <w:t>Ulo atendekele ulwendo, umwaume ali mubutukile no kumufukamina kabili alimwipushe ati, "Mwe Kasambilisha wa Bune, nindo ningacita pakweba ati mpyane umweo wa muyayaya?"</w:t>
            </w:r>
          </w:p>
        </w:tc>
        <w:tc>
          <w:tcPr>
            <w:tcW w:type="dxa" w:w="2880"/>
            <w:vAlign w:val="center"/>
            <w:tcW w:w="1440" w:type="dxa"/>
          </w:tcPr>
          <w:p>
            <w:pPr>
              <w:jc w:val="center"/>
            </w:pPr>
            <w:r>
              <w:t>☐</w:t>
            </w:r>
          </w:p>
        </w:tc>
      </w:tr>
      <w:tr>
        <w:tc>
          <w:tcPr>
            <w:tcW w:type="dxa" w:w="2880"/>
            <w:tcW w:w="7920" w:type="dxa"/>
          </w:tcPr>
          <w:p>
            <w:r>
              <w:rPr>
                <w:b/>
              </w:rPr>
              <w:t>Luke 10:25</w:t>
            </w:r>
          </w:p>
        </w:tc>
        <w:tc>
          <w:tcPr>
            <w:tcW w:type="dxa" w:w="2880"/>
            <w:tcW w:w="7920" w:type="dxa"/>
          </w:tcPr>
          <w:p>
            <w:r>
              <w:rPr>
                <w:b/>
              </w:rPr>
              <w:t>Luka 10:25</w:t>
            </w:r>
          </w:p>
        </w:tc>
        <w:tc>
          <w:tcPr>
            <w:tcW w:type="dxa" w:w="2880"/>
            <w:tcW w:w="1440" w:type="dxa"/>
          </w:tcPr>
          <w:p>
            <w:pPr>
              <w:jc w:val="center"/>
            </w:pPr>
            <w:r>
              <w:rPr>
                <w:b/>
              </w:rPr>
              <w:t>OK</w:t>
            </w:r>
          </w:p>
        </w:tc>
      </w:tr>
      <w:tr>
        <w:tc>
          <w:tcPr>
            <w:tcW w:type="dxa" w:w="2880"/>
            <w:tcW w:w="7920" w:type="dxa"/>
          </w:tcPr>
          <w:p>
            <w:pPr>
              <w:spacing w:line="480" w:lineRule="auto"/>
            </w:pPr>
            <w:r>
              <w:t xml:space="preserve">Behold, an expert in the law stood up so that he might test him, saying, "Teacher, what must I do to inherit </w:t>
            </w:r>
            <w:r>
              <w:rPr>
                <w:b/>
              </w:rPr>
              <w:t>eternal</w:t>
            </w:r>
            <w:r>
              <w:t xml:space="preserve"> life?"</w:t>
            </w:r>
          </w:p>
        </w:tc>
        <w:tc>
          <w:tcPr>
            <w:tcW w:type="dxa" w:w="2880"/>
            <w:tcW w:w="7920" w:type="dxa"/>
          </w:tcPr>
          <w:p>
            <w:pPr>
              <w:spacing w:line="480" w:lineRule="auto"/>
            </w:pPr>
            <w:r>
              <w:t>Moneni, uwaishibisha malango aliminine pakwebati amweshe, ukulanda ati, "Kasambilisha, kuti nacita shani pakupyana umweo wa muyayaya?"</w:t>
            </w:r>
          </w:p>
        </w:tc>
        <w:tc>
          <w:tcPr>
            <w:tcW w:type="dxa" w:w="2880"/>
            <w:vAlign w:val="center"/>
            <w:tcW w:w="1440" w:type="dxa"/>
          </w:tcPr>
          <w:p>
            <w:pPr>
              <w:jc w:val="center"/>
            </w:pPr>
            <w:r>
              <w:t>☐</w:t>
            </w:r>
          </w:p>
        </w:tc>
      </w:tr>
      <w:tr>
        <w:tc>
          <w:tcPr>
            <w:tcW w:type="dxa" w:w="2880"/>
            <w:tcW w:w="7920" w:type="dxa"/>
          </w:tcPr>
          <w:p>
            <w:r>
              <w:rPr>
                <w:b/>
              </w:rPr>
              <w:t>Luke 18:18</w:t>
            </w:r>
          </w:p>
        </w:tc>
        <w:tc>
          <w:tcPr>
            <w:tcW w:type="dxa" w:w="2880"/>
            <w:tcW w:w="7920" w:type="dxa"/>
          </w:tcPr>
          <w:p>
            <w:r>
              <w:rPr>
                <w:b/>
              </w:rPr>
              <w:t>Luka 18:18</w:t>
            </w:r>
          </w:p>
        </w:tc>
        <w:tc>
          <w:tcPr>
            <w:tcW w:type="dxa" w:w="2880"/>
            <w:tcW w:w="1440" w:type="dxa"/>
          </w:tcPr>
          <w:p>
            <w:pPr>
              <w:jc w:val="center"/>
            </w:pPr>
            <w:r>
              <w:rPr>
                <w:b/>
              </w:rPr>
              <w:t>OK</w:t>
            </w:r>
          </w:p>
        </w:tc>
      </w:tr>
      <w:tr>
        <w:tc>
          <w:tcPr>
            <w:tcW w:type="dxa" w:w="2880"/>
            <w:tcW w:w="7920" w:type="dxa"/>
          </w:tcPr>
          <w:p>
            <w:pPr>
              <w:spacing w:line="480" w:lineRule="auto"/>
            </w:pPr>
            <w:r>
              <w:t xml:space="preserve">A certain ruler asked him, saying, "Good teacher, what must I do to inherit </w:t>
            </w:r>
            <w:r>
              <w:rPr>
                <w:b/>
              </w:rPr>
              <w:t>eternal</w:t>
            </w:r>
            <w:r>
              <w:t xml:space="preserve"> life?"</w:t>
            </w:r>
          </w:p>
        </w:tc>
        <w:tc>
          <w:tcPr>
            <w:tcW w:type="dxa" w:w="2880"/>
            <w:tcW w:w="7920" w:type="dxa"/>
          </w:tcPr>
          <w:p>
            <w:pPr>
              <w:spacing w:line="480" w:lineRule="auto"/>
            </w:pPr>
            <w:r>
              <w:t>Umo kateka alimwipwishe, ukwebati, ''We kasambilisha wabune, nkocita shani pakwebati nkapyane umweo wa muyayaya?"</w:t>
            </w:r>
          </w:p>
        </w:tc>
        <w:tc>
          <w:tcPr>
            <w:tcW w:type="dxa" w:w="2880"/>
            <w:vAlign w:val="center"/>
            <w:tcW w:w="1440" w:type="dxa"/>
          </w:tcPr>
          <w:p>
            <w:pPr>
              <w:jc w:val="center"/>
            </w:pPr>
            <w:r>
              <w:t>☐</w:t>
            </w:r>
          </w:p>
        </w:tc>
      </w:tr>
      <w:tr>
        <w:tc>
          <w:tcPr>
            <w:tcW w:type="dxa" w:w="2880"/>
            <w:tcW w:w="7920" w:type="dxa"/>
          </w:tcPr>
          <w:p>
            <w:r>
              <w:rPr>
                <w:b/>
              </w:rPr>
              <w:t>John 3:15 (*)</w:t>
            </w:r>
          </w:p>
        </w:tc>
        <w:tc>
          <w:tcPr>
            <w:tcW w:type="dxa" w:w="2880"/>
            <w:tcW w:w="7920" w:type="dxa"/>
          </w:tcPr>
          <w:p>
            <w:r>
              <w:rPr>
                <w:b/>
              </w:rPr>
              <w:t xml:space="preserve">Yohane 3:15 </w:t>
            </w:r>
          </w:p>
        </w:tc>
        <w:tc>
          <w:tcPr>
            <w:tcW w:type="dxa" w:w="2880"/>
            <w:tcW w:w="1440" w:type="dxa"/>
          </w:tcPr>
          <w:p>
            <w:pPr>
              <w:jc w:val="center"/>
            </w:pPr>
            <w:r>
              <w:rPr>
                <w:b/>
              </w:rPr>
              <w:t>OK</w:t>
            </w:r>
          </w:p>
        </w:tc>
      </w:tr>
      <w:tr>
        <w:tc>
          <w:tcPr>
            <w:tcW w:type="dxa" w:w="2880"/>
            <w:tcW w:w="7920" w:type="dxa"/>
          </w:tcPr>
          <w:p>
            <w:pPr>
              <w:spacing w:line="480" w:lineRule="auto"/>
            </w:pPr>
            <w:r>
              <w:t xml:space="preserve">so that all who believe in him may have </w:t>
            </w:r>
            <w:r>
              <w:rPr>
                <w:b/>
              </w:rPr>
              <w:t>eternal</w:t>
            </w:r>
            <w:r>
              <w:t xml:space="preserve"> life.</w:t>
            </w:r>
          </w:p>
        </w:tc>
        <w:tc>
          <w:tcPr>
            <w:tcW w:type="dxa" w:w="2880"/>
            <w:tcW w:w="7920" w:type="dxa"/>
          </w:tcPr>
          <w:p>
            <w:pPr>
              <w:spacing w:line="480" w:lineRule="auto"/>
            </w:pPr>
            <w:r>
              <w:t>pakwebati uyo onse uwasumina muli ena akabe no mweo wa muyayaya.</w:t>
            </w:r>
          </w:p>
        </w:tc>
        <w:tc>
          <w:tcPr>
            <w:tcW w:type="dxa" w:w="2880"/>
            <w:vAlign w:val="center"/>
            <w:tcW w:w="1440" w:type="dxa"/>
          </w:tcPr>
          <w:p>
            <w:pPr>
              <w:jc w:val="center"/>
            </w:pPr>
            <w:r>
              <w:t>☐</w:t>
            </w:r>
          </w:p>
        </w:tc>
      </w:tr>
      <w:tr>
        <w:tc>
          <w:tcPr>
            <w:tcW w:type="dxa" w:w="2880"/>
            <w:tcW w:w="7920" w:type="dxa"/>
          </w:tcPr>
          <w:p>
            <w:r>
              <w:rPr>
                <w:b/>
              </w:rPr>
              <w:t>John 3:16 (*)</w:t>
            </w:r>
          </w:p>
        </w:tc>
        <w:tc>
          <w:tcPr>
            <w:tcW w:type="dxa" w:w="2880"/>
            <w:tcW w:w="7920" w:type="dxa"/>
          </w:tcPr>
          <w:p>
            <w:r>
              <w:rPr>
                <w:b/>
              </w:rPr>
              <w:t xml:space="preserve">Yohane 3:16 </w:t>
            </w:r>
          </w:p>
        </w:tc>
        <w:tc>
          <w:tcPr>
            <w:tcW w:type="dxa" w:w="2880"/>
            <w:tcW w:w="1440" w:type="dxa"/>
          </w:tcPr>
          <w:p>
            <w:pPr>
              <w:jc w:val="center"/>
            </w:pPr>
            <w:r>
              <w:rPr>
                <w:b/>
              </w:rPr>
              <w:t>OK</w:t>
            </w:r>
          </w:p>
        </w:tc>
      </w:tr>
      <w:tr>
        <w:tc>
          <w:tcPr>
            <w:tcW w:type="dxa" w:w="2880"/>
            <w:tcW w:w="7920" w:type="dxa"/>
          </w:tcPr>
          <w:p>
            <w:pPr>
              <w:spacing w:line="480" w:lineRule="auto"/>
            </w:pPr>
            <w:r>
              <w:t xml:space="preserve">"For God so loved the world, that he gave his only Son, that whoever believes in him will not perish but have </w:t>
            </w:r>
            <w:r>
              <w:rPr>
                <w:b/>
              </w:rPr>
              <w:t>eternal</w:t>
            </w:r>
            <w:r>
              <w:t xml:space="preserve"> life.</w:t>
            </w:r>
          </w:p>
        </w:tc>
        <w:tc>
          <w:tcPr>
            <w:tcW w:type="dxa" w:w="2880"/>
            <w:tcW w:w="7920" w:type="dxa"/>
          </w:tcPr>
          <w:p>
            <w:pPr>
              <w:spacing w:line="480" w:lineRule="auto"/>
            </w:pPr>
            <w:r>
              <w:t>Pantu Lesa alitemenwe icalo, ukutemwa ukwa kwebati alipele Umwana wakwe fye eka, ukwebati onse uwasumina muli ena eonaika lelo abe no mweo wa muyayaya.</w:t>
            </w:r>
          </w:p>
        </w:tc>
        <w:tc>
          <w:tcPr>
            <w:tcW w:type="dxa" w:w="2880"/>
            <w:vAlign w:val="center"/>
            <w:tcW w:w="1440" w:type="dxa"/>
          </w:tcPr>
          <w:p>
            <w:pPr>
              <w:jc w:val="center"/>
            </w:pPr>
            <w:r>
              <w:t>☐</w:t>
            </w:r>
          </w:p>
        </w:tc>
      </w:tr>
      <w:tr>
        <w:tc>
          <w:tcPr>
            <w:tcW w:type="dxa" w:w="2880"/>
            <w:tcW w:w="7920" w:type="dxa"/>
          </w:tcPr>
          <w:p>
            <w:r>
              <w:rPr>
                <w:b/>
              </w:rPr>
              <w:t>Acts 13:48</w:t>
            </w:r>
          </w:p>
        </w:tc>
        <w:tc>
          <w:tcPr>
            <w:tcW w:type="dxa" w:w="2880"/>
            <w:tcW w:w="7920" w:type="dxa"/>
          </w:tcPr>
          <w:p>
            <w:r>
              <w:rPr>
                <w:b/>
              </w:rPr>
              <w:t>Imilimo ya batumwa 13:48</w:t>
            </w:r>
          </w:p>
        </w:tc>
        <w:tc>
          <w:tcPr>
            <w:tcW w:type="dxa" w:w="2880"/>
            <w:tcW w:w="1440" w:type="dxa"/>
          </w:tcPr>
          <w:p>
            <w:pPr>
              <w:jc w:val="center"/>
            </w:pPr>
            <w:r>
              <w:rPr>
                <w:b/>
              </w:rPr>
              <w:t>OK</w:t>
            </w:r>
          </w:p>
        </w:tc>
      </w:tr>
      <w:tr>
        <w:tc>
          <w:tcPr>
            <w:tcW w:type="dxa" w:w="2880"/>
            <w:tcW w:w="7920" w:type="dxa"/>
          </w:tcPr>
          <w:p>
            <w:pPr>
              <w:spacing w:line="480" w:lineRule="auto"/>
            </w:pPr>
            <w:r>
              <w:t xml:space="preserve">As the Gentiles heard this, they were glad and glorified the word of the Lord. As many as were appointed to </w:t>
            </w:r>
            <w:r>
              <w:rPr>
                <w:b/>
              </w:rPr>
              <w:t>eternal</w:t>
            </w:r>
            <w:r>
              <w:t xml:space="preserve"> life believed.</w:t>
            </w:r>
          </w:p>
        </w:tc>
        <w:tc>
          <w:tcPr>
            <w:tcW w:type="dxa" w:w="2880"/>
            <w:tcW w:w="7920" w:type="dxa"/>
          </w:tcPr>
          <w:p>
            <w:pPr>
              <w:spacing w:line="480" w:lineRule="auto"/>
            </w:pPr>
            <w:r>
              <w:t>Ulo abena Fyalo baumfwile ifi, balisekelele kabili balicindamike icebo cakwa Shikulu. Abo bonse abalikusontwa ku mweo wa muyayaya balisumine.</w:t>
            </w:r>
          </w:p>
        </w:tc>
        <w:tc>
          <w:tcPr>
            <w:tcW w:type="dxa" w:w="2880"/>
            <w:vAlign w:val="center"/>
            <w:tcW w:w="1440" w:type="dxa"/>
          </w:tcPr>
          <w:p>
            <w:pPr>
              <w:jc w:val="center"/>
            </w:pPr>
            <w:r>
              <w:t>☐</w:t>
            </w:r>
          </w:p>
        </w:tc>
      </w:tr>
      <w:tr>
        <w:tc>
          <w:tcPr>
            <w:tcW w:type="dxa" w:w="2880"/>
            <w:tcW w:w="7920" w:type="dxa"/>
          </w:tcPr>
          <w:p>
            <w:r>
              <w:rPr>
                <w:b/>
              </w:rPr>
              <w:t>Romans 6:22 (*)</w:t>
            </w:r>
          </w:p>
        </w:tc>
        <w:tc>
          <w:tcPr>
            <w:tcW w:type="dxa" w:w="2880"/>
            <w:tcW w:w="7920" w:type="dxa"/>
          </w:tcPr>
          <w:p>
            <w:r>
              <w:rPr>
                <w:b/>
              </w:rPr>
              <w:t xml:space="preserve">Abena roma 6:22 </w:t>
            </w:r>
          </w:p>
        </w:tc>
        <w:tc>
          <w:tcPr>
            <w:tcW w:type="dxa" w:w="2880"/>
            <w:tcW w:w="1440" w:type="dxa"/>
          </w:tcPr>
          <w:p>
            <w:pPr>
              <w:jc w:val="center"/>
            </w:pPr>
            <w:r>
              <w:rPr>
                <w:b/>
              </w:rPr>
              <w:t>OK</w:t>
            </w:r>
          </w:p>
        </w:tc>
      </w:tr>
      <w:tr>
        <w:tc>
          <w:tcPr>
            <w:tcW w:type="dxa" w:w="2880"/>
            <w:tcW w:w="7920" w:type="dxa"/>
          </w:tcPr>
          <w:p>
            <w:pPr>
              <w:spacing w:line="480" w:lineRule="auto"/>
            </w:pPr>
            <w:r>
              <w:t xml:space="preserve">But now that you have been made free from sin and are enslaved to God, you have your fruit for sanctification. The result is </w:t>
            </w:r>
            <w:r>
              <w:rPr>
                <w:b/>
              </w:rPr>
              <w:t>eternal</w:t>
            </w:r>
            <w:r>
              <w:t xml:space="preserve"> life.</w:t>
            </w:r>
          </w:p>
        </w:tc>
        <w:tc>
          <w:tcPr>
            <w:tcW w:type="dxa" w:w="2880"/>
            <w:tcW w:w="7920" w:type="dxa"/>
          </w:tcPr>
          <w:p>
            <w:pPr>
              <w:spacing w:line="480" w:lineRule="auto"/>
            </w:pPr>
            <w:r>
              <w:t>Lelo nomba apo mulilengelwe abantungwa ku lubembu na pakuba abasha bakwa Lesa, mulikwete ifisabo fyenu ifya bumushilo. Impela mweo wa muyayaya.</w:t>
            </w:r>
          </w:p>
        </w:tc>
        <w:tc>
          <w:tcPr>
            <w:tcW w:type="dxa" w:w="2880"/>
            <w:vAlign w:val="center"/>
            <w:tcW w:w="1440" w:type="dxa"/>
          </w:tcPr>
          <w:p>
            <w:pPr>
              <w:jc w:val="center"/>
            </w:pPr>
            <w:r>
              <w:t>☐</w:t>
            </w:r>
          </w:p>
        </w:tc>
      </w:tr>
      <w:tr>
        <w:tc>
          <w:tcPr>
            <w:tcW w:type="dxa" w:w="2880"/>
            <w:tcW w:w="7920" w:type="dxa"/>
          </w:tcPr>
          <w:p>
            <w:r>
              <w:rPr>
                <w:b/>
              </w:rPr>
              <w:t>Romans 6:23 (*)</w:t>
            </w:r>
          </w:p>
        </w:tc>
        <w:tc>
          <w:tcPr>
            <w:tcW w:type="dxa" w:w="2880"/>
            <w:tcW w:w="7920" w:type="dxa"/>
          </w:tcPr>
          <w:p>
            <w:r>
              <w:rPr>
                <w:b/>
              </w:rPr>
              <w:t xml:space="preserve">Abena roma 6:23 </w:t>
            </w:r>
          </w:p>
        </w:tc>
        <w:tc>
          <w:tcPr>
            <w:tcW w:type="dxa" w:w="2880"/>
            <w:tcW w:w="1440" w:type="dxa"/>
          </w:tcPr>
          <w:p>
            <w:pPr>
              <w:jc w:val="center"/>
            </w:pPr>
            <w:r>
              <w:rPr>
                <w:b/>
              </w:rPr>
              <w:t>OK</w:t>
            </w:r>
          </w:p>
        </w:tc>
      </w:tr>
      <w:tr>
        <w:tc>
          <w:tcPr>
            <w:tcW w:type="dxa" w:w="2880"/>
            <w:tcW w:w="7920" w:type="dxa"/>
          </w:tcPr>
          <w:p>
            <w:pPr>
              <w:spacing w:line="480" w:lineRule="auto"/>
            </w:pPr>
            <w:r>
              <w:t xml:space="preserve">For the wages of sin are death, but the gift of God is </w:t>
            </w:r>
            <w:r>
              <w:rPr>
                <w:b/>
              </w:rPr>
              <w:t>eternal</w:t>
            </w:r>
            <w:r>
              <w:t xml:space="preserve"> life in Christ Jesus our Lord.</w:t>
            </w:r>
          </w:p>
        </w:tc>
        <w:tc>
          <w:tcPr>
            <w:tcW w:type="dxa" w:w="2880"/>
            <w:tcW w:w="7920" w:type="dxa"/>
          </w:tcPr>
          <w:p>
            <w:pPr>
              <w:spacing w:line="480" w:lineRule="auto"/>
            </w:pPr>
            <w:r>
              <w:t>Pantu icilambu ca lubembu ni mfwa, lelo icabupe cakwa Lesa mweo wa muyayaya muli Shikulu Yesu Kristu.</w:t>
            </w:r>
          </w:p>
        </w:tc>
        <w:tc>
          <w:tcPr>
            <w:tcW w:type="dxa" w:w="2880"/>
            <w:vAlign w:val="center"/>
            <w:tcW w:w="1440" w:type="dxa"/>
          </w:tcPr>
          <w:p>
            <w:pPr>
              <w:jc w:val="center"/>
            </w:pPr>
            <w:r>
              <w:t>☐</w:t>
            </w:r>
          </w:p>
        </w:tc>
      </w:tr>
      <w:tr>
        <w:tc>
          <w:tcPr>
            <w:tcW w:type="dxa" w:w="2880"/>
            <w:tcW w:w="7920" w:type="dxa"/>
          </w:tcPr>
          <w:p>
            <w:r>
              <w:rPr>
                <w:b/>
              </w:rPr>
              <w:t>2 Corinthians 4:18</w:t>
            </w:r>
          </w:p>
        </w:tc>
        <w:tc>
          <w:tcPr>
            <w:tcW w:type="dxa" w:w="2880"/>
            <w:tcW w:w="7920" w:type="dxa"/>
          </w:tcPr>
          <w:p>
            <w:r>
              <w:rPr>
                <w:b/>
              </w:rPr>
              <w:t>2 Korinti 4:18</w:t>
            </w:r>
          </w:p>
        </w:tc>
        <w:tc>
          <w:tcPr>
            <w:tcW w:type="dxa" w:w="2880"/>
            <w:tcW w:w="1440" w:type="dxa"/>
          </w:tcPr>
          <w:p>
            <w:pPr>
              <w:jc w:val="center"/>
            </w:pPr>
            <w:r>
              <w:rPr>
                <w:b/>
              </w:rPr>
              <w:t>OK</w:t>
            </w:r>
          </w:p>
        </w:tc>
      </w:tr>
      <w:tr>
        <w:tc>
          <w:tcPr>
            <w:tcW w:type="dxa" w:w="2880"/>
            <w:tcW w:w="7920" w:type="dxa"/>
          </w:tcPr>
          <w:p>
            <w:pPr>
              <w:spacing w:line="480" w:lineRule="auto"/>
            </w:pPr>
            <w:r>
              <w:t xml:space="preserve">For we are not watching for things that are seen, but for things that are unseen. The things that we can see are temporary, but the things that are unseen are </w:t>
            </w:r>
            <w:r>
              <w:rPr>
                <w:b/>
              </w:rPr>
              <w:t>eternal</w:t>
            </w:r>
            <w:r>
              <w:t>.</w:t>
            </w:r>
          </w:p>
        </w:tc>
        <w:tc>
          <w:tcPr>
            <w:tcW w:type="dxa" w:w="2880"/>
            <w:tcW w:w="7920" w:type="dxa"/>
          </w:tcPr>
          <w:p>
            <w:pPr>
              <w:spacing w:line="480" w:lineRule="auto"/>
            </w:pPr>
            <w:r>
              <w:t>Pantu tatukololesha pa fintu ifimoneka, lelo pa fintu ifitamoneka. Ifintu ifyo tumona fya cimpelesha, lelo ifintu fitamoneka fya muyayaya.</w:t>
            </w:r>
          </w:p>
        </w:tc>
        <w:tc>
          <w:tcPr>
            <w:tcW w:type="dxa" w:w="2880"/>
            <w:vAlign w:val="center"/>
            <w:tcW w:w="1440" w:type="dxa"/>
          </w:tcPr>
          <w:p>
            <w:pPr>
              <w:jc w:val="center"/>
            </w:pPr>
            <w:r>
              <w:t>☐</w:t>
            </w:r>
          </w:p>
        </w:tc>
      </w:tr>
      <w:tr>
        <w:tc>
          <w:tcPr>
            <w:tcW w:type="dxa" w:w="2880"/>
            <w:tcW w:w="7920" w:type="dxa"/>
          </w:tcPr>
          <w:p>
            <w:r>
              <w:rPr>
                <w:b/>
              </w:rPr>
              <w:t>Galatians 6:8</w:t>
            </w:r>
          </w:p>
        </w:tc>
        <w:tc>
          <w:tcPr>
            <w:tcW w:type="dxa" w:w="2880"/>
            <w:tcW w:w="7920" w:type="dxa"/>
          </w:tcPr>
          <w:p>
            <w:r>
              <w:rPr>
                <w:b/>
              </w:rPr>
              <w:t>Galatia 6:8</w:t>
            </w:r>
          </w:p>
        </w:tc>
        <w:tc>
          <w:tcPr>
            <w:tcW w:type="dxa" w:w="2880"/>
            <w:tcW w:w="1440" w:type="dxa"/>
          </w:tcPr>
          <w:p>
            <w:pPr>
              <w:jc w:val="center"/>
            </w:pPr>
            <w:r>
              <w:rPr>
                <w:b/>
              </w:rPr>
              <w:t>OK</w:t>
            </w:r>
          </w:p>
        </w:tc>
      </w:tr>
      <w:tr>
        <w:tc>
          <w:tcPr>
            <w:tcW w:type="dxa" w:w="2880"/>
            <w:tcW w:w="7920" w:type="dxa"/>
          </w:tcPr>
          <w:p>
            <w:pPr>
              <w:spacing w:line="480" w:lineRule="auto"/>
            </w:pPr>
            <w:r>
              <w:t xml:space="preserve">For he who plants seed to his own flesh, from the flesh will reap destruction. The one who plants seed to the Spirit, from the Spirit will reap </w:t>
            </w:r>
            <w:r>
              <w:rPr>
                <w:b/>
              </w:rPr>
              <w:t>eternal</w:t>
            </w:r>
            <w:r>
              <w:t xml:space="preserve"> life.</w:t>
            </w:r>
          </w:p>
        </w:tc>
        <w:tc>
          <w:tcPr>
            <w:tcW w:type="dxa" w:w="2880"/>
            <w:tcW w:w="7920" w:type="dxa"/>
          </w:tcPr>
          <w:p>
            <w:pPr>
              <w:spacing w:line="480" w:lineRule="auto"/>
            </w:pPr>
            <w:r>
              <w:t>Uyo uubyala ulumbuto ku Mupashi, na ku Mupashi eko akasombwela umweo wa muyayaya.</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Tesalonika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w:t>
            </w:r>
            <w:r>
              <w:rPr>
                <w:b/>
              </w:rPr>
              <w:t>eternal</w:t>
            </w:r>
            <w:r>
              <w:t xml:space="preserve"> comfort and good hope through grace,</w:t>
            </w:r>
          </w:p>
        </w:tc>
        <w:tc>
          <w:tcPr>
            <w:tcW w:type="dxa" w:w="2880"/>
            <w:tcW w:w="7920" w:type="dxa"/>
          </w:tcPr>
          <w:p>
            <w:pPr>
              <w:spacing w:line="480" w:lineRule="auto"/>
            </w:pPr>
            <w:r>
              <w:t>Nomba Shikulu Yesu Kristu umwine na Lesa Shifwe, uwatutemenwe no kutupela ukusansamushiwa kwa muyayaya elo ne subilo lya bune ukupitila mukusenaminwa,</w:t>
            </w:r>
          </w:p>
        </w:tc>
        <w:tc>
          <w:tcPr>
            <w:tcW w:type="dxa" w:w="2880"/>
            <w:vAlign w:val="center"/>
            <w:tcW w:w="1440" w:type="dxa"/>
          </w:tcPr>
          <w:p>
            <w:pPr>
              <w:jc w:val="center"/>
            </w:pPr>
            <w:r>
              <w:t>☐</w:t>
            </w:r>
          </w:p>
        </w:tc>
      </w:tr>
      <w:tr>
        <w:tc>
          <w:tcPr>
            <w:tcW w:type="dxa" w:w="2880"/>
            <w:tcW w:w="7920" w:type="dxa"/>
          </w:tcPr>
          <w:p>
            <w:r>
              <w:rPr>
                <w:b/>
              </w:rPr>
              <w:t>1 Timothy 1:16</w:t>
            </w:r>
          </w:p>
        </w:tc>
        <w:tc>
          <w:tcPr>
            <w:tcW w:type="dxa" w:w="2880"/>
            <w:tcW w:w="7920" w:type="dxa"/>
          </w:tcPr>
          <w:p>
            <w:r>
              <w:rPr>
                <w:b/>
              </w:rPr>
              <w:t>1 Timote 1:16</w:t>
            </w:r>
          </w:p>
        </w:tc>
        <w:tc>
          <w:tcPr>
            <w:tcW w:type="dxa" w:w="2880"/>
            <w:tcW w:w="1440" w:type="dxa"/>
          </w:tcPr>
          <w:p>
            <w:pPr>
              <w:jc w:val="center"/>
            </w:pPr>
            <w:r>
              <w:rPr>
                <w:b/>
              </w:rPr>
              <w:t>OK</w:t>
            </w:r>
          </w:p>
        </w:tc>
      </w:tr>
      <w:tr>
        <w:tc>
          <w:tcPr>
            <w:tcW w:type="dxa" w:w="2880"/>
            <w:tcW w:w="7920" w:type="dxa"/>
          </w:tcPr>
          <w:p>
            <w:pPr>
              <w:spacing w:line="480" w:lineRule="auto"/>
            </w:pPr>
            <w:r>
              <w:t xml:space="preserve">But for this reason I was given mercy, so that in me, the chief, Christ Jesus might demonstrate all patience. He did this as an example for those who would believe in him for </w:t>
            </w:r>
            <w:r>
              <w:rPr>
                <w:b/>
              </w:rPr>
              <w:t>eternal</w:t>
            </w:r>
            <w:r>
              <w:t xml:space="preserve"> life.</w:t>
            </w:r>
          </w:p>
        </w:tc>
        <w:tc>
          <w:tcPr>
            <w:tcW w:type="dxa" w:w="2880"/>
            <w:tcW w:w="7920" w:type="dxa"/>
          </w:tcPr>
          <w:p>
            <w:pPr>
              <w:spacing w:line="480" w:lineRule="auto"/>
            </w:pPr>
            <w:r>
              <w:t>Lelo pali uyu mulandu nalibelelwe uluse, pakwebati muli nebo, ne mubembu uwacilapo, Kristu Yesu alangilemo ukutekanya kwakwe konse. Alicitile ici nge cilangililo kuli abo bonse abali no kumusumina kukuba no mweo wa muyayaya.</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Timote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endure all things for those who are chosen, so that they also may obtain the salvation that is in Christ Jesus, with </w:t>
            </w:r>
            <w:r>
              <w:rPr>
                <w:b/>
              </w:rPr>
              <w:t>eternal</w:t>
            </w:r>
            <w:r>
              <w:t xml:space="preserve"> glory.</w:t>
            </w:r>
          </w:p>
        </w:tc>
        <w:tc>
          <w:tcPr>
            <w:tcW w:type="dxa" w:w="2880"/>
            <w:tcW w:w="7920" w:type="dxa"/>
          </w:tcPr>
          <w:p>
            <w:pPr>
              <w:spacing w:line="480" w:lineRule="auto"/>
            </w:pPr>
            <w:r>
              <w:t>Eco kanshi nshipikishisha ifintu fyonse pa mulandu wa abo abasalwa, pakwebati nabo bakwate ipusukilo ilyaba muli Kristu Yesu, pamo no bukata bwa muyayaya.</w:t>
            </w:r>
          </w:p>
        </w:tc>
        <w:tc>
          <w:tcPr>
            <w:tcW w:type="dxa" w:w="2880"/>
            <w:vAlign w:val="center"/>
            <w:tcW w:w="1440" w:type="dxa"/>
          </w:tcPr>
          <w:p>
            <w:pPr>
              <w:jc w:val="center"/>
            </w:pPr>
            <w:r>
              <w:t>☐</w:t>
            </w:r>
          </w:p>
        </w:tc>
      </w:tr>
      <w:tr>
        <w:tc>
          <w:tcPr>
            <w:tcW w:type="dxa" w:w="2880"/>
            <w:tcW w:w="7920" w:type="dxa"/>
          </w:tcPr>
          <w:p>
            <w:r>
              <w:rPr>
                <w:b/>
              </w:rPr>
              <w:t>Hebrews 5:9</w:t>
            </w:r>
          </w:p>
        </w:tc>
        <w:tc>
          <w:tcPr>
            <w:tcW w:type="dxa" w:w="2880"/>
            <w:tcW w:w="7920" w:type="dxa"/>
          </w:tcPr>
          <w:p>
            <w:r>
              <w:rPr>
                <w:b/>
              </w:rPr>
              <w:t>Abahebere 5:9</w:t>
            </w:r>
          </w:p>
        </w:tc>
        <w:tc>
          <w:tcPr>
            <w:tcW w:type="dxa" w:w="2880"/>
            <w:tcW w:w="1440" w:type="dxa"/>
          </w:tcPr>
          <w:p>
            <w:pPr>
              <w:jc w:val="center"/>
            </w:pPr>
            <w:r>
              <w:rPr>
                <w:b/>
              </w:rPr>
              <w:t>OK</w:t>
            </w:r>
          </w:p>
        </w:tc>
      </w:tr>
      <w:tr>
        <w:tc>
          <w:tcPr>
            <w:tcW w:type="dxa" w:w="2880"/>
            <w:tcW w:w="7920" w:type="dxa"/>
          </w:tcPr>
          <w:p>
            <w:pPr>
              <w:spacing w:line="480" w:lineRule="auto"/>
            </w:pPr>
            <w:r>
              <w:t xml:space="preserve">He was made perfect and became, for everyone who obeys him, the cause of </w:t>
            </w:r>
            <w:r>
              <w:rPr>
                <w:b/>
              </w:rPr>
              <w:t>eternal</w:t>
            </w:r>
            <w:r>
              <w:t xml:space="preserve"> salvation.</w:t>
            </w:r>
          </w:p>
        </w:tc>
        <w:tc>
          <w:tcPr>
            <w:tcW w:type="dxa" w:w="2880"/>
            <w:tcW w:w="7920" w:type="dxa"/>
          </w:tcPr>
          <w:p>
            <w:pPr>
              <w:spacing w:line="480" w:lineRule="auto"/>
            </w:pPr>
            <w:r>
              <w:t>Alilengelwe ukuba uwapwililika kabili alishile kuba, kuli onse uumunakila, kalenga we pusukilo lya muyayaya.</w:t>
            </w:r>
          </w:p>
        </w:tc>
        <w:tc>
          <w:tcPr>
            <w:tcW w:type="dxa" w:w="2880"/>
            <w:vAlign w:val="center"/>
            <w:tcW w:w="1440" w:type="dxa"/>
          </w:tcPr>
          <w:p>
            <w:pPr>
              <w:jc w:val="center"/>
            </w:pPr>
            <w:r>
              <w:t>☐</w:t>
            </w:r>
          </w:p>
        </w:tc>
      </w:tr>
      <w:tr>
        <w:tc>
          <w:tcPr>
            <w:tcW w:type="dxa" w:w="2880"/>
            <w:tcW w:w="7920" w:type="dxa"/>
          </w:tcPr>
          <w:p>
            <w:r>
              <w:rPr>
                <w:b/>
              </w:rPr>
              <w:t>Revelation 14:6</w:t>
            </w:r>
          </w:p>
        </w:tc>
        <w:tc>
          <w:tcPr>
            <w:tcW w:type="dxa" w:w="2880"/>
            <w:tcW w:w="7920" w:type="dxa"/>
          </w:tcPr>
          <w:p>
            <w:r>
              <w:rPr>
                <w:b/>
              </w:rPr>
              <w:t>Ubusokololo 14:6</w:t>
            </w:r>
          </w:p>
        </w:tc>
        <w:tc>
          <w:tcPr>
            <w:tcW w:type="dxa" w:w="2880"/>
            <w:tcW w:w="1440" w:type="dxa"/>
          </w:tcPr>
          <w:p>
            <w:pPr>
              <w:jc w:val="center"/>
            </w:pPr>
            <w:r>
              <w:rPr>
                <w:b/>
              </w:rPr>
              <w:t>OK</w:t>
            </w:r>
          </w:p>
        </w:tc>
      </w:tr>
      <w:tr>
        <w:tc>
          <w:tcPr>
            <w:tcW w:type="dxa" w:w="2880"/>
            <w:tcW w:w="7920" w:type="dxa"/>
          </w:tcPr>
          <w:p>
            <w:pPr>
              <w:spacing w:line="480" w:lineRule="auto"/>
            </w:pPr>
            <w:r>
              <w:t xml:space="preserve">I saw another angel flying in midair, who had the </w:t>
            </w:r>
            <w:r>
              <w:rPr>
                <w:b/>
              </w:rPr>
              <w:t>eternal</w:t>
            </w:r>
            <w:r>
              <w:t xml:space="preserve"> gospel to proclaim to those who live on the earth—to every nation, tribe, language, and people.</w:t>
            </w:r>
          </w:p>
        </w:tc>
        <w:tc>
          <w:tcPr>
            <w:tcW w:type="dxa" w:w="2880"/>
            <w:tcW w:w="7920" w:type="dxa"/>
          </w:tcPr>
          <w:p>
            <w:pPr>
              <w:spacing w:line="480" w:lineRule="auto"/>
            </w:pPr>
            <w:r>
              <w:t>Nalimwene malaika na umbi akopupuka mu lwelele, uwakwete imbila nsuma ya muyayaya ku kubila kuli abo abekala pe sonde - kuli cila luko, umutundu, ululimi, na bantu.</w:t>
            </w:r>
          </w:p>
        </w:tc>
        <w:tc>
          <w:tcPr>
            <w:tcW w:type="dxa" w:w="2880"/>
            <w:vAlign w:val="center"/>
            <w:tcW w:w="1440" w:type="dxa"/>
          </w:tcPr>
          <w:p>
            <w:pPr>
              <w:jc w:val="center"/>
            </w:pPr>
            <w:r>
              <w:t>☐</w:t>
            </w:r>
          </w:p>
        </w:tc>
      </w:tr>
    </w:tbl>
    <w:p>
      <w:pPr>
        <w:pStyle w:val="Heading1"/>
        <w:spacing w:before="0"/>
      </w:pPr>
      <w:r>
        <w:t>evil (G4190, G2554, G2555, G2556)</w:t>
      </w:r>
    </w:p>
    <w:p>
      <w:r/>
      <w:r>
        <w:t>This word can describe:</w:t>
      </w:r>
      <w:r/>
      <w:r/>
    </w:p>
    <w:p>
      <w:pPr>
        <w:pStyle w:val="ListBullet"/>
        <w:spacing w:line="240" w:lineRule="auto"/>
        <w:ind w:left="720"/>
      </w:pPr>
      <w:r/>
      <w:r>
        <w:t>Someone, something, or an action that is bad or wicked or harmful.</w:t>
      </w:r>
      <w:r/>
    </w:p>
    <w:p>
      <w:pPr>
        <w:pStyle w:val="ListBullet"/>
        <w:spacing w:line="240" w:lineRule="auto"/>
        <w:ind w:left="720"/>
      </w:pPr>
      <w:r/>
      <w:r>
        <w:t>The evil one, who is Satan or the Devil.</w:t>
      </w:r>
      <w:r/>
    </w:p>
    <w:p>
      <w:pPr>
        <w:pStyle w:val="ListBullet"/>
        <w:spacing w:line="240" w:lineRule="auto"/>
        <w:ind w:left="720"/>
      </w:pPr>
      <w:r/>
      <w:r>
        <w:t>To strongly insult someone who has done no wrong.</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5:45</w:t>
            </w:r>
          </w:p>
        </w:tc>
        <w:tc>
          <w:tcPr>
            <w:tcW w:type="dxa" w:w="2880"/>
            <w:tcW w:w="7920" w:type="dxa"/>
          </w:tcPr>
          <w:p>
            <w:r>
              <w:rPr>
                <w:b/>
              </w:rPr>
              <w:t>Mateo 5:45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 sons of your Father who is in heaven. For he makes his sun to rise on the </w:t>
            </w:r>
            <w:r>
              <w:rPr>
                <w:b/>
              </w:rPr>
              <w:t>evil</w:t>
            </w:r>
            <w:r>
              <w:t xml:space="preserve"> and the good, and sends rain on the just and the unjust.</w:t>
            </w:r>
          </w:p>
        </w:tc>
        <w:tc>
          <w:tcPr>
            <w:tcW w:type="dxa" w:w="2880"/>
            <w:tcW w:w="7920" w:type="dxa"/>
          </w:tcPr>
          <w:p>
            <w:pPr>
              <w:spacing w:line="480" w:lineRule="auto"/>
            </w:pPr>
            <w:r>
              <w:t>pakwebati mwingaba abana bakwa Shinwe uwa mu mulu. Pantu alalenga akasuba kakwe ukubalikila pa babubi na pa babune, kabili alalokesha imfula pa balungami na pa bashalungama.</w:t>
            </w:r>
          </w:p>
        </w:tc>
        <w:tc>
          <w:tcPr>
            <w:tcW w:type="dxa" w:w="2880"/>
            <w:vAlign w:val="center"/>
            <w:tcW w:w="1440" w:type="dxa"/>
          </w:tcPr>
          <w:p>
            <w:pPr>
              <w:jc w:val="center"/>
            </w:pPr>
            <w:r>
              <w:t>☐</w:t>
            </w:r>
          </w:p>
        </w:tc>
      </w:tr>
      <w:tr>
        <w:tc>
          <w:tcPr>
            <w:tcW w:type="dxa" w:w="2880"/>
            <w:tcW w:w="7920" w:type="dxa"/>
          </w:tcPr>
          <w:p>
            <w:r>
              <w:rPr>
                <w:b/>
              </w:rPr>
              <w:t>Mark 3:4</w:t>
            </w:r>
          </w:p>
        </w:tc>
        <w:tc>
          <w:tcPr>
            <w:tcW w:type="dxa" w:w="2880"/>
            <w:tcW w:w="7920" w:type="dxa"/>
          </w:tcPr>
          <w:p>
            <w:r>
              <w:rPr>
                <w:b/>
              </w:rPr>
              <w:t>Marko 3:4</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the people, "Is it lawful to do good on the Sabbath day or to do </w:t>
            </w:r>
            <w:r>
              <w:rPr>
                <w:b/>
              </w:rPr>
              <w:t>harm</w:t>
            </w:r>
            <w:r>
              <w:t>; to save a life or to kill?" But they were silent.</w:t>
            </w:r>
          </w:p>
        </w:tc>
        <w:tc>
          <w:tcPr>
            <w:tcW w:type="dxa" w:w="2880"/>
            <w:tcW w:w="7920" w:type="dxa"/>
          </w:tcPr>
          <w:p>
            <w:pPr>
              <w:spacing w:line="480" w:lineRule="auto"/>
            </w:pPr>
            <w:r>
              <w:t>Elo alandile ku bantu ati, ''Bushe lifunde ukucita icabune pa bushiku bwe Sabata nangu ukucita icabubi; ukupususha umweo nangu ukwipaya?'' Lelo balifye tondolo.</w:t>
            </w:r>
          </w:p>
        </w:tc>
        <w:tc>
          <w:tcPr>
            <w:tcW w:type="dxa" w:w="2880"/>
            <w:vAlign w:val="center"/>
            <w:tcW w:w="1440" w:type="dxa"/>
          </w:tcPr>
          <w:p>
            <w:pPr>
              <w:jc w:val="center"/>
            </w:pPr>
            <w:r>
              <w:t>☐</w:t>
            </w:r>
          </w:p>
        </w:tc>
      </w:tr>
      <w:tr>
        <w:tc>
          <w:tcPr>
            <w:tcW w:type="dxa" w:w="2880"/>
            <w:tcW w:w="7920" w:type="dxa"/>
          </w:tcPr>
          <w:p>
            <w:r>
              <w:rPr>
                <w:b/>
              </w:rPr>
              <w:t>Luke 6:9</w:t>
            </w:r>
          </w:p>
        </w:tc>
        <w:tc>
          <w:tcPr>
            <w:tcW w:type="dxa" w:w="2880"/>
            <w:tcW w:w="7920" w:type="dxa"/>
          </w:tcPr>
          <w:p>
            <w:r>
              <w:rPr>
                <w:b/>
              </w:rPr>
              <w:t>Luka 6:9</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"I ask you, is it lawful on the Sabbath to do good or to do </w:t>
            </w:r>
            <w:r>
              <w:rPr>
                <w:b/>
              </w:rPr>
              <w:t>harm</w:t>
            </w:r>
            <w:r>
              <w:t>, to save a life or to destroy it?"</w:t>
            </w:r>
          </w:p>
        </w:tc>
        <w:tc>
          <w:tcPr>
            <w:tcW w:type="dxa" w:w="2880"/>
            <w:tcW w:w="7920" w:type="dxa"/>
          </w:tcPr>
          <w:p>
            <w:pPr>
              <w:spacing w:line="480" w:lineRule="auto"/>
            </w:pPr>
            <w:r>
              <w:t>Yesu alilandile kuli bena ati, "Nkomwipusha, bushe calisuminishiwa ukucita icabune pe Sabata nangula kucita ica bubi, ukupususha umweo nangu ukuulofya?"</w:t>
            </w:r>
          </w:p>
        </w:tc>
        <w:tc>
          <w:tcPr>
            <w:tcW w:type="dxa" w:w="2880"/>
            <w:vAlign w:val="center"/>
            <w:tcW w:w="1440" w:type="dxa"/>
          </w:tcPr>
          <w:p>
            <w:pPr>
              <w:jc w:val="center"/>
            </w:pPr>
            <w:r>
              <w:t>☐</w:t>
            </w:r>
          </w:p>
        </w:tc>
      </w:tr>
      <w:tr>
        <w:tc>
          <w:tcPr>
            <w:tcW w:type="dxa" w:w="2880"/>
            <w:tcW w:w="7920" w:type="dxa"/>
          </w:tcPr>
          <w:p>
            <w:r>
              <w:rPr>
                <w:b/>
              </w:rPr>
              <w:t>John 17:15</w:t>
            </w:r>
          </w:p>
        </w:tc>
        <w:tc>
          <w:tcPr>
            <w:tcW w:type="dxa" w:w="2880"/>
            <w:tcW w:w="7920" w:type="dxa"/>
          </w:tcPr>
          <w:p>
            <w:r>
              <w:rPr>
                <w:b/>
              </w:rPr>
              <w:t>Yohane 17:15</w:t>
            </w:r>
          </w:p>
        </w:tc>
        <w:tc>
          <w:tcPr>
            <w:tcW w:type="dxa" w:w="2880"/>
            <w:tcW w:w="1440" w:type="dxa"/>
          </w:tcPr>
          <w:p>
            <w:pPr>
              <w:jc w:val="center"/>
            </w:pPr>
            <w:r>
              <w:rPr>
                <w:b/>
              </w:rPr>
              <w:t>OK</w:t>
            </w:r>
          </w:p>
        </w:tc>
      </w:tr>
      <w:tr>
        <w:tc>
          <w:tcPr>
            <w:tcW w:type="dxa" w:w="2880"/>
            <w:tcW w:w="7920" w:type="dxa"/>
          </w:tcPr>
          <w:p>
            <w:pPr>
              <w:spacing w:line="480" w:lineRule="auto"/>
            </w:pPr>
            <w:r>
              <w:t xml:space="preserve">I do not ask for you to take them away from the world, but for you to keep them safe from the </w:t>
            </w:r>
            <w:r>
              <w:rPr>
                <w:b/>
              </w:rPr>
              <w:t>evil</w:t>
            </w:r>
            <w:r>
              <w:t xml:space="preserve"> one.</w:t>
            </w:r>
          </w:p>
        </w:tc>
        <w:tc>
          <w:tcPr>
            <w:tcW w:type="dxa" w:w="2880"/>
            <w:tcW w:w="7920" w:type="dxa"/>
          </w:tcPr>
          <w:p>
            <w:pPr>
              <w:spacing w:line="480" w:lineRule="auto"/>
            </w:pPr>
            <w:r>
              <w:t>Ntakolomba ati mubafumye pa calo, lelo ukwebati mwebo mubasunge ukufuma ku mubifi.</w:t>
            </w:r>
          </w:p>
        </w:tc>
        <w:tc>
          <w:tcPr>
            <w:tcW w:type="dxa" w:w="2880"/>
            <w:vAlign w:val="center"/>
            <w:tcW w:w="1440" w:type="dxa"/>
          </w:tcPr>
          <w:p>
            <w:pPr>
              <w:jc w:val="center"/>
            </w:pPr>
            <w:r>
              <w:t>☐</w:t>
            </w:r>
          </w:p>
        </w:tc>
      </w:tr>
      <w:tr>
        <w:tc>
          <w:tcPr>
            <w:tcW w:type="dxa" w:w="2880"/>
            <w:tcW w:w="7920" w:type="dxa"/>
          </w:tcPr>
          <w:p>
            <w:r>
              <w:rPr>
                <w:b/>
              </w:rPr>
              <w:t>Romans 12:9</w:t>
            </w:r>
          </w:p>
        </w:tc>
        <w:tc>
          <w:tcPr>
            <w:tcW w:type="dxa" w:w="2880"/>
            <w:tcW w:w="7920" w:type="dxa"/>
          </w:tcPr>
          <w:p>
            <w:r>
              <w:rPr>
                <w:b/>
              </w:rPr>
              <w:t>Abena roma 12:9</w:t>
            </w:r>
          </w:p>
        </w:tc>
        <w:tc>
          <w:tcPr>
            <w:tcW w:type="dxa" w:w="2880"/>
            <w:tcW w:w="1440" w:type="dxa"/>
          </w:tcPr>
          <w:p>
            <w:pPr>
              <w:jc w:val="center"/>
            </w:pPr>
            <w:r>
              <w:rPr>
                <w:b/>
              </w:rPr>
              <w:t>OK</w:t>
            </w:r>
          </w:p>
        </w:tc>
      </w:tr>
      <w:tr>
        <w:tc>
          <w:tcPr>
            <w:tcW w:type="dxa" w:w="2880"/>
            <w:tcW w:w="7920" w:type="dxa"/>
          </w:tcPr>
          <w:p>
            <w:pPr>
              <w:spacing w:line="480" w:lineRule="auto"/>
            </w:pPr>
            <w:r>
              <w:t xml:space="preserve">Let love be without hypocrisy. Abhor what is </w:t>
            </w:r>
            <w:r>
              <w:rPr>
                <w:b/>
              </w:rPr>
              <w:t>evil</w:t>
            </w:r>
            <w:r>
              <w:t>; hold on to that which is good.</w:t>
            </w:r>
          </w:p>
        </w:tc>
        <w:tc>
          <w:tcPr>
            <w:tcW w:type="dxa" w:w="2880"/>
            <w:tcW w:w="7920" w:type="dxa"/>
          </w:tcPr>
          <w:p>
            <w:pPr>
              <w:spacing w:line="480" w:lineRule="auto"/>
            </w:pPr>
            <w:r>
              <w:t>Lekeni ukutemwa kube ukwabula bu bubi munda. Pateni ububi; mwikatilile ku fyabune.</w:t>
            </w:r>
          </w:p>
        </w:tc>
        <w:tc>
          <w:tcPr>
            <w:tcW w:type="dxa" w:w="2880"/>
            <w:vAlign w:val="center"/>
            <w:tcW w:w="1440" w:type="dxa"/>
          </w:tcPr>
          <w:p>
            <w:pPr>
              <w:jc w:val="center"/>
            </w:pPr>
            <w:r>
              <w:t>☐</w:t>
            </w:r>
          </w:p>
        </w:tc>
      </w:tr>
      <w:tr>
        <w:tc>
          <w:tcPr>
            <w:tcW w:type="dxa" w:w="2880"/>
            <w:tcW w:w="7920" w:type="dxa"/>
          </w:tcPr>
          <w:p>
            <w:r>
              <w:rPr>
                <w:b/>
              </w:rPr>
              <w:t>Ephesians 5:16</w:t>
            </w:r>
          </w:p>
        </w:tc>
        <w:tc>
          <w:tcPr>
            <w:tcW w:type="dxa" w:w="2880"/>
            <w:tcW w:w="7920" w:type="dxa"/>
          </w:tcPr>
          <w:p>
            <w:r>
              <w:rPr>
                <w:b/>
              </w:rPr>
              <w:t>Efeso 5:16</w:t>
            </w:r>
          </w:p>
        </w:tc>
        <w:tc>
          <w:tcPr>
            <w:tcW w:type="dxa" w:w="2880"/>
            <w:tcW w:w="1440" w:type="dxa"/>
          </w:tcPr>
          <w:p>
            <w:pPr>
              <w:jc w:val="center"/>
            </w:pPr>
            <w:r>
              <w:rPr>
                <w:b/>
              </w:rPr>
              <w:t>OK</w:t>
            </w:r>
          </w:p>
        </w:tc>
      </w:tr>
      <w:tr>
        <w:tc>
          <w:tcPr>
            <w:tcW w:type="dxa" w:w="2880"/>
            <w:tcW w:w="7920" w:type="dxa"/>
          </w:tcPr>
          <w:p>
            <w:pPr>
              <w:spacing w:line="480" w:lineRule="auto"/>
            </w:pPr>
            <w:r>
              <w:t xml:space="preserve">Redeem the time because the days are </w:t>
            </w:r>
            <w:r>
              <w:rPr>
                <w:b/>
              </w:rPr>
              <w:t>evil</w:t>
            </w:r>
            <w:r>
              <w:t>.</w:t>
            </w:r>
          </w:p>
        </w:tc>
        <w:tc>
          <w:tcPr>
            <w:tcW w:type="dxa" w:w="2880"/>
            <w:tcW w:w="7920" w:type="dxa"/>
          </w:tcPr>
          <w:p>
            <w:pPr>
              <w:spacing w:line="480" w:lineRule="auto"/>
            </w:pPr>
            <w:r>
              <w:t>Mubomfye bwino inshita pantu inshiku shilibipile.</w:t>
            </w:r>
          </w:p>
        </w:tc>
        <w:tc>
          <w:tcPr>
            <w:tcW w:type="dxa" w:w="2880"/>
            <w:vAlign w:val="center"/>
            <w:tcW w:w="1440" w:type="dxa"/>
          </w:tcPr>
          <w:p>
            <w:pPr>
              <w:jc w:val="center"/>
            </w:pPr>
            <w:r>
              <w:t>☐</w:t>
            </w:r>
          </w:p>
        </w:tc>
      </w:tr>
      <w:tr>
        <w:tc>
          <w:tcPr>
            <w:tcW w:type="dxa" w:w="2880"/>
            <w:tcW w:w="7920" w:type="dxa"/>
          </w:tcPr>
          <w:p>
            <w:r>
              <w:rPr>
                <w:b/>
              </w:rPr>
              <w:t>Colossians 1:21</w:t>
            </w:r>
          </w:p>
        </w:tc>
        <w:tc>
          <w:tcPr>
            <w:tcW w:type="dxa" w:w="2880"/>
            <w:tcW w:w="7920" w:type="dxa"/>
          </w:tcPr>
          <w:p>
            <w:r>
              <w:rPr>
                <w:b/>
              </w:rPr>
              <w:t>Abena kolose 1:21</w:t>
            </w:r>
          </w:p>
        </w:tc>
        <w:tc>
          <w:tcPr>
            <w:tcW w:type="dxa" w:w="2880"/>
            <w:tcW w:w="1440" w:type="dxa"/>
          </w:tcPr>
          <w:p>
            <w:pPr>
              <w:jc w:val="center"/>
            </w:pPr>
            <w:r>
              <w:rPr>
                <w:b/>
              </w:rPr>
              <w:t>OK</w:t>
            </w:r>
          </w:p>
        </w:tc>
      </w:tr>
      <w:tr>
        <w:tc>
          <w:tcPr>
            <w:tcW w:type="dxa" w:w="2880"/>
            <w:tcW w:w="7920" w:type="dxa"/>
          </w:tcPr>
          <w:p>
            <w:pPr>
              <w:spacing w:line="480" w:lineRule="auto"/>
            </w:pPr>
            <w:r>
              <w:t xml:space="preserve">At one time you also were alienated and hostile in mind and in </w:t>
            </w:r>
            <w:r>
              <w:rPr>
                <w:b/>
              </w:rPr>
              <w:t>evil</w:t>
            </w:r>
            <w:r>
              <w:t xml:space="preserve"> deeds.</w:t>
            </w:r>
          </w:p>
        </w:tc>
        <w:tc>
          <w:tcPr>
            <w:tcW w:type="dxa" w:w="2880"/>
            <w:tcW w:w="7920" w:type="dxa"/>
          </w:tcPr>
          <w:p>
            <w:pPr>
              <w:spacing w:line="480" w:lineRule="auto"/>
            </w:pPr>
            <w:r>
              <w:t>Pa nshita imo na mwebo bene mwali abaiposaika kabili abankalwe mu mano na mu micitile iyabubi.</w:t>
            </w:r>
          </w:p>
        </w:tc>
        <w:tc>
          <w:tcPr>
            <w:tcW w:type="dxa" w:w="2880"/>
            <w:vAlign w:val="center"/>
            <w:tcW w:w="1440" w:type="dxa"/>
          </w:tcPr>
          <w:p>
            <w:pPr>
              <w:jc w:val="center"/>
            </w:pPr>
            <w:r>
              <w:t>☐</w:t>
            </w:r>
          </w:p>
        </w:tc>
      </w:tr>
      <w:tr>
        <w:tc>
          <w:tcPr>
            <w:tcW w:type="dxa" w:w="2880"/>
            <w:tcW w:w="7920" w:type="dxa"/>
          </w:tcPr>
          <w:p>
            <w:r>
              <w:rPr>
                <w:b/>
              </w:rPr>
              <w:t>1 Thessalonians 5:22</w:t>
            </w:r>
          </w:p>
        </w:tc>
        <w:tc>
          <w:tcPr>
            <w:tcW w:type="dxa" w:w="2880"/>
            <w:tcW w:w="7920" w:type="dxa"/>
          </w:tcPr>
          <w:p>
            <w:r>
              <w:rPr>
                <w:b/>
              </w:rPr>
              <w:t>1 Tesalonika 5:22</w:t>
            </w:r>
          </w:p>
        </w:tc>
        <w:tc>
          <w:tcPr>
            <w:tcW w:type="dxa" w:w="2880"/>
            <w:tcW w:w="1440" w:type="dxa"/>
          </w:tcPr>
          <w:p>
            <w:pPr>
              <w:jc w:val="center"/>
            </w:pPr>
            <w:r>
              <w:rPr>
                <w:b/>
              </w:rPr>
              <w:t>OK</w:t>
            </w:r>
          </w:p>
        </w:tc>
      </w:tr>
      <w:tr>
        <w:tc>
          <w:tcPr>
            <w:tcW w:type="dxa" w:w="2880"/>
            <w:tcW w:w="7920" w:type="dxa"/>
          </w:tcPr>
          <w:p>
            <w:pPr>
              <w:spacing w:line="480" w:lineRule="auto"/>
            </w:pPr>
            <w:r>
              <w:t xml:space="preserve">Keep away from every kind of </w:t>
            </w:r>
            <w:r>
              <w:rPr>
                <w:b/>
              </w:rPr>
              <w:t>evil</w:t>
            </w:r>
            <w:r>
              <w:t>.</w:t>
            </w:r>
          </w:p>
        </w:tc>
        <w:tc>
          <w:tcPr>
            <w:tcW w:type="dxa" w:w="2880"/>
            <w:tcW w:w="7920" w:type="dxa"/>
          </w:tcPr>
          <w:p>
            <w:pPr>
              <w:spacing w:line="480" w:lineRule="auto"/>
            </w:pPr>
            <w:r>
              <w:t>Talukeni kububi bwa musango onse.</w:t>
            </w:r>
          </w:p>
        </w:tc>
        <w:tc>
          <w:tcPr>
            <w:tcW w:type="dxa" w:w="2880"/>
            <w:vAlign w:val="center"/>
            <w:tcW w:w="1440" w:type="dxa"/>
          </w:tcPr>
          <w:p>
            <w:pPr>
              <w:jc w:val="center"/>
            </w:pPr>
            <w:r>
              <w:t>☐</w:t>
            </w:r>
          </w:p>
        </w:tc>
      </w:tr>
      <w:tr>
        <w:tc>
          <w:tcPr>
            <w:tcW w:type="dxa" w:w="2880"/>
            <w:tcW w:w="7920" w:type="dxa"/>
          </w:tcPr>
          <w:p>
            <w:r>
              <w:rPr>
                <w:b/>
              </w:rPr>
              <w:t>2 Thessalonians 3:3</w:t>
            </w:r>
          </w:p>
        </w:tc>
        <w:tc>
          <w:tcPr>
            <w:tcW w:type="dxa" w:w="2880"/>
            <w:tcW w:w="7920" w:type="dxa"/>
          </w:tcPr>
          <w:p>
            <w:r>
              <w:rPr>
                <w:b/>
              </w:rPr>
              <w:t>2 Tesalonika 3:3</w:t>
            </w:r>
          </w:p>
        </w:tc>
        <w:tc>
          <w:tcPr>
            <w:tcW w:type="dxa" w:w="2880"/>
            <w:tcW w:w="1440" w:type="dxa"/>
          </w:tcPr>
          <w:p>
            <w:pPr>
              <w:jc w:val="center"/>
            </w:pPr>
            <w:r>
              <w:rPr>
                <w:b/>
              </w:rPr>
              <w:t>OK</w:t>
            </w:r>
          </w:p>
        </w:tc>
      </w:tr>
      <w:tr>
        <w:tc>
          <w:tcPr>
            <w:tcW w:type="dxa" w:w="2880"/>
            <w:tcW w:w="7920" w:type="dxa"/>
          </w:tcPr>
          <w:p>
            <w:pPr>
              <w:spacing w:line="480" w:lineRule="auto"/>
            </w:pPr>
            <w:r>
              <w:t xml:space="preserve">But the Lord is faithful, who will strengthen you and guard you from the </w:t>
            </w:r>
            <w:r>
              <w:rPr>
                <w:b/>
              </w:rPr>
              <w:t>evil</w:t>
            </w:r>
            <w:r>
              <w:t xml:space="preserve"> one.</w:t>
            </w:r>
          </w:p>
        </w:tc>
        <w:tc>
          <w:tcPr>
            <w:tcW w:type="dxa" w:w="2880"/>
            <w:tcW w:w="7920" w:type="dxa"/>
          </w:tcPr>
          <w:p>
            <w:pPr>
              <w:spacing w:line="480" w:lineRule="auto"/>
            </w:pPr>
            <w:r>
              <w:t>Lelo Shikulu wa cishinka, uukamikosha no kumilinda ukufuma ku mubufi.</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Timote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w:t>
            </w:r>
            <w:r>
              <w:rPr>
                <w:b/>
              </w:rPr>
              <w:t>evil</w:t>
            </w:r>
            <w:r>
              <w:t xml:space="preserve"> deed and will save me for his heavenly kingdom. To him be the glory forever and ever. Amen.</w:t>
            </w:r>
          </w:p>
        </w:tc>
        <w:tc>
          <w:tcPr>
            <w:tcW w:type="dxa" w:w="2880"/>
            <w:tcW w:w="7920" w:type="dxa"/>
          </w:tcPr>
          <w:p>
            <w:pPr>
              <w:spacing w:line="480" w:lineRule="auto"/>
            </w:pPr>
            <w:r>
              <w:t>Shikulu akampokolola ukufuma kufibi fyonse kabili akampususha pa mulandu wa bufumu bwakwe ubwa mu mulu. Kuli ena kube ubukata umuyayaya no muyayaya. Ameni.</w:t>
            </w:r>
          </w:p>
        </w:tc>
        <w:tc>
          <w:tcPr>
            <w:tcW w:type="dxa" w:w="2880"/>
            <w:vAlign w:val="center"/>
            <w:tcW w:w="1440" w:type="dxa"/>
          </w:tcPr>
          <w:p>
            <w:pPr>
              <w:jc w:val="center"/>
            </w:pPr>
            <w:r>
              <w:t>☐</w:t>
            </w:r>
          </w:p>
        </w:tc>
      </w:tr>
      <w:tr>
        <w:tc>
          <w:tcPr>
            <w:tcW w:type="dxa" w:w="2880"/>
            <w:tcW w:w="7920" w:type="dxa"/>
          </w:tcPr>
          <w:p>
            <w:r>
              <w:rPr>
                <w:b/>
              </w:rPr>
              <w:t>Hebrews 3:12</w:t>
            </w:r>
          </w:p>
        </w:tc>
        <w:tc>
          <w:tcPr>
            <w:tcW w:type="dxa" w:w="2880"/>
            <w:tcW w:w="7920" w:type="dxa"/>
          </w:tcPr>
          <w:p>
            <w:r>
              <w:rPr>
                <w:b/>
              </w:rPr>
              <w:t>Abahebere 3:12</w:t>
            </w:r>
          </w:p>
        </w:tc>
        <w:tc>
          <w:tcPr>
            <w:tcW w:type="dxa" w:w="2880"/>
            <w:tcW w:w="1440" w:type="dxa"/>
          </w:tcPr>
          <w:p>
            <w:pPr>
              <w:jc w:val="center"/>
            </w:pPr>
            <w:r>
              <w:rPr>
                <w:b/>
              </w:rPr>
              <w:t>OK</w:t>
            </w:r>
          </w:p>
        </w:tc>
      </w:tr>
      <w:tr>
        <w:tc>
          <w:tcPr>
            <w:tcW w:type="dxa" w:w="2880"/>
            <w:tcW w:w="7920" w:type="dxa"/>
          </w:tcPr>
          <w:p>
            <w:pPr>
              <w:spacing w:line="480" w:lineRule="auto"/>
            </w:pPr>
            <w:r>
              <w:t xml:space="preserve">Be careful, brothers, that none of you has an </w:t>
            </w:r>
            <w:r>
              <w:rPr>
                <w:b/>
              </w:rPr>
              <w:t>evil</w:t>
            </w:r>
            <w:r>
              <w:t xml:space="preserve"> heart of unbelief, a heart that turns away from the living God.</w:t>
            </w:r>
          </w:p>
        </w:tc>
        <w:tc>
          <w:tcPr>
            <w:tcW w:type="dxa" w:w="2880"/>
            <w:tcW w:w="7920" w:type="dxa"/>
          </w:tcPr>
          <w:p>
            <w:pPr>
              <w:spacing w:line="480" w:lineRule="auto"/>
            </w:pPr>
            <w:r>
              <w:t>Mulekucenjela, mwe bamunyinane, ukwebati peba nangu umo pali mwebo uwa mutima wa bubifi uutasumina, umutima uwakufutata ukufuma kuli Lesa wa mweo.</w:t>
            </w:r>
          </w:p>
        </w:tc>
        <w:tc>
          <w:tcPr>
            <w:tcW w:type="dxa" w:w="2880"/>
            <w:vAlign w:val="center"/>
            <w:tcW w:w="1440" w:type="dxa"/>
          </w:tcPr>
          <w:p>
            <w:pPr>
              <w:jc w:val="center"/>
            </w:pPr>
            <w:r>
              <w:t>☐</w:t>
            </w:r>
          </w:p>
        </w:tc>
      </w:tr>
      <w:tr>
        <w:tc>
          <w:tcPr>
            <w:tcW w:type="dxa" w:w="2880"/>
            <w:tcW w:w="7920" w:type="dxa"/>
          </w:tcPr>
          <w:p>
            <w:r>
              <w:rPr>
                <w:b/>
              </w:rPr>
              <w:t>1 Peter 2:12 (*)</w:t>
            </w:r>
          </w:p>
        </w:tc>
        <w:tc>
          <w:tcPr>
            <w:tcW w:type="dxa" w:w="2880"/>
            <w:tcW w:w="7920" w:type="dxa"/>
          </w:tcPr>
          <w:p>
            <w:r>
              <w:rPr>
                <w:b/>
              </w:rPr>
              <w:t xml:space="preserve">1 Petero 2:12 </w:t>
            </w:r>
          </w:p>
        </w:tc>
        <w:tc>
          <w:tcPr>
            <w:tcW w:type="dxa" w:w="2880"/>
            <w:tcW w:w="1440" w:type="dxa"/>
          </w:tcPr>
          <w:p>
            <w:pPr>
              <w:jc w:val="center"/>
            </w:pPr>
            <w:r>
              <w:rPr>
                <w:b/>
              </w:rPr>
              <w:t>OK</w:t>
            </w:r>
          </w:p>
        </w:tc>
      </w:tr>
      <w:tr>
        <w:tc>
          <w:tcPr>
            <w:tcW w:type="dxa" w:w="2880"/>
            <w:tcW w:w="7920" w:type="dxa"/>
          </w:tcPr>
          <w:p>
            <w:pPr>
              <w:spacing w:line="480" w:lineRule="auto"/>
            </w:pPr>
            <w:r>
              <w:t xml:space="preserve">Your conduct among the Gentiles should be honorable, so that when they slander you as </w:t>
            </w:r>
            <w:r>
              <w:rPr>
                <w:b/>
              </w:rPr>
              <w:t>evildoers</w:t>
            </w:r>
            <w:r>
              <w:t>, they may be eyewitnesses of your good deeds and give glory to God on the day when he appears.</w:t>
            </w:r>
          </w:p>
        </w:tc>
        <w:tc>
          <w:tcPr>
            <w:tcW w:type="dxa" w:w="2880"/>
            <w:tcW w:w="7920" w:type="dxa"/>
          </w:tcPr>
          <w:p>
            <w:pPr>
              <w:spacing w:line="480" w:lineRule="auto"/>
            </w:pPr>
            <w:r>
              <w:t>Mulekwenda bwino pa bena Fyalo, pakwebati ulo bamipontela nga ba ncita tubi, bengamona ificitwa fyenu ifyabune no kupela ubukata kuli Lesa pa bushiku ubo akamoneka.</w:t>
            </w:r>
          </w:p>
        </w:tc>
        <w:tc>
          <w:tcPr>
            <w:tcW w:type="dxa" w:w="2880"/>
            <w:vAlign w:val="center"/>
            <w:tcW w:w="1440" w:type="dxa"/>
          </w:tcPr>
          <w:p>
            <w:pPr>
              <w:jc w:val="center"/>
            </w:pPr>
            <w:r>
              <w:t>☐</w:t>
            </w:r>
          </w:p>
        </w:tc>
      </w:tr>
      <w:tr>
        <w:tc>
          <w:tcPr>
            <w:tcW w:type="dxa" w:w="2880"/>
            <w:tcW w:w="7920" w:type="dxa"/>
          </w:tcPr>
          <w:p>
            <w:r>
              <w:rPr>
                <w:b/>
              </w:rPr>
              <w:t>1 Peter 2:14 (*)</w:t>
            </w:r>
          </w:p>
        </w:tc>
        <w:tc>
          <w:tcPr>
            <w:tcW w:type="dxa" w:w="2880"/>
            <w:tcW w:w="7920" w:type="dxa"/>
          </w:tcPr>
          <w:p>
            <w:r>
              <w:rPr>
                <w:b/>
              </w:rPr>
              <w:t xml:space="preserve">1 Petero 2:14 </w:t>
            </w:r>
          </w:p>
        </w:tc>
        <w:tc>
          <w:tcPr>
            <w:tcW w:type="dxa" w:w="2880"/>
            <w:tcW w:w="1440" w:type="dxa"/>
          </w:tcPr>
          <w:p>
            <w:pPr>
              <w:jc w:val="center"/>
            </w:pPr>
            <w:r>
              <w:rPr>
                <w:b/>
              </w:rPr>
              <w:t>OK</w:t>
            </w:r>
          </w:p>
        </w:tc>
      </w:tr>
      <w:tr>
        <w:tc>
          <w:tcPr>
            <w:tcW w:type="dxa" w:w="2880"/>
            <w:tcW w:w="7920" w:type="dxa"/>
          </w:tcPr>
          <w:p>
            <w:pPr>
              <w:spacing w:line="480" w:lineRule="auto"/>
            </w:pPr>
            <w:r>
              <w:t xml:space="preserve">and also the governors, who are sent for the punishment of </w:t>
            </w:r>
            <w:r>
              <w:rPr>
                <w:b/>
              </w:rPr>
              <w:t>evildoers</w:t>
            </w:r>
            <w:r>
              <w:t xml:space="preserve"> and to praise those who do good.</w:t>
            </w:r>
          </w:p>
        </w:tc>
        <w:tc>
          <w:tcPr>
            <w:tcW w:type="dxa" w:w="2880"/>
            <w:tcW w:w="7920" w:type="dxa"/>
          </w:tcPr>
          <w:p>
            <w:pPr>
              <w:spacing w:line="480" w:lineRule="auto"/>
            </w:pPr>
            <w:r>
              <w:t>na ku balashi, abo abatumwa mukukanda bancita tubi no kutasha abo bonse abacita ifyabune.</w:t>
            </w:r>
          </w:p>
        </w:tc>
        <w:tc>
          <w:tcPr>
            <w:tcW w:type="dxa" w:w="2880"/>
            <w:vAlign w:val="center"/>
            <w:tcW w:w="1440" w:type="dxa"/>
          </w:tcPr>
          <w:p>
            <w:pPr>
              <w:jc w:val="center"/>
            </w:pPr>
            <w:r>
              <w:t>☐</w:t>
            </w:r>
          </w:p>
        </w:tc>
      </w:tr>
      <w:tr>
        <w:tc>
          <w:tcPr>
            <w:tcW w:type="dxa" w:w="2880"/>
            <w:tcW w:w="7920" w:type="dxa"/>
          </w:tcPr>
          <w:p>
            <w:r>
              <w:rPr>
                <w:b/>
              </w:rPr>
              <w:t>1 Peter 3:17</w:t>
            </w:r>
          </w:p>
        </w:tc>
        <w:tc>
          <w:tcPr>
            <w:tcW w:type="dxa" w:w="2880"/>
            <w:tcW w:w="7920" w:type="dxa"/>
          </w:tcPr>
          <w:p>
            <w:r>
              <w:rPr>
                <w:b/>
              </w:rPr>
              <w:t>1 Petero 3:17</w:t>
            </w:r>
          </w:p>
        </w:tc>
        <w:tc>
          <w:tcPr>
            <w:tcW w:type="dxa" w:w="2880"/>
            <w:tcW w:w="1440" w:type="dxa"/>
          </w:tcPr>
          <w:p>
            <w:pPr>
              <w:jc w:val="center"/>
            </w:pPr>
            <w:r>
              <w:rPr>
                <w:b/>
              </w:rPr>
              <w:t>OK</w:t>
            </w:r>
          </w:p>
        </w:tc>
      </w:tr>
      <w:tr>
        <w:tc>
          <w:tcPr>
            <w:tcW w:type="dxa" w:w="2880"/>
            <w:tcW w:w="7920" w:type="dxa"/>
          </w:tcPr>
          <w:p>
            <w:pPr>
              <w:spacing w:line="480" w:lineRule="auto"/>
            </w:pPr>
            <w:r>
              <w:t xml:space="preserve">It is better, if it should be God's will, that you suffer for doing good than for doing </w:t>
            </w:r>
            <w:r>
              <w:rPr>
                <w:b/>
              </w:rPr>
              <w:t>evil</w:t>
            </w:r>
            <w:r>
              <w:t>.</w:t>
            </w:r>
          </w:p>
        </w:tc>
        <w:tc>
          <w:tcPr>
            <w:tcW w:type="dxa" w:w="2880"/>
            <w:tcW w:w="7920" w:type="dxa"/>
          </w:tcPr>
          <w:p>
            <w:pPr>
              <w:spacing w:line="480" w:lineRule="auto"/>
            </w:pPr>
            <w:r>
              <w:t>Cilifye bwino, nga caba ebufwayo bwakwa Lesa, ukwebati mucule pakucita icabune ukucila pakucita ububi.</w:t>
            </w:r>
          </w:p>
        </w:tc>
        <w:tc>
          <w:tcPr>
            <w:tcW w:type="dxa" w:w="2880"/>
            <w:vAlign w:val="center"/>
            <w:tcW w:w="1440" w:type="dxa"/>
          </w:tcPr>
          <w:p>
            <w:pPr>
              <w:jc w:val="center"/>
            </w:pPr>
            <w:r>
              <w:t>☐</w:t>
            </w:r>
          </w:p>
        </w:tc>
      </w:tr>
      <w:tr>
        <w:tc>
          <w:tcPr>
            <w:tcW w:type="dxa" w:w="2880"/>
            <w:tcW w:w="7920" w:type="dxa"/>
          </w:tcPr>
          <w:p>
            <w:r>
              <w:rPr>
                <w:b/>
              </w:rPr>
              <w:t>3 John 1:11</w:t>
            </w:r>
          </w:p>
        </w:tc>
        <w:tc>
          <w:tcPr>
            <w:tcW w:type="dxa" w:w="2880"/>
            <w:tcW w:w="7920" w:type="dxa"/>
          </w:tcPr>
          <w:p>
            <w:r>
              <w:rPr>
                <w:b/>
              </w:rPr>
              <w:t>3 Yohane 1:11</w:t>
            </w:r>
          </w:p>
        </w:tc>
        <w:tc>
          <w:tcPr>
            <w:tcW w:type="dxa" w:w="2880"/>
            <w:tcW w:w="1440" w:type="dxa"/>
          </w:tcPr>
          <w:p>
            <w:pPr>
              <w:jc w:val="center"/>
            </w:pPr>
            <w:r>
              <w:rPr>
                <w:b/>
              </w:rPr>
              <w:t>OK</w:t>
            </w:r>
          </w:p>
        </w:tc>
      </w:tr>
      <w:tr>
        <w:tc>
          <w:tcPr>
            <w:tcW w:type="dxa" w:w="2880"/>
            <w:tcW w:w="7920" w:type="dxa"/>
          </w:tcPr>
          <w:p>
            <w:pPr>
              <w:spacing w:line="480" w:lineRule="auto"/>
            </w:pPr>
            <w:r>
              <w:t xml:space="preserve">Beloved, do not imitate what is </w:t>
            </w:r>
            <w:r>
              <w:rPr>
                <w:b/>
              </w:rPr>
              <w:t>evil</w:t>
            </w:r>
            <w:r>
              <w:t xml:space="preserve"> but what is good. The one who does good is of God; the </w:t>
            </w:r>
            <w:r>
              <w:rPr>
                <w:b/>
              </w:rPr>
              <w:t>evildoer</w:t>
            </w:r>
            <w:r>
              <w:t xml:space="preserve"> has not seen God.</w:t>
            </w:r>
          </w:p>
        </w:tc>
        <w:tc>
          <w:tcPr>
            <w:tcW w:type="dxa" w:w="2880"/>
            <w:tcW w:w="7920" w:type="dxa"/>
          </w:tcPr>
          <w:p>
            <w:pPr>
              <w:spacing w:line="480" w:lineRule="auto"/>
            </w:pPr>
            <w:r>
              <w:t>We mutemwikwa, wilakukonkelela imisango yabubifi kano iya bune. Uyo onse uucita ifyabune wakwa Lesa; lelo ncita-tubi tamona Lesa.</w:t>
            </w:r>
          </w:p>
        </w:tc>
        <w:tc>
          <w:tcPr>
            <w:tcW w:type="dxa" w:w="2880"/>
            <w:vAlign w:val="center"/>
            <w:tcW w:w="1440" w:type="dxa"/>
          </w:tcPr>
          <w:p>
            <w:pPr>
              <w:jc w:val="center"/>
            </w:pPr>
            <w:r>
              <w:t>☐</w:t>
            </w:r>
          </w:p>
        </w:tc>
      </w:tr>
    </w:tbl>
    <w:p>
      <w:pPr>
        <w:pStyle w:val="Heading1"/>
        <w:spacing w:before="0"/>
      </w:pPr>
      <w:r>
        <w:t>faith (G4102)</w:t>
      </w:r>
    </w:p>
    <w:p>
      <w:r/>
      <w:r>
        <w:t>This word can mean:</w:t>
      </w:r>
      <w:r/>
      <w:r/>
    </w:p>
    <w:p>
      <w:pPr>
        <w:pStyle w:val="ListBullet"/>
        <w:spacing w:line="240" w:lineRule="auto"/>
        <w:ind w:left="720"/>
      </w:pPr>
      <w:r/>
      <w:r>
        <w:t>Trust or belief.</w:t>
      </w:r>
      <w:r/>
    </w:p>
    <w:p>
      <w:pPr>
        <w:pStyle w:val="ListBullet"/>
        <w:spacing w:line="240" w:lineRule="auto"/>
        <w:ind w:left="720"/>
      </w:pPr>
      <w:r/>
      <w:r>
        <w:t>A set of things that people believe.</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9:2</w:t>
            </w:r>
          </w:p>
        </w:tc>
        <w:tc>
          <w:tcPr>
            <w:tcW w:type="dxa" w:w="2880"/>
            <w:tcW w:w="7920" w:type="dxa"/>
          </w:tcPr>
          <w:p>
            <w:r>
              <w:rPr>
                <w:b/>
              </w:rPr>
              <w:t>Mateo 9:2</w:t>
            </w:r>
          </w:p>
        </w:tc>
        <w:tc>
          <w:tcPr>
            <w:tcW w:type="dxa" w:w="2880"/>
            <w:tcW w:w="1440" w:type="dxa"/>
          </w:tcPr>
          <w:p>
            <w:pPr>
              <w:jc w:val="center"/>
            </w:pPr>
            <w:r>
              <w:rPr>
                <w:b/>
              </w:rPr>
              <w:t>OK</w:t>
            </w:r>
          </w:p>
        </w:tc>
      </w:tr>
      <w:tr>
        <w:tc>
          <w:tcPr>
            <w:tcW w:type="dxa" w:w="2880"/>
            <w:tcW w:w="7920" w:type="dxa"/>
          </w:tcPr>
          <w:p>
            <w:pPr>
              <w:spacing w:line="480" w:lineRule="auto"/>
            </w:pPr>
            <w:r>
              <w:t xml:space="preserve">Behold, they brought to him a paralyzed man lying on a mat. Seeing their </w:t>
            </w:r>
            <w:r>
              <w:rPr>
                <w:b/>
              </w:rPr>
              <w:t>faith</w:t>
            </w:r>
            <w:r>
              <w:t>, Jesus said to the paralyzed man, "Son, be encouraged. Your sins have been forgiven."</w:t>
            </w:r>
          </w:p>
        </w:tc>
        <w:tc>
          <w:tcPr>
            <w:tcW w:type="dxa" w:w="2880"/>
            <w:tcW w:w="7920" w:type="dxa"/>
          </w:tcPr>
          <w:p>
            <w:pPr>
              <w:spacing w:line="480" w:lineRule="auto"/>
            </w:pPr>
            <w:r>
              <w:t>Moneni, baliletele kuli ena umwaume wa bulebe alilambalele pa butanda. napakumona icicetekelo cabo, Yesu alilandile ku mwaume wa bulebe ati, ''We mwana mwaume, ba uwa ku koseleshiwa. Imembu shobe na shelelwa.''</w:t>
            </w:r>
          </w:p>
        </w:tc>
        <w:tc>
          <w:tcPr>
            <w:tcW w:type="dxa" w:w="2880"/>
            <w:vAlign w:val="center"/>
            <w:tcW w:w="1440" w:type="dxa"/>
          </w:tcPr>
          <w:p>
            <w:pPr>
              <w:jc w:val="center"/>
            </w:pPr>
            <w:r>
              <w:t>☐</w:t>
            </w:r>
          </w:p>
        </w:tc>
      </w:tr>
      <w:tr>
        <w:tc>
          <w:tcPr>
            <w:tcW w:type="dxa" w:w="2880"/>
            <w:tcW w:w="7920" w:type="dxa"/>
          </w:tcPr>
          <w:p>
            <w:r>
              <w:rPr>
                <w:b/>
              </w:rPr>
              <w:t>Mark 5:34</w:t>
            </w:r>
          </w:p>
        </w:tc>
        <w:tc>
          <w:tcPr>
            <w:tcW w:type="dxa" w:w="2880"/>
            <w:tcW w:w="7920" w:type="dxa"/>
          </w:tcPr>
          <w:p>
            <w:r>
              <w:rPr>
                <w:b/>
              </w:rPr>
              <w:t>Marko 5:34</w:t>
            </w:r>
          </w:p>
        </w:tc>
        <w:tc>
          <w:tcPr>
            <w:tcW w:type="dxa" w:w="2880"/>
            <w:tcW w:w="1440" w:type="dxa"/>
          </w:tcPr>
          <w:p>
            <w:pPr>
              <w:jc w:val="center"/>
            </w:pPr>
            <w:r>
              <w:rPr>
                <w:b/>
              </w:rPr>
              <w:t>OK</w:t>
            </w:r>
          </w:p>
        </w:tc>
      </w:tr>
      <w:tr>
        <w:tc>
          <w:tcPr>
            <w:tcW w:type="dxa" w:w="2880"/>
            <w:tcW w:w="7920" w:type="dxa"/>
          </w:tcPr>
          <w:p>
            <w:pPr>
              <w:spacing w:line="480" w:lineRule="auto"/>
            </w:pPr>
            <w:r>
              <w:t xml:space="preserve">He said to her, "Daughter, your </w:t>
            </w:r>
            <w:r>
              <w:rPr>
                <w:b/>
              </w:rPr>
              <w:t>faith</w:t>
            </w:r>
            <w:r>
              <w:t xml:space="preserve"> has made you well. Go in peace and be healed from your affliction."</w:t>
            </w:r>
          </w:p>
        </w:tc>
        <w:tc>
          <w:tcPr>
            <w:tcW w:type="dxa" w:w="2880"/>
            <w:tcW w:w="7920" w:type="dxa"/>
          </w:tcPr>
          <w:p>
            <w:pPr>
              <w:spacing w:line="480" w:lineRule="auto"/>
            </w:pPr>
            <w:r>
              <w:t>Nao alilandile kuli ena ati, "We mwana umwananashi icitetekelo cobe cakuposha. Kabuye umutende kabili uposhiwe ukufuma ku bulwele bobe."</w:t>
            </w:r>
          </w:p>
        </w:tc>
        <w:tc>
          <w:tcPr>
            <w:tcW w:type="dxa" w:w="2880"/>
            <w:vAlign w:val="center"/>
            <w:tcW w:w="1440" w:type="dxa"/>
          </w:tcPr>
          <w:p>
            <w:pPr>
              <w:jc w:val="center"/>
            </w:pPr>
            <w:r>
              <w:t>☐</w:t>
            </w:r>
          </w:p>
        </w:tc>
      </w:tr>
      <w:tr>
        <w:tc>
          <w:tcPr>
            <w:tcW w:type="dxa" w:w="2880"/>
            <w:tcW w:w="7920" w:type="dxa"/>
          </w:tcPr>
          <w:p>
            <w:r>
              <w:rPr>
                <w:b/>
              </w:rPr>
              <w:t>Luke 17:5 (*)</w:t>
            </w:r>
          </w:p>
        </w:tc>
        <w:tc>
          <w:tcPr>
            <w:tcW w:type="dxa" w:w="2880"/>
            <w:tcW w:w="7920" w:type="dxa"/>
          </w:tcPr>
          <w:p>
            <w:r>
              <w:rPr>
                <w:b/>
              </w:rPr>
              <w:t xml:space="preserve">Luka 17:5 </w:t>
            </w:r>
          </w:p>
        </w:tc>
        <w:tc>
          <w:tcPr>
            <w:tcW w:type="dxa" w:w="2880"/>
            <w:tcW w:w="1440" w:type="dxa"/>
          </w:tcPr>
          <w:p>
            <w:pPr>
              <w:jc w:val="center"/>
            </w:pPr>
            <w:r>
              <w:rPr>
                <w:b/>
              </w:rPr>
              <w:t>OK</w:t>
            </w:r>
          </w:p>
        </w:tc>
      </w:tr>
      <w:tr>
        <w:tc>
          <w:tcPr>
            <w:tcW w:type="dxa" w:w="2880"/>
            <w:tcW w:w="7920" w:type="dxa"/>
          </w:tcPr>
          <w:p>
            <w:pPr>
              <w:spacing w:line="480" w:lineRule="auto"/>
            </w:pPr>
            <w:r>
              <w:t xml:space="preserve">The apostles said to the Lord, "Increase our </w:t>
            </w:r>
            <w:r>
              <w:rPr>
                <w:b/>
              </w:rPr>
              <w:t>faith</w:t>
            </w:r>
            <w:r>
              <w:t>."</w:t>
            </w:r>
          </w:p>
        </w:tc>
        <w:tc>
          <w:tcPr>
            <w:tcW w:type="dxa" w:w="2880"/>
            <w:tcW w:w="7920" w:type="dxa"/>
          </w:tcPr>
          <w:p>
            <w:pPr>
              <w:spacing w:line="480" w:lineRule="auto"/>
            </w:pPr>
            <w:r>
              <w:t>Abatumwa balilandile kuli Shikulu ati, "Kusheni icitetekelo cesu."</w:t>
            </w:r>
          </w:p>
        </w:tc>
        <w:tc>
          <w:tcPr>
            <w:tcW w:type="dxa" w:w="2880"/>
            <w:vAlign w:val="center"/>
            <w:tcW w:w="1440" w:type="dxa"/>
          </w:tcPr>
          <w:p>
            <w:pPr>
              <w:jc w:val="center"/>
            </w:pPr>
            <w:r>
              <w:t>☐</w:t>
            </w:r>
          </w:p>
        </w:tc>
      </w:tr>
      <w:tr>
        <w:tc>
          <w:tcPr>
            <w:tcW w:type="dxa" w:w="2880"/>
            <w:tcW w:w="7920" w:type="dxa"/>
          </w:tcPr>
          <w:p>
            <w:r>
              <w:rPr>
                <w:b/>
              </w:rPr>
              <w:t>Luke 17:6 (*)</w:t>
            </w:r>
          </w:p>
        </w:tc>
        <w:tc>
          <w:tcPr>
            <w:tcW w:type="dxa" w:w="2880"/>
            <w:tcW w:w="7920" w:type="dxa"/>
          </w:tcPr>
          <w:p>
            <w:r>
              <w:rPr>
                <w:b/>
              </w:rPr>
              <w:t xml:space="preserve">Luka 17:6 </w:t>
            </w:r>
          </w:p>
        </w:tc>
        <w:tc>
          <w:tcPr>
            <w:tcW w:type="dxa" w:w="2880"/>
            <w:tcW w:w="1440" w:type="dxa"/>
          </w:tcPr>
          <w:p>
            <w:pPr>
              <w:jc w:val="center"/>
            </w:pPr>
            <w:r>
              <w:rPr>
                <w:b/>
              </w:rPr>
              <w:t>OK</w:t>
            </w:r>
          </w:p>
        </w:tc>
      </w:tr>
      <w:tr>
        <w:tc>
          <w:tcPr>
            <w:tcW w:type="dxa" w:w="2880"/>
            <w:tcW w:w="7920" w:type="dxa"/>
          </w:tcPr>
          <w:p>
            <w:pPr>
              <w:spacing w:line="480" w:lineRule="auto"/>
            </w:pPr>
            <w:r>
              <w:t xml:space="preserve">The Lord said, "If you had </w:t>
            </w:r>
            <w:r>
              <w:rPr>
                <w:b/>
              </w:rPr>
              <w:t>faith</w:t>
            </w:r>
            <w:r>
              <w:t xml:space="preserve"> like a mustard seed, you would say to this mulberry tree, 'Be uprooted, and be planted in the sea,' and it would obey you.</w:t>
            </w:r>
          </w:p>
        </w:tc>
        <w:tc>
          <w:tcPr>
            <w:tcW w:type="dxa" w:w="2880"/>
            <w:tcW w:w="7920" w:type="dxa"/>
          </w:tcPr>
          <w:p>
            <w:pPr>
              <w:spacing w:line="480" w:lineRule="auto"/>
            </w:pPr>
            <w:r>
              <w:t>Shikulu alilandile ati, "Umfwa mwalikwete icicetekelo ngo luseke lwa lubanga, kuti mwalanda kuli ici icimuti ca maluberi ati, 'Nukuka, kabili kabyalwe muli bemba,' naco kuti cakubela.</w:t>
            </w:r>
          </w:p>
        </w:tc>
        <w:tc>
          <w:tcPr>
            <w:tcW w:type="dxa" w:w="2880"/>
            <w:vAlign w:val="center"/>
            <w:tcW w:w="1440" w:type="dxa"/>
          </w:tcPr>
          <w:p>
            <w:pPr>
              <w:jc w:val="center"/>
            </w:pPr>
            <w:r>
              <w:t>☐</w:t>
            </w:r>
          </w:p>
        </w:tc>
      </w:tr>
      <w:tr>
        <w:tc>
          <w:tcPr>
            <w:tcW w:type="dxa" w:w="2880"/>
            <w:tcW w:w="7920" w:type="dxa"/>
          </w:tcPr>
          <w:p>
            <w:r>
              <w:rPr>
                <w:b/>
              </w:rPr>
              <w:t>Acts 3:16</w:t>
            </w:r>
          </w:p>
        </w:tc>
        <w:tc>
          <w:tcPr>
            <w:tcW w:type="dxa" w:w="2880"/>
            <w:tcW w:w="7920" w:type="dxa"/>
          </w:tcPr>
          <w:p>
            <w:r>
              <w:rPr>
                <w:b/>
              </w:rPr>
              <w:t>Imilimo ya batumwa 3:16</w:t>
            </w:r>
          </w:p>
        </w:tc>
        <w:tc>
          <w:tcPr>
            <w:tcW w:type="dxa" w:w="2880"/>
            <w:tcW w:w="1440" w:type="dxa"/>
          </w:tcPr>
          <w:p>
            <w:pPr>
              <w:jc w:val="center"/>
            </w:pPr>
            <w:r>
              <w:rPr>
                <w:b/>
              </w:rPr>
              <w:t>OK</w:t>
            </w:r>
          </w:p>
        </w:tc>
      </w:tr>
      <w:tr>
        <w:tc>
          <w:tcPr>
            <w:tcW w:type="dxa" w:w="2880"/>
            <w:tcW w:w="7920" w:type="dxa"/>
          </w:tcPr>
          <w:p>
            <w:pPr>
              <w:spacing w:line="480" w:lineRule="auto"/>
            </w:pPr>
            <w:r>
              <w:t xml:space="preserve">On the basis of </w:t>
            </w:r>
            <w:r>
              <w:rPr>
                <w:b/>
              </w:rPr>
              <w:t>faith</w:t>
            </w:r>
            <w:r>
              <w:t xml:space="preserve"> in his name, his name made this man, whom you see and know, strong. The </w:t>
            </w:r>
            <w:r>
              <w:rPr>
                <w:b/>
              </w:rPr>
              <w:t>faith</w:t>
            </w:r>
            <w:r>
              <w:t xml:space="preserve"> that is through Jesus has given him this perfect health in the presence of you all.</w:t>
            </w:r>
          </w:p>
        </w:tc>
        <w:tc>
          <w:tcPr>
            <w:tcW w:type="dxa" w:w="2880"/>
            <w:tcW w:w="7920" w:type="dxa"/>
          </w:tcPr>
          <w:p>
            <w:pPr>
              <w:spacing w:line="480" w:lineRule="auto"/>
            </w:pPr>
            <w:r>
              <w:t>Apashintilila icicetekelo cesu mwi shina lyakwe, ishina lyakwe lililengele uyu muntu, uo mukomona kabili uo mwaishiba, ukukosa. Icicetekelo ukupitila muli Yesu cili mupele uyu bumi bwakupwililika pa menso yenu bonse.</w:t>
            </w:r>
          </w:p>
        </w:tc>
        <w:tc>
          <w:tcPr>
            <w:tcW w:type="dxa" w:w="2880"/>
            <w:vAlign w:val="center"/>
            <w:tcW w:w="1440" w:type="dxa"/>
          </w:tcPr>
          <w:p>
            <w:pPr>
              <w:jc w:val="center"/>
            </w:pPr>
            <w:r>
              <w:t>☐</w:t>
            </w:r>
          </w:p>
        </w:tc>
      </w:tr>
      <w:tr>
        <w:tc>
          <w:tcPr>
            <w:tcW w:type="dxa" w:w="2880"/>
            <w:tcW w:w="7920" w:type="dxa"/>
          </w:tcPr>
          <w:p>
            <w:r>
              <w:rPr>
                <w:b/>
              </w:rPr>
              <w:t>Romans 3:22</w:t>
            </w:r>
          </w:p>
        </w:tc>
        <w:tc>
          <w:tcPr>
            <w:tcW w:type="dxa" w:w="2880"/>
            <w:tcW w:w="7920" w:type="dxa"/>
          </w:tcPr>
          <w:p>
            <w:r>
              <w:rPr>
                <w:b/>
              </w:rPr>
              <w:t>Abena roma 3:22</w:t>
            </w:r>
          </w:p>
        </w:tc>
        <w:tc>
          <w:tcPr>
            <w:tcW w:type="dxa" w:w="2880"/>
            <w:tcW w:w="1440" w:type="dxa"/>
          </w:tcPr>
          <w:p>
            <w:pPr>
              <w:jc w:val="center"/>
            </w:pPr>
            <w:r>
              <w:rPr>
                <w:b/>
              </w:rPr>
              <w:t>OK</w:t>
            </w:r>
          </w:p>
        </w:tc>
      </w:tr>
      <w:tr>
        <w:tc>
          <w:tcPr>
            <w:tcW w:type="dxa" w:w="2880"/>
            <w:tcW w:w="7920" w:type="dxa"/>
          </w:tcPr>
          <w:p>
            <w:pPr>
              <w:spacing w:line="480" w:lineRule="auto"/>
            </w:pPr>
            <w:r>
              <w:t xml:space="preserve">the righteousness of God through </w:t>
            </w:r>
            <w:r>
              <w:rPr>
                <w:b/>
              </w:rPr>
              <w:t>faith</w:t>
            </w:r>
            <w:r>
              <w:t xml:space="preserve"> in Jesus Christ for all those who believe. For there is no distinction,</w:t>
            </w:r>
          </w:p>
        </w:tc>
        <w:tc>
          <w:tcPr>
            <w:tcW w:type="dxa" w:w="2880"/>
            <w:tcW w:w="7920" w:type="dxa"/>
          </w:tcPr>
          <w:p>
            <w:pPr>
              <w:spacing w:line="480" w:lineRule="auto"/>
            </w:pPr>
            <w:r>
              <w:t>ubulungami bwakwa Lesa kupitila mukucetekela muli Yesu Kristu kuli abo bonse abasumina. Pantu tapaba ubupusano,</w:t>
            </w:r>
          </w:p>
        </w:tc>
        <w:tc>
          <w:tcPr>
            <w:tcW w:type="dxa" w:w="2880"/>
            <w:vAlign w:val="center"/>
            <w:tcW w:w="1440" w:type="dxa"/>
          </w:tcPr>
          <w:p>
            <w:pPr>
              <w:jc w:val="center"/>
            </w:pPr>
            <w:r>
              <w:t>☐</w:t>
            </w:r>
          </w:p>
        </w:tc>
      </w:tr>
      <w:tr>
        <w:tc>
          <w:tcPr>
            <w:tcW w:type="dxa" w:w="2880"/>
            <w:tcW w:w="7920" w:type="dxa"/>
          </w:tcPr>
          <w:p>
            <w:r>
              <w:rPr>
                <w:b/>
              </w:rPr>
              <w:t>Romans 9:30</w:t>
            </w:r>
          </w:p>
        </w:tc>
        <w:tc>
          <w:tcPr>
            <w:tcW w:type="dxa" w:w="2880"/>
            <w:tcW w:w="7920" w:type="dxa"/>
          </w:tcPr>
          <w:p>
            <w:r>
              <w:rPr>
                <w:b/>
              </w:rPr>
              <w:t>Abena roma 9:30</w:t>
            </w:r>
          </w:p>
        </w:tc>
        <w:tc>
          <w:tcPr>
            <w:tcW w:type="dxa" w:w="2880"/>
            <w:tcW w:w="1440" w:type="dxa"/>
          </w:tcPr>
          <w:p>
            <w:pPr>
              <w:jc w:val="center"/>
            </w:pPr>
            <w:r>
              <w:rPr>
                <w:b/>
              </w:rPr>
              <w:t>OK</w:t>
            </w:r>
          </w:p>
        </w:tc>
      </w:tr>
      <w:tr>
        <w:tc>
          <w:tcPr>
            <w:tcW w:type="dxa" w:w="2880"/>
            <w:tcW w:w="7920" w:type="dxa"/>
          </w:tcPr>
          <w:p>
            <w:pPr>
              <w:spacing w:line="480" w:lineRule="auto"/>
            </w:pPr>
            <w:r>
              <w:t xml:space="preserve">What will we say then? That the Gentiles, who were not pursuing righteousness, laid hold of righteousness, the righteousness by </w:t>
            </w:r>
            <w:r>
              <w:rPr>
                <w:b/>
              </w:rPr>
              <w:t>faith</w:t>
            </w:r>
            <w:r>
              <w:t>.</w:t>
            </w:r>
          </w:p>
        </w:tc>
        <w:tc>
          <w:tcPr>
            <w:tcW w:type="dxa" w:w="2880"/>
            <w:tcW w:w="7920" w:type="dxa"/>
          </w:tcPr>
          <w:p>
            <w:pPr>
              <w:spacing w:line="480" w:lineRule="auto"/>
            </w:pPr>
            <w:r>
              <w:t>Kanshi tulande shani? Ukwebati abena Fyalo, abatali kufwaya ubulungami, balipokelele ubulungami, ubulungami mu cicetekelo.</w:t>
            </w:r>
          </w:p>
        </w:tc>
        <w:tc>
          <w:tcPr>
            <w:tcW w:type="dxa" w:w="2880"/>
            <w:vAlign w:val="center"/>
            <w:tcW w:w="1440" w:type="dxa"/>
          </w:tcPr>
          <w:p>
            <w:pPr>
              <w:jc w:val="center"/>
            </w:pPr>
            <w:r>
              <w:t>☐</w:t>
            </w:r>
          </w:p>
        </w:tc>
      </w:tr>
      <w:tr>
        <w:tc>
          <w:tcPr>
            <w:tcW w:type="dxa" w:w="2880"/>
            <w:tcW w:w="7920" w:type="dxa"/>
          </w:tcPr>
          <w:p>
            <w:r>
              <w:rPr>
                <w:b/>
              </w:rPr>
              <w:t>1 Corinthians 13:2 (*)</w:t>
            </w:r>
          </w:p>
        </w:tc>
        <w:tc>
          <w:tcPr>
            <w:tcW w:type="dxa" w:w="2880"/>
            <w:tcW w:w="7920" w:type="dxa"/>
          </w:tcPr>
          <w:p>
            <w:r>
              <w:rPr>
                <w:b/>
              </w:rPr>
              <w:t xml:space="preserve">1 Korinto 13:2 </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have the gift of prophecy and understand all hidden truths and knowledge, and that I have all </w:t>
            </w:r>
            <w:r>
              <w:rPr>
                <w:b/>
              </w:rPr>
              <w:t>faith</w:t>
            </w:r>
            <w:r>
              <w:t xml:space="preserve"> so as to remove mountains. But if I do not have love, I am nothing.</w:t>
            </w:r>
          </w:p>
        </w:tc>
        <w:tc>
          <w:tcPr>
            <w:tcW w:type="dxa" w:w="2880"/>
            <w:tcW w:w="7920" w:type="dxa"/>
          </w:tcPr>
          <w:p>
            <w:pPr>
              <w:spacing w:line="480" w:lineRule="auto"/>
            </w:pPr>
            <w:r>
              <w:t>Umfwa nebo ndikwete icabupe ca kusesema no kwishiba ifyonse fishinika ifya fiswa no bwishibilo, kabili ukwebati nebo ndikwete citetekelo conse icakwebati nkosesha ne mpili. Lelo umfwa nebo ntakwete kutemwa, nebo ndi wafye.</w:t>
            </w:r>
          </w:p>
        </w:tc>
        <w:tc>
          <w:tcPr>
            <w:tcW w:type="dxa" w:w="2880"/>
            <w:vAlign w:val="center"/>
            <w:tcW w:w="1440" w:type="dxa"/>
          </w:tcPr>
          <w:p>
            <w:pPr>
              <w:jc w:val="center"/>
            </w:pPr>
            <w:r>
              <w:t>☐</w:t>
            </w:r>
          </w:p>
        </w:tc>
      </w:tr>
      <w:tr>
        <w:tc>
          <w:tcPr>
            <w:tcW w:type="dxa" w:w="2880"/>
            <w:tcW w:w="7920" w:type="dxa"/>
          </w:tcPr>
          <w:p>
            <w:r>
              <w:rPr>
                <w:b/>
              </w:rPr>
              <w:t>1 Corinthians 13:13 (*)</w:t>
            </w:r>
          </w:p>
        </w:tc>
        <w:tc>
          <w:tcPr>
            <w:tcW w:type="dxa" w:w="2880"/>
            <w:tcW w:w="7920" w:type="dxa"/>
          </w:tcPr>
          <w:p>
            <w:r>
              <w:rPr>
                <w:b/>
              </w:rPr>
              <w:t xml:space="preserve">1 Korinto 13:13 </w:t>
            </w:r>
          </w:p>
        </w:tc>
        <w:tc>
          <w:tcPr>
            <w:tcW w:type="dxa" w:w="2880"/>
            <w:tcW w:w="1440" w:type="dxa"/>
          </w:tcPr>
          <w:p>
            <w:pPr>
              <w:jc w:val="center"/>
            </w:pPr>
            <w:r>
              <w:rPr>
                <w:b/>
              </w:rPr>
              <w:t>OK</w:t>
            </w:r>
          </w:p>
        </w:tc>
      </w:tr>
      <w:tr>
        <w:tc>
          <w:tcPr>
            <w:tcW w:type="dxa" w:w="2880"/>
            <w:tcW w:w="7920" w:type="dxa"/>
          </w:tcPr>
          <w:p>
            <w:pPr>
              <w:spacing w:line="480" w:lineRule="auto"/>
            </w:pPr>
            <w:r>
              <w:t xml:space="preserve">But now these three remain: </w:t>
            </w:r>
            <w:r>
              <w:rPr>
                <w:b/>
              </w:rPr>
              <w:t>faith</w:t>
            </w:r>
            <w:r>
              <w:t>, hope, and love. But the greatest of these is love.</w:t>
            </w:r>
          </w:p>
        </w:tc>
        <w:tc>
          <w:tcPr>
            <w:tcW w:type="dxa" w:w="2880"/>
            <w:tcW w:w="7920" w:type="dxa"/>
          </w:tcPr>
          <w:p>
            <w:pPr>
              <w:spacing w:line="480" w:lineRule="auto"/>
            </w:pPr>
            <w:r>
              <w:t>Lelo nomba ifi fitatu filishele: ukutetekela, isubilo, no kutemwa. Lelo icakulisha pali fi kutemwa.</w:t>
            </w:r>
          </w:p>
        </w:tc>
        <w:tc>
          <w:tcPr>
            <w:tcW w:type="dxa" w:w="2880"/>
            <w:vAlign w:val="center"/>
            <w:tcW w:w="1440" w:type="dxa"/>
          </w:tcPr>
          <w:p>
            <w:pPr>
              <w:jc w:val="center"/>
            </w:pPr>
            <w:r>
              <w:t>☐</w:t>
            </w:r>
          </w:p>
        </w:tc>
      </w:tr>
      <w:tr>
        <w:tc>
          <w:tcPr>
            <w:tcW w:type="dxa" w:w="2880"/>
            <w:tcW w:w="7920" w:type="dxa"/>
          </w:tcPr>
          <w:p>
            <w:r>
              <w:rPr>
                <w:b/>
              </w:rPr>
              <w:t>2 Corinthians 5:7</w:t>
            </w:r>
          </w:p>
        </w:tc>
        <w:tc>
          <w:tcPr>
            <w:tcW w:type="dxa" w:w="2880"/>
            <w:tcW w:w="7920" w:type="dxa"/>
          </w:tcPr>
          <w:p>
            <w:r>
              <w:rPr>
                <w:b/>
              </w:rPr>
              <w:t>2 Korinti 5:7</w:t>
            </w:r>
          </w:p>
        </w:tc>
        <w:tc>
          <w:tcPr>
            <w:tcW w:type="dxa" w:w="2880"/>
            <w:tcW w:w="1440" w:type="dxa"/>
          </w:tcPr>
          <w:p>
            <w:pPr>
              <w:jc w:val="center"/>
            </w:pPr>
            <w:r>
              <w:rPr>
                <w:b/>
              </w:rPr>
              <w:t>OK</w:t>
            </w:r>
          </w:p>
        </w:tc>
      </w:tr>
      <w:tr>
        <w:tc>
          <w:tcPr>
            <w:tcW w:type="dxa" w:w="2880"/>
            <w:tcW w:w="7920" w:type="dxa"/>
          </w:tcPr>
          <w:p>
            <w:pPr>
              <w:spacing w:line="480" w:lineRule="auto"/>
            </w:pPr>
            <w:r>
              <w:t xml:space="preserve">For we walk by </w:t>
            </w:r>
            <w:r>
              <w:rPr>
                <w:b/>
              </w:rPr>
              <w:t>faith</w:t>
            </w:r>
            <w:r>
              <w:t>, not by sight.</w:t>
            </w:r>
          </w:p>
        </w:tc>
        <w:tc>
          <w:tcPr>
            <w:tcW w:type="dxa" w:w="2880"/>
            <w:tcW w:w="7920" w:type="dxa"/>
          </w:tcPr>
          <w:p>
            <w:pPr>
              <w:spacing w:line="480" w:lineRule="auto"/>
            </w:pPr>
            <w:r>
              <w:t>Pantu twendela mu cicetekelo, tekufyo tukomona iyoo.</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Galatia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w:t>
            </w:r>
            <w:r>
              <w:rPr>
                <w:b/>
              </w:rPr>
              <w:t>faith</w:t>
            </w:r>
            <w:r>
              <w:t xml:space="preserve"> in Christ Jesus. So we also have believed in Christ Jesus so that we might be justified by </w:t>
            </w:r>
            <w:r>
              <w:rPr>
                <w:b/>
              </w:rPr>
              <w:t>faith</w:t>
            </w:r>
            <w:r>
              <w:t xml:space="preserve"> in Christ and not by the works of the law. For by the works of the law no flesh will be justified.</w:t>
            </w:r>
          </w:p>
        </w:tc>
        <w:tc>
          <w:tcPr>
            <w:tcW w:type="dxa" w:w="2880"/>
            <w:tcW w:w="7920" w:type="dxa"/>
          </w:tcPr>
          <w:p>
            <w:pPr>
              <w:spacing w:line="480" w:lineRule="auto"/>
            </w:pPr>
            <w:r>
              <w:t>Lelo twalishiba ukwebati takwaba umuntu nangu umo uulungamikilwa mu milimo ya malango lelo kanofye mucicetekelo ukupitila muli Kristu. Eco nafwebo bene twalisumina muli Kristu Yesu pakwebati twingalungamikilwa mu cicetekelo ukupitila muli Kristu kabili tekupitila mumilimo ya malango. Pantu ukupitila mu milimo ya malango takuli umuntunse nangu umo uukalungamikilwamo.</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Efeso 2:8</w:t>
            </w:r>
          </w:p>
        </w:tc>
        <w:tc>
          <w:tcPr>
            <w:tcW w:type="dxa" w:w="2880"/>
            <w:tcW w:w="1440" w:type="dxa"/>
          </w:tcPr>
          <w:p>
            <w:pPr>
              <w:jc w:val="center"/>
            </w:pPr>
            <w:r>
              <w:rPr>
                <w:b/>
              </w:rPr>
              <w:t>OK</w:t>
            </w:r>
          </w:p>
        </w:tc>
      </w:tr>
      <w:tr>
        <w:tc>
          <w:tcPr>
            <w:tcW w:type="dxa" w:w="2880"/>
            <w:tcW w:w="7920" w:type="dxa"/>
          </w:tcPr>
          <w:p>
            <w:pPr>
              <w:spacing w:line="480" w:lineRule="auto"/>
            </w:pPr>
            <w:r>
              <w:t xml:space="preserve">For by grace you have been saved through </w:t>
            </w:r>
            <w:r>
              <w:rPr>
                <w:b/>
              </w:rPr>
              <w:t>faith</w:t>
            </w:r>
            <w:r>
              <w:t>, and this did not come from you; it is the gift of God,</w:t>
            </w:r>
          </w:p>
        </w:tc>
        <w:tc>
          <w:tcPr>
            <w:tcW w:type="dxa" w:w="2880"/>
            <w:tcW w:w="7920" w:type="dxa"/>
          </w:tcPr>
          <w:p>
            <w:pPr>
              <w:spacing w:line="480" w:lineRule="auto"/>
            </w:pPr>
            <w:r>
              <w:t>Pantu mu kusenaminwa emo mwapusukila ukupitila mu cicetekelo, neci tacafumine kuli mwebo, cabupe ca kwa Lesa.</w:t>
            </w:r>
          </w:p>
        </w:tc>
        <w:tc>
          <w:tcPr>
            <w:tcW w:type="dxa" w:w="2880"/>
            <w:vAlign w:val="center"/>
            <w:tcW w:w="1440" w:type="dxa"/>
          </w:tcPr>
          <w:p>
            <w:pPr>
              <w:jc w:val="center"/>
            </w:pPr>
            <w:r>
              <w:t>☐</w:t>
            </w:r>
          </w:p>
        </w:tc>
      </w:tr>
      <w:tr>
        <w:tc>
          <w:tcPr>
            <w:tcW w:type="dxa" w:w="2880"/>
            <w:tcW w:w="7920" w:type="dxa"/>
          </w:tcPr>
          <w:p>
            <w:r>
              <w:rPr>
                <w:b/>
              </w:rPr>
              <w:t>Philippians 3:9</w:t>
            </w:r>
          </w:p>
        </w:tc>
        <w:tc>
          <w:tcPr>
            <w:tcW w:type="dxa" w:w="2880"/>
            <w:tcW w:w="7920" w:type="dxa"/>
          </w:tcPr>
          <w:p>
            <w:r>
              <w:rPr>
                <w:b/>
              </w:rPr>
              <w:t>Filipi 3:9</w:t>
            </w:r>
          </w:p>
        </w:tc>
        <w:tc>
          <w:tcPr>
            <w:tcW w:type="dxa" w:w="2880"/>
            <w:tcW w:w="1440" w:type="dxa"/>
          </w:tcPr>
          <w:p>
            <w:pPr>
              <w:jc w:val="center"/>
            </w:pPr>
            <w:r>
              <w:rPr>
                <w:b/>
              </w:rPr>
              <w:t>OK</w:t>
            </w:r>
          </w:p>
        </w:tc>
      </w:tr>
      <w:tr>
        <w:tc>
          <w:tcPr>
            <w:tcW w:type="dxa" w:w="2880"/>
            <w:tcW w:w="7920" w:type="dxa"/>
          </w:tcPr>
          <w:p>
            <w:pPr>
              <w:spacing w:line="480" w:lineRule="auto"/>
            </w:pPr>
            <w:r>
              <w:t xml:space="preserve">and be found in him, not having a righteousness of my own from the law, but that which is through </w:t>
            </w:r>
            <w:r>
              <w:rPr>
                <w:b/>
              </w:rPr>
              <w:t>faith</w:t>
            </w:r>
            <w:r>
              <w:t xml:space="preserve"> in Christ—the righteousness from God that is by </w:t>
            </w:r>
            <w:r>
              <w:rPr>
                <w:b/>
              </w:rPr>
              <w:t>faith</w:t>
            </w:r>
            <w:r>
              <w:t>.</w:t>
            </w:r>
          </w:p>
        </w:tc>
        <w:tc>
          <w:tcPr>
            <w:tcW w:type="dxa" w:w="2880"/>
            <w:tcW w:w="7920" w:type="dxa"/>
          </w:tcPr>
          <w:p>
            <w:pPr>
              <w:spacing w:line="480" w:lineRule="auto"/>
            </w:pPr>
            <w:r>
              <w:t>no kusangwa muli ena, tekuikwatila ubulungami ne mwine ubwakufuma mu malango, lelo ubwishila ku cicetekelo muli Kristu - ubulungami bwa kufuma kuli Lesa ukupitila mu cicetekelo.</w:t>
            </w:r>
          </w:p>
        </w:tc>
        <w:tc>
          <w:tcPr>
            <w:tcW w:type="dxa" w:w="2880"/>
            <w:vAlign w:val="center"/>
            <w:tcW w:w="1440" w:type="dxa"/>
          </w:tcPr>
          <w:p>
            <w:pPr>
              <w:jc w:val="center"/>
            </w:pPr>
            <w:r>
              <w:t>☐</w:t>
            </w:r>
          </w:p>
        </w:tc>
      </w:tr>
      <w:tr>
        <w:tc>
          <w:tcPr>
            <w:tcW w:type="dxa" w:w="2880"/>
            <w:tcW w:w="7920" w:type="dxa"/>
          </w:tcPr>
          <w:p>
            <w:r>
              <w:rPr>
                <w:b/>
              </w:rPr>
              <w:t>Colossians 2:12</w:t>
            </w:r>
          </w:p>
        </w:tc>
        <w:tc>
          <w:tcPr>
            <w:tcW w:type="dxa" w:w="2880"/>
            <w:tcW w:w="7920" w:type="dxa"/>
          </w:tcPr>
          <w:p>
            <w:r>
              <w:rPr>
                <w:b/>
              </w:rPr>
              <w:t>Abena kolose 2:12</w:t>
            </w:r>
          </w:p>
        </w:tc>
        <w:tc>
          <w:tcPr>
            <w:tcW w:type="dxa" w:w="2880"/>
            <w:tcW w:w="1440" w:type="dxa"/>
          </w:tcPr>
          <w:p>
            <w:pPr>
              <w:jc w:val="center"/>
            </w:pPr>
            <w:r>
              <w:rPr>
                <w:b/>
              </w:rPr>
              <w:t>OK</w:t>
            </w:r>
          </w:p>
        </w:tc>
      </w:tr>
      <w:tr>
        <w:tc>
          <w:tcPr>
            <w:tcW w:type="dxa" w:w="2880"/>
            <w:tcW w:w="7920" w:type="dxa"/>
          </w:tcPr>
          <w:p>
            <w:pPr>
              <w:spacing w:line="480" w:lineRule="auto"/>
            </w:pPr>
            <w:r>
              <w:t xml:space="preserve">You were buried with him in baptism, and in him you were raised up through </w:t>
            </w:r>
            <w:r>
              <w:rPr>
                <w:b/>
              </w:rPr>
              <w:t>faith</w:t>
            </w:r>
            <w:r>
              <w:t xml:space="preserve"> in the power of God, who raised him from the dead.</w:t>
            </w:r>
          </w:p>
        </w:tc>
        <w:tc>
          <w:tcPr>
            <w:tcW w:type="dxa" w:w="2880"/>
            <w:tcW w:w="7920" w:type="dxa"/>
          </w:tcPr>
          <w:p>
            <w:pPr>
              <w:spacing w:line="480" w:lineRule="auto"/>
            </w:pPr>
            <w:r>
              <w:t>Mwalishikilwe nankwe mu lubatisho, kabili muli ena mwalibushiwe ukupitila mu kucetekela mu maka yakwa Lesa, uwa mubushishe ukufuma ku bafwa.</w:t>
            </w:r>
          </w:p>
        </w:tc>
        <w:tc>
          <w:tcPr>
            <w:tcW w:type="dxa" w:w="2880"/>
            <w:vAlign w:val="center"/>
            <w:tcW w:w="1440" w:type="dxa"/>
          </w:tcPr>
          <w:p>
            <w:pPr>
              <w:jc w:val="center"/>
            </w:pPr>
            <w:r>
              <w:t>☐</w:t>
            </w:r>
          </w:p>
        </w:tc>
      </w:tr>
      <w:tr>
        <w:tc>
          <w:tcPr>
            <w:tcW w:type="dxa" w:w="2880"/>
            <w:tcW w:w="7920" w:type="dxa"/>
          </w:tcPr>
          <w:p>
            <w:r>
              <w:rPr>
                <w:b/>
              </w:rPr>
              <w:t>1 Thessalonians 3:6</w:t>
            </w:r>
          </w:p>
        </w:tc>
        <w:tc>
          <w:tcPr>
            <w:tcW w:type="dxa" w:w="2880"/>
            <w:tcW w:w="7920" w:type="dxa"/>
          </w:tcPr>
          <w:p>
            <w:r>
              <w:rPr>
                <w:b/>
              </w:rPr>
              <w:t>1 Tesalonika 3:6</w:t>
            </w:r>
          </w:p>
        </w:tc>
        <w:tc>
          <w:tcPr>
            <w:tcW w:type="dxa" w:w="2880"/>
            <w:tcW w:w="1440" w:type="dxa"/>
          </w:tcPr>
          <w:p>
            <w:pPr>
              <w:jc w:val="center"/>
            </w:pPr>
            <w:r>
              <w:rPr>
                <w:b/>
              </w:rPr>
              <w:t>OK</w:t>
            </w:r>
          </w:p>
        </w:tc>
      </w:tr>
      <w:tr>
        <w:tc>
          <w:tcPr>
            <w:tcW w:type="dxa" w:w="2880"/>
            <w:tcW w:w="7920" w:type="dxa"/>
          </w:tcPr>
          <w:p>
            <w:pPr>
              <w:spacing w:line="480" w:lineRule="auto"/>
            </w:pPr>
            <w:r>
              <w:t xml:space="preserve">But Timothy came to us from you and brought us the good news of your </w:t>
            </w:r>
            <w:r>
              <w:rPr>
                <w:b/>
              </w:rPr>
              <w:t>faith</w:t>
            </w:r>
            <w:r>
              <w:t xml:space="preserve"> and love. He told us that you always have good memories of us, and that you long to see us just as we also long to see you.</w:t>
            </w:r>
          </w:p>
        </w:tc>
        <w:tc>
          <w:tcPr>
            <w:tcW w:type="dxa" w:w="2880"/>
            <w:tcW w:w="7920" w:type="dxa"/>
          </w:tcPr>
          <w:p>
            <w:pPr>
              <w:spacing w:line="480" w:lineRule="auto"/>
            </w:pPr>
            <w:r>
              <w:t>Lelo Timote alishile kuli fwebo ukufuma kuli mwebo no kutuletelako ilyashi ilisuma pa mulandu wa cicetekelo cenu ne citemwiko. Ali twebele ukwebati lyonse mulakwata ukutwibukisha, no kwebati mukofuluka ukutumona ngefyo nafwebo tufuluka ukumimona.</w:t>
            </w:r>
          </w:p>
        </w:tc>
        <w:tc>
          <w:tcPr>
            <w:tcW w:type="dxa" w:w="2880"/>
            <w:vAlign w:val="center"/>
            <w:tcW w:w="1440" w:type="dxa"/>
          </w:tcPr>
          <w:p>
            <w:pPr>
              <w:jc w:val="center"/>
            </w:pPr>
            <w:r>
              <w:t>☐</w:t>
            </w:r>
          </w:p>
        </w:tc>
      </w:tr>
      <w:tr>
        <w:tc>
          <w:tcPr>
            <w:tcW w:type="dxa" w:w="2880"/>
            <w:tcW w:w="7920" w:type="dxa"/>
          </w:tcPr>
          <w:p>
            <w:r>
              <w:rPr>
                <w:b/>
              </w:rPr>
              <w:t>2 Thessalonians 3:2</w:t>
            </w:r>
          </w:p>
        </w:tc>
        <w:tc>
          <w:tcPr>
            <w:tcW w:type="dxa" w:w="2880"/>
            <w:tcW w:w="7920" w:type="dxa"/>
          </w:tcPr>
          <w:p>
            <w:r>
              <w:rPr>
                <w:b/>
              </w:rPr>
              <w:t>2 Tesalonika 3:2</w:t>
            </w:r>
          </w:p>
        </w:tc>
        <w:tc>
          <w:tcPr>
            <w:tcW w:type="dxa" w:w="2880"/>
            <w:tcW w:w="1440" w:type="dxa"/>
          </w:tcPr>
          <w:p>
            <w:pPr>
              <w:jc w:val="center"/>
            </w:pPr>
            <w:r>
              <w:rPr>
                <w:b/>
              </w:rPr>
              <w:t>OK</w:t>
            </w:r>
          </w:p>
        </w:tc>
      </w:tr>
      <w:tr>
        <w:tc>
          <w:tcPr>
            <w:tcW w:type="dxa" w:w="2880"/>
            <w:tcW w:w="7920" w:type="dxa"/>
          </w:tcPr>
          <w:p>
            <w:pPr>
              <w:spacing w:line="480" w:lineRule="auto"/>
            </w:pPr>
            <w:r>
              <w:t xml:space="preserve">and that we may be delivered from unrighteous and evil people, for not all have </w:t>
            </w:r>
            <w:r>
              <w:rPr>
                <w:b/>
              </w:rPr>
              <w:t>faith</w:t>
            </w:r>
            <w:r>
              <w:t>.</w:t>
            </w:r>
          </w:p>
        </w:tc>
        <w:tc>
          <w:tcPr>
            <w:tcW w:type="dxa" w:w="2880"/>
            <w:tcW w:w="7920" w:type="dxa"/>
          </w:tcPr>
          <w:p>
            <w:pPr>
              <w:spacing w:line="480" w:lineRule="auto"/>
            </w:pPr>
            <w:r>
              <w:t>no kwebati twinga kakulwa ku bantu abatalungama kabili ababifi, pantu tebonse abakwata icicetekelo.</w:t>
            </w:r>
          </w:p>
        </w:tc>
        <w:tc>
          <w:tcPr>
            <w:tcW w:type="dxa" w:w="2880"/>
            <w:vAlign w:val="center"/>
            <w:tcW w:w="1440" w:type="dxa"/>
          </w:tcPr>
          <w:p>
            <w:pPr>
              <w:jc w:val="center"/>
            </w:pPr>
            <w:r>
              <w:t>☐</w:t>
            </w:r>
          </w:p>
        </w:tc>
      </w:tr>
      <w:tr>
        <w:tc>
          <w:tcPr>
            <w:tcW w:type="dxa" w:w="2880"/>
            <w:tcW w:w="7920" w:type="dxa"/>
          </w:tcPr>
          <w:p>
            <w:r>
              <w:rPr>
                <w:b/>
              </w:rPr>
              <w:t>1 Timothy 6:12</w:t>
            </w:r>
          </w:p>
        </w:tc>
        <w:tc>
          <w:tcPr>
            <w:tcW w:type="dxa" w:w="2880"/>
            <w:tcW w:w="7920" w:type="dxa"/>
          </w:tcPr>
          <w:p>
            <w:r>
              <w:rPr>
                <w:b/>
              </w:rPr>
              <w:t>1 Timote 6:12</w:t>
            </w:r>
          </w:p>
        </w:tc>
        <w:tc>
          <w:tcPr>
            <w:tcW w:type="dxa" w:w="2880"/>
            <w:tcW w:w="1440" w:type="dxa"/>
          </w:tcPr>
          <w:p>
            <w:pPr>
              <w:jc w:val="center"/>
            </w:pPr>
            <w:r>
              <w:rPr>
                <w:b/>
              </w:rPr>
              <w:t>OK</w:t>
            </w:r>
          </w:p>
        </w:tc>
      </w:tr>
      <w:tr>
        <w:tc>
          <w:tcPr>
            <w:tcW w:type="dxa" w:w="2880"/>
            <w:tcW w:w="7920" w:type="dxa"/>
          </w:tcPr>
          <w:p>
            <w:pPr>
              <w:spacing w:line="480" w:lineRule="auto"/>
            </w:pPr>
            <w:r>
              <w:t xml:space="preserve">Fight the good fight of </w:t>
            </w:r>
            <w:r>
              <w:rPr>
                <w:b/>
              </w:rPr>
              <w:t>faith</w:t>
            </w:r>
            <w:r>
              <w:t>. Take hold of the everlasting life to which you were called, and about which you gave the good confession before many witnesses.</w:t>
            </w:r>
          </w:p>
        </w:tc>
        <w:tc>
          <w:tcPr>
            <w:tcW w:type="dxa" w:w="2880"/>
            <w:tcW w:w="7920" w:type="dxa"/>
          </w:tcPr>
          <w:p>
            <w:pPr>
              <w:spacing w:line="480" w:lineRule="auto"/>
            </w:pPr>
            <w:r>
              <w:t>Lwa ubulwi busuma ubwa cicetekelo. Ikatilila ku mweo wa muyayaya uo waitilwemo, uo walumbwile ukulumbula kusuma ku menso ya bakambone abengi.</w:t>
            </w:r>
          </w:p>
        </w:tc>
        <w:tc>
          <w:tcPr>
            <w:tcW w:type="dxa" w:w="2880"/>
            <w:vAlign w:val="center"/>
            <w:tcW w:w="1440" w:type="dxa"/>
          </w:tcPr>
          <w:p>
            <w:pPr>
              <w:jc w:val="center"/>
            </w:pPr>
            <w:r>
              <w:t>☐</w:t>
            </w:r>
          </w:p>
        </w:tc>
      </w:tr>
      <w:tr>
        <w:tc>
          <w:tcPr>
            <w:tcW w:type="dxa" w:w="2880"/>
            <w:tcW w:w="7920" w:type="dxa"/>
          </w:tcPr>
          <w:p>
            <w:r>
              <w:rPr>
                <w:b/>
              </w:rPr>
              <w:t>1 Peter 1:21</w:t>
            </w:r>
          </w:p>
        </w:tc>
        <w:tc>
          <w:tcPr>
            <w:tcW w:type="dxa" w:w="2880"/>
            <w:tcW w:w="7920" w:type="dxa"/>
          </w:tcPr>
          <w:p>
            <w:r>
              <w:rPr>
                <w:b/>
              </w:rPr>
              <w:t>1 Petero 1:21</w:t>
            </w:r>
          </w:p>
        </w:tc>
        <w:tc>
          <w:tcPr>
            <w:tcW w:type="dxa" w:w="2880"/>
            <w:tcW w:w="1440" w:type="dxa"/>
          </w:tcPr>
          <w:p>
            <w:pPr>
              <w:jc w:val="center"/>
            </w:pPr>
            <w:r>
              <w:rPr>
                <w:b/>
              </w:rPr>
              <w:t>OK</w:t>
            </w:r>
          </w:p>
        </w:tc>
      </w:tr>
      <w:tr>
        <w:tc>
          <w:tcPr>
            <w:tcW w:type="dxa" w:w="2880"/>
            <w:tcW w:w="7920" w:type="dxa"/>
          </w:tcPr>
          <w:p>
            <w:pPr>
              <w:spacing w:line="480" w:lineRule="auto"/>
            </w:pPr>
            <w:r>
              <w:t xml:space="preserve">Through him you believe in God, who raised him from the dead and gave him glory, so that your </w:t>
            </w:r>
            <w:r>
              <w:rPr>
                <w:b/>
              </w:rPr>
              <w:t>faith</w:t>
            </w:r>
            <w:r>
              <w:t xml:space="preserve"> and hope are in God.</w:t>
            </w:r>
          </w:p>
        </w:tc>
        <w:tc>
          <w:tcPr>
            <w:tcW w:type="dxa" w:w="2880"/>
            <w:tcW w:w="7920" w:type="dxa"/>
          </w:tcPr>
          <w:p>
            <w:pPr>
              <w:spacing w:line="480" w:lineRule="auto"/>
            </w:pPr>
            <w:r>
              <w:t>Ukupitila muli ena mwalisumina muli Lesa, uwa mubushishe ku bafwa no ku mupela ubucindami, pakwebati icicetekelo cenu ne subilo fibe muli Lesa.</w:t>
            </w:r>
          </w:p>
        </w:tc>
        <w:tc>
          <w:tcPr>
            <w:tcW w:type="dxa" w:w="2880"/>
            <w:vAlign w:val="center"/>
            <w:tcW w:w="1440" w:type="dxa"/>
          </w:tcPr>
          <w:p>
            <w:pPr>
              <w:jc w:val="center"/>
            </w:pPr>
            <w:r>
              <w:t>☐</w:t>
            </w:r>
          </w:p>
        </w:tc>
      </w:tr>
    </w:tbl>
    <w:p>
      <w:pPr>
        <w:pStyle w:val="Heading1"/>
        <w:spacing w:before="0"/>
      </w:pPr>
      <w:r>
        <w:t>faithful (G4103)</w:t>
      </w:r>
    </w:p>
    <w:p>
      <w:r/>
      <w:r>
        <w:t>This word can describe:</w:t>
      </w:r>
      <w:r/>
      <w:r/>
    </w:p>
    <w:p>
      <w:pPr>
        <w:pStyle w:val="ListBullet"/>
        <w:spacing w:line="240" w:lineRule="auto"/>
        <w:ind w:left="720"/>
      </w:pPr>
      <w:r/>
      <w:r>
        <w:t>A person who keeps believing or trusting in someone or something.</w:t>
      </w:r>
      <w:r/>
    </w:p>
    <w:p>
      <w:pPr>
        <w:pStyle w:val="ListBullet"/>
        <w:spacing w:line="240" w:lineRule="auto"/>
        <w:ind w:left="720"/>
      </w:pPr>
      <w:r/>
      <w:r>
        <w:t>A person who does what he says he will do.</w:t>
      </w:r>
      <w:r/>
    </w:p>
    <w:p>
      <w:pPr>
        <w:pStyle w:val="ListBullet"/>
        <w:spacing w:line="240" w:lineRule="auto" w:after="0"/>
        <w:ind w:left="720"/>
      </w:pPr>
      <w:r/>
      <w:r>
        <w:t>Someone or something that can be trusted or believed.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25:23</w:t>
            </w:r>
          </w:p>
        </w:tc>
        <w:tc>
          <w:tcPr>
            <w:tcW w:type="dxa" w:w="2880"/>
            <w:tcW w:w="7920" w:type="dxa"/>
          </w:tcPr>
          <w:p>
            <w:r>
              <w:rPr>
                <w:b/>
              </w:rPr>
              <w:t>Mateo 25:23</w:t>
            </w:r>
          </w:p>
        </w:tc>
        <w:tc>
          <w:tcPr>
            <w:tcW w:type="dxa" w:w="2880"/>
            <w:tcW w:w="1440" w:type="dxa"/>
          </w:tcPr>
          <w:p>
            <w:pPr>
              <w:jc w:val="center"/>
            </w:pPr>
            <w:r>
              <w:rPr>
                <w:b/>
              </w:rPr>
              <w:t>OK</w:t>
            </w:r>
          </w:p>
        </w:tc>
      </w:tr>
      <w:tr>
        <w:tc>
          <w:tcPr>
            <w:tcW w:type="dxa" w:w="2880"/>
            <w:tcW w:w="7920" w:type="dxa"/>
          </w:tcPr>
          <w:p>
            <w:pPr>
              <w:spacing w:line="480" w:lineRule="auto"/>
            </w:pPr>
            <w:r>
              <w:t xml:space="preserve">"His master said to him, 'Well done, good and </w:t>
            </w:r>
            <w:r>
              <w:rPr>
                <w:b/>
              </w:rPr>
              <w:t>faithful</w:t>
            </w:r>
            <w:r>
              <w:t xml:space="preserve"> servant! You have been </w:t>
            </w:r>
            <w:r>
              <w:rPr>
                <w:b/>
              </w:rPr>
              <w:t>faithful</w:t>
            </w:r>
            <w:r>
              <w:t xml:space="preserve"> over a few things. I will put you in charge over many things. Enter into the joy of your master.'</w:t>
            </w:r>
          </w:p>
        </w:tc>
        <w:tc>
          <w:tcPr>
            <w:tcW w:type="dxa" w:w="2880"/>
            <w:tcW w:w="7920" w:type="dxa"/>
          </w:tcPr>
          <w:p>
            <w:pPr>
              <w:spacing w:line="480" w:lineRule="auto"/>
            </w:pPr>
            <w:r>
              <w:t>"Shikulu wakwe alilandile kuli ena ati, 'Mwabombeni, we mubomfi wabune kabili uwa cishinka! Wali uwa cishinka patuntu utunono. Nkakupela amaka pa fintu fingi. Ingila mu nsansa shakwa shikulu obe.'</w:t>
            </w:r>
          </w:p>
        </w:tc>
        <w:tc>
          <w:tcPr>
            <w:tcW w:type="dxa" w:w="2880"/>
            <w:vAlign w:val="center"/>
            <w:tcW w:w="1440" w:type="dxa"/>
          </w:tcPr>
          <w:p>
            <w:pPr>
              <w:jc w:val="center"/>
            </w:pPr>
            <w:r>
              <w:t>☐</w:t>
            </w:r>
          </w:p>
        </w:tc>
      </w:tr>
      <w:tr>
        <w:tc>
          <w:tcPr>
            <w:tcW w:type="dxa" w:w="2880"/>
            <w:tcW w:w="7920" w:type="dxa"/>
          </w:tcPr>
          <w:p>
            <w:r>
              <w:rPr>
                <w:b/>
              </w:rPr>
              <w:t>Luke 16:10</w:t>
            </w:r>
          </w:p>
        </w:tc>
        <w:tc>
          <w:tcPr>
            <w:tcW w:type="dxa" w:w="2880"/>
            <w:tcW w:w="7920" w:type="dxa"/>
          </w:tcPr>
          <w:p>
            <w:r>
              <w:rPr>
                <w:b/>
              </w:rPr>
              <w:t>Luka 16:10</w:t>
            </w:r>
          </w:p>
        </w:tc>
        <w:tc>
          <w:tcPr>
            <w:tcW w:type="dxa" w:w="2880"/>
            <w:tcW w:w="1440" w:type="dxa"/>
          </w:tcPr>
          <w:p>
            <w:pPr>
              <w:jc w:val="center"/>
            </w:pPr>
            <w:r>
              <w:rPr>
                <w:b/>
              </w:rPr>
              <w:t>OK</w:t>
            </w:r>
          </w:p>
        </w:tc>
      </w:tr>
      <w:tr>
        <w:tc>
          <w:tcPr>
            <w:tcW w:type="dxa" w:w="2880"/>
            <w:tcW w:w="7920" w:type="dxa"/>
          </w:tcPr>
          <w:p>
            <w:pPr>
              <w:spacing w:line="480" w:lineRule="auto"/>
            </w:pPr>
            <w:r>
              <w:t xml:space="preserve">"He who is </w:t>
            </w:r>
            <w:r>
              <w:rPr>
                <w:b/>
              </w:rPr>
              <w:t>faithful</w:t>
            </w:r>
            <w:r>
              <w:t xml:space="preserve"> in very little is also </w:t>
            </w:r>
            <w:r>
              <w:rPr>
                <w:b/>
              </w:rPr>
              <w:t>faithful</w:t>
            </w:r>
            <w:r>
              <w:t xml:space="preserve"> in much, and he who is unrighteous in very little is also unrighteous in much.</w:t>
            </w:r>
          </w:p>
        </w:tc>
        <w:tc>
          <w:tcPr>
            <w:tcW w:type="dxa" w:w="2880"/>
            <w:tcW w:w="7920" w:type="dxa"/>
          </w:tcPr>
          <w:p>
            <w:pPr>
              <w:spacing w:line="480" w:lineRule="auto"/>
            </w:pPr>
            <w:r>
              <w:t>Onse uwacishinka mutunono sana wacishinka na mufingi, noyo uushalungama mutunono tekuti alungame na mufingi.</w:t>
            </w:r>
          </w:p>
        </w:tc>
        <w:tc>
          <w:tcPr>
            <w:tcW w:type="dxa" w:w="2880"/>
            <w:vAlign w:val="center"/>
            <w:tcW w:w="1440" w:type="dxa"/>
          </w:tcPr>
          <w:p>
            <w:pPr>
              <w:jc w:val="center"/>
            </w:pPr>
            <w:r>
              <w:t>☐</w:t>
            </w:r>
          </w:p>
        </w:tc>
      </w:tr>
      <w:tr>
        <w:tc>
          <w:tcPr>
            <w:tcW w:type="dxa" w:w="2880"/>
            <w:tcW w:w="7920" w:type="dxa"/>
          </w:tcPr>
          <w:p>
            <w:r>
              <w:rPr>
                <w:b/>
              </w:rPr>
              <w:t>John 20:27</w:t>
            </w:r>
          </w:p>
        </w:tc>
        <w:tc>
          <w:tcPr>
            <w:tcW w:type="dxa" w:w="2880"/>
            <w:tcW w:w="7920" w:type="dxa"/>
          </w:tcPr>
          <w:p>
            <w:r>
              <w:rPr>
                <w:b/>
              </w:rPr>
              <w:t>Yohane 20:27</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Thomas, "Reach here with your finger and see my hands. Reach here with your hand and put it into my side. Do not be unbelieving, but </w:t>
            </w:r>
            <w:r>
              <w:rPr>
                <w:b/>
              </w:rPr>
              <w:t>believe</w:t>
            </w:r>
            <w:r>
              <w:t>."</w:t>
            </w:r>
          </w:p>
        </w:tc>
        <w:tc>
          <w:tcPr>
            <w:tcW w:type="dxa" w:w="2880"/>
            <w:tcW w:w="7920" w:type="dxa"/>
          </w:tcPr>
          <w:p>
            <w:pPr>
              <w:spacing w:line="480" w:lineRule="auto"/>
            </w:pPr>
            <w:r>
              <w:t>Nolu alilandile kuli Toma ati, "Tambika kuno umunwe obe no ku mona indupi shandi. Tambika kuno ukuboko kobe no kwingisha mu lubafu lwandi. Wilakuba uwakukana sumina, lelo sumina."</w:t>
            </w:r>
          </w:p>
        </w:tc>
        <w:tc>
          <w:tcPr>
            <w:tcW w:type="dxa" w:w="2880"/>
            <w:vAlign w:val="center"/>
            <w:tcW w:w="1440" w:type="dxa"/>
          </w:tcPr>
          <w:p>
            <w:pPr>
              <w:jc w:val="center"/>
            </w:pPr>
            <w:r>
              <w:t>☐</w:t>
            </w:r>
          </w:p>
        </w:tc>
      </w:tr>
      <w:tr>
        <w:tc>
          <w:tcPr>
            <w:tcW w:type="dxa" w:w="2880"/>
            <w:tcW w:w="7920" w:type="dxa"/>
          </w:tcPr>
          <w:p>
            <w:r>
              <w:rPr>
                <w:b/>
              </w:rPr>
              <w:t>Acts 16:1</w:t>
            </w:r>
          </w:p>
        </w:tc>
        <w:tc>
          <w:tcPr>
            <w:tcW w:type="dxa" w:w="2880"/>
            <w:tcW w:w="7920" w:type="dxa"/>
          </w:tcPr>
          <w:p>
            <w:r>
              <w:rPr>
                <w:b/>
              </w:rPr>
              <w:t>Imilimo ya batumwa 16:1</w:t>
            </w:r>
          </w:p>
        </w:tc>
        <w:tc>
          <w:tcPr>
            <w:tcW w:type="dxa" w:w="2880"/>
            <w:tcW w:w="1440" w:type="dxa"/>
          </w:tcPr>
          <w:p>
            <w:pPr>
              <w:jc w:val="center"/>
            </w:pPr>
            <w:r>
              <w:rPr>
                <w:b/>
              </w:rPr>
              <w:t>OK</w:t>
            </w:r>
          </w:p>
        </w:tc>
      </w:tr>
      <w:tr>
        <w:tc>
          <w:tcPr>
            <w:tcW w:type="dxa" w:w="2880"/>
            <w:tcW w:w="7920" w:type="dxa"/>
          </w:tcPr>
          <w:p>
            <w:pPr>
              <w:spacing w:line="480" w:lineRule="auto"/>
            </w:pPr>
            <w:r>
              <w:t xml:space="preserve">Paul also came to Derbe and to Lystra, and behold, a certain disciple named Timothy was there, the son of a Jewish woman who was a </w:t>
            </w:r>
            <w:r>
              <w:rPr>
                <w:b/>
              </w:rPr>
              <w:t>believer</w:t>
            </w:r>
            <w:r>
              <w:t>, but his father was a Greek.</w:t>
            </w:r>
          </w:p>
        </w:tc>
        <w:tc>
          <w:tcPr>
            <w:tcW w:type="dxa" w:w="2880"/>
            <w:tcW w:w="7920" w:type="dxa"/>
          </w:tcPr>
          <w:p>
            <w:pPr>
              <w:spacing w:line="480" w:lineRule="auto"/>
            </w:pPr>
            <w:r>
              <w:t>Paulo nakbili alishile ku Derbe na ku Lustra, kabili moneni, umusambi umo uwali kwitwa Timote ali kulya, umwana mwaume wa mwanakashi wa ciYuda uwali uwasumina, lelo wishi ali muHela.</w:t>
            </w:r>
          </w:p>
        </w:tc>
        <w:tc>
          <w:tcPr>
            <w:tcW w:type="dxa" w:w="2880"/>
            <w:vAlign w:val="center"/>
            <w:tcW w:w="1440" w:type="dxa"/>
          </w:tcPr>
          <w:p>
            <w:pPr>
              <w:jc w:val="center"/>
            </w:pPr>
            <w:r>
              <w:t>☐</w:t>
            </w:r>
          </w:p>
        </w:tc>
      </w:tr>
      <w:tr>
        <w:tc>
          <w:tcPr>
            <w:tcW w:type="dxa" w:w="2880"/>
            <w:tcW w:w="7920" w:type="dxa"/>
          </w:tcPr>
          <w:p>
            <w:r>
              <w:rPr>
                <w:b/>
              </w:rPr>
              <w:t>1 Corinthians 1:9</w:t>
            </w:r>
          </w:p>
        </w:tc>
        <w:tc>
          <w:tcPr>
            <w:tcW w:type="dxa" w:w="2880"/>
            <w:tcW w:w="7920" w:type="dxa"/>
          </w:tcPr>
          <w:p>
            <w:r>
              <w:rPr>
                <w:b/>
              </w:rPr>
              <w:t>1 Korinto 1:9</w:t>
            </w:r>
          </w:p>
        </w:tc>
        <w:tc>
          <w:tcPr>
            <w:tcW w:type="dxa" w:w="2880"/>
            <w:tcW w:w="1440" w:type="dxa"/>
          </w:tcPr>
          <w:p>
            <w:pPr>
              <w:jc w:val="center"/>
            </w:pPr>
            <w:r>
              <w:rPr>
                <w:b/>
              </w:rPr>
              <w:t>OK</w:t>
            </w:r>
          </w:p>
        </w:tc>
      </w:tr>
      <w:tr>
        <w:tc>
          <w:tcPr>
            <w:tcW w:type="dxa" w:w="2880"/>
            <w:tcW w:w="7920" w:type="dxa"/>
          </w:tcPr>
          <w:p>
            <w:pPr>
              <w:spacing w:line="480" w:lineRule="auto"/>
            </w:pPr>
            <w:r>
              <w:t xml:space="preserve">God is </w:t>
            </w:r>
            <w:r>
              <w:rPr>
                <w:b/>
              </w:rPr>
              <w:t>faithful</w:t>
            </w:r>
            <w:r>
              <w:t>, who called you into the fellowship of his Son, Jesus Christ our Lord.</w:t>
            </w:r>
          </w:p>
        </w:tc>
        <w:tc>
          <w:tcPr>
            <w:tcW w:type="dxa" w:w="2880"/>
            <w:tcW w:w="7920" w:type="dxa"/>
          </w:tcPr>
          <w:p>
            <w:pPr>
              <w:spacing w:line="480" w:lineRule="auto"/>
            </w:pPr>
            <w:r>
              <w:t>Lesa wacishinka, uyo wamikutile mwebo mwi senge lya Mwana wakwe, Yesu Kristu Shikulwifwe.</w:t>
            </w:r>
          </w:p>
        </w:tc>
        <w:tc>
          <w:tcPr>
            <w:tcW w:type="dxa" w:w="2880"/>
            <w:vAlign w:val="center"/>
            <w:tcW w:w="1440" w:type="dxa"/>
          </w:tcPr>
          <w:p>
            <w:pPr>
              <w:jc w:val="center"/>
            </w:pPr>
            <w:r>
              <w:t>☐</w:t>
            </w:r>
          </w:p>
        </w:tc>
      </w:tr>
      <w:tr>
        <w:tc>
          <w:tcPr>
            <w:tcW w:type="dxa" w:w="2880"/>
            <w:tcW w:w="7920" w:type="dxa"/>
          </w:tcPr>
          <w:p>
            <w:r>
              <w:rPr>
                <w:b/>
              </w:rPr>
              <w:t>2 Corinthians 1:18</w:t>
            </w:r>
          </w:p>
        </w:tc>
        <w:tc>
          <w:tcPr>
            <w:tcW w:type="dxa" w:w="2880"/>
            <w:tcW w:w="7920" w:type="dxa"/>
          </w:tcPr>
          <w:p>
            <w:r>
              <w:rPr>
                <w:b/>
              </w:rPr>
              <w:t>2 Korinti 1:18</w:t>
            </w:r>
          </w:p>
        </w:tc>
        <w:tc>
          <w:tcPr>
            <w:tcW w:type="dxa" w:w="2880"/>
            <w:tcW w:w="1440" w:type="dxa"/>
          </w:tcPr>
          <w:p>
            <w:pPr>
              <w:jc w:val="center"/>
            </w:pPr>
            <w:r>
              <w:rPr>
                <w:b/>
              </w:rPr>
              <w:t>OK</w:t>
            </w:r>
          </w:p>
        </w:tc>
      </w:tr>
      <w:tr>
        <w:tc>
          <w:tcPr>
            <w:tcW w:type="dxa" w:w="2880"/>
            <w:tcW w:w="7920" w:type="dxa"/>
          </w:tcPr>
          <w:p>
            <w:pPr>
              <w:spacing w:line="480" w:lineRule="auto"/>
            </w:pPr>
            <w:r>
              <w:t xml:space="preserve">But just as God is </w:t>
            </w:r>
            <w:r>
              <w:rPr>
                <w:b/>
              </w:rPr>
              <w:t>faithful</w:t>
            </w:r>
            <w:r>
              <w:t>, our word to you is not "Yes" and "No."</w:t>
            </w:r>
          </w:p>
        </w:tc>
        <w:tc>
          <w:tcPr>
            <w:tcW w:type="dxa" w:w="2880"/>
            <w:tcW w:w="7920" w:type="dxa"/>
          </w:tcPr>
          <w:p>
            <w:pPr>
              <w:spacing w:line="480" w:lineRule="auto"/>
            </w:pPr>
            <w:r>
              <w:t>Lelo ngafilya Lesa wa cishinka, icebo cenu kuli mwebo te cakwebati "Ee" na "Iyoo."</w:t>
            </w:r>
          </w:p>
        </w:tc>
        <w:tc>
          <w:tcPr>
            <w:tcW w:type="dxa" w:w="2880"/>
            <w:vAlign w:val="center"/>
            <w:tcW w:w="1440" w:type="dxa"/>
          </w:tcPr>
          <w:p>
            <w:pPr>
              <w:jc w:val="center"/>
            </w:pPr>
            <w:r>
              <w:t>☐</w:t>
            </w:r>
          </w:p>
        </w:tc>
      </w:tr>
      <w:tr>
        <w:tc>
          <w:tcPr>
            <w:tcW w:type="dxa" w:w="2880"/>
            <w:tcW w:w="7920" w:type="dxa"/>
          </w:tcPr>
          <w:p>
            <w:r>
              <w:rPr>
                <w:b/>
              </w:rPr>
              <w:t>Colossians 4:9</w:t>
            </w:r>
          </w:p>
        </w:tc>
        <w:tc>
          <w:tcPr>
            <w:tcW w:type="dxa" w:w="2880"/>
            <w:tcW w:w="7920" w:type="dxa"/>
          </w:tcPr>
          <w:p>
            <w:r>
              <w:rPr>
                <w:b/>
              </w:rPr>
              <w:t>Abena kolose 4:9</w:t>
            </w:r>
          </w:p>
        </w:tc>
        <w:tc>
          <w:tcPr>
            <w:tcW w:type="dxa" w:w="2880"/>
            <w:tcW w:w="1440" w:type="dxa"/>
          </w:tcPr>
          <w:p>
            <w:pPr>
              <w:jc w:val="center"/>
            </w:pPr>
            <w:r>
              <w:rPr>
                <w:b/>
              </w:rPr>
              <w:t>OK</w:t>
            </w:r>
          </w:p>
        </w:tc>
      </w:tr>
      <w:tr>
        <w:tc>
          <w:tcPr>
            <w:tcW w:type="dxa" w:w="2880"/>
            <w:tcW w:w="7920" w:type="dxa"/>
          </w:tcPr>
          <w:p>
            <w:pPr>
              <w:spacing w:line="480" w:lineRule="auto"/>
            </w:pPr>
            <w:r>
              <w:t xml:space="preserve">I have sent him together with Onesimus, the </w:t>
            </w:r>
            <w:r>
              <w:rPr>
                <w:b/>
              </w:rPr>
              <w:t>faithful</w:t>
            </w:r>
            <w:r>
              <w:t xml:space="preserve"> and beloved brother, who is one of you. They will make known to you everything that has happened here.</w:t>
            </w:r>
          </w:p>
        </w:tc>
        <w:tc>
          <w:tcPr>
            <w:tcW w:type="dxa" w:w="2880"/>
            <w:tcW w:w="7920" w:type="dxa"/>
          </w:tcPr>
          <w:p>
            <w:pPr>
              <w:spacing w:line="480" w:lineRule="auto"/>
            </w:pPr>
            <w:r>
              <w:t>Ndimutumine pamo na Onesima, munyinefwe uwatemwikwa kabili uwacishinka, umo uwa muli mwebo. Bakoisa kumishimikila fyonse ifyacitika kuno.</w:t>
            </w:r>
          </w:p>
        </w:tc>
        <w:tc>
          <w:tcPr>
            <w:tcW w:type="dxa" w:w="2880"/>
            <w:vAlign w:val="center"/>
            <w:tcW w:w="1440" w:type="dxa"/>
          </w:tcPr>
          <w:p>
            <w:pPr>
              <w:jc w:val="center"/>
            </w:pPr>
            <w:r>
              <w:t>☐</w:t>
            </w:r>
          </w:p>
        </w:tc>
      </w:tr>
      <w:tr>
        <w:tc>
          <w:tcPr>
            <w:tcW w:type="dxa" w:w="2880"/>
            <w:tcW w:w="7920" w:type="dxa"/>
          </w:tcPr>
          <w:p>
            <w:r>
              <w:rPr>
                <w:b/>
              </w:rPr>
              <w:t>1 Thessalonians 5:24</w:t>
            </w:r>
          </w:p>
        </w:tc>
        <w:tc>
          <w:tcPr>
            <w:tcW w:type="dxa" w:w="2880"/>
            <w:tcW w:w="7920" w:type="dxa"/>
          </w:tcPr>
          <w:p>
            <w:r>
              <w:rPr>
                <w:b/>
              </w:rPr>
              <w:t>1 Tesalonika 5:24</w:t>
            </w:r>
          </w:p>
        </w:tc>
        <w:tc>
          <w:tcPr>
            <w:tcW w:type="dxa" w:w="2880"/>
            <w:tcW w:w="1440" w:type="dxa"/>
          </w:tcPr>
          <w:p>
            <w:pPr>
              <w:jc w:val="center"/>
            </w:pPr>
            <w:r>
              <w:rPr>
                <w:b/>
              </w:rPr>
              <w:t>OK</w:t>
            </w:r>
          </w:p>
        </w:tc>
      </w:tr>
      <w:tr>
        <w:tc>
          <w:tcPr>
            <w:tcW w:type="dxa" w:w="2880"/>
            <w:tcW w:w="7920" w:type="dxa"/>
          </w:tcPr>
          <w:p>
            <w:pPr>
              <w:spacing w:line="480" w:lineRule="auto"/>
            </w:pPr>
            <w:r>
              <w:rPr>
                <w:b/>
              </w:rPr>
              <w:t>Faithful</w:t>
            </w:r>
            <w:r>
              <w:t xml:space="preserve"> is he who calls you, the one who will also do it.</w:t>
            </w:r>
          </w:p>
        </w:tc>
        <w:tc>
          <w:tcPr>
            <w:tcW w:type="dxa" w:w="2880"/>
            <w:tcW w:w="7920" w:type="dxa"/>
          </w:tcPr>
          <w:p>
            <w:pPr>
              <w:spacing w:line="480" w:lineRule="auto"/>
            </w:pPr>
            <w:r>
              <w:t>Wacishinka uyo uwamita, uyo uukacicita nakabili.</w:t>
            </w:r>
          </w:p>
        </w:tc>
        <w:tc>
          <w:tcPr>
            <w:tcW w:type="dxa" w:w="2880"/>
            <w:vAlign w:val="center"/>
            <w:tcW w:w="1440" w:type="dxa"/>
          </w:tcPr>
          <w:p>
            <w:pPr>
              <w:jc w:val="center"/>
            </w:pPr>
            <w:r>
              <w:t>☐</w:t>
            </w:r>
          </w:p>
        </w:tc>
      </w:tr>
      <w:tr>
        <w:tc>
          <w:tcPr>
            <w:tcW w:type="dxa" w:w="2880"/>
            <w:tcW w:w="7920" w:type="dxa"/>
          </w:tcPr>
          <w:p>
            <w:r>
              <w:rPr>
                <w:b/>
              </w:rPr>
              <w:t>2 Thessalonians 3:3</w:t>
            </w:r>
          </w:p>
        </w:tc>
        <w:tc>
          <w:tcPr>
            <w:tcW w:type="dxa" w:w="2880"/>
            <w:tcW w:w="7920" w:type="dxa"/>
          </w:tcPr>
          <w:p>
            <w:r>
              <w:rPr>
                <w:b/>
              </w:rPr>
              <w:t>2 Tesalonika 3:3</w:t>
            </w:r>
          </w:p>
        </w:tc>
        <w:tc>
          <w:tcPr>
            <w:tcW w:type="dxa" w:w="2880"/>
            <w:tcW w:w="1440" w:type="dxa"/>
          </w:tcPr>
          <w:p>
            <w:pPr>
              <w:jc w:val="center"/>
            </w:pPr>
            <w:r>
              <w:rPr>
                <w:b/>
              </w:rPr>
              <w:t>OK</w:t>
            </w:r>
          </w:p>
        </w:tc>
      </w:tr>
      <w:tr>
        <w:tc>
          <w:tcPr>
            <w:tcW w:type="dxa" w:w="2880"/>
            <w:tcW w:w="7920" w:type="dxa"/>
          </w:tcPr>
          <w:p>
            <w:pPr>
              <w:spacing w:line="480" w:lineRule="auto"/>
            </w:pPr>
            <w:r>
              <w:t xml:space="preserve">But the Lord is </w:t>
            </w:r>
            <w:r>
              <w:rPr>
                <w:b/>
              </w:rPr>
              <w:t>faithful</w:t>
            </w:r>
            <w:r>
              <w:t>, who will strengthen you and guard you from the evil one.</w:t>
            </w:r>
          </w:p>
        </w:tc>
        <w:tc>
          <w:tcPr>
            <w:tcW w:type="dxa" w:w="2880"/>
            <w:tcW w:w="7920" w:type="dxa"/>
          </w:tcPr>
          <w:p>
            <w:pPr>
              <w:spacing w:line="480" w:lineRule="auto"/>
            </w:pPr>
            <w:r>
              <w:t>Lelo Shikulu wa cishinka, uukamikosha no kumilinda ukufuma ku mubufi.</w:t>
            </w:r>
          </w:p>
        </w:tc>
        <w:tc>
          <w:tcPr>
            <w:tcW w:type="dxa" w:w="2880"/>
            <w:vAlign w:val="center"/>
            <w:tcW w:w="1440" w:type="dxa"/>
          </w:tcPr>
          <w:p>
            <w:pPr>
              <w:jc w:val="center"/>
            </w:pPr>
            <w:r>
              <w:t>☐</w:t>
            </w:r>
          </w:p>
        </w:tc>
      </w:tr>
      <w:tr>
        <w:tc>
          <w:tcPr>
            <w:tcW w:type="dxa" w:w="2880"/>
            <w:tcW w:w="7920" w:type="dxa"/>
          </w:tcPr>
          <w:p>
            <w:r>
              <w:rPr>
                <w:b/>
              </w:rPr>
              <w:t>1 Timothy 1:12</w:t>
            </w:r>
          </w:p>
        </w:tc>
        <w:tc>
          <w:tcPr>
            <w:tcW w:type="dxa" w:w="2880"/>
            <w:tcW w:w="7920" w:type="dxa"/>
          </w:tcPr>
          <w:p>
            <w:r>
              <w:rPr>
                <w:b/>
              </w:rPr>
              <w:t>1 Timote 1:12</w:t>
            </w:r>
          </w:p>
        </w:tc>
        <w:tc>
          <w:tcPr>
            <w:tcW w:type="dxa" w:w="2880"/>
            <w:tcW w:w="1440" w:type="dxa"/>
          </w:tcPr>
          <w:p>
            <w:pPr>
              <w:jc w:val="center"/>
            </w:pPr>
            <w:r>
              <w:rPr>
                <w:b/>
              </w:rPr>
              <w:t>OK</w:t>
            </w:r>
          </w:p>
        </w:tc>
      </w:tr>
      <w:tr>
        <w:tc>
          <w:tcPr>
            <w:tcW w:type="dxa" w:w="2880"/>
            <w:tcW w:w="7920" w:type="dxa"/>
          </w:tcPr>
          <w:p>
            <w:pPr>
              <w:spacing w:line="480" w:lineRule="auto"/>
            </w:pPr>
            <w:r>
              <w:t xml:space="preserve">I thank Christ Jesus our Lord. He strengthened me, for he considered me </w:t>
            </w:r>
            <w:r>
              <w:rPr>
                <w:b/>
              </w:rPr>
              <w:t>faithful</w:t>
            </w:r>
            <w:r>
              <w:t>, and he appointed me to service.</w:t>
            </w:r>
          </w:p>
        </w:tc>
        <w:tc>
          <w:tcPr>
            <w:tcW w:type="dxa" w:w="2880"/>
            <w:tcW w:w="7920" w:type="dxa"/>
          </w:tcPr>
          <w:p>
            <w:pPr>
              <w:spacing w:line="480" w:lineRule="auto"/>
            </w:pPr>
            <w:r>
              <w:t>Nkototela Shikulu Yesu Kristu. Alinkoseshe, pantu alipendele ukuba uwa cishinka, kabili alinsontele ku kupyunga.</w:t>
            </w:r>
          </w:p>
        </w:tc>
        <w:tc>
          <w:tcPr>
            <w:tcW w:type="dxa" w:w="2880"/>
            <w:vAlign w:val="center"/>
            <w:tcW w:w="1440" w:type="dxa"/>
          </w:tcPr>
          <w:p>
            <w:pPr>
              <w:jc w:val="center"/>
            </w:pPr>
            <w:r>
              <w:t>☐</w:t>
            </w:r>
          </w:p>
        </w:tc>
      </w:tr>
      <w:tr>
        <w:tc>
          <w:tcPr>
            <w:tcW w:type="dxa" w:w="2880"/>
            <w:tcW w:w="7920" w:type="dxa"/>
          </w:tcPr>
          <w:p>
            <w:r>
              <w:rPr>
                <w:b/>
              </w:rPr>
              <w:t>2 Timothy 2:2</w:t>
            </w:r>
          </w:p>
        </w:tc>
        <w:tc>
          <w:tcPr>
            <w:tcW w:type="dxa" w:w="2880"/>
            <w:tcW w:w="7920" w:type="dxa"/>
          </w:tcPr>
          <w:p>
            <w:r>
              <w:rPr>
                <w:b/>
              </w:rPr>
              <w:t>2 Timote 2:2</w:t>
            </w:r>
          </w:p>
        </w:tc>
        <w:tc>
          <w:tcPr>
            <w:tcW w:type="dxa" w:w="2880"/>
            <w:tcW w:w="1440" w:type="dxa"/>
          </w:tcPr>
          <w:p>
            <w:pPr>
              <w:jc w:val="center"/>
            </w:pPr>
            <w:r>
              <w:rPr>
                <w:b/>
              </w:rPr>
              <w:t>OK</w:t>
            </w:r>
          </w:p>
        </w:tc>
      </w:tr>
      <w:tr>
        <w:tc>
          <w:tcPr>
            <w:tcW w:type="dxa" w:w="2880"/>
            <w:tcW w:w="7920" w:type="dxa"/>
          </w:tcPr>
          <w:p>
            <w:pPr>
              <w:spacing w:line="480" w:lineRule="auto"/>
            </w:pPr>
            <w:r>
              <w:t xml:space="preserve">The things you heard from me among many witnesses, entrust them to </w:t>
            </w:r>
            <w:r>
              <w:rPr>
                <w:b/>
              </w:rPr>
              <w:t>faithful</w:t>
            </w:r>
            <w:r>
              <w:t xml:space="preserve"> people who will be able to teach others also.</w:t>
            </w:r>
          </w:p>
        </w:tc>
        <w:tc>
          <w:tcPr>
            <w:tcW w:type="dxa" w:w="2880"/>
            <w:tcW w:w="7920" w:type="dxa"/>
          </w:tcPr>
          <w:p>
            <w:pPr>
              <w:spacing w:line="480" w:lineRule="auto"/>
            </w:pPr>
            <w:r>
              <w:t>Kabili ifintu wa umfwile kuli nebo pakati ka bakambone abengi, ufipele ku bantu bacishinka abenga sambilisha na bambi.</w:t>
            </w:r>
          </w:p>
        </w:tc>
        <w:tc>
          <w:tcPr>
            <w:tcW w:type="dxa" w:w="2880"/>
            <w:vAlign w:val="center"/>
            <w:tcW w:w="1440" w:type="dxa"/>
          </w:tcPr>
          <w:p>
            <w:pPr>
              <w:jc w:val="center"/>
            </w:pPr>
            <w:r>
              <w:t>☐</w:t>
            </w:r>
          </w:p>
        </w:tc>
      </w:tr>
      <w:tr>
        <w:tc>
          <w:tcPr>
            <w:tcW w:type="dxa" w:w="2880"/>
            <w:tcW w:w="7920" w:type="dxa"/>
          </w:tcPr>
          <w:p>
            <w:r>
              <w:rPr>
                <w:b/>
              </w:rPr>
              <w:t>Hebrews 2:17</w:t>
            </w:r>
          </w:p>
        </w:tc>
        <w:tc>
          <w:tcPr>
            <w:tcW w:type="dxa" w:w="2880"/>
            <w:tcW w:w="7920" w:type="dxa"/>
          </w:tcPr>
          <w:p>
            <w:r>
              <w:rPr>
                <w:b/>
              </w:rPr>
              <w:t>Abahebere 2:17</w:t>
            </w:r>
          </w:p>
        </w:tc>
        <w:tc>
          <w:tcPr>
            <w:tcW w:type="dxa" w:w="2880"/>
            <w:tcW w:w="1440" w:type="dxa"/>
          </w:tcPr>
          <w:p>
            <w:pPr>
              <w:jc w:val="center"/>
            </w:pPr>
            <w:r>
              <w:rPr>
                <w:b/>
              </w:rPr>
              <w:t>OK</w:t>
            </w:r>
          </w:p>
        </w:tc>
      </w:tr>
      <w:tr>
        <w:tc>
          <w:tcPr>
            <w:tcW w:type="dxa" w:w="2880"/>
            <w:tcW w:w="7920" w:type="dxa"/>
          </w:tcPr>
          <w:p>
            <w:pPr>
              <w:spacing w:line="480" w:lineRule="auto"/>
            </w:pPr>
            <w:r>
              <w:t xml:space="preserve">So it was necessary for him to become like his brothers in all ways, so that he could be a merciful and </w:t>
            </w:r>
            <w:r>
              <w:rPr>
                <w:b/>
              </w:rPr>
              <w:t>faithful</w:t>
            </w:r>
            <w:r>
              <w:t xml:space="preserve"> high priest in relation to the things of God, and so that he could make atonement for the sins of the people.</w:t>
            </w:r>
          </w:p>
        </w:tc>
        <w:tc>
          <w:tcPr>
            <w:tcW w:type="dxa" w:w="2880"/>
            <w:tcW w:w="7920" w:type="dxa"/>
          </w:tcPr>
          <w:p>
            <w:pPr>
              <w:spacing w:line="480" w:lineRule="auto"/>
            </w:pPr>
            <w:r>
              <w:t>Eco calilingile ena ukwaluka kubati ni bamunyina mu misango yonse, pakwebati engaba shimapepo mukalamba uwa luse kabili uwa cishinka ku fintu fyakwa Lesa, kabili pakwebati enga ipela nge cikonsolwelo ca membu sha bantu.</w:t>
            </w:r>
          </w:p>
        </w:tc>
        <w:tc>
          <w:tcPr>
            <w:tcW w:type="dxa" w:w="2880"/>
            <w:vAlign w:val="center"/>
            <w:tcW w:w="1440" w:type="dxa"/>
          </w:tcPr>
          <w:p>
            <w:pPr>
              <w:jc w:val="center"/>
            </w:pPr>
            <w:r>
              <w:t>☐</w:t>
            </w:r>
          </w:p>
        </w:tc>
      </w:tr>
      <w:tr>
        <w:tc>
          <w:tcPr>
            <w:tcW w:type="dxa" w:w="2880"/>
            <w:tcW w:w="7920" w:type="dxa"/>
          </w:tcPr>
          <w:p>
            <w:r>
              <w:rPr>
                <w:b/>
              </w:rPr>
              <w:t>3 John 1:5</w:t>
            </w:r>
          </w:p>
        </w:tc>
        <w:tc>
          <w:tcPr>
            <w:tcW w:type="dxa" w:w="2880"/>
            <w:tcW w:w="7920" w:type="dxa"/>
          </w:tcPr>
          <w:p>
            <w:r>
              <w:rPr>
                <w:b/>
              </w:rPr>
              <w:t>3 Yohane 1:5</w:t>
            </w:r>
          </w:p>
        </w:tc>
        <w:tc>
          <w:tcPr>
            <w:tcW w:type="dxa" w:w="2880"/>
            <w:tcW w:w="1440" w:type="dxa"/>
          </w:tcPr>
          <w:p>
            <w:pPr>
              <w:jc w:val="center"/>
            </w:pPr>
            <w:r>
              <w:rPr>
                <w:b/>
              </w:rPr>
              <w:t>OK</w:t>
            </w:r>
          </w:p>
        </w:tc>
      </w:tr>
      <w:tr>
        <w:tc>
          <w:tcPr>
            <w:tcW w:type="dxa" w:w="2880"/>
            <w:tcW w:w="7920" w:type="dxa"/>
          </w:tcPr>
          <w:p>
            <w:pPr>
              <w:spacing w:line="480" w:lineRule="auto"/>
            </w:pPr>
            <w:r>
              <w:t xml:space="preserve">Beloved, you practice </w:t>
            </w:r>
            <w:r>
              <w:rPr>
                <w:b/>
              </w:rPr>
              <w:t>faithfulness</w:t>
            </w:r>
            <w:r>
              <w:t xml:space="preserve"> whenever you labor for the brothers and for strangers</w:t>
            </w:r>
          </w:p>
        </w:tc>
        <w:tc>
          <w:tcPr>
            <w:tcW w:type="dxa" w:w="2880"/>
            <w:tcW w:w="7920" w:type="dxa"/>
          </w:tcPr>
          <w:p>
            <w:pPr>
              <w:spacing w:line="480" w:lineRule="auto"/>
            </w:pPr>
            <w:r>
              <w:t>We mutemwikwa, ulacita bucishinka lyonse ulo ukobombela bamunyinefwe na balebeshi</w:t>
            </w:r>
          </w:p>
        </w:tc>
        <w:tc>
          <w:tcPr>
            <w:tcW w:type="dxa" w:w="2880"/>
            <w:vAlign w:val="center"/>
            <w:tcW w:w="1440" w:type="dxa"/>
          </w:tcPr>
          <w:p>
            <w:pPr>
              <w:jc w:val="center"/>
            </w:pPr>
            <w:r>
              <w:t>☐</w:t>
            </w:r>
          </w:p>
        </w:tc>
      </w:tr>
      <w:tr>
        <w:tc>
          <w:tcPr>
            <w:tcW w:type="dxa" w:w="2880"/>
            <w:tcW w:w="7920" w:type="dxa"/>
          </w:tcPr>
          <w:p>
            <w:r>
              <w:rPr>
                <w:b/>
              </w:rPr>
              <w:t>Revelation 1:5</w:t>
            </w:r>
          </w:p>
        </w:tc>
        <w:tc>
          <w:tcPr>
            <w:tcW w:type="dxa" w:w="2880"/>
            <w:tcW w:w="7920" w:type="dxa"/>
          </w:tcPr>
          <w:p>
            <w:r>
              <w:rPr>
                <w:b/>
              </w:rPr>
              <w:t>Ubusokololo 1:5</w:t>
            </w:r>
          </w:p>
        </w:tc>
        <w:tc>
          <w:tcPr>
            <w:tcW w:type="dxa" w:w="2880"/>
            <w:tcW w:w="1440" w:type="dxa"/>
          </w:tcPr>
          <w:p>
            <w:pPr>
              <w:jc w:val="center"/>
            </w:pPr>
            <w:r>
              <w:rPr>
                <w:b/>
              </w:rPr>
              <w:t>OK</w:t>
            </w:r>
          </w:p>
        </w:tc>
      </w:tr>
      <w:tr>
        <w:tc>
          <w:tcPr>
            <w:tcW w:type="dxa" w:w="2880"/>
            <w:tcW w:w="7920" w:type="dxa"/>
          </w:tcPr>
          <w:p>
            <w:pPr>
              <w:spacing w:line="480" w:lineRule="auto"/>
            </w:pPr>
            <w:r>
              <w:t xml:space="preserve">and from Jesus Christ, who is the </w:t>
            </w:r>
            <w:r>
              <w:rPr>
                <w:b/>
              </w:rPr>
              <w:t>faithful</w:t>
            </w:r>
            <w:r>
              <w:t xml:space="preserve"> witness, the firstborn from the dead, and the ruler of the kings of the earth. To the one who loves us and has freed us from our sins by his blood—</w:t>
            </w:r>
          </w:p>
        </w:tc>
        <w:tc>
          <w:tcPr>
            <w:tcW w:type="dxa" w:w="2880"/>
            <w:tcW w:w="7920" w:type="dxa"/>
          </w:tcPr>
          <w:p>
            <w:pPr>
              <w:spacing w:line="480" w:lineRule="auto"/>
            </w:pPr>
            <w:r>
              <w:t>no kufuma kuli Yesu Kristu, uuli ni kambone wa cishinka, ibeli ukufuma kubafwa, kabili kateka wa shamfumu sha pe sonde. Kuli uyo uwatutemwa kabili uwatukakula ku membu shesu mu mulopa wakwe -</w:t>
            </w:r>
          </w:p>
        </w:tc>
        <w:tc>
          <w:tcPr>
            <w:tcW w:type="dxa" w:w="2880"/>
            <w:vAlign w:val="center"/>
            <w:tcW w:w="1440" w:type="dxa"/>
          </w:tcPr>
          <w:p>
            <w:pPr>
              <w:jc w:val="center"/>
            </w:pPr>
            <w:r>
              <w:t>☐</w:t>
            </w:r>
          </w:p>
        </w:tc>
      </w:tr>
    </w:tbl>
    <w:p>
      <w:pPr>
        <w:pStyle w:val="Heading1"/>
        <w:spacing w:before="0"/>
      </w:pPr>
      <w:r>
        <w:t>father (G3962, G3971)</w:t>
      </w:r>
    </w:p>
    <w:p>
      <w:r/>
      <w:r>
        <w:t>This word can mean:</w:t>
      </w:r>
      <w:r/>
      <w:r/>
    </w:p>
    <w:p>
      <w:pPr>
        <w:pStyle w:val="ListBullet"/>
        <w:spacing w:line="240" w:lineRule="auto"/>
        <w:ind w:left="720"/>
      </w:pPr>
      <w:r/>
      <w:r>
        <w:t>A father.</w:t>
      </w:r>
      <w:r/>
    </w:p>
    <w:p>
      <w:pPr>
        <w:pStyle w:val="ListBullet"/>
        <w:spacing w:line="240" w:lineRule="auto"/>
        <w:ind w:left="720"/>
      </w:pPr>
      <w:r/>
      <w:r>
        <w:t>God the Father.</w:t>
      </w:r>
      <w:r/>
    </w:p>
    <w:p>
      <w:pPr>
        <w:pStyle w:val="ListBullet"/>
        <w:spacing w:line="240" w:lineRule="auto"/>
        <w:ind w:left="720"/>
      </w:pPr>
      <w:r/>
      <w:r>
        <w:t>An ancestor.</w:t>
      </w:r>
      <w:r/>
    </w:p>
    <w:p>
      <w:pPr>
        <w:pStyle w:val="ListBullet"/>
        <w:spacing w:line="240" w:lineRule="auto"/>
        <w:ind w:left="720"/>
      </w:pPr>
      <w:r/>
      <w:r>
        <w:t>Someone who is like a father in some way.</w:t>
      </w:r>
      <w:r/>
    </w:p>
    <w:p>
      <w:pPr>
        <w:pStyle w:val="ListBullet"/>
        <w:spacing w:line="240" w:lineRule="auto" w:after="0"/>
        <w:ind w:left="720"/>
      </w:pPr>
      <w:r/>
      <w:r>
        <w:t>Multiple ancestors, if it is plural.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4:22</w:t>
            </w:r>
          </w:p>
        </w:tc>
        <w:tc>
          <w:tcPr>
            <w:tcW w:type="dxa" w:w="2880"/>
            <w:tcW w:w="7920" w:type="dxa"/>
          </w:tcPr>
          <w:p>
            <w:r>
              <w:rPr>
                <w:b/>
              </w:rPr>
              <w:t>Mateo 4:22</w:t>
            </w:r>
          </w:p>
        </w:tc>
        <w:tc>
          <w:tcPr>
            <w:tcW w:type="dxa" w:w="2880"/>
            <w:tcW w:w="1440" w:type="dxa"/>
          </w:tcPr>
          <w:p>
            <w:pPr>
              <w:jc w:val="center"/>
            </w:pPr>
            <w:r>
              <w:rPr>
                <w:b/>
              </w:rPr>
              <w:t>OK</w:t>
            </w:r>
          </w:p>
        </w:tc>
      </w:tr>
      <w:tr>
        <w:tc>
          <w:tcPr>
            <w:tcW w:type="dxa" w:w="2880"/>
            <w:tcW w:w="7920" w:type="dxa"/>
          </w:tcPr>
          <w:p>
            <w:pPr>
              <w:spacing w:line="480" w:lineRule="auto"/>
            </w:pPr>
            <w:r>
              <w:t xml:space="preserve">and they immediately left the boat and their </w:t>
            </w:r>
            <w:r>
              <w:rPr>
                <w:b/>
              </w:rPr>
              <w:t>father</w:t>
            </w:r>
            <w:r>
              <w:t xml:space="preserve"> and followed him.</w:t>
            </w:r>
          </w:p>
        </w:tc>
        <w:tc>
          <w:tcPr>
            <w:tcW w:type="dxa" w:w="2880"/>
            <w:tcW w:w="7920" w:type="dxa"/>
          </w:tcPr>
          <w:p>
            <w:pPr>
              <w:spacing w:line="480" w:lineRule="auto"/>
            </w:pPr>
            <w:r>
              <w:t>napopenefye balishiile ubwato na wishibo kabili balimukonkele.</w:t>
            </w:r>
          </w:p>
        </w:tc>
        <w:tc>
          <w:tcPr>
            <w:tcW w:type="dxa" w:w="2880"/>
            <w:vAlign w:val="center"/>
            <w:tcW w:w="1440" w:type="dxa"/>
          </w:tcPr>
          <w:p>
            <w:pPr>
              <w:jc w:val="center"/>
            </w:pPr>
            <w:r>
              <w:t>☐</w:t>
            </w:r>
          </w:p>
        </w:tc>
      </w:tr>
      <w:tr>
        <w:tc>
          <w:tcPr>
            <w:tcW w:type="dxa" w:w="2880"/>
            <w:tcW w:w="7920" w:type="dxa"/>
          </w:tcPr>
          <w:p>
            <w:r>
              <w:rPr>
                <w:b/>
              </w:rPr>
              <w:t>Matthew 5:16</w:t>
            </w:r>
          </w:p>
        </w:tc>
        <w:tc>
          <w:tcPr>
            <w:tcW w:type="dxa" w:w="2880"/>
            <w:tcW w:w="7920" w:type="dxa"/>
          </w:tcPr>
          <w:p>
            <w:r>
              <w:rPr>
                <w:b/>
              </w:rPr>
              <w:t>Mateo 5:16</w:t>
            </w:r>
          </w:p>
        </w:tc>
        <w:tc>
          <w:tcPr>
            <w:tcW w:type="dxa" w:w="2880"/>
            <w:tcW w:w="1440" w:type="dxa"/>
          </w:tcPr>
          <w:p>
            <w:pPr>
              <w:jc w:val="center"/>
            </w:pPr>
            <w:r>
              <w:rPr>
                <w:b/>
              </w:rPr>
              <w:t>OK</w:t>
            </w:r>
          </w:p>
        </w:tc>
      </w:tr>
      <w:tr>
        <w:tc>
          <w:tcPr>
            <w:tcW w:type="dxa" w:w="2880"/>
            <w:tcW w:w="7920" w:type="dxa"/>
          </w:tcPr>
          <w:p>
            <w:pPr>
              <w:spacing w:line="480" w:lineRule="auto"/>
            </w:pPr>
            <w:r>
              <w:t xml:space="preserve">Let your light shine before people in such a way that they see your good deeds and glorify your </w:t>
            </w:r>
            <w:r>
              <w:rPr>
                <w:b/>
              </w:rPr>
              <w:t>Father</w:t>
            </w:r>
            <w:r>
              <w:t xml:space="preserve"> who is in heaven.</w:t>
            </w:r>
          </w:p>
        </w:tc>
        <w:tc>
          <w:tcPr>
            <w:tcW w:type="dxa" w:w="2880"/>
            <w:tcW w:w="7920" w:type="dxa"/>
          </w:tcPr>
          <w:p>
            <w:pPr>
              <w:spacing w:line="480" w:lineRule="auto"/>
            </w:pPr>
            <w:r>
              <w:t>Lekeni ulubuto lwenu lusanike ku bantu pakwebati abantu bamone imilimo yenu iyabune no kulumbanya Shinwe uwa mu mulu.</w:t>
            </w:r>
          </w:p>
        </w:tc>
        <w:tc>
          <w:tcPr>
            <w:tcW w:type="dxa" w:w="2880"/>
            <w:vAlign w:val="center"/>
            <w:tcW w:w="1440" w:type="dxa"/>
          </w:tcPr>
          <w:p>
            <w:pPr>
              <w:jc w:val="center"/>
            </w:pPr>
            <w:r>
              <w:t>☐</w:t>
            </w:r>
          </w:p>
        </w:tc>
      </w:tr>
      <w:tr>
        <w:tc>
          <w:tcPr>
            <w:tcW w:type="dxa" w:w="2880"/>
            <w:tcW w:w="7920" w:type="dxa"/>
          </w:tcPr>
          <w:p>
            <w:r>
              <w:rPr>
                <w:b/>
              </w:rPr>
              <w:t>Mark 10:7</w:t>
            </w:r>
          </w:p>
        </w:tc>
        <w:tc>
          <w:tcPr>
            <w:tcW w:type="dxa" w:w="2880"/>
            <w:tcW w:w="7920" w:type="dxa"/>
          </w:tcPr>
          <w:p>
            <w:r>
              <w:rPr>
                <w:b/>
              </w:rPr>
              <w:t>Marko 10:7</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a man will leave his </w:t>
            </w:r>
            <w:r>
              <w:rPr>
                <w:b/>
              </w:rPr>
              <w:t>father</w:t>
            </w:r>
            <w:r>
              <w:t xml:space="preserve"> and mother and be united to his wife,</w:t>
            </w:r>
          </w:p>
        </w:tc>
        <w:tc>
          <w:tcPr>
            <w:tcW w:type="dxa" w:w="2880"/>
            <w:tcW w:w="7920" w:type="dxa"/>
          </w:tcPr>
          <w:p>
            <w:pPr>
              <w:spacing w:line="480" w:lineRule="auto"/>
            </w:pPr>
            <w:r>
              <w:t>Pamulandu wa ici umwaume akasha wishi na nyina no kulambatila ku mukashi wakwe,</w:t>
            </w:r>
          </w:p>
        </w:tc>
        <w:tc>
          <w:tcPr>
            <w:tcW w:type="dxa" w:w="2880"/>
            <w:vAlign w:val="center"/>
            <w:tcW w:w="1440" w:type="dxa"/>
          </w:tcPr>
          <w:p>
            <w:pPr>
              <w:jc w:val="center"/>
            </w:pPr>
            <w:r>
              <w:t>☐</w:t>
            </w:r>
          </w:p>
        </w:tc>
      </w:tr>
      <w:tr>
        <w:tc>
          <w:tcPr>
            <w:tcW w:type="dxa" w:w="2880"/>
            <w:tcW w:w="7920" w:type="dxa"/>
          </w:tcPr>
          <w:p>
            <w:r>
              <w:rPr>
                <w:b/>
              </w:rPr>
              <w:t>Mark 10:19</w:t>
            </w:r>
          </w:p>
        </w:tc>
        <w:tc>
          <w:tcPr>
            <w:tcW w:type="dxa" w:w="2880"/>
            <w:tcW w:w="7920" w:type="dxa"/>
          </w:tcPr>
          <w:p>
            <w:r>
              <w:rPr>
                <w:b/>
              </w:rPr>
              <w:t>Marko 10:19</w:t>
            </w:r>
          </w:p>
        </w:tc>
        <w:tc>
          <w:tcPr>
            <w:tcW w:type="dxa" w:w="2880"/>
            <w:tcW w:w="1440" w:type="dxa"/>
          </w:tcPr>
          <w:p>
            <w:pPr>
              <w:jc w:val="center"/>
            </w:pPr>
            <w:r>
              <w:rPr>
                <w:b/>
              </w:rPr>
              <w:t>OK</w:t>
            </w:r>
          </w:p>
        </w:tc>
      </w:tr>
      <w:tr>
        <w:tc>
          <w:tcPr>
            <w:tcW w:type="dxa" w:w="2880"/>
            <w:tcW w:w="7920" w:type="dxa"/>
          </w:tcPr>
          <w:p>
            <w:pPr>
              <w:spacing w:line="480" w:lineRule="auto"/>
            </w:pPr>
            <w:r>
              <w:t xml:space="preserve">You know the commandments: 'Do not murder, do not commit adultery, do not steal, do not testify falsely, do not defraud, honor your </w:t>
            </w:r>
            <w:r>
              <w:rPr>
                <w:b/>
              </w:rPr>
              <w:t>father</w:t>
            </w:r>
            <w:r>
              <w:t xml:space="preserve"> and mother.'"</w:t>
            </w:r>
          </w:p>
        </w:tc>
        <w:tc>
          <w:tcPr>
            <w:tcW w:type="dxa" w:w="2880"/>
            <w:tcW w:w="7920" w:type="dxa"/>
          </w:tcPr>
          <w:p>
            <w:pPr>
              <w:spacing w:line="480" w:lineRule="auto"/>
            </w:pPr>
            <w:r>
              <w:t>Mwalishiba amafunde: 'Wilakwipaya, wicita ubucende, wilakwiba, wilakupela bukamboni bwabufi, wilakufinsha, cindika wiso na noko.'''</w:t>
            </w:r>
          </w:p>
        </w:tc>
        <w:tc>
          <w:tcPr>
            <w:tcW w:type="dxa" w:w="2880"/>
            <w:vAlign w:val="center"/>
            <w:tcW w:w="1440" w:type="dxa"/>
          </w:tcPr>
          <w:p>
            <w:pPr>
              <w:jc w:val="center"/>
            </w:pPr>
            <w:r>
              <w:t>☐</w:t>
            </w:r>
          </w:p>
        </w:tc>
      </w:tr>
      <w:tr>
        <w:tc>
          <w:tcPr>
            <w:tcW w:type="dxa" w:w="2880"/>
            <w:tcW w:w="7920" w:type="dxa"/>
          </w:tcPr>
          <w:p>
            <w:r>
              <w:rPr>
                <w:b/>
              </w:rPr>
              <w:t>Luke 2:48</w:t>
            </w:r>
          </w:p>
        </w:tc>
        <w:tc>
          <w:tcPr>
            <w:tcW w:type="dxa" w:w="2880"/>
            <w:tcW w:w="7920" w:type="dxa"/>
          </w:tcPr>
          <w:p>
            <w:r>
              <w:rPr>
                <w:b/>
              </w:rPr>
              <w:t>Luka 2:48</w:t>
            </w:r>
          </w:p>
        </w:tc>
        <w:tc>
          <w:tcPr>
            <w:tcW w:type="dxa" w:w="2880"/>
            <w:tcW w:w="1440" w:type="dxa"/>
          </w:tcPr>
          <w:p>
            <w:pPr>
              <w:jc w:val="center"/>
            </w:pPr>
            <w:r>
              <w:rPr>
                <w:b/>
              </w:rPr>
              <w:t>OK</w:t>
            </w:r>
          </w:p>
        </w:tc>
      </w:tr>
      <w:tr>
        <w:tc>
          <w:tcPr>
            <w:tcW w:type="dxa" w:w="2880"/>
            <w:tcW w:w="7920" w:type="dxa"/>
          </w:tcPr>
          <w:p>
            <w:pPr>
              <w:spacing w:line="480" w:lineRule="auto"/>
            </w:pPr>
            <w:r>
              <w:t xml:space="preserve">When they saw him, they were astonished. His mother said to him, "Son, why have you treated us this way? Look, your </w:t>
            </w:r>
            <w:r>
              <w:rPr>
                <w:b/>
              </w:rPr>
              <w:t>father</w:t>
            </w:r>
            <w:r>
              <w:t xml:space="preserve"> and I have been anxiously searching for you."</w:t>
            </w:r>
          </w:p>
        </w:tc>
        <w:tc>
          <w:tcPr>
            <w:tcW w:type="dxa" w:w="2880"/>
            <w:tcW w:w="7920" w:type="dxa"/>
          </w:tcPr>
          <w:p>
            <w:pPr>
              <w:spacing w:line="480" w:lineRule="auto"/>
            </w:pPr>
            <w:r>
              <w:t>Ulo ba mumwene, balisungwike. Nyina alilandile kuli ena ati, "We mwana, nindo wacitila ifi kuli fwebo muli uyu musango? Lolesha, bawiso na nebo twacilakufwaisha."</w:t>
            </w:r>
          </w:p>
        </w:tc>
        <w:tc>
          <w:tcPr>
            <w:tcW w:type="dxa" w:w="2880"/>
            <w:vAlign w:val="center"/>
            <w:tcW w:w="1440" w:type="dxa"/>
          </w:tcPr>
          <w:p>
            <w:pPr>
              <w:jc w:val="center"/>
            </w:pPr>
            <w:r>
              <w:t>☐</w:t>
            </w:r>
          </w:p>
        </w:tc>
      </w:tr>
      <w:tr>
        <w:tc>
          <w:tcPr>
            <w:tcW w:type="dxa" w:w="2880"/>
            <w:tcW w:w="7920" w:type="dxa"/>
          </w:tcPr>
          <w:p>
            <w:r>
              <w:rPr>
                <w:b/>
              </w:rPr>
              <w:t>Luke 2:49</w:t>
            </w:r>
          </w:p>
        </w:tc>
        <w:tc>
          <w:tcPr>
            <w:tcW w:type="dxa" w:w="2880"/>
            <w:tcW w:w="7920" w:type="dxa"/>
          </w:tcPr>
          <w:p>
            <w:r>
              <w:rPr>
                <w:b/>
              </w:rPr>
              <w:t>Luka 2:49</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"Why were you searching for me? Did you not know that I had to be about my </w:t>
            </w:r>
            <w:r>
              <w:rPr>
                <w:b/>
              </w:rPr>
              <w:t>Father</w:t>
            </w:r>
            <w:r>
              <w:t xml:space="preserve">'s business?" </w:t>
            </w:r>
          </w:p>
        </w:tc>
        <w:tc>
          <w:tcPr>
            <w:tcW w:type="dxa" w:w="2880"/>
            <w:tcW w:w="7920" w:type="dxa"/>
          </w:tcPr>
          <w:p>
            <w:pPr>
              <w:spacing w:line="480" w:lineRule="auto"/>
            </w:pPr>
            <w:r>
              <w:t>Alilandile kuli bena ati, "Nindo mwaciba mukomfwaila? Tamwacishiba ukwebati naciba ku makwebo yakwa Tata?</w:t>
            </w:r>
          </w:p>
        </w:tc>
        <w:tc>
          <w:tcPr>
            <w:tcW w:type="dxa" w:w="2880"/>
            <w:vAlign w:val="center"/>
            <w:tcW w:w="1440" w:type="dxa"/>
          </w:tcPr>
          <w:p>
            <w:pPr>
              <w:jc w:val="center"/>
            </w:pPr>
            <w:r>
              <w:t>☐</w:t>
            </w:r>
          </w:p>
        </w:tc>
      </w:tr>
      <w:tr>
        <w:tc>
          <w:tcPr>
            <w:tcW w:type="dxa" w:w="2880"/>
            <w:tcW w:w="7920" w:type="dxa"/>
          </w:tcPr>
          <w:p>
            <w:r>
              <w:rPr>
                <w:b/>
              </w:rPr>
              <w:t>John 6:31</w:t>
            </w:r>
          </w:p>
        </w:tc>
        <w:tc>
          <w:tcPr>
            <w:tcW w:type="dxa" w:w="2880"/>
            <w:tcW w:w="7920" w:type="dxa"/>
          </w:tcPr>
          <w:p>
            <w:r>
              <w:rPr>
                <w:b/>
              </w:rPr>
              <w:t>Yohane 6:31</w:t>
            </w:r>
          </w:p>
        </w:tc>
        <w:tc>
          <w:tcPr>
            <w:tcW w:type="dxa" w:w="2880"/>
            <w:tcW w:w="1440" w:type="dxa"/>
          </w:tcPr>
          <w:p>
            <w:pPr>
              <w:jc w:val="center"/>
            </w:pPr>
            <w:r>
              <w:rPr>
                <w:b/>
              </w:rPr>
              <w:t>OK</w:t>
            </w:r>
          </w:p>
        </w:tc>
      </w:tr>
      <w:tr>
        <w:tc>
          <w:tcPr>
            <w:tcW w:type="dxa" w:w="2880"/>
            <w:tcW w:w="7920" w:type="dxa"/>
          </w:tcPr>
          <w:p>
            <w:pPr>
              <w:spacing w:line="480" w:lineRule="auto"/>
            </w:pPr>
            <w:r>
              <w:t xml:space="preserve">Our </w:t>
            </w:r>
            <w:r>
              <w:rPr>
                <w:b/>
              </w:rPr>
              <w:t>fathers</w:t>
            </w:r>
            <w:r>
              <w:t xml:space="preserve"> ate the manna in the wilderness, as it is written, 'He gave them bread from heaven to eat.'"</w:t>
            </w:r>
          </w:p>
        </w:tc>
        <w:tc>
          <w:tcPr>
            <w:tcW w:type="dxa" w:w="2880"/>
            <w:tcW w:w="7920" w:type="dxa"/>
          </w:tcPr>
          <w:p>
            <w:pPr>
              <w:spacing w:line="480" w:lineRule="auto"/>
            </w:pPr>
            <w:r>
              <w:t>Ifikolwe fyesu fyalilile mana mu matololo, ngefyo calembwa, 'alibapele umukate wa kulya ukufuma ku mulu ."'</w:t>
            </w:r>
          </w:p>
        </w:tc>
        <w:tc>
          <w:tcPr>
            <w:tcW w:type="dxa" w:w="2880"/>
            <w:vAlign w:val="center"/>
            <w:tcW w:w="1440" w:type="dxa"/>
          </w:tcPr>
          <w:p>
            <w:pPr>
              <w:jc w:val="center"/>
            </w:pPr>
            <w:r>
              <w:t>☐</w:t>
            </w:r>
          </w:p>
        </w:tc>
      </w:tr>
      <w:tr>
        <w:tc>
          <w:tcPr>
            <w:tcW w:type="dxa" w:w="2880"/>
            <w:tcW w:w="7920" w:type="dxa"/>
          </w:tcPr>
          <w:p>
            <w:r>
              <w:rPr>
                <w:b/>
              </w:rPr>
              <w:t>John 6:32</w:t>
            </w:r>
          </w:p>
        </w:tc>
        <w:tc>
          <w:tcPr>
            <w:tcW w:type="dxa" w:w="2880"/>
            <w:tcW w:w="7920" w:type="dxa"/>
          </w:tcPr>
          <w:p>
            <w:r>
              <w:rPr>
                <w:b/>
              </w:rPr>
              <w:t>Yohane 6:32</w:t>
            </w:r>
          </w:p>
        </w:tc>
        <w:tc>
          <w:tcPr>
            <w:tcW w:type="dxa" w:w="2880"/>
            <w:tcW w:w="1440" w:type="dxa"/>
          </w:tcPr>
          <w:p>
            <w:pPr>
              <w:jc w:val="center"/>
            </w:pPr>
            <w:r>
              <w:rPr>
                <w:b/>
              </w:rPr>
              <w:t>OK</w:t>
            </w:r>
          </w:p>
        </w:tc>
      </w:tr>
      <w:tr>
        <w:tc>
          <w:tcPr>
            <w:tcW w:type="dxa" w:w="2880"/>
            <w:tcW w:w="7920" w:type="dxa"/>
          </w:tcPr>
          <w:p>
            <w:pPr>
              <w:spacing w:line="480" w:lineRule="auto"/>
            </w:pPr>
            <w:r>
              <w:t xml:space="preserve">Then Jesus replied to them, "Truly, truly, it was not Moses who gave you the bread out of heaven, but it is my </w:t>
            </w:r>
            <w:r>
              <w:rPr>
                <w:b/>
              </w:rPr>
              <w:t>Father</w:t>
            </w:r>
            <w:r>
              <w:t xml:space="preserve"> who is giving you the true bread from heaven.</w:t>
            </w:r>
          </w:p>
        </w:tc>
        <w:tc>
          <w:tcPr>
            <w:tcW w:type="dxa" w:w="2880"/>
            <w:tcW w:w="7920" w:type="dxa"/>
          </w:tcPr>
          <w:p>
            <w:pPr>
              <w:spacing w:line="480" w:lineRule="auto"/>
            </w:pPr>
            <w:r>
              <w:t>Nolu Yesu alibaswike ati, Icine, cinefye, tali ni Mose uwamipele mikate ukufuma ku mulu, lelo ni Tata uukomupela umukate uwa cine ukufuma ku mulu.</w:t>
            </w:r>
          </w:p>
        </w:tc>
        <w:tc>
          <w:tcPr>
            <w:tcW w:type="dxa" w:w="2880"/>
            <w:vAlign w:val="center"/>
            <w:tcW w:w="1440" w:type="dxa"/>
          </w:tcPr>
          <w:p>
            <w:pPr>
              <w:jc w:val="center"/>
            </w:pPr>
            <w:r>
              <w:t>☐</w:t>
            </w:r>
          </w:p>
        </w:tc>
      </w:tr>
      <w:tr>
        <w:tc>
          <w:tcPr>
            <w:tcW w:type="dxa" w:w="2880"/>
            <w:tcW w:w="7920" w:type="dxa"/>
          </w:tcPr>
          <w:p>
            <w:r>
              <w:rPr>
                <w:b/>
              </w:rPr>
              <w:t>Acts 5:30</w:t>
            </w:r>
          </w:p>
        </w:tc>
        <w:tc>
          <w:tcPr>
            <w:tcW w:type="dxa" w:w="2880"/>
            <w:tcW w:w="7920" w:type="dxa"/>
          </w:tcPr>
          <w:p>
            <w:r>
              <w:rPr>
                <w:b/>
              </w:rPr>
              <w:t>Imilimo ya batumwa 5:30</w:t>
            </w:r>
          </w:p>
        </w:tc>
        <w:tc>
          <w:tcPr>
            <w:tcW w:type="dxa" w:w="2880"/>
            <w:tcW w:w="1440" w:type="dxa"/>
          </w:tcPr>
          <w:p>
            <w:pPr>
              <w:jc w:val="center"/>
            </w:pPr>
            <w:r>
              <w:rPr>
                <w:b/>
              </w:rPr>
              <w:t>OK</w:t>
            </w:r>
          </w:p>
        </w:tc>
      </w:tr>
      <w:tr>
        <w:tc>
          <w:tcPr>
            <w:tcW w:type="dxa" w:w="2880"/>
            <w:tcW w:w="7920" w:type="dxa"/>
          </w:tcPr>
          <w:p>
            <w:pPr>
              <w:spacing w:line="480" w:lineRule="auto"/>
            </w:pPr>
            <w:r>
              <w:t xml:space="preserve">The God of our </w:t>
            </w:r>
            <w:r>
              <w:rPr>
                <w:b/>
              </w:rPr>
              <w:t>fathers</w:t>
            </w:r>
            <w:r>
              <w:t xml:space="preserve"> raised up Jesus, whom you killed by hanging him on a tree.</w:t>
            </w:r>
          </w:p>
        </w:tc>
        <w:tc>
          <w:tcPr>
            <w:tcW w:type="dxa" w:w="2880"/>
            <w:tcW w:w="7920" w:type="dxa"/>
          </w:tcPr>
          <w:p>
            <w:pPr>
              <w:spacing w:line="480" w:lineRule="auto"/>
            </w:pPr>
            <w:r>
              <w:t>Lesa wa bashifwe alibushishe Yesu, uo mwaipeye pa kumutanika pa cimuti.</w:t>
            </w:r>
          </w:p>
        </w:tc>
        <w:tc>
          <w:tcPr>
            <w:tcW w:type="dxa" w:w="2880"/>
            <w:vAlign w:val="center"/>
            <w:tcW w:w="1440" w:type="dxa"/>
          </w:tcPr>
          <w:p>
            <w:pPr>
              <w:jc w:val="center"/>
            </w:pPr>
            <w:r>
              <w:t>☐</w:t>
            </w:r>
          </w:p>
        </w:tc>
      </w:tr>
      <w:tr>
        <w:tc>
          <w:tcPr>
            <w:tcW w:type="dxa" w:w="2880"/>
            <w:tcW w:w="7920" w:type="dxa"/>
          </w:tcPr>
          <w:p>
            <w:r>
              <w:rPr>
                <w:b/>
              </w:rPr>
              <w:t>Romans 15:6</w:t>
            </w:r>
          </w:p>
        </w:tc>
        <w:tc>
          <w:tcPr>
            <w:tcW w:type="dxa" w:w="2880"/>
            <w:tcW w:w="7920" w:type="dxa"/>
          </w:tcPr>
          <w:p>
            <w:r>
              <w:rPr>
                <w:b/>
              </w:rPr>
              <w:t>Abena roma 15:6</w:t>
            </w:r>
          </w:p>
        </w:tc>
        <w:tc>
          <w:tcPr>
            <w:tcW w:type="dxa" w:w="2880"/>
            <w:tcW w:w="1440" w:type="dxa"/>
          </w:tcPr>
          <w:p>
            <w:pPr>
              <w:jc w:val="center"/>
            </w:pPr>
            <w:r>
              <w:rPr>
                <w:b/>
              </w:rPr>
              <w:t>OK</w:t>
            </w:r>
          </w:p>
        </w:tc>
      </w:tr>
      <w:tr>
        <w:tc>
          <w:tcPr>
            <w:tcW w:type="dxa" w:w="2880"/>
            <w:tcW w:w="7920" w:type="dxa"/>
          </w:tcPr>
          <w:p>
            <w:pPr>
              <w:spacing w:line="480" w:lineRule="auto"/>
            </w:pPr>
            <w:r>
              <w:t xml:space="preserve">May he do this in order that with one mind you may glorify with one mouth the God and </w:t>
            </w:r>
            <w:r>
              <w:rPr>
                <w:b/>
              </w:rPr>
              <w:t>Father</w:t>
            </w:r>
            <w:r>
              <w:t xml:space="preserve"> of our Lord Jesus Christ.</w:t>
            </w:r>
          </w:p>
        </w:tc>
        <w:tc>
          <w:tcPr>
            <w:tcW w:type="dxa" w:w="2880"/>
            <w:tcW w:w="7920" w:type="dxa"/>
          </w:tcPr>
          <w:p>
            <w:pPr>
              <w:spacing w:line="480" w:lineRule="auto"/>
            </w:pPr>
            <w:r>
              <w:t>Enga cita ici pakwebati ne tontonkanyo limo mwingalumbanya na kanwa kamo Lesa kabili Wishi wakwa Shikulu Yesu Kristu.</w:t>
            </w:r>
          </w:p>
        </w:tc>
        <w:tc>
          <w:tcPr>
            <w:tcW w:type="dxa" w:w="2880"/>
            <w:vAlign w:val="center"/>
            <w:tcW w:w="1440" w:type="dxa"/>
          </w:tcPr>
          <w:p>
            <w:pPr>
              <w:jc w:val="center"/>
            </w:pPr>
            <w:r>
              <w:t>☐</w:t>
            </w:r>
          </w:p>
        </w:tc>
      </w:tr>
      <w:tr>
        <w:tc>
          <w:tcPr>
            <w:tcW w:type="dxa" w:w="2880"/>
            <w:tcW w:w="7920" w:type="dxa"/>
          </w:tcPr>
          <w:p>
            <w:r>
              <w:rPr>
                <w:b/>
              </w:rPr>
              <w:t>2 Corinthians 1:3</w:t>
            </w:r>
          </w:p>
        </w:tc>
        <w:tc>
          <w:tcPr>
            <w:tcW w:type="dxa" w:w="2880"/>
            <w:tcW w:w="7920" w:type="dxa"/>
          </w:tcPr>
          <w:p>
            <w:r>
              <w:rPr>
                <w:b/>
              </w:rPr>
              <w:t>2 Korinti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w:t>
            </w:r>
            <w:r>
              <w:rPr>
                <w:b/>
              </w:rPr>
              <w:t>Father</w:t>
            </w:r>
            <w:r>
              <w:t xml:space="preserve"> of our Lord Jesus Christ be praised. He is the </w:t>
            </w:r>
            <w:r>
              <w:rPr>
                <w:b/>
              </w:rPr>
              <w:t>Father</w:t>
            </w:r>
            <w:r>
              <w:t xml:space="preserve"> of mercies and the God of all comfort.</w:t>
            </w:r>
          </w:p>
        </w:tc>
        <w:tc>
          <w:tcPr>
            <w:tcW w:type="dxa" w:w="2880"/>
            <w:tcW w:w="7920" w:type="dxa"/>
          </w:tcPr>
          <w:p>
            <w:pPr>
              <w:spacing w:line="480" w:lineRule="auto"/>
            </w:pPr>
            <w:r>
              <w:t>Lesa kabili Wishi wakwa Shikulu Yesu Kristu alumbanishiwe. Ni Tata wa luse kabili Lesa wacikoseleshi conse.</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Efeso 6:4</w:t>
            </w:r>
          </w:p>
        </w:tc>
        <w:tc>
          <w:tcPr>
            <w:tcW w:type="dxa" w:w="2880"/>
            <w:tcW w:w="1440" w:type="dxa"/>
          </w:tcPr>
          <w:p>
            <w:pPr>
              <w:jc w:val="center"/>
            </w:pPr>
            <w:r>
              <w:rPr>
                <w:b/>
              </w:rPr>
              <w:t>OK</w:t>
            </w:r>
          </w:p>
        </w:tc>
      </w:tr>
      <w:tr>
        <w:tc>
          <w:tcPr>
            <w:tcW w:type="dxa" w:w="2880"/>
            <w:tcW w:w="7920" w:type="dxa"/>
          </w:tcPr>
          <w:p>
            <w:pPr>
              <w:spacing w:line="480" w:lineRule="auto"/>
            </w:pPr>
            <w:r>
              <w:rPr>
                <w:b/>
              </w:rPr>
              <w:t>Fathers</w:t>
            </w:r>
            <w:r>
              <w:t>, do not provoke your children to anger. Instead, raise them in the discipline and instruction of the Lord.</w:t>
            </w:r>
          </w:p>
        </w:tc>
        <w:tc>
          <w:tcPr>
            <w:tcW w:type="dxa" w:w="2880"/>
            <w:tcW w:w="7920" w:type="dxa"/>
          </w:tcPr>
          <w:p>
            <w:pPr>
              <w:spacing w:line="480" w:lineRule="auto"/>
            </w:pPr>
            <w:r>
              <w:t>Bashibo, mwilenga abana benu ukufulwa. Lelo, mubakushe mu makambisho no kukonkomesha kwa kwa Shikulu.</w:t>
            </w:r>
          </w:p>
        </w:tc>
        <w:tc>
          <w:tcPr>
            <w:tcW w:type="dxa" w:w="2880"/>
            <w:vAlign w:val="center"/>
            <w:tcW w:w="1440" w:type="dxa"/>
          </w:tcPr>
          <w:p>
            <w:pPr>
              <w:jc w:val="center"/>
            </w:pPr>
            <w:r>
              <w:t>☐</w:t>
            </w:r>
          </w:p>
        </w:tc>
      </w:tr>
      <w:tr>
        <w:tc>
          <w:tcPr>
            <w:tcW w:type="dxa" w:w="2880"/>
            <w:tcW w:w="7920" w:type="dxa"/>
          </w:tcPr>
          <w:p>
            <w:r>
              <w:rPr>
                <w:b/>
              </w:rPr>
              <w:t>Philippians 2:22</w:t>
            </w:r>
          </w:p>
        </w:tc>
        <w:tc>
          <w:tcPr>
            <w:tcW w:type="dxa" w:w="2880"/>
            <w:tcW w:w="7920" w:type="dxa"/>
          </w:tcPr>
          <w:p>
            <w:r>
              <w:rPr>
                <w:b/>
              </w:rPr>
              <w:t>Filipi 2:22</w:t>
            </w:r>
          </w:p>
        </w:tc>
        <w:tc>
          <w:tcPr>
            <w:tcW w:type="dxa" w:w="2880"/>
            <w:tcW w:w="1440" w:type="dxa"/>
          </w:tcPr>
          <w:p>
            <w:pPr>
              <w:jc w:val="center"/>
            </w:pPr>
            <w:r>
              <w:rPr>
                <w:b/>
              </w:rPr>
              <w:t>OK</w:t>
            </w:r>
          </w:p>
        </w:tc>
      </w:tr>
      <w:tr>
        <w:tc>
          <w:tcPr>
            <w:tcW w:type="dxa" w:w="2880"/>
            <w:tcW w:w="7920" w:type="dxa"/>
          </w:tcPr>
          <w:p>
            <w:pPr>
              <w:spacing w:line="480" w:lineRule="auto"/>
            </w:pPr>
            <w:r>
              <w:t xml:space="preserve">But you know his proven worth, because as a son with his </w:t>
            </w:r>
            <w:r>
              <w:rPr>
                <w:b/>
              </w:rPr>
              <w:t>father</w:t>
            </w:r>
            <w:r>
              <w:t>, so he served with me in the gospel.</w:t>
            </w:r>
          </w:p>
        </w:tc>
        <w:tc>
          <w:tcPr>
            <w:tcW w:type="dxa" w:w="2880"/>
            <w:tcW w:w="7920" w:type="dxa"/>
          </w:tcPr>
          <w:p>
            <w:pPr>
              <w:spacing w:line="480" w:lineRule="auto"/>
            </w:pPr>
            <w:r>
              <w:t>Lelo mwalishininkisha ukwebati alilingile, pantu ifyaba umwana mwaume na wishi, efyo naena apyungila pamo nanebo mu mbila nsuma.</w:t>
            </w:r>
          </w:p>
        </w:tc>
        <w:tc>
          <w:tcPr>
            <w:tcW w:type="dxa" w:w="2880"/>
            <w:vAlign w:val="center"/>
            <w:tcW w:w="1440" w:type="dxa"/>
          </w:tcPr>
          <w:p>
            <w:pPr>
              <w:jc w:val="center"/>
            </w:pPr>
            <w:r>
              <w:t>☐</w:t>
            </w:r>
          </w:p>
        </w:tc>
      </w:tr>
      <w:tr>
        <w:tc>
          <w:tcPr>
            <w:tcW w:type="dxa" w:w="2880"/>
            <w:tcW w:w="7920" w:type="dxa"/>
          </w:tcPr>
          <w:p>
            <w:r>
              <w:rPr>
                <w:b/>
              </w:rPr>
              <w:t>1 Timothy 1:2</w:t>
            </w:r>
          </w:p>
        </w:tc>
        <w:tc>
          <w:tcPr>
            <w:tcW w:type="dxa" w:w="2880"/>
            <w:tcW w:w="7920" w:type="dxa"/>
          </w:tcPr>
          <w:p>
            <w:r>
              <w:rPr>
                <w:b/>
              </w:rPr>
              <w:t>1 Timote 1:2</w:t>
            </w:r>
          </w:p>
        </w:tc>
        <w:tc>
          <w:tcPr>
            <w:tcW w:type="dxa" w:w="2880"/>
            <w:tcW w:w="1440" w:type="dxa"/>
          </w:tcPr>
          <w:p>
            <w:pPr>
              <w:jc w:val="center"/>
            </w:pPr>
            <w:r>
              <w:rPr>
                <w:b/>
              </w:rPr>
              <w:t>OK</w:t>
            </w:r>
          </w:p>
        </w:tc>
      </w:tr>
      <w:tr>
        <w:tc>
          <w:tcPr>
            <w:tcW w:type="dxa" w:w="2880"/>
            <w:tcW w:w="7920" w:type="dxa"/>
          </w:tcPr>
          <w:p>
            <w:pPr>
              <w:spacing w:line="480" w:lineRule="auto"/>
            </w:pPr>
            <w:r>
              <w:t xml:space="preserve">to Timothy, a true son in the faith: Grace, mercy, and peace from God the </w:t>
            </w:r>
            <w:r>
              <w:rPr>
                <w:b/>
              </w:rPr>
              <w:t>Father</w:t>
            </w:r>
            <w:r>
              <w:t xml:space="preserve"> and Christ Jesus our Lord.</w:t>
            </w:r>
          </w:p>
        </w:tc>
        <w:tc>
          <w:tcPr>
            <w:tcW w:type="dxa" w:w="2880"/>
            <w:tcW w:w="7920" w:type="dxa"/>
          </w:tcPr>
          <w:p>
            <w:pPr>
              <w:spacing w:line="480" w:lineRule="auto"/>
            </w:pPr>
            <w:r>
              <w:t>kuli Timote umwana wandi uwa cishinka mu cicetekelo: Ukusenaminwa, uluse, no mutende ukufuma kuli Lesa Shifwe na Shikulu Yesu Kristu.</w:t>
            </w:r>
          </w:p>
        </w:tc>
        <w:tc>
          <w:tcPr>
            <w:tcW w:type="dxa" w:w="2880"/>
            <w:vAlign w:val="center"/>
            <w:tcW w:w="1440" w:type="dxa"/>
          </w:tcPr>
          <w:p>
            <w:pPr>
              <w:jc w:val="center"/>
            </w:pPr>
            <w:r>
              <w:t>☐</w:t>
            </w:r>
          </w:p>
        </w:tc>
      </w:tr>
      <w:tr>
        <w:tc>
          <w:tcPr>
            <w:tcW w:type="dxa" w:w="2880"/>
            <w:tcW w:w="7920" w:type="dxa"/>
          </w:tcPr>
          <w:p>
            <w:r>
              <w:rPr>
                <w:b/>
              </w:rPr>
              <w:t>Hebrews 12:9</w:t>
            </w:r>
          </w:p>
        </w:tc>
        <w:tc>
          <w:tcPr>
            <w:tcW w:type="dxa" w:w="2880"/>
            <w:tcW w:w="7920" w:type="dxa"/>
          </w:tcPr>
          <w:p>
            <w:r>
              <w:rPr>
                <w:b/>
              </w:rPr>
              <w:t>Abahebere 12:9</w:t>
            </w:r>
          </w:p>
        </w:tc>
        <w:tc>
          <w:tcPr>
            <w:tcW w:type="dxa" w:w="2880"/>
            <w:tcW w:w="1440" w:type="dxa"/>
          </w:tcPr>
          <w:p>
            <w:pPr>
              <w:jc w:val="center"/>
            </w:pPr>
            <w:r>
              <w:rPr>
                <w:b/>
              </w:rPr>
              <w:t>OK</w:t>
            </w:r>
          </w:p>
        </w:tc>
      </w:tr>
      <w:tr>
        <w:tc>
          <w:tcPr>
            <w:tcW w:type="dxa" w:w="2880"/>
            <w:tcW w:w="7920" w:type="dxa"/>
          </w:tcPr>
          <w:p>
            <w:pPr>
              <w:spacing w:line="480" w:lineRule="auto"/>
            </w:pPr>
            <w:r>
              <w:t xml:space="preserve">Furthermore, we had human </w:t>
            </w:r>
            <w:r>
              <w:rPr>
                <w:b/>
              </w:rPr>
              <w:t>fathers</w:t>
            </w:r>
            <w:r>
              <w:t xml:space="preserve"> who disciplined us and we respected them. How much more should we submit to the </w:t>
            </w:r>
            <w:r>
              <w:rPr>
                <w:b/>
              </w:rPr>
              <w:t>Father</w:t>
            </w:r>
            <w:r>
              <w:t xml:space="preserve"> of spirits and live!</w:t>
            </w:r>
          </w:p>
        </w:tc>
        <w:tc>
          <w:tcPr>
            <w:tcW w:type="dxa" w:w="2880"/>
            <w:tcW w:w="7920" w:type="dxa"/>
          </w:tcPr>
          <w:p>
            <w:pPr>
              <w:spacing w:line="480" w:lineRule="auto"/>
            </w:pPr>
            <w:r>
              <w:t>Ukulundapo, twalikwete bashifwe abaku buntunse abali kutusalapula kabili twalibacindike. Pali bufi bushe tatwinganakila kuli Wishi wa mipashi no kuba aba mweo!</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Petero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foreknowledge of God the </w:t>
            </w:r>
            <w:r>
              <w:rPr>
                <w:b/>
              </w:rPr>
              <w:t>Father</w:t>
            </w:r>
            <w:r>
              <w:t>, through the sanctifying work of the Spirit, for obedience and for the sprinkling of the blood of Jesus Christ. May grace be to you, and may your peace increase.</w:t>
            </w:r>
          </w:p>
        </w:tc>
        <w:tc>
          <w:tcPr>
            <w:tcW w:type="dxa" w:w="2880"/>
            <w:tcW w:w="7920" w:type="dxa"/>
          </w:tcPr>
          <w:p>
            <w:pPr>
              <w:spacing w:line="480" w:lineRule="auto"/>
            </w:pPr>
            <w:r>
              <w:t>Ici cali ukulingana no kwishibila kabela kwakwa Lesa Tata, ukupitila mu kusangulula kwa Mupashi, ku kuba abacumfwila no kukanwa umulopa wakwa Yesu Kristu. Ukusenaminwa kube nemwe, kabili umutende wenu na ukule.</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Petero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w:t>
            </w:r>
            <w:r>
              <w:rPr>
                <w:b/>
              </w:rPr>
              <w:t>Father</w:t>
            </w:r>
            <w:r>
              <w:t xml:space="preserve"> of our Lord Jesus Christ be praised! In his great mercy, he has given us new birth to a living hope through the resurrection of Jesus Christ from the dead.</w:t>
            </w:r>
          </w:p>
        </w:tc>
        <w:tc>
          <w:tcPr>
            <w:tcW w:type="dxa" w:w="2880"/>
            <w:tcW w:w="7920" w:type="dxa"/>
          </w:tcPr>
          <w:p>
            <w:pPr>
              <w:spacing w:line="480" w:lineRule="auto"/>
            </w:pPr>
            <w:r>
              <w:t>Na Lesa kabili Wishi wakwa Shikulu Yesu Kristu enga lumbanishiwa! Mu luse lwakwe ulukalamba, alitupele ukufyalwa cipya-cipya kwi subilo lya mweo ukupitila mu kubuka kwakwa Yesu Kristu ku bafwa.</w:t>
            </w:r>
          </w:p>
        </w:tc>
        <w:tc>
          <w:tcPr>
            <w:tcW w:type="dxa" w:w="2880"/>
            <w:vAlign w:val="center"/>
            <w:tcW w:w="1440" w:type="dxa"/>
          </w:tcPr>
          <w:p>
            <w:pPr>
              <w:jc w:val="center"/>
            </w:pPr>
            <w:r>
              <w:t>☐</w:t>
            </w:r>
          </w:p>
        </w:tc>
      </w:tr>
      <w:tr>
        <w:tc>
          <w:tcPr>
            <w:tcW w:type="dxa" w:w="2880"/>
            <w:tcW w:w="7920" w:type="dxa"/>
          </w:tcPr>
          <w:p>
            <w:r>
              <w:rPr>
                <w:b/>
              </w:rPr>
              <w:t>Revelation 3:5</w:t>
            </w:r>
          </w:p>
        </w:tc>
        <w:tc>
          <w:tcPr>
            <w:tcW w:type="dxa" w:w="2880"/>
            <w:tcW w:w="7920" w:type="dxa"/>
          </w:tcPr>
          <w:p>
            <w:r>
              <w:rPr>
                <w:b/>
              </w:rPr>
              <w:t>Ubusokololo 3:5</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will be clothed in white garments, and I will never wipe his name out of the Book of Life, and I will confess his name before my </w:t>
            </w:r>
            <w:r>
              <w:rPr>
                <w:b/>
              </w:rPr>
              <w:t>Father</w:t>
            </w:r>
            <w:r>
              <w:t>, and before his angels.</w:t>
            </w:r>
          </w:p>
        </w:tc>
        <w:tc>
          <w:tcPr>
            <w:tcW w:type="dxa" w:w="2880"/>
            <w:tcW w:w="7920" w:type="dxa"/>
          </w:tcPr>
          <w:p>
            <w:pPr>
              <w:spacing w:line="480" w:lineRule="auto"/>
            </w:pPr>
            <w:r>
              <w:t>Uyo uukacimfya akafwikwa amalaya ayakubuta, kabili shakafute ishina lyakwe mwi Buku lya Mweo, kabili nkalumbula ishina lyakwe pa menso yakwa Tata na pali bamalaika bakwe.</w:t>
            </w:r>
          </w:p>
        </w:tc>
        <w:tc>
          <w:tcPr>
            <w:tcW w:type="dxa" w:w="2880"/>
            <w:vAlign w:val="center"/>
            <w:tcW w:w="1440" w:type="dxa"/>
          </w:tcPr>
          <w:p>
            <w:pPr>
              <w:jc w:val="center"/>
            </w:pPr>
            <w:r>
              <w:t>☐</w:t>
            </w:r>
          </w:p>
        </w:tc>
      </w:tr>
    </w:tbl>
    <w:p>
      <w:pPr>
        <w:pStyle w:val="Heading1"/>
        <w:spacing w:before="0"/>
      </w:pPr>
      <w:r>
        <w:t>flesh (G4561)</w:t>
      </w:r>
    </w:p>
    <w:p>
      <w:r/>
      <w:r>
        <w:t>This word requires care when it is translated, because it has many meanings that are very different from each other. This word can mean:</w:t>
      </w:r>
      <w:r/>
      <w:r/>
    </w:p>
    <w:p>
      <w:pPr>
        <w:pStyle w:val="ListBullet"/>
        <w:spacing w:line="240" w:lineRule="auto"/>
        <w:ind w:left="720"/>
      </w:pPr>
      <w:r/>
      <w:r>
        <w:t>The skin of a person or an animal.</w:t>
      </w:r>
      <w:r/>
    </w:p>
    <w:p>
      <w:pPr>
        <w:pStyle w:val="ListBullet"/>
        <w:spacing w:line="240" w:lineRule="auto"/>
        <w:ind w:left="720"/>
      </w:pPr>
      <w:r/>
      <w:r>
        <w:t>The whole body.</w:t>
      </w:r>
      <w:r/>
    </w:p>
    <w:p>
      <w:pPr>
        <w:pStyle w:val="ListBullet"/>
        <w:spacing w:line="240" w:lineRule="auto"/>
        <w:ind w:left="720"/>
      </w:pPr>
      <w:r/>
      <w:r>
        <w:t>A person or all people.</w:t>
      </w:r>
      <w:r/>
    </w:p>
    <w:p>
      <w:pPr>
        <w:pStyle w:val="ListBullet"/>
        <w:spacing w:line="240" w:lineRule="auto"/>
        <w:ind w:left="720"/>
      </w:pPr>
      <w:r/>
      <w:r>
        <w:t>Something that is material or physical.</w:t>
      </w:r>
      <w:r/>
    </w:p>
    <w:p>
      <w:pPr>
        <w:pStyle w:val="ListBullet"/>
        <w:spacing w:line="240" w:lineRule="auto"/>
        <w:ind w:left="720"/>
      </w:pPr>
      <w:r/>
      <w:r>
        <w:t>Someone who is in the same family as another person. This can include ancestors and descendants.</w:t>
      </w:r>
      <w:r/>
    </w:p>
    <w:p>
      <w:pPr>
        <w:pStyle w:val="ListBullet"/>
        <w:spacing w:line="240" w:lineRule="auto"/>
        <w:ind w:left="720"/>
      </w:pPr>
      <w:r/>
      <w:r>
        <w:t>The part of someone that makes them want to sin. This is sometimes called a person’s sinful nature.</w:t>
      </w:r>
      <w:r/>
      <w:r/>
    </w:p>
    <w:p>
      <w:pPr>
        <w:spacing w:after="0"/>
      </w:pPr>
      <w:r/>
      <w:r>
        <w:t>In the Bible, human beings are said to be made of flesh and blood.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16:17</w:t>
            </w:r>
          </w:p>
        </w:tc>
        <w:tc>
          <w:tcPr>
            <w:tcW w:type="dxa" w:w="2880"/>
            <w:tcW w:w="7920" w:type="dxa"/>
          </w:tcPr>
          <w:p>
            <w:r>
              <w:rPr>
                <w:b/>
              </w:rPr>
              <w:t>Mateo 16:17</w:t>
            </w:r>
          </w:p>
        </w:tc>
        <w:tc>
          <w:tcPr>
            <w:tcW w:type="dxa" w:w="2880"/>
            <w:tcW w:w="1440" w:type="dxa"/>
          </w:tcPr>
          <w:p>
            <w:pPr>
              <w:jc w:val="center"/>
            </w:pPr>
            <w:r>
              <w:rPr>
                <w:b/>
              </w:rPr>
              <w:t>OK</w:t>
            </w:r>
          </w:p>
        </w:tc>
      </w:tr>
      <w:tr>
        <w:tc>
          <w:tcPr>
            <w:tcW w:type="dxa" w:w="2880"/>
            <w:tcW w:w="7920" w:type="dxa"/>
          </w:tcPr>
          <w:p>
            <w:pPr>
              <w:spacing w:line="480" w:lineRule="auto"/>
            </w:pPr>
            <w:r>
              <w:t xml:space="preserve">Jesus answered and said to him, "Blessed are you, Simon son of Jonah, for </w:t>
            </w:r>
            <w:r>
              <w:rPr>
                <w:b/>
              </w:rPr>
              <w:t>flesh</w:t>
            </w:r>
            <w:r>
              <w:t xml:space="preserve"> and blood have not revealed this to you, but my Father who is in heaven.</w:t>
            </w:r>
          </w:p>
        </w:tc>
        <w:tc>
          <w:tcPr>
            <w:tcW w:type="dxa" w:w="2880"/>
            <w:tcW w:w="7920" w:type="dxa"/>
          </w:tcPr>
          <w:p>
            <w:pPr>
              <w:spacing w:line="480" w:lineRule="auto"/>
            </w:pPr>
            <w:r>
              <w:t>Yesu alyaswike no kulanda kuli ena ati, "Walipalwa webo, Simone umwana mwaume wakwa Yona, pantu umubili no mulopa tafisokolwele ifi kuli webo, kanofye Tata uwaba mu mulu.</w:t>
            </w:r>
          </w:p>
        </w:tc>
        <w:tc>
          <w:tcPr>
            <w:tcW w:type="dxa" w:w="2880"/>
            <w:vAlign w:val="center"/>
            <w:tcW w:w="1440" w:type="dxa"/>
          </w:tcPr>
          <w:p>
            <w:pPr>
              <w:jc w:val="center"/>
            </w:pPr>
            <w:r>
              <w:t>☐</w:t>
            </w:r>
          </w:p>
        </w:tc>
      </w:tr>
      <w:tr>
        <w:tc>
          <w:tcPr>
            <w:tcW w:type="dxa" w:w="2880"/>
            <w:tcW w:w="7920" w:type="dxa"/>
          </w:tcPr>
          <w:p>
            <w:r>
              <w:rPr>
                <w:b/>
              </w:rPr>
              <w:t>Matthew 26:41</w:t>
            </w:r>
          </w:p>
        </w:tc>
        <w:tc>
          <w:tcPr>
            <w:tcW w:type="dxa" w:w="2880"/>
            <w:tcW w:w="7920" w:type="dxa"/>
          </w:tcPr>
          <w:p>
            <w:r>
              <w:rPr>
                <w:b/>
              </w:rPr>
              <w:t>Mateo 26:41</w:t>
            </w:r>
          </w:p>
        </w:tc>
        <w:tc>
          <w:tcPr>
            <w:tcW w:type="dxa" w:w="2880"/>
            <w:tcW w:w="1440" w:type="dxa"/>
          </w:tcPr>
          <w:p>
            <w:pPr>
              <w:jc w:val="center"/>
            </w:pPr>
            <w:r>
              <w:rPr>
                <w:b/>
              </w:rPr>
              <w:t>OK</w:t>
            </w:r>
          </w:p>
        </w:tc>
      </w:tr>
      <w:tr>
        <w:tc>
          <w:tcPr>
            <w:tcW w:type="dxa" w:w="2880"/>
            <w:tcW w:w="7920" w:type="dxa"/>
          </w:tcPr>
          <w:p>
            <w:pPr>
              <w:spacing w:line="480" w:lineRule="auto"/>
            </w:pPr>
            <w:r>
              <w:t xml:space="preserve">Watch and pray that you do not enter into temptation. The spirit indeed is willing, but the </w:t>
            </w:r>
            <w:r>
              <w:rPr>
                <w:b/>
              </w:rPr>
              <w:t>flesh</w:t>
            </w:r>
            <w:r>
              <w:t xml:space="preserve"> is weak."</w:t>
            </w:r>
          </w:p>
        </w:tc>
        <w:tc>
          <w:tcPr>
            <w:tcW w:type="dxa" w:w="2880"/>
            <w:tcW w:w="7920" w:type="dxa"/>
          </w:tcPr>
          <w:p>
            <w:pPr>
              <w:spacing w:line="480" w:lineRule="auto"/>
            </w:pPr>
            <w:r>
              <w:t>Loleni no kupepa pakwebati mwiiwila mu matunko. Icine umupashi ukofwaya, lelo umubili ulinakile."</w:t>
            </w:r>
          </w:p>
        </w:tc>
        <w:tc>
          <w:tcPr>
            <w:tcW w:type="dxa" w:w="2880"/>
            <w:vAlign w:val="center"/>
            <w:tcW w:w="1440" w:type="dxa"/>
          </w:tcPr>
          <w:p>
            <w:pPr>
              <w:jc w:val="center"/>
            </w:pPr>
            <w:r>
              <w:t>☐</w:t>
            </w:r>
          </w:p>
        </w:tc>
      </w:tr>
      <w:tr>
        <w:tc>
          <w:tcPr>
            <w:tcW w:type="dxa" w:w="2880"/>
            <w:tcW w:w="7920" w:type="dxa"/>
          </w:tcPr>
          <w:p>
            <w:r>
              <w:rPr>
                <w:b/>
              </w:rPr>
              <w:t>Mark 14:38</w:t>
            </w:r>
          </w:p>
        </w:tc>
        <w:tc>
          <w:tcPr>
            <w:tcW w:type="dxa" w:w="2880"/>
            <w:tcW w:w="7920" w:type="dxa"/>
          </w:tcPr>
          <w:p>
            <w:r>
              <w:rPr>
                <w:b/>
              </w:rPr>
              <w:t>Marko 14:38</w:t>
            </w:r>
          </w:p>
        </w:tc>
        <w:tc>
          <w:tcPr>
            <w:tcW w:type="dxa" w:w="2880"/>
            <w:tcW w:w="1440" w:type="dxa"/>
          </w:tcPr>
          <w:p>
            <w:pPr>
              <w:jc w:val="center"/>
            </w:pPr>
            <w:r>
              <w:rPr>
                <w:b/>
              </w:rPr>
              <w:t>OK</w:t>
            </w:r>
          </w:p>
        </w:tc>
      </w:tr>
      <w:tr>
        <w:tc>
          <w:tcPr>
            <w:tcW w:type="dxa" w:w="2880"/>
            <w:tcW w:w="7920" w:type="dxa"/>
          </w:tcPr>
          <w:p>
            <w:pPr>
              <w:spacing w:line="480" w:lineRule="auto"/>
            </w:pPr>
            <w:r>
              <w:t xml:space="preserve">Watch and pray that you do not enter into temptation. The spirit indeed is willing, but the </w:t>
            </w:r>
            <w:r>
              <w:rPr>
                <w:b/>
              </w:rPr>
              <w:t>flesh</w:t>
            </w:r>
            <w:r>
              <w:t xml:space="preserve"> is weak."</w:t>
            </w:r>
          </w:p>
        </w:tc>
        <w:tc>
          <w:tcPr>
            <w:tcW w:type="dxa" w:w="2880"/>
            <w:tcW w:w="7920" w:type="dxa"/>
          </w:tcPr>
          <w:p>
            <w:pPr>
              <w:spacing w:line="480" w:lineRule="auto"/>
            </w:pPr>
            <w:r>
              <w:t>Loleni no kupepa pakwebati mwiponena mu matunko. Umupashi mucinefye ukofwaya, lelo umubili ulinakile.''</w:t>
            </w:r>
          </w:p>
        </w:tc>
        <w:tc>
          <w:tcPr>
            <w:tcW w:type="dxa" w:w="2880"/>
            <w:vAlign w:val="center"/>
            <w:tcW w:w="1440" w:type="dxa"/>
          </w:tcPr>
          <w:p>
            <w:pPr>
              <w:jc w:val="center"/>
            </w:pPr>
            <w:r>
              <w:t>☐</w:t>
            </w:r>
          </w:p>
        </w:tc>
      </w:tr>
      <w:tr>
        <w:tc>
          <w:tcPr>
            <w:tcW w:type="dxa" w:w="2880"/>
            <w:tcW w:w="7920" w:type="dxa"/>
          </w:tcPr>
          <w:p>
            <w:r>
              <w:rPr>
                <w:b/>
              </w:rPr>
              <w:t>Luke 24:39</w:t>
            </w:r>
          </w:p>
        </w:tc>
        <w:tc>
          <w:tcPr>
            <w:tcW w:type="dxa" w:w="2880"/>
            <w:tcW w:w="7920" w:type="dxa"/>
          </w:tcPr>
          <w:p>
            <w:r>
              <w:rPr>
                <w:b/>
              </w:rPr>
              <w:t>Luka 24:39</w:t>
            </w:r>
          </w:p>
        </w:tc>
        <w:tc>
          <w:tcPr>
            <w:tcW w:type="dxa" w:w="2880"/>
            <w:tcW w:w="1440" w:type="dxa"/>
          </w:tcPr>
          <w:p>
            <w:pPr>
              <w:jc w:val="center"/>
            </w:pPr>
            <w:r>
              <w:rPr>
                <w:b/>
              </w:rPr>
              <w:t>OK</w:t>
            </w:r>
          </w:p>
        </w:tc>
      </w:tr>
      <w:tr>
        <w:tc>
          <w:tcPr>
            <w:tcW w:type="dxa" w:w="2880"/>
            <w:tcW w:w="7920" w:type="dxa"/>
          </w:tcPr>
          <w:p>
            <w:pPr>
              <w:spacing w:line="480" w:lineRule="auto"/>
            </w:pPr>
            <w:r>
              <w:t xml:space="preserve">See my hands and my feet, that it is I myself. Touch me and see. For a spirit does not have </w:t>
            </w:r>
            <w:r>
              <w:rPr>
                <w:b/>
              </w:rPr>
              <w:t>flesh</w:t>
            </w:r>
            <w:r>
              <w:t xml:space="preserve"> and bones, as you see me having."</w:t>
            </w:r>
          </w:p>
        </w:tc>
        <w:tc>
          <w:tcPr>
            <w:tcW w:type="dxa" w:w="2880"/>
            <w:tcW w:w="7920" w:type="dxa"/>
          </w:tcPr>
          <w:p>
            <w:pPr>
              <w:spacing w:line="480" w:lineRule="auto"/>
            </w:pPr>
            <w:r>
              <w:t>Moneni indupi shandi na makasa yandi, ukwebati ninebo. Njikateni no kumona. Pantu umupashi tawakwata munofu na mafupa, nga fintu mukombona nebo nkwete."</w:t>
            </w:r>
          </w:p>
        </w:tc>
        <w:tc>
          <w:tcPr>
            <w:tcW w:type="dxa" w:w="2880"/>
            <w:vAlign w:val="center"/>
            <w:tcW w:w="1440" w:type="dxa"/>
          </w:tcPr>
          <w:p>
            <w:pPr>
              <w:jc w:val="center"/>
            </w:pPr>
            <w:r>
              <w:t>☐</w:t>
            </w:r>
          </w:p>
        </w:tc>
      </w:tr>
      <w:tr>
        <w:tc>
          <w:tcPr>
            <w:tcW w:type="dxa" w:w="2880"/>
            <w:tcW w:w="7920" w:type="dxa"/>
          </w:tcPr>
          <w:p>
            <w:r>
              <w:rPr>
                <w:b/>
              </w:rPr>
              <w:t>John 1:14</w:t>
            </w:r>
          </w:p>
        </w:tc>
        <w:tc>
          <w:tcPr>
            <w:tcW w:type="dxa" w:w="2880"/>
            <w:tcW w:w="7920" w:type="dxa"/>
          </w:tcPr>
          <w:p>
            <w:r>
              <w:rPr>
                <w:b/>
              </w:rPr>
              <w:t>Yohane 1:14</w:t>
            </w:r>
          </w:p>
        </w:tc>
        <w:tc>
          <w:tcPr>
            <w:tcW w:type="dxa" w:w="2880"/>
            <w:tcW w:w="1440" w:type="dxa"/>
          </w:tcPr>
          <w:p>
            <w:pPr>
              <w:jc w:val="center"/>
            </w:pPr>
            <w:r>
              <w:rPr>
                <w:b/>
              </w:rPr>
              <w:t>OK</w:t>
            </w:r>
          </w:p>
        </w:tc>
      </w:tr>
      <w:tr>
        <w:tc>
          <w:tcPr>
            <w:tcW w:type="dxa" w:w="2880"/>
            <w:tcW w:w="7920" w:type="dxa"/>
          </w:tcPr>
          <w:p>
            <w:pPr>
              <w:spacing w:line="480" w:lineRule="auto"/>
            </w:pPr>
            <w:r>
              <w:t xml:space="preserve">The Word became </w:t>
            </w:r>
            <w:r>
              <w:rPr>
                <w:b/>
              </w:rPr>
              <w:t>flesh</w:t>
            </w:r>
            <w:r>
              <w:t xml:space="preserve"> and lived among us. We have seen his glory, glory as of the one and only who came from the Father, full of grace and truth.</w:t>
            </w:r>
          </w:p>
        </w:tc>
        <w:tc>
          <w:tcPr>
            <w:tcW w:type="dxa" w:w="2880"/>
            <w:tcW w:w="7920" w:type="dxa"/>
          </w:tcPr>
          <w:p>
            <w:pPr>
              <w:spacing w:line="480" w:lineRule="auto"/>
            </w:pPr>
            <w:r>
              <w:t>Cebo alishile kuba umubili kabili alikele pakati kesu.Twalimona ubukata bwakwe, ubukata kubati ni umofye mpo uwafumine kuli Tata, uwaisulamo ukusenaminwa ne cine.</w:t>
            </w:r>
          </w:p>
        </w:tc>
        <w:tc>
          <w:tcPr>
            <w:tcW w:type="dxa" w:w="2880"/>
            <w:vAlign w:val="center"/>
            <w:tcW w:w="1440" w:type="dxa"/>
          </w:tcPr>
          <w:p>
            <w:pPr>
              <w:jc w:val="center"/>
            </w:pPr>
            <w:r>
              <w:t>☐</w:t>
            </w:r>
          </w:p>
        </w:tc>
      </w:tr>
      <w:tr>
        <w:tc>
          <w:tcPr>
            <w:tcW w:type="dxa" w:w="2880"/>
            <w:tcW w:w="7920" w:type="dxa"/>
          </w:tcPr>
          <w:p>
            <w:r>
              <w:rPr>
                <w:b/>
              </w:rPr>
              <w:t>Acts 2:17</w:t>
            </w:r>
          </w:p>
        </w:tc>
        <w:tc>
          <w:tcPr>
            <w:tcW w:type="dxa" w:w="2880"/>
            <w:tcW w:w="7920" w:type="dxa"/>
          </w:tcPr>
          <w:p>
            <w:r>
              <w:rPr>
                <w:b/>
              </w:rPr>
              <w:t>Imilimo ya batumwa 2:17</w:t>
            </w:r>
          </w:p>
        </w:tc>
        <w:tc>
          <w:tcPr>
            <w:tcW w:type="dxa" w:w="2880"/>
            <w:tcW w:w="1440" w:type="dxa"/>
          </w:tcPr>
          <w:p>
            <w:pPr>
              <w:jc w:val="center"/>
            </w:pPr>
            <w:r>
              <w:rPr>
                <w:b/>
              </w:rPr>
              <w:t>OK</w:t>
            </w:r>
          </w:p>
        </w:tc>
      </w:tr>
      <w:tr>
        <w:tc>
          <w:tcPr>
            <w:tcW w:type="dxa" w:w="2880"/>
            <w:tcW w:w="7920" w:type="dxa"/>
          </w:tcPr>
          <w:p>
            <w:pPr>
              <w:spacing w:line="480" w:lineRule="auto"/>
            </w:pPr>
            <w:r>
              <w:t xml:space="preserve">'It will be in the last days,' God says, 'I will pour out my Spirit on all </w:t>
            </w:r>
            <w:r>
              <w:rPr>
                <w:b/>
              </w:rPr>
              <w:t>flesh</w:t>
            </w:r>
            <w:r>
              <w:t>.Your sons and your daughters will prophesy, your young men will see visions, and your old men will dream dreams.</w:t>
            </w:r>
          </w:p>
        </w:tc>
        <w:tc>
          <w:tcPr>
            <w:tcW w:type="dxa" w:w="2880"/>
            <w:tcW w:w="7920" w:type="dxa"/>
          </w:tcPr>
          <w:p>
            <w:pPr>
              <w:spacing w:line="480" w:lineRule="auto"/>
            </w:pPr>
            <w:r>
              <w:t>'Efyo cikaba mu nshiku shakulekelesha; Lesa alilandile ati, 'Nkapongolwela Umupashi wandi pa bantu bonse. Abana benu abaume na bana benu abanakashi bakasesema, abalumendo benu bakamona ifimonwa, na bakote benu bakalota ifiloto.</w:t>
            </w:r>
          </w:p>
        </w:tc>
        <w:tc>
          <w:tcPr>
            <w:tcW w:type="dxa" w:w="2880"/>
            <w:vAlign w:val="center"/>
            <w:tcW w:w="1440" w:type="dxa"/>
          </w:tcPr>
          <w:p>
            <w:pPr>
              <w:jc w:val="center"/>
            </w:pPr>
            <w:r>
              <w:t>☐</w:t>
            </w:r>
          </w:p>
        </w:tc>
      </w:tr>
      <w:tr>
        <w:tc>
          <w:tcPr>
            <w:tcW w:type="dxa" w:w="2880"/>
            <w:tcW w:w="7920" w:type="dxa"/>
          </w:tcPr>
          <w:p>
            <w:r>
              <w:rPr>
                <w:b/>
              </w:rPr>
              <w:t>Romans 3:20</w:t>
            </w:r>
          </w:p>
        </w:tc>
        <w:tc>
          <w:tcPr>
            <w:tcW w:type="dxa" w:w="2880"/>
            <w:tcW w:w="7920" w:type="dxa"/>
          </w:tcPr>
          <w:p>
            <w:r>
              <w:rPr>
                <w:b/>
              </w:rPr>
              <w:t>Abena roma 3:20</w:t>
            </w:r>
          </w:p>
        </w:tc>
        <w:tc>
          <w:tcPr>
            <w:tcW w:type="dxa" w:w="2880"/>
            <w:tcW w:w="1440" w:type="dxa"/>
          </w:tcPr>
          <w:p>
            <w:pPr>
              <w:jc w:val="center"/>
            </w:pPr>
            <w:r>
              <w:rPr>
                <w:b/>
              </w:rPr>
              <w:t>OK</w:t>
            </w:r>
          </w:p>
        </w:tc>
      </w:tr>
      <w:tr>
        <w:tc>
          <w:tcPr>
            <w:tcW w:type="dxa" w:w="2880"/>
            <w:tcW w:w="7920" w:type="dxa"/>
          </w:tcPr>
          <w:p>
            <w:pPr>
              <w:spacing w:line="480" w:lineRule="auto"/>
            </w:pPr>
            <w:r>
              <w:t xml:space="preserve">For no </w:t>
            </w:r>
            <w:r>
              <w:rPr>
                <w:b/>
              </w:rPr>
              <w:t>flesh</w:t>
            </w:r>
            <w:r>
              <w:t xml:space="preserve"> will be justified by the works of the law in his sight. For through the law comes the knowledge of sin.</w:t>
            </w:r>
          </w:p>
        </w:tc>
        <w:tc>
          <w:tcPr>
            <w:tcW w:type="dxa" w:w="2880"/>
            <w:tcW w:w="7920" w:type="dxa"/>
          </w:tcPr>
          <w:p>
            <w:pPr>
              <w:spacing w:line="480" w:lineRule="auto"/>
            </w:pPr>
            <w:r>
              <w:t>Pantu takuli umuntunse uukalungamikilwa ku milimo ya malango mu menso yakwe. Pantu ukupitila mu malango emwishila ukwishiba ulubembu.</w:t>
            </w:r>
          </w:p>
        </w:tc>
        <w:tc>
          <w:tcPr>
            <w:tcW w:type="dxa" w:w="2880"/>
            <w:vAlign w:val="center"/>
            <w:tcW w:w="1440" w:type="dxa"/>
          </w:tcPr>
          <w:p>
            <w:pPr>
              <w:jc w:val="center"/>
            </w:pPr>
            <w:r>
              <w:t>☐</w:t>
            </w:r>
          </w:p>
        </w:tc>
      </w:tr>
      <w:tr>
        <w:tc>
          <w:tcPr>
            <w:tcW w:type="dxa" w:w="2880"/>
            <w:tcW w:w="7920" w:type="dxa"/>
          </w:tcPr>
          <w:p>
            <w:r>
              <w:rPr>
                <w:b/>
              </w:rPr>
              <w:t>Romans 6:19</w:t>
            </w:r>
          </w:p>
        </w:tc>
        <w:tc>
          <w:tcPr>
            <w:tcW w:type="dxa" w:w="2880"/>
            <w:tcW w:w="7920" w:type="dxa"/>
          </w:tcPr>
          <w:p>
            <w:r>
              <w:rPr>
                <w:b/>
              </w:rPr>
              <w:t>Abena roma 6:19</w:t>
            </w:r>
          </w:p>
        </w:tc>
        <w:tc>
          <w:tcPr>
            <w:tcW w:type="dxa" w:w="2880"/>
            <w:tcW w:w="1440" w:type="dxa"/>
          </w:tcPr>
          <w:p>
            <w:pPr>
              <w:jc w:val="center"/>
            </w:pPr>
            <w:r>
              <w:rPr>
                <w:b/>
              </w:rPr>
              <w:t>OK</w:t>
            </w:r>
          </w:p>
        </w:tc>
      </w:tr>
      <w:tr>
        <w:tc>
          <w:tcPr>
            <w:tcW w:type="dxa" w:w="2880"/>
            <w:tcW w:w="7920" w:type="dxa"/>
          </w:tcPr>
          <w:p>
            <w:pPr>
              <w:spacing w:line="480" w:lineRule="auto"/>
            </w:pPr>
            <w:r>
              <w:t xml:space="preserve">I speak like a man because of the weakness of your </w:t>
            </w:r>
            <w:r>
              <w:rPr>
                <w:b/>
              </w:rPr>
              <w:t>flesh</w:t>
            </w:r>
            <w:r>
              <w:t>. For just as you presented the members of your bodies as slaves to uncleanness and to lawlessness, resulting in more lawlessness, in the same way, now present the members of your bodies as slaves to righteousness for sanctification.</w:t>
            </w:r>
          </w:p>
        </w:tc>
        <w:tc>
          <w:tcPr>
            <w:tcW w:type="dxa" w:w="2880"/>
            <w:tcW w:w="7920" w:type="dxa"/>
          </w:tcPr>
          <w:p>
            <w:pPr>
              <w:spacing w:line="480" w:lineRule="auto"/>
            </w:pPr>
            <w:r>
              <w:t>Nkolanda ngo muntu pamulandu wa kunaka kwa mubili wenu.</w:t>
            </w:r>
          </w:p>
        </w:tc>
        <w:tc>
          <w:tcPr>
            <w:tcW w:type="dxa" w:w="2880"/>
            <w:vAlign w:val="center"/>
            <w:tcW w:w="1440" w:type="dxa"/>
          </w:tcPr>
          <w:p>
            <w:pPr>
              <w:jc w:val="center"/>
            </w:pPr>
            <w:r>
              <w:t>☐</w:t>
            </w:r>
          </w:p>
        </w:tc>
      </w:tr>
      <w:tr>
        <w:tc>
          <w:tcPr>
            <w:tcW w:type="dxa" w:w="2880"/>
            <w:tcW w:w="7920" w:type="dxa"/>
          </w:tcPr>
          <w:p>
            <w:r>
              <w:rPr>
                <w:b/>
              </w:rPr>
              <w:t>Romans 8:3</w:t>
            </w:r>
          </w:p>
        </w:tc>
        <w:tc>
          <w:tcPr>
            <w:tcW w:type="dxa" w:w="2880"/>
            <w:tcW w:w="7920" w:type="dxa"/>
          </w:tcPr>
          <w:p>
            <w:r>
              <w:rPr>
                <w:b/>
              </w:rPr>
              <w:t>Abena roma 8:3</w:t>
            </w:r>
          </w:p>
        </w:tc>
        <w:tc>
          <w:tcPr>
            <w:tcW w:type="dxa" w:w="2880"/>
            <w:tcW w:w="1440" w:type="dxa"/>
          </w:tcPr>
          <w:p>
            <w:pPr>
              <w:jc w:val="center"/>
            </w:pPr>
            <w:r>
              <w:rPr>
                <w:b/>
              </w:rPr>
              <w:t>OK</w:t>
            </w:r>
          </w:p>
        </w:tc>
      </w:tr>
      <w:tr>
        <w:tc>
          <w:tcPr>
            <w:tcW w:type="dxa" w:w="2880"/>
            <w:tcW w:w="7920" w:type="dxa"/>
          </w:tcPr>
          <w:p>
            <w:pPr>
              <w:spacing w:line="480" w:lineRule="auto"/>
            </w:pPr>
            <w:r>
              <w:t xml:space="preserve">For what the law was unable to do because it was weak through the </w:t>
            </w:r>
            <w:r>
              <w:rPr>
                <w:b/>
              </w:rPr>
              <w:t>flesh</w:t>
            </w:r>
            <w:r>
              <w:t xml:space="preserve">, God did. He sent his own Son in the likeness of sinful </w:t>
            </w:r>
            <w:r>
              <w:rPr>
                <w:b/>
              </w:rPr>
              <w:t>flesh</w:t>
            </w:r>
            <w:r>
              <w:t xml:space="preserve"> to be an offering for sin, and he condemned sin in the </w:t>
            </w:r>
            <w:r>
              <w:rPr>
                <w:b/>
              </w:rPr>
              <w:t>flesh</w:t>
            </w:r>
            <w:r>
              <w:t>.</w:t>
            </w:r>
          </w:p>
        </w:tc>
        <w:tc>
          <w:tcPr>
            <w:tcW w:type="dxa" w:w="2880"/>
            <w:tcW w:w="7920" w:type="dxa"/>
          </w:tcPr>
          <w:p>
            <w:pPr>
              <w:spacing w:line="480" w:lineRule="auto"/>
            </w:pPr>
            <w:r>
              <w:t>Pantu ifyo amalango yafililwe ukucita pantu yali aya kunaka ukupitila mu mubili, Lesa alicitile. Alitumine Umwana wakwe mucimpasho ca mubili wa lubembu ku kuba icabupe pa lubembu, kabili alicimfishe ulubembu mu mubili.</w:t>
            </w:r>
          </w:p>
        </w:tc>
        <w:tc>
          <w:tcPr>
            <w:tcW w:type="dxa" w:w="2880"/>
            <w:vAlign w:val="center"/>
            <w:tcW w:w="1440" w:type="dxa"/>
          </w:tcPr>
          <w:p>
            <w:pPr>
              <w:jc w:val="center"/>
            </w:pPr>
            <w:r>
              <w:t>☐</w:t>
            </w:r>
          </w:p>
        </w:tc>
      </w:tr>
      <w:tr>
        <w:tc>
          <w:tcPr>
            <w:tcW w:type="dxa" w:w="2880"/>
            <w:tcW w:w="7920" w:type="dxa"/>
          </w:tcPr>
          <w:p>
            <w:r>
              <w:rPr>
                <w:b/>
              </w:rPr>
              <w:t>1 Corinthians 1:29</w:t>
            </w:r>
          </w:p>
        </w:tc>
        <w:tc>
          <w:tcPr>
            <w:tcW w:type="dxa" w:w="2880"/>
            <w:tcW w:w="7920" w:type="dxa"/>
          </w:tcPr>
          <w:p>
            <w:r>
              <w:rPr>
                <w:b/>
              </w:rPr>
              <w:t>1 Korinto 1:29</w:t>
            </w:r>
          </w:p>
        </w:tc>
        <w:tc>
          <w:tcPr>
            <w:tcW w:type="dxa" w:w="2880"/>
            <w:tcW w:w="1440" w:type="dxa"/>
          </w:tcPr>
          <w:p>
            <w:pPr>
              <w:jc w:val="center"/>
            </w:pPr>
            <w:r>
              <w:rPr>
                <w:b/>
              </w:rPr>
              <w:t>OK</w:t>
            </w:r>
          </w:p>
        </w:tc>
      </w:tr>
      <w:tr>
        <w:tc>
          <w:tcPr>
            <w:tcW w:type="dxa" w:w="2880"/>
            <w:tcW w:w="7920" w:type="dxa"/>
          </w:tcPr>
          <w:p>
            <w:pPr>
              <w:spacing w:line="480" w:lineRule="auto"/>
            </w:pPr>
            <w:r>
              <w:t xml:space="preserve">He did this so that no </w:t>
            </w:r>
            <w:r>
              <w:rPr>
                <w:b/>
              </w:rPr>
              <w:t>flesh</w:t>
            </w:r>
            <w:r>
              <w:t xml:space="preserve"> would have a reason to boast before him.</w:t>
            </w:r>
          </w:p>
        </w:tc>
        <w:tc>
          <w:tcPr>
            <w:tcW w:type="dxa" w:w="2880"/>
            <w:tcW w:w="7920" w:type="dxa"/>
          </w:tcPr>
          <w:p>
            <w:pPr>
              <w:spacing w:line="480" w:lineRule="auto"/>
            </w:pPr>
            <w:r>
              <w:t>Acitile ifi pakweba ati umutunse eba napakuitashisha kuli Lesa.</w:t>
            </w:r>
          </w:p>
        </w:tc>
        <w:tc>
          <w:tcPr>
            <w:tcW w:type="dxa" w:w="2880"/>
            <w:vAlign w:val="center"/>
            <w:tcW w:w="1440" w:type="dxa"/>
          </w:tcPr>
          <w:p>
            <w:pPr>
              <w:jc w:val="center"/>
            </w:pPr>
            <w:r>
              <w:t>☐</w:t>
            </w:r>
          </w:p>
        </w:tc>
      </w:tr>
      <w:tr>
        <w:tc>
          <w:tcPr>
            <w:tcW w:type="dxa" w:w="2880"/>
            <w:tcW w:w="7920" w:type="dxa"/>
          </w:tcPr>
          <w:p>
            <w:r>
              <w:rPr>
                <w:b/>
              </w:rPr>
              <w:t>2 Corinthians 10:3</w:t>
            </w:r>
          </w:p>
        </w:tc>
        <w:tc>
          <w:tcPr>
            <w:tcW w:type="dxa" w:w="2880"/>
            <w:tcW w:w="7920" w:type="dxa"/>
          </w:tcPr>
          <w:p>
            <w:r>
              <w:rPr>
                <w:b/>
              </w:rPr>
              <w:t>2 Korinti 10:3</w:t>
            </w:r>
          </w:p>
        </w:tc>
        <w:tc>
          <w:tcPr>
            <w:tcW w:type="dxa" w:w="2880"/>
            <w:tcW w:w="1440" w:type="dxa"/>
          </w:tcPr>
          <w:p>
            <w:pPr>
              <w:jc w:val="center"/>
            </w:pPr>
            <w:r>
              <w:rPr>
                <w:b/>
              </w:rPr>
              <w:t>OK</w:t>
            </w:r>
          </w:p>
        </w:tc>
      </w:tr>
      <w:tr>
        <w:tc>
          <w:tcPr>
            <w:tcW w:type="dxa" w:w="2880"/>
            <w:tcW w:w="7920" w:type="dxa"/>
          </w:tcPr>
          <w:p>
            <w:pPr>
              <w:spacing w:line="480" w:lineRule="auto"/>
            </w:pPr>
            <w:r>
              <w:t xml:space="preserve">For even though we walk in the </w:t>
            </w:r>
            <w:r>
              <w:rPr>
                <w:b/>
              </w:rPr>
              <w:t>flesh</w:t>
            </w:r>
            <w:r>
              <w:t xml:space="preserve">, we do not make war according to the </w:t>
            </w:r>
            <w:r>
              <w:rPr>
                <w:b/>
              </w:rPr>
              <w:t>flesh</w:t>
            </w:r>
            <w:r>
              <w:t>.</w:t>
            </w:r>
          </w:p>
        </w:tc>
        <w:tc>
          <w:tcPr>
            <w:tcW w:type="dxa" w:w="2880"/>
            <w:tcW w:w="7920" w:type="dxa"/>
          </w:tcPr>
          <w:p>
            <w:pPr>
              <w:spacing w:line="480" w:lineRule="auto"/>
            </w:pPr>
            <w:r>
              <w:t>Pantu nangu twendele mu mubili, tatulwila ukulingana na ku mubuli.</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Galatia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faith in Christ Jesus. So we also have believed in Christ Jesus so that we might be justified by faith in Christ and not by the works of the law. For by the works of the law no </w:t>
            </w:r>
            <w:r>
              <w:rPr>
                <w:b/>
              </w:rPr>
              <w:t>flesh</w:t>
            </w:r>
            <w:r>
              <w:t xml:space="preserve"> will be justified.</w:t>
            </w:r>
          </w:p>
        </w:tc>
        <w:tc>
          <w:tcPr>
            <w:tcW w:type="dxa" w:w="2880"/>
            <w:tcW w:w="7920" w:type="dxa"/>
          </w:tcPr>
          <w:p>
            <w:pPr>
              <w:spacing w:line="480" w:lineRule="auto"/>
            </w:pPr>
            <w:r>
              <w:t>Lelo twalishiba ukwebati takwaba umuntu nangu umo uulungamikilwa mu milimo ya malango lelo kanofye mucicetekelo ukupitila muli Kristu. Eco nafwebo bene twalisumina muli Kristu Yesu pakwebati twingalungamikilwa mu cicetekelo ukupitila muli Kristu kabili tekupitila mumilimo ya malango. Pantu ukupitila mu milimo ya malango takuli umuntunse nangu umo uukalungamikilwamo.</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Galatia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w:t>
            </w:r>
            <w:r>
              <w:rPr>
                <w:b/>
              </w:rPr>
              <w:t>flesh</w:t>
            </w:r>
            <w:r>
              <w:t xml:space="preserve"> I live by faith in the Son of God, who loved me and gave himself for me.</w:t>
            </w:r>
          </w:p>
        </w:tc>
        <w:tc>
          <w:tcPr>
            <w:tcW w:type="dxa" w:w="2880"/>
            <w:tcW w:w="7920" w:type="dxa"/>
          </w:tcPr>
          <w:p>
            <w:pPr>
              <w:spacing w:line="480" w:lineRule="auto"/>
            </w:pPr>
            <w:r>
              <w:t>Tenebo nomba uuli no mweo, lelo ni Kristu ewikala muli nebo. No mweo njikalila nomba muli bumubili njikalila mucicetelo mu Mwana wakwa Lesa, uwa ntemwa kabili uwapele umweo wakwe pali nebo.</w:t>
            </w:r>
          </w:p>
        </w:tc>
        <w:tc>
          <w:tcPr>
            <w:tcW w:type="dxa" w:w="2880"/>
            <w:vAlign w:val="center"/>
            <w:tcW w:w="1440" w:type="dxa"/>
          </w:tcPr>
          <w:p>
            <w:pPr>
              <w:jc w:val="center"/>
            </w:pPr>
            <w:r>
              <w:t>☐</w:t>
            </w:r>
          </w:p>
        </w:tc>
      </w:tr>
      <w:tr>
        <w:tc>
          <w:tcPr>
            <w:tcW w:type="dxa" w:w="2880"/>
            <w:tcW w:w="7920" w:type="dxa"/>
          </w:tcPr>
          <w:p>
            <w:r>
              <w:rPr>
                <w:b/>
              </w:rPr>
              <w:t>Galatians 5:19</w:t>
            </w:r>
          </w:p>
        </w:tc>
        <w:tc>
          <w:tcPr>
            <w:tcW w:type="dxa" w:w="2880"/>
            <w:tcW w:w="7920" w:type="dxa"/>
          </w:tcPr>
          <w:p>
            <w:r>
              <w:rPr>
                <w:b/>
              </w:rPr>
              <w:t>Galatia 5:19</w:t>
            </w:r>
          </w:p>
        </w:tc>
        <w:tc>
          <w:tcPr>
            <w:tcW w:type="dxa" w:w="2880"/>
            <w:tcW w:w="1440" w:type="dxa"/>
          </w:tcPr>
          <w:p>
            <w:pPr>
              <w:jc w:val="center"/>
            </w:pPr>
            <w:r>
              <w:rPr>
                <w:b/>
              </w:rPr>
              <w:t>OK</w:t>
            </w:r>
          </w:p>
        </w:tc>
      </w:tr>
      <w:tr>
        <w:tc>
          <w:tcPr>
            <w:tcW w:type="dxa" w:w="2880"/>
            <w:tcW w:w="7920" w:type="dxa"/>
          </w:tcPr>
          <w:p>
            <w:pPr>
              <w:spacing w:line="480" w:lineRule="auto"/>
            </w:pPr>
            <w:r>
              <w:t xml:space="preserve">Now the works of the </w:t>
            </w:r>
            <w:r>
              <w:rPr>
                <w:b/>
              </w:rPr>
              <w:t>flesh</w:t>
            </w:r>
            <w:r>
              <w:t xml:space="preserve"> are evident: sexual immorality, impurity, sensuality,</w:t>
            </w:r>
          </w:p>
        </w:tc>
        <w:tc>
          <w:tcPr>
            <w:tcW w:type="dxa" w:w="2880"/>
            <w:tcW w:w="7920" w:type="dxa"/>
          </w:tcPr>
          <w:p>
            <w:pPr>
              <w:spacing w:line="480" w:lineRule="auto"/>
            </w:pPr>
            <w:r>
              <w:t>Nomba imilimo ya ku mubiliili yalishibikwa: ubulalelale, ukukowela, ubucende,</w:t>
            </w:r>
          </w:p>
        </w:tc>
        <w:tc>
          <w:tcPr>
            <w:tcW w:type="dxa" w:w="2880"/>
            <w:vAlign w:val="center"/>
            <w:tcW w:w="1440" w:type="dxa"/>
          </w:tcPr>
          <w:p>
            <w:pPr>
              <w:jc w:val="center"/>
            </w:pPr>
            <w:r>
              <w:t>☐</w:t>
            </w:r>
          </w:p>
        </w:tc>
      </w:tr>
      <w:tr>
        <w:tc>
          <w:tcPr>
            <w:tcW w:type="dxa" w:w="2880"/>
            <w:tcW w:w="7920" w:type="dxa"/>
          </w:tcPr>
          <w:p>
            <w:r>
              <w:rPr>
                <w:b/>
              </w:rPr>
              <w:t>Galatians 5:24</w:t>
            </w:r>
          </w:p>
        </w:tc>
        <w:tc>
          <w:tcPr>
            <w:tcW w:type="dxa" w:w="2880"/>
            <w:tcW w:w="7920" w:type="dxa"/>
          </w:tcPr>
          <w:p>
            <w:r>
              <w:rPr>
                <w:b/>
              </w:rPr>
              <w:t>Galatia 5:24</w:t>
            </w:r>
          </w:p>
        </w:tc>
        <w:tc>
          <w:tcPr>
            <w:tcW w:type="dxa" w:w="2880"/>
            <w:tcW w:w="1440" w:type="dxa"/>
          </w:tcPr>
          <w:p>
            <w:pPr>
              <w:jc w:val="center"/>
            </w:pPr>
            <w:r>
              <w:rPr>
                <w:b/>
              </w:rPr>
              <w:t>OK</w:t>
            </w:r>
          </w:p>
        </w:tc>
      </w:tr>
      <w:tr>
        <w:tc>
          <w:tcPr>
            <w:tcW w:type="dxa" w:w="2880"/>
            <w:tcW w:w="7920" w:type="dxa"/>
          </w:tcPr>
          <w:p>
            <w:pPr>
              <w:spacing w:line="480" w:lineRule="auto"/>
            </w:pPr>
            <w:r>
              <w:t xml:space="preserve">Those who belong to Christ Jesus have crucified the </w:t>
            </w:r>
            <w:r>
              <w:rPr>
                <w:b/>
              </w:rPr>
              <w:t>flesh</w:t>
            </w:r>
            <w:r>
              <w:t xml:space="preserve"> with its passions and desires.</w:t>
            </w:r>
          </w:p>
        </w:tc>
        <w:tc>
          <w:tcPr>
            <w:tcW w:type="dxa" w:w="2880"/>
            <w:tcW w:w="7920" w:type="dxa"/>
          </w:tcPr>
          <w:p>
            <w:pPr>
              <w:spacing w:line="480" w:lineRule="auto"/>
            </w:pPr>
            <w:r>
              <w:t>Abo aba kwa Kristu Yesu bali tanika imibili yabo pamo nefya lunkumbwa nefya ku kabila fyauko.</w:t>
            </w:r>
          </w:p>
        </w:tc>
        <w:tc>
          <w:tcPr>
            <w:tcW w:type="dxa" w:w="2880"/>
            <w:vAlign w:val="center"/>
            <w:tcW w:w="1440" w:type="dxa"/>
          </w:tcPr>
          <w:p>
            <w:pPr>
              <w:jc w:val="center"/>
            </w:pPr>
            <w:r>
              <w:t>☐</w:t>
            </w:r>
          </w:p>
        </w:tc>
      </w:tr>
      <w:tr>
        <w:tc>
          <w:tcPr>
            <w:tcW w:type="dxa" w:w="2880"/>
            <w:tcW w:w="7920" w:type="dxa"/>
          </w:tcPr>
          <w:p>
            <w:r>
              <w:rPr>
                <w:b/>
              </w:rPr>
              <w:t>Philippians 3:4</w:t>
            </w:r>
          </w:p>
        </w:tc>
        <w:tc>
          <w:tcPr>
            <w:tcW w:type="dxa" w:w="2880"/>
            <w:tcW w:w="7920" w:type="dxa"/>
          </w:tcPr>
          <w:p>
            <w:r>
              <w:rPr>
                <w:b/>
              </w:rPr>
              <w:t>Filipi 3:4</w:t>
            </w:r>
          </w:p>
        </w:tc>
        <w:tc>
          <w:tcPr>
            <w:tcW w:type="dxa" w:w="2880"/>
            <w:tcW w:w="1440" w:type="dxa"/>
          </w:tcPr>
          <w:p>
            <w:pPr>
              <w:jc w:val="center"/>
            </w:pPr>
            <w:r>
              <w:rPr>
                <w:b/>
              </w:rPr>
              <w:t>OK</w:t>
            </w:r>
          </w:p>
        </w:tc>
      </w:tr>
      <w:tr>
        <w:tc>
          <w:tcPr>
            <w:tcW w:type="dxa" w:w="2880"/>
            <w:tcW w:w="7920" w:type="dxa"/>
          </w:tcPr>
          <w:p>
            <w:pPr>
              <w:spacing w:line="480" w:lineRule="auto"/>
            </w:pPr>
            <w:r>
              <w:t xml:space="preserve">Even so, I myself could have confidence in the </w:t>
            </w:r>
            <w:r>
              <w:rPr>
                <w:b/>
              </w:rPr>
              <w:t>flesh</w:t>
            </w:r>
            <w:r>
              <w:t xml:space="preserve">. If anyone thinks he has confidence in the </w:t>
            </w:r>
            <w:r>
              <w:rPr>
                <w:b/>
              </w:rPr>
              <w:t>flesh</w:t>
            </w:r>
            <w:r>
              <w:t>, I could have even more.</w:t>
            </w:r>
          </w:p>
        </w:tc>
        <w:tc>
          <w:tcPr>
            <w:tcW w:type="dxa" w:w="2880"/>
            <w:tcW w:w="7920" w:type="dxa"/>
          </w:tcPr>
          <w:p>
            <w:pPr>
              <w:spacing w:line="480" w:lineRule="auto"/>
            </w:pPr>
            <w:r>
              <w:t>Nangu cibe ifyo, nebo nemwine kuti nasubila mufya kumubili. Ngo uli onse atontonkanya ati alisubila muli bumubili, nebo kuti na cilapo.</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Petero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righteous suffered for us, who were unrighteous, so that he would bring us to God. He was put to death in the </w:t>
            </w:r>
            <w:r>
              <w:rPr>
                <w:b/>
              </w:rPr>
              <w:t>flesh</w:t>
            </w:r>
            <w:r>
              <w:t>, but he was made alive by the Spirit.</w:t>
            </w:r>
          </w:p>
        </w:tc>
        <w:tc>
          <w:tcPr>
            <w:tcW w:type="dxa" w:w="2880"/>
            <w:tcW w:w="7920" w:type="dxa"/>
          </w:tcPr>
          <w:p>
            <w:pPr>
              <w:spacing w:line="480" w:lineRule="auto"/>
            </w:pPr>
            <w:r>
              <w:t>Kristu nao aliculile limo pamulandu wa membu. Uyo uwali umulungami alituculile, fwe batali abalungami, pakwebati engatuleta kuli Lesa. Alipaiwe ku mubili, lelo alilengelwe uwa mweo ku Mupashi.</w:t>
            </w:r>
          </w:p>
        </w:tc>
        <w:tc>
          <w:tcPr>
            <w:tcW w:type="dxa" w:w="2880"/>
            <w:vAlign w:val="center"/>
            <w:tcW w:w="1440" w:type="dxa"/>
          </w:tcPr>
          <w:p>
            <w:pPr>
              <w:jc w:val="center"/>
            </w:pPr>
            <w:r>
              <w:t>☐</w:t>
            </w:r>
          </w:p>
        </w:tc>
      </w:tr>
    </w:tbl>
    <w:p>
      <w:pPr>
        <w:pStyle w:val="Heading1"/>
        <w:spacing w:before="0"/>
      </w:pPr>
      <w:r>
        <w:t>foreknow (G4267, G4268)</w:t>
      </w:r>
    </w:p>
    <w:p>
      <w:pPr>
        <w:spacing w:after="0"/>
      </w:pPr>
      <w:r/>
      <w:r>
        <w:t>This word means to know about something in advance or before it happens.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2:23</w:t>
            </w:r>
          </w:p>
        </w:tc>
        <w:tc>
          <w:tcPr>
            <w:tcW w:type="dxa" w:w="2880"/>
            <w:tcW w:w="7920" w:type="dxa"/>
          </w:tcPr>
          <w:p>
            <w:r>
              <w:rPr>
                <w:b/>
              </w:rPr>
              <w:t>Imilimo ya batumwa 2:23</w:t>
            </w:r>
          </w:p>
        </w:tc>
        <w:tc>
          <w:tcPr>
            <w:tcW w:type="dxa" w:w="2880"/>
            <w:tcW w:w="1440" w:type="dxa"/>
          </w:tcPr>
          <w:p>
            <w:pPr>
              <w:jc w:val="center"/>
            </w:pPr>
            <w:r>
              <w:rPr>
                <w:b/>
              </w:rPr>
              <w:t>OK</w:t>
            </w:r>
          </w:p>
        </w:tc>
      </w:tr>
      <w:tr>
        <w:tc>
          <w:tcPr>
            <w:tcW w:type="dxa" w:w="2880"/>
            <w:tcW w:w="7920" w:type="dxa"/>
          </w:tcPr>
          <w:p>
            <w:pPr>
              <w:spacing w:line="480" w:lineRule="auto"/>
            </w:pPr>
            <w:r>
              <w:t xml:space="preserve">This man was handed over by God's predetermined plan and </w:t>
            </w:r>
            <w:r>
              <w:rPr>
                <w:b/>
              </w:rPr>
              <w:t>foreknowledge</w:t>
            </w:r>
            <w:r>
              <w:t>; and you, by the hand of lawless men, put him to death by nailing him to a cross.</w:t>
            </w:r>
          </w:p>
        </w:tc>
        <w:tc>
          <w:tcPr>
            <w:tcW w:type="dxa" w:w="2880"/>
            <w:tcW w:w="7920" w:type="dxa"/>
          </w:tcPr>
          <w:p>
            <w:pPr>
              <w:spacing w:line="480" w:lineRule="auto"/>
            </w:pPr>
            <w:r>
              <w:t>Uyu muntu alipelelwe libela ukulingana no butantiko no bwishibilo bwakwa Lesa; na mwebo,ukupitila mu maboko ya bantu bampula mafunde, mwalimwipeye ukupitila mukumutanika pa capindama.</w:t>
            </w:r>
          </w:p>
        </w:tc>
        <w:tc>
          <w:tcPr>
            <w:tcW w:type="dxa" w:w="2880"/>
            <w:vAlign w:val="center"/>
            <w:tcW w:w="1440" w:type="dxa"/>
          </w:tcPr>
          <w:p>
            <w:pPr>
              <w:jc w:val="center"/>
            </w:pPr>
            <w:r>
              <w:t>☐</w:t>
            </w:r>
          </w:p>
        </w:tc>
      </w:tr>
      <w:tr>
        <w:tc>
          <w:tcPr>
            <w:tcW w:type="dxa" w:w="2880"/>
            <w:tcW w:w="7920" w:type="dxa"/>
          </w:tcPr>
          <w:p>
            <w:r>
              <w:rPr>
                <w:b/>
              </w:rPr>
              <w:t>Romans 8:29</w:t>
            </w:r>
          </w:p>
        </w:tc>
        <w:tc>
          <w:tcPr>
            <w:tcW w:type="dxa" w:w="2880"/>
            <w:tcW w:w="7920" w:type="dxa"/>
          </w:tcPr>
          <w:p>
            <w:r>
              <w:rPr>
                <w:b/>
              </w:rPr>
              <w:t>Abena roma 8:29</w:t>
            </w:r>
          </w:p>
        </w:tc>
        <w:tc>
          <w:tcPr>
            <w:tcW w:type="dxa" w:w="2880"/>
            <w:tcW w:w="1440" w:type="dxa"/>
          </w:tcPr>
          <w:p>
            <w:pPr>
              <w:jc w:val="center"/>
            </w:pPr>
            <w:r>
              <w:rPr>
                <w:b/>
              </w:rPr>
              <w:t>OK</w:t>
            </w:r>
          </w:p>
        </w:tc>
      </w:tr>
      <w:tr>
        <w:tc>
          <w:tcPr>
            <w:tcW w:type="dxa" w:w="2880"/>
            <w:tcW w:w="7920" w:type="dxa"/>
          </w:tcPr>
          <w:p>
            <w:pPr>
              <w:spacing w:line="480" w:lineRule="auto"/>
            </w:pPr>
            <w:r>
              <w:t xml:space="preserve">Because those whom he </w:t>
            </w:r>
            <w:r>
              <w:rPr>
                <w:b/>
              </w:rPr>
              <w:t>foreknew</w:t>
            </w:r>
            <w:r>
              <w:t xml:space="preserve"> he also predestined to be conformed to the image of his Son, that he might be the firstborn among many brothers.</w:t>
            </w:r>
          </w:p>
        </w:tc>
        <w:tc>
          <w:tcPr>
            <w:tcW w:type="dxa" w:w="2880"/>
            <w:tcW w:w="7920" w:type="dxa"/>
          </w:tcPr>
          <w:p>
            <w:pPr>
              <w:spacing w:line="480" w:lineRule="auto"/>
            </w:pPr>
            <w:r>
              <w:t>Pantu bonse abo aishibile libela kabili alibalingile libela ukwebati bakabe abapalana ne cimpasho ca Mwana wakwe, ukwebati akabe ibeli pali bamunyina abengi.</w:t>
            </w:r>
          </w:p>
        </w:tc>
        <w:tc>
          <w:tcPr>
            <w:tcW w:type="dxa" w:w="2880"/>
            <w:vAlign w:val="center"/>
            <w:tcW w:w="1440" w:type="dxa"/>
          </w:tcPr>
          <w:p>
            <w:pPr>
              <w:jc w:val="center"/>
            </w:pPr>
            <w:r>
              <w:t>☐</w:t>
            </w:r>
          </w:p>
        </w:tc>
      </w:tr>
      <w:tr>
        <w:tc>
          <w:tcPr>
            <w:tcW w:type="dxa" w:w="2880"/>
            <w:tcW w:w="7920" w:type="dxa"/>
          </w:tcPr>
          <w:p>
            <w:r>
              <w:rPr>
                <w:b/>
              </w:rPr>
              <w:t>Romans 11:2</w:t>
            </w:r>
          </w:p>
        </w:tc>
        <w:tc>
          <w:tcPr>
            <w:tcW w:type="dxa" w:w="2880"/>
            <w:tcW w:w="7920" w:type="dxa"/>
          </w:tcPr>
          <w:p>
            <w:r>
              <w:rPr>
                <w:b/>
              </w:rPr>
              <w:t>Abena roma 11:2</w:t>
            </w:r>
          </w:p>
        </w:tc>
        <w:tc>
          <w:tcPr>
            <w:tcW w:type="dxa" w:w="2880"/>
            <w:tcW w:w="1440" w:type="dxa"/>
          </w:tcPr>
          <w:p>
            <w:pPr>
              <w:jc w:val="center"/>
            </w:pPr>
            <w:r>
              <w:rPr>
                <w:b/>
              </w:rPr>
              <w:t>OK</w:t>
            </w:r>
          </w:p>
        </w:tc>
      </w:tr>
      <w:tr>
        <w:tc>
          <w:tcPr>
            <w:tcW w:type="dxa" w:w="2880"/>
            <w:tcW w:w="7920" w:type="dxa"/>
          </w:tcPr>
          <w:p>
            <w:pPr>
              <w:spacing w:line="480" w:lineRule="auto"/>
            </w:pPr>
            <w:r>
              <w:t xml:space="preserve">God did not reject his people, whom he </w:t>
            </w:r>
            <w:r>
              <w:rPr>
                <w:b/>
              </w:rPr>
              <w:t>foreknew</w:t>
            </w:r>
            <w:r>
              <w:t>. Do you not know what the scripture says about Elijah, how he pleaded with God against Israel?</w:t>
            </w:r>
          </w:p>
        </w:tc>
        <w:tc>
          <w:tcPr>
            <w:tcW w:type="dxa" w:w="2880"/>
            <w:tcW w:w="7920" w:type="dxa"/>
          </w:tcPr>
          <w:p>
            <w:pPr>
              <w:spacing w:line="480" w:lineRule="auto"/>
            </w:pPr>
            <w:r>
              <w:t>Lesa takene abantu bakwe, abo aishibile libela. Bushe tamwishibe ifyo amalembo yalanda pali Eliya, ifyo apapatile kuli Lesa palwa bena Israeli?</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Petero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w:t>
            </w:r>
            <w:r>
              <w:rPr>
                <w:b/>
              </w:rPr>
              <w:t>foreknowledge</w:t>
            </w:r>
            <w:r>
              <w:t xml:space="preserve"> of God the Father, through the sanctifying work of the Spirit, for obedience and for the sprinkling of the blood of Jesus Christ. May grace be to you, and may your peace increase.</w:t>
            </w:r>
          </w:p>
        </w:tc>
        <w:tc>
          <w:tcPr>
            <w:tcW w:type="dxa" w:w="2880"/>
            <w:tcW w:w="7920" w:type="dxa"/>
          </w:tcPr>
          <w:p>
            <w:pPr>
              <w:spacing w:line="480" w:lineRule="auto"/>
            </w:pPr>
            <w:r>
              <w:t>Ici cali ukulingana no kwishibila kabela kwakwa Lesa Tata, ukupitila mu kusangulula kwa Mupashi, ku kuba abacumfwila no kukanwa umulopa wakwa Yesu Kristu. Ukusenaminwa kube nemwe, kabili umutende wenu na ukule.</w:t>
            </w:r>
          </w:p>
        </w:tc>
        <w:tc>
          <w:tcPr>
            <w:tcW w:type="dxa" w:w="2880"/>
            <w:vAlign w:val="center"/>
            <w:tcW w:w="1440" w:type="dxa"/>
          </w:tcPr>
          <w:p>
            <w:pPr>
              <w:jc w:val="center"/>
            </w:pPr>
            <w:r>
              <w:t>☐</w:t>
            </w:r>
          </w:p>
        </w:tc>
      </w:tr>
      <w:tr>
        <w:tc>
          <w:tcPr>
            <w:tcW w:type="dxa" w:w="2880"/>
            <w:tcW w:w="7920" w:type="dxa"/>
          </w:tcPr>
          <w:p>
            <w:r>
              <w:rPr>
                <w:b/>
              </w:rPr>
              <w:t>1 Peter 1:20</w:t>
            </w:r>
          </w:p>
        </w:tc>
        <w:tc>
          <w:tcPr>
            <w:tcW w:type="dxa" w:w="2880"/>
            <w:tcW w:w="7920" w:type="dxa"/>
          </w:tcPr>
          <w:p>
            <w:r>
              <w:rPr>
                <w:b/>
              </w:rPr>
              <w:t>1 Petero 1:20</w:t>
            </w:r>
          </w:p>
        </w:tc>
        <w:tc>
          <w:tcPr>
            <w:tcW w:type="dxa" w:w="2880"/>
            <w:tcW w:w="1440" w:type="dxa"/>
          </w:tcPr>
          <w:p>
            <w:pPr>
              <w:jc w:val="center"/>
            </w:pPr>
            <w:r>
              <w:rPr>
                <w:b/>
              </w:rPr>
              <w:t>OK</w:t>
            </w:r>
          </w:p>
        </w:tc>
      </w:tr>
      <w:tr>
        <w:tc>
          <w:tcPr>
            <w:tcW w:type="dxa" w:w="2880"/>
            <w:tcW w:w="7920" w:type="dxa"/>
          </w:tcPr>
          <w:p>
            <w:pPr>
              <w:spacing w:line="480" w:lineRule="auto"/>
            </w:pPr>
            <w:r>
              <w:t xml:space="preserve">Christ was </w:t>
            </w:r>
            <w:r>
              <w:rPr>
                <w:b/>
              </w:rPr>
              <w:t>foreknown</w:t>
            </w:r>
            <w:r>
              <w:t xml:space="preserve"> before the foundation of the world, but now he has been revealed to you in these last times.</w:t>
            </w:r>
          </w:p>
        </w:tc>
        <w:tc>
          <w:tcPr>
            <w:tcW w:type="dxa" w:w="2880"/>
            <w:tcW w:w="7920" w:type="dxa"/>
          </w:tcPr>
          <w:p>
            <w:pPr>
              <w:spacing w:line="480" w:lineRule="auto"/>
            </w:pPr>
            <w:r>
              <w:t>Kristu alishibikwe ulo isonde talilabako, lelo ici caisa kusokolokalwa kuli mwebo muli ino nshita ya kulekelesha.</w:t>
            </w:r>
          </w:p>
        </w:tc>
        <w:tc>
          <w:tcPr>
            <w:tcW w:type="dxa" w:w="2880"/>
            <w:vAlign w:val="center"/>
            <w:tcW w:w="1440" w:type="dxa"/>
          </w:tcPr>
          <w:p>
            <w:pPr>
              <w:jc w:val="center"/>
            </w:pPr>
            <w:r>
              <w:t>☐</w:t>
            </w:r>
          </w:p>
        </w:tc>
      </w:tr>
    </w:tbl>
    <w:p>
      <w:pPr>
        <w:pStyle w:val="Heading1"/>
        <w:spacing w:before="0"/>
      </w:pPr>
      <w:r>
        <w:t>forgive (G863, G5483)</w:t>
      </w:r>
    </w:p>
    <w:p>
      <w:r/>
      <w:r>
        <w:t>This word can mean:</w:t>
      </w:r>
      <w:r/>
      <w:r/>
    </w:p>
    <w:p>
      <w:pPr>
        <w:pStyle w:val="ListBullet"/>
        <w:spacing w:line="240" w:lineRule="auto"/>
        <w:ind w:left="720"/>
      </w:pPr>
      <w:r/>
      <w:r>
        <w:t>To pardon sins, rather than punish them.</w:t>
      </w:r>
      <w:r/>
    </w:p>
    <w:p>
      <w:pPr>
        <w:pStyle w:val="ListBullet"/>
        <w:spacing w:line="240" w:lineRule="auto"/>
        <w:ind w:left="720"/>
      </w:pPr>
      <w:r/>
      <w:r>
        <w:t>To stop being angry with someone who has done something wrong.</w:t>
      </w:r>
      <w:r/>
    </w:p>
    <w:p>
      <w:pPr>
        <w:pStyle w:val="ListBullet"/>
        <w:spacing w:line="240" w:lineRule="auto"/>
        <w:ind w:left="720"/>
      </w:pPr>
      <w:r/>
      <w:r>
        <w:t>To cancel a debt, meaning no payment will be required.</w:t>
      </w:r>
      <w:r/>
    </w:p>
    <w:p>
      <w:pPr>
        <w:pStyle w:val="ListBullet"/>
        <w:spacing w:line="240" w:lineRule="auto"/>
        <w:ind w:left="720"/>
      </w:pPr>
      <w:r/>
      <w:r>
        <w:t>To release a prisoner, allowing him to go free.</w:t>
      </w:r>
      <w:r/>
    </w:p>
    <w:p>
      <w:pPr>
        <w:pStyle w:val="ListBullet"/>
        <w:spacing w:line="240" w:lineRule="auto"/>
        <w:ind w:left="720"/>
      </w:pPr>
      <w:r/>
      <w:r>
        <w:t>To show a person undeserved favor and kindness, without requiring anything in return.</w:t>
      </w:r>
      <w:r/>
    </w:p>
    <w:p>
      <w:pPr>
        <w:pStyle w:val="ListBullet"/>
        <w:spacing w:line="240" w:lineRule="auto"/>
        <w:ind w:left="720"/>
      </w:pPr>
      <w:r/>
      <w:r>
        <w:t>To rescue someone.</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6:12</w:t>
            </w:r>
          </w:p>
        </w:tc>
        <w:tc>
          <w:tcPr>
            <w:tcW w:type="dxa" w:w="2880"/>
            <w:tcW w:w="7920" w:type="dxa"/>
          </w:tcPr>
          <w:p>
            <w:r>
              <w:rPr>
                <w:b/>
              </w:rPr>
              <w:t>Mateo 6:12</w:t>
            </w:r>
          </w:p>
        </w:tc>
        <w:tc>
          <w:tcPr>
            <w:tcW w:type="dxa" w:w="2880"/>
            <w:tcW w:w="1440" w:type="dxa"/>
          </w:tcPr>
          <w:p>
            <w:pPr>
              <w:jc w:val="center"/>
            </w:pPr>
            <w:r>
              <w:rPr>
                <w:b/>
              </w:rPr>
              <w:t>OK</w:t>
            </w:r>
          </w:p>
        </w:tc>
      </w:tr>
      <w:tr>
        <w:tc>
          <w:tcPr>
            <w:tcW w:type="dxa" w:w="2880"/>
            <w:tcW w:w="7920" w:type="dxa"/>
          </w:tcPr>
          <w:p>
            <w:pPr>
              <w:spacing w:line="480" w:lineRule="auto"/>
            </w:pPr>
            <w:r>
              <w:rPr>
                <w:b/>
              </w:rPr>
              <w:t>Forgive</w:t>
            </w:r>
            <w:r>
              <w:t xml:space="preserve"> us our debts, as we also have </w:t>
            </w:r>
            <w:r>
              <w:rPr>
                <w:b/>
              </w:rPr>
              <w:t>forgiven</w:t>
            </w:r>
            <w:r>
              <w:t xml:space="preserve"> our debtors.</w:t>
            </w:r>
          </w:p>
        </w:tc>
        <w:tc>
          <w:tcPr>
            <w:tcW w:type="dxa" w:w="2880"/>
            <w:tcW w:w="7920" w:type="dxa"/>
          </w:tcPr>
          <w:p>
            <w:pPr>
              <w:spacing w:line="480" w:lineRule="auto"/>
            </w:pPr>
            <w:r>
              <w:t>Utweleleko imisha shesu, nga filya nefwe twelela aba misha besu.</w:t>
            </w:r>
          </w:p>
        </w:tc>
        <w:tc>
          <w:tcPr>
            <w:tcW w:type="dxa" w:w="2880"/>
            <w:vAlign w:val="center"/>
            <w:tcW w:w="1440" w:type="dxa"/>
          </w:tcPr>
          <w:p>
            <w:pPr>
              <w:jc w:val="center"/>
            </w:pPr>
            <w:r>
              <w:t>☐</w:t>
            </w:r>
          </w:p>
        </w:tc>
      </w:tr>
      <w:tr>
        <w:tc>
          <w:tcPr>
            <w:tcW w:type="dxa" w:w="2880"/>
            <w:tcW w:w="7920" w:type="dxa"/>
          </w:tcPr>
          <w:p>
            <w:r>
              <w:rPr>
                <w:b/>
              </w:rPr>
              <w:t>Matthew 6:14</w:t>
            </w:r>
          </w:p>
        </w:tc>
        <w:tc>
          <w:tcPr>
            <w:tcW w:type="dxa" w:w="2880"/>
            <w:tcW w:w="7920" w:type="dxa"/>
          </w:tcPr>
          <w:p>
            <w:r>
              <w:rPr>
                <w:b/>
              </w:rPr>
              <w:t>Mateo 6:14</w:t>
            </w:r>
          </w:p>
        </w:tc>
        <w:tc>
          <w:tcPr>
            <w:tcW w:type="dxa" w:w="2880"/>
            <w:tcW w:w="1440" w:type="dxa"/>
          </w:tcPr>
          <w:p>
            <w:pPr>
              <w:jc w:val="center"/>
            </w:pPr>
            <w:r>
              <w:rPr>
                <w:b/>
              </w:rPr>
              <w:t>OK</w:t>
            </w:r>
          </w:p>
        </w:tc>
      </w:tr>
      <w:tr>
        <w:tc>
          <w:tcPr>
            <w:tcW w:type="dxa" w:w="2880"/>
            <w:tcW w:w="7920" w:type="dxa"/>
          </w:tcPr>
          <w:p>
            <w:pPr>
              <w:spacing w:line="480" w:lineRule="auto"/>
            </w:pPr>
            <w:r>
              <w:t xml:space="preserve">For if you </w:t>
            </w:r>
            <w:r>
              <w:rPr>
                <w:b/>
              </w:rPr>
              <w:t>forgive</w:t>
            </w:r>
            <w:r>
              <w:t xml:space="preserve"> people their trespasses, your heavenly Father will also </w:t>
            </w:r>
            <w:r>
              <w:rPr>
                <w:b/>
              </w:rPr>
              <w:t>forgive</w:t>
            </w:r>
            <w:r>
              <w:t xml:space="preserve"> you.</w:t>
            </w:r>
          </w:p>
        </w:tc>
        <w:tc>
          <w:tcPr>
            <w:tcW w:type="dxa" w:w="2880"/>
            <w:tcW w:w="7920" w:type="dxa"/>
          </w:tcPr>
          <w:p>
            <w:pPr>
              <w:spacing w:line="480" w:lineRule="auto"/>
            </w:pPr>
            <w:r>
              <w:t>Pantu umfwa mwaelela abantu ku fibi fyabo, na Shinwe wa mu mulu nao aka myelela.</w:t>
            </w:r>
          </w:p>
        </w:tc>
        <w:tc>
          <w:tcPr>
            <w:tcW w:type="dxa" w:w="2880"/>
            <w:vAlign w:val="center"/>
            <w:tcW w:w="1440" w:type="dxa"/>
          </w:tcPr>
          <w:p>
            <w:pPr>
              <w:jc w:val="center"/>
            </w:pPr>
            <w:r>
              <w:t>☐</w:t>
            </w:r>
          </w:p>
        </w:tc>
      </w:tr>
      <w:tr>
        <w:tc>
          <w:tcPr>
            <w:tcW w:type="dxa" w:w="2880"/>
            <w:tcW w:w="7920" w:type="dxa"/>
          </w:tcPr>
          <w:p>
            <w:r>
              <w:rPr>
                <w:b/>
              </w:rPr>
              <w:t>Matthew 6:15</w:t>
            </w:r>
          </w:p>
        </w:tc>
        <w:tc>
          <w:tcPr>
            <w:tcW w:type="dxa" w:w="2880"/>
            <w:tcW w:w="7920" w:type="dxa"/>
          </w:tcPr>
          <w:p>
            <w:r>
              <w:rPr>
                <w:b/>
              </w:rPr>
              <w:t>Mateo 6:15</w:t>
            </w:r>
          </w:p>
        </w:tc>
        <w:tc>
          <w:tcPr>
            <w:tcW w:type="dxa" w:w="2880"/>
            <w:tcW w:w="1440" w:type="dxa"/>
          </w:tcPr>
          <w:p>
            <w:pPr>
              <w:jc w:val="center"/>
            </w:pPr>
            <w:r>
              <w:rPr>
                <w:b/>
              </w:rPr>
              <w:t>OK</w:t>
            </w:r>
          </w:p>
        </w:tc>
      </w:tr>
      <w:tr>
        <w:tc>
          <w:tcPr>
            <w:tcW w:type="dxa" w:w="2880"/>
            <w:tcW w:w="7920" w:type="dxa"/>
          </w:tcPr>
          <w:p>
            <w:pPr>
              <w:spacing w:line="480" w:lineRule="auto"/>
            </w:pPr>
            <w:r>
              <w:t xml:space="preserve">But if you do not </w:t>
            </w:r>
            <w:r>
              <w:rPr>
                <w:b/>
              </w:rPr>
              <w:t>forgive</w:t>
            </w:r>
            <w:r>
              <w:t xml:space="preserve"> their trespasses, neither will your Father </w:t>
            </w:r>
            <w:r>
              <w:rPr>
                <w:b/>
              </w:rPr>
              <w:t>forgive</w:t>
            </w:r>
            <w:r>
              <w:t xml:space="preserve"> your trespasses.</w:t>
            </w:r>
          </w:p>
        </w:tc>
        <w:tc>
          <w:tcPr>
            <w:tcW w:type="dxa" w:w="2880"/>
            <w:tcW w:w="7920" w:type="dxa"/>
          </w:tcPr>
          <w:p>
            <w:pPr>
              <w:spacing w:line="480" w:lineRule="auto"/>
            </w:pPr>
            <w:r>
              <w:t>Lelo umfwa ta mukobelela kufibi fyabo, na Shinwe nao takamyelele kufibi fyenu.</w:t>
            </w:r>
          </w:p>
        </w:tc>
        <w:tc>
          <w:tcPr>
            <w:tcW w:type="dxa" w:w="2880"/>
            <w:vAlign w:val="center"/>
            <w:tcW w:w="1440" w:type="dxa"/>
          </w:tcPr>
          <w:p>
            <w:pPr>
              <w:jc w:val="center"/>
            </w:pPr>
            <w:r>
              <w:t>☐</w:t>
            </w:r>
          </w:p>
        </w:tc>
      </w:tr>
      <w:tr>
        <w:tc>
          <w:tcPr>
            <w:tcW w:type="dxa" w:w="2880"/>
            <w:tcW w:w="7920" w:type="dxa"/>
          </w:tcPr>
          <w:p>
            <w:r>
              <w:rPr>
                <w:b/>
              </w:rPr>
              <w:t>Mark 2:7</w:t>
            </w:r>
          </w:p>
        </w:tc>
        <w:tc>
          <w:tcPr>
            <w:tcW w:type="dxa" w:w="2880"/>
            <w:tcW w:w="7920" w:type="dxa"/>
          </w:tcPr>
          <w:p>
            <w:r>
              <w:rPr>
                <w:b/>
              </w:rPr>
              <w:t>Marko 2:7</w:t>
            </w:r>
          </w:p>
        </w:tc>
        <w:tc>
          <w:tcPr>
            <w:tcW w:type="dxa" w:w="2880"/>
            <w:tcW w:w="1440" w:type="dxa"/>
          </w:tcPr>
          <w:p>
            <w:pPr>
              <w:jc w:val="center"/>
            </w:pPr>
            <w:r>
              <w:rPr>
                <w:b/>
              </w:rPr>
              <w:t>OK</w:t>
            </w:r>
          </w:p>
        </w:tc>
      </w:tr>
      <w:tr>
        <w:tc>
          <w:tcPr>
            <w:tcW w:type="dxa" w:w="2880"/>
            <w:tcW w:w="7920" w:type="dxa"/>
          </w:tcPr>
          <w:p>
            <w:pPr>
              <w:spacing w:line="480" w:lineRule="auto"/>
            </w:pPr>
            <w:r>
              <w:t xml:space="preserve">"How can this man speak this way? He blasphemes! Who can </w:t>
            </w:r>
            <w:r>
              <w:rPr>
                <w:b/>
              </w:rPr>
              <w:t>forgive</w:t>
            </w:r>
            <w:r>
              <w:t xml:space="preserve"> sins but God alone?"</w:t>
            </w:r>
          </w:p>
        </w:tc>
        <w:tc>
          <w:tcPr>
            <w:tcW w:type="dxa" w:w="2880"/>
            <w:tcW w:w="7920" w:type="dxa"/>
          </w:tcPr>
          <w:p>
            <w:pPr>
              <w:spacing w:line="480" w:lineRule="auto"/>
            </w:pPr>
            <w:r>
              <w:t>''Ninshi uyu muntu akolandila muli uyu musango? Akoponta! Nani engelela imembu kano Lesa fye eka?''</w:t>
            </w:r>
          </w:p>
        </w:tc>
        <w:tc>
          <w:tcPr>
            <w:tcW w:type="dxa" w:w="2880"/>
            <w:vAlign w:val="center"/>
            <w:tcW w:w="1440" w:type="dxa"/>
          </w:tcPr>
          <w:p>
            <w:pPr>
              <w:jc w:val="center"/>
            </w:pPr>
            <w:r>
              <w:t>☐</w:t>
            </w:r>
          </w:p>
        </w:tc>
      </w:tr>
      <w:tr>
        <w:tc>
          <w:tcPr>
            <w:tcW w:type="dxa" w:w="2880"/>
            <w:tcW w:w="7920" w:type="dxa"/>
          </w:tcPr>
          <w:p>
            <w:r>
              <w:rPr>
                <w:b/>
              </w:rPr>
              <w:t>Luke 5:21</w:t>
            </w:r>
          </w:p>
        </w:tc>
        <w:tc>
          <w:tcPr>
            <w:tcW w:type="dxa" w:w="2880"/>
            <w:tcW w:w="7920" w:type="dxa"/>
          </w:tcPr>
          <w:p>
            <w:r>
              <w:rPr>
                <w:b/>
              </w:rPr>
              <w:t>Luka 5:21</w:t>
            </w:r>
          </w:p>
        </w:tc>
        <w:tc>
          <w:tcPr>
            <w:tcW w:type="dxa" w:w="2880"/>
            <w:tcW w:w="1440" w:type="dxa"/>
          </w:tcPr>
          <w:p>
            <w:pPr>
              <w:jc w:val="center"/>
            </w:pPr>
            <w:r>
              <w:rPr>
                <w:b/>
              </w:rPr>
              <w:t>OK</w:t>
            </w:r>
          </w:p>
        </w:tc>
      </w:tr>
      <w:tr>
        <w:tc>
          <w:tcPr>
            <w:tcW w:type="dxa" w:w="2880"/>
            <w:tcW w:w="7920" w:type="dxa"/>
          </w:tcPr>
          <w:p>
            <w:pPr>
              <w:spacing w:line="480" w:lineRule="auto"/>
            </w:pPr>
            <w:r>
              <w:t xml:space="preserve">The scribes and the Pharisees began to question this, saying, "Who is this who speaks blasphemies? Who can </w:t>
            </w:r>
            <w:r>
              <w:rPr>
                <w:b/>
              </w:rPr>
              <w:t>forgive</w:t>
            </w:r>
            <w:r>
              <w:t xml:space="preserve"> sins but God alone?"</w:t>
            </w:r>
          </w:p>
        </w:tc>
        <w:tc>
          <w:tcPr>
            <w:tcW w:type="dxa" w:w="2880"/>
            <w:tcW w:w="7920" w:type="dxa"/>
          </w:tcPr>
          <w:p>
            <w:pPr>
              <w:spacing w:line="480" w:lineRule="auto"/>
            </w:pPr>
            <w:r>
              <w:t>Bakalemba na baFarise balitendekele ukwipusha ici, bakolanda ati, "Ninani uyu ukolanda ifyamiponto? Ninani wingelela imembu kanofye Lesa eka?"</w:t>
            </w:r>
          </w:p>
        </w:tc>
        <w:tc>
          <w:tcPr>
            <w:tcW w:type="dxa" w:w="2880"/>
            <w:vAlign w:val="center"/>
            <w:tcW w:w="1440" w:type="dxa"/>
          </w:tcPr>
          <w:p>
            <w:pPr>
              <w:jc w:val="center"/>
            </w:pPr>
            <w:r>
              <w:t>☐</w:t>
            </w:r>
          </w:p>
        </w:tc>
      </w:tr>
      <w:tr>
        <w:tc>
          <w:tcPr>
            <w:tcW w:type="dxa" w:w="2880"/>
            <w:tcW w:w="7920" w:type="dxa"/>
          </w:tcPr>
          <w:p>
            <w:r>
              <w:rPr>
                <w:b/>
              </w:rPr>
              <w:t>Luke 5:23</w:t>
            </w:r>
          </w:p>
        </w:tc>
        <w:tc>
          <w:tcPr>
            <w:tcW w:type="dxa" w:w="2880"/>
            <w:tcW w:w="7920" w:type="dxa"/>
          </w:tcPr>
          <w:p>
            <w:r>
              <w:rPr>
                <w:b/>
              </w:rPr>
              <w:t>Luka 5:23</w:t>
            </w:r>
          </w:p>
        </w:tc>
        <w:tc>
          <w:tcPr>
            <w:tcW w:type="dxa" w:w="2880"/>
            <w:tcW w:w="1440" w:type="dxa"/>
          </w:tcPr>
          <w:p>
            <w:pPr>
              <w:jc w:val="center"/>
            </w:pPr>
            <w:r>
              <w:rPr>
                <w:b/>
              </w:rPr>
              <w:t>OK</w:t>
            </w:r>
          </w:p>
        </w:tc>
      </w:tr>
      <w:tr>
        <w:tc>
          <w:tcPr>
            <w:tcW w:type="dxa" w:w="2880"/>
            <w:tcW w:w="7920" w:type="dxa"/>
          </w:tcPr>
          <w:p>
            <w:pPr>
              <w:spacing w:line="480" w:lineRule="auto"/>
            </w:pPr>
            <w:r>
              <w:t xml:space="preserve">Which is easier: to say, 'Your sins are </w:t>
            </w:r>
            <w:r>
              <w:rPr>
                <w:b/>
              </w:rPr>
              <w:t>forgiven</w:t>
            </w:r>
            <w:r>
              <w:t xml:space="preserve"> you' or to say, 'Get up and walk'?</w:t>
            </w:r>
          </w:p>
        </w:tc>
        <w:tc>
          <w:tcPr>
            <w:tcW w:type="dxa" w:w="2880"/>
            <w:tcW w:w="7920" w:type="dxa"/>
          </w:tcPr>
          <w:p>
            <w:pPr>
              <w:spacing w:line="480" w:lineRule="auto"/>
            </w:pPr>
            <w:r>
              <w:t>Cindo cayanguka ukulanda, 'Amasambi yobe yaelelwa' nangula ukulanda ati 'Ima no kwenda'?</w:t>
            </w:r>
          </w:p>
        </w:tc>
        <w:tc>
          <w:tcPr>
            <w:tcW w:type="dxa" w:w="2880"/>
            <w:vAlign w:val="center"/>
            <w:tcW w:w="1440" w:type="dxa"/>
          </w:tcPr>
          <w:p>
            <w:pPr>
              <w:jc w:val="center"/>
            </w:pPr>
            <w:r>
              <w:t>☐</w:t>
            </w:r>
          </w:p>
        </w:tc>
      </w:tr>
      <w:tr>
        <w:tc>
          <w:tcPr>
            <w:tcW w:type="dxa" w:w="2880"/>
            <w:tcW w:w="7920" w:type="dxa"/>
          </w:tcPr>
          <w:p>
            <w:r>
              <w:rPr>
                <w:b/>
              </w:rPr>
              <w:t>Luke 7:42 (*)</w:t>
            </w:r>
          </w:p>
        </w:tc>
        <w:tc>
          <w:tcPr>
            <w:tcW w:type="dxa" w:w="2880"/>
            <w:tcW w:w="7920" w:type="dxa"/>
          </w:tcPr>
          <w:p>
            <w:r>
              <w:rPr>
                <w:b/>
              </w:rPr>
              <w:t xml:space="preserve">Luka 7:42 </w:t>
            </w:r>
          </w:p>
        </w:tc>
        <w:tc>
          <w:tcPr>
            <w:tcW w:type="dxa" w:w="2880"/>
            <w:tcW w:w="1440" w:type="dxa"/>
          </w:tcPr>
          <w:p>
            <w:pPr>
              <w:jc w:val="center"/>
            </w:pPr>
            <w:r>
              <w:rPr>
                <w:b/>
              </w:rPr>
              <w:t>OK</w:t>
            </w:r>
          </w:p>
        </w:tc>
      </w:tr>
      <w:tr>
        <w:tc>
          <w:tcPr>
            <w:tcW w:type="dxa" w:w="2880"/>
            <w:tcW w:w="7920" w:type="dxa"/>
          </w:tcPr>
          <w:p>
            <w:pPr>
              <w:spacing w:line="480" w:lineRule="auto"/>
            </w:pPr>
            <w:r>
              <w:t xml:space="preserve">When they could not pay him, he </w:t>
            </w:r>
            <w:r>
              <w:rPr>
                <w:b/>
              </w:rPr>
              <w:t>forgave</w:t>
            </w:r>
            <w:r>
              <w:t xml:space="preserve"> them both. Therefore, which of them will love him more?"</w:t>
            </w:r>
          </w:p>
        </w:tc>
        <w:tc>
          <w:tcPr>
            <w:tcW w:type="dxa" w:w="2880"/>
            <w:tcW w:w="7920" w:type="dxa"/>
          </w:tcPr>
          <w:p>
            <w:pPr>
              <w:spacing w:line="480" w:lineRule="auto"/>
            </w:pPr>
            <w:r>
              <w:t>Ulo bafililwe ukupilila alibabelele uluse bonse babili. Eco, ninani uwinga mutemwisha sana?"</w:t>
            </w:r>
          </w:p>
        </w:tc>
        <w:tc>
          <w:tcPr>
            <w:tcW w:type="dxa" w:w="2880"/>
            <w:vAlign w:val="center"/>
            <w:tcW w:w="1440" w:type="dxa"/>
          </w:tcPr>
          <w:p>
            <w:pPr>
              <w:jc w:val="center"/>
            </w:pPr>
            <w:r>
              <w:t>☐</w:t>
            </w:r>
          </w:p>
        </w:tc>
      </w:tr>
      <w:tr>
        <w:tc>
          <w:tcPr>
            <w:tcW w:type="dxa" w:w="2880"/>
            <w:tcW w:w="7920" w:type="dxa"/>
          </w:tcPr>
          <w:p>
            <w:r>
              <w:rPr>
                <w:b/>
              </w:rPr>
              <w:t>Luke 7:43 (*)</w:t>
            </w:r>
          </w:p>
        </w:tc>
        <w:tc>
          <w:tcPr>
            <w:tcW w:type="dxa" w:w="2880"/>
            <w:tcW w:w="7920" w:type="dxa"/>
          </w:tcPr>
          <w:p>
            <w:r>
              <w:rPr>
                <w:b/>
              </w:rPr>
              <w:t xml:space="preserve">Luka 7:43 </w:t>
            </w:r>
          </w:p>
        </w:tc>
        <w:tc>
          <w:tcPr>
            <w:tcW w:type="dxa" w:w="2880"/>
            <w:tcW w:w="1440" w:type="dxa"/>
          </w:tcPr>
          <w:p>
            <w:pPr>
              <w:jc w:val="center"/>
            </w:pPr>
            <w:r>
              <w:rPr>
                <w:b/>
              </w:rPr>
              <w:t>OK</w:t>
            </w:r>
          </w:p>
        </w:tc>
      </w:tr>
      <w:tr>
        <w:tc>
          <w:tcPr>
            <w:tcW w:type="dxa" w:w="2880"/>
            <w:tcW w:w="7920" w:type="dxa"/>
          </w:tcPr>
          <w:p>
            <w:pPr>
              <w:spacing w:line="480" w:lineRule="auto"/>
            </w:pPr>
            <w:r>
              <w:t xml:space="preserve">Simon answered him and said, "I suppose the one whom he </w:t>
            </w:r>
            <w:r>
              <w:rPr>
                <w:b/>
              </w:rPr>
              <w:t>forgave</w:t>
            </w:r>
            <w:r>
              <w:t xml:space="preserve"> the most."</w:t>
            </w:r>
            <w:r>
              <w:t>Jesus said to him, "You have judged correctly."</w:t>
            </w:r>
          </w:p>
        </w:tc>
        <w:tc>
          <w:tcPr>
            <w:tcW w:type="dxa" w:w="2880"/>
            <w:tcW w:w="7920" w:type="dxa"/>
          </w:tcPr>
          <w:p>
            <w:pPr>
              <w:spacing w:line="480" w:lineRule="auto"/>
            </w:pPr>
            <w:r>
              <w:t>Simone alimwasukile no kulanda ati, "Namona kubati untu alekelele ishingu." Yesu alilandile kuli ena ati, ''Walungika."</w:t>
            </w:r>
          </w:p>
        </w:tc>
        <w:tc>
          <w:tcPr>
            <w:tcW w:type="dxa" w:w="2880"/>
            <w:vAlign w:val="center"/>
            <w:tcW w:w="1440" w:type="dxa"/>
          </w:tcPr>
          <w:p>
            <w:pPr>
              <w:jc w:val="center"/>
            </w:pPr>
            <w:r>
              <w:t>☐</w:t>
            </w:r>
          </w:p>
        </w:tc>
      </w:tr>
      <w:tr>
        <w:tc>
          <w:tcPr>
            <w:tcW w:type="dxa" w:w="2880"/>
            <w:tcW w:w="7920" w:type="dxa"/>
          </w:tcPr>
          <w:p>
            <w:r>
              <w:rPr>
                <w:b/>
              </w:rPr>
              <w:t>John 20:23</w:t>
            </w:r>
          </w:p>
        </w:tc>
        <w:tc>
          <w:tcPr>
            <w:tcW w:type="dxa" w:w="2880"/>
            <w:tcW w:w="7920" w:type="dxa"/>
          </w:tcPr>
          <w:p>
            <w:r>
              <w:rPr>
                <w:b/>
              </w:rPr>
              <w:t>Yohane 20:23</w:t>
            </w:r>
          </w:p>
        </w:tc>
        <w:tc>
          <w:tcPr>
            <w:tcW w:type="dxa" w:w="2880"/>
            <w:tcW w:w="1440" w:type="dxa"/>
          </w:tcPr>
          <w:p>
            <w:pPr>
              <w:jc w:val="center"/>
            </w:pPr>
            <w:r>
              <w:rPr>
                <w:b/>
              </w:rPr>
              <w:t>OK</w:t>
            </w:r>
          </w:p>
        </w:tc>
      </w:tr>
      <w:tr>
        <w:tc>
          <w:tcPr>
            <w:tcW w:type="dxa" w:w="2880"/>
            <w:tcW w:w="7920" w:type="dxa"/>
          </w:tcPr>
          <w:p>
            <w:pPr>
              <w:spacing w:line="480" w:lineRule="auto"/>
            </w:pPr>
            <w:r>
              <w:t xml:space="preserve">Whoever's sins you </w:t>
            </w:r>
            <w:r>
              <w:rPr>
                <w:b/>
              </w:rPr>
              <w:t>forgive</w:t>
            </w:r>
            <w:r>
              <w:t xml:space="preserve">, they are </w:t>
            </w:r>
            <w:r>
              <w:rPr>
                <w:b/>
              </w:rPr>
              <w:t>forgiven</w:t>
            </w:r>
            <w:r>
              <w:t>; whoever's sins you keep back, they are kept back."</w:t>
            </w:r>
          </w:p>
        </w:tc>
        <w:tc>
          <w:tcPr>
            <w:tcW w:type="dxa" w:w="2880"/>
            <w:tcW w:w="7920" w:type="dxa"/>
          </w:tcPr>
          <w:p>
            <w:pPr>
              <w:spacing w:line="480" w:lineRule="auto"/>
            </w:pPr>
            <w:r>
              <w:t>Onse uo mukelela imembu shakwe, shikelelwa; na onse uo mushakelele imembu, tashakelelwe."</w:t>
            </w:r>
          </w:p>
        </w:tc>
        <w:tc>
          <w:tcPr>
            <w:tcW w:type="dxa" w:w="2880"/>
            <w:vAlign w:val="center"/>
            <w:tcW w:w="1440" w:type="dxa"/>
          </w:tcPr>
          <w:p>
            <w:pPr>
              <w:jc w:val="center"/>
            </w:pPr>
            <w:r>
              <w:t>☐</w:t>
            </w:r>
          </w:p>
        </w:tc>
      </w:tr>
      <w:tr>
        <w:tc>
          <w:tcPr>
            <w:tcW w:type="dxa" w:w="2880"/>
            <w:tcW w:w="7920" w:type="dxa"/>
          </w:tcPr>
          <w:p>
            <w:r>
              <w:rPr>
                <w:b/>
              </w:rPr>
              <w:t>Acts 8:22</w:t>
            </w:r>
          </w:p>
        </w:tc>
        <w:tc>
          <w:tcPr>
            <w:tcW w:type="dxa" w:w="2880"/>
            <w:tcW w:w="7920" w:type="dxa"/>
          </w:tcPr>
          <w:p>
            <w:r>
              <w:rPr>
                <w:b/>
              </w:rPr>
              <w:t>Imilimo ya batumwa 8:22</w:t>
            </w:r>
          </w:p>
        </w:tc>
        <w:tc>
          <w:tcPr>
            <w:tcW w:type="dxa" w:w="2880"/>
            <w:tcW w:w="1440" w:type="dxa"/>
          </w:tcPr>
          <w:p>
            <w:pPr>
              <w:jc w:val="center"/>
            </w:pPr>
            <w:r>
              <w:rPr>
                <w:b/>
              </w:rPr>
              <w:t>OK</w:t>
            </w:r>
          </w:p>
        </w:tc>
      </w:tr>
      <w:tr>
        <w:tc>
          <w:tcPr>
            <w:tcW w:type="dxa" w:w="2880"/>
            <w:tcW w:w="7920" w:type="dxa"/>
          </w:tcPr>
          <w:p>
            <w:pPr>
              <w:spacing w:line="480" w:lineRule="auto"/>
            </w:pPr>
            <w:r>
              <w:t xml:space="preserve">Therefore repent of this wickedness of yours, and pray to the Lord, so that he might perhaps </w:t>
            </w:r>
            <w:r>
              <w:rPr>
                <w:b/>
              </w:rPr>
              <w:t>forgive</w:t>
            </w:r>
            <w:r>
              <w:t xml:space="preserve"> you for the intention of your heart.</w:t>
            </w:r>
          </w:p>
        </w:tc>
        <w:tc>
          <w:tcPr>
            <w:tcW w:type="dxa" w:w="2880"/>
            <w:tcW w:w="7920" w:type="dxa"/>
          </w:tcPr>
          <w:p>
            <w:pPr>
              <w:spacing w:line="480" w:lineRule="auto"/>
            </w:pPr>
            <w:r>
              <w:t>Eco lapila kuli ubu bubifi bobe, no kupepa kuli Shikulu, pakwebati nalimo kuti akwelela ku mapange ya mutima obe.</w:t>
            </w:r>
          </w:p>
        </w:tc>
        <w:tc>
          <w:tcPr>
            <w:tcW w:type="dxa" w:w="2880"/>
            <w:vAlign w:val="center"/>
            <w:tcW w:w="1440" w:type="dxa"/>
          </w:tcPr>
          <w:p>
            <w:pPr>
              <w:jc w:val="center"/>
            </w:pPr>
            <w:r>
              <w:t>☐</w:t>
            </w:r>
          </w:p>
        </w:tc>
      </w:tr>
      <w:tr>
        <w:tc>
          <w:tcPr>
            <w:tcW w:type="dxa" w:w="2880"/>
            <w:tcW w:w="7920" w:type="dxa"/>
          </w:tcPr>
          <w:p>
            <w:r>
              <w:rPr>
                <w:b/>
              </w:rPr>
              <w:t>2 Corinthians 2:10</w:t>
            </w:r>
          </w:p>
        </w:tc>
        <w:tc>
          <w:tcPr>
            <w:tcW w:type="dxa" w:w="2880"/>
            <w:tcW w:w="7920" w:type="dxa"/>
          </w:tcPr>
          <w:p>
            <w:r>
              <w:rPr>
                <w:b/>
              </w:rPr>
              <w:t>2 Korinti 2:10</w:t>
            </w:r>
          </w:p>
        </w:tc>
        <w:tc>
          <w:tcPr>
            <w:tcW w:type="dxa" w:w="2880"/>
            <w:tcW w:w="1440" w:type="dxa"/>
          </w:tcPr>
          <w:p>
            <w:pPr>
              <w:jc w:val="center"/>
            </w:pPr>
            <w:r>
              <w:rPr>
                <w:b/>
              </w:rPr>
              <w:t>OK</w:t>
            </w:r>
          </w:p>
        </w:tc>
      </w:tr>
      <w:tr>
        <w:tc>
          <w:tcPr>
            <w:tcW w:type="dxa" w:w="2880"/>
            <w:tcW w:w="7920" w:type="dxa"/>
          </w:tcPr>
          <w:p>
            <w:pPr>
              <w:spacing w:line="480" w:lineRule="auto"/>
            </w:pPr>
            <w:r>
              <w:t xml:space="preserve">If you </w:t>
            </w:r>
            <w:r>
              <w:rPr>
                <w:b/>
              </w:rPr>
              <w:t>forgive</w:t>
            </w:r>
            <w:r>
              <w:t xml:space="preserve"> anyone, I </w:t>
            </w:r>
            <w:r>
              <w:rPr>
                <w:b/>
              </w:rPr>
              <w:t>forgive</w:t>
            </w:r>
            <w:r>
              <w:t xml:space="preserve"> that person as well. What I have </w:t>
            </w:r>
            <w:r>
              <w:rPr>
                <w:b/>
              </w:rPr>
              <w:t>forgiven</w:t>
            </w:r>
            <w:r>
              <w:t xml:space="preserve">—if I have </w:t>
            </w:r>
            <w:r>
              <w:rPr>
                <w:b/>
              </w:rPr>
              <w:t>forgiven</w:t>
            </w:r>
            <w:r>
              <w:t xml:space="preserve"> anything—it is </w:t>
            </w:r>
            <w:r>
              <w:rPr>
                <w:b/>
              </w:rPr>
              <w:t>forgiven</w:t>
            </w:r>
            <w:r>
              <w:t xml:space="preserve"> for your sake in the presence of Christ.</w:t>
            </w:r>
          </w:p>
        </w:tc>
        <w:tc>
          <w:tcPr>
            <w:tcW w:type="dxa" w:w="2880"/>
            <w:tcW w:w="7920" w:type="dxa"/>
          </w:tcPr>
          <w:p>
            <w:pPr>
              <w:spacing w:line="480" w:lineRule="auto"/>
            </w:pPr>
            <w:r>
              <w:t>Nga mwaelela uuli onse, nanebo ninshi naelela uyo muntu. Ico naelela - nga naelela icili conse - cilibelelwe uluse pamulandu wenu mu menso yakwa Kristu.</w:t>
            </w:r>
          </w:p>
        </w:tc>
        <w:tc>
          <w:tcPr>
            <w:tcW w:type="dxa" w:w="2880"/>
            <w:vAlign w:val="center"/>
            <w:tcW w:w="1440" w:type="dxa"/>
          </w:tcPr>
          <w:p>
            <w:pPr>
              <w:jc w:val="center"/>
            </w:pPr>
            <w:r>
              <w:t>☐</w:t>
            </w:r>
          </w:p>
        </w:tc>
      </w:tr>
      <w:tr>
        <w:tc>
          <w:tcPr>
            <w:tcW w:type="dxa" w:w="2880"/>
            <w:tcW w:w="7920" w:type="dxa"/>
          </w:tcPr>
          <w:p>
            <w:r>
              <w:rPr>
                <w:b/>
              </w:rPr>
              <w:t>Ephesians 4:32</w:t>
            </w:r>
          </w:p>
        </w:tc>
        <w:tc>
          <w:tcPr>
            <w:tcW w:type="dxa" w:w="2880"/>
            <w:tcW w:w="7920" w:type="dxa"/>
          </w:tcPr>
          <w:p>
            <w:r>
              <w:rPr>
                <w:b/>
              </w:rPr>
              <w:t>Efeso 4:32</w:t>
            </w:r>
          </w:p>
        </w:tc>
        <w:tc>
          <w:tcPr>
            <w:tcW w:type="dxa" w:w="2880"/>
            <w:tcW w:w="1440" w:type="dxa"/>
          </w:tcPr>
          <w:p>
            <w:pPr>
              <w:jc w:val="center"/>
            </w:pPr>
            <w:r>
              <w:rPr>
                <w:b/>
              </w:rPr>
              <w:t>OK</w:t>
            </w:r>
          </w:p>
        </w:tc>
      </w:tr>
      <w:tr>
        <w:tc>
          <w:tcPr>
            <w:tcW w:type="dxa" w:w="2880"/>
            <w:tcW w:w="7920" w:type="dxa"/>
          </w:tcPr>
          <w:p>
            <w:pPr>
              <w:spacing w:line="480" w:lineRule="auto"/>
            </w:pPr>
            <w:r>
              <w:t xml:space="preserve">Be kind to each other, tenderhearted, </w:t>
            </w:r>
            <w:r>
              <w:rPr>
                <w:b/>
              </w:rPr>
              <w:t>forgiving</w:t>
            </w:r>
            <w:r>
              <w:t xml:space="preserve"> one another, just as God in Christ </w:t>
            </w:r>
            <w:r>
              <w:rPr>
                <w:b/>
              </w:rPr>
              <w:t>forgave</w:t>
            </w:r>
            <w:r>
              <w:t xml:space="preserve"> you.</w:t>
            </w:r>
          </w:p>
        </w:tc>
        <w:tc>
          <w:tcPr>
            <w:tcW w:type="dxa" w:w="2880"/>
            <w:tcW w:w="7920" w:type="dxa"/>
          </w:tcPr>
          <w:p>
            <w:pPr>
              <w:spacing w:line="480" w:lineRule="auto"/>
            </w:pPr>
            <w:r>
              <w:t>Mulekuba ne cikuku kubanenu, imitima ya nkumbu, ukwelela umo no munankwe, kubati nifilya Lesa amibeleleko uluse muli Kristu.</w:t>
            </w:r>
          </w:p>
        </w:tc>
        <w:tc>
          <w:tcPr>
            <w:tcW w:type="dxa" w:w="2880"/>
            <w:vAlign w:val="center"/>
            <w:tcW w:w="1440" w:type="dxa"/>
          </w:tcPr>
          <w:p>
            <w:pPr>
              <w:jc w:val="center"/>
            </w:pPr>
            <w:r>
              <w:t>☐</w:t>
            </w:r>
          </w:p>
        </w:tc>
      </w:tr>
      <w:tr>
        <w:tc>
          <w:tcPr>
            <w:tcW w:type="dxa" w:w="2880"/>
            <w:tcW w:w="7920" w:type="dxa"/>
          </w:tcPr>
          <w:p>
            <w:r>
              <w:rPr>
                <w:b/>
              </w:rPr>
              <w:t>Colossians 2:13</w:t>
            </w:r>
          </w:p>
        </w:tc>
        <w:tc>
          <w:tcPr>
            <w:tcW w:type="dxa" w:w="2880"/>
            <w:tcW w:w="7920" w:type="dxa"/>
          </w:tcPr>
          <w:p>
            <w:r>
              <w:rPr>
                <w:b/>
              </w:rPr>
              <w:t>Abena kolose 2:13</w:t>
            </w:r>
          </w:p>
        </w:tc>
        <w:tc>
          <w:tcPr>
            <w:tcW w:type="dxa" w:w="2880"/>
            <w:tcW w:w="1440" w:type="dxa"/>
          </w:tcPr>
          <w:p>
            <w:pPr>
              <w:jc w:val="center"/>
            </w:pPr>
            <w:r>
              <w:rPr>
                <w:b/>
              </w:rPr>
              <w:t>OK</w:t>
            </w:r>
          </w:p>
        </w:tc>
      </w:tr>
      <w:tr>
        <w:tc>
          <w:tcPr>
            <w:tcW w:type="dxa" w:w="2880"/>
            <w:tcW w:w="7920" w:type="dxa"/>
          </w:tcPr>
          <w:p>
            <w:pPr>
              <w:spacing w:line="480" w:lineRule="auto"/>
            </w:pPr>
            <w:r>
              <w:t xml:space="preserve">When you were dead in your trespasses and in the uncircumcision of your flesh, he made you alive together with him and </w:t>
            </w:r>
            <w:r>
              <w:rPr>
                <w:b/>
              </w:rPr>
              <w:t>forgave</w:t>
            </w:r>
            <w:r>
              <w:t xml:space="preserve"> us all of our trespasses. </w:t>
            </w:r>
          </w:p>
        </w:tc>
        <w:tc>
          <w:tcPr>
            <w:tcW w:type="dxa" w:w="2880"/>
            <w:tcW w:w="7920" w:type="dxa"/>
          </w:tcPr>
          <w:p>
            <w:pPr>
              <w:spacing w:line="480" w:lineRule="auto"/>
            </w:pPr>
            <w:r>
              <w:t>Ulo mwebo mwali abafwa mu mampulu yenu na mukutasembululwa ku mibili yenu, alimilengele ukuba aba mweo pamo nankwe kabili alitwelele amampulu yesu yonse.</w:t>
            </w:r>
          </w:p>
        </w:tc>
        <w:tc>
          <w:tcPr>
            <w:tcW w:type="dxa" w:w="2880"/>
            <w:vAlign w:val="center"/>
            <w:tcW w:w="1440" w:type="dxa"/>
          </w:tcPr>
          <w:p>
            <w:pPr>
              <w:jc w:val="center"/>
            </w:pPr>
            <w:r>
              <w:t>☐</w:t>
            </w:r>
          </w:p>
        </w:tc>
      </w:tr>
      <w:tr>
        <w:tc>
          <w:tcPr>
            <w:tcW w:type="dxa" w:w="2880"/>
            <w:tcW w:w="7920" w:type="dxa"/>
          </w:tcPr>
          <w:p>
            <w:r>
              <w:rPr>
                <w:b/>
              </w:rPr>
              <w:t>Colossians 3:13</w:t>
            </w:r>
          </w:p>
        </w:tc>
        <w:tc>
          <w:tcPr>
            <w:tcW w:type="dxa" w:w="2880"/>
            <w:tcW w:w="7920" w:type="dxa"/>
          </w:tcPr>
          <w:p>
            <w:r>
              <w:rPr>
                <w:b/>
              </w:rPr>
              <w:t>Abena kolose 3:13</w:t>
            </w:r>
          </w:p>
        </w:tc>
        <w:tc>
          <w:tcPr>
            <w:tcW w:type="dxa" w:w="2880"/>
            <w:tcW w:w="1440" w:type="dxa"/>
          </w:tcPr>
          <w:p>
            <w:pPr>
              <w:jc w:val="center"/>
            </w:pPr>
            <w:r>
              <w:rPr>
                <w:b/>
              </w:rPr>
              <w:t>OK</w:t>
            </w:r>
          </w:p>
        </w:tc>
      </w:tr>
      <w:tr>
        <w:tc>
          <w:tcPr>
            <w:tcW w:type="dxa" w:w="2880"/>
            <w:tcW w:w="7920" w:type="dxa"/>
          </w:tcPr>
          <w:p>
            <w:pPr>
              <w:spacing w:line="480" w:lineRule="auto"/>
            </w:pPr>
            <w:r>
              <w:t xml:space="preserve">Bear with one another. Be gracious to each other. If someone has a complaint against someone else, </w:t>
            </w:r>
            <w:r>
              <w:rPr>
                <w:b/>
              </w:rPr>
              <w:t>forgive</w:t>
            </w:r>
            <w:r>
              <w:t xml:space="preserve"> in the same way that the Lord has </w:t>
            </w:r>
            <w:r>
              <w:rPr>
                <w:b/>
              </w:rPr>
              <w:t>forgiven</w:t>
            </w:r>
            <w:r>
              <w:t xml:space="preserve"> you.</w:t>
            </w:r>
          </w:p>
        </w:tc>
        <w:tc>
          <w:tcPr>
            <w:tcW w:type="dxa" w:w="2880"/>
            <w:tcW w:w="7920" w:type="dxa"/>
          </w:tcPr>
          <w:p>
            <w:pPr>
              <w:spacing w:line="480" w:lineRule="auto"/>
            </w:pPr>
            <w:r>
              <w:t>Belelaneni uluse umo no munakwe. Beleleni inkumbu umo no munankwe. Umfwa umo alikwete icakuilishanya ku munankwe, eleleni mu musango umo wine na Shikulu amwelela.</w:t>
            </w:r>
          </w:p>
        </w:tc>
        <w:tc>
          <w:tcPr>
            <w:tcW w:type="dxa" w:w="2880"/>
            <w:vAlign w:val="center"/>
            <w:tcW w:w="1440" w:type="dxa"/>
          </w:tcPr>
          <w:p>
            <w:pPr>
              <w:jc w:val="center"/>
            </w:pPr>
            <w:r>
              <w:t>☐</w:t>
            </w:r>
          </w:p>
        </w:tc>
      </w:tr>
      <w:tr>
        <w:tc>
          <w:tcPr>
            <w:tcW w:type="dxa" w:w="2880"/>
            <w:tcW w:w="7920" w:type="dxa"/>
          </w:tcPr>
          <w:p>
            <w:r>
              <w:rPr>
                <w:b/>
              </w:rPr>
              <w:t>James 5:15</w:t>
            </w:r>
          </w:p>
        </w:tc>
        <w:tc>
          <w:tcPr>
            <w:tcW w:type="dxa" w:w="2880"/>
            <w:tcW w:w="7920" w:type="dxa"/>
          </w:tcPr>
          <w:p>
            <w:r>
              <w:rPr>
                <w:b/>
              </w:rPr>
              <w:t>Yakobo 5:15</w:t>
            </w:r>
          </w:p>
        </w:tc>
        <w:tc>
          <w:tcPr>
            <w:tcW w:type="dxa" w:w="2880"/>
            <w:tcW w:w="1440" w:type="dxa"/>
          </w:tcPr>
          <w:p>
            <w:pPr>
              <w:jc w:val="center"/>
            </w:pPr>
            <w:r>
              <w:rPr>
                <w:b/>
              </w:rPr>
              <w:t>OK</w:t>
            </w:r>
          </w:p>
        </w:tc>
      </w:tr>
      <w:tr>
        <w:tc>
          <w:tcPr>
            <w:tcW w:type="dxa" w:w="2880"/>
            <w:tcW w:w="7920" w:type="dxa"/>
          </w:tcPr>
          <w:p>
            <w:pPr>
              <w:spacing w:line="480" w:lineRule="auto"/>
            </w:pPr>
            <w:r>
              <w:t xml:space="preserve">The prayer of faith will heal the sick person, and the Lord will raise him up. If he has committed sins, God will </w:t>
            </w:r>
            <w:r>
              <w:rPr>
                <w:b/>
              </w:rPr>
              <w:t>forgive</w:t>
            </w:r>
            <w:r>
              <w:t xml:space="preserve"> him.</w:t>
            </w:r>
          </w:p>
        </w:tc>
        <w:tc>
          <w:tcPr>
            <w:tcW w:type="dxa" w:w="2880"/>
            <w:tcW w:w="7920" w:type="dxa"/>
          </w:tcPr>
          <w:p>
            <w:pPr>
              <w:spacing w:line="480" w:lineRule="auto"/>
            </w:pPr>
            <w:r>
              <w:t>Ipepo lya cicetekelo likaposha umulwele, na Shikulu akamwimya. Nga cakwebati alibembwike, Lesa ali no kumwelela.</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Yohane 1:9</w:t>
            </w:r>
          </w:p>
        </w:tc>
        <w:tc>
          <w:tcPr>
            <w:tcW w:type="dxa" w:w="2880"/>
            <w:tcW w:w="1440" w:type="dxa"/>
          </w:tcPr>
          <w:p>
            <w:pPr>
              <w:jc w:val="center"/>
            </w:pPr>
            <w:r>
              <w:rPr>
                <w:b/>
              </w:rPr>
              <w:t>OK</w:t>
            </w:r>
          </w:p>
        </w:tc>
      </w:tr>
      <w:tr>
        <w:tc>
          <w:tcPr>
            <w:tcW w:type="dxa" w:w="2880"/>
            <w:tcW w:w="7920" w:type="dxa"/>
          </w:tcPr>
          <w:p>
            <w:pPr>
              <w:spacing w:line="480" w:lineRule="auto"/>
            </w:pPr>
            <w:r>
              <w:t xml:space="preserve">But if we confess our sins, he is faithful and just to </w:t>
            </w:r>
            <w:r>
              <w:rPr>
                <w:b/>
              </w:rPr>
              <w:t>forgive</w:t>
            </w:r>
            <w:r>
              <w:t xml:space="preserve"> us our sins and cleanse us from all unrighteousness.</w:t>
            </w:r>
          </w:p>
        </w:tc>
        <w:tc>
          <w:tcPr>
            <w:tcW w:type="dxa" w:w="2880"/>
            <w:tcW w:w="7920" w:type="dxa"/>
          </w:tcPr>
          <w:p>
            <w:pPr>
              <w:spacing w:line="480" w:lineRule="auto"/>
            </w:pPr>
            <w:r>
              <w:t>Lelo umfwa twayebelela imembu shesu, ena wa cishinka kabili wa kulungama ukutwelela imembu no kutusamba ku bubifi bonse.</w:t>
            </w:r>
          </w:p>
        </w:tc>
        <w:tc>
          <w:tcPr>
            <w:tcW w:type="dxa" w:w="2880"/>
            <w:vAlign w:val="center"/>
            <w:tcW w:w="1440" w:type="dxa"/>
          </w:tcPr>
          <w:p>
            <w:pPr>
              <w:jc w:val="center"/>
            </w:pPr>
            <w:r>
              <w:t>☐</w:t>
            </w:r>
          </w:p>
        </w:tc>
      </w:tr>
    </w:tbl>
    <w:p>
      <w:pPr>
        <w:pStyle w:val="Heading1"/>
        <w:spacing w:before="0"/>
      </w:pPr>
      <w:r>
        <w:t>fulfill (G4137, G1603)</w:t>
      </w:r>
    </w:p>
    <w:p>
      <w:r/>
      <w:r>
        <w:t>This word can mean:</w:t>
      </w:r>
      <w:r/>
      <w:r/>
    </w:p>
    <w:p>
      <w:pPr>
        <w:pStyle w:val="ListBullet"/>
        <w:spacing w:line="240" w:lineRule="auto"/>
        <w:ind w:left="720"/>
      </w:pPr>
      <w:r/>
      <w:r>
        <w:t>To complete.</w:t>
      </w:r>
      <w:r/>
    </w:p>
    <w:p>
      <w:pPr>
        <w:pStyle w:val="ListBullet"/>
        <w:spacing w:line="240" w:lineRule="auto"/>
        <w:ind w:left="720"/>
      </w:pPr>
      <w:r/>
      <w:r>
        <w:t>To complete the requirements of something.</w:t>
      </w:r>
      <w:r/>
    </w:p>
    <w:p>
      <w:pPr>
        <w:pStyle w:val="ListBullet"/>
        <w:spacing w:line="240" w:lineRule="auto"/>
        <w:ind w:left="720"/>
      </w:pPr>
      <w:r/>
      <w:r>
        <w:t>To fill or make full.</w:t>
      </w:r>
      <w:r/>
    </w:p>
    <w:p>
      <w:pPr>
        <w:pStyle w:val="ListBullet"/>
        <w:spacing w:line="240" w:lineRule="auto"/>
        <w:ind w:left="720"/>
      </w:pPr>
      <w:r/>
      <w:r>
        <w:t>An occurrence of a previously prophesied event.</w:t>
      </w:r>
      <w:r/>
      <w:r/>
    </w:p>
    <w:p>
      <w:pPr>
        <w:spacing w:after="0"/>
      </w:pPr>
      <w:r/>
      <w:r>
        <w:t>It can also be used to talk about someone causing something to happen.</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4:14</w:t>
            </w:r>
          </w:p>
        </w:tc>
        <w:tc>
          <w:tcPr>
            <w:tcW w:type="dxa" w:w="2880"/>
            <w:tcW w:w="7920" w:type="dxa"/>
          </w:tcPr>
          <w:p>
            <w:r>
              <w:rPr>
                <w:b/>
              </w:rPr>
              <w:t>Mateo 4:14</w:t>
            </w:r>
          </w:p>
        </w:tc>
        <w:tc>
          <w:tcPr>
            <w:tcW w:type="dxa" w:w="2880"/>
            <w:tcW w:w="1440" w:type="dxa"/>
          </w:tcPr>
          <w:p>
            <w:pPr>
              <w:jc w:val="center"/>
            </w:pPr>
            <w:r>
              <w:rPr>
                <w:b/>
              </w:rPr>
              <w:t>OK</w:t>
            </w:r>
          </w:p>
        </w:tc>
      </w:tr>
      <w:tr>
        <w:tc>
          <w:tcPr>
            <w:tcW w:type="dxa" w:w="2880"/>
            <w:tcW w:w="7920" w:type="dxa"/>
          </w:tcPr>
          <w:p>
            <w:pPr>
              <w:spacing w:line="480" w:lineRule="auto"/>
            </w:pPr>
            <w:r>
              <w:t xml:space="preserve">This happened to </w:t>
            </w:r>
            <w:r>
              <w:rPr>
                <w:b/>
              </w:rPr>
              <w:t>fulfill</w:t>
            </w:r>
            <w:r>
              <w:t xml:space="preserve"> what was said by Isaiah the prophet:</w:t>
            </w:r>
          </w:p>
        </w:tc>
        <w:tc>
          <w:tcPr>
            <w:tcW w:type="dxa" w:w="2880"/>
            <w:tcW w:w="7920" w:type="dxa"/>
          </w:tcPr>
          <w:p>
            <w:pPr>
              <w:spacing w:line="480" w:lineRule="auto"/>
            </w:pPr>
            <w:r>
              <w:t>Ifi fyacitikile pa kufikilisha ifyo kasesema Esaya alandile ati,</w:t>
            </w:r>
          </w:p>
        </w:tc>
        <w:tc>
          <w:tcPr>
            <w:tcW w:type="dxa" w:w="2880"/>
            <w:vAlign w:val="center"/>
            <w:tcW w:w="1440" w:type="dxa"/>
          </w:tcPr>
          <w:p>
            <w:pPr>
              <w:jc w:val="center"/>
            </w:pPr>
            <w:r>
              <w:t>☐</w:t>
            </w:r>
          </w:p>
        </w:tc>
      </w:tr>
      <w:tr>
        <w:tc>
          <w:tcPr>
            <w:tcW w:type="dxa" w:w="2880"/>
            <w:tcW w:w="7920" w:type="dxa"/>
          </w:tcPr>
          <w:p>
            <w:r>
              <w:rPr>
                <w:b/>
              </w:rPr>
              <w:t>Luke 1:20</w:t>
            </w:r>
          </w:p>
        </w:tc>
        <w:tc>
          <w:tcPr>
            <w:tcW w:type="dxa" w:w="2880"/>
            <w:tcW w:w="7920" w:type="dxa"/>
          </w:tcPr>
          <w:p>
            <w:r>
              <w:rPr>
                <w:b/>
              </w:rPr>
              <w:t>Luka 1:20</w:t>
            </w:r>
          </w:p>
        </w:tc>
        <w:tc>
          <w:tcPr>
            <w:tcW w:type="dxa" w:w="2880"/>
            <w:tcW w:w="1440" w:type="dxa"/>
          </w:tcPr>
          <w:p>
            <w:pPr>
              <w:jc w:val="center"/>
            </w:pPr>
            <w:r>
              <w:rPr>
                <w:b/>
              </w:rPr>
              <w:t>OK</w:t>
            </w:r>
          </w:p>
        </w:tc>
      </w:tr>
      <w:tr>
        <w:tc>
          <w:tcPr>
            <w:tcW w:type="dxa" w:w="2880"/>
            <w:tcW w:w="7920" w:type="dxa"/>
          </w:tcPr>
          <w:p>
            <w:pPr>
              <w:spacing w:line="480" w:lineRule="auto"/>
            </w:pPr>
            <w:r>
              <w:t xml:space="preserve">Behold! You will be silent, unable to speak, until the day these things take place. This is because you did not believe my words, which will be </w:t>
            </w:r>
            <w:r>
              <w:rPr>
                <w:b/>
              </w:rPr>
              <w:t>fulfilled</w:t>
            </w:r>
            <w:r>
              <w:t xml:space="preserve"> at the right time."</w:t>
            </w:r>
          </w:p>
        </w:tc>
        <w:tc>
          <w:tcPr>
            <w:tcW w:type="dxa" w:w="2880"/>
            <w:tcW w:w="7920" w:type="dxa"/>
          </w:tcPr>
          <w:p>
            <w:pPr>
              <w:spacing w:line="480" w:lineRule="auto"/>
            </w:pPr>
            <w:r>
              <w:t>Mona! Ukaba tondolo, Tawakale kulanda, mpaka ubushiku ifi fintu fikacitika. Neci nipa mulandu wakwebati tausumine amashiwi yandi, ayo ayakafikilishiwa pa nshita lyayana."</w:t>
            </w:r>
          </w:p>
        </w:tc>
        <w:tc>
          <w:tcPr>
            <w:tcW w:type="dxa" w:w="2880"/>
            <w:vAlign w:val="center"/>
            <w:tcW w:w="1440" w:type="dxa"/>
          </w:tcPr>
          <w:p>
            <w:pPr>
              <w:jc w:val="center"/>
            </w:pPr>
            <w:r>
              <w:t>☐</w:t>
            </w:r>
          </w:p>
        </w:tc>
      </w:tr>
      <w:tr>
        <w:tc>
          <w:tcPr>
            <w:tcW w:type="dxa" w:w="2880"/>
            <w:tcW w:w="7920" w:type="dxa"/>
          </w:tcPr>
          <w:p>
            <w:r>
              <w:rPr>
                <w:b/>
              </w:rPr>
              <w:t>Luke 4:21</w:t>
            </w:r>
          </w:p>
        </w:tc>
        <w:tc>
          <w:tcPr>
            <w:tcW w:type="dxa" w:w="2880"/>
            <w:tcW w:w="7920" w:type="dxa"/>
          </w:tcPr>
          <w:p>
            <w:r>
              <w:rPr>
                <w:b/>
              </w:rPr>
              <w:t>Luka 4:21</w:t>
            </w:r>
          </w:p>
        </w:tc>
        <w:tc>
          <w:tcPr>
            <w:tcW w:type="dxa" w:w="2880"/>
            <w:tcW w:w="1440" w:type="dxa"/>
          </w:tcPr>
          <w:p>
            <w:pPr>
              <w:jc w:val="center"/>
            </w:pPr>
            <w:r>
              <w:rPr>
                <w:b/>
              </w:rPr>
              <w:t>OK</w:t>
            </w:r>
          </w:p>
        </w:tc>
      </w:tr>
      <w:tr>
        <w:tc>
          <w:tcPr>
            <w:tcW w:type="dxa" w:w="2880"/>
            <w:tcW w:w="7920" w:type="dxa"/>
          </w:tcPr>
          <w:p>
            <w:pPr>
              <w:spacing w:line="480" w:lineRule="auto"/>
            </w:pPr>
            <w:r>
              <w:t xml:space="preserve">He began to speak to them: "Today this scripture has been </w:t>
            </w:r>
            <w:r>
              <w:rPr>
                <w:b/>
              </w:rPr>
              <w:t>fulfilled</w:t>
            </w:r>
            <w:r>
              <w:t xml:space="preserve"> in your hearing."</w:t>
            </w:r>
          </w:p>
        </w:tc>
        <w:tc>
          <w:tcPr>
            <w:tcW w:type="dxa" w:w="2880"/>
            <w:tcW w:w="7920" w:type="dxa"/>
          </w:tcPr>
          <w:p>
            <w:pPr>
              <w:spacing w:line="480" w:lineRule="auto"/>
            </w:pPr>
            <w:r>
              <w:t>Alitendekele ukulanda kuli bena ati, "Ubwalelo ili lembo lyafikilishiwa mu matwi yenu."</w:t>
            </w:r>
          </w:p>
        </w:tc>
        <w:tc>
          <w:tcPr>
            <w:tcW w:type="dxa" w:w="2880"/>
            <w:vAlign w:val="center"/>
            <w:tcW w:w="1440" w:type="dxa"/>
          </w:tcPr>
          <w:p>
            <w:pPr>
              <w:jc w:val="center"/>
            </w:pPr>
            <w:r>
              <w:t>☐</w:t>
            </w:r>
          </w:p>
        </w:tc>
      </w:tr>
      <w:tr>
        <w:tc>
          <w:tcPr>
            <w:tcW w:type="dxa" w:w="2880"/>
            <w:tcW w:w="7920" w:type="dxa"/>
          </w:tcPr>
          <w:p>
            <w:r>
              <w:rPr>
                <w:b/>
              </w:rPr>
              <w:t>John 15:25</w:t>
            </w:r>
          </w:p>
        </w:tc>
        <w:tc>
          <w:tcPr>
            <w:tcW w:type="dxa" w:w="2880"/>
            <w:tcW w:w="7920" w:type="dxa"/>
          </w:tcPr>
          <w:p>
            <w:r>
              <w:rPr>
                <w:b/>
              </w:rPr>
              <w:t>Yohane 15:25</w:t>
            </w:r>
          </w:p>
        </w:tc>
        <w:tc>
          <w:tcPr>
            <w:tcW w:type="dxa" w:w="2880"/>
            <w:tcW w:w="1440" w:type="dxa"/>
          </w:tcPr>
          <w:p>
            <w:pPr>
              <w:jc w:val="center"/>
            </w:pPr>
            <w:r>
              <w:rPr>
                <w:b/>
              </w:rPr>
              <w:t>OK</w:t>
            </w:r>
          </w:p>
        </w:tc>
      </w:tr>
      <w:tr>
        <w:tc>
          <w:tcPr>
            <w:tcW w:type="dxa" w:w="2880"/>
            <w:tcW w:w="7920" w:type="dxa"/>
          </w:tcPr>
          <w:p>
            <w:pPr>
              <w:spacing w:line="480" w:lineRule="auto"/>
            </w:pPr>
            <w:r>
              <w:t xml:space="preserve">But this is in order to </w:t>
            </w:r>
            <w:r>
              <w:rPr>
                <w:b/>
              </w:rPr>
              <w:t>fulfill</w:t>
            </w:r>
            <w:r>
              <w:t xml:space="preserve"> the word that is written in their law, 'They hated me without a cause.'</w:t>
            </w:r>
          </w:p>
        </w:tc>
        <w:tc>
          <w:tcPr>
            <w:tcW w:type="dxa" w:w="2880"/>
            <w:tcW w:w="7920" w:type="dxa"/>
          </w:tcPr>
          <w:p>
            <w:pPr>
              <w:spacing w:line="480" w:lineRule="auto"/>
            </w:pPr>
            <w:r>
              <w:t>Lelo nipakwebati twafikilisha icebo icalembelwe mu malango yabo, 'Balimpatile apabula umulandu.'</w:t>
            </w:r>
          </w:p>
        </w:tc>
        <w:tc>
          <w:tcPr>
            <w:tcW w:type="dxa" w:w="2880"/>
            <w:vAlign w:val="center"/>
            <w:tcW w:w="1440" w:type="dxa"/>
          </w:tcPr>
          <w:p>
            <w:pPr>
              <w:jc w:val="center"/>
            </w:pPr>
            <w:r>
              <w:t>☐</w:t>
            </w:r>
          </w:p>
        </w:tc>
      </w:tr>
      <w:tr>
        <w:tc>
          <w:tcPr>
            <w:tcW w:type="dxa" w:w="2880"/>
            <w:tcW w:w="7920" w:type="dxa"/>
          </w:tcPr>
          <w:p>
            <w:r>
              <w:rPr>
                <w:b/>
              </w:rPr>
              <w:t>John 17:12</w:t>
            </w:r>
          </w:p>
        </w:tc>
        <w:tc>
          <w:tcPr>
            <w:tcW w:type="dxa" w:w="2880"/>
            <w:tcW w:w="7920" w:type="dxa"/>
          </w:tcPr>
          <w:p>
            <w:r>
              <w:rPr>
                <w:b/>
              </w:rPr>
              <w:t>Yohane 17:12</w:t>
            </w:r>
          </w:p>
        </w:tc>
        <w:tc>
          <w:tcPr>
            <w:tcW w:type="dxa" w:w="2880"/>
            <w:tcW w:w="1440" w:type="dxa"/>
          </w:tcPr>
          <w:p>
            <w:pPr>
              <w:jc w:val="center"/>
            </w:pPr>
            <w:r>
              <w:rPr>
                <w:b/>
              </w:rPr>
              <w:t>OK</w:t>
            </w:r>
          </w:p>
        </w:tc>
      </w:tr>
      <w:tr>
        <w:tc>
          <w:tcPr>
            <w:tcW w:type="dxa" w:w="2880"/>
            <w:tcW w:w="7920" w:type="dxa"/>
          </w:tcPr>
          <w:p>
            <w:pPr>
              <w:spacing w:line="480" w:lineRule="auto"/>
            </w:pPr>
            <w:r>
              <w:t xml:space="preserve">While I was with them, I kept them safe in your name, which you have given me. I guarded them, and not one of them was destroyed, except for the son of destruction, so that the scriptures would be </w:t>
            </w:r>
            <w:r>
              <w:rPr>
                <w:b/>
              </w:rPr>
              <w:t>fulfilled</w:t>
            </w:r>
            <w:r>
              <w:t>.</w:t>
            </w:r>
          </w:p>
        </w:tc>
        <w:tc>
          <w:tcPr>
            <w:tcW w:type="dxa" w:w="2880"/>
            <w:tcW w:w="7920" w:type="dxa"/>
          </w:tcPr>
          <w:p>
            <w:pPr>
              <w:spacing w:line="480" w:lineRule="auto"/>
            </w:pPr>
            <w:r>
              <w:t>Ulo nali nabo, nalibasungile bwino mwishina lyenu, ilyo mwampela. Nalibacingilile, kabili takwali nangu umo pali bena uwaonaikile, kanofye umwana waboni, pakwebati amalembo yafikilishiwe.</w:t>
            </w:r>
          </w:p>
        </w:tc>
        <w:tc>
          <w:tcPr>
            <w:tcW w:type="dxa" w:w="2880"/>
            <w:vAlign w:val="center"/>
            <w:tcW w:w="1440" w:type="dxa"/>
          </w:tcPr>
          <w:p>
            <w:pPr>
              <w:jc w:val="center"/>
            </w:pPr>
            <w:r>
              <w:t>☐</w:t>
            </w:r>
          </w:p>
        </w:tc>
      </w:tr>
      <w:tr>
        <w:tc>
          <w:tcPr>
            <w:tcW w:type="dxa" w:w="2880"/>
            <w:tcW w:w="7920" w:type="dxa"/>
          </w:tcPr>
          <w:p>
            <w:r>
              <w:rPr>
                <w:b/>
              </w:rPr>
              <w:t>Acts 1:16</w:t>
            </w:r>
          </w:p>
        </w:tc>
        <w:tc>
          <w:tcPr>
            <w:tcW w:type="dxa" w:w="2880"/>
            <w:tcW w:w="7920" w:type="dxa"/>
          </w:tcPr>
          <w:p>
            <w:r>
              <w:rPr>
                <w:b/>
              </w:rPr>
              <w:t>Imilimo ya batumwa 1:16</w:t>
            </w:r>
          </w:p>
        </w:tc>
        <w:tc>
          <w:tcPr>
            <w:tcW w:type="dxa" w:w="2880"/>
            <w:tcW w:w="1440" w:type="dxa"/>
          </w:tcPr>
          <w:p>
            <w:pPr>
              <w:jc w:val="center"/>
            </w:pPr>
            <w:r>
              <w:rPr>
                <w:b/>
              </w:rPr>
              <w:t>OK</w:t>
            </w:r>
          </w:p>
        </w:tc>
      </w:tr>
      <w:tr>
        <w:tc>
          <w:tcPr>
            <w:tcW w:type="dxa" w:w="2880"/>
            <w:tcW w:w="7920" w:type="dxa"/>
          </w:tcPr>
          <w:p>
            <w:pPr>
              <w:spacing w:line="480" w:lineRule="auto"/>
            </w:pPr>
            <w:r>
              <w:t xml:space="preserve">"Brothers, it was necessary that the scripture should be </w:t>
            </w:r>
            <w:r>
              <w:rPr>
                <w:b/>
              </w:rPr>
              <w:t>fulfilled</w:t>
            </w:r>
            <w:r>
              <w:t>, that the Holy Spirit spoke before by the mouth of David concerning Judas, who guided the ones who arrested Jesus.</w:t>
            </w:r>
          </w:p>
        </w:tc>
        <w:tc>
          <w:tcPr>
            <w:tcW w:type="dxa" w:w="2880"/>
            <w:tcW w:w="7920" w:type="dxa"/>
          </w:tcPr>
          <w:p>
            <w:pPr>
              <w:spacing w:line="480" w:lineRule="auto"/>
            </w:pPr>
            <w:r>
              <w:t>"Bamunyinane, cali icalinga ukwebati amalembo yenga fikilishiwa ayo Mupashi wa Mushilo alandilepo libela ku kanwa kakwa Dabidi palwa kwa Yuda, uwalangilile abo abaikete Yesu.</w:t>
            </w:r>
          </w:p>
        </w:tc>
        <w:tc>
          <w:tcPr>
            <w:tcW w:type="dxa" w:w="2880"/>
            <w:vAlign w:val="center"/>
            <w:tcW w:w="1440" w:type="dxa"/>
          </w:tcPr>
          <w:p>
            <w:pPr>
              <w:jc w:val="center"/>
            </w:pPr>
            <w:r>
              <w:t>☐</w:t>
            </w:r>
          </w:p>
        </w:tc>
      </w:tr>
      <w:tr>
        <w:tc>
          <w:tcPr>
            <w:tcW w:type="dxa" w:w="2880"/>
            <w:tcW w:w="7920" w:type="dxa"/>
          </w:tcPr>
          <w:p>
            <w:r>
              <w:rPr>
                <w:b/>
              </w:rPr>
              <w:t>Acts 13:33</w:t>
            </w:r>
          </w:p>
        </w:tc>
        <w:tc>
          <w:tcPr>
            <w:tcW w:type="dxa" w:w="2880"/>
            <w:tcW w:w="7920" w:type="dxa"/>
          </w:tcPr>
          <w:p>
            <w:r>
              <w:rPr>
                <w:b/>
              </w:rPr>
              <w:t>Imilimo ya batumwa 13:33</w:t>
            </w:r>
          </w:p>
        </w:tc>
        <w:tc>
          <w:tcPr>
            <w:tcW w:type="dxa" w:w="2880"/>
            <w:tcW w:w="1440" w:type="dxa"/>
          </w:tcPr>
          <w:p>
            <w:pPr>
              <w:jc w:val="center"/>
            </w:pPr>
            <w:r>
              <w:rPr>
                <w:b/>
              </w:rPr>
              <w:t>OK</w:t>
            </w:r>
          </w:p>
        </w:tc>
      </w:tr>
      <w:tr>
        <w:tc>
          <w:tcPr>
            <w:tcW w:type="dxa" w:w="2880"/>
            <w:tcW w:w="7920" w:type="dxa"/>
          </w:tcPr>
          <w:p>
            <w:pPr>
              <w:spacing w:line="480" w:lineRule="auto"/>
            </w:pPr>
            <w:r>
              <w:t xml:space="preserve">God has </w:t>
            </w:r>
            <w:r>
              <w:rPr>
                <w:b/>
              </w:rPr>
              <w:t>fulfilled</w:t>
            </w:r>
            <w:r>
              <w:t xml:space="preserve"> for us, their children, by raising up Jesus. As it is written in the second Psalm:</w:t>
            </w:r>
            <w:r>
              <w:t xml:space="preserve"> 'You are my Son, today I have become your Father.'</w:t>
            </w:r>
          </w:p>
        </w:tc>
        <w:tc>
          <w:tcPr>
            <w:tcW w:type="dxa" w:w="2880"/>
            <w:tcW w:w="7920" w:type="dxa"/>
          </w:tcPr>
          <w:p>
            <w:pPr>
              <w:spacing w:line="480" w:lineRule="auto"/>
            </w:pPr>
            <w:r>
              <w:t>Lesa alifikilisha kuli fwebo, fwe bana babo, pakubusha Yesu. Ngefyo calembwa mu malumbo icipandwa ca bubili ati: 'Uli Mwana wandi, lelo ndisangukile Wiso.'</w:t>
            </w:r>
          </w:p>
        </w:tc>
        <w:tc>
          <w:tcPr>
            <w:tcW w:type="dxa" w:w="2880"/>
            <w:vAlign w:val="center"/>
            <w:tcW w:w="1440" w:type="dxa"/>
          </w:tcPr>
          <w:p>
            <w:pPr>
              <w:jc w:val="center"/>
            </w:pPr>
            <w:r>
              <w:t>☐</w:t>
            </w:r>
          </w:p>
        </w:tc>
      </w:tr>
      <w:tr>
        <w:tc>
          <w:tcPr>
            <w:tcW w:type="dxa" w:w="2880"/>
            <w:tcW w:w="7920" w:type="dxa"/>
          </w:tcPr>
          <w:p>
            <w:r>
              <w:rPr>
                <w:b/>
              </w:rPr>
              <w:t>Romans 8:4</w:t>
            </w:r>
          </w:p>
        </w:tc>
        <w:tc>
          <w:tcPr>
            <w:tcW w:type="dxa" w:w="2880"/>
            <w:tcW w:w="7920" w:type="dxa"/>
          </w:tcPr>
          <w:p>
            <w:r>
              <w:rPr>
                <w:b/>
              </w:rPr>
              <w:t>Abena roma 8:4</w:t>
            </w:r>
          </w:p>
        </w:tc>
        <w:tc>
          <w:tcPr>
            <w:tcW w:type="dxa" w:w="2880"/>
            <w:tcW w:w="1440" w:type="dxa"/>
          </w:tcPr>
          <w:p>
            <w:pPr>
              <w:jc w:val="center"/>
            </w:pPr>
            <w:r>
              <w:rPr>
                <w:b/>
              </w:rPr>
              <w:t>OK</w:t>
            </w:r>
          </w:p>
        </w:tc>
      </w:tr>
      <w:tr>
        <w:tc>
          <w:tcPr>
            <w:tcW w:type="dxa" w:w="2880"/>
            <w:tcW w:w="7920" w:type="dxa"/>
          </w:tcPr>
          <w:p>
            <w:pPr>
              <w:spacing w:line="480" w:lineRule="auto"/>
            </w:pPr>
            <w:r>
              <w:t xml:space="preserve">He did this in order that the requirements of the law might be </w:t>
            </w:r>
            <w:r>
              <w:rPr>
                <w:b/>
              </w:rPr>
              <w:t>fulfilled</w:t>
            </w:r>
            <w:r>
              <w:t xml:space="preserve"> in us, we who walk not according to the flesh, but according to the Spirit.</w:t>
            </w:r>
          </w:p>
        </w:tc>
        <w:tc>
          <w:tcPr>
            <w:tcW w:type="dxa" w:w="2880"/>
            <w:tcW w:w="7920" w:type="dxa"/>
          </w:tcPr>
          <w:p>
            <w:pPr>
              <w:spacing w:line="480" w:lineRule="auto"/>
            </w:pPr>
            <w:r>
              <w:t>Alicitile ifi mukwebati ifyalikukabilwa mu malango fifikilishiwe muli fwebo, fwebashendela mukufwaya kwa mubili, lelo mukufwaya kwa Mupashi.</w:t>
            </w:r>
          </w:p>
        </w:tc>
        <w:tc>
          <w:tcPr>
            <w:tcW w:type="dxa" w:w="2880"/>
            <w:vAlign w:val="center"/>
            <w:tcW w:w="1440" w:type="dxa"/>
          </w:tcPr>
          <w:p>
            <w:pPr>
              <w:jc w:val="center"/>
            </w:pPr>
            <w:r>
              <w:t>☐</w:t>
            </w:r>
          </w:p>
        </w:tc>
      </w:tr>
      <w:tr>
        <w:tc>
          <w:tcPr>
            <w:tcW w:type="dxa" w:w="2880"/>
            <w:tcW w:w="7920" w:type="dxa"/>
          </w:tcPr>
          <w:p>
            <w:r>
              <w:rPr>
                <w:b/>
              </w:rPr>
              <w:t>Romans 13:8</w:t>
            </w:r>
          </w:p>
        </w:tc>
        <w:tc>
          <w:tcPr>
            <w:tcW w:type="dxa" w:w="2880"/>
            <w:tcW w:w="7920" w:type="dxa"/>
          </w:tcPr>
          <w:p>
            <w:r>
              <w:rPr>
                <w:b/>
              </w:rPr>
              <w:t>Abena roma 13:8</w:t>
            </w:r>
          </w:p>
        </w:tc>
        <w:tc>
          <w:tcPr>
            <w:tcW w:type="dxa" w:w="2880"/>
            <w:tcW w:w="1440" w:type="dxa"/>
          </w:tcPr>
          <w:p>
            <w:pPr>
              <w:jc w:val="center"/>
            </w:pPr>
            <w:r>
              <w:rPr>
                <w:b/>
              </w:rPr>
              <w:t>OK</w:t>
            </w:r>
          </w:p>
        </w:tc>
      </w:tr>
      <w:tr>
        <w:tc>
          <w:tcPr>
            <w:tcW w:type="dxa" w:w="2880"/>
            <w:tcW w:w="7920" w:type="dxa"/>
          </w:tcPr>
          <w:p>
            <w:pPr>
              <w:spacing w:line="480" w:lineRule="auto"/>
            </w:pPr>
            <w:r>
              <w:t xml:space="preserve">Owe no one anything, except to love one another. For he who loves his neighbor has </w:t>
            </w:r>
            <w:r>
              <w:rPr>
                <w:b/>
              </w:rPr>
              <w:t>fulfilled</w:t>
            </w:r>
            <w:r>
              <w:t xml:space="preserve"> the law.</w:t>
            </w:r>
          </w:p>
        </w:tc>
        <w:tc>
          <w:tcPr>
            <w:tcW w:type="dxa" w:w="2880"/>
            <w:tcW w:w="7920" w:type="dxa"/>
          </w:tcPr>
          <w:p>
            <w:pPr>
              <w:spacing w:line="480" w:lineRule="auto"/>
            </w:pPr>
            <w:r>
              <w:t>Mwikwata inkongole kuuli onse, kanofye ukutemwana umo no munankwe. Pantu uyo uwatemwa umwina mupalamano wakwe afikilisha amalango.</w:t>
            </w:r>
          </w:p>
        </w:tc>
        <w:tc>
          <w:tcPr>
            <w:tcW w:type="dxa" w:w="2880"/>
            <w:vAlign w:val="center"/>
            <w:tcW w:w="1440" w:type="dxa"/>
          </w:tcPr>
          <w:p>
            <w:pPr>
              <w:jc w:val="center"/>
            </w:pPr>
            <w:r>
              <w:t>☐</w:t>
            </w:r>
          </w:p>
        </w:tc>
      </w:tr>
      <w:tr>
        <w:tc>
          <w:tcPr>
            <w:tcW w:type="dxa" w:w="2880"/>
            <w:tcW w:w="7920" w:type="dxa"/>
          </w:tcPr>
          <w:p>
            <w:r>
              <w:rPr>
                <w:b/>
              </w:rPr>
              <w:t>Galatians 5:14</w:t>
            </w:r>
          </w:p>
        </w:tc>
        <w:tc>
          <w:tcPr>
            <w:tcW w:type="dxa" w:w="2880"/>
            <w:tcW w:w="7920" w:type="dxa"/>
          </w:tcPr>
          <w:p>
            <w:r>
              <w:rPr>
                <w:b/>
              </w:rPr>
              <w:t>Galatia 5:14</w:t>
            </w:r>
          </w:p>
        </w:tc>
        <w:tc>
          <w:tcPr>
            <w:tcW w:type="dxa" w:w="2880"/>
            <w:tcW w:w="1440" w:type="dxa"/>
          </w:tcPr>
          <w:p>
            <w:pPr>
              <w:jc w:val="center"/>
            </w:pPr>
            <w:r>
              <w:rPr>
                <w:b/>
              </w:rPr>
              <w:t>OK</w:t>
            </w:r>
          </w:p>
        </w:tc>
      </w:tr>
      <w:tr>
        <w:tc>
          <w:tcPr>
            <w:tcW w:type="dxa" w:w="2880"/>
            <w:tcW w:w="7920" w:type="dxa"/>
          </w:tcPr>
          <w:p>
            <w:pPr>
              <w:spacing w:line="480" w:lineRule="auto"/>
            </w:pPr>
            <w:r>
              <w:t xml:space="preserve">For the whole law is </w:t>
            </w:r>
            <w:r>
              <w:rPr>
                <w:b/>
              </w:rPr>
              <w:t>fulfilled</w:t>
            </w:r>
            <w:r>
              <w:t xml:space="preserve"> in one word: "You must love your neighbor as yourself."</w:t>
            </w:r>
          </w:p>
        </w:tc>
        <w:tc>
          <w:tcPr>
            <w:tcW w:type="dxa" w:w="2880"/>
            <w:tcW w:w="7920" w:type="dxa"/>
          </w:tcPr>
          <w:p>
            <w:pPr>
              <w:spacing w:line="480" w:lineRule="auto"/>
            </w:pPr>
            <w:r>
              <w:t>Pantu amalango yonse yalifikilishiwa mwishiwi limo: "Ufwile ukutemwa umwina mupalamano obe ngefyo waitemwa wemwine."</w:t>
            </w:r>
          </w:p>
        </w:tc>
        <w:tc>
          <w:tcPr>
            <w:tcW w:type="dxa" w:w="2880"/>
            <w:vAlign w:val="center"/>
            <w:tcW w:w="1440" w:type="dxa"/>
          </w:tcPr>
          <w:p>
            <w:pPr>
              <w:jc w:val="center"/>
            </w:pPr>
            <w:r>
              <w:t>☐</w:t>
            </w:r>
          </w:p>
        </w:tc>
      </w:tr>
      <w:tr>
        <w:tc>
          <w:tcPr>
            <w:tcW w:type="dxa" w:w="2880"/>
            <w:tcW w:w="7920" w:type="dxa"/>
          </w:tcPr>
          <w:p>
            <w:r>
              <w:rPr>
                <w:b/>
              </w:rPr>
              <w:t>Philippians 2:2</w:t>
            </w:r>
          </w:p>
        </w:tc>
        <w:tc>
          <w:tcPr>
            <w:tcW w:type="dxa" w:w="2880"/>
            <w:tcW w:w="7920" w:type="dxa"/>
          </w:tcPr>
          <w:p>
            <w:r>
              <w:rPr>
                <w:b/>
              </w:rPr>
              <w:t>Filipi 2:2</w:t>
            </w:r>
          </w:p>
        </w:tc>
        <w:tc>
          <w:tcPr>
            <w:tcW w:type="dxa" w:w="2880"/>
            <w:tcW w:w="1440" w:type="dxa"/>
          </w:tcPr>
          <w:p>
            <w:pPr>
              <w:jc w:val="center"/>
            </w:pPr>
            <w:r>
              <w:rPr>
                <w:b/>
              </w:rPr>
              <w:t>OK</w:t>
            </w:r>
          </w:p>
        </w:tc>
      </w:tr>
      <w:tr>
        <w:tc>
          <w:tcPr>
            <w:tcW w:type="dxa" w:w="2880"/>
            <w:tcW w:w="7920" w:type="dxa"/>
          </w:tcPr>
          <w:p>
            <w:pPr>
              <w:spacing w:line="480" w:lineRule="auto"/>
            </w:pPr>
            <w:r>
              <w:t xml:space="preserve">then make my joy </w:t>
            </w:r>
            <w:r>
              <w:rPr>
                <w:b/>
              </w:rPr>
              <w:t>full</w:t>
            </w:r>
            <w:r>
              <w:t xml:space="preserve"> by being of the same mind, having the same love, being united in spirit, and having one purpose.</w:t>
            </w:r>
          </w:p>
        </w:tc>
        <w:tc>
          <w:tcPr>
            <w:tcW w:type="dxa" w:w="2880"/>
            <w:tcW w:w="7920" w:type="dxa"/>
          </w:tcPr>
          <w:p>
            <w:pPr>
              <w:spacing w:line="480" w:lineRule="auto"/>
            </w:pPr>
            <w:r>
              <w:t>ninshi mulenge insansa shandi ukufikapo pakuba na mano yamo, pakukwata ukutemwa kumo, pakuba abaikatana mu mupashi, no kukwata ubuyo bumo.</w:t>
            </w:r>
          </w:p>
        </w:tc>
        <w:tc>
          <w:tcPr>
            <w:tcW w:type="dxa" w:w="2880"/>
            <w:vAlign w:val="center"/>
            <w:tcW w:w="1440" w:type="dxa"/>
          </w:tcPr>
          <w:p>
            <w:pPr>
              <w:jc w:val="center"/>
            </w:pPr>
            <w:r>
              <w:t>☐</w:t>
            </w:r>
          </w:p>
        </w:tc>
      </w:tr>
      <w:tr>
        <w:tc>
          <w:tcPr>
            <w:tcW w:type="dxa" w:w="2880"/>
            <w:tcW w:w="7920" w:type="dxa"/>
          </w:tcPr>
          <w:p>
            <w:r>
              <w:rPr>
                <w:b/>
              </w:rPr>
              <w:t>Colossians 1:25</w:t>
            </w:r>
          </w:p>
        </w:tc>
        <w:tc>
          <w:tcPr>
            <w:tcW w:type="dxa" w:w="2880"/>
            <w:tcW w:w="7920" w:type="dxa"/>
          </w:tcPr>
          <w:p>
            <w:r>
              <w:rPr>
                <w:b/>
              </w:rPr>
              <w:t>Abena kolose 1:25</w:t>
            </w:r>
          </w:p>
        </w:tc>
        <w:tc>
          <w:tcPr>
            <w:tcW w:type="dxa" w:w="2880"/>
            <w:tcW w:w="1440" w:type="dxa"/>
          </w:tcPr>
          <w:p>
            <w:pPr>
              <w:jc w:val="center"/>
            </w:pPr>
            <w:r>
              <w:rPr>
                <w:b/>
              </w:rPr>
              <w:t>OK</w:t>
            </w:r>
          </w:p>
        </w:tc>
      </w:tr>
      <w:tr>
        <w:tc>
          <w:tcPr>
            <w:tcW w:type="dxa" w:w="2880"/>
            <w:tcW w:w="7920" w:type="dxa"/>
          </w:tcPr>
          <w:p>
            <w:pPr>
              <w:spacing w:line="480" w:lineRule="auto"/>
            </w:pPr>
            <w:r>
              <w:t xml:space="preserve">It is of this church that I am a servant, according to the stewardship from God that was given to me for you, to </w:t>
            </w:r>
            <w:r>
              <w:rPr>
                <w:b/>
              </w:rPr>
              <w:t>fulfill</w:t>
            </w:r>
            <w:r>
              <w:t xml:space="preserve"> the word of God.</w:t>
            </w:r>
          </w:p>
        </w:tc>
        <w:tc>
          <w:tcPr>
            <w:tcW w:type="dxa" w:w="2880"/>
            <w:tcW w:w="7920" w:type="dxa"/>
          </w:tcPr>
          <w:p>
            <w:pPr>
              <w:spacing w:line="480" w:lineRule="auto"/>
            </w:pPr>
            <w:r>
              <w:t>Ni pali ulu lukuta nabela umubomfi, ukulingana na bukangalila ukufuma kuli Lesa ubo napelwe pali mwebo, ukufikilisha icebo cakwa Lesa.</w:t>
            </w:r>
          </w:p>
        </w:tc>
        <w:tc>
          <w:tcPr>
            <w:tcW w:type="dxa" w:w="2880"/>
            <w:vAlign w:val="center"/>
            <w:tcW w:w="1440" w:type="dxa"/>
          </w:tcPr>
          <w:p>
            <w:pPr>
              <w:jc w:val="center"/>
            </w:pPr>
            <w:r>
              <w:t>☐</w:t>
            </w:r>
          </w:p>
        </w:tc>
      </w:tr>
      <w:tr>
        <w:tc>
          <w:tcPr>
            <w:tcW w:type="dxa" w:w="2880"/>
            <w:tcW w:w="7920" w:type="dxa"/>
          </w:tcPr>
          <w:p>
            <w:r>
              <w:rPr>
                <w:b/>
              </w:rPr>
              <w:t>2 Thessalonians 1:11</w:t>
            </w:r>
          </w:p>
        </w:tc>
        <w:tc>
          <w:tcPr>
            <w:tcW w:type="dxa" w:w="2880"/>
            <w:tcW w:w="7920" w:type="dxa"/>
          </w:tcPr>
          <w:p>
            <w:r>
              <w:rPr>
                <w:b/>
              </w:rPr>
              <w:t>2 Tesalonika 1:11</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we also pray continually for you, that our God may consider you worthy of your calling and with his power he may </w:t>
            </w:r>
            <w:r>
              <w:rPr>
                <w:b/>
              </w:rPr>
              <w:t>fulfill</w:t>
            </w:r>
            <w:r>
              <w:t xml:space="preserve"> every good purpose and every work of faith.</w:t>
            </w:r>
          </w:p>
        </w:tc>
        <w:tc>
          <w:tcPr>
            <w:tcW w:type="dxa" w:w="2880"/>
            <w:tcW w:w="7920" w:type="dxa"/>
          </w:tcPr>
          <w:p>
            <w:pPr>
              <w:spacing w:line="480" w:lineRule="auto"/>
            </w:pPr>
            <w:r>
              <w:t>Pamulandu wa ici nafwebo bene tulatwalilila ukumipepelako, ukwebati Lesa amupende abalinga kubwite bwenu kabili ku maka yakwe engafikilisha amapange yonse ayasuma no mulimo onse uwa cicetekelo.</w:t>
            </w:r>
          </w:p>
        </w:tc>
        <w:tc>
          <w:tcPr>
            <w:tcW w:type="dxa" w:w="2880"/>
            <w:vAlign w:val="center"/>
            <w:tcW w:w="1440" w:type="dxa"/>
          </w:tcPr>
          <w:p>
            <w:pPr>
              <w:jc w:val="center"/>
            </w:pPr>
            <w:r>
              <w:t>☐</w:t>
            </w:r>
          </w:p>
        </w:tc>
      </w:tr>
      <w:tr>
        <w:tc>
          <w:tcPr>
            <w:tcW w:type="dxa" w:w="2880"/>
            <w:tcW w:w="7920" w:type="dxa"/>
          </w:tcPr>
          <w:p>
            <w:r>
              <w:rPr>
                <w:b/>
              </w:rPr>
              <w:t>James 2:23</w:t>
            </w:r>
          </w:p>
        </w:tc>
        <w:tc>
          <w:tcPr>
            <w:tcW w:type="dxa" w:w="2880"/>
            <w:tcW w:w="7920" w:type="dxa"/>
          </w:tcPr>
          <w:p>
            <w:r>
              <w:rPr>
                <w:b/>
              </w:rPr>
              <w:t>Yakobo 2:23</w:t>
            </w:r>
          </w:p>
        </w:tc>
        <w:tc>
          <w:tcPr>
            <w:tcW w:type="dxa" w:w="2880"/>
            <w:tcW w:w="1440" w:type="dxa"/>
          </w:tcPr>
          <w:p>
            <w:pPr>
              <w:jc w:val="center"/>
            </w:pPr>
            <w:r>
              <w:rPr>
                <w:b/>
              </w:rPr>
              <w:t>OK</w:t>
            </w:r>
          </w:p>
        </w:tc>
      </w:tr>
      <w:tr>
        <w:tc>
          <w:tcPr>
            <w:tcW w:type="dxa" w:w="2880"/>
            <w:tcW w:w="7920" w:type="dxa"/>
          </w:tcPr>
          <w:p>
            <w:pPr>
              <w:spacing w:line="480" w:lineRule="auto"/>
            </w:pPr>
            <w:r>
              <w:t xml:space="preserve">The scripture was </w:t>
            </w:r>
            <w:r>
              <w:rPr>
                <w:b/>
              </w:rPr>
              <w:t>fulfilled</w:t>
            </w:r>
            <w:r>
              <w:t xml:space="preserve"> that says, "Abraham believed God, and it was counted to him as righteousness," and he was called a friend of God.</w:t>
            </w:r>
          </w:p>
        </w:tc>
        <w:tc>
          <w:tcPr>
            <w:tcW w:type="dxa" w:w="2880"/>
            <w:tcW w:w="7920" w:type="dxa"/>
          </w:tcPr>
          <w:p>
            <w:pPr>
              <w:spacing w:line="480" w:lineRule="auto"/>
            </w:pPr>
            <w:r>
              <w:t>Amalembo yalifikilishiwe ayalanda ati, "Abrahamu alisumine Lesa, kabili calipendelwe kuli ena ngo bulungami," kabili alikutilwe cibusa wakwa Lesa.</w:t>
            </w:r>
          </w:p>
        </w:tc>
        <w:tc>
          <w:tcPr>
            <w:tcW w:type="dxa" w:w="2880"/>
            <w:vAlign w:val="center"/>
            <w:tcW w:w="1440" w:type="dxa"/>
          </w:tcPr>
          <w:p>
            <w:pPr>
              <w:jc w:val="center"/>
            </w:pPr>
            <w:r>
              <w:t>☐</w:t>
            </w:r>
          </w:p>
        </w:tc>
      </w:tr>
      <w:tr>
        <w:tc>
          <w:tcPr>
            <w:tcW w:type="dxa" w:w="2880"/>
            <w:tcW w:w="7920" w:type="dxa"/>
          </w:tcPr>
          <w:p>
            <w:r>
              <w:rPr>
                <w:b/>
              </w:rPr>
              <w:t>Revelation 6:11</w:t>
            </w:r>
          </w:p>
        </w:tc>
        <w:tc>
          <w:tcPr>
            <w:tcW w:type="dxa" w:w="2880"/>
            <w:tcW w:w="7920" w:type="dxa"/>
          </w:tcPr>
          <w:p>
            <w:r>
              <w:rPr>
                <w:b/>
              </w:rPr>
              <w:t>Ubusokololo 6:11</w:t>
            </w:r>
          </w:p>
        </w:tc>
        <w:tc>
          <w:tcPr>
            <w:tcW w:type="dxa" w:w="2880"/>
            <w:tcW w:w="1440" w:type="dxa"/>
          </w:tcPr>
          <w:p>
            <w:pPr>
              <w:jc w:val="center"/>
            </w:pPr>
            <w:r>
              <w:rPr>
                <w:b/>
              </w:rPr>
              <w:t>OK</w:t>
            </w:r>
          </w:p>
        </w:tc>
      </w:tr>
      <w:tr>
        <w:tc>
          <w:tcPr>
            <w:tcW w:type="dxa" w:w="2880"/>
            <w:tcW w:w="7920" w:type="dxa"/>
          </w:tcPr>
          <w:p>
            <w:pPr>
              <w:spacing w:line="480" w:lineRule="auto"/>
            </w:pPr>
            <w:r>
              <w:t xml:space="preserve">Then each of them was given a white robe, and they were told that they should wait a short time longer until the </w:t>
            </w:r>
            <w:r>
              <w:rPr>
                <w:b/>
              </w:rPr>
              <w:t>full</w:t>
            </w:r>
            <w:r>
              <w:t xml:space="preserve"> number of their fellow servants and their brothers who were to be killed, just as they had been killed, was made </w:t>
            </w:r>
            <w:r>
              <w:rPr>
                <w:b/>
              </w:rPr>
              <w:t>complete</w:t>
            </w:r>
            <w:r>
              <w:t>.</w:t>
            </w:r>
          </w:p>
        </w:tc>
        <w:tc>
          <w:tcPr>
            <w:tcW w:type="dxa" w:w="2880"/>
            <w:tcW w:w="7920" w:type="dxa"/>
          </w:tcPr>
          <w:p>
            <w:pPr>
              <w:spacing w:line="480" w:lineRule="auto"/>
            </w:pPr>
            <w:r>
              <w:t>Nolu cila umo pali bena alipelwe umwingila wa kubuta, kabili balibebele ukwebati bafwile ukulolelako pakashita akanono mukutantalila mpaka impendwa yonse iya babomfi banabo na ba wabo abali no kwipaiwa, ngefyo nabo baipaiwe, yalipwililike.</w:t>
            </w:r>
          </w:p>
        </w:tc>
        <w:tc>
          <w:tcPr>
            <w:tcW w:type="dxa" w:w="2880"/>
            <w:vAlign w:val="center"/>
            <w:tcW w:w="1440" w:type="dxa"/>
          </w:tcPr>
          <w:p>
            <w:pPr>
              <w:jc w:val="center"/>
            </w:pPr>
            <w:r>
              <w:t>☐</w:t>
            </w:r>
          </w:p>
        </w:tc>
      </w:tr>
    </w:tbl>
    <w:p>
      <w:pPr>
        <w:pStyle w:val="Heading1"/>
        <w:spacing w:before="0"/>
      </w:pPr>
      <w:r>
        <w:t>glory,glorify (G1391, G1392, G1740)</w:t>
      </w:r>
    </w:p>
    <w:p>
      <w:r/>
      <w:r>
        <w:t>This word can mean:</w:t>
      </w:r>
      <w:r/>
      <w:r/>
    </w:p>
    <w:p>
      <w:pPr>
        <w:pStyle w:val="ListBullet"/>
        <w:spacing w:line="240" w:lineRule="auto"/>
        <w:ind w:left="720"/>
      </w:pPr>
      <w:r/>
      <w:r>
        <w:t>Greatness, magnificence, or excellence.</w:t>
      </w:r>
      <w:r/>
    </w:p>
    <w:p>
      <w:pPr>
        <w:pStyle w:val="ListBullet"/>
        <w:spacing w:line="240" w:lineRule="auto" w:after="0"/>
        <w:ind w:left="720"/>
      </w:pPr>
      <w:r/>
      <w:r>
        <w:t>The praise or honor that someone gives to someone else, and especially the praise and honor that belongs to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25:31</w:t>
            </w:r>
          </w:p>
        </w:tc>
        <w:tc>
          <w:tcPr>
            <w:tcW w:type="dxa" w:w="2880"/>
            <w:tcW w:w="7920" w:type="dxa"/>
          </w:tcPr>
          <w:p>
            <w:r>
              <w:rPr>
                <w:b/>
              </w:rPr>
              <w:t>Mateo 25:31</w:t>
            </w:r>
          </w:p>
        </w:tc>
        <w:tc>
          <w:tcPr>
            <w:tcW w:type="dxa" w:w="2880"/>
            <w:tcW w:w="1440" w:type="dxa"/>
          </w:tcPr>
          <w:p>
            <w:pPr>
              <w:jc w:val="center"/>
            </w:pPr>
            <w:r>
              <w:rPr>
                <w:b/>
              </w:rPr>
              <w:t>OK</w:t>
            </w:r>
          </w:p>
        </w:tc>
      </w:tr>
      <w:tr>
        <w:tc>
          <w:tcPr>
            <w:tcW w:type="dxa" w:w="2880"/>
            <w:tcW w:w="7920" w:type="dxa"/>
          </w:tcPr>
          <w:p>
            <w:pPr>
              <w:spacing w:line="480" w:lineRule="auto"/>
            </w:pPr>
            <w:r>
              <w:t xml:space="preserve">"When the Son of Man comes in his </w:t>
            </w:r>
            <w:r>
              <w:rPr>
                <w:b/>
              </w:rPr>
              <w:t>glory</w:t>
            </w:r>
            <w:r>
              <w:t xml:space="preserve"> and all the angels with him, then he will sit on his </w:t>
            </w:r>
            <w:r>
              <w:rPr>
                <w:b/>
              </w:rPr>
              <w:t>glorious</w:t>
            </w:r>
            <w:r>
              <w:t xml:space="preserve"> throne.</w:t>
            </w:r>
          </w:p>
        </w:tc>
        <w:tc>
          <w:tcPr>
            <w:tcW w:type="dxa" w:w="2880"/>
            <w:tcW w:w="7920" w:type="dxa"/>
          </w:tcPr>
          <w:p>
            <w:pPr>
              <w:spacing w:line="480" w:lineRule="auto"/>
            </w:pPr>
            <w:r>
              <w:t>''Ulo Umwana wa Muntu akesa mubukata bwakwe na bamalaika bonse pamo nankwe, elo akekala pa cipuna ca bukata.</w:t>
            </w:r>
          </w:p>
        </w:tc>
        <w:tc>
          <w:tcPr>
            <w:tcW w:type="dxa" w:w="2880"/>
            <w:vAlign w:val="center"/>
            <w:tcW w:w="1440" w:type="dxa"/>
          </w:tcPr>
          <w:p>
            <w:pPr>
              <w:jc w:val="center"/>
            </w:pPr>
            <w:r>
              <w:t>☐</w:t>
            </w:r>
          </w:p>
        </w:tc>
      </w:tr>
      <w:tr>
        <w:tc>
          <w:tcPr>
            <w:tcW w:type="dxa" w:w="2880"/>
            <w:tcW w:w="7920" w:type="dxa"/>
          </w:tcPr>
          <w:p>
            <w:r>
              <w:rPr>
                <w:b/>
              </w:rPr>
              <w:t>Mark 13:26</w:t>
            </w:r>
          </w:p>
        </w:tc>
        <w:tc>
          <w:tcPr>
            <w:tcW w:type="dxa" w:w="2880"/>
            <w:tcW w:w="7920" w:type="dxa"/>
          </w:tcPr>
          <w:p>
            <w:r>
              <w:rPr>
                <w:b/>
              </w:rPr>
              <w:t>Marko 13:26</w:t>
            </w:r>
          </w:p>
        </w:tc>
        <w:tc>
          <w:tcPr>
            <w:tcW w:type="dxa" w:w="2880"/>
            <w:tcW w:w="1440" w:type="dxa"/>
          </w:tcPr>
          <w:p>
            <w:pPr>
              <w:jc w:val="center"/>
            </w:pPr>
            <w:r>
              <w:rPr>
                <w:b/>
              </w:rPr>
              <w:t>OK</w:t>
            </w:r>
          </w:p>
        </w:tc>
      </w:tr>
      <w:tr>
        <w:tc>
          <w:tcPr>
            <w:tcW w:type="dxa" w:w="2880"/>
            <w:tcW w:w="7920" w:type="dxa"/>
          </w:tcPr>
          <w:p>
            <w:pPr>
              <w:spacing w:line="480" w:lineRule="auto"/>
            </w:pPr>
            <w:r>
              <w:t xml:space="preserve">Then they will see the Son of Man coming in the clouds with great power and </w:t>
            </w:r>
            <w:r>
              <w:rPr>
                <w:b/>
              </w:rPr>
              <w:t>glory</w:t>
            </w:r>
            <w:r>
              <w:t>.</w:t>
            </w:r>
          </w:p>
        </w:tc>
        <w:tc>
          <w:tcPr>
            <w:tcW w:type="dxa" w:w="2880"/>
            <w:tcW w:w="7920" w:type="dxa"/>
          </w:tcPr>
          <w:p>
            <w:pPr>
              <w:spacing w:line="480" w:lineRule="auto"/>
            </w:pPr>
            <w:r>
              <w:t>Elo bakamono Umwana wa Muntu akoisa mu makumbi na maka yakalamba no bukata.</w:t>
            </w:r>
          </w:p>
        </w:tc>
        <w:tc>
          <w:tcPr>
            <w:tcW w:type="dxa" w:w="2880"/>
            <w:vAlign w:val="center"/>
            <w:tcW w:w="1440" w:type="dxa"/>
          </w:tcPr>
          <w:p>
            <w:pPr>
              <w:jc w:val="center"/>
            </w:pPr>
            <w:r>
              <w:t>☐</w:t>
            </w:r>
          </w:p>
        </w:tc>
      </w:tr>
      <w:tr>
        <w:tc>
          <w:tcPr>
            <w:tcW w:type="dxa" w:w="2880"/>
            <w:tcW w:w="7920" w:type="dxa"/>
          </w:tcPr>
          <w:p>
            <w:r>
              <w:rPr>
                <w:b/>
              </w:rPr>
              <w:t>Luke 2:9</w:t>
            </w:r>
          </w:p>
        </w:tc>
        <w:tc>
          <w:tcPr>
            <w:tcW w:type="dxa" w:w="2880"/>
            <w:tcW w:w="7920" w:type="dxa"/>
          </w:tcPr>
          <w:p>
            <w:r>
              <w:rPr>
                <w:b/>
              </w:rPr>
              <w:t>Luka 2:9</w:t>
            </w:r>
          </w:p>
        </w:tc>
        <w:tc>
          <w:tcPr>
            <w:tcW w:type="dxa" w:w="2880"/>
            <w:tcW w:w="1440" w:type="dxa"/>
          </w:tcPr>
          <w:p>
            <w:pPr>
              <w:jc w:val="center"/>
            </w:pPr>
            <w:r>
              <w:rPr>
                <w:b/>
              </w:rPr>
              <w:t>OK</w:t>
            </w:r>
          </w:p>
        </w:tc>
      </w:tr>
      <w:tr>
        <w:tc>
          <w:tcPr>
            <w:tcW w:type="dxa" w:w="2880"/>
            <w:tcW w:w="7920" w:type="dxa"/>
          </w:tcPr>
          <w:p>
            <w:pPr>
              <w:spacing w:line="480" w:lineRule="auto"/>
            </w:pPr>
            <w:r>
              <w:t xml:space="preserve">An angel of the Lord appeared to them, and the </w:t>
            </w:r>
            <w:r>
              <w:rPr>
                <w:b/>
              </w:rPr>
              <w:t>glory</w:t>
            </w:r>
            <w:r>
              <w:t xml:space="preserve"> of the Lord shone around them, and they were filled with great fear.</w:t>
            </w:r>
          </w:p>
        </w:tc>
        <w:tc>
          <w:tcPr>
            <w:tcW w:type="dxa" w:w="2880"/>
            <w:tcW w:w="7920" w:type="dxa"/>
          </w:tcPr>
          <w:p>
            <w:pPr>
              <w:spacing w:line="480" w:lineRule="auto"/>
            </w:pPr>
            <w:r>
              <w:t>Malaika wakwa Shikulu alimonekele kuli bena, no bukata bwakwa Lesa bwalisanike ukubashinguluka, kabili baliketwe no mwenso uukalamba.</w:t>
            </w:r>
          </w:p>
        </w:tc>
        <w:tc>
          <w:tcPr>
            <w:tcW w:type="dxa" w:w="2880"/>
            <w:vAlign w:val="center"/>
            <w:tcW w:w="1440" w:type="dxa"/>
          </w:tcPr>
          <w:p>
            <w:pPr>
              <w:jc w:val="center"/>
            </w:pPr>
            <w:r>
              <w:t>☐</w:t>
            </w:r>
          </w:p>
        </w:tc>
      </w:tr>
      <w:tr>
        <w:tc>
          <w:tcPr>
            <w:tcW w:type="dxa" w:w="2880"/>
            <w:tcW w:w="7920" w:type="dxa"/>
          </w:tcPr>
          <w:p>
            <w:r>
              <w:rPr>
                <w:b/>
              </w:rPr>
              <w:t>Luke 2:20</w:t>
            </w:r>
          </w:p>
        </w:tc>
        <w:tc>
          <w:tcPr>
            <w:tcW w:type="dxa" w:w="2880"/>
            <w:tcW w:w="7920" w:type="dxa"/>
          </w:tcPr>
          <w:p>
            <w:r>
              <w:rPr>
                <w:b/>
              </w:rPr>
              <w:t>Luka 2:20</w:t>
            </w:r>
          </w:p>
        </w:tc>
        <w:tc>
          <w:tcPr>
            <w:tcW w:type="dxa" w:w="2880"/>
            <w:tcW w:w="1440" w:type="dxa"/>
          </w:tcPr>
          <w:p>
            <w:pPr>
              <w:jc w:val="center"/>
            </w:pPr>
            <w:r>
              <w:rPr>
                <w:b/>
              </w:rPr>
              <w:t>OK</w:t>
            </w:r>
          </w:p>
        </w:tc>
      </w:tr>
      <w:tr>
        <w:tc>
          <w:tcPr>
            <w:tcW w:type="dxa" w:w="2880"/>
            <w:tcW w:w="7920" w:type="dxa"/>
          </w:tcPr>
          <w:p>
            <w:pPr>
              <w:spacing w:line="480" w:lineRule="auto"/>
            </w:pPr>
            <w:r>
              <w:t xml:space="preserve">The shepherds returned, </w:t>
            </w:r>
            <w:r>
              <w:rPr>
                <w:b/>
              </w:rPr>
              <w:t>glorifying</w:t>
            </w:r>
            <w:r>
              <w:t xml:space="preserve"> and praising God for everything that they had heard and seen, just as it had been spoken to them.</w:t>
            </w:r>
          </w:p>
        </w:tc>
        <w:tc>
          <w:tcPr>
            <w:tcW w:type="dxa" w:w="2880"/>
            <w:tcW w:w="7920" w:type="dxa"/>
          </w:tcPr>
          <w:p>
            <w:pPr>
              <w:spacing w:line="480" w:lineRule="auto"/>
            </w:pPr>
            <w:r>
              <w:t>Bakacema balibwelelemo, bakopela ubukata no kulumbanya Lesa pali fyonse ifyo baumfwile no kumona, kubati fintu fyalandilwe kuli bena.</w:t>
            </w:r>
          </w:p>
        </w:tc>
        <w:tc>
          <w:tcPr>
            <w:tcW w:type="dxa" w:w="2880"/>
            <w:vAlign w:val="center"/>
            <w:tcW w:w="1440" w:type="dxa"/>
          </w:tcPr>
          <w:p>
            <w:pPr>
              <w:jc w:val="center"/>
            </w:pPr>
            <w:r>
              <w:t>☐</w:t>
            </w:r>
          </w:p>
        </w:tc>
      </w:tr>
      <w:tr>
        <w:tc>
          <w:tcPr>
            <w:tcW w:type="dxa" w:w="2880"/>
            <w:tcW w:w="7920" w:type="dxa"/>
          </w:tcPr>
          <w:p>
            <w:r>
              <w:rPr>
                <w:b/>
              </w:rPr>
              <w:t>John 1:14</w:t>
            </w:r>
          </w:p>
        </w:tc>
        <w:tc>
          <w:tcPr>
            <w:tcW w:type="dxa" w:w="2880"/>
            <w:tcW w:w="7920" w:type="dxa"/>
          </w:tcPr>
          <w:p>
            <w:r>
              <w:rPr>
                <w:b/>
              </w:rPr>
              <w:t>Yohane 1:14</w:t>
            </w:r>
          </w:p>
        </w:tc>
        <w:tc>
          <w:tcPr>
            <w:tcW w:type="dxa" w:w="2880"/>
            <w:tcW w:w="1440" w:type="dxa"/>
          </w:tcPr>
          <w:p>
            <w:pPr>
              <w:jc w:val="center"/>
            </w:pPr>
            <w:r>
              <w:rPr>
                <w:b/>
              </w:rPr>
              <w:t>OK</w:t>
            </w:r>
          </w:p>
        </w:tc>
      </w:tr>
      <w:tr>
        <w:tc>
          <w:tcPr>
            <w:tcW w:type="dxa" w:w="2880"/>
            <w:tcW w:w="7920" w:type="dxa"/>
          </w:tcPr>
          <w:p>
            <w:pPr>
              <w:spacing w:line="480" w:lineRule="auto"/>
            </w:pPr>
            <w:r>
              <w:t xml:space="preserve">The Word became flesh and lived among us. We have seen his </w:t>
            </w:r>
            <w:r>
              <w:rPr>
                <w:b/>
              </w:rPr>
              <w:t>glory</w:t>
            </w:r>
            <w:r>
              <w:t xml:space="preserve">, </w:t>
            </w:r>
            <w:r>
              <w:rPr>
                <w:b/>
              </w:rPr>
              <w:t>glory</w:t>
            </w:r>
            <w:r>
              <w:t xml:space="preserve"> as of the one and only who came from the Father, full of grace and truth.</w:t>
            </w:r>
          </w:p>
        </w:tc>
        <w:tc>
          <w:tcPr>
            <w:tcW w:type="dxa" w:w="2880"/>
            <w:tcW w:w="7920" w:type="dxa"/>
          </w:tcPr>
          <w:p>
            <w:pPr>
              <w:spacing w:line="480" w:lineRule="auto"/>
            </w:pPr>
            <w:r>
              <w:t>Cebo alishile kuba umubili kabili alikele pakati kesu.Twalimona ubukata bwakwe, ubukata kubati ni umofye mpo uwafumine kuli Tata, uwaisulamo ukusenaminwa ne cine.</w:t>
            </w:r>
          </w:p>
        </w:tc>
        <w:tc>
          <w:tcPr>
            <w:tcW w:type="dxa" w:w="2880"/>
            <w:vAlign w:val="center"/>
            <w:tcW w:w="1440" w:type="dxa"/>
          </w:tcPr>
          <w:p>
            <w:pPr>
              <w:jc w:val="center"/>
            </w:pPr>
            <w:r>
              <w:t>☐</w:t>
            </w:r>
          </w:p>
        </w:tc>
      </w:tr>
      <w:tr>
        <w:tc>
          <w:tcPr>
            <w:tcW w:type="dxa" w:w="2880"/>
            <w:tcW w:w="7920" w:type="dxa"/>
          </w:tcPr>
          <w:p>
            <w:r>
              <w:rPr>
                <w:b/>
              </w:rPr>
              <w:t>Acts 4:21</w:t>
            </w:r>
          </w:p>
        </w:tc>
        <w:tc>
          <w:tcPr>
            <w:tcW w:type="dxa" w:w="2880"/>
            <w:tcW w:w="7920" w:type="dxa"/>
          </w:tcPr>
          <w:p>
            <w:r>
              <w:rPr>
                <w:b/>
              </w:rPr>
              <w:t>Imilimo ya batumwa 4:21</w:t>
            </w:r>
          </w:p>
        </w:tc>
        <w:tc>
          <w:tcPr>
            <w:tcW w:type="dxa" w:w="2880"/>
            <w:tcW w:w="1440" w:type="dxa"/>
          </w:tcPr>
          <w:p>
            <w:pPr>
              <w:jc w:val="center"/>
            </w:pPr>
            <w:r>
              <w:rPr>
                <w:b/>
              </w:rPr>
              <w:t>OK</w:t>
            </w:r>
          </w:p>
        </w:tc>
      </w:tr>
      <w:tr>
        <w:tc>
          <w:tcPr>
            <w:tcW w:type="dxa" w:w="2880"/>
            <w:tcW w:w="7920" w:type="dxa"/>
          </w:tcPr>
          <w:p>
            <w:pPr>
              <w:spacing w:line="480" w:lineRule="auto"/>
            </w:pPr>
            <w:r>
              <w:t xml:space="preserve">After further warning Peter and John, they let them go. They were unable to find any excuse to punish them, because all of the people were </w:t>
            </w:r>
            <w:r>
              <w:rPr>
                <w:b/>
              </w:rPr>
              <w:t>glorifying</w:t>
            </w:r>
            <w:r>
              <w:t xml:space="preserve"> God for what had been done.</w:t>
            </w:r>
          </w:p>
        </w:tc>
        <w:tc>
          <w:tcPr>
            <w:tcW w:type="dxa" w:w="2880"/>
            <w:tcW w:w="7920" w:type="dxa"/>
          </w:tcPr>
          <w:p>
            <w:pPr>
              <w:spacing w:line="480" w:lineRule="auto"/>
            </w:pPr>
            <w:r>
              <w:t>Panuma ya kubwekeshapo ukusoka Petero na Yohane, ba balibalekele baya. Balifililwe ukusanga akabepesho ka kubakandilamo, pantu abantu balikupela ubukata kuli Lesa pa fyacitike.</w:t>
            </w:r>
          </w:p>
        </w:tc>
        <w:tc>
          <w:tcPr>
            <w:tcW w:type="dxa" w:w="2880"/>
            <w:vAlign w:val="center"/>
            <w:tcW w:w="1440" w:type="dxa"/>
          </w:tcPr>
          <w:p>
            <w:pPr>
              <w:jc w:val="center"/>
            </w:pPr>
            <w:r>
              <w:t>☐</w:t>
            </w:r>
          </w:p>
        </w:tc>
      </w:tr>
      <w:tr>
        <w:tc>
          <w:tcPr>
            <w:tcW w:type="dxa" w:w="2880"/>
            <w:tcW w:w="7920" w:type="dxa"/>
          </w:tcPr>
          <w:p>
            <w:r>
              <w:rPr>
                <w:b/>
              </w:rPr>
              <w:t>Romans 3:23</w:t>
            </w:r>
          </w:p>
        </w:tc>
        <w:tc>
          <w:tcPr>
            <w:tcW w:type="dxa" w:w="2880"/>
            <w:tcW w:w="7920" w:type="dxa"/>
          </w:tcPr>
          <w:p>
            <w:r>
              <w:rPr>
                <w:b/>
              </w:rPr>
              <w:t>Abena roma 3:23</w:t>
            </w:r>
          </w:p>
        </w:tc>
        <w:tc>
          <w:tcPr>
            <w:tcW w:type="dxa" w:w="2880"/>
            <w:tcW w:w="1440" w:type="dxa"/>
          </w:tcPr>
          <w:p>
            <w:pPr>
              <w:jc w:val="center"/>
            </w:pPr>
            <w:r>
              <w:rPr>
                <w:b/>
              </w:rPr>
              <w:t>OK</w:t>
            </w:r>
          </w:p>
        </w:tc>
      </w:tr>
      <w:tr>
        <w:tc>
          <w:tcPr>
            <w:tcW w:type="dxa" w:w="2880"/>
            <w:tcW w:w="7920" w:type="dxa"/>
          </w:tcPr>
          <w:p>
            <w:pPr>
              <w:spacing w:line="480" w:lineRule="auto"/>
            </w:pPr>
            <w:r>
              <w:t xml:space="preserve">for all have sinned and come short of the </w:t>
            </w:r>
            <w:r>
              <w:rPr>
                <w:b/>
              </w:rPr>
              <w:t>glory</w:t>
            </w:r>
            <w:r>
              <w:t xml:space="preserve"> of God,</w:t>
            </w:r>
          </w:p>
        </w:tc>
        <w:tc>
          <w:tcPr>
            <w:tcW w:type="dxa" w:w="2880"/>
            <w:tcW w:w="7920" w:type="dxa"/>
          </w:tcPr>
          <w:p>
            <w:pPr>
              <w:spacing w:line="480" w:lineRule="auto"/>
            </w:pPr>
            <w:r>
              <w:t>pantu bonse balibembwike no kupelebela ku bukata bwakwa Lesa,</w:t>
            </w:r>
          </w:p>
        </w:tc>
        <w:tc>
          <w:tcPr>
            <w:tcW w:type="dxa" w:w="2880"/>
            <w:vAlign w:val="center"/>
            <w:tcW w:w="1440" w:type="dxa"/>
          </w:tcPr>
          <w:p>
            <w:pPr>
              <w:jc w:val="center"/>
            </w:pPr>
            <w:r>
              <w:t>☐</w:t>
            </w:r>
          </w:p>
        </w:tc>
      </w:tr>
      <w:tr>
        <w:tc>
          <w:tcPr>
            <w:tcW w:type="dxa" w:w="2880"/>
            <w:tcW w:w="7920" w:type="dxa"/>
          </w:tcPr>
          <w:p>
            <w:r>
              <w:rPr>
                <w:b/>
              </w:rPr>
              <w:t>1 Corinthians 10:31</w:t>
            </w:r>
          </w:p>
        </w:tc>
        <w:tc>
          <w:tcPr>
            <w:tcW w:type="dxa" w:w="2880"/>
            <w:tcW w:w="7920" w:type="dxa"/>
          </w:tcPr>
          <w:p>
            <w:r>
              <w:rPr>
                <w:b/>
              </w:rPr>
              <w:t>1 Korinto 10:31</w:t>
            </w:r>
          </w:p>
        </w:tc>
        <w:tc>
          <w:tcPr>
            <w:tcW w:type="dxa" w:w="2880"/>
            <w:tcW w:w="1440" w:type="dxa"/>
          </w:tcPr>
          <w:p>
            <w:pPr>
              <w:jc w:val="center"/>
            </w:pPr>
            <w:r>
              <w:rPr>
                <w:b/>
              </w:rPr>
              <w:t>OK</w:t>
            </w:r>
          </w:p>
        </w:tc>
      </w:tr>
      <w:tr>
        <w:tc>
          <w:tcPr>
            <w:tcW w:type="dxa" w:w="2880"/>
            <w:tcW w:w="7920" w:type="dxa"/>
          </w:tcPr>
          <w:p>
            <w:pPr>
              <w:spacing w:line="480" w:lineRule="auto"/>
            </w:pPr>
            <w:r>
              <w:t xml:space="preserve">Therefore, whether you eat or drink, or whatever you do, do all to the </w:t>
            </w:r>
            <w:r>
              <w:rPr>
                <w:b/>
              </w:rPr>
              <w:t>glory</w:t>
            </w:r>
            <w:r>
              <w:t xml:space="preserve"> of God.</w:t>
            </w:r>
          </w:p>
        </w:tc>
        <w:tc>
          <w:tcPr>
            <w:tcW w:type="dxa" w:w="2880"/>
            <w:tcW w:w="7920" w:type="dxa"/>
          </w:tcPr>
          <w:p>
            <w:pPr>
              <w:spacing w:line="480" w:lineRule="auto"/>
            </w:pPr>
            <w:r>
              <w:t>Eco kanshi, nga mukolya nangu mukonwa, nangu conse ico mukocita, citeni fyonse kubukata bwakwa Lesa.</w:t>
            </w:r>
          </w:p>
        </w:tc>
        <w:tc>
          <w:tcPr>
            <w:tcW w:type="dxa" w:w="2880"/>
            <w:vAlign w:val="center"/>
            <w:tcW w:w="1440" w:type="dxa"/>
          </w:tcPr>
          <w:p>
            <w:pPr>
              <w:jc w:val="center"/>
            </w:pPr>
            <w:r>
              <w:t>☐</w:t>
            </w:r>
          </w:p>
        </w:tc>
      </w:tr>
      <w:tr>
        <w:tc>
          <w:tcPr>
            <w:tcW w:type="dxa" w:w="2880"/>
            <w:tcW w:w="7920" w:type="dxa"/>
          </w:tcPr>
          <w:p>
            <w:r>
              <w:rPr>
                <w:b/>
              </w:rPr>
              <w:t>2 Corinthians 3:18</w:t>
            </w:r>
          </w:p>
        </w:tc>
        <w:tc>
          <w:tcPr>
            <w:tcW w:type="dxa" w:w="2880"/>
            <w:tcW w:w="7920" w:type="dxa"/>
          </w:tcPr>
          <w:p>
            <w:r>
              <w:rPr>
                <w:b/>
              </w:rPr>
              <w:t>2 Korinti 3:18</w:t>
            </w:r>
          </w:p>
        </w:tc>
        <w:tc>
          <w:tcPr>
            <w:tcW w:type="dxa" w:w="2880"/>
            <w:tcW w:w="1440" w:type="dxa"/>
          </w:tcPr>
          <w:p>
            <w:pPr>
              <w:jc w:val="center"/>
            </w:pPr>
            <w:r>
              <w:rPr>
                <w:b/>
              </w:rPr>
              <w:t>OK</w:t>
            </w:r>
          </w:p>
        </w:tc>
      </w:tr>
      <w:tr>
        <w:tc>
          <w:tcPr>
            <w:tcW w:type="dxa" w:w="2880"/>
            <w:tcW w:w="7920" w:type="dxa"/>
          </w:tcPr>
          <w:p>
            <w:pPr>
              <w:spacing w:line="480" w:lineRule="auto"/>
            </w:pPr>
            <w:r>
              <w:t xml:space="preserve">Now all of us, with unveiled faces, see the </w:t>
            </w:r>
            <w:r>
              <w:rPr>
                <w:b/>
              </w:rPr>
              <w:t>glory</w:t>
            </w:r>
            <w:r>
              <w:t xml:space="preserve"> of the Lord. We are being transformed into the same </w:t>
            </w:r>
            <w:r>
              <w:rPr>
                <w:b/>
              </w:rPr>
              <w:t>glorious</w:t>
            </w:r>
            <w:r>
              <w:t xml:space="preserve"> likeness from one degree of </w:t>
            </w:r>
            <w:r>
              <w:rPr>
                <w:b/>
              </w:rPr>
              <w:t>glory</w:t>
            </w:r>
            <w:r>
              <w:t xml:space="preserve"> into another, just as from the Lord, who is the Spirit.</w:t>
            </w:r>
          </w:p>
        </w:tc>
        <w:tc>
          <w:tcPr>
            <w:tcW w:type="dxa" w:w="2880"/>
            <w:tcW w:w="7920" w:type="dxa"/>
          </w:tcPr>
          <w:p>
            <w:pPr>
              <w:spacing w:line="480" w:lineRule="auto"/>
            </w:pPr>
            <w:r>
              <w:t>Nomba fwebo bonse, ne finso fyakufimbulwa, tula mona ubukata bwakwa Shikulu. Tulalwilwa mu cipasho ca bukata bumo bwine ukufuma ku bukata bumo ukuya ku bukata bumbi, ngo kufuma kuli Shikulu, uuli Mupashi.</w:t>
            </w:r>
          </w:p>
        </w:tc>
        <w:tc>
          <w:tcPr>
            <w:tcW w:type="dxa" w:w="2880"/>
            <w:vAlign w:val="center"/>
            <w:tcW w:w="1440" w:type="dxa"/>
          </w:tcPr>
          <w:p>
            <w:pPr>
              <w:jc w:val="center"/>
            </w:pPr>
            <w:r>
              <w:t>☐</w:t>
            </w:r>
          </w:p>
        </w:tc>
      </w:tr>
      <w:tr>
        <w:tc>
          <w:tcPr>
            <w:tcW w:type="dxa" w:w="2880"/>
            <w:tcW w:w="7920" w:type="dxa"/>
          </w:tcPr>
          <w:p>
            <w:r>
              <w:rPr>
                <w:b/>
              </w:rPr>
              <w:t>Ephesians 3:21</w:t>
            </w:r>
          </w:p>
        </w:tc>
        <w:tc>
          <w:tcPr>
            <w:tcW w:type="dxa" w:w="2880"/>
            <w:tcW w:w="7920" w:type="dxa"/>
          </w:tcPr>
          <w:p>
            <w:r>
              <w:rPr>
                <w:b/>
              </w:rPr>
              <w:t>Efeso 3:21</w:t>
            </w:r>
          </w:p>
        </w:tc>
        <w:tc>
          <w:tcPr>
            <w:tcW w:type="dxa" w:w="2880"/>
            <w:tcW w:w="1440" w:type="dxa"/>
          </w:tcPr>
          <w:p>
            <w:pPr>
              <w:jc w:val="center"/>
            </w:pPr>
            <w:r>
              <w:rPr>
                <w:b/>
              </w:rPr>
              <w:t>OK</w:t>
            </w:r>
          </w:p>
        </w:tc>
      </w:tr>
      <w:tr>
        <w:tc>
          <w:tcPr>
            <w:tcW w:type="dxa" w:w="2880"/>
            <w:tcW w:w="7920" w:type="dxa"/>
          </w:tcPr>
          <w:p>
            <w:pPr>
              <w:spacing w:line="480" w:lineRule="auto"/>
            </w:pPr>
            <w:r>
              <w:t xml:space="preserve">to him be </w:t>
            </w:r>
            <w:r>
              <w:rPr>
                <w:b/>
              </w:rPr>
              <w:t>glory</w:t>
            </w:r>
            <w:r>
              <w:t xml:space="preserve"> in the church and in Christ Jesus to all generations forever and ever. Amen.</w:t>
            </w:r>
          </w:p>
        </w:tc>
        <w:tc>
          <w:tcPr>
            <w:tcW w:type="dxa" w:w="2880"/>
            <w:tcW w:w="7920" w:type="dxa"/>
          </w:tcPr>
          <w:p>
            <w:pPr>
              <w:spacing w:line="480" w:lineRule="auto"/>
            </w:pPr>
            <w:r>
              <w:t>kuli ena kupelwe ubukata mu nkuta na muli Kristu Yesu ku nkulo shonse umuyayaya no muyayaya. Amen.</w:t>
            </w:r>
          </w:p>
        </w:tc>
        <w:tc>
          <w:tcPr>
            <w:tcW w:type="dxa" w:w="2880"/>
            <w:vAlign w:val="center"/>
            <w:tcW w:w="1440" w:type="dxa"/>
          </w:tcPr>
          <w:p>
            <w:pPr>
              <w:jc w:val="center"/>
            </w:pPr>
            <w:r>
              <w:t>☐</w:t>
            </w:r>
          </w:p>
        </w:tc>
      </w:tr>
      <w:tr>
        <w:tc>
          <w:tcPr>
            <w:tcW w:type="dxa" w:w="2880"/>
            <w:tcW w:w="7920" w:type="dxa"/>
          </w:tcPr>
          <w:p>
            <w:r>
              <w:rPr>
                <w:b/>
              </w:rPr>
              <w:t>Philippians 4:20</w:t>
            </w:r>
          </w:p>
        </w:tc>
        <w:tc>
          <w:tcPr>
            <w:tcW w:type="dxa" w:w="2880"/>
            <w:tcW w:w="7920" w:type="dxa"/>
          </w:tcPr>
          <w:p>
            <w:r>
              <w:rPr>
                <w:b/>
              </w:rPr>
              <w:t>Filipi 4:20</w:t>
            </w:r>
          </w:p>
        </w:tc>
        <w:tc>
          <w:tcPr>
            <w:tcW w:type="dxa" w:w="2880"/>
            <w:tcW w:w="1440" w:type="dxa"/>
          </w:tcPr>
          <w:p>
            <w:pPr>
              <w:jc w:val="center"/>
            </w:pPr>
            <w:r>
              <w:rPr>
                <w:b/>
              </w:rPr>
              <w:t>OK</w:t>
            </w:r>
          </w:p>
        </w:tc>
      </w:tr>
      <w:tr>
        <w:tc>
          <w:tcPr>
            <w:tcW w:type="dxa" w:w="2880"/>
            <w:tcW w:w="7920" w:type="dxa"/>
          </w:tcPr>
          <w:p>
            <w:pPr>
              <w:spacing w:line="480" w:lineRule="auto"/>
            </w:pPr>
            <w:r>
              <w:t xml:space="preserve">Now to our God and Father be the </w:t>
            </w:r>
            <w:r>
              <w:rPr>
                <w:b/>
              </w:rPr>
              <w:t>glory</w:t>
            </w:r>
            <w:r>
              <w:t xml:space="preserve"> forever and ever. Amen.</w:t>
            </w:r>
          </w:p>
        </w:tc>
        <w:tc>
          <w:tcPr>
            <w:tcW w:type="dxa" w:w="2880"/>
            <w:tcW w:w="7920" w:type="dxa"/>
          </w:tcPr>
          <w:p>
            <w:pPr>
              <w:spacing w:line="480" w:lineRule="auto"/>
            </w:pPr>
            <w:r>
              <w:t>Nomba kuli Lesa kabili Shifwe kube ubukata umuyayaya no muyayaya. Ameni.</w:t>
            </w:r>
          </w:p>
        </w:tc>
        <w:tc>
          <w:tcPr>
            <w:tcW w:type="dxa" w:w="2880"/>
            <w:vAlign w:val="center"/>
            <w:tcW w:w="1440" w:type="dxa"/>
          </w:tcPr>
          <w:p>
            <w:pPr>
              <w:jc w:val="center"/>
            </w:pPr>
            <w:r>
              <w:t>☐</w:t>
            </w:r>
          </w:p>
        </w:tc>
      </w:tr>
      <w:tr>
        <w:tc>
          <w:tcPr>
            <w:tcW w:type="dxa" w:w="2880"/>
            <w:tcW w:w="7920" w:type="dxa"/>
          </w:tcPr>
          <w:p>
            <w:r>
              <w:rPr>
                <w:b/>
              </w:rPr>
              <w:t>Colossians 3:4</w:t>
            </w:r>
          </w:p>
        </w:tc>
        <w:tc>
          <w:tcPr>
            <w:tcW w:type="dxa" w:w="2880"/>
            <w:tcW w:w="7920" w:type="dxa"/>
          </w:tcPr>
          <w:p>
            <w:r>
              <w:rPr>
                <w:b/>
              </w:rPr>
              <w:t>Abena kolose 3:4</w:t>
            </w:r>
          </w:p>
        </w:tc>
        <w:tc>
          <w:tcPr>
            <w:tcW w:type="dxa" w:w="2880"/>
            <w:tcW w:w="1440" w:type="dxa"/>
          </w:tcPr>
          <w:p>
            <w:pPr>
              <w:jc w:val="center"/>
            </w:pPr>
            <w:r>
              <w:rPr>
                <w:b/>
              </w:rPr>
              <w:t>OK</w:t>
            </w:r>
          </w:p>
        </w:tc>
      </w:tr>
      <w:tr>
        <w:tc>
          <w:tcPr>
            <w:tcW w:type="dxa" w:w="2880"/>
            <w:tcW w:w="7920" w:type="dxa"/>
          </w:tcPr>
          <w:p>
            <w:pPr>
              <w:spacing w:line="480" w:lineRule="auto"/>
            </w:pPr>
            <w:r>
              <w:t xml:space="preserve">When Christ appears, who is your life, then you will also appear with him in </w:t>
            </w:r>
            <w:r>
              <w:rPr>
                <w:b/>
              </w:rPr>
              <w:t>glory</w:t>
            </w:r>
            <w:r>
              <w:t xml:space="preserve">. </w:t>
            </w:r>
          </w:p>
        </w:tc>
        <w:tc>
          <w:tcPr>
            <w:tcW w:type="dxa" w:w="2880"/>
            <w:tcW w:w="7920" w:type="dxa"/>
          </w:tcPr>
          <w:p>
            <w:pPr>
              <w:spacing w:line="480" w:lineRule="auto"/>
            </w:pPr>
            <w:r>
              <w:t>Ulo Kristu akamonekela, uyo uwaba mweo wenu, elo na mwebo bene mukamonekela naena mu bukata.</w:t>
            </w:r>
          </w:p>
        </w:tc>
        <w:tc>
          <w:tcPr>
            <w:tcW w:type="dxa" w:w="2880"/>
            <w:vAlign w:val="center"/>
            <w:tcW w:w="1440" w:type="dxa"/>
          </w:tcPr>
          <w:p>
            <w:pPr>
              <w:jc w:val="center"/>
            </w:pPr>
            <w:r>
              <w:t>☐</w:t>
            </w:r>
          </w:p>
        </w:tc>
      </w:tr>
      <w:tr>
        <w:tc>
          <w:tcPr>
            <w:tcW w:type="dxa" w:w="2880"/>
            <w:tcW w:w="7920" w:type="dxa"/>
          </w:tcPr>
          <w:p>
            <w:r>
              <w:rPr>
                <w:b/>
              </w:rPr>
              <w:t>2 Thessalonians 1:12</w:t>
            </w:r>
          </w:p>
        </w:tc>
        <w:tc>
          <w:tcPr>
            <w:tcW w:type="dxa" w:w="2880"/>
            <w:tcW w:w="7920" w:type="dxa"/>
          </w:tcPr>
          <w:p>
            <w:r>
              <w:rPr>
                <w:b/>
              </w:rPr>
              <w:t>2 Tesalonika 1:12</w:t>
            </w:r>
          </w:p>
        </w:tc>
        <w:tc>
          <w:tcPr>
            <w:tcW w:type="dxa" w:w="2880"/>
            <w:tcW w:w="1440" w:type="dxa"/>
          </w:tcPr>
          <w:p>
            <w:pPr>
              <w:jc w:val="center"/>
            </w:pPr>
            <w:r>
              <w:rPr>
                <w:b/>
              </w:rPr>
              <w:t>OK</w:t>
            </w:r>
          </w:p>
        </w:tc>
      </w:tr>
      <w:tr>
        <w:tc>
          <w:tcPr>
            <w:tcW w:type="dxa" w:w="2880"/>
            <w:tcW w:w="7920" w:type="dxa"/>
          </w:tcPr>
          <w:p>
            <w:pPr>
              <w:spacing w:line="480" w:lineRule="auto"/>
            </w:pPr>
            <w:r>
              <w:t xml:space="preserve">We pray this so that the name of our Lord Jesus may be </w:t>
            </w:r>
            <w:r>
              <w:rPr>
                <w:b/>
              </w:rPr>
              <w:t>glorified</w:t>
            </w:r>
            <w:r>
              <w:t xml:space="preserve"> in you, and you in him, according to the grace of our God and the Lord Jesus Christ.</w:t>
            </w:r>
          </w:p>
        </w:tc>
        <w:tc>
          <w:tcPr>
            <w:tcW w:type="dxa" w:w="2880"/>
            <w:tcW w:w="7920" w:type="dxa"/>
          </w:tcPr>
          <w:p>
            <w:pPr>
              <w:spacing w:line="480" w:lineRule="auto"/>
            </w:pPr>
            <w:r>
              <w:t>Tulapepa ifi pakwebati ishina lyakwa Shikulu Yesu lingalubanishiwa muli mwebo, na mwebo muli ena, ukulingana no kusenaminwa kwakwa Lesa wesu na Shikulu Yesu Kristu.</w:t>
            </w:r>
          </w:p>
        </w:tc>
        <w:tc>
          <w:tcPr>
            <w:tcW w:type="dxa" w:w="2880"/>
            <w:vAlign w:val="center"/>
            <w:tcW w:w="1440" w:type="dxa"/>
          </w:tcPr>
          <w:p>
            <w:pPr>
              <w:jc w:val="center"/>
            </w:pPr>
            <w:r>
              <w:t>☐</w:t>
            </w:r>
          </w:p>
        </w:tc>
      </w:tr>
      <w:tr>
        <w:tc>
          <w:tcPr>
            <w:tcW w:type="dxa" w:w="2880"/>
            <w:tcW w:w="7920" w:type="dxa"/>
          </w:tcPr>
          <w:p>
            <w:r>
              <w:rPr>
                <w:b/>
              </w:rPr>
              <w:t>1 Timothy 1:11</w:t>
            </w:r>
          </w:p>
        </w:tc>
        <w:tc>
          <w:tcPr>
            <w:tcW w:type="dxa" w:w="2880"/>
            <w:tcW w:w="7920" w:type="dxa"/>
          </w:tcPr>
          <w:p>
            <w:r>
              <w:rPr>
                <w:b/>
              </w:rPr>
              <w:t>1 Timote 1:11</w:t>
            </w:r>
          </w:p>
        </w:tc>
        <w:tc>
          <w:tcPr>
            <w:tcW w:type="dxa" w:w="2880"/>
            <w:tcW w:w="1440" w:type="dxa"/>
          </w:tcPr>
          <w:p>
            <w:pPr>
              <w:jc w:val="center"/>
            </w:pPr>
            <w:r>
              <w:rPr>
                <w:b/>
              </w:rPr>
              <w:t>OK</w:t>
            </w:r>
          </w:p>
        </w:tc>
      </w:tr>
      <w:tr>
        <w:tc>
          <w:tcPr>
            <w:tcW w:type="dxa" w:w="2880"/>
            <w:tcW w:w="7920" w:type="dxa"/>
          </w:tcPr>
          <w:p>
            <w:pPr>
              <w:spacing w:line="480" w:lineRule="auto"/>
            </w:pPr>
            <w:r>
              <w:t xml:space="preserve">This instruction is according to the </w:t>
            </w:r>
            <w:r>
              <w:rPr>
                <w:b/>
              </w:rPr>
              <w:t>glorious</w:t>
            </w:r>
            <w:r>
              <w:t xml:space="preserve"> gospel of the blessed God with which I have been entrusted.</w:t>
            </w:r>
          </w:p>
        </w:tc>
        <w:tc>
          <w:tcPr>
            <w:tcW w:type="dxa" w:w="2880"/>
            <w:tcW w:w="7920" w:type="dxa"/>
          </w:tcPr>
          <w:p>
            <w:pPr>
              <w:spacing w:line="480" w:lineRule="auto"/>
            </w:pPr>
            <w:r>
              <w:t>Ifi fili ukulingana ne mbila nsuma ya bukata yakwa Lesa wapalwa iya sekeshiwa kuli nebo.</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Timote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evil deed and will save me for his heavenly kingdom. To him be the </w:t>
            </w:r>
            <w:r>
              <w:rPr>
                <w:b/>
              </w:rPr>
              <w:t>glory</w:t>
            </w:r>
            <w:r>
              <w:t xml:space="preserve"> forever and ever. Amen.</w:t>
            </w:r>
          </w:p>
        </w:tc>
        <w:tc>
          <w:tcPr>
            <w:tcW w:type="dxa" w:w="2880"/>
            <w:tcW w:w="7920" w:type="dxa"/>
          </w:tcPr>
          <w:p>
            <w:pPr>
              <w:spacing w:line="480" w:lineRule="auto"/>
            </w:pPr>
            <w:r>
              <w:t>Shikulu akampokolola ukufuma kufibi fyonse kabili akampususha pa mulandu wa bufumu bwakwe ubwa mu mulu. Kuli ena kube ubukata umuyayaya no muyayaya. Ameni.</w:t>
            </w:r>
          </w:p>
        </w:tc>
        <w:tc>
          <w:tcPr>
            <w:tcW w:type="dxa" w:w="2880"/>
            <w:vAlign w:val="center"/>
            <w:tcW w:w="1440" w:type="dxa"/>
          </w:tcPr>
          <w:p>
            <w:pPr>
              <w:jc w:val="center"/>
            </w:pPr>
            <w:r>
              <w:t>☐</w:t>
            </w:r>
          </w:p>
        </w:tc>
      </w:tr>
    </w:tbl>
    <w:p>
      <w:pPr>
        <w:pStyle w:val="Heading1"/>
        <w:spacing w:before="0"/>
      </w:pPr>
      <w:r>
        <w:t>godly,godliness (G2150, G2152, G2153, G2317)</w:t>
      </w:r>
    </w:p>
    <w:p>
      <w:pPr>
        <w:spacing w:after="0"/>
      </w:pPr>
      <w:r/>
      <w:r>
        <w:t>This word describes someone who is devoted to loving, serving, and honoring God.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1 Timothy 2:10</w:t>
            </w:r>
          </w:p>
        </w:tc>
        <w:tc>
          <w:tcPr>
            <w:tcW w:type="dxa" w:w="2880"/>
            <w:tcW w:w="7920" w:type="dxa"/>
          </w:tcPr>
          <w:p>
            <w:r>
              <w:rPr>
                <w:b/>
              </w:rPr>
              <w:t>1 Timote 2:10</w:t>
            </w:r>
          </w:p>
        </w:tc>
        <w:tc>
          <w:tcPr>
            <w:tcW w:type="dxa" w:w="2880"/>
            <w:tcW w:w="1440" w:type="dxa"/>
          </w:tcPr>
          <w:p>
            <w:pPr>
              <w:jc w:val="center"/>
            </w:pPr>
            <w:r>
              <w:rPr>
                <w:b/>
              </w:rPr>
              <w:t>OK</w:t>
            </w:r>
          </w:p>
        </w:tc>
      </w:tr>
      <w:tr>
        <w:tc>
          <w:tcPr>
            <w:tcW w:type="dxa" w:w="2880"/>
            <w:tcW w:w="7920" w:type="dxa"/>
          </w:tcPr>
          <w:p>
            <w:pPr>
              <w:spacing w:line="480" w:lineRule="auto"/>
            </w:pPr>
            <w:r>
              <w:t xml:space="preserve">but with what is proper for women who proclaim </w:t>
            </w:r>
            <w:r>
              <w:rPr>
                <w:b/>
              </w:rPr>
              <w:t>godliness</w:t>
            </w:r>
            <w:r>
              <w:t xml:space="preserve"> through good works.</w:t>
            </w:r>
          </w:p>
        </w:tc>
        <w:tc>
          <w:tcPr>
            <w:tcW w:type="dxa" w:w="2880"/>
            <w:tcW w:w="7920" w:type="dxa"/>
          </w:tcPr>
          <w:p>
            <w:pPr>
              <w:spacing w:line="480" w:lineRule="auto"/>
            </w:pPr>
            <w:r>
              <w:t>lelo ifilingile ku banakashi ababila ubwina Lesa mu milimo yabune.</w:t>
            </w:r>
          </w:p>
        </w:tc>
        <w:tc>
          <w:tcPr>
            <w:tcW w:type="dxa" w:w="2880"/>
            <w:vAlign w:val="center"/>
            <w:tcW w:w="1440" w:type="dxa"/>
          </w:tcPr>
          <w:p>
            <w:pPr>
              <w:jc w:val="center"/>
            </w:pPr>
            <w:r>
              <w:t>☐</w:t>
            </w:r>
          </w:p>
        </w:tc>
      </w:tr>
      <w:tr>
        <w:tc>
          <w:tcPr>
            <w:tcW w:type="dxa" w:w="2880"/>
            <w:tcW w:w="7920" w:type="dxa"/>
          </w:tcPr>
          <w:p>
            <w:r>
              <w:rPr>
                <w:b/>
              </w:rPr>
              <w:t>1 Timothy 4:7 (*)</w:t>
            </w:r>
          </w:p>
        </w:tc>
        <w:tc>
          <w:tcPr>
            <w:tcW w:type="dxa" w:w="2880"/>
            <w:tcW w:w="7920" w:type="dxa"/>
          </w:tcPr>
          <w:p>
            <w:r>
              <w:rPr>
                <w:b/>
              </w:rPr>
              <w:t xml:space="preserve">1 Timote 4:7 </w:t>
            </w:r>
          </w:p>
        </w:tc>
        <w:tc>
          <w:tcPr>
            <w:tcW w:type="dxa" w:w="2880"/>
            <w:tcW w:w="1440" w:type="dxa"/>
          </w:tcPr>
          <w:p>
            <w:pPr>
              <w:jc w:val="center"/>
            </w:pPr>
            <w:r>
              <w:rPr>
                <w:b/>
              </w:rPr>
              <w:t>OK</w:t>
            </w:r>
          </w:p>
        </w:tc>
      </w:tr>
      <w:tr>
        <w:tc>
          <w:tcPr>
            <w:tcW w:type="dxa" w:w="2880"/>
            <w:tcW w:w="7920" w:type="dxa"/>
          </w:tcPr>
          <w:p>
            <w:pPr>
              <w:spacing w:line="480" w:lineRule="auto"/>
            </w:pPr>
            <w:r>
              <w:t xml:space="preserve">But reject profane stories loved by old women. Instead, train yourself in </w:t>
            </w:r>
            <w:r>
              <w:rPr>
                <w:b/>
              </w:rPr>
              <w:t>godliness</w:t>
            </w:r>
            <w:r>
              <w:t>.</w:t>
            </w:r>
          </w:p>
        </w:tc>
        <w:tc>
          <w:tcPr>
            <w:tcW w:type="dxa" w:w="2880"/>
            <w:tcW w:w="7920" w:type="dxa"/>
          </w:tcPr>
          <w:p>
            <w:pPr>
              <w:spacing w:line="480" w:lineRule="auto"/>
            </w:pPr>
            <w:r>
              <w:t>Lelo ukane ku malyashi ya musalula iya mu calo ayatemwa abanakashi abakote. Lelo, uikanshe we mwine muli bukapepa.</w:t>
            </w:r>
          </w:p>
        </w:tc>
        <w:tc>
          <w:tcPr>
            <w:tcW w:type="dxa" w:w="2880"/>
            <w:vAlign w:val="center"/>
            <w:tcW w:w="1440" w:type="dxa"/>
          </w:tcPr>
          <w:p>
            <w:pPr>
              <w:jc w:val="center"/>
            </w:pPr>
            <w:r>
              <w:t>☐</w:t>
            </w:r>
          </w:p>
        </w:tc>
      </w:tr>
      <w:tr>
        <w:tc>
          <w:tcPr>
            <w:tcW w:type="dxa" w:w="2880"/>
            <w:tcW w:w="7920" w:type="dxa"/>
          </w:tcPr>
          <w:p>
            <w:r>
              <w:rPr>
                <w:b/>
              </w:rPr>
              <w:t>1 Timothy 4:8 (*)</w:t>
            </w:r>
          </w:p>
        </w:tc>
        <w:tc>
          <w:tcPr>
            <w:tcW w:type="dxa" w:w="2880"/>
            <w:tcW w:w="7920" w:type="dxa"/>
          </w:tcPr>
          <w:p>
            <w:r>
              <w:rPr>
                <w:b/>
              </w:rPr>
              <w:t xml:space="preserve">1 Timote 4:8 </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w:t>
            </w:r>
            <w:r>
              <w:rPr>
                <w:b/>
              </w:rPr>
              <w:t>godliness</w:t>
            </w:r>
            <w:r>
              <w:t xml:space="preserve"> is useful for all things. It holds promise for this life now and the life to come.</w:t>
            </w:r>
          </w:p>
        </w:tc>
        <w:tc>
          <w:tcPr>
            <w:tcW w:type="dxa" w:w="2880"/>
            <w:tcW w:w="7920" w:type="dxa"/>
          </w:tcPr>
          <w:p>
            <w:pPr>
              <w:spacing w:line="480" w:lineRule="auto"/>
            </w:pPr>
            <w:r>
              <w:t>Pantu ukukansha kwa mubili kwafwafye panono, lelo bukapepa bulafwa mu fintu fyonse. Bwaliba ne cilayo ca ubu bwikashi bwa nomba no bwikashi ubukoisa.</w:t>
            </w:r>
          </w:p>
        </w:tc>
        <w:tc>
          <w:tcPr>
            <w:tcW w:type="dxa" w:w="2880"/>
            <w:vAlign w:val="center"/>
            <w:tcW w:w="1440" w:type="dxa"/>
          </w:tcPr>
          <w:p>
            <w:pPr>
              <w:jc w:val="center"/>
            </w:pPr>
            <w:r>
              <w:t>☐</w:t>
            </w:r>
          </w:p>
        </w:tc>
      </w:tr>
      <w:tr>
        <w:tc>
          <w:tcPr>
            <w:tcW w:type="dxa" w:w="2880"/>
            <w:tcW w:w="7920" w:type="dxa"/>
          </w:tcPr>
          <w:p>
            <w:r>
              <w:rPr>
                <w:b/>
              </w:rPr>
              <w:t>1 Timothy 6:3</w:t>
            </w:r>
          </w:p>
        </w:tc>
        <w:tc>
          <w:tcPr>
            <w:tcW w:type="dxa" w:w="2880"/>
            <w:tcW w:w="7920" w:type="dxa"/>
          </w:tcPr>
          <w:p>
            <w:r>
              <w:rPr>
                <w:b/>
              </w:rPr>
              <w:t>1 Timote 6:3</w:t>
            </w:r>
          </w:p>
        </w:tc>
        <w:tc>
          <w:tcPr>
            <w:tcW w:type="dxa" w:w="2880"/>
            <w:tcW w:w="1440" w:type="dxa"/>
          </w:tcPr>
          <w:p>
            <w:pPr>
              <w:jc w:val="center"/>
            </w:pPr>
            <w:r>
              <w:rPr>
                <w:b/>
              </w:rPr>
              <w:t>OK</w:t>
            </w:r>
          </w:p>
        </w:tc>
      </w:tr>
      <w:tr>
        <w:tc>
          <w:tcPr>
            <w:tcW w:type="dxa" w:w="2880"/>
            <w:tcW w:w="7920" w:type="dxa"/>
          </w:tcPr>
          <w:p>
            <w:pPr>
              <w:spacing w:line="480" w:lineRule="auto"/>
            </w:pPr>
            <w:r>
              <w:t xml:space="preserve">If anyone teaches false doctrine and does not agree with the truthful words of our Lord Jesus Christ and with </w:t>
            </w:r>
            <w:r>
              <w:rPr>
                <w:b/>
              </w:rPr>
              <w:t>godly</w:t>
            </w:r>
            <w:r>
              <w:t xml:space="preserve"> teaching,</w:t>
            </w:r>
          </w:p>
        </w:tc>
        <w:tc>
          <w:tcPr>
            <w:tcW w:type="dxa" w:w="2880"/>
            <w:tcW w:w="7920" w:type="dxa"/>
          </w:tcPr>
          <w:p>
            <w:pPr>
              <w:spacing w:line="480" w:lineRule="auto"/>
            </w:pPr>
            <w:r>
              <w:t>Umfwa muntu asambilisha isambilisho ilya bufi kabili takosuminisha ifyebo fyacine ifyakwa Shikulu Yesu Kristu ne sambilisho ilya kulingana na bukapepa,</w:t>
            </w:r>
          </w:p>
        </w:tc>
        <w:tc>
          <w:tcPr>
            <w:tcW w:type="dxa" w:w="2880"/>
            <w:vAlign w:val="center"/>
            <w:tcW w:w="1440" w:type="dxa"/>
          </w:tcPr>
          <w:p>
            <w:pPr>
              <w:jc w:val="center"/>
            </w:pPr>
            <w:r>
              <w:t>☐</w:t>
            </w:r>
          </w:p>
        </w:tc>
      </w:tr>
      <w:tr>
        <w:tc>
          <w:tcPr>
            <w:tcW w:type="dxa" w:w="2880"/>
            <w:tcW w:w="7920" w:type="dxa"/>
          </w:tcPr>
          <w:p>
            <w:r>
              <w:rPr>
                <w:b/>
              </w:rPr>
              <w:t>1 Timothy 6:5 (**)</w:t>
            </w:r>
          </w:p>
        </w:tc>
        <w:tc>
          <w:tcPr>
            <w:tcW w:type="dxa" w:w="2880"/>
            <w:tcW w:w="7920" w:type="dxa"/>
          </w:tcPr>
          <w:p>
            <w:r>
              <w:rPr>
                <w:b/>
              </w:rPr>
              <w:t xml:space="preserve">1 Timote 6:5 </w:t>
            </w:r>
          </w:p>
        </w:tc>
        <w:tc>
          <w:tcPr>
            <w:tcW w:type="dxa" w:w="2880"/>
            <w:tcW w:w="1440" w:type="dxa"/>
          </w:tcPr>
          <w:p>
            <w:pPr>
              <w:jc w:val="center"/>
            </w:pPr>
            <w:r>
              <w:rPr>
                <w:b/>
              </w:rPr>
              <w:t>OK</w:t>
            </w:r>
          </w:p>
        </w:tc>
      </w:tr>
      <w:tr>
        <w:tc>
          <w:tcPr>
            <w:tcW w:type="dxa" w:w="2880"/>
            <w:tcW w:w="7920" w:type="dxa"/>
          </w:tcPr>
          <w:p>
            <w:pPr>
              <w:spacing w:line="480" w:lineRule="auto"/>
            </w:pPr>
            <w:r>
              <w:t xml:space="preserve">and constant conflict between people who have morally corrupt minds. They have lost the truth and they think that </w:t>
            </w:r>
            <w:r>
              <w:rPr>
                <w:b/>
              </w:rPr>
              <w:t>godliness</w:t>
            </w:r>
            <w:r>
              <w:t xml:space="preserve"> is a way to get more money. </w:t>
            </w:r>
          </w:p>
        </w:tc>
        <w:tc>
          <w:tcPr>
            <w:tcW w:type="dxa" w:w="2880"/>
            <w:tcW w:w="7920" w:type="dxa"/>
          </w:tcPr>
          <w:p>
            <w:pPr>
              <w:spacing w:line="480" w:lineRule="auto"/>
            </w:pPr>
            <w:r>
              <w:t>ifikansa pa bantu abaonaika amatontonkanyo. Balilufya icine kabili batontonkanya ukwebati bukapepa ni nshila ya kukwatilamo indalama.</w:t>
            </w:r>
          </w:p>
        </w:tc>
        <w:tc>
          <w:tcPr>
            <w:tcW w:type="dxa" w:w="2880"/>
            <w:vAlign w:val="center"/>
            <w:tcW w:w="1440" w:type="dxa"/>
          </w:tcPr>
          <w:p>
            <w:pPr>
              <w:jc w:val="center"/>
            </w:pPr>
            <w:r>
              <w:t>☐</w:t>
            </w:r>
          </w:p>
        </w:tc>
      </w:tr>
      <w:tr>
        <w:tc>
          <w:tcPr>
            <w:tcW w:type="dxa" w:w="2880"/>
            <w:tcW w:w="7920" w:type="dxa"/>
          </w:tcPr>
          <w:p>
            <w:r>
              <w:rPr>
                <w:b/>
              </w:rPr>
              <w:t>1 Timothy 6:6 (**)</w:t>
            </w:r>
          </w:p>
        </w:tc>
        <w:tc>
          <w:tcPr>
            <w:tcW w:type="dxa" w:w="2880"/>
            <w:tcW w:w="7920" w:type="dxa"/>
          </w:tcPr>
          <w:p>
            <w:r>
              <w:rPr>
                <w:b/>
              </w:rPr>
              <w:t xml:space="preserve">1 Timote 6:6 </w:t>
            </w:r>
          </w:p>
        </w:tc>
        <w:tc>
          <w:tcPr>
            <w:tcW w:type="dxa" w:w="2880"/>
            <w:tcW w:w="1440" w:type="dxa"/>
          </w:tcPr>
          <w:p>
            <w:pPr>
              <w:jc w:val="center"/>
            </w:pPr>
            <w:r>
              <w:rPr>
                <w:b/>
              </w:rPr>
              <w:t>OK</w:t>
            </w:r>
          </w:p>
        </w:tc>
      </w:tr>
      <w:tr>
        <w:tc>
          <w:tcPr>
            <w:tcW w:type="dxa" w:w="2880"/>
            <w:tcW w:w="7920" w:type="dxa"/>
          </w:tcPr>
          <w:p>
            <w:pPr>
              <w:spacing w:line="480" w:lineRule="auto"/>
            </w:pPr>
            <w:r>
              <w:t xml:space="preserve">Now </w:t>
            </w:r>
            <w:r>
              <w:rPr>
                <w:b/>
              </w:rPr>
              <w:t>godliness</w:t>
            </w:r>
            <w:r>
              <w:t xml:space="preserve"> with contentment is great gain,</w:t>
            </w:r>
          </w:p>
        </w:tc>
        <w:tc>
          <w:tcPr>
            <w:tcW w:type="dxa" w:w="2880"/>
            <w:tcW w:w="7920" w:type="dxa"/>
          </w:tcPr>
          <w:p>
            <w:pPr>
              <w:spacing w:line="480" w:lineRule="auto"/>
            </w:pPr>
            <w:r>
              <w:t>Nomba bukapepa pamo no kumfwa ati ifyo ukwete fililingile bunonshi bukalamba,</w:t>
            </w:r>
          </w:p>
        </w:tc>
        <w:tc>
          <w:tcPr>
            <w:tcW w:type="dxa" w:w="2880"/>
            <w:vAlign w:val="center"/>
            <w:tcW w:w="1440" w:type="dxa"/>
          </w:tcPr>
          <w:p>
            <w:pPr>
              <w:jc w:val="center"/>
            </w:pPr>
            <w:r>
              <w:t>☐</w:t>
            </w:r>
          </w:p>
        </w:tc>
      </w:tr>
      <w:tr>
        <w:tc>
          <w:tcPr>
            <w:tcW w:type="dxa" w:w="2880"/>
            <w:tcW w:w="7920" w:type="dxa"/>
          </w:tcPr>
          <w:p>
            <w:r>
              <w:rPr>
                <w:b/>
              </w:rPr>
              <w:t>1 Timothy 6:11 (**)</w:t>
            </w:r>
          </w:p>
        </w:tc>
        <w:tc>
          <w:tcPr>
            <w:tcW w:type="dxa" w:w="2880"/>
            <w:tcW w:w="7920" w:type="dxa"/>
          </w:tcPr>
          <w:p>
            <w:r>
              <w:rPr>
                <w:b/>
              </w:rPr>
              <w:t xml:space="preserve">1 Timote 6:11 </w:t>
            </w:r>
          </w:p>
        </w:tc>
        <w:tc>
          <w:tcPr>
            <w:tcW w:type="dxa" w:w="2880"/>
            <w:tcW w:w="1440" w:type="dxa"/>
          </w:tcPr>
          <w:p>
            <w:pPr>
              <w:jc w:val="center"/>
            </w:pPr>
            <w:r>
              <w:rPr>
                <w:b/>
              </w:rPr>
              <w:t>OK</w:t>
            </w:r>
          </w:p>
        </w:tc>
      </w:tr>
      <w:tr>
        <w:tc>
          <w:tcPr>
            <w:tcW w:type="dxa" w:w="2880"/>
            <w:tcW w:w="7920" w:type="dxa"/>
          </w:tcPr>
          <w:p>
            <w:pPr>
              <w:spacing w:line="480" w:lineRule="auto"/>
            </w:pPr>
            <w:r>
              <w:t xml:space="preserve">But you, man of God, flee from these things. Pursue righteousness, </w:t>
            </w:r>
            <w:r>
              <w:rPr>
                <w:b/>
              </w:rPr>
              <w:t>godliness</w:t>
            </w:r>
            <w:r>
              <w:t>, faithfulness, love, endurance, and gentleness.</w:t>
            </w:r>
          </w:p>
        </w:tc>
        <w:tc>
          <w:tcPr>
            <w:tcW w:type="dxa" w:w="2880"/>
            <w:tcW w:w="7920" w:type="dxa"/>
          </w:tcPr>
          <w:p>
            <w:pPr>
              <w:spacing w:line="480" w:lineRule="auto"/>
            </w:pPr>
            <w:r>
              <w:t>Lelo webo, we muntu wakwa Lesa, fulumuka kuli ifi fintu. Konka ubulungami, icishinka, ukutemwa, ukushipikisha, no mutembo.</w:t>
            </w:r>
          </w:p>
        </w:tc>
        <w:tc>
          <w:tcPr>
            <w:tcW w:type="dxa" w:w="2880"/>
            <w:vAlign w:val="center"/>
            <w:tcW w:w="1440" w:type="dxa"/>
          </w:tcPr>
          <w:p>
            <w:pPr>
              <w:jc w:val="center"/>
            </w:pPr>
            <w:r>
              <w:t>☐</w:t>
            </w:r>
          </w:p>
        </w:tc>
      </w:tr>
      <w:tr>
        <w:tc>
          <w:tcPr>
            <w:tcW w:type="dxa" w:w="2880"/>
            <w:tcW w:w="7920" w:type="dxa"/>
          </w:tcPr>
          <w:p>
            <w:r>
              <w:rPr>
                <w:b/>
              </w:rPr>
              <w:t>2 Timothy 3:5</w:t>
            </w:r>
          </w:p>
        </w:tc>
        <w:tc>
          <w:tcPr>
            <w:tcW w:type="dxa" w:w="2880"/>
            <w:tcW w:w="7920" w:type="dxa"/>
          </w:tcPr>
          <w:p>
            <w:r>
              <w:rPr>
                <w:b/>
              </w:rPr>
              <w:t>2 Timote 3:5</w:t>
            </w:r>
          </w:p>
        </w:tc>
        <w:tc>
          <w:tcPr>
            <w:tcW w:type="dxa" w:w="2880"/>
            <w:tcW w:w="1440" w:type="dxa"/>
          </w:tcPr>
          <w:p>
            <w:pPr>
              <w:jc w:val="center"/>
            </w:pPr>
            <w:r>
              <w:rPr>
                <w:b/>
              </w:rPr>
              <w:t>OK</w:t>
            </w:r>
          </w:p>
        </w:tc>
      </w:tr>
      <w:tr>
        <w:tc>
          <w:tcPr>
            <w:tcW w:type="dxa" w:w="2880"/>
            <w:tcW w:w="7920" w:type="dxa"/>
          </w:tcPr>
          <w:p>
            <w:pPr>
              <w:spacing w:line="480" w:lineRule="auto"/>
            </w:pPr>
            <w:r>
              <w:t xml:space="preserve">They will have a shape of </w:t>
            </w:r>
            <w:r>
              <w:rPr>
                <w:b/>
              </w:rPr>
              <w:t>godliness</w:t>
            </w:r>
            <w:r>
              <w:t>, but they will deny its power. Turn away from these people.</w:t>
            </w:r>
          </w:p>
        </w:tc>
        <w:tc>
          <w:tcPr>
            <w:tcW w:type="dxa" w:w="2880"/>
            <w:tcW w:w="7920" w:type="dxa"/>
          </w:tcPr>
          <w:p>
            <w:pPr>
              <w:spacing w:line="480" w:lineRule="auto"/>
            </w:pPr>
            <w:r>
              <w:t>Bakakwata imimonekele ya bukapepa, lelo bakakana amaka yabuko. Talukako ku bantu bakubefi.</w:t>
            </w:r>
          </w:p>
        </w:tc>
        <w:tc>
          <w:tcPr>
            <w:tcW w:type="dxa" w:w="2880"/>
            <w:vAlign w:val="center"/>
            <w:tcW w:w="1440" w:type="dxa"/>
          </w:tcPr>
          <w:p>
            <w:pPr>
              <w:jc w:val="center"/>
            </w:pPr>
            <w:r>
              <w:t>☐</w:t>
            </w:r>
          </w:p>
        </w:tc>
      </w:tr>
      <w:tr>
        <w:tc>
          <w:tcPr>
            <w:tcW w:type="dxa" w:w="2880"/>
            <w:tcW w:w="7920" w:type="dxa"/>
          </w:tcPr>
          <w:p>
            <w:r>
              <w:rPr>
                <w:b/>
              </w:rPr>
              <w:t>2 Timothy 3:12</w:t>
            </w:r>
          </w:p>
        </w:tc>
        <w:tc>
          <w:tcPr>
            <w:tcW w:type="dxa" w:w="2880"/>
            <w:tcW w:w="7920" w:type="dxa"/>
          </w:tcPr>
          <w:p>
            <w:r>
              <w:rPr>
                <w:b/>
              </w:rPr>
              <w:t>2 Timote 3:12</w:t>
            </w:r>
          </w:p>
        </w:tc>
        <w:tc>
          <w:tcPr>
            <w:tcW w:type="dxa" w:w="2880"/>
            <w:tcW w:w="1440" w:type="dxa"/>
          </w:tcPr>
          <w:p>
            <w:pPr>
              <w:jc w:val="center"/>
            </w:pPr>
            <w:r>
              <w:rPr>
                <w:b/>
              </w:rPr>
              <w:t>OK</w:t>
            </w:r>
          </w:p>
        </w:tc>
      </w:tr>
      <w:tr>
        <w:tc>
          <w:tcPr>
            <w:tcW w:type="dxa" w:w="2880"/>
            <w:tcW w:w="7920" w:type="dxa"/>
          </w:tcPr>
          <w:p>
            <w:pPr>
              <w:spacing w:line="480" w:lineRule="auto"/>
            </w:pPr>
            <w:r>
              <w:t xml:space="preserve">All those who want to live in a </w:t>
            </w:r>
            <w:r>
              <w:rPr>
                <w:b/>
              </w:rPr>
              <w:t>godly</w:t>
            </w:r>
            <w:r>
              <w:t xml:space="preserve"> manner in Christ Jesus will be persecuted.</w:t>
            </w:r>
          </w:p>
        </w:tc>
        <w:tc>
          <w:tcPr>
            <w:tcW w:type="dxa" w:w="2880"/>
            <w:tcW w:w="7920" w:type="dxa"/>
          </w:tcPr>
          <w:p>
            <w:pPr>
              <w:spacing w:line="480" w:lineRule="auto"/>
            </w:pPr>
            <w:r>
              <w:t>Na bonse abo abakofwaya ukwikalila mu musango bukapepa muli Yesu Kristu bakapakaswa.</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chosen people and the knowledge of the truth that agrees with </w:t>
            </w:r>
            <w:r>
              <w:rPr>
                <w:b/>
              </w:rPr>
              <w:t>godliness</w:t>
            </w:r>
            <w:r>
              <w:t>,</w:t>
            </w:r>
          </w:p>
        </w:tc>
        <w:tc>
          <w:tcPr>
            <w:tcW w:type="dxa" w:w="2880"/>
            <w:tcW w:w="7920" w:type="dxa"/>
          </w:tcPr>
          <w:p>
            <w:pPr>
              <w:spacing w:line="480" w:lineRule="auto"/>
            </w:pPr>
            <w:r>
              <w:t>Paulo, umubomfi wakwa Lesa kabili umutumwa wakwa Yesu Kristu mu cicetekelo ca bantu bakwa Lesa abasalwa no bwishibilo bwa cine icisuminisha na bukapepa,</w:t>
            </w:r>
          </w:p>
        </w:tc>
        <w:tc>
          <w:tcPr>
            <w:tcW w:type="dxa" w:w="2880"/>
            <w:vAlign w:val="center"/>
            <w:tcW w:w="1440" w:type="dxa"/>
          </w:tcPr>
          <w:p>
            <w:pPr>
              <w:jc w:val="center"/>
            </w:pPr>
            <w:r>
              <w:t>☐</w:t>
            </w:r>
          </w:p>
        </w:tc>
      </w:tr>
      <w:tr>
        <w:tc>
          <w:tcPr>
            <w:tcW w:type="dxa" w:w="2880"/>
            <w:tcW w:w="7920" w:type="dxa"/>
          </w:tcPr>
          <w:p>
            <w:r>
              <w:rPr>
                <w:b/>
              </w:rPr>
              <w:t>Titus 2:12</w:t>
            </w:r>
          </w:p>
        </w:tc>
        <w:tc>
          <w:tcPr>
            <w:tcW w:type="dxa" w:w="2880"/>
            <w:tcW w:w="7920" w:type="dxa"/>
          </w:tcPr>
          <w:p>
            <w:r>
              <w:rPr>
                <w:b/>
              </w:rPr>
              <w:t>Tito 2:12</w:t>
            </w:r>
          </w:p>
        </w:tc>
        <w:tc>
          <w:tcPr>
            <w:tcW w:type="dxa" w:w="2880"/>
            <w:tcW w:w="1440" w:type="dxa"/>
          </w:tcPr>
          <w:p>
            <w:pPr>
              <w:jc w:val="center"/>
            </w:pPr>
            <w:r>
              <w:rPr>
                <w:b/>
              </w:rPr>
              <w:t>OK</w:t>
            </w:r>
          </w:p>
        </w:tc>
      </w:tr>
      <w:tr>
        <w:tc>
          <w:tcPr>
            <w:tcW w:type="dxa" w:w="2880"/>
            <w:tcW w:w="7920" w:type="dxa"/>
          </w:tcPr>
          <w:p>
            <w:pPr>
              <w:spacing w:line="480" w:lineRule="auto"/>
            </w:pPr>
            <w:r>
              <w:t xml:space="preserve">It trains us to reject godlessness and worldly desires, and to live self-controlled, upright, and </w:t>
            </w:r>
            <w:r>
              <w:rPr>
                <w:b/>
              </w:rPr>
              <w:t>godly</w:t>
            </w:r>
            <w:r>
              <w:t xml:space="preserve"> lives in this age,</w:t>
            </w:r>
          </w:p>
        </w:tc>
        <w:tc>
          <w:tcPr>
            <w:tcW w:type="dxa" w:w="2880"/>
            <w:tcW w:w="7920" w:type="dxa"/>
          </w:tcPr>
          <w:p>
            <w:pPr>
              <w:spacing w:line="480" w:lineRule="auto"/>
            </w:pPr>
            <w:r>
              <w:t>Kula tusambilisha ukutaluka ku mikalile iitali ya bwina Lesa na ku fya lunkumbwa fya pa calo, no kwikala abakuipindulula, abololoke, no bwikashi bwa bwina Lesa muli ino nshita,</w:t>
            </w:r>
          </w:p>
        </w:tc>
        <w:tc>
          <w:tcPr>
            <w:tcW w:type="dxa" w:w="2880"/>
            <w:vAlign w:val="center"/>
            <w:tcW w:w="1440" w:type="dxa"/>
          </w:tcPr>
          <w:p>
            <w:pPr>
              <w:jc w:val="center"/>
            </w:pPr>
            <w:r>
              <w:t>☐</w:t>
            </w:r>
          </w:p>
        </w:tc>
      </w:tr>
      <w:tr>
        <w:tc>
          <w:tcPr>
            <w:tcW w:type="dxa" w:w="2880"/>
            <w:tcW w:w="7920" w:type="dxa"/>
          </w:tcPr>
          <w:p>
            <w:r>
              <w:rPr>
                <w:b/>
              </w:rPr>
              <w:t>2 Peter 1:3 (***)</w:t>
            </w:r>
          </w:p>
        </w:tc>
        <w:tc>
          <w:tcPr>
            <w:tcW w:type="dxa" w:w="2880"/>
            <w:tcW w:w="7920" w:type="dxa"/>
          </w:tcPr>
          <w:p>
            <w:r>
              <w:rPr>
                <w:b/>
              </w:rPr>
              <w:t xml:space="preserve">2 Petero 1:3 </w:t>
            </w:r>
          </w:p>
        </w:tc>
        <w:tc>
          <w:tcPr>
            <w:tcW w:type="dxa" w:w="2880"/>
            <w:tcW w:w="1440" w:type="dxa"/>
          </w:tcPr>
          <w:p>
            <w:pPr>
              <w:jc w:val="center"/>
            </w:pPr>
            <w:r>
              <w:rPr>
                <w:b/>
              </w:rPr>
              <w:t>OK</w:t>
            </w:r>
          </w:p>
        </w:tc>
      </w:tr>
      <w:tr>
        <w:tc>
          <w:tcPr>
            <w:tcW w:type="dxa" w:w="2880"/>
            <w:tcW w:w="7920" w:type="dxa"/>
          </w:tcPr>
          <w:p>
            <w:pPr>
              <w:spacing w:line="480" w:lineRule="auto"/>
            </w:pPr>
            <w:r>
              <w:t xml:space="preserve">By his divine power, all things for life and </w:t>
            </w:r>
            <w:r>
              <w:rPr>
                <w:b/>
              </w:rPr>
              <w:t>godliness</w:t>
            </w:r>
            <w:r>
              <w:t xml:space="preserve"> have been given to us through the knowledge of him who called us through his own glory and excellence.</w:t>
            </w:r>
          </w:p>
        </w:tc>
        <w:tc>
          <w:tcPr>
            <w:tcW w:type="dxa" w:w="2880"/>
            <w:tcW w:w="7920" w:type="dxa"/>
          </w:tcPr>
          <w:p>
            <w:pPr>
              <w:spacing w:line="480" w:lineRule="auto"/>
            </w:pPr>
            <w:r>
              <w:t>ku maka yakwe, ifintu fyonse ifya mweo na bukapepa fyalipelwa kuli fwebo ukupitila mu kwishiba kwa uyo uwa tukutile ukupitila mu bukata no busuma.</w:t>
            </w:r>
          </w:p>
        </w:tc>
        <w:tc>
          <w:tcPr>
            <w:tcW w:type="dxa" w:w="2880"/>
            <w:vAlign w:val="center"/>
            <w:tcW w:w="1440" w:type="dxa"/>
          </w:tcPr>
          <w:p>
            <w:pPr>
              <w:jc w:val="center"/>
            </w:pPr>
            <w:r>
              <w:t>☐</w:t>
            </w:r>
          </w:p>
        </w:tc>
      </w:tr>
      <w:tr>
        <w:tc>
          <w:tcPr>
            <w:tcW w:type="dxa" w:w="2880"/>
            <w:tcW w:w="7920" w:type="dxa"/>
          </w:tcPr>
          <w:p>
            <w:r>
              <w:rPr>
                <w:b/>
              </w:rPr>
              <w:t>2 Peter 1:6 (***)</w:t>
            </w:r>
          </w:p>
        </w:tc>
        <w:tc>
          <w:tcPr>
            <w:tcW w:type="dxa" w:w="2880"/>
            <w:tcW w:w="7920" w:type="dxa"/>
          </w:tcPr>
          <w:p>
            <w:r>
              <w:rPr>
                <w:b/>
              </w:rPr>
              <w:t xml:space="preserve">2 Petero 1:6 </w:t>
            </w:r>
          </w:p>
        </w:tc>
        <w:tc>
          <w:tcPr>
            <w:tcW w:type="dxa" w:w="2880"/>
            <w:tcW w:w="1440" w:type="dxa"/>
          </w:tcPr>
          <w:p>
            <w:pPr>
              <w:jc w:val="center"/>
            </w:pPr>
            <w:r>
              <w:rPr>
                <w:b/>
              </w:rPr>
              <w:t>OK</w:t>
            </w:r>
          </w:p>
        </w:tc>
      </w:tr>
      <w:tr>
        <w:tc>
          <w:tcPr>
            <w:tcW w:type="dxa" w:w="2880"/>
            <w:tcW w:w="7920" w:type="dxa"/>
          </w:tcPr>
          <w:p>
            <w:pPr>
              <w:spacing w:line="480" w:lineRule="auto"/>
            </w:pPr>
            <w:r>
              <w:t xml:space="preserve">to knowledge add self-control, to self-control add endurance, to endurance add </w:t>
            </w:r>
            <w:r>
              <w:rPr>
                <w:b/>
              </w:rPr>
              <w:t>godliness</w:t>
            </w:r>
            <w:r>
              <w:t>,</w:t>
            </w:r>
          </w:p>
        </w:tc>
        <w:tc>
          <w:tcPr>
            <w:tcW w:type="dxa" w:w="2880"/>
            <w:tcW w:w="7920" w:type="dxa"/>
          </w:tcPr>
          <w:p>
            <w:pPr>
              <w:spacing w:line="480" w:lineRule="auto"/>
            </w:pPr>
            <w:r>
              <w:t>ku bwishibilo mulundeko ukuipindulula, ku kuipindulula mulundeko ukushipikisha, ku kushipikisha mulundeko bukapepa,</w:t>
            </w:r>
          </w:p>
        </w:tc>
        <w:tc>
          <w:tcPr>
            <w:tcW w:type="dxa" w:w="2880"/>
            <w:vAlign w:val="center"/>
            <w:tcW w:w="1440" w:type="dxa"/>
          </w:tcPr>
          <w:p>
            <w:pPr>
              <w:jc w:val="center"/>
            </w:pPr>
            <w:r>
              <w:t>☐</w:t>
            </w:r>
          </w:p>
        </w:tc>
      </w:tr>
      <w:tr>
        <w:tc>
          <w:tcPr>
            <w:tcW w:type="dxa" w:w="2880"/>
            <w:tcW w:w="7920" w:type="dxa"/>
          </w:tcPr>
          <w:p>
            <w:r>
              <w:rPr>
                <w:b/>
              </w:rPr>
              <w:t>2 Peter 1:7 (***)</w:t>
            </w:r>
          </w:p>
        </w:tc>
        <w:tc>
          <w:tcPr>
            <w:tcW w:type="dxa" w:w="2880"/>
            <w:tcW w:w="7920" w:type="dxa"/>
          </w:tcPr>
          <w:p>
            <w:r>
              <w:rPr>
                <w:b/>
              </w:rPr>
              <w:t xml:space="preserve">2 Petero 1:7 </w:t>
            </w:r>
          </w:p>
        </w:tc>
        <w:tc>
          <w:tcPr>
            <w:tcW w:type="dxa" w:w="2880"/>
            <w:tcW w:w="1440" w:type="dxa"/>
          </w:tcPr>
          <w:p>
            <w:pPr>
              <w:jc w:val="center"/>
            </w:pPr>
            <w:r>
              <w:rPr>
                <w:b/>
              </w:rPr>
              <w:t>OK</w:t>
            </w:r>
          </w:p>
        </w:tc>
      </w:tr>
      <w:tr>
        <w:tc>
          <w:tcPr>
            <w:tcW w:type="dxa" w:w="2880"/>
            <w:tcW w:w="7920" w:type="dxa"/>
          </w:tcPr>
          <w:p>
            <w:pPr>
              <w:spacing w:line="480" w:lineRule="auto"/>
            </w:pPr>
            <w:r>
              <w:t xml:space="preserve">to </w:t>
            </w:r>
            <w:r>
              <w:rPr>
                <w:b/>
              </w:rPr>
              <w:t>godliness</w:t>
            </w:r>
            <w:r>
              <w:t xml:space="preserve"> add brotherly love, and to brotherly love add love.</w:t>
            </w:r>
          </w:p>
        </w:tc>
        <w:tc>
          <w:tcPr>
            <w:tcW w:type="dxa" w:w="2880"/>
            <w:tcW w:w="7920" w:type="dxa"/>
          </w:tcPr>
          <w:p>
            <w:pPr>
              <w:spacing w:line="480" w:lineRule="auto"/>
            </w:pPr>
            <w:r>
              <w:t>kuli bukapepa mulundeko ukutemwa ukwa bwananyina no ku kutemwa kwa ba bwananyina mulundeko icitemwiko.</w:t>
            </w:r>
          </w:p>
        </w:tc>
        <w:tc>
          <w:tcPr>
            <w:tcW w:type="dxa" w:w="2880"/>
            <w:vAlign w:val="center"/>
            <w:tcW w:w="1440" w:type="dxa"/>
          </w:tcPr>
          <w:p>
            <w:pPr>
              <w:jc w:val="center"/>
            </w:pPr>
            <w:r>
              <w:t>☐</w:t>
            </w:r>
          </w:p>
        </w:tc>
      </w:tr>
      <w:tr>
        <w:tc>
          <w:tcPr>
            <w:tcW w:type="dxa" w:w="2880"/>
            <w:tcW w:w="7920" w:type="dxa"/>
          </w:tcPr>
          <w:p>
            <w:r>
              <w:rPr>
                <w:b/>
              </w:rPr>
              <w:t>2 Peter 2:9</w:t>
            </w:r>
          </w:p>
        </w:tc>
        <w:tc>
          <w:tcPr>
            <w:tcW w:type="dxa" w:w="2880"/>
            <w:tcW w:w="7920" w:type="dxa"/>
          </w:tcPr>
          <w:p>
            <w:r>
              <w:rPr>
                <w:b/>
              </w:rPr>
              <w:t>2 Petero 2:9</w:t>
            </w:r>
          </w:p>
        </w:tc>
        <w:tc>
          <w:tcPr>
            <w:tcW w:type="dxa" w:w="2880"/>
            <w:tcW w:w="1440" w:type="dxa"/>
          </w:tcPr>
          <w:p>
            <w:pPr>
              <w:jc w:val="center"/>
            </w:pPr>
            <w:r>
              <w:rPr>
                <w:b/>
              </w:rPr>
              <w:t>OK</w:t>
            </w:r>
          </w:p>
        </w:tc>
      </w:tr>
      <w:tr>
        <w:tc>
          <w:tcPr>
            <w:tcW w:type="dxa" w:w="2880"/>
            <w:tcW w:w="7920" w:type="dxa"/>
          </w:tcPr>
          <w:p>
            <w:pPr>
              <w:spacing w:line="480" w:lineRule="auto"/>
            </w:pPr>
            <w:r>
              <w:t xml:space="preserve">if the Lord did these things, then he knows how to rescue </w:t>
            </w:r>
            <w:r>
              <w:rPr>
                <w:b/>
              </w:rPr>
              <w:t>godly</w:t>
            </w:r>
            <w:r>
              <w:t xml:space="preserve"> men out of trials and how to hold unrighteous men in custody so they can be punished on the day of judgment.</w:t>
            </w:r>
          </w:p>
        </w:tc>
        <w:tc>
          <w:tcPr>
            <w:tcW w:type="dxa" w:w="2880"/>
            <w:tcW w:w="7920" w:type="dxa"/>
          </w:tcPr>
          <w:p>
            <w:pPr>
              <w:spacing w:line="480" w:lineRule="auto"/>
            </w:pPr>
            <w:r>
              <w:t>umfwa Shikulu alicitile ifi fintu, ninshi alishiba ifya kupususha bakapepa mufya kweshiwa kwabo ne fya kubika abatalungama mu cifungo pakwebati benga kandwa pa bushiku bwa bupingushi.</w:t>
            </w:r>
          </w:p>
        </w:tc>
        <w:tc>
          <w:tcPr>
            <w:tcW w:type="dxa" w:w="2880"/>
            <w:vAlign w:val="center"/>
            <w:tcW w:w="1440" w:type="dxa"/>
          </w:tcPr>
          <w:p>
            <w:pPr>
              <w:jc w:val="center"/>
            </w:pPr>
            <w:r>
              <w:t>☐</w:t>
            </w:r>
          </w:p>
        </w:tc>
      </w:tr>
      <w:tr>
        <w:tc>
          <w:tcPr>
            <w:tcW w:type="dxa" w:w="2880"/>
            <w:tcW w:w="7920" w:type="dxa"/>
          </w:tcPr>
          <w:p>
            <w:r>
              <w:rPr>
                <w:b/>
              </w:rPr>
              <w:t>2 Peter 3:11</w:t>
            </w:r>
          </w:p>
        </w:tc>
        <w:tc>
          <w:tcPr>
            <w:tcW w:type="dxa" w:w="2880"/>
            <w:tcW w:w="7920" w:type="dxa"/>
          </w:tcPr>
          <w:p>
            <w:r>
              <w:rPr>
                <w:b/>
              </w:rPr>
              <w:t>2 Petero 3:11</w:t>
            </w:r>
          </w:p>
        </w:tc>
        <w:tc>
          <w:tcPr>
            <w:tcW w:type="dxa" w:w="2880"/>
            <w:tcW w:w="1440" w:type="dxa"/>
          </w:tcPr>
          <w:p>
            <w:pPr>
              <w:jc w:val="center"/>
            </w:pPr>
            <w:r>
              <w:rPr>
                <w:b/>
              </w:rPr>
              <w:t>OK</w:t>
            </w:r>
          </w:p>
        </w:tc>
      </w:tr>
      <w:tr>
        <w:tc>
          <w:tcPr>
            <w:tcW w:type="dxa" w:w="2880"/>
            <w:tcW w:w="7920" w:type="dxa"/>
          </w:tcPr>
          <w:p>
            <w:pPr>
              <w:spacing w:line="480" w:lineRule="auto"/>
            </w:pPr>
            <w:r>
              <w:t xml:space="preserve">Since all these things will be destroyed in this way, what kind of people should you be? You should live holy and </w:t>
            </w:r>
            <w:r>
              <w:rPr>
                <w:b/>
              </w:rPr>
              <w:t>godly</w:t>
            </w:r>
            <w:r>
              <w:t xml:space="preserve"> lives.</w:t>
            </w:r>
          </w:p>
        </w:tc>
        <w:tc>
          <w:tcPr>
            <w:tcW w:type="dxa" w:w="2880"/>
            <w:tcW w:w="7920" w:type="dxa"/>
          </w:tcPr>
          <w:p>
            <w:pPr>
              <w:spacing w:line="480" w:lineRule="auto"/>
            </w:pPr>
            <w:r>
              <w:t>Apo ifi fintu fyonse fikonaikila muli iinshila, mufwile mwaba abantu bamusango shani? Mufwile mwaikala abamushilo no kwikalila mu bwina Lesa.</w:t>
            </w:r>
          </w:p>
        </w:tc>
        <w:tc>
          <w:tcPr>
            <w:tcW w:type="dxa" w:w="2880"/>
            <w:vAlign w:val="center"/>
            <w:tcW w:w="1440" w:type="dxa"/>
          </w:tcPr>
          <w:p>
            <w:pPr>
              <w:jc w:val="center"/>
            </w:pPr>
            <w:r>
              <w:t>☐</w:t>
            </w:r>
          </w:p>
        </w:tc>
      </w:tr>
    </w:tbl>
    <w:p>
      <w:pPr>
        <w:pStyle w:val="Heading1"/>
        <w:spacing w:before="0"/>
      </w:pPr>
      <w:r>
        <w:t>good (G18, G16)</w:t>
      </w:r>
    </w:p>
    <w:p>
      <w:r/>
      <w:r>
        <w:t>This word can mean someone or something:</w:t>
      </w:r>
      <w:r/>
      <w:r/>
    </w:p>
    <w:p>
      <w:pPr>
        <w:pStyle w:val="ListBullet"/>
        <w:spacing w:line="240" w:lineRule="auto"/>
        <w:ind w:left="720"/>
      </w:pPr>
      <w:r/>
      <w:r>
        <w:t>That is right or fair.</w:t>
      </w:r>
      <w:r/>
    </w:p>
    <w:p>
      <w:pPr>
        <w:pStyle w:val="ListBullet"/>
        <w:spacing w:line="240" w:lineRule="auto"/>
        <w:ind w:left="720"/>
      </w:pPr>
      <w:r/>
      <w:r>
        <w:t>That honors God.</w:t>
      </w:r>
      <w:r/>
    </w:p>
    <w:p>
      <w:pPr>
        <w:pStyle w:val="ListBullet"/>
        <w:spacing w:line="240" w:lineRule="auto"/>
        <w:ind w:left="720"/>
      </w:pPr>
      <w:r/>
      <w:r>
        <w:t>That helps other people.</w:t>
      </w:r>
      <w:r/>
    </w:p>
    <w:p>
      <w:pPr>
        <w:pStyle w:val="ListBullet"/>
        <w:spacing w:line="240" w:lineRule="auto"/>
        <w:ind w:left="720"/>
      </w:pPr>
      <w:r/>
      <w:r>
        <w:t>That is noble or honorable.</w:t>
      </w:r>
      <w:r/>
    </w:p>
    <w:p>
      <w:pPr>
        <w:pStyle w:val="ListBullet"/>
        <w:spacing w:line="240" w:lineRule="auto"/>
        <w:ind w:left="720"/>
      </w:pPr>
      <w:r/>
      <w:r>
        <w:t>That is beneficial.</w:t>
      </w:r>
      <w:r/>
    </w:p>
    <w:p>
      <w:pPr>
        <w:pStyle w:val="ListBullet"/>
        <w:spacing w:line="240" w:lineRule="auto"/>
        <w:ind w:left="720"/>
      </w:pPr>
      <w:r/>
      <w:r>
        <w:t>That is completely without evil. (Only God is good in this way.)</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5:45</w:t>
            </w:r>
          </w:p>
        </w:tc>
        <w:tc>
          <w:tcPr>
            <w:tcW w:type="dxa" w:w="2880"/>
            <w:tcW w:w="7920" w:type="dxa"/>
          </w:tcPr>
          <w:p>
            <w:r>
              <w:rPr>
                <w:b/>
              </w:rPr>
              <w:t>Mateo 5:45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 sons of your Father who is in heaven. For he makes his sun to rise on the evil and the </w:t>
            </w:r>
            <w:r>
              <w:rPr>
                <w:b/>
              </w:rPr>
              <w:t>good</w:t>
            </w:r>
            <w:r>
              <w:t>, and sends rain on the just and the unjust.</w:t>
            </w:r>
          </w:p>
        </w:tc>
        <w:tc>
          <w:tcPr>
            <w:tcW w:type="dxa" w:w="2880"/>
            <w:tcW w:w="7920" w:type="dxa"/>
          </w:tcPr>
          <w:p>
            <w:pPr>
              <w:spacing w:line="480" w:lineRule="auto"/>
            </w:pPr>
            <w:r>
              <w:t>pakwebati mwingaba abana bakwa Shinwe uwa mu mulu. Pantu alalenga akasuba kakwe ukubalikila pa babubi na pa babune, kabili alalokesha imfula pa balungami na pa bashalungama.</w:t>
            </w:r>
          </w:p>
        </w:tc>
        <w:tc>
          <w:tcPr>
            <w:tcW w:type="dxa" w:w="2880"/>
            <w:vAlign w:val="center"/>
            <w:tcW w:w="1440" w:type="dxa"/>
          </w:tcPr>
          <w:p>
            <w:pPr>
              <w:jc w:val="center"/>
            </w:pPr>
            <w:r>
              <w:t>☐</w:t>
            </w:r>
          </w:p>
        </w:tc>
      </w:tr>
      <w:tr>
        <w:tc>
          <w:tcPr>
            <w:tcW w:type="dxa" w:w="2880"/>
            <w:tcW w:w="7920" w:type="dxa"/>
          </w:tcPr>
          <w:p>
            <w:r>
              <w:rPr>
                <w:b/>
              </w:rPr>
              <w:t>Mark 10:18</w:t>
            </w:r>
          </w:p>
        </w:tc>
        <w:tc>
          <w:tcPr>
            <w:tcW w:type="dxa" w:w="2880"/>
            <w:tcW w:w="7920" w:type="dxa"/>
          </w:tcPr>
          <w:p>
            <w:r>
              <w:rPr>
                <w:b/>
              </w:rPr>
              <w:t>Marko 10:18</w:t>
            </w:r>
          </w:p>
        </w:tc>
        <w:tc>
          <w:tcPr>
            <w:tcW w:type="dxa" w:w="2880"/>
            <w:tcW w:w="1440" w:type="dxa"/>
          </w:tcPr>
          <w:p>
            <w:pPr>
              <w:jc w:val="center"/>
            </w:pPr>
            <w:r>
              <w:rPr>
                <w:b/>
              </w:rPr>
              <w:t>OK</w:t>
            </w:r>
          </w:p>
        </w:tc>
      </w:tr>
      <w:tr>
        <w:tc>
          <w:tcPr>
            <w:tcW w:type="dxa" w:w="2880"/>
            <w:tcW w:w="7920" w:type="dxa"/>
          </w:tcPr>
          <w:p>
            <w:pPr>
              <w:spacing w:line="480" w:lineRule="auto"/>
            </w:pPr>
            <w:r>
              <w:t xml:space="preserve">Jesus said, "Why do you call me </w:t>
            </w:r>
            <w:r>
              <w:rPr>
                <w:b/>
              </w:rPr>
              <w:t>good</w:t>
            </w:r>
            <w:r>
              <w:t xml:space="preserve">? No one is </w:t>
            </w:r>
            <w:r>
              <w:rPr>
                <w:b/>
              </w:rPr>
              <w:t>good</w:t>
            </w:r>
            <w:r>
              <w:t xml:space="preserve"> except God alone.</w:t>
            </w:r>
          </w:p>
        </w:tc>
        <w:tc>
          <w:tcPr>
            <w:tcW w:type="dxa" w:w="2880"/>
            <w:tcW w:w="7920" w:type="dxa"/>
          </w:tcPr>
          <w:p>
            <w:pPr>
              <w:spacing w:line="480" w:lineRule="auto"/>
            </w:pPr>
            <w:r>
              <w:t>Yesu alyebele ati, "Nindo ukonjitila ati uwa bune?" Takwaba wa bune kano Lesa fye eka.</w:t>
            </w:r>
          </w:p>
        </w:tc>
        <w:tc>
          <w:tcPr>
            <w:tcW w:type="dxa" w:w="2880"/>
            <w:vAlign w:val="center"/>
            <w:tcW w:w="1440" w:type="dxa"/>
          </w:tcPr>
          <w:p>
            <w:pPr>
              <w:jc w:val="center"/>
            </w:pPr>
            <w:r>
              <w:t>☐</w:t>
            </w:r>
          </w:p>
        </w:tc>
      </w:tr>
      <w:tr>
        <w:tc>
          <w:tcPr>
            <w:tcW w:type="dxa" w:w="2880"/>
            <w:tcW w:w="7920" w:type="dxa"/>
          </w:tcPr>
          <w:p>
            <w:r>
              <w:rPr>
                <w:b/>
              </w:rPr>
              <w:t>Luke 18:18 (*)</w:t>
            </w:r>
          </w:p>
        </w:tc>
        <w:tc>
          <w:tcPr>
            <w:tcW w:type="dxa" w:w="2880"/>
            <w:tcW w:w="7920" w:type="dxa"/>
          </w:tcPr>
          <w:p>
            <w:r>
              <w:rPr>
                <w:b/>
              </w:rPr>
              <w:t xml:space="preserve">Luka 18:18 </w:t>
            </w:r>
          </w:p>
        </w:tc>
        <w:tc>
          <w:tcPr>
            <w:tcW w:type="dxa" w:w="2880"/>
            <w:tcW w:w="1440" w:type="dxa"/>
          </w:tcPr>
          <w:p>
            <w:pPr>
              <w:jc w:val="center"/>
            </w:pPr>
            <w:r>
              <w:rPr>
                <w:b/>
              </w:rPr>
              <w:t>OK</w:t>
            </w:r>
          </w:p>
        </w:tc>
      </w:tr>
      <w:tr>
        <w:tc>
          <w:tcPr>
            <w:tcW w:type="dxa" w:w="2880"/>
            <w:tcW w:w="7920" w:type="dxa"/>
          </w:tcPr>
          <w:p>
            <w:pPr>
              <w:spacing w:line="480" w:lineRule="auto"/>
            </w:pPr>
            <w:r>
              <w:t>A certain ruler asked him, saying, "</w:t>
            </w:r>
            <w:r>
              <w:rPr>
                <w:b/>
              </w:rPr>
              <w:t>Good</w:t>
            </w:r>
            <w:r>
              <w:t xml:space="preserve"> teacher, what must I do to inherit eternal life?"</w:t>
            </w:r>
          </w:p>
        </w:tc>
        <w:tc>
          <w:tcPr>
            <w:tcW w:type="dxa" w:w="2880"/>
            <w:tcW w:w="7920" w:type="dxa"/>
          </w:tcPr>
          <w:p>
            <w:pPr>
              <w:spacing w:line="480" w:lineRule="auto"/>
            </w:pPr>
            <w:r>
              <w:t>Umo kateka alimwipwishe, ukwebati, ''We kasambilisha wabune, nkocita shani pakwebati nkapyane umweo wa muyayaya?"</w:t>
            </w:r>
          </w:p>
        </w:tc>
        <w:tc>
          <w:tcPr>
            <w:tcW w:type="dxa" w:w="2880"/>
            <w:vAlign w:val="center"/>
            <w:tcW w:w="1440" w:type="dxa"/>
          </w:tcPr>
          <w:p>
            <w:pPr>
              <w:jc w:val="center"/>
            </w:pPr>
            <w:r>
              <w:t>☐</w:t>
            </w:r>
          </w:p>
        </w:tc>
      </w:tr>
      <w:tr>
        <w:tc>
          <w:tcPr>
            <w:tcW w:type="dxa" w:w="2880"/>
            <w:tcW w:w="7920" w:type="dxa"/>
          </w:tcPr>
          <w:p>
            <w:r>
              <w:rPr>
                <w:b/>
              </w:rPr>
              <w:t>Luke 18:19 (*)</w:t>
            </w:r>
          </w:p>
        </w:tc>
        <w:tc>
          <w:tcPr>
            <w:tcW w:type="dxa" w:w="2880"/>
            <w:tcW w:w="7920" w:type="dxa"/>
          </w:tcPr>
          <w:p>
            <w:r>
              <w:rPr>
                <w:b/>
              </w:rPr>
              <w:t xml:space="preserve">Luka 18:19 </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"Why do you call me </w:t>
            </w:r>
            <w:r>
              <w:rPr>
                <w:b/>
              </w:rPr>
              <w:t>good</w:t>
            </w:r>
            <w:r>
              <w:t xml:space="preserve">? No one is </w:t>
            </w:r>
            <w:r>
              <w:rPr>
                <w:b/>
              </w:rPr>
              <w:t>good</w:t>
            </w:r>
            <w:r>
              <w:t>, except God alone.</w:t>
            </w:r>
          </w:p>
        </w:tc>
        <w:tc>
          <w:tcPr>
            <w:tcW w:type="dxa" w:w="2880"/>
            <w:tcW w:w="7920" w:type="dxa"/>
          </w:tcPr>
          <w:p>
            <w:pPr>
              <w:spacing w:line="480" w:lineRule="auto"/>
            </w:pPr>
            <w:r>
              <w:t>Yesu alilandile kuli ena ati, nindo wankutila uwabune? Takwaba wabune, kanofye Lesa eka.</w:t>
            </w:r>
          </w:p>
        </w:tc>
        <w:tc>
          <w:tcPr>
            <w:tcW w:type="dxa" w:w="2880"/>
            <w:vAlign w:val="center"/>
            <w:tcW w:w="1440" w:type="dxa"/>
          </w:tcPr>
          <w:p>
            <w:pPr>
              <w:jc w:val="center"/>
            </w:pPr>
            <w:r>
              <w:t>☐</w:t>
            </w:r>
          </w:p>
        </w:tc>
      </w:tr>
      <w:tr>
        <w:tc>
          <w:tcPr>
            <w:tcW w:type="dxa" w:w="2880"/>
            <w:tcW w:w="7920" w:type="dxa"/>
          </w:tcPr>
          <w:p>
            <w:r>
              <w:rPr>
                <w:b/>
              </w:rPr>
              <w:t>John 7:12</w:t>
            </w:r>
          </w:p>
        </w:tc>
        <w:tc>
          <w:tcPr>
            <w:tcW w:type="dxa" w:w="2880"/>
            <w:tcW w:w="7920" w:type="dxa"/>
          </w:tcPr>
          <w:p>
            <w:r>
              <w:rPr>
                <w:b/>
              </w:rPr>
              <w:t>Yohane 7:12</w:t>
            </w:r>
          </w:p>
        </w:tc>
        <w:tc>
          <w:tcPr>
            <w:tcW w:type="dxa" w:w="2880"/>
            <w:tcW w:w="1440" w:type="dxa"/>
          </w:tcPr>
          <w:p>
            <w:pPr>
              <w:jc w:val="center"/>
            </w:pPr>
            <w:r>
              <w:rPr>
                <w:b/>
              </w:rPr>
              <w:t>OK</w:t>
            </w:r>
          </w:p>
        </w:tc>
      </w:tr>
      <w:tr>
        <w:tc>
          <w:tcPr>
            <w:tcW w:type="dxa" w:w="2880"/>
            <w:tcW w:w="7920" w:type="dxa"/>
          </w:tcPr>
          <w:p>
            <w:pPr>
              <w:spacing w:line="480" w:lineRule="auto"/>
            </w:pPr>
            <w:r>
              <w:t xml:space="preserve">There was much discussion among the crowds about him. Some said, "He is a </w:t>
            </w:r>
            <w:r>
              <w:rPr>
                <w:b/>
              </w:rPr>
              <w:t>good</w:t>
            </w:r>
            <w:r>
              <w:t xml:space="preserve"> man." Others said, "No, he leads the crowds astray."</w:t>
            </w:r>
          </w:p>
        </w:tc>
        <w:tc>
          <w:tcPr>
            <w:tcW w:type="dxa" w:w="2880"/>
            <w:tcW w:w="7920" w:type="dxa"/>
          </w:tcPr>
          <w:p>
            <w:pPr>
              <w:spacing w:line="480" w:lineRule="auto"/>
            </w:pPr>
            <w:r>
              <w:t>Kwali ukulanshanya sana pakati kamabumba ulwa pali ena. Bamo balilandile ati, "Muntu wabune." Bambi balilandile ati, "Iyoo, alalufya amabumba."</w:t>
            </w:r>
          </w:p>
        </w:tc>
        <w:tc>
          <w:tcPr>
            <w:tcW w:type="dxa" w:w="2880"/>
            <w:vAlign w:val="center"/>
            <w:tcW w:w="1440" w:type="dxa"/>
          </w:tcPr>
          <w:p>
            <w:pPr>
              <w:jc w:val="center"/>
            </w:pPr>
            <w:r>
              <w:t>☐</w:t>
            </w:r>
          </w:p>
        </w:tc>
      </w:tr>
      <w:tr>
        <w:tc>
          <w:tcPr>
            <w:tcW w:type="dxa" w:w="2880"/>
            <w:tcW w:w="7920" w:type="dxa"/>
          </w:tcPr>
          <w:p>
            <w:r>
              <w:rPr>
                <w:b/>
              </w:rPr>
              <w:t>Acts 9:36</w:t>
            </w:r>
          </w:p>
        </w:tc>
        <w:tc>
          <w:tcPr>
            <w:tcW w:type="dxa" w:w="2880"/>
            <w:tcW w:w="7920" w:type="dxa"/>
          </w:tcPr>
          <w:p>
            <w:r>
              <w:rPr>
                <w:b/>
              </w:rPr>
              <w:t>Imilimo ya batumwa 9:36</w:t>
            </w:r>
          </w:p>
        </w:tc>
        <w:tc>
          <w:tcPr>
            <w:tcW w:type="dxa" w:w="2880"/>
            <w:tcW w:w="1440" w:type="dxa"/>
          </w:tcPr>
          <w:p>
            <w:pPr>
              <w:jc w:val="center"/>
            </w:pPr>
            <w:r>
              <w:rPr>
                <w:b/>
              </w:rPr>
              <w:t>OK</w:t>
            </w:r>
          </w:p>
        </w:tc>
      </w:tr>
      <w:tr>
        <w:tc>
          <w:tcPr>
            <w:tcW w:type="dxa" w:w="2880"/>
            <w:tcW w:w="7920" w:type="dxa"/>
          </w:tcPr>
          <w:p>
            <w:pPr>
              <w:spacing w:line="480" w:lineRule="auto"/>
            </w:pPr>
            <w:r>
              <w:t xml:space="preserve">Now there was in Joppa a certain disciple named Tabitha (which is translated "Dorcas"). This woman was full of </w:t>
            </w:r>
            <w:r>
              <w:rPr>
                <w:b/>
              </w:rPr>
              <w:t>good</w:t>
            </w:r>
            <w:r>
              <w:t xml:space="preserve"> works and merciful deeds that she did for the poor.</w:t>
            </w:r>
          </w:p>
        </w:tc>
        <w:tc>
          <w:tcPr>
            <w:tcW w:type="dxa" w:w="2880"/>
            <w:tcW w:w="7920" w:type="dxa"/>
          </w:tcPr>
          <w:p>
            <w:pPr>
              <w:spacing w:line="480" w:lineRule="auto"/>
            </w:pPr>
            <w:r>
              <w:t>Nomba mu Yopa mwalipo umusambi we shina lya Tabita ( ilyakupilibula "Doka"). Uyu mwanakashi ali uwaisulamo imilimo iya bune nefya nkumbu efintu alikucita ku balanda.</w:t>
            </w:r>
          </w:p>
        </w:tc>
        <w:tc>
          <w:tcPr>
            <w:tcW w:type="dxa" w:w="2880"/>
            <w:vAlign w:val="center"/>
            <w:tcW w:w="1440" w:type="dxa"/>
          </w:tcPr>
          <w:p>
            <w:pPr>
              <w:jc w:val="center"/>
            </w:pPr>
            <w:r>
              <w:t>☐</w:t>
            </w:r>
          </w:p>
        </w:tc>
      </w:tr>
      <w:tr>
        <w:tc>
          <w:tcPr>
            <w:tcW w:type="dxa" w:w="2880"/>
            <w:tcW w:w="7920" w:type="dxa"/>
          </w:tcPr>
          <w:p>
            <w:r>
              <w:rPr>
                <w:b/>
              </w:rPr>
              <w:t>Romans 8:28</w:t>
            </w:r>
          </w:p>
        </w:tc>
        <w:tc>
          <w:tcPr>
            <w:tcW w:type="dxa" w:w="2880"/>
            <w:tcW w:w="7920" w:type="dxa"/>
          </w:tcPr>
          <w:p>
            <w:r>
              <w:rPr>
                <w:b/>
              </w:rPr>
              <w:t>Abena roma 8:28</w:t>
            </w:r>
          </w:p>
        </w:tc>
        <w:tc>
          <w:tcPr>
            <w:tcW w:type="dxa" w:w="2880"/>
            <w:tcW w:w="1440" w:type="dxa"/>
          </w:tcPr>
          <w:p>
            <w:pPr>
              <w:jc w:val="center"/>
            </w:pPr>
            <w:r>
              <w:rPr>
                <w:b/>
              </w:rPr>
              <w:t>OK</w:t>
            </w:r>
          </w:p>
        </w:tc>
      </w:tr>
      <w:tr>
        <w:tc>
          <w:tcPr>
            <w:tcW w:type="dxa" w:w="2880"/>
            <w:tcW w:w="7920" w:type="dxa"/>
          </w:tcPr>
          <w:p>
            <w:pPr>
              <w:spacing w:line="480" w:lineRule="auto"/>
            </w:pPr>
            <w:r>
              <w:t xml:space="preserve">We know that for those who love God, he works all things together for </w:t>
            </w:r>
            <w:r>
              <w:rPr>
                <w:b/>
              </w:rPr>
              <w:t>good</w:t>
            </w:r>
            <w:r>
              <w:t>, for those who are called according to his purpose.</w:t>
            </w:r>
          </w:p>
        </w:tc>
        <w:tc>
          <w:tcPr>
            <w:tcW w:type="dxa" w:w="2880"/>
            <w:tcW w:w="7920" w:type="dxa"/>
          </w:tcPr>
          <w:p>
            <w:pPr>
              <w:spacing w:line="480" w:lineRule="auto"/>
            </w:pPr>
            <w:r>
              <w:t>Twalishiba ukwebati kuli abo abatemwa Lesa, abombela ifintu fyonse pamo kubune, kuli abo bonse abaitwa ukulingana no kufwaya kwakwe.</w:t>
            </w:r>
          </w:p>
        </w:tc>
        <w:tc>
          <w:tcPr>
            <w:tcW w:type="dxa" w:w="2880"/>
            <w:vAlign w:val="center"/>
            <w:tcW w:w="1440" w:type="dxa"/>
          </w:tcPr>
          <w:p>
            <w:pPr>
              <w:jc w:val="center"/>
            </w:pPr>
            <w:r>
              <w:t>☐</w:t>
            </w:r>
          </w:p>
        </w:tc>
      </w:tr>
      <w:tr>
        <w:tc>
          <w:tcPr>
            <w:tcW w:type="dxa" w:w="2880"/>
            <w:tcW w:w="7920" w:type="dxa"/>
          </w:tcPr>
          <w:p>
            <w:r>
              <w:rPr>
                <w:b/>
              </w:rPr>
              <w:t>2 Corinthians 9:8</w:t>
            </w:r>
          </w:p>
        </w:tc>
        <w:tc>
          <w:tcPr>
            <w:tcW w:type="dxa" w:w="2880"/>
            <w:tcW w:w="7920" w:type="dxa"/>
          </w:tcPr>
          <w:p>
            <w:r>
              <w:rPr>
                <w:b/>
              </w:rPr>
              <w:t>2 Korinti 9:8</w:t>
            </w:r>
          </w:p>
        </w:tc>
        <w:tc>
          <w:tcPr>
            <w:tcW w:type="dxa" w:w="2880"/>
            <w:tcW w:w="1440" w:type="dxa"/>
          </w:tcPr>
          <w:p>
            <w:pPr>
              <w:jc w:val="center"/>
            </w:pPr>
            <w:r>
              <w:rPr>
                <w:b/>
              </w:rPr>
              <w:t>OK</w:t>
            </w:r>
          </w:p>
        </w:tc>
      </w:tr>
      <w:tr>
        <w:tc>
          <w:tcPr>
            <w:tcW w:type="dxa" w:w="2880"/>
            <w:tcW w:w="7920" w:type="dxa"/>
          </w:tcPr>
          <w:p>
            <w:pPr>
              <w:spacing w:line="480" w:lineRule="auto"/>
            </w:pPr>
            <w:r>
              <w:t xml:space="preserve">And God is able to make all grace overflow for you, so that always, in all things, you may have all you need. This will be so that you may multiply every </w:t>
            </w:r>
            <w:r>
              <w:rPr>
                <w:b/>
              </w:rPr>
              <w:t>good</w:t>
            </w:r>
            <w:r>
              <w:t xml:space="preserve"> deed.</w:t>
            </w:r>
          </w:p>
        </w:tc>
        <w:tc>
          <w:tcPr>
            <w:tcW w:type="dxa" w:w="2880"/>
            <w:tcW w:w="7920" w:type="dxa"/>
          </w:tcPr>
          <w:p>
            <w:pPr>
              <w:spacing w:line="480" w:lineRule="auto"/>
            </w:pPr>
            <w:r>
              <w:t>Kabili Lesa ali na maka yakulenga ukusenaminwa konse kufule pali mwebo, pakwebati, lyonse fye, mufintu fyonse, kuti mwakwata fyonse ifyo mukabila. Ici cikaba ukwebati musanduluke mu mulimo onse uwabune.</w:t>
            </w:r>
          </w:p>
        </w:tc>
        <w:tc>
          <w:tcPr>
            <w:tcW w:type="dxa" w:w="2880"/>
            <w:vAlign w:val="center"/>
            <w:tcW w:w="1440" w:type="dxa"/>
          </w:tcPr>
          <w:p>
            <w:pPr>
              <w:jc w:val="center"/>
            </w:pPr>
            <w:r>
              <w:t>☐</w:t>
            </w:r>
          </w:p>
        </w:tc>
      </w:tr>
      <w:tr>
        <w:tc>
          <w:tcPr>
            <w:tcW w:type="dxa" w:w="2880"/>
            <w:tcW w:w="7920" w:type="dxa"/>
          </w:tcPr>
          <w:p>
            <w:r>
              <w:rPr>
                <w:b/>
              </w:rPr>
              <w:t>Galatians 6:10</w:t>
            </w:r>
          </w:p>
        </w:tc>
        <w:tc>
          <w:tcPr>
            <w:tcW w:type="dxa" w:w="2880"/>
            <w:tcW w:w="7920" w:type="dxa"/>
          </w:tcPr>
          <w:p>
            <w:r>
              <w:rPr>
                <w:b/>
              </w:rPr>
              <w:t>Galatia 6:10</w:t>
            </w:r>
          </w:p>
        </w:tc>
        <w:tc>
          <w:tcPr>
            <w:tcW w:type="dxa" w:w="2880"/>
            <w:tcW w:w="1440" w:type="dxa"/>
          </w:tcPr>
          <w:p>
            <w:pPr>
              <w:jc w:val="center"/>
            </w:pPr>
            <w:r>
              <w:rPr>
                <w:b/>
              </w:rPr>
              <w:t>OK</w:t>
            </w:r>
          </w:p>
        </w:tc>
      </w:tr>
      <w:tr>
        <w:tc>
          <w:tcPr>
            <w:tcW w:type="dxa" w:w="2880"/>
            <w:tcW w:w="7920" w:type="dxa"/>
          </w:tcPr>
          <w:p>
            <w:pPr>
              <w:spacing w:line="480" w:lineRule="auto"/>
            </w:pPr>
            <w:r>
              <w:t xml:space="preserve">So then, as we have the opportunity, let us do </w:t>
            </w:r>
            <w:r>
              <w:rPr>
                <w:b/>
              </w:rPr>
              <w:t>good</w:t>
            </w:r>
            <w:r>
              <w:t xml:space="preserve"> to all people, especially to those who belong to the household of faith.</w:t>
            </w:r>
          </w:p>
        </w:tc>
        <w:tc>
          <w:tcPr>
            <w:tcW w:type="dxa" w:w="2880"/>
            <w:tcW w:w="7920" w:type="dxa"/>
          </w:tcPr>
          <w:p>
            <w:pPr>
              <w:spacing w:line="480" w:lineRule="auto"/>
            </w:pPr>
            <w:r>
              <w:t>Eco kanshi ulo tuli inshita, natulekucita icisuma kubantu bonse, makamaka abamung'anda yacicetekelo.</w:t>
            </w:r>
          </w:p>
        </w:tc>
        <w:tc>
          <w:tcPr>
            <w:tcW w:type="dxa" w:w="2880"/>
            <w:vAlign w:val="center"/>
            <w:tcW w:w="1440" w:type="dxa"/>
          </w:tcPr>
          <w:p>
            <w:pPr>
              <w:jc w:val="center"/>
            </w:pPr>
            <w:r>
              <w:t>☐</w:t>
            </w:r>
          </w:p>
        </w:tc>
      </w:tr>
      <w:tr>
        <w:tc>
          <w:tcPr>
            <w:tcW w:type="dxa" w:w="2880"/>
            <w:tcW w:w="7920" w:type="dxa"/>
          </w:tcPr>
          <w:p>
            <w:r>
              <w:rPr>
                <w:b/>
              </w:rPr>
              <w:t>Ephesians 2:10</w:t>
            </w:r>
          </w:p>
        </w:tc>
        <w:tc>
          <w:tcPr>
            <w:tcW w:type="dxa" w:w="2880"/>
            <w:tcW w:w="7920" w:type="dxa"/>
          </w:tcPr>
          <w:p>
            <w:r>
              <w:rPr>
                <w:b/>
              </w:rPr>
              <w:t>Efeso 2:10</w:t>
            </w:r>
          </w:p>
        </w:tc>
        <w:tc>
          <w:tcPr>
            <w:tcW w:type="dxa" w:w="2880"/>
            <w:tcW w:w="1440" w:type="dxa"/>
          </w:tcPr>
          <w:p>
            <w:pPr>
              <w:jc w:val="center"/>
            </w:pPr>
            <w:r>
              <w:rPr>
                <w:b/>
              </w:rPr>
              <w:t>OK</w:t>
            </w:r>
          </w:p>
        </w:tc>
      </w:tr>
      <w:tr>
        <w:tc>
          <w:tcPr>
            <w:tcW w:type="dxa" w:w="2880"/>
            <w:tcW w:w="7920" w:type="dxa"/>
          </w:tcPr>
          <w:p>
            <w:pPr>
              <w:spacing w:line="480" w:lineRule="auto"/>
            </w:pPr>
            <w:r>
              <w:t xml:space="preserve">For we are God's workmanship, created in Christ Jesus to do </w:t>
            </w:r>
            <w:r>
              <w:rPr>
                <w:b/>
              </w:rPr>
              <w:t>good</w:t>
            </w:r>
            <w:r>
              <w:t xml:space="preserve"> deeds that God planned long ago for us, so that we would walk in them.</w:t>
            </w:r>
          </w:p>
        </w:tc>
        <w:tc>
          <w:tcPr>
            <w:tcW w:type="dxa" w:w="2880"/>
            <w:tcW w:w="7920" w:type="dxa"/>
          </w:tcPr>
          <w:p>
            <w:pPr>
              <w:spacing w:line="480" w:lineRule="auto"/>
            </w:pPr>
            <w:r>
              <w:t>Pantu tuli fibombelo fya kwa Lesa, aba lengelwe muli Yesu Kristu ukubomba imilimo yabune iyo Lesa atupekanishishishe libebela, ukwebati twingale - kwendelamo.</w:t>
            </w:r>
          </w:p>
        </w:tc>
        <w:tc>
          <w:tcPr>
            <w:tcW w:type="dxa" w:w="2880"/>
            <w:vAlign w:val="center"/>
            <w:tcW w:w="1440" w:type="dxa"/>
          </w:tcPr>
          <w:p>
            <w:pPr>
              <w:jc w:val="center"/>
            </w:pPr>
            <w:r>
              <w:t>☐</w:t>
            </w:r>
          </w:p>
        </w:tc>
      </w:tr>
      <w:tr>
        <w:tc>
          <w:tcPr>
            <w:tcW w:type="dxa" w:w="2880"/>
            <w:tcW w:w="7920" w:type="dxa"/>
          </w:tcPr>
          <w:p>
            <w:r>
              <w:rPr>
                <w:b/>
              </w:rPr>
              <w:t>Philippians 1:6</w:t>
            </w:r>
          </w:p>
        </w:tc>
        <w:tc>
          <w:tcPr>
            <w:tcW w:type="dxa" w:w="2880"/>
            <w:tcW w:w="7920" w:type="dxa"/>
          </w:tcPr>
          <w:p>
            <w:r>
              <w:rPr>
                <w:b/>
              </w:rPr>
              <w:t>Filipi 1:6</w:t>
            </w:r>
          </w:p>
        </w:tc>
        <w:tc>
          <w:tcPr>
            <w:tcW w:type="dxa" w:w="2880"/>
            <w:tcW w:w="1440" w:type="dxa"/>
          </w:tcPr>
          <w:p>
            <w:pPr>
              <w:jc w:val="center"/>
            </w:pPr>
            <w:r>
              <w:rPr>
                <w:b/>
              </w:rPr>
              <w:t>OK</w:t>
            </w:r>
          </w:p>
        </w:tc>
      </w:tr>
      <w:tr>
        <w:tc>
          <w:tcPr>
            <w:tcW w:type="dxa" w:w="2880"/>
            <w:tcW w:w="7920" w:type="dxa"/>
          </w:tcPr>
          <w:p>
            <w:pPr>
              <w:spacing w:line="480" w:lineRule="auto"/>
            </w:pPr>
            <w:r>
              <w:t xml:space="preserve">I am confident of this very thing, that he who began a </w:t>
            </w:r>
            <w:r>
              <w:rPr>
                <w:b/>
              </w:rPr>
              <w:t>good</w:t>
            </w:r>
            <w:r>
              <w:t xml:space="preserve"> work in you will continue to complete it until the day of Christ Jesus.</w:t>
            </w:r>
          </w:p>
        </w:tc>
        <w:tc>
          <w:tcPr>
            <w:tcW w:type="dxa" w:w="2880"/>
            <w:tcW w:w="7920" w:type="dxa"/>
          </w:tcPr>
          <w:p>
            <w:pPr>
              <w:spacing w:line="480" w:lineRule="auto"/>
            </w:pPr>
            <w:r>
              <w:t>Ndishininkishe palwa ici cine cintu, ukwebati uyo uwatendeka umulimo uusuma muli mwebo akaupwishisha ukufika na pa bushiku ubwakwa Yesu Kristu.</w:t>
            </w:r>
          </w:p>
        </w:tc>
        <w:tc>
          <w:tcPr>
            <w:tcW w:type="dxa" w:w="2880"/>
            <w:vAlign w:val="center"/>
            <w:tcW w:w="1440" w:type="dxa"/>
          </w:tcPr>
          <w:p>
            <w:pPr>
              <w:jc w:val="center"/>
            </w:pPr>
            <w:r>
              <w:t>☐</w:t>
            </w:r>
          </w:p>
        </w:tc>
      </w:tr>
      <w:tr>
        <w:tc>
          <w:tcPr>
            <w:tcW w:type="dxa" w:w="2880"/>
            <w:tcW w:w="7920" w:type="dxa"/>
          </w:tcPr>
          <w:p>
            <w:r>
              <w:rPr>
                <w:b/>
              </w:rPr>
              <w:t>Colossians 1:10</w:t>
            </w:r>
          </w:p>
        </w:tc>
        <w:tc>
          <w:tcPr>
            <w:tcW w:type="dxa" w:w="2880"/>
            <w:tcW w:w="7920" w:type="dxa"/>
          </w:tcPr>
          <w:p>
            <w:r>
              <w:rPr>
                <w:b/>
              </w:rPr>
              <w:t>Abena kolose 1:10</w:t>
            </w:r>
          </w:p>
        </w:tc>
        <w:tc>
          <w:tcPr>
            <w:tcW w:type="dxa" w:w="2880"/>
            <w:tcW w:w="1440" w:type="dxa"/>
          </w:tcPr>
          <w:p>
            <w:pPr>
              <w:jc w:val="center"/>
            </w:pPr>
            <w:r>
              <w:rPr>
                <w:b/>
              </w:rPr>
              <w:t>OK</w:t>
            </w:r>
          </w:p>
        </w:tc>
      </w:tr>
      <w:tr>
        <w:tc>
          <w:tcPr>
            <w:tcW w:type="dxa" w:w="2880"/>
            <w:tcW w:w="7920" w:type="dxa"/>
          </w:tcPr>
          <w:p>
            <w:pPr>
              <w:spacing w:line="480" w:lineRule="auto"/>
            </w:pPr>
            <w:r>
              <w:t xml:space="preserve">so that you will walk in a manner that is worthy of the Lord and that pleases him in every way: by bearing fruit in every </w:t>
            </w:r>
            <w:r>
              <w:rPr>
                <w:b/>
              </w:rPr>
              <w:t>good</w:t>
            </w:r>
            <w:r>
              <w:t xml:space="preserve"> work and growing in the knowledge of God;</w:t>
            </w:r>
          </w:p>
        </w:tc>
        <w:tc>
          <w:tcPr>
            <w:tcW w:type="dxa" w:w="2880"/>
            <w:tcW w:w="7920" w:type="dxa"/>
          </w:tcPr>
          <w:p>
            <w:pPr>
              <w:spacing w:line="480" w:lineRule="auto"/>
            </w:pPr>
            <w:r>
              <w:t>pakwebati mulekwendela munshila iya linga kuli Shikuku kabili iya kumusekesha mu nshila shonse: mukulatwala ifisabo fya milimo ya bune yonse no kwebati mulekukula mu bwishibilo bwakwa Lesa,</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Tesalonika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eternal comfort and </w:t>
            </w:r>
            <w:r>
              <w:rPr>
                <w:b/>
              </w:rPr>
              <w:t>good</w:t>
            </w:r>
            <w:r>
              <w:t xml:space="preserve"> hope through grace,</w:t>
            </w:r>
          </w:p>
        </w:tc>
        <w:tc>
          <w:tcPr>
            <w:tcW w:type="dxa" w:w="2880"/>
            <w:tcW w:w="7920" w:type="dxa"/>
          </w:tcPr>
          <w:p>
            <w:pPr>
              <w:spacing w:line="480" w:lineRule="auto"/>
            </w:pPr>
            <w:r>
              <w:t>Nomba Shikulu Yesu Kristu umwine na Lesa Shifwe, uwatutemenwe no kutupela ukusansamushiwa kwa muyayaya elo ne subilo lya bune ukupitila mukusenaminwa,</w:t>
            </w:r>
          </w:p>
        </w:tc>
        <w:tc>
          <w:tcPr>
            <w:tcW w:type="dxa" w:w="2880"/>
            <w:vAlign w:val="center"/>
            <w:tcW w:w="1440" w:type="dxa"/>
          </w:tcPr>
          <w:p>
            <w:pPr>
              <w:jc w:val="center"/>
            </w:pPr>
            <w:r>
              <w:t>☐</w:t>
            </w:r>
          </w:p>
        </w:tc>
      </w:tr>
      <w:tr>
        <w:tc>
          <w:tcPr>
            <w:tcW w:type="dxa" w:w="2880"/>
            <w:tcW w:w="7920" w:type="dxa"/>
          </w:tcPr>
          <w:p>
            <w:r>
              <w:rPr>
                <w:b/>
              </w:rPr>
              <w:t>1 Timothy 5:10</w:t>
            </w:r>
          </w:p>
        </w:tc>
        <w:tc>
          <w:tcPr>
            <w:tcW w:type="dxa" w:w="2880"/>
            <w:tcW w:w="7920" w:type="dxa"/>
          </w:tcPr>
          <w:p>
            <w:r>
              <w:rPr>
                <w:b/>
              </w:rPr>
              <w:t>1 Timote 5:10</w:t>
            </w:r>
          </w:p>
        </w:tc>
        <w:tc>
          <w:tcPr>
            <w:tcW w:type="dxa" w:w="2880"/>
            <w:tcW w:w="1440" w:type="dxa"/>
          </w:tcPr>
          <w:p>
            <w:pPr>
              <w:jc w:val="center"/>
            </w:pPr>
            <w:r>
              <w:rPr>
                <w:b/>
              </w:rPr>
              <w:t>OK</w:t>
            </w:r>
          </w:p>
        </w:tc>
      </w:tr>
      <w:tr>
        <w:tc>
          <w:tcPr>
            <w:tcW w:type="dxa" w:w="2880"/>
            <w:tcW w:w="7920" w:type="dxa"/>
          </w:tcPr>
          <w:p>
            <w:pPr>
              <w:spacing w:line="480" w:lineRule="auto"/>
            </w:pPr>
            <w:r>
              <w:t xml:space="preserve">She must have a reputation for doing </w:t>
            </w:r>
            <w:r>
              <w:rPr>
                <w:b/>
              </w:rPr>
              <w:t>good</w:t>
            </w:r>
            <w:r>
              <w:t xml:space="preserve"> deeds, whether it is that she has cared for children, or has been hospitable to strangers, or has washed the feet of God's holy people, or has relieved the afflicted, or has been devoted to every </w:t>
            </w:r>
            <w:r>
              <w:rPr>
                <w:b/>
              </w:rPr>
              <w:t>good</w:t>
            </w:r>
            <w:r>
              <w:t xml:space="preserve"> work.</w:t>
            </w:r>
          </w:p>
        </w:tc>
        <w:tc>
          <w:tcPr>
            <w:tcW w:type="dxa" w:w="2880"/>
            <w:tcW w:w="7920" w:type="dxa"/>
          </w:tcPr>
          <w:p>
            <w:pPr>
              <w:spacing w:line="480" w:lineRule="auto"/>
            </w:pPr>
            <w:r>
              <w:t>Uushimikwa mukubomba milimo iisuma, cibe alisungile abana bwino, nangu ali kupokelela abeni, nangu alikusamba amakasa yaba mushilo bakwa Lesa, nangu alikwafwa abalikutitikishiwa, nangu aliipeleshe ku mulimo onse uwabune.</w:t>
            </w:r>
          </w:p>
        </w:tc>
        <w:tc>
          <w:tcPr>
            <w:tcW w:type="dxa" w:w="2880"/>
            <w:vAlign w:val="center"/>
            <w:tcW w:w="1440" w:type="dxa"/>
          </w:tcPr>
          <w:p>
            <w:pPr>
              <w:jc w:val="center"/>
            </w:pPr>
            <w:r>
              <w:t>☐</w:t>
            </w:r>
          </w:p>
        </w:tc>
      </w:tr>
      <w:tr>
        <w:tc>
          <w:tcPr>
            <w:tcW w:type="dxa" w:w="2880"/>
            <w:tcW w:w="7920" w:type="dxa"/>
          </w:tcPr>
          <w:p>
            <w:r>
              <w:rPr>
                <w:b/>
              </w:rPr>
              <w:t>Titus 1:16</w:t>
            </w:r>
          </w:p>
        </w:tc>
        <w:tc>
          <w:tcPr>
            <w:tcW w:type="dxa" w:w="2880"/>
            <w:tcW w:w="7920" w:type="dxa"/>
          </w:tcPr>
          <w:p>
            <w:r>
              <w:rPr>
                <w:b/>
              </w:rPr>
              <w:t>Tito 1:16</w:t>
            </w:r>
          </w:p>
        </w:tc>
        <w:tc>
          <w:tcPr>
            <w:tcW w:type="dxa" w:w="2880"/>
            <w:tcW w:w="1440" w:type="dxa"/>
          </w:tcPr>
          <w:p>
            <w:pPr>
              <w:jc w:val="center"/>
            </w:pPr>
            <w:r>
              <w:rPr>
                <w:b/>
              </w:rPr>
              <w:t>OK</w:t>
            </w:r>
          </w:p>
        </w:tc>
      </w:tr>
      <w:tr>
        <w:tc>
          <w:tcPr>
            <w:tcW w:type="dxa" w:w="2880"/>
            <w:tcW w:w="7920" w:type="dxa"/>
          </w:tcPr>
          <w:p>
            <w:pPr>
              <w:spacing w:line="480" w:lineRule="auto"/>
            </w:pPr>
            <w:r>
              <w:t xml:space="preserve">They profess to know God, but they deny him by their actions. They are detestable, disobedient, and worthless for any </w:t>
            </w:r>
            <w:r>
              <w:rPr>
                <w:b/>
              </w:rPr>
              <w:t>good</w:t>
            </w:r>
            <w:r>
              <w:t xml:space="preserve"> work.</w:t>
            </w:r>
          </w:p>
        </w:tc>
        <w:tc>
          <w:tcPr>
            <w:tcW w:type="dxa" w:w="2880"/>
            <w:tcW w:w="7920" w:type="dxa"/>
          </w:tcPr>
          <w:p>
            <w:pPr>
              <w:spacing w:line="480" w:lineRule="auto"/>
            </w:pPr>
            <w:r>
              <w:t>Balanda ukwebati twalishiba Lesa, lelo balamukana mu ficitwa fyabo. Bamuselu, ni bacintomfwa, kabili abatalinga ku mulimo onse uwabune.</w:t>
            </w:r>
          </w:p>
        </w:tc>
        <w:tc>
          <w:tcPr>
            <w:tcW w:type="dxa" w:w="2880"/>
            <w:vAlign w:val="center"/>
            <w:tcW w:w="1440" w:type="dxa"/>
          </w:tcPr>
          <w:p>
            <w:pPr>
              <w:jc w:val="center"/>
            </w:pPr>
            <w:r>
              <w:t>☐</w:t>
            </w:r>
          </w:p>
        </w:tc>
      </w:tr>
      <w:tr>
        <w:tc>
          <w:tcPr>
            <w:tcW w:type="dxa" w:w="2880"/>
            <w:tcW w:w="7920" w:type="dxa"/>
          </w:tcPr>
          <w:p>
            <w:r>
              <w:rPr>
                <w:b/>
              </w:rPr>
              <w:t>1 Peter 4:19</w:t>
            </w:r>
          </w:p>
        </w:tc>
        <w:tc>
          <w:tcPr>
            <w:tcW w:type="dxa" w:w="2880"/>
            <w:tcW w:w="7920" w:type="dxa"/>
          </w:tcPr>
          <w:p>
            <w:r>
              <w:rPr>
                <w:b/>
              </w:rPr>
              <w:t>1 Petero 4:19</w:t>
            </w:r>
          </w:p>
        </w:tc>
        <w:tc>
          <w:tcPr>
            <w:tcW w:type="dxa" w:w="2880"/>
            <w:tcW w:w="1440" w:type="dxa"/>
          </w:tcPr>
          <w:p>
            <w:pPr>
              <w:jc w:val="center"/>
            </w:pPr>
            <w:r>
              <w:rPr>
                <w:b/>
              </w:rPr>
              <w:t>OK</w:t>
            </w:r>
          </w:p>
        </w:tc>
      </w:tr>
      <w:tr>
        <w:tc>
          <w:tcPr>
            <w:tcW w:type="dxa" w:w="2880"/>
            <w:tcW w:w="7920" w:type="dxa"/>
          </w:tcPr>
          <w:p>
            <w:pPr>
              <w:spacing w:line="480" w:lineRule="auto"/>
            </w:pPr>
            <w:r>
              <w:t xml:space="preserve">Therefore, let those who suffer because of God's will commit their souls to the faithful Creator in </w:t>
            </w:r>
            <w:r>
              <w:rPr>
                <w:b/>
              </w:rPr>
              <w:t>well-doing</w:t>
            </w:r>
            <w:r>
              <w:t>.</w:t>
            </w:r>
          </w:p>
        </w:tc>
        <w:tc>
          <w:tcPr>
            <w:tcW w:type="dxa" w:w="2880"/>
            <w:tcW w:w="7920" w:type="dxa"/>
          </w:tcPr>
          <w:p>
            <w:pPr>
              <w:spacing w:line="480" w:lineRule="auto"/>
            </w:pPr>
            <w:r>
              <w:t>Eco kanshi lekeni abo abacula pa mulandu wa bufwayo bwakwa Lesa batule imyeo yabo kuli Kalenga wa cishinka mukucite cisuma.</w:t>
            </w:r>
          </w:p>
        </w:tc>
        <w:tc>
          <w:tcPr>
            <w:tcW w:type="dxa" w:w="2880"/>
            <w:vAlign w:val="center"/>
            <w:tcW w:w="1440" w:type="dxa"/>
          </w:tcPr>
          <w:p>
            <w:pPr>
              <w:jc w:val="center"/>
            </w:pPr>
            <w:r>
              <w:t>☐</w:t>
            </w:r>
          </w:p>
        </w:tc>
      </w:tr>
    </w:tbl>
    <w:p>
      <w:pPr>
        <w:pStyle w:val="Heading1"/>
        <w:spacing w:before="0"/>
      </w:pPr>
      <w:r>
        <w:t>Good News (G2098, G2097)</w:t>
      </w:r>
    </w:p>
    <w:p>
      <w:pPr>
        <w:spacing w:after="0"/>
      </w:pPr>
      <w:r/>
      <w:r>
        <w:t>This is the gospel, which is the good news about Jesus Christ, the promised Messiah.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4:23</w:t>
            </w:r>
          </w:p>
        </w:tc>
        <w:tc>
          <w:tcPr>
            <w:tcW w:type="dxa" w:w="2880"/>
            <w:tcW w:w="7920" w:type="dxa"/>
          </w:tcPr>
          <w:p>
            <w:r>
              <w:rPr>
                <w:b/>
              </w:rPr>
              <w:t>Mateo 4:23</w:t>
            </w:r>
          </w:p>
        </w:tc>
        <w:tc>
          <w:tcPr>
            <w:tcW w:type="dxa" w:w="2880"/>
            <w:tcW w:w="1440" w:type="dxa"/>
          </w:tcPr>
          <w:p>
            <w:pPr>
              <w:jc w:val="center"/>
            </w:pPr>
            <w:r>
              <w:rPr>
                <w:b/>
              </w:rPr>
              <w:t>OK</w:t>
            </w:r>
          </w:p>
        </w:tc>
      </w:tr>
      <w:tr>
        <w:tc>
          <w:tcPr>
            <w:tcW w:type="dxa" w:w="2880"/>
            <w:tcW w:w="7920" w:type="dxa"/>
          </w:tcPr>
          <w:p>
            <w:pPr>
              <w:spacing w:line="480" w:lineRule="auto"/>
            </w:pPr>
            <w:r>
              <w:t xml:space="preserve">Jesus went about in all of Galilee, teaching in their synagogues, preaching the </w:t>
            </w:r>
            <w:r>
              <w:rPr>
                <w:b/>
              </w:rPr>
              <w:t>gospel</w:t>
            </w:r>
            <w:r>
              <w:t xml:space="preserve"> of the kingdom and healing every kind of disease and sickness among the people.</w:t>
            </w:r>
          </w:p>
        </w:tc>
        <w:tc>
          <w:tcPr>
            <w:tcW w:type="dxa" w:w="2880"/>
            <w:tcW w:w="7920" w:type="dxa"/>
          </w:tcPr>
          <w:p>
            <w:pPr>
              <w:spacing w:line="480" w:lineRule="auto"/>
            </w:pPr>
            <w:r>
              <w:t>Yesu alikwendauka mu Galili monse, alikusambilisha mu synagoge, ukubila imbila nsuma ya bufumu no kundapa amalwele yonse ne misongo yonse mu bantu.</w:t>
            </w:r>
          </w:p>
        </w:tc>
        <w:tc>
          <w:tcPr>
            <w:tcW w:type="dxa" w:w="2880"/>
            <w:vAlign w:val="center"/>
            <w:tcW w:w="1440" w:type="dxa"/>
          </w:tcPr>
          <w:p>
            <w:pPr>
              <w:jc w:val="center"/>
            </w:pPr>
            <w:r>
              <w:t>☐</w:t>
            </w:r>
          </w:p>
        </w:tc>
      </w:tr>
      <w:tr>
        <w:tc>
          <w:tcPr>
            <w:tcW w:type="dxa" w:w="2880"/>
            <w:tcW w:w="7920" w:type="dxa"/>
          </w:tcPr>
          <w:p>
            <w:r>
              <w:rPr>
                <w:b/>
              </w:rPr>
              <w:t>Mark 1:15</w:t>
            </w:r>
          </w:p>
        </w:tc>
        <w:tc>
          <w:tcPr>
            <w:tcW w:type="dxa" w:w="2880"/>
            <w:tcW w:w="7920" w:type="dxa"/>
          </w:tcPr>
          <w:p>
            <w:r>
              <w:rPr>
                <w:b/>
              </w:rPr>
              <w:t>Marko 1:15</w:t>
            </w:r>
          </w:p>
        </w:tc>
        <w:tc>
          <w:tcPr>
            <w:tcW w:type="dxa" w:w="2880"/>
            <w:tcW w:w="1440" w:type="dxa"/>
          </w:tcPr>
          <w:p>
            <w:pPr>
              <w:jc w:val="center"/>
            </w:pPr>
            <w:r>
              <w:rPr>
                <w:b/>
              </w:rPr>
              <w:t>OK</w:t>
            </w:r>
          </w:p>
        </w:tc>
      </w:tr>
      <w:tr>
        <w:tc>
          <w:tcPr>
            <w:tcW w:type="dxa" w:w="2880"/>
            <w:tcW w:w="7920" w:type="dxa"/>
          </w:tcPr>
          <w:p>
            <w:pPr>
              <w:spacing w:line="480" w:lineRule="auto"/>
            </w:pPr>
            <w:r>
              <w:t xml:space="preserve">He said, "The time is fulfilled, and the kingdom of God is near. Repent and believe the </w:t>
            </w:r>
            <w:r>
              <w:rPr>
                <w:b/>
              </w:rPr>
              <w:t>gospel</w:t>
            </w:r>
            <w:r>
              <w:t>."</w:t>
            </w:r>
          </w:p>
        </w:tc>
        <w:tc>
          <w:tcPr>
            <w:tcW w:type="dxa" w:w="2880"/>
            <w:tcW w:w="7920" w:type="dxa"/>
          </w:tcPr>
          <w:p>
            <w:pPr>
              <w:spacing w:line="480" w:lineRule="auto"/>
            </w:pPr>
            <w:r>
              <w:t>Alilandile ati, ''Inshita ilifikilishiwe no bufumu bwakwa Lesa bulipaleme. Lapileni no kusumina imbila nsuma.''</w:t>
            </w:r>
          </w:p>
        </w:tc>
        <w:tc>
          <w:tcPr>
            <w:tcW w:type="dxa" w:w="2880"/>
            <w:vAlign w:val="center"/>
            <w:tcW w:w="1440" w:type="dxa"/>
          </w:tcPr>
          <w:p>
            <w:pPr>
              <w:jc w:val="center"/>
            </w:pPr>
            <w:r>
              <w:t>☐</w:t>
            </w:r>
          </w:p>
        </w:tc>
      </w:tr>
      <w:tr>
        <w:tc>
          <w:tcPr>
            <w:tcW w:type="dxa" w:w="2880"/>
            <w:tcW w:w="7920" w:type="dxa"/>
          </w:tcPr>
          <w:p>
            <w:r>
              <w:rPr>
                <w:b/>
              </w:rPr>
              <w:t>Luke 2:10</w:t>
            </w:r>
          </w:p>
        </w:tc>
        <w:tc>
          <w:tcPr>
            <w:tcW w:type="dxa" w:w="2880"/>
            <w:tcW w:w="7920" w:type="dxa"/>
          </w:tcPr>
          <w:p>
            <w:r>
              <w:rPr>
                <w:b/>
              </w:rPr>
              <w:t>Luka 2:10</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said to them, "Do not be afraid, because I bring you </w:t>
            </w:r>
            <w:r>
              <w:rPr>
                <w:b/>
              </w:rPr>
              <w:t>good news</w:t>
            </w:r>
            <w:r>
              <w:t xml:space="preserve"> that will bring great joy to all the people.</w:t>
            </w:r>
          </w:p>
        </w:tc>
        <w:tc>
          <w:tcPr>
            <w:tcW w:type="dxa" w:w="2880"/>
            <w:tcW w:w="7920" w:type="dxa"/>
          </w:tcPr>
          <w:p>
            <w:pPr>
              <w:spacing w:line="480" w:lineRule="auto"/>
            </w:pPr>
            <w:r>
              <w:t>Nolu malaika alilandile kuli bena ati, "Mwiba na mwenso, pantu ndimiletele imbila nsuma iyo iikaleta insansa inshikalamba ku bantu bonse.</w:t>
            </w:r>
          </w:p>
        </w:tc>
        <w:tc>
          <w:tcPr>
            <w:tcW w:type="dxa" w:w="2880"/>
            <w:vAlign w:val="center"/>
            <w:tcW w:w="1440" w:type="dxa"/>
          </w:tcPr>
          <w:p>
            <w:pPr>
              <w:jc w:val="center"/>
            </w:pPr>
            <w:r>
              <w:t>☐</w:t>
            </w:r>
          </w:p>
        </w:tc>
      </w:tr>
      <w:tr>
        <w:tc>
          <w:tcPr>
            <w:tcW w:type="dxa" w:w="2880"/>
            <w:tcW w:w="7920" w:type="dxa"/>
          </w:tcPr>
          <w:p>
            <w:r>
              <w:rPr>
                <w:b/>
              </w:rPr>
              <w:t>Acts 13:32</w:t>
            </w:r>
          </w:p>
        </w:tc>
        <w:tc>
          <w:tcPr>
            <w:tcW w:type="dxa" w:w="2880"/>
            <w:tcW w:w="7920" w:type="dxa"/>
          </w:tcPr>
          <w:p>
            <w:r>
              <w:rPr>
                <w:b/>
              </w:rPr>
              <w:t>Imilimo ya batumwa 13:32</w:t>
            </w:r>
          </w:p>
        </w:tc>
        <w:tc>
          <w:tcPr>
            <w:tcW w:type="dxa" w:w="2880"/>
            <w:tcW w:w="1440" w:type="dxa"/>
          </w:tcPr>
          <w:p>
            <w:pPr>
              <w:jc w:val="center"/>
            </w:pPr>
            <w:r>
              <w:rPr>
                <w:b/>
              </w:rPr>
              <w:t>OK</w:t>
            </w:r>
          </w:p>
        </w:tc>
      </w:tr>
      <w:tr>
        <w:tc>
          <w:tcPr>
            <w:tcW w:type="dxa" w:w="2880"/>
            <w:tcW w:w="7920" w:type="dxa"/>
          </w:tcPr>
          <w:p>
            <w:pPr>
              <w:spacing w:line="480" w:lineRule="auto"/>
            </w:pPr>
            <w:r>
              <w:t xml:space="preserve">So we tell you the </w:t>
            </w:r>
            <w:r>
              <w:rPr>
                <w:b/>
              </w:rPr>
              <w:t>good news</w:t>
            </w:r>
            <w:r>
              <w:t>: The promise that came to our fathers</w:t>
            </w:r>
          </w:p>
        </w:tc>
        <w:tc>
          <w:tcPr>
            <w:tcW w:type="dxa" w:w="2880"/>
            <w:tcW w:w="7920" w:type="dxa"/>
          </w:tcPr>
          <w:p>
            <w:pPr>
              <w:spacing w:line="480" w:lineRule="auto"/>
            </w:pPr>
            <w:r>
              <w:t>Eco twamyebela imbila nsuma: Icilayo ico caishile kuli bashifwe</w:t>
            </w:r>
          </w:p>
        </w:tc>
        <w:tc>
          <w:tcPr>
            <w:tcW w:type="dxa" w:w="2880"/>
            <w:vAlign w:val="center"/>
            <w:tcW w:w="1440" w:type="dxa"/>
          </w:tcPr>
          <w:p>
            <w:pPr>
              <w:jc w:val="center"/>
            </w:pPr>
            <w:r>
              <w:t>☐</w:t>
            </w:r>
          </w:p>
        </w:tc>
      </w:tr>
      <w:tr>
        <w:tc>
          <w:tcPr>
            <w:tcW w:type="dxa" w:w="2880"/>
            <w:tcW w:w="7920" w:type="dxa"/>
          </w:tcPr>
          <w:p>
            <w:r>
              <w:rPr>
                <w:b/>
              </w:rPr>
              <w:t>Acts 20:24</w:t>
            </w:r>
          </w:p>
        </w:tc>
        <w:tc>
          <w:tcPr>
            <w:tcW w:type="dxa" w:w="2880"/>
            <w:tcW w:w="7920" w:type="dxa"/>
          </w:tcPr>
          <w:p>
            <w:r>
              <w:rPr>
                <w:b/>
              </w:rPr>
              <w:t>Imilimo ya batumwa 20:24</w:t>
            </w:r>
          </w:p>
        </w:tc>
        <w:tc>
          <w:tcPr>
            <w:tcW w:type="dxa" w:w="2880"/>
            <w:tcW w:w="1440" w:type="dxa"/>
          </w:tcPr>
          <w:p>
            <w:pPr>
              <w:jc w:val="center"/>
            </w:pPr>
            <w:r>
              <w:rPr>
                <w:b/>
              </w:rPr>
              <w:t>OK</w:t>
            </w:r>
          </w:p>
        </w:tc>
      </w:tr>
      <w:tr>
        <w:tc>
          <w:tcPr>
            <w:tcW w:type="dxa" w:w="2880"/>
            <w:tcW w:w="7920" w:type="dxa"/>
          </w:tcPr>
          <w:p>
            <w:pPr>
              <w:spacing w:line="480" w:lineRule="auto"/>
            </w:pPr>
            <w:r>
              <w:t xml:space="preserve">But I do not consider my life valuable to myself, if only I may finish the race and complete the ministry that I received from the Lord Jesus, to testify to the </w:t>
            </w:r>
            <w:r>
              <w:rPr>
                <w:b/>
              </w:rPr>
              <w:t>gospel</w:t>
            </w:r>
            <w:r>
              <w:t xml:space="preserve"> of the grace of God.</w:t>
            </w:r>
          </w:p>
        </w:tc>
        <w:tc>
          <w:tcPr>
            <w:tcW w:type="dxa" w:w="2880"/>
            <w:tcW w:w="7920" w:type="dxa"/>
          </w:tcPr>
          <w:p>
            <w:pPr>
              <w:spacing w:line="480" w:lineRule="auto"/>
            </w:pPr>
            <w:r>
              <w:t>Lelo ntakosakamana ubumi bwandi ukucindama kuli ne mwine, kanofye ukupwisha ulubilo lwandi no kupwisha ubupyungishi ubo napokelele kuli Shikulu Yesu, mu kushimikila imbila nsuma ya kusenamina kwakwa Lesa.</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Abena roma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ashamed of the </w:t>
            </w:r>
            <w:r>
              <w:rPr>
                <w:b/>
              </w:rPr>
              <w:t>gospel</w:t>
            </w:r>
            <w:r>
              <w:t>, for it is the power of God for salvation for everyone who believes, for the Jew first and for the Greek.</w:t>
            </w:r>
          </w:p>
        </w:tc>
        <w:tc>
          <w:tcPr>
            <w:tcW w:type="dxa" w:w="2880"/>
            <w:tcW w:w="7920" w:type="dxa"/>
          </w:tcPr>
          <w:p>
            <w:pPr>
              <w:spacing w:line="480" w:lineRule="auto"/>
            </w:pPr>
            <w:r>
              <w:t>Pantu nshaba na nsoni ku mbila nsuma, pantu emaka yakwa Lesa ku kupususha onse uwasumina, ukubalilapo ku baYuda elo na ku baHela.</w:t>
            </w:r>
          </w:p>
        </w:tc>
        <w:tc>
          <w:tcPr>
            <w:tcW w:type="dxa" w:w="2880"/>
            <w:vAlign w:val="center"/>
            <w:tcW w:w="1440" w:type="dxa"/>
          </w:tcPr>
          <w:p>
            <w:pPr>
              <w:jc w:val="center"/>
            </w:pPr>
            <w:r>
              <w:t>☐</w:t>
            </w:r>
          </w:p>
        </w:tc>
      </w:tr>
      <w:tr>
        <w:tc>
          <w:tcPr>
            <w:tcW w:type="dxa" w:w="2880"/>
            <w:tcW w:w="7920" w:type="dxa"/>
          </w:tcPr>
          <w:p>
            <w:r>
              <w:rPr>
                <w:b/>
              </w:rPr>
              <w:t>1 Corinthians 15:1</w:t>
            </w:r>
          </w:p>
        </w:tc>
        <w:tc>
          <w:tcPr>
            <w:tcW w:type="dxa" w:w="2880"/>
            <w:tcW w:w="7920" w:type="dxa"/>
          </w:tcPr>
          <w:p>
            <w:r>
              <w:rPr>
                <w:b/>
              </w:rPr>
              <w:t>1 Korinto 15:1</w:t>
            </w:r>
          </w:p>
        </w:tc>
        <w:tc>
          <w:tcPr>
            <w:tcW w:type="dxa" w:w="2880"/>
            <w:tcW w:w="1440" w:type="dxa"/>
          </w:tcPr>
          <w:p>
            <w:pPr>
              <w:jc w:val="center"/>
            </w:pPr>
            <w:r>
              <w:rPr>
                <w:b/>
              </w:rPr>
              <w:t>OK</w:t>
            </w:r>
          </w:p>
        </w:tc>
      </w:tr>
      <w:tr>
        <w:tc>
          <w:tcPr>
            <w:tcW w:type="dxa" w:w="2880"/>
            <w:tcW w:w="7920" w:type="dxa"/>
          </w:tcPr>
          <w:p>
            <w:pPr>
              <w:spacing w:line="480" w:lineRule="auto"/>
            </w:pPr>
            <w:r>
              <w:t xml:space="preserve">Now I want to make known to you, brothers, the </w:t>
            </w:r>
            <w:r>
              <w:rPr>
                <w:b/>
              </w:rPr>
              <w:t>gospel</w:t>
            </w:r>
            <w:r>
              <w:t xml:space="preserve"> I proclaimed to you, which you received and on which you stand,</w:t>
            </w:r>
          </w:p>
        </w:tc>
        <w:tc>
          <w:tcPr>
            <w:tcW w:type="dxa" w:w="2880"/>
            <w:tcW w:w="7920" w:type="dxa"/>
          </w:tcPr>
          <w:p>
            <w:pPr>
              <w:spacing w:line="480" w:lineRule="auto"/>
            </w:pPr>
            <w:r>
              <w:t>Nomba nkofwaya ukulenga ukwishibikwa kuli mwebo, ba munyinane, imbila nsuma iyo nabilile kuli mwebo, iyo mwapokelele kabili iyo mwaimininapo,</w:t>
            </w:r>
          </w:p>
        </w:tc>
        <w:tc>
          <w:tcPr>
            <w:tcW w:type="dxa" w:w="2880"/>
            <w:vAlign w:val="center"/>
            <w:tcW w:w="1440" w:type="dxa"/>
          </w:tcPr>
          <w:p>
            <w:pPr>
              <w:jc w:val="center"/>
            </w:pPr>
            <w:r>
              <w:t>☐</w:t>
            </w:r>
          </w:p>
        </w:tc>
      </w:tr>
      <w:tr>
        <w:tc>
          <w:tcPr>
            <w:tcW w:type="dxa" w:w="2880"/>
            <w:tcW w:w="7920" w:type="dxa"/>
          </w:tcPr>
          <w:p>
            <w:r>
              <w:rPr>
                <w:b/>
              </w:rPr>
              <w:t>2 Corinthians 4:4</w:t>
            </w:r>
          </w:p>
        </w:tc>
        <w:tc>
          <w:tcPr>
            <w:tcW w:type="dxa" w:w="2880"/>
            <w:tcW w:w="7920" w:type="dxa"/>
          </w:tcPr>
          <w:p>
            <w:r>
              <w:rPr>
                <w:b/>
              </w:rPr>
              <w:t>2 Korinti 4:4</w:t>
            </w:r>
          </w:p>
        </w:tc>
        <w:tc>
          <w:tcPr>
            <w:tcW w:type="dxa" w:w="2880"/>
            <w:tcW w:w="1440" w:type="dxa"/>
          </w:tcPr>
          <w:p>
            <w:pPr>
              <w:jc w:val="center"/>
            </w:pPr>
            <w:r>
              <w:rPr>
                <w:b/>
              </w:rPr>
              <w:t>OK</w:t>
            </w:r>
          </w:p>
        </w:tc>
      </w:tr>
      <w:tr>
        <w:tc>
          <w:tcPr>
            <w:tcW w:type="dxa" w:w="2880"/>
            <w:tcW w:w="7920" w:type="dxa"/>
          </w:tcPr>
          <w:p>
            <w:pPr>
              <w:spacing w:line="480" w:lineRule="auto"/>
            </w:pPr>
            <w:r>
              <w:t xml:space="preserve">In their case, the god of this world has blinded their unbelieving minds. As a result, they are not able to see the light of the </w:t>
            </w:r>
            <w:r>
              <w:rPr>
                <w:b/>
              </w:rPr>
              <w:t>gospel</w:t>
            </w:r>
            <w:r>
              <w:t xml:space="preserve"> of the glory of Christ, who is the image of God.</w:t>
            </w:r>
          </w:p>
        </w:tc>
        <w:tc>
          <w:tcPr>
            <w:tcW w:type="dxa" w:w="2880"/>
            <w:tcW w:w="7920" w:type="dxa"/>
          </w:tcPr>
          <w:p>
            <w:pPr>
              <w:spacing w:line="480" w:lineRule="auto"/>
            </w:pPr>
            <w:r>
              <w:t>Lelo kuli bena, ka lesa ka muli cino calo kalipofwisha amano yabo ayatasumina. Ecalenga ati, tekuti bamone ulubuto lwa mbila nsuma ya bukata bwakwa Kristu, uwaba cipasho cakwa Lesa.</w:t>
            </w:r>
          </w:p>
        </w:tc>
        <w:tc>
          <w:tcPr>
            <w:tcW w:type="dxa" w:w="2880"/>
            <w:vAlign w:val="center"/>
            <w:tcW w:w="1440" w:type="dxa"/>
          </w:tcPr>
          <w:p>
            <w:pPr>
              <w:jc w:val="center"/>
            </w:pPr>
            <w:r>
              <w:t>☐</w:t>
            </w:r>
          </w:p>
        </w:tc>
      </w:tr>
      <w:tr>
        <w:tc>
          <w:tcPr>
            <w:tcW w:type="dxa" w:w="2880"/>
            <w:tcW w:w="7920" w:type="dxa"/>
          </w:tcPr>
          <w:p>
            <w:r>
              <w:rPr>
                <w:b/>
              </w:rPr>
              <w:t>Galatians 1:8</w:t>
            </w:r>
          </w:p>
        </w:tc>
        <w:tc>
          <w:tcPr>
            <w:tcW w:type="dxa" w:w="2880"/>
            <w:tcW w:w="7920" w:type="dxa"/>
          </w:tcPr>
          <w:p>
            <w:r>
              <w:rPr>
                <w:b/>
              </w:rPr>
              <w:t>Galatia 1:8</w:t>
            </w:r>
          </w:p>
        </w:tc>
        <w:tc>
          <w:tcPr>
            <w:tcW w:type="dxa" w:w="2880"/>
            <w:tcW w:w="1440" w:type="dxa"/>
          </w:tcPr>
          <w:p>
            <w:pPr>
              <w:jc w:val="center"/>
            </w:pPr>
            <w:r>
              <w:rPr>
                <w:b/>
              </w:rPr>
              <w:t>OK</w:t>
            </w:r>
          </w:p>
        </w:tc>
      </w:tr>
      <w:tr>
        <w:tc>
          <w:tcPr>
            <w:tcW w:type="dxa" w:w="2880"/>
            <w:tcW w:w="7920" w:type="dxa"/>
          </w:tcPr>
          <w:p>
            <w:pPr>
              <w:spacing w:line="480" w:lineRule="auto"/>
            </w:pPr>
            <w:r>
              <w:t xml:space="preserve">But even if we or an angel from heaven should proclaim to you a </w:t>
            </w:r>
            <w:r>
              <w:rPr>
                <w:b/>
              </w:rPr>
              <w:t>gospel</w:t>
            </w:r>
            <w:r>
              <w:t xml:space="preserve"> other than the one we proclaimed to you, let him be cursed.</w:t>
            </w:r>
          </w:p>
        </w:tc>
        <w:tc>
          <w:tcPr>
            <w:tcW w:type="dxa" w:w="2880"/>
            <w:tcW w:w="7920" w:type="dxa"/>
          </w:tcPr>
          <w:p>
            <w:pPr>
              <w:spacing w:line="480" w:lineRule="auto"/>
            </w:pPr>
            <w:r>
              <w:t>Lelo cibe ni fwebo nangu ni malaika ukufuma ku mulu uwakwisakubila kuli mwebo imbilia nsuma iyakupusana nailya fwebo twa bilile kuli mwebo, lekeni uyo abe uwatipwa.</w:t>
            </w:r>
          </w:p>
        </w:tc>
        <w:tc>
          <w:tcPr>
            <w:tcW w:type="dxa" w:w="2880"/>
            <w:vAlign w:val="center"/>
            <w:tcW w:w="1440" w:type="dxa"/>
          </w:tcPr>
          <w:p>
            <w:pPr>
              <w:jc w:val="center"/>
            </w:pPr>
            <w:r>
              <w:t>☐</w:t>
            </w:r>
          </w:p>
        </w:tc>
      </w:tr>
      <w:tr>
        <w:tc>
          <w:tcPr>
            <w:tcW w:type="dxa" w:w="2880"/>
            <w:tcW w:w="7920" w:type="dxa"/>
          </w:tcPr>
          <w:p>
            <w:r>
              <w:rPr>
                <w:b/>
              </w:rPr>
              <w:t>Philippians 1:27</w:t>
            </w:r>
          </w:p>
        </w:tc>
        <w:tc>
          <w:tcPr>
            <w:tcW w:type="dxa" w:w="2880"/>
            <w:tcW w:w="7920" w:type="dxa"/>
          </w:tcPr>
          <w:p>
            <w:r>
              <w:rPr>
                <w:b/>
              </w:rPr>
              <w:t>Filipi 1:27</w:t>
            </w:r>
          </w:p>
        </w:tc>
        <w:tc>
          <w:tcPr>
            <w:tcW w:type="dxa" w:w="2880"/>
            <w:tcW w:w="1440" w:type="dxa"/>
          </w:tcPr>
          <w:p>
            <w:pPr>
              <w:jc w:val="center"/>
            </w:pPr>
            <w:r>
              <w:rPr>
                <w:b/>
              </w:rPr>
              <w:t>OK</w:t>
            </w:r>
          </w:p>
        </w:tc>
      </w:tr>
      <w:tr>
        <w:tc>
          <w:tcPr>
            <w:tcW w:type="dxa" w:w="2880"/>
            <w:tcW w:w="7920" w:type="dxa"/>
          </w:tcPr>
          <w:p>
            <w:pPr>
              <w:spacing w:line="480" w:lineRule="auto"/>
            </w:pPr>
            <w:r>
              <w:t xml:space="preserve">Only conduct yourselves in a manner worthy of the </w:t>
            </w:r>
            <w:r>
              <w:rPr>
                <w:b/>
              </w:rPr>
              <w:t>gospel</w:t>
            </w:r>
            <w:r>
              <w:t xml:space="preserve"> of Christ, so that whether I come to see you or am absent, I may hear about you, that you are standing firm in one spirit, with one mind striving together for the faith of the </w:t>
            </w:r>
            <w:r>
              <w:rPr>
                <w:b/>
              </w:rPr>
              <w:t>gospel</w:t>
            </w:r>
            <w:r>
              <w:t>.</w:t>
            </w:r>
          </w:p>
        </w:tc>
        <w:tc>
          <w:tcPr>
            <w:tcW w:type="dxa" w:w="2880"/>
            <w:tcW w:w="7920" w:type="dxa"/>
          </w:tcPr>
          <w:p>
            <w:pPr>
              <w:spacing w:line="480" w:lineRule="auto"/>
            </w:pPr>
            <w:r>
              <w:t>Isungeni mwebene munshila iyalingwa imbila nsuma yakwa Kristu, pakwebati nangu naisa mukumimona nangu ntaliko, nkomfwe pali mwebo, ukwebati muliminine mukukosa mu mupashi umo, no mutima umo mukulwishisha capamo icicetekelo ca mbila nsuma.</w:t>
            </w:r>
          </w:p>
        </w:tc>
        <w:tc>
          <w:tcPr>
            <w:tcW w:type="dxa" w:w="2880"/>
            <w:vAlign w:val="center"/>
            <w:tcW w:w="1440" w:type="dxa"/>
          </w:tcPr>
          <w:p>
            <w:pPr>
              <w:jc w:val="center"/>
            </w:pPr>
            <w:r>
              <w:t>☐</w:t>
            </w:r>
          </w:p>
        </w:tc>
      </w:tr>
      <w:tr>
        <w:tc>
          <w:tcPr>
            <w:tcW w:type="dxa" w:w="2880"/>
            <w:tcW w:w="7920" w:type="dxa"/>
          </w:tcPr>
          <w:p>
            <w:r>
              <w:rPr>
                <w:b/>
              </w:rPr>
              <w:t>Colossians 1:5</w:t>
            </w:r>
          </w:p>
        </w:tc>
        <w:tc>
          <w:tcPr>
            <w:tcW w:type="dxa" w:w="2880"/>
            <w:tcW w:w="7920" w:type="dxa"/>
          </w:tcPr>
          <w:p>
            <w:r>
              <w:rPr>
                <w:b/>
              </w:rPr>
              <w:t>Abena kolose 1:5</w:t>
            </w:r>
          </w:p>
        </w:tc>
        <w:tc>
          <w:tcPr>
            <w:tcW w:type="dxa" w:w="2880"/>
            <w:tcW w:w="1440" w:type="dxa"/>
          </w:tcPr>
          <w:p>
            <w:pPr>
              <w:jc w:val="center"/>
            </w:pPr>
            <w:r>
              <w:rPr>
                <w:b/>
              </w:rPr>
              <w:t>OK</w:t>
            </w:r>
          </w:p>
        </w:tc>
      </w:tr>
      <w:tr>
        <w:tc>
          <w:tcPr>
            <w:tcW w:type="dxa" w:w="2880"/>
            <w:tcW w:w="7920" w:type="dxa"/>
          </w:tcPr>
          <w:p>
            <w:pPr>
              <w:spacing w:line="480" w:lineRule="auto"/>
            </w:pPr>
            <w:r>
              <w:t xml:space="preserve">because of the hope reserved for you in heaven, which you heard about in the word of truth, the </w:t>
            </w:r>
            <w:r>
              <w:rPr>
                <w:b/>
              </w:rPr>
              <w:t>gospel</w:t>
            </w:r>
            <w:r>
              <w:t xml:space="preserve"> </w:t>
            </w:r>
          </w:p>
        </w:tc>
        <w:tc>
          <w:tcPr>
            <w:tcW w:type="dxa" w:w="2880"/>
            <w:tcW w:w="7920" w:type="dxa"/>
          </w:tcPr>
          <w:p>
            <w:pPr>
              <w:spacing w:line="480" w:lineRule="auto"/>
            </w:pPr>
            <w:r>
              <w:t>pamulandu we subilo lyenu ilyo bamisungila mu mulu, ilyo mwaumfwilepo mu cebo ca cine, ica mbila nsuma</w:t>
            </w:r>
          </w:p>
        </w:tc>
        <w:tc>
          <w:tcPr>
            <w:tcW w:type="dxa" w:w="2880"/>
            <w:vAlign w:val="center"/>
            <w:tcW w:w="1440" w:type="dxa"/>
          </w:tcPr>
          <w:p>
            <w:pPr>
              <w:jc w:val="center"/>
            </w:pPr>
            <w:r>
              <w:t>☐</w:t>
            </w:r>
          </w:p>
        </w:tc>
      </w:tr>
      <w:tr>
        <w:tc>
          <w:tcPr>
            <w:tcW w:type="dxa" w:w="2880"/>
            <w:tcW w:w="7920" w:type="dxa"/>
          </w:tcPr>
          <w:p>
            <w:r>
              <w:rPr>
                <w:b/>
              </w:rPr>
              <w:t>2 Thessalonians 2:14</w:t>
            </w:r>
          </w:p>
        </w:tc>
        <w:tc>
          <w:tcPr>
            <w:tcW w:type="dxa" w:w="2880"/>
            <w:tcW w:w="7920" w:type="dxa"/>
          </w:tcPr>
          <w:p>
            <w:r>
              <w:rPr>
                <w:b/>
              </w:rPr>
              <w:t>2 Tesalonika 2:14</w:t>
            </w:r>
          </w:p>
        </w:tc>
        <w:tc>
          <w:tcPr>
            <w:tcW w:type="dxa" w:w="2880"/>
            <w:tcW w:w="1440" w:type="dxa"/>
          </w:tcPr>
          <w:p>
            <w:pPr>
              <w:jc w:val="center"/>
            </w:pPr>
            <w:r>
              <w:rPr>
                <w:b/>
              </w:rPr>
              <w:t>OK</w:t>
            </w:r>
          </w:p>
        </w:tc>
      </w:tr>
      <w:tr>
        <w:tc>
          <w:tcPr>
            <w:tcW w:type="dxa" w:w="2880"/>
            <w:tcW w:w="7920" w:type="dxa"/>
          </w:tcPr>
          <w:p>
            <w:pPr>
              <w:spacing w:line="480" w:lineRule="auto"/>
            </w:pPr>
            <w:r>
              <w:t xml:space="preserve">He called you to this through our </w:t>
            </w:r>
            <w:r>
              <w:rPr>
                <w:b/>
              </w:rPr>
              <w:t>gospel</w:t>
            </w:r>
            <w:r>
              <w:t>, so that you might obtain the glory of our Lord Jesus Christ.</w:t>
            </w:r>
          </w:p>
        </w:tc>
        <w:tc>
          <w:tcPr>
            <w:tcW w:type="dxa" w:w="2880"/>
            <w:tcW w:w="7920" w:type="dxa"/>
          </w:tcPr>
          <w:p>
            <w:pPr>
              <w:spacing w:line="480" w:lineRule="auto"/>
            </w:pPr>
            <w:r>
              <w:t>Alimikuta kuli ifi ukupitila mu mbila nsuma yesu, pakwebati mwingakwata ubukata bwakwa Shikulu Yesu Kristu.</w:t>
            </w:r>
          </w:p>
        </w:tc>
        <w:tc>
          <w:tcPr>
            <w:tcW w:type="dxa" w:w="2880"/>
            <w:vAlign w:val="center"/>
            <w:tcW w:w="1440" w:type="dxa"/>
          </w:tcPr>
          <w:p>
            <w:pPr>
              <w:jc w:val="center"/>
            </w:pPr>
            <w:r>
              <w:t>☐</w:t>
            </w:r>
          </w:p>
        </w:tc>
      </w:tr>
      <w:tr>
        <w:tc>
          <w:tcPr>
            <w:tcW w:type="dxa" w:w="2880"/>
            <w:tcW w:w="7920" w:type="dxa"/>
          </w:tcPr>
          <w:p>
            <w:r>
              <w:rPr>
                <w:b/>
              </w:rPr>
              <w:t>2 Timothy 1:8</w:t>
            </w:r>
          </w:p>
        </w:tc>
        <w:tc>
          <w:tcPr>
            <w:tcW w:type="dxa" w:w="2880"/>
            <w:tcW w:w="7920" w:type="dxa"/>
          </w:tcPr>
          <w:p>
            <w:r>
              <w:rPr>
                <w:b/>
              </w:rPr>
              <w:t>2 Timote 1:8</w:t>
            </w:r>
          </w:p>
        </w:tc>
        <w:tc>
          <w:tcPr>
            <w:tcW w:type="dxa" w:w="2880"/>
            <w:tcW w:w="1440" w:type="dxa"/>
          </w:tcPr>
          <w:p>
            <w:pPr>
              <w:jc w:val="center"/>
            </w:pPr>
            <w:r>
              <w:rPr>
                <w:b/>
              </w:rPr>
              <w:t>OK</w:t>
            </w:r>
          </w:p>
        </w:tc>
      </w:tr>
      <w:tr>
        <w:tc>
          <w:tcPr>
            <w:tcW w:type="dxa" w:w="2880"/>
            <w:tcW w:w="7920" w:type="dxa"/>
          </w:tcPr>
          <w:p>
            <w:pPr>
              <w:spacing w:line="480" w:lineRule="auto"/>
            </w:pPr>
            <w:r>
              <w:t xml:space="preserve">So do not be ashamed of the testimony about our Lord, nor of me, Paul, his prisoner. Instead, share in suffering for the </w:t>
            </w:r>
            <w:r>
              <w:rPr>
                <w:b/>
              </w:rPr>
              <w:t>gospel</w:t>
            </w:r>
            <w:r>
              <w:t xml:space="preserve"> according to the power of God,</w:t>
            </w:r>
          </w:p>
        </w:tc>
        <w:tc>
          <w:tcPr>
            <w:tcW w:type="dxa" w:w="2880"/>
            <w:tcW w:w="7920" w:type="dxa"/>
          </w:tcPr>
          <w:p>
            <w:pPr>
              <w:spacing w:line="480" w:lineRule="auto"/>
            </w:pPr>
            <w:r>
              <w:t>Eco wilakuba na nsoni pa bunte bwakwa Shikulu, nangu ni pali nebo, Paulo, umufungwa wakwe. Lelo, ulekukumako ku kuculila imbila nsuma ukulingana na maka yakwa Lesa,</w:t>
            </w:r>
          </w:p>
        </w:tc>
        <w:tc>
          <w:tcPr>
            <w:tcW w:type="dxa" w:w="2880"/>
            <w:vAlign w:val="center"/>
            <w:tcW w:w="1440" w:type="dxa"/>
          </w:tcPr>
          <w:p>
            <w:pPr>
              <w:jc w:val="center"/>
            </w:pPr>
            <w:r>
              <w:t>☐</w:t>
            </w:r>
          </w:p>
        </w:tc>
      </w:tr>
      <w:tr>
        <w:tc>
          <w:tcPr>
            <w:tcW w:type="dxa" w:w="2880"/>
            <w:tcW w:w="7920" w:type="dxa"/>
          </w:tcPr>
          <w:p>
            <w:r>
              <w:rPr>
                <w:b/>
              </w:rPr>
              <w:t>1 Peter 4:17</w:t>
            </w:r>
          </w:p>
        </w:tc>
        <w:tc>
          <w:tcPr>
            <w:tcW w:type="dxa" w:w="2880"/>
            <w:tcW w:w="7920" w:type="dxa"/>
          </w:tcPr>
          <w:p>
            <w:r>
              <w:rPr>
                <w:b/>
              </w:rPr>
              <w:t>1 Petero 4:17</w:t>
            </w:r>
          </w:p>
        </w:tc>
        <w:tc>
          <w:tcPr>
            <w:tcW w:type="dxa" w:w="2880"/>
            <w:tcW w:w="1440" w:type="dxa"/>
          </w:tcPr>
          <w:p>
            <w:pPr>
              <w:jc w:val="center"/>
            </w:pPr>
            <w:r>
              <w:rPr>
                <w:b/>
              </w:rPr>
              <w:t>OK</w:t>
            </w:r>
          </w:p>
        </w:tc>
      </w:tr>
      <w:tr>
        <w:tc>
          <w:tcPr>
            <w:tcW w:type="dxa" w:w="2880"/>
            <w:tcW w:w="7920" w:type="dxa"/>
          </w:tcPr>
          <w:p>
            <w:pPr>
              <w:spacing w:line="480" w:lineRule="auto"/>
            </w:pPr>
            <w:r>
              <w:t xml:space="preserve">For it is time for judgment to begin with the household of God. If it begins with us, what will be the outcome for those who disobey God's </w:t>
            </w:r>
            <w:r>
              <w:rPr>
                <w:b/>
              </w:rPr>
              <w:t>gospel</w:t>
            </w:r>
            <w:r>
              <w:t>?</w:t>
            </w:r>
          </w:p>
        </w:tc>
        <w:tc>
          <w:tcPr>
            <w:tcW w:type="dxa" w:w="2880"/>
            <w:tcW w:w="7920" w:type="dxa"/>
          </w:tcPr>
          <w:p>
            <w:pPr>
              <w:spacing w:line="480" w:lineRule="auto"/>
            </w:pPr>
            <w:r>
              <w:t>Pantu ni nshita ya bupingushi ukutendekela na ba mung'anda yakwa Lesa. Nga ya tendekela na fwebo, cikaba shani kuli abo abatanakila imbila nsuma yakwa Lesa?</w:t>
            </w:r>
          </w:p>
        </w:tc>
        <w:tc>
          <w:tcPr>
            <w:tcW w:type="dxa" w:w="2880"/>
            <w:vAlign w:val="center"/>
            <w:tcW w:w="1440" w:type="dxa"/>
          </w:tcPr>
          <w:p>
            <w:pPr>
              <w:jc w:val="center"/>
            </w:pPr>
            <w:r>
              <w:t>☐</w:t>
            </w:r>
          </w:p>
        </w:tc>
      </w:tr>
      <w:tr>
        <w:tc>
          <w:tcPr>
            <w:tcW w:type="dxa" w:w="2880"/>
            <w:tcW w:w="7920" w:type="dxa"/>
          </w:tcPr>
          <w:p>
            <w:r>
              <w:rPr>
                <w:b/>
              </w:rPr>
              <w:t>Revelation 14:6</w:t>
            </w:r>
          </w:p>
        </w:tc>
        <w:tc>
          <w:tcPr>
            <w:tcW w:type="dxa" w:w="2880"/>
            <w:tcW w:w="7920" w:type="dxa"/>
          </w:tcPr>
          <w:p>
            <w:r>
              <w:rPr>
                <w:b/>
              </w:rPr>
              <w:t>Ubusokololo 14:6</w:t>
            </w:r>
          </w:p>
        </w:tc>
        <w:tc>
          <w:tcPr>
            <w:tcW w:type="dxa" w:w="2880"/>
            <w:tcW w:w="1440" w:type="dxa"/>
          </w:tcPr>
          <w:p>
            <w:pPr>
              <w:jc w:val="center"/>
            </w:pPr>
            <w:r>
              <w:rPr>
                <w:b/>
              </w:rPr>
              <w:t>OK</w:t>
            </w:r>
          </w:p>
        </w:tc>
      </w:tr>
      <w:tr>
        <w:tc>
          <w:tcPr>
            <w:tcW w:type="dxa" w:w="2880"/>
            <w:tcW w:w="7920" w:type="dxa"/>
          </w:tcPr>
          <w:p>
            <w:pPr>
              <w:spacing w:line="480" w:lineRule="auto"/>
            </w:pPr>
            <w:r>
              <w:t xml:space="preserve">I saw another angel flying in midair, who had the eternal </w:t>
            </w:r>
            <w:r>
              <w:rPr>
                <w:b/>
              </w:rPr>
              <w:t>gospel</w:t>
            </w:r>
            <w:r>
              <w:t xml:space="preserve"> to proclaim to those who live on the earth—to every nation, tribe, language, and people.</w:t>
            </w:r>
          </w:p>
        </w:tc>
        <w:tc>
          <w:tcPr>
            <w:tcW w:type="dxa" w:w="2880"/>
            <w:tcW w:w="7920" w:type="dxa"/>
          </w:tcPr>
          <w:p>
            <w:pPr>
              <w:spacing w:line="480" w:lineRule="auto"/>
            </w:pPr>
            <w:r>
              <w:t>Nalimwene malaika na umbi akopupuka mu lwelele, uwakwete imbila nsuma ya muyayaya ku kubila kuli abo abekala pe sonde - kuli cila luko, umutundu, ululimi, na bantu.</w:t>
            </w:r>
          </w:p>
        </w:tc>
        <w:tc>
          <w:tcPr>
            <w:tcW w:type="dxa" w:w="2880"/>
            <w:vAlign w:val="center"/>
            <w:tcW w:w="1440" w:type="dxa"/>
          </w:tcPr>
          <w:p>
            <w:pPr>
              <w:jc w:val="center"/>
            </w:pPr>
            <w:r>
              <w:t>☐</w:t>
            </w:r>
          </w:p>
        </w:tc>
      </w:tr>
    </w:tbl>
    <w:p>
      <w:pPr>
        <w:pStyle w:val="Heading1"/>
        <w:spacing w:before="0"/>
      </w:pPr>
      <w:r>
        <w:t>grace (G5485)</w:t>
      </w:r>
    </w:p>
    <w:p>
      <w:r/>
      <w:r>
        <w:t>This word can mean:</w:t>
      </w:r>
      <w:r/>
      <w:r/>
    </w:p>
    <w:p>
      <w:pPr>
        <w:pStyle w:val="ListBullet"/>
        <w:spacing w:line="240" w:lineRule="auto"/>
        <w:ind w:left="720"/>
      </w:pPr>
      <w:r/>
      <w:r>
        <w:t>Favor. If people have favor with someone, that person thinks well of them and is pleased with them.</w:t>
      </w:r>
      <w:r/>
    </w:p>
    <w:p>
      <w:pPr>
        <w:pStyle w:val="ListBullet"/>
        <w:spacing w:line="240" w:lineRule="auto"/>
        <w:ind w:left="720"/>
      </w:pPr>
      <w:r/>
      <w:r>
        <w:t>A gift. This gift can be salvation, or it can be the ability to do the work God gives a person to do.</w:t>
      </w:r>
      <w:r/>
    </w:p>
    <w:p>
      <w:pPr>
        <w:pStyle w:val="ListBullet"/>
        <w:spacing w:line="240" w:lineRule="auto"/>
        <w:ind w:left="720"/>
      </w:pPr>
      <w:r/>
      <w:r>
        <w:t>Kindness.</w:t>
      </w:r>
      <w:r/>
    </w:p>
    <w:p>
      <w:pPr>
        <w:pStyle w:val="ListBullet"/>
        <w:spacing w:line="240" w:lineRule="auto"/>
        <w:ind w:left="720"/>
      </w:pPr>
      <w:r/>
      <w:r>
        <w:t>Care and protection.</w:t>
      </w:r>
      <w:r/>
    </w:p>
    <w:p>
      <w:pPr>
        <w:pStyle w:val="ListBullet"/>
        <w:spacing w:line="240" w:lineRule="auto" w:after="0"/>
        <w:ind w:left="720"/>
      </w:pPr>
      <w:r/>
      <w:r>
        <w:t>Blessing.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1:30</w:t>
            </w:r>
          </w:p>
        </w:tc>
        <w:tc>
          <w:tcPr>
            <w:tcW w:type="dxa" w:w="2880"/>
            <w:tcW w:w="7920" w:type="dxa"/>
          </w:tcPr>
          <w:p>
            <w:r>
              <w:rPr>
                <w:b/>
              </w:rPr>
              <w:t>Luka 1:30</w:t>
            </w:r>
          </w:p>
        </w:tc>
        <w:tc>
          <w:tcPr>
            <w:tcW w:type="dxa" w:w="2880"/>
            <w:tcW w:w="1440" w:type="dxa"/>
          </w:tcPr>
          <w:p>
            <w:pPr>
              <w:jc w:val="center"/>
            </w:pPr>
            <w:r>
              <w:rPr>
                <w:b/>
              </w:rPr>
              <w:t>OK</w:t>
            </w:r>
          </w:p>
        </w:tc>
      </w:tr>
      <w:tr>
        <w:tc>
          <w:tcPr>
            <w:tcW w:type="dxa" w:w="2880"/>
            <w:tcW w:w="7920" w:type="dxa"/>
          </w:tcPr>
          <w:p>
            <w:pPr>
              <w:spacing w:line="480" w:lineRule="auto"/>
            </w:pPr>
            <w:r>
              <w:t xml:space="preserve">The angel said to her, "Do not be afraid, Mary, for you have found </w:t>
            </w:r>
            <w:r>
              <w:rPr>
                <w:b/>
              </w:rPr>
              <w:t>favor</w:t>
            </w:r>
            <w:r>
              <w:t xml:space="preserve"> with God.</w:t>
            </w:r>
          </w:p>
        </w:tc>
        <w:tc>
          <w:tcPr>
            <w:tcW w:type="dxa" w:w="2880"/>
            <w:tcW w:w="7920" w:type="dxa"/>
          </w:tcPr>
          <w:p>
            <w:pPr>
              <w:spacing w:line="480" w:lineRule="auto"/>
            </w:pPr>
            <w:r>
              <w:t>Malaika alimwebele ati, ''Witina, Maria, pantu webo ulisangile ububile kuli Lesa.</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Yohane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w:t>
            </w:r>
            <w:r>
              <w:rPr>
                <w:b/>
              </w:rPr>
              <w:t>Grace</w:t>
            </w:r>
            <w:r>
              <w:t xml:space="preserve"> and truth came through Jesus Christ.</w:t>
            </w:r>
          </w:p>
        </w:tc>
        <w:tc>
          <w:tcPr>
            <w:tcW w:type="dxa" w:w="2880"/>
            <w:tcW w:w="7920" w:type="dxa"/>
          </w:tcPr>
          <w:p>
            <w:pPr>
              <w:spacing w:line="480" w:lineRule="auto"/>
            </w:pPr>
            <w:r>
              <w:t>Pantu amalango yapelwe ukupitila muli Mose. Ukusenaminwa ne cine fyaishile ukupitila muli Yesu Kristu.</w:t>
            </w:r>
          </w:p>
        </w:tc>
        <w:tc>
          <w:tcPr>
            <w:tcW w:type="dxa" w:w="2880"/>
            <w:vAlign w:val="center"/>
            <w:tcW w:w="1440" w:type="dxa"/>
          </w:tcPr>
          <w:p>
            <w:pPr>
              <w:jc w:val="center"/>
            </w:pPr>
            <w:r>
              <w:t>☐</w:t>
            </w:r>
          </w:p>
        </w:tc>
      </w:tr>
      <w:tr>
        <w:tc>
          <w:tcPr>
            <w:tcW w:type="dxa" w:w="2880"/>
            <w:tcW w:w="7920" w:type="dxa"/>
          </w:tcPr>
          <w:p>
            <w:r>
              <w:rPr>
                <w:b/>
              </w:rPr>
              <w:t>Acts 4:33</w:t>
            </w:r>
          </w:p>
        </w:tc>
        <w:tc>
          <w:tcPr>
            <w:tcW w:type="dxa" w:w="2880"/>
            <w:tcW w:w="7920" w:type="dxa"/>
          </w:tcPr>
          <w:p>
            <w:r>
              <w:rPr>
                <w:b/>
              </w:rPr>
              <w:t>Imilimo ya batumwa 4:33</w:t>
            </w:r>
          </w:p>
        </w:tc>
        <w:tc>
          <w:tcPr>
            <w:tcW w:type="dxa" w:w="2880"/>
            <w:tcW w:w="1440" w:type="dxa"/>
          </w:tcPr>
          <w:p>
            <w:pPr>
              <w:jc w:val="center"/>
            </w:pPr>
            <w:r>
              <w:rPr>
                <w:b/>
              </w:rPr>
              <w:t>OK</w:t>
            </w:r>
          </w:p>
        </w:tc>
      </w:tr>
      <w:tr>
        <w:tc>
          <w:tcPr>
            <w:tcW w:type="dxa" w:w="2880"/>
            <w:tcW w:w="7920" w:type="dxa"/>
          </w:tcPr>
          <w:p>
            <w:pPr>
              <w:spacing w:line="480" w:lineRule="auto"/>
            </w:pPr>
            <w:r>
              <w:t xml:space="preserve">With great power the apostles were proclaiming their testimony about the resurrection of the Lord Jesus, and great </w:t>
            </w:r>
            <w:r>
              <w:rPr>
                <w:b/>
              </w:rPr>
              <w:t>grace</w:t>
            </w:r>
            <w:r>
              <w:t xml:space="preserve"> was upon them all.</w:t>
            </w:r>
          </w:p>
        </w:tc>
        <w:tc>
          <w:tcPr>
            <w:tcW w:type="dxa" w:w="2880"/>
            <w:tcW w:w="7920" w:type="dxa"/>
          </w:tcPr>
          <w:p>
            <w:pPr>
              <w:spacing w:line="480" w:lineRule="auto"/>
            </w:pPr>
            <w:r>
              <w:t>Na maka ayakalamba abatumwa balikushimika ubunte bwabo palwa kushukuka kwakwa Shikulu Yesu, no kusenaminwa kukalamba kwali pali bena bonse.</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Abena roma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w:t>
            </w:r>
            <w:r>
              <w:rPr>
                <w:b/>
              </w:rPr>
              <w:t>grace</w:t>
            </w:r>
            <w:r>
              <w:t xml:space="preserve"> through the redemption that is in Christ Jesus.</w:t>
            </w:r>
          </w:p>
        </w:tc>
        <w:tc>
          <w:tcPr>
            <w:tcW w:type="dxa" w:w="2880"/>
            <w:tcW w:w="7920" w:type="dxa"/>
          </w:tcPr>
          <w:p>
            <w:pPr>
              <w:spacing w:line="480" w:lineRule="auto"/>
            </w:pPr>
            <w:r>
              <w:t>kabili balilungamikwa mukusenaminwa kwakwe ukupitila mu kulubulwa ukwaba muli Kristu Yesu.</w:t>
            </w:r>
          </w:p>
        </w:tc>
        <w:tc>
          <w:tcPr>
            <w:tcW w:type="dxa" w:w="2880"/>
            <w:vAlign w:val="center"/>
            <w:tcW w:w="1440" w:type="dxa"/>
          </w:tcPr>
          <w:p>
            <w:pPr>
              <w:jc w:val="center"/>
            </w:pPr>
            <w:r>
              <w:t>☐</w:t>
            </w:r>
          </w:p>
        </w:tc>
      </w:tr>
      <w:tr>
        <w:tc>
          <w:tcPr>
            <w:tcW w:type="dxa" w:w="2880"/>
            <w:tcW w:w="7920" w:type="dxa"/>
          </w:tcPr>
          <w:p>
            <w:r>
              <w:rPr>
                <w:b/>
              </w:rPr>
              <w:t>1 Corinthians 15:10</w:t>
            </w:r>
          </w:p>
        </w:tc>
        <w:tc>
          <w:tcPr>
            <w:tcW w:type="dxa" w:w="2880"/>
            <w:tcW w:w="7920" w:type="dxa"/>
          </w:tcPr>
          <w:p>
            <w:r>
              <w:rPr>
                <w:b/>
              </w:rPr>
              <w:t>1 Korinto 15:10</w:t>
            </w:r>
          </w:p>
        </w:tc>
        <w:tc>
          <w:tcPr>
            <w:tcW w:type="dxa" w:w="2880"/>
            <w:tcW w:w="1440" w:type="dxa"/>
          </w:tcPr>
          <w:p>
            <w:pPr>
              <w:jc w:val="center"/>
            </w:pPr>
            <w:r>
              <w:rPr>
                <w:b/>
              </w:rPr>
              <w:t>OK</w:t>
            </w:r>
          </w:p>
        </w:tc>
      </w:tr>
      <w:tr>
        <w:tc>
          <w:tcPr>
            <w:tcW w:type="dxa" w:w="2880"/>
            <w:tcW w:w="7920" w:type="dxa"/>
          </w:tcPr>
          <w:p>
            <w:pPr>
              <w:spacing w:line="480" w:lineRule="auto"/>
            </w:pPr>
            <w:r>
              <w:t xml:space="preserve">But by the </w:t>
            </w:r>
            <w:r>
              <w:rPr>
                <w:b/>
              </w:rPr>
              <w:t>grace</w:t>
            </w:r>
            <w:r>
              <w:t xml:space="preserve"> of God I am what I am, and his </w:t>
            </w:r>
            <w:r>
              <w:rPr>
                <w:b/>
              </w:rPr>
              <w:t>grace</w:t>
            </w:r>
            <w:r>
              <w:t xml:space="preserve"> in me was not in vain. Instead, I labored harder than all of them. Yet it was not I, but the </w:t>
            </w:r>
            <w:r>
              <w:rPr>
                <w:b/>
              </w:rPr>
              <w:t>grace</w:t>
            </w:r>
            <w:r>
              <w:t xml:space="preserve"> of God that is with me.</w:t>
            </w:r>
          </w:p>
        </w:tc>
        <w:tc>
          <w:tcPr>
            <w:tcW w:type="dxa" w:w="2880"/>
            <w:tcW w:w="7920" w:type="dxa"/>
          </w:tcPr>
          <w:p>
            <w:pPr>
              <w:spacing w:line="480" w:lineRule="auto"/>
            </w:pPr>
            <w:r>
              <w:t>Lelo ku kusenaminwa kwakwa Lesa ndi ifyo ndi, no kusenaminwa kwakwe muli nebo takwali ukwafye. Lelo, nalibombeshe sana ukucila pali bonse. Lelo tenebo, lelo kusenaminwa kwakwa Lesa ukuli nandibo.</w:t>
            </w:r>
          </w:p>
        </w:tc>
        <w:tc>
          <w:tcPr>
            <w:tcW w:type="dxa" w:w="2880"/>
            <w:vAlign w:val="center"/>
            <w:tcW w:w="1440" w:type="dxa"/>
          </w:tcPr>
          <w:p>
            <w:pPr>
              <w:jc w:val="center"/>
            </w:pPr>
            <w:r>
              <w:t>☐</w:t>
            </w:r>
          </w:p>
        </w:tc>
      </w:tr>
      <w:tr>
        <w:tc>
          <w:tcPr>
            <w:tcW w:type="dxa" w:w="2880"/>
            <w:tcW w:w="7920" w:type="dxa"/>
          </w:tcPr>
          <w:p>
            <w:r>
              <w:rPr>
                <w:b/>
              </w:rPr>
              <w:t>2 Corinthians 4:15</w:t>
            </w:r>
          </w:p>
        </w:tc>
        <w:tc>
          <w:tcPr>
            <w:tcW w:type="dxa" w:w="2880"/>
            <w:tcW w:w="7920" w:type="dxa"/>
          </w:tcPr>
          <w:p>
            <w:r>
              <w:rPr>
                <w:b/>
              </w:rPr>
              <w:t>2 Korinti 4:15</w:t>
            </w:r>
          </w:p>
        </w:tc>
        <w:tc>
          <w:tcPr>
            <w:tcW w:type="dxa" w:w="2880"/>
            <w:tcW w:w="1440" w:type="dxa"/>
          </w:tcPr>
          <w:p>
            <w:pPr>
              <w:jc w:val="center"/>
            </w:pPr>
            <w:r>
              <w:rPr>
                <w:b/>
              </w:rPr>
              <w:t>OK</w:t>
            </w:r>
          </w:p>
        </w:tc>
      </w:tr>
      <w:tr>
        <w:tc>
          <w:tcPr>
            <w:tcW w:type="dxa" w:w="2880"/>
            <w:tcW w:w="7920" w:type="dxa"/>
          </w:tcPr>
          <w:p>
            <w:pPr>
              <w:spacing w:line="480" w:lineRule="auto"/>
            </w:pPr>
            <w:r>
              <w:t xml:space="preserve">For everything is for your sake, so that the </w:t>
            </w:r>
            <w:r>
              <w:rPr>
                <w:b/>
              </w:rPr>
              <w:t>grace</w:t>
            </w:r>
            <w:r>
              <w:t xml:space="preserve"> that is reaching more and more people may cause thanksgiving to increase to the glory of God.</w:t>
            </w:r>
          </w:p>
        </w:tc>
        <w:tc>
          <w:tcPr>
            <w:tcW w:type="dxa" w:w="2880"/>
            <w:tcW w:w="7920" w:type="dxa"/>
          </w:tcPr>
          <w:p>
            <w:pPr>
              <w:spacing w:line="480" w:lineRule="auto"/>
            </w:pPr>
            <w:r>
              <w:t>Pantu ifintu fyonse ni pamulandu wenu, pakwebati ukusenaminwa ukukofika pa bantu abengi na bengi kulengwe ukutotela kukulileko ku bukata bwakwa Lesa.</w:t>
            </w:r>
          </w:p>
        </w:tc>
        <w:tc>
          <w:tcPr>
            <w:tcW w:type="dxa" w:w="2880"/>
            <w:vAlign w:val="center"/>
            <w:tcW w:w="1440" w:type="dxa"/>
          </w:tcPr>
          <w:p>
            <w:pPr>
              <w:jc w:val="center"/>
            </w:pPr>
            <w:r>
              <w:t>☐</w:t>
            </w:r>
          </w:p>
        </w:tc>
      </w:tr>
      <w:tr>
        <w:tc>
          <w:tcPr>
            <w:tcW w:type="dxa" w:w="2880"/>
            <w:tcW w:w="7920" w:type="dxa"/>
          </w:tcPr>
          <w:p>
            <w:r>
              <w:rPr>
                <w:b/>
              </w:rPr>
              <w:t>Galatians 2:21</w:t>
            </w:r>
          </w:p>
        </w:tc>
        <w:tc>
          <w:tcPr>
            <w:tcW w:type="dxa" w:w="2880"/>
            <w:tcW w:w="7920" w:type="dxa"/>
          </w:tcPr>
          <w:p>
            <w:r>
              <w:rPr>
                <w:b/>
              </w:rPr>
              <w:t>Galatia 2:21</w:t>
            </w:r>
          </w:p>
        </w:tc>
        <w:tc>
          <w:tcPr>
            <w:tcW w:type="dxa" w:w="2880"/>
            <w:tcW w:w="1440" w:type="dxa"/>
          </w:tcPr>
          <w:p>
            <w:pPr>
              <w:jc w:val="center"/>
            </w:pPr>
            <w:r>
              <w:rPr>
                <w:b/>
              </w:rPr>
              <w:t>OK</w:t>
            </w:r>
          </w:p>
        </w:tc>
      </w:tr>
      <w:tr>
        <w:tc>
          <w:tcPr>
            <w:tcW w:type="dxa" w:w="2880"/>
            <w:tcW w:w="7920" w:type="dxa"/>
          </w:tcPr>
          <w:p>
            <w:pPr>
              <w:spacing w:line="480" w:lineRule="auto"/>
            </w:pPr>
            <w:r>
              <w:t xml:space="preserve">I do not set aside the </w:t>
            </w:r>
            <w:r>
              <w:rPr>
                <w:b/>
              </w:rPr>
              <w:t>grace</w:t>
            </w:r>
            <w:r>
              <w:t xml:space="preserve"> of God, for if righteousness could be gained through the law, then Christ died for nothing!</w:t>
            </w:r>
          </w:p>
        </w:tc>
        <w:tc>
          <w:tcPr>
            <w:tcW w:type="dxa" w:w="2880"/>
            <w:tcW w:w="7920" w:type="dxa"/>
          </w:tcPr>
          <w:p>
            <w:pPr>
              <w:spacing w:line="480" w:lineRule="auto"/>
            </w:pPr>
            <w:r>
              <w:t>Takobika ukusenaminwa kwakwa Lesa luba, pantu ubulungami nga cakwebati kuti bwanonkelwa ukupitila mu malango, ninshi Kristu afwilile apafye!</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Efeso 2:8</w:t>
            </w:r>
          </w:p>
        </w:tc>
        <w:tc>
          <w:tcPr>
            <w:tcW w:type="dxa" w:w="2880"/>
            <w:tcW w:w="1440" w:type="dxa"/>
          </w:tcPr>
          <w:p>
            <w:pPr>
              <w:jc w:val="center"/>
            </w:pPr>
            <w:r>
              <w:rPr>
                <w:b/>
              </w:rPr>
              <w:t>OK</w:t>
            </w:r>
          </w:p>
        </w:tc>
      </w:tr>
      <w:tr>
        <w:tc>
          <w:tcPr>
            <w:tcW w:type="dxa" w:w="2880"/>
            <w:tcW w:w="7920" w:type="dxa"/>
          </w:tcPr>
          <w:p>
            <w:pPr>
              <w:spacing w:line="480" w:lineRule="auto"/>
            </w:pPr>
            <w:r>
              <w:t xml:space="preserve">For by </w:t>
            </w:r>
            <w:r>
              <w:rPr>
                <w:b/>
              </w:rPr>
              <w:t>grace</w:t>
            </w:r>
            <w:r>
              <w:t xml:space="preserve"> you have been saved through faith, and this did not come from you; it is the gift of God,</w:t>
            </w:r>
          </w:p>
        </w:tc>
        <w:tc>
          <w:tcPr>
            <w:tcW w:type="dxa" w:w="2880"/>
            <w:tcW w:w="7920" w:type="dxa"/>
          </w:tcPr>
          <w:p>
            <w:pPr>
              <w:spacing w:line="480" w:lineRule="auto"/>
            </w:pPr>
            <w:r>
              <w:t>Pantu mu kusenaminwa emo mwapusukila ukupitila mu cicetekelo, neci tacafumine kuli mwebo, cabupe ca kwa Lesa.</w:t>
            </w:r>
          </w:p>
        </w:tc>
        <w:tc>
          <w:tcPr>
            <w:tcW w:type="dxa" w:w="2880"/>
            <w:vAlign w:val="center"/>
            <w:tcW w:w="1440" w:type="dxa"/>
          </w:tcPr>
          <w:p>
            <w:pPr>
              <w:jc w:val="center"/>
            </w:pPr>
            <w:r>
              <w:t>☐</w:t>
            </w:r>
          </w:p>
        </w:tc>
      </w:tr>
      <w:tr>
        <w:tc>
          <w:tcPr>
            <w:tcW w:type="dxa" w:w="2880"/>
            <w:tcW w:w="7920" w:type="dxa"/>
          </w:tcPr>
          <w:p>
            <w:r>
              <w:rPr>
                <w:b/>
              </w:rPr>
              <w:t>Philippians 4:23</w:t>
            </w:r>
          </w:p>
        </w:tc>
        <w:tc>
          <w:tcPr>
            <w:tcW w:type="dxa" w:w="2880"/>
            <w:tcW w:w="7920" w:type="dxa"/>
          </w:tcPr>
          <w:p>
            <w:r>
              <w:rPr>
                <w:b/>
              </w:rPr>
              <w:t>Filipi 4:23</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grace</w:t>
            </w:r>
            <w:r>
              <w:t xml:space="preserve"> of the Lord Jesus Christ be with your spirit. </w:t>
            </w:r>
          </w:p>
        </w:tc>
        <w:tc>
          <w:tcPr>
            <w:tcW w:type="dxa" w:w="2880"/>
            <w:tcW w:w="7920" w:type="dxa"/>
          </w:tcPr>
          <w:p>
            <w:pPr>
              <w:spacing w:line="480" w:lineRule="auto"/>
            </w:pPr>
            <w:r>
              <w:t>Ukusenaminwa kwakwa Shikulu Yesu Kristu kube ne mipashi yenu.</w:t>
            </w:r>
          </w:p>
        </w:tc>
        <w:tc>
          <w:tcPr>
            <w:tcW w:type="dxa" w:w="2880"/>
            <w:vAlign w:val="center"/>
            <w:tcW w:w="1440" w:type="dxa"/>
          </w:tcPr>
          <w:p>
            <w:pPr>
              <w:jc w:val="center"/>
            </w:pPr>
            <w:r>
              <w:t>☐</w:t>
            </w:r>
          </w:p>
        </w:tc>
      </w:tr>
      <w:tr>
        <w:tc>
          <w:tcPr>
            <w:tcW w:type="dxa" w:w="2880"/>
            <w:tcW w:w="7920" w:type="dxa"/>
          </w:tcPr>
          <w:p>
            <w:r>
              <w:rPr>
                <w:b/>
              </w:rPr>
              <w:t>Colossians 4:6</w:t>
            </w:r>
          </w:p>
        </w:tc>
        <w:tc>
          <w:tcPr>
            <w:tcW w:type="dxa" w:w="2880"/>
            <w:tcW w:w="7920" w:type="dxa"/>
          </w:tcPr>
          <w:p>
            <w:r>
              <w:rPr>
                <w:b/>
              </w:rPr>
              <w:t>Abena kolose 4:6</w:t>
            </w:r>
          </w:p>
        </w:tc>
        <w:tc>
          <w:tcPr>
            <w:tcW w:type="dxa" w:w="2880"/>
            <w:tcW w:w="1440" w:type="dxa"/>
          </w:tcPr>
          <w:p>
            <w:pPr>
              <w:jc w:val="center"/>
            </w:pPr>
            <w:r>
              <w:rPr>
                <w:b/>
              </w:rPr>
              <w:t>OK</w:t>
            </w:r>
          </w:p>
        </w:tc>
      </w:tr>
      <w:tr>
        <w:tc>
          <w:tcPr>
            <w:tcW w:type="dxa" w:w="2880"/>
            <w:tcW w:w="7920" w:type="dxa"/>
          </w:tcPr>
          <w:p>
            <w:pPr>
              <w:spacing w:line="480" w:lineRule="auto"/>
            </w:pPr>
            <w:r>
              <w:t xml:space="preserve">Let your words always be with </w:t>
            </w:r>
            <w:r>
              <w:rPr>
                <w:b/>
              </w:rPr>
              <w:t>grace</w:t>
            </w:r>
            <w:r>
              <w:t>. Let them be seasoned with salt, so that you may know how you should answer each person.</w:t>
            </w:r>
          </w:p>
        </w:tc>
        <w:tc>
          <w:tcPr>
            <w:tcW w:type="dxa" w:w="2880"/>
            <w:tcW w:w="7920" w:type="dxa"/>
          </w:tcPr>
          <w:p>
            <w:pPr>
              <w:spacing w:line="480" w:lineRule="auto"/>
            </w:pPr>
            <w:r>
              <w:t>Lekeni ifyebo fyenu lyonse fileba ifya senaminwa. Lekeni filungwemo umucele, pakwebati mwishibe ifyo mulingile ukwasuka umuntu uuli onse.</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Tesalonika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eternal comfort and good hope through </w:t>
            </w:r>
            <w:r>
              <w:rPr>
                <w:b/>
              </w:rPr>
              <w:t>grace</w:t>
            </w:r>
            <w:r>
              <w:t>,</w:t>
            </w:r>
          </w:p>
        </w:tc>
        <w:tc>
          <w:tcPr>
            <w:tcW w:type="dxa" w:w="2880"/>
            <w:tcW w:w="7920" w:type="dxa"/>
          </w:tcPr>
          <w:p>
            <w:pPr>
              <w:spacing w:line="480" w:lineRule="auto"/>
            </w:pPr>
            <w:r>
              <w:t>Nomba Shikulu Yesu Kristu umwine na Lesa Shifwe, uwatutemenwe no kutupela ukusansamushiwa kwa muyayaya elo ne subilo lya bune ukupitila mukusenaminwa,</w:t>
            </w:r>
          </w:p>
        </w:tc>
        <w:tc>
          <w:tcPr>
            <w:tcW w:type="dxa" w:w="2880"/>
            <w:vAlign w:val="center"/>
            <w:tcW w:w="1440" w:type="dxa"/>
          </w:tcPr>
          <w:p>
            <w:pPr>
              <w:jc w:val="center"/>
            </w:pPr>
            <w:r>
              <w:t>☐</w:t>
            </w:r>
          </w:p>
        </w:tc>
      </w:tr>
      <w:tr>
        <w:tc>
          <w:tcPr>
            <w:tcW w:type="dxa" w:w="2880"/>
            <w:tcW w:w="7920" w:type="dxa"/>
          </w:tcPr>
          <w:p>
            <w:r>
              <w:rPr>
                <w:b/>
              </w:rPr>
              <w:t>2 Timothy 2:1</w:t>
            </w:r>
          </w:p>
        </w:tc>
        <w:tc>
          <w:tcPr>
            <w:tcW w:type="dxa" w:w="2880"/>
            <w:tcW w:w="7920" w:type="dxa"/>
          </w:tcPr>
          <w:p>
            <w:r>
              <w:rPr>
                <w:b/>
              </w:rPr>
              <w:t>2 Timote 2:1</w:t>
            </w:r>
          </w:p>
        </w:tc>
        <w:tc>
          <w:tcPr>
            <w:tcW w:type="dxa" w:w="2880"/>
            <w:tcW w:w="1440" w:type="dxa"/>
          </w:tcPr>
          <w:p>
            <w:pPr>
              <w:jc w:val="center"/>
            </w:pPr>
            <w:r>
              <w:rPr>
                <w:b/>
              </w:rPr>
              <w:t>OK</w:t>
            </w:r>
          </w:p>
        </w:tc>
      </w:tr>
      <w:tr>
        <w:tc>
          <w:tcPr>
            <w:tcW w:type="dxa" w:w="2880"/>
            <w:tcW w:w="7920" w:type="dxa"/>
          </w:tcPr>
          <w:p>
            <w:pPr>
              <w:spacing w:line="480" w:lineRule="auto"/>
            </w:pPr>
            <w:r>
              <w:t xml:space="preserve">You therefore, my child, be strengthened in the </w:t>
            </w:r>
            <w:r>
              <w:rPr>
                <w:b/>
              </w:rPr>
              <w:t>grace</w:t>
            </w:r>
            <w:r>
              <w:t xml:space="preserve"> that is in Christ Jesus.</w:t>
            </w:r>
          </w:p>
        </w:tc>
        <w:tc>
          <w:tcPr>
            <w:tcW w:type="dxa" w:w="2880"/>
            <w:tcW w:w="7920" w:type="dxa"/>
          </w:tcPr>
          <w:p>
            <w:pPr>
              <w:spacing w:line="480" w:lineRule="auto"/>
            </w:pPr>
            <w:r>
              <w:t>Eco webo, we mwana wandi, kosa mu kusesaminwa kwa muli Kristu Yesu.</w:t>
            </w:r>
          </w:p>
        </w:tc>
        <w:tc>
          <w:tcPr>
            <w:tcW w:type="dxa" w:w="2880"/>
            <w:vAlign w:val="center"/>
            <w:tcW w:w="1440" w:type="dxa"/>
          </w:tcPr>
          <w:p>
            <w:pPr>
              <w:jc w:val="center"/>
            </w:pPr>
            <w:r>
              <w:t>☐</w:t>
            </w:r>
          </w:p>
        </w:tc>
      </w:tr>
      <w:tr>
        <w:tc>
          <w:tcPr>
            <w:tcW w:type="dxa" w:w="2880"/>
            <w:tcW w:w="7920" w:type="dxa"/>
          </w:tcPr>
          <w:p>
            <w:r>
              <w:rPr>
                <w:b/>
              </w:rPr>
              <w:t>Titus 2:11</w:t>
            </w:r>
          </w:p>
        </w:tc>
        <w:tc>
          <w:tcPr>
            <w:tcW w:type="dxa" w:w="2880"/>
            <w:tcW w:w="7920" w:type="dxa"/>
          </w:tcPr>
          <w:p>
            <w:r>
              <w:rPr>
                <w:b/>
              </w:rPr>
              <w:t>Tito 2:11</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grace</w:t>
            </w:r>
            <w:r>
              <w:t xml:space="preserve"> of God has appeared for the salvation of all people.</w:t>
            </w:r>
          </w:p>
        </w:tc>
        <w:tc>
          <w:tcPr>
            <w:tcW w:type="dxa" w:w="2880"/>
            <w:tcW w:w="7920" w:type="dxa"/>
          </w:tcPr>
          <w:p>
            <w:pPr>
              <w:spacing w:line="480" w:lineRule="auto"/>
            </w:pPr>
            <w:r>
              <w:t>Pantu ukusenaminwa kwakwa Lesa kwalisa kumoneka pa mulandu we pusukilo lya bantu bonse.</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justified by his </w:t>
            </w:r>
            <w:r>
              <w:rPr>
                <w:b/>
              </w:rPr>
              <w:t>grace</w:t>
            </w:r>
            <w:r>
              <w:t>, we might become heirs having the hope of eternal life.</w:t>
            </w:r>
          </w:p>
        </w:tc>
        <w:tc>
          <w:tcPr>
            <w:tcW w:type="dxa" w:w="2880"/>
            <w:tcW w:w="7920" w:type="dxa"/>
          </w:tcPr>
          <w:p>
            <w:pPr>
              <w:spacing w:line="480" w:lineRule="auto"/>
            </w:pPr>
            <w:r>
              <w:t>pakwebati panuma yakulungamikwa mu kusenaminwa kwakwe, twingesa kuba impyani pakukwata isubilo lya mweo wa muyayaya.</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Abahebere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honor because of his suffering and death, so that by God's </w:t>
            </w:r>
            <w:r>
              <w:rPr>
                <w:b/>
              </w:rPr>
              <w:t>grace</w:t>
            </w:r>
            <w:r>
              <w:t xml:space="preserve"> he might taste death for everyone.</w:t>
            </w:r>
          </w:p>
        </w:tc>
        <w:tc>
          <w:tcPr>
            <w:tcW w:type="dxa" w:w="2880"/>
            <w:tcW w:w="7920" w:type="dxa"/>
          </w:tcPr>
          <w:p>
            <w:pPr>
              <w:spacing w:line="480" w:lineRule="auto"/>
            </w:pPr>
            <w:r>
              <w:t>Lelo tulimumwene uyo uwalengelwe ukucepa pali bamalaika pa kashita akanono, Yesu, alifwikilwe icilongwe ca bukata no mucinshi pamulandu wa macushi yakwe ne mfwa, pakwebati pamulandu wa kusenaminwa kwakwa Lesa enga sonda imfwa ya bonse.</w:t>
            </w:r>
          </w:p>
        </w:tc>
        <w:tc>
          <w:tcPr>
            <w:tcW w:type="dxa" w:w="2880"/>
            <w:vAlign w:val="center"/>
            <w:tcW w:w="1440" w:type="dxa"/>
          </w:tcPr>
          <w:p>
            <w:pPr>
              <w:jc w:val="center"/>
            </w:pPr>
            <w:r>
              <w:t>☐</w:t>
            </w:r>
          </w:p>
        </w:tc>
      </w:tr>
      <w:tr>
        <w:tc>
          <w:tcPr>
            <w:tcW w:type="dxa" w:w="2880"/>
            <w:tcW w:w="7920" w:type="dxa"/>
          </w:tcPr>
          <w:p>
            <w:r>
              <w:rPr>
                <w:b/>
              </w:rPr>
              <w:t>1 Peter 1:13</w:t>
            </w:r>
          </w:p>
        </w:tc>
        <w:tc>
          <w:tcPr>
            <w:tcW w:type="dxa" w:w="2880"/>
            <w:tcW w:w="7920" w:type="dxa"/>
          </w:tcPr>
          <w:p>
            <w:r>
              <w:rPr>
                <w:b/>
              </w:rPr>
              <w:t>1 Petero 1:13</w:t>
            </w:r>
          </w:p>
        </w:tc>
        <w:tc>
          <w:tcPr>
            <w:tcW w:type="dxa" w:w="2880"/>
            <w:tcW w:w="1440" w:type="dxa"/>
          </w:tcPr>
          <w:p>
            <w:pPr>
              <w:jc w:val="center"/>
            </w:pPr>
            <w:r>
              <w:rPr>
                <w:b/>
              </w:rPr>
              <w:t>OK</w:t>
            </w:r>
          </w:p>
        </w:tc>
      </w:tr>
      <w:tr>
        <w:tc>
          <w:tcPr>
            <w:tcW w:type="dxa" w:w="2880"/>
            <w:tcW w:w="7920" w:type="dxa"/>
          </w:tcPr>
          <w:p>
            <w:pPr>
              <w:spacing w:line="480" w:lineRule="auto"/>
            </w:pPr>
            <w:r>
              <w:t xml:space="preserve">So gird up the loins of your mind. Be sober. Put your hope fully on the </w:t>
            </w:r>
            <w:r>
              <w:rPr>
                <w:b/>
              </w:rPr>
              <w:t>grace</w:t>
            </w:r>
            <w:r>
              <w:t xml:space="preserve"> that will be brought to you when Jesus Christ is revealed.</w:t>
            </w:r>
          </w:p>
        </w:tc>
        <w:tc>
          <w:tcPr>
            <w:tcW w:type="dxa" w:w="2880"/>
            <w:tcW w:w="7920" w:type="dxa"/>
          </w:tcPr>
          <w:p>
            <w:pPr>
              <w:spacing w:line="480" w:lineRule="auto"/>
            </w:pPr>
            <w:r>
              <w:t>Eco mube abaipekanya mu mano yenu. Mube abakutekanya. Bikeni isubilo mukusenaminwa uko ukukoisa ulo Yesu Kristu akasokololwa.</w:t>
            </w:r>
          </w:p>
        </w:tc>
        <w:tc>
          <w:tcPr>
            <w:tcW w:type="dxa" w:w="2880"/>
            <w:vAlign w:val="center"/>
            <w:tcW w:w="1440" w:type="dxa"/>
          </w:tcPr>
          <w:p>
            <w:pPr>
              <w:jc w:val="center"/>
            </w:pPr>
            <w:r>
              <w:t>☐</w:t>
            </w:r>
          </w:p>
        </w:tc>
      </w:tr>
    </w:tbl>
    <w:p>
      <w:pPr>
        <w:pStyle w:val="Heading1"/>
        <w:spacing w:before="0"/>
      </w:pPr>
      <w:r>
        <w:t>heart (G2588)</w:t>
      </w:r>
    </w:p>
    <w:p>
      <w:r/>
      <w:r>
        <w:t>This word can mean:</w:t>
      </w:r>
      <w:r/>
      <w:r/>
    </w:p>
    <w:p>
      <w:pPr>
        <w:pStyle w:val="ListBullet"/>
        <w:spacing w:line="240" w:lineRule="auto"/>
        <w:ind w:left="720"/>
      </w:pPr>
      <w:r/>
      <w:r>
        <w:t>The center of a person's thoughts, desires, and emotions.</w:t>
      </w:r>
      <w:r/>
    </w:p>
    <w:p>
      <w:pPr>
        <w:pStyle w:val="ListBullet"/>
        <w:spacing w:line="240" w:lineRule="auto"/>
        <w:ind w:left="720"/>
      </w:pPr>
      <w:r/>
      <w:r>
        <w:t>The center or the innermost part of someone or something.</w:t>
      </w:r>
      <w:r/>
    </w:p>
    <w:p>
      <w:pPr>
        <w:pStyle w:val="ListBullet"/>
        <w:spacing w:line="240" w:lineRule="auto"/>
        <w:ind w:left="720"/>
      </w:pPr>
      <w:r/>
      <w:r>
        <w:t>Something that is like a heart in some way.</w:t>
      </w:r>
      <w:r/>
      <w:r/>
    </w:p>
    <w:p>
      <w:pPr>
        <w:spacing w:after="0"/>
      </w:pPr>
      <w:r/>
      <w:r>
        <w:t>In the New Testament, a person who is stubborn may be described as having a hard heart. This means the person refuses to listen to someone, to do something, or to change how they think about something.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6:21</w:t>
            </w:r>
          </w:p>
        </w:tc>
        <w:tc>
          <w:tcPr>
            <w:tcW w:type="dxa" w:w="2880"/>
            <w:tcW w:w="7920" w:type="dxa"/>
          </w:tcPr>
          <w:p>
            <w:r>
              <w:rPr>
                <w:b/>
              </w:rPr>
              <w:t>Mateo 6:21</w:t>
            </w:r>
          </w:p>
        </w:tc>
        <w:tc>
          <w:tcPr>
            <w:tcW w:type="dxa" w:w="2880"/>
            <w:tcW w:w="1440" w:type="dxa"/>
          </w:tcPr>
          <w:p>
            <w:pPr>
              <w:jc w:val="center"/>
            </w:pPr>
            <w:r>
              <w:rPr>
                <w:b/>
              </w:rPr>
              <w:t>OK</w:t>
            </w:r>
          </w:p>
        </w:tc>
      </w:tr>
      <w:tr>
        <w:tc>
          <w:tcPr>
            <w:tcW w:type="dxa" w:w="2880"/>
            <w:tcW w:w="7920" w:type="dxa"/>
          </w:tcPr>
          <w:p>
            <w:pPr>
              <w:spacing w:line="480" w:lineRule="auto"/>
            </w:pPr>
            <w:r>
              <w:t xml:space="preserve">For where your treasure is, there will your </w:t>
            </w:r>
            <w:r>
              <w:rPr>
                <w:b/>
              </w:rPr>
              <w:t>heart</w:t>
            </w:r>
            <w:r>
              <w:t xml:space="preserve"> be also.</w:t>
            </w:r>
          </w:p>
        </w:tc>
        <w:tc>
          <w:tcPr>
            <w:tcW w:type="dxa" w:w="2880"/>
            <w:tcW w:w="7920" w:type="dxa"/>
          </w:tcPr>
          <w:p>
            <w:pPr>
              <w:spacing w:line="480" w:lineRule="auto"/>
            </w:pPr>
            <w:r>
              <w:t>Pantu ukuli icuma cobe, eko no mutima obe wine nao ukaba.</w:t>
            </w:r>
          </w:p>
        </w:tc>
        <w:tc>
          <w:tcPr>
            <w:tcW w:type="dxa" w:w="2880"/>
            <w:vAlign w:val="center"/>
            <w:tcW w:w="1440" w:type="dxa"/>
          </w:tcPr>
          <w:p>
            <w:pPr>
              <w:jc w:val="center"/>
            </w:pPr>
            <w:r>
              <w:t>☐</w:t>
            </w:r>
          </w:p>
        </w:tc>
      </w:tr>
      <w:tr>
        <w:tc>
          <w:tcPr>
            <w:tcW w:type="dxa" w:w="2880"/>
            <w:tcW w:w="7920" w:type="dxa"/>
          </w:tcPr>
          <w:p>
            <w:r>
              <w:rPr>
                <w:b/>
              </w:rPr>
              <w:t>Mark 7:19</w:t>
            </w:r>
          </w:p>
        </w:tc>
        <w:tc>
          <w:tcPr>
            <w:tcW w:type="dxa" w:w="2880"/>
            <w:tcW w:w="7920" w:type="dxa"/>
          </w:tcPr>
          <w:p>
            <w:r>
              <w:rPr>
                <w:b/>
              </w:rPr>
              <w:t>Marko 7:19</w:t>
            </w:r>
          </w:p>
        </w:tc>
        <w:tc>
          <w:tcPr>
            <w:tcW w:type="dxa" w:w="2880"/>
            <w:tcW w:w="1440" w:type="dxa"/>
          </w:tcPr>
          <w:p>
            <w:pPr>
              <w:jc w:val="center"/>
            </w:pPr>
            <w:r>
              <w:rPr>
                <w:b/>
              </w:rPr>
              <w:t>OK</w:t>
            </w:r>
          </w:p>
        </w:tc>
      </w:tr>
      <w:tr>
        <w:tc>
          <w:tcPr>
            <w:tcW w:type="dxa" w:w="2880"/>
            <w:tcW w:w="7920" w:type="dxa"/>
          </w:tcPr>
          <w:p>
            <w:pPr>
              <w:spacing w:line="480" w:lineRule="auto"/>
            </w:pPr>
            <w:r>
              <w:t xml:space="preserve">because it cannot go into his </w:t>
            </w:r>
            <w:r>
              <w:rPr>
                <w:b/>
              </w:rPr>
              <w:t>heart</w:t>
            </w:r>
            <w:r>
              <w:t>, but it goes into his stomach and then passes out into the latrine?" With this statement Jesus declared all foods clean.</w:t>
            </w:r>
          </w:p>
        </w:tc>
        <w:tc>
          <w:tcPr>
            <w:tcW w:type="dxa" w:w="2880"/>
            <w:tcW w:w="7920" w:type="dxa"/>
          </w:tcPr>
          <w:p>
            <w:pPr>
              <w:spacing w:line="480" w:lineRule="auto"/>
            </w:pPr>
            <w:r>
              <w:t>pantu tekuti cingile mu mutima wakwe, lelo fiya munda no kufuma kunse?'' Na pali ukukulanda Yesu alilengele ifilyo fyonse ukusanguluka.</w:t>
            </w:r>
          </w:p>
        </w:tc>
        <w:tc>
          <w:tcPr>
            <w:tcW w:type="dxa" w:w="2880"/>
            <w:vAlign w:val="center"/>
            <w:tcW w:w="1440" w:type="dxa"/>
          </w:tcPr>
          <w:p>
            <w:pPr>
              <w:jc w:val="center"/>
            </w:pPr>
            <w:r>
              <w:t>☐</w:t>
            </w:r>
          </w:p>
        </w:tc>
      </w:tr>
      <w:tr>
        <w:tc>
          <w:tcPr>
            <w:tcW w:type="dxa" w:w="2880"/>
            <w:tcW w:w="7920" w:type="dxa"/>
          </w:tcPr>
          <w:p>
            <w:r>
              <w:rPr>
                <w:b/>
              </w:rPr>
              <w:t>Luke 2:19</w:t>
            </w:r>
          </w:p>
        </w:tc>
        <w:tc>
          <w:tcPr>
            <w:tcW w:type="dxa" w:w="2880"/>
            <w:tcW w:w="7920" w:type="dxa"/>
          </w:tcPr>
          <w:p>
            <w:r>
              <w:rPr>
                <w:b/>
              </w:rPr>
              <w:t>Luka 2:19</w:t>
            </w:r>
          </w:p>
        </w:tc>
        <w:tc>
          <w:tcPr>
            <w:tcW w:type="dxa" w:w="2880"/>
            <w:tcW w:w="1440" w:type="dxa"/>
          </w:tcPr>
          <w:p>
            <w:pPr>
              <w:jc w:val="center"/>
            </w:pPr>
            <w:r>
              <w:rPr>
                <w:b/>
              </w:rPr>
              <w:t>OK</w:t>
            </w:r>
          </w:p>
        </w:tc>
      </w:tr>
      <w:tr>
        <w:tc>
          <w:tcPr>
            <w:tcW w:type="dxa" w:w="2880"/>
            <w:tcW w:w="7920" w:type="dxa"/>
          </w:tcPr>
          <w:p>
            <w:pPr>
              <w:spacing w:line="480" w:lineRule="auto"/>
            </w:pPr>
            <w:r>
              <w:t xml:space="preserve">But Mary kept thinking about all the things she had heard, treasuring them in her </w:t>
            </w:r>
            <w:r>
              <w:rPr>
                <w:b/>
              </w:rPr>
              <w:t>heart</w:t>
            </w:r>
            <w:r>
              <w:t>.</w:t>
            </w:r>
          </w:p>
        </w:tc>
        <w:tc>
          <w:tcPr>
            <w:tcW w:type="dxa" w:w="2880"/>
            <w:tcW w:w="7920" w:type="dxa"/>
          </w:tcPr>
          <w:p>
            <w:pPr>
              <w:spacing w:line="480" w:lineRule="auto"/>
            </w:pPr>
            <w:r>
              <w:t>Lelo Maria akonkenyepo ukutontonkanya pa fintu fyonse ifyo aumfwile, ukufisunga mu mutima wakwe.</w:t>
            </w:r>
          </w:p>
        </w:tc>
        <w:tc>
          <w:tcPr>
            <w:tcW w:type="dxa" w:w="2880"/>
            <w:vAlign w:val="center"/>
            <w:tcW w:w="1440" w:type="dxa"/>
          </w:tcPr>
          <w:p>
            <w:pPr>
              <w:jc w:val="center"/>
            </w:pPr>
            <w:r>
              <w:t>☐</w:t>
            </w:r>
          </w:p>
        </w:tc>
      </w:tr>
      <w:tr>
        <w:tc>
          <w:tcPr>
            <w:tcW w:type="dxa" w:w="2880"/>
            <w:tcW w:w="7920" w:type="dxa"/>
          </w:tcPr>
          <w:p>
            <w:r>
              <w:rPr>
                <w:b/>
              </w:rPr>
              <w:t>John 14:1</w:t>
            </w:r>
          </w:p>
        </w:tc>
        <w:tc>
          <w:tcPr>
            <w:tcW w:type="dxa" w:w="2880"/>
            <w:tcW w:w="7920" w:type="dxa"/>
          </w:tcPr>
          <w:p>
            <w:r>
              <w:rPr>
                <w:b/>
              </w:rPr>
              <w:t>Yohane 14:1</w:t>
            </w:r>
          </w:p>
        </w:tc>
        <w:tc>
          <w:tcPr>
            <w:tcW w:type="dxa" w:w="2880"/>
            <w:tcW w:w="1440" w:type="dxa"/>
          </w:tcPr>
          <w:p>
            <w:pPr>
              <w:jc w:val="center"/>
            </w:pPr>
            <w:r>
              <w:rPr>
                <w:b/>
              </w:rPr>
              <w:t>OK</w:t>
            </w:r>
          </w:p>
        </w:tc>
      </w:tr>
      <w:tr>
        <w:tc>
          <w:tcPr>
            <w:tcW w:type="dxa" w:w="2880"/>
            <w:tcW w:w="7920" w:type="dxa"/>
          </w:tcPr>
          <w:p>
            <w:pPr>
              <w:spacing w:line="480" w:lineRule="auto"/>
            </w:pPr>
            <w:r>
              <w:t xml:space="preserve">"Do not let your </w:t>
            </w:r>
            <w:r>
              <w:rPr>
                <w:b/>
              </w:rPr>
              <w:t>heart</w:t>
            </w:r>
            <w:r>
              <w:t xml:space="preserve"> be troubled. You believe in God; believe also in me.</w:t>
            </w:r>
          </w:p>
        </w:tc>
        <w:tc>
          <w:tcPr>
            <w:tcW w:type="dxa" w:w="2880"/>
            <w:tcW w:w="7920" w:type="dxa"/>
          </w:tcPr>
          <w:p>
            <w:pPr>
              <w:spacing w:line="480" w:lineRule="auto"/>
            </w:pPr>
            <w:r>
              <w:t>''Mwileka imitima yenu isakamikwe. Sumineni muli Lesa; Kabili sumineni na muli nebo wine.</w:t>
            </w:r>
          </w:p>
        </w:tc>
        <w:tc>
          <w:tcPr>
            <w:tcW w:type="dxa" w:w="2880"/>
            <w:vAlign w:val="center"/>
            <w:tcW w:w="1440" w:type="dxa"/>
          </w:tcPr>
          <w:p>
            <w:pPr>
              <w:jc w:val="center"/>
            </w:pPr>
            <w:r>
              <w:t>☐</w:t>
            </w:r>
          </w:p>
        </w:tc>
      </w:tr>
      <w:tr>
        <w:tc>
          <w:tcPr>
            <w:tcW w:type="dxa" w:w="2880"/>
            <w:tcW w:w="7920" w:type="dxa"/>
          </w:tcPr>
          <w:p>
            <w:r>
              <w:rPr>
                <w:b/>
              </w:rPr>
              <w:t>Acts 8:21</w:t>
            </w:r>
          </w:p>
        </w:tc>
        <w:tc>
          <w:tcPr>
            <w:tcW w:type="dxa" w:w="2880"/>
            <w:tcW w:w="7920" w:type="dxa"/>
          </w:tcPr>
          <w:p>
            <w:r>
              <w:rPr>
                <w:b/>
              </w:rPr>
              <w:t>Imilimo ya batumwa 8:21</w:t>
            </w:r>
          </w:p>
        </w:tc>
        <w:tc>
          <w:tcPr>
            <w:tcW w:type="dxa" w:w="2880"/>
            <w:tcW w:w="1440" w:type="dxa"/>
          </w:tcPr>
          <w:p>
            <w:pPr>
              <w:jc w:val="center"/>
            </w:pPr>
            <w:r>
              <w:rPr>
                <w:b/>
              </w:rPr>
              <w:t>OK</w:t>
            </w:r>
          </w:p>
        </w:tc>
      </w:tr>
      <w:tr>
        <w:tc>
          <w:tcPr>
            <w:tcW w:type="dxa" w:w="2880"/>
            <w:tcW w:w="7920" w:type="dxa"/>
          </w:tcPr>
          <w:p>
            <w:pPr>
              <w:spacing w:line="480" w:lineRule="auto"/>
            </w:pPr>
            <w:r>
              <w:t xml:space="preserve">You have no part or allotted portion in this matter, because your </w:t>
            </w:r>
            <w:r>
              <w:rPr>
                <w:b/>
              </w:rPr>
              <w:t>heart</w:t>
            </w:r>
            <w:r>
              <w:t xml:space="preserve"> is not right with God.</w:t>
            </w:r>
          </w:p>
        </w:tc>
        <w:tc>
          <w:tcPr>
            <w:tcW w:type="dxa" w:w="2880"/>
            <w:tcW w:w="7920" w:type="dxa"/>
          </w:tcPr>
          <w:p>
            <w:pPr>
              <w:spacing w:line="480" w:lineRule="auto"/>
            </w:pPr>
            <w:r>
              <w:t>Taukwete cakaniko nangu cakupendulwa muli uyu mulandu pantu umutima obe taulungeme kuli Lesa.</w:t>
            </w:r>
          </w:p>
        </w:tc>
        <w:tc>
          <w:tcPr>
            <w:tcW w:type="dxa" w:w="2880"/>
            <w:vAlign w:val="center"/>
            <w:tcW w:w="1440" w:type="dxa"/>
          </w:tcPr>
          <w:p>
            <w:pPr>
              <w:jc w:val="center"/>
            </w:pPr>
            <w:r>
              <w:t>☐</w:t>
            </w:r>
          </w:p>
        </w:tc>
      </w:tr>
      <w:tr>
        <w:tc>
          <w:tcPr>
            <w:tcW w:type="dxa" w:w="2880"/>
            <w:tcW w:w="7920" w:type="dxa"/>
          </w:tcPr>
          <w:p>
            <w:r>
              <w:rPr>
                <w:b/>
              </w:rPr>
              <w:t>Romans 2:5</w:t>
            </w:r>
          </w:p>
        </w:tc>
        <w:tc>
          <w:tcPr>
            <w:tcW w:type="dxa" w:w="2880"/>
            <w:tcW w:w="7920" w:type="dxa"/>
          </w:tcPr>
          <w:p>
            <w:r>
              <w:rPr>
                <w:b/>
              </w:rPr>
              <w:t>Abena roma 2:5</w:t>
            </w:r>
          </w:p>
        </w:tc>
        <w:tc>
          <w:tcPr>
            <w:tcW w:type="dxa" w:w="2880"/>
            <w:tcW w:w="1440" w:type="dxa"/>
          </w:tcPr>
          <w:p>
            <w:pPr>
              <w:jc w:val="center"/>
            </w:pPr>
            <w:r>
              <w:rPr>
                <w:b/>
              </w:rPr>
              <w:t>OK</w:t>
            </w:r>
          </w:p>
        </w:tc>
      </w:tr>
      <w:tr>
        <w:tc>
          <w:tcPr>
            <w:tcW w:type="dxa" w:w="2880"/>
            <w:tcW w:w="7920" w:type="dxa"/>
          </w:tcPr>
          <w:p>
            <w:pPr>
              <w:spacing w:line="480" w:lineRule="auto"/>
            </w:pPr>
            <w:r>
              <w:t xml:space="preserve">But it is to the extent of your hardness and unrepentant </w:t>
            </w:r>
            <w:r>
              <w:rPr>
                <w:b/>
              </w:rPr>
              <w:t>heart</w:t>
            </w:r>
            <w:r>
              <w:t xml:space="preserve"> that you are storing up for yourself wrath on the day of wrath, that is, the day of the revelation of God's righteous judgment.</w:t>
            </w:r>
          </w:p>
        </w:tc>
        <w:tc>
          <w:tcPr>
            <w:tcW w:type="dxa" w:w="2880"/>
            <w:tcW w:w="7920" w:type="dxa"/>
          </w:tcPr>
          <w:p>
            <w:pPr>
              <w:spacing w:line="480" w:lineRule="auto"/>
            </w:pPr>
            <w:r>
              <w:t>Lelo ukufika ku kutalama no kukana lapila kwa mutima obe ukwa kwebati ukoitutilila ubukali bobe pa bushiku bwa bupungushi, ubo ubuli, bushiku bwa kusokolola kwa bupingushi bwakwa Lesa ubwa kulungama.</w:t>
            </w:r>
          </w:p>
        </w:tc>
        <w:tc>
          <w:tcPr>
            <w:tcW w:type="dxa" w:w="2880"/>
            <w:vAlign w:val="center"/>
            <w:tcW w:w="1440" w:type="dxa"/>
          </w:tcPr>
          <w:p>
            <w:pPr>
              <w:jc w:val="center"/>
            </w:pPr>
            <w:r>
              <w:t>☐</w:t>
            </w:r>
          </w:p>
        </w:tc>
      </w:tr>
      <w:tr>
        <w:tc>
          <w:tcPr>
            <w:tcW w:type="dxa" w:w="2880"/>
            <w:tcW w:w="7920" w:type="dxa"/>
          </w:tcPr>
          <w:p>
            <w:r>
              <w:rPr>
                <w:b/>
              </w:rPr>
              <w:t>2 Corinthians 1:22</w:t>
            </w:r>
          </w:p>
        </w:tc>
        <w:tc>
          <w:tcPr>
            <w:tcW w:type="dxa" w:w="2880"/>
            <w:tcW w:w="7920" w:type="dxa"/>
          </w:tcPr>
          <w:p>
            <w:r>
              <w:rPr>
                <w:b/>
              </w:rPr>
              <w:t>2 Korinti 1:22</w:t>
            </w:r>
          </w:p>
        </w:tc>
        <w:tc>
          <w:tcPr>
            <w:tcW w:type="dxa" w:w="2880"/>
            <w:tcW w:w="1440" w:type="dxa"/>
          </w:tcPr>
          <w:p>
            <w:pPr>
              <w:jc w:val="center"/>
            </w:pPr>
            <w:r>
              <w:rPr>
                <w:b/>
              </w:rPr>
              <w:t>OK</w:t>
            </w:r>
          </w:p>
        </w:tc>
      </w:tr>
      <w:tr>
        <w:tc>
          <w:tcPr>
            <w:tcW w:type="dxa" w:w="2880"/>
            <w:tcW w:w="7920" w:type="dxa"/>
          </w:tcPr>
          <w:p>
            <w:pPr>
              <w:spacing w:line="480" w:lineRule="auto"/>
            </w:pPr>
            <w:r>
              <w:t xml:space="preserve">he set his seal on us, and he gave us the Spirit in our </w:t>
            </w:r>
            <w:r>
              <w:rPr>
                <w:b/>
              </w:rPr>
              <w:t>hearts</w:t>
            </w:r>
            <w:r>
              <w:t xml:space="preserve"> as a guarantee of what is to come.</w:t>
            </w:r>
          </w:p>
        </w:tc>
        <w:tc>
          <w:tcPr>
            <w:tcW w:type="dxa" w:w="2880"/>
            <w:tcW w:w="7920" w:type="dxa"/>
          </w:tcPr>
          <w:p>
            <w:pPr>
              <w:spacing w:line="480" w:lineRule="auto"/>
            </w:pPr>
            <w:r>
              <w:t>Alibikile icikakatiko cakwe pali fwebo kabili alitupele Umupashi mu mitima yesu nge cishininkisho ku fikoisa.</w:t>
            </w:r>
          </w:p>
        </w:tc>
        <w:tc>
          <w:tcPr>
            <w:tcW w:type="dxa" w:w="2880"/>
            <w:vAlign w:val="center"/>
            <w:tcW w:w="1440" w:type="dxa"/>
          </w:tcPr>
          <w:p>
            <w:pPr>
              <w:jc w:val="center"/>
            </w:pPr>
            <w:r>
              <w:t>☐</w:t>
            </w:r>
          </w:p>
        </w:tc>
      </w:tr>
      <w:tr>
        <w:tc>
          <w:tcPr>
            <w:tcW w:type="dxa" w:w="2880"/>
            <w:tcW w:w="7920" w:type="dxa"/>
          </w:tcPr>
          <w:p>
            <w:r>
              <w:rPr>
                <w:b/>
              </w:rPr>
              <w:t>Galatians 4:6</w:t>
            </w:r>
          </w:p>
        </w:tc>
        <w:tc>
          <w:tcPr>
            <w:tcW w:type="dxa" w:w="2880"/>
            <w:tcW w:w="7920" w:type="dxa"/>
          </w:tcPr>
          <w:p>
            <w:r>
              <w:rPr>
                <w:b/>
              </w:rPr>
              <w:t>Galatia 4:6</w:t>
            </w:r>
          </w:p>
        </w:tc>
        <w:tc>
          <w:tcPr>
            <w:tcW w:type="dxa" w:w="2880"/>
            <w:tcW w:w="1440" w:type="dxa"/>
          </w:tcPr>
          <w:p>
            <w:pPr>
              <w:jc w:val="center"/>
            </w:pPr>
            <w:r>
              <w:rPr>
                <w:b/>
              </w:rPr>
              <w:t>OK</w:t>
            </w:r>
          </w:p>
        </w:tc>
      </w:tr>
      <w:tr>
        <w:tc>
          <w:tcPr>
            <w:tcW w:type="dxa" w:w="2880"/>
            <w:tcW w:w="7920" w:type="dxa"/>
          </w:tcPr>
          <w:p>
            <w:pPr>
              <w:spacing w:line="480" w:lineRule="auto"/>
            </w:pPr>
            <w:r>
              <w:t xml:space="preserve">And because you are sons, God has sent the Spirit of his Son into our </w:t>
            </w:r>
            <w:r>
              <w:rPr>
                <w:b/>
              </w:rPr>
              <w:t>hearts</w:t>
            </w:r>
            <w:r>
              <w:t>, who cries out, "Abba, Father."</w:t>
            </w:r>
          </w:p>
        </w:tc>
        <w:tc>
          <w:tcPr>
            <w:tcW w:type="dxa" w:w="2880"/>
            <w:tcW w:w="7920" w:type="dxa"/>
          </w:tcPr>
          <w:p>
            <w:pPr>
              <w:spacing w:line="480" w:lineRule="auto"/>
            </w:pPr>
            <w:r>
              <w:t>Kabili apo muli bana, Lesa alituma Umupashi wa mwana wakwe mu mitima yesu, eubilikisha ati, "Abba, Tata."</w:t>
            </w:r>
          </w:p>
        </w:tc>
        <w:tc>
          <w:tcPr>
            <w:tcW w:type="dxa" w:w="2880"/>
            <w:vAlign w:val="center"/>
            <w:tcW w:w="1440" w:type="dxa"/>
          </w:tcPr>
          <w:p>
            <w:pPr>
              <w:jc w:val="center"/>
            </w:pPr>
            <w:r>
              <w:t>☐</w:t>
            </w:r>
          </w:p>
        </w:tc>
      </w:tr>
      <w:tr>
        <w:tc>
          <w:tcPr>
            <w:tcW w:type="dxa" w:w="2880"/>
            <w:tcW w:w="7920" w:type="dxa"/>
          </w:tcPr>
          <w:p>
            <w:r>
              <w:rPr>
                <w:b/>
              </w:rPr>
              <w:t>Philippians 4:7</w:t>
            </w:r>
          </w:p>
        </w:tc>
        <w:tc>
          <w:tcPr>
            <w:tcW w:type="dxa" w:w="2880"/>
            <w:tcW w:w="7920" w:type="dxa"/>
          </w:tcPr>
          <w:p>
            <w:r>
              <w:rPr>
                <w:b/>
              </w:rPr>
              <w:t>Filipi 4:7</w:t>
            </w:r>
          </w:p>
        </w:tc>
        <w:tc>
          <w:tcPr>
            <w:tcW w:type="dxa" w:w="2880"/>
            <w:tcW w:w="1440" w:type="dxa"/>
          </w:tcPr>
          <w:p>
            <w:pPr>
              <w:jc w:val="center"/>
            </w:pPr>
            <w:r>
              <w:rPr>
                <w:b/>
              </w:rPr>
              <w:t>OK</w:t>
            </w:r>
          </w:p>
        </w:tc>
      </w:tr>
      <w:tr>
        <w:tc>
          <w:tcPr>
            <w:tcW w:type="dxa" w:w="2880"/>
            <w:tcW w:w="7920" w:type="dxa"/>
          </w:tcPr>
          <w:p>
            <w:pPr>
              <w:spacing w:line="480" w:lineRule="auto"/>
            </w:pPr>
            <w:r>
              <w:t xml:space="preserve">and the peace of God, which surpasses all understanding, will guard your </w:t>
            </w:r>
            <w:r>
              <w:rPr>
                <w:b/>
              </w:rPr>
              <w:t>hearts</w:t>
            </w:r>
            <w:r>
              <w:t xml:space="preserve"> and your thoughts in Christ Jesus.</w:t>
            </w:r>
          </w:p>
        </w:tc>
        <w:tc>
          <w:tcPr>
            <w:tcW w:type="dxa" w:w="2880"/>
            <w:tcW w:w="7920" w:type="dxa"/>
          </w:tcPr>
          <w:p>
            <w:pPr>
              <w:spacing w:line="480" w:lineRule="auto"/>
            </w:pPr>
            <w:r>
              <w:t>no mutende wakwa Lesa, uwa cila pakwiluka konse, walekulinde mitima yenu na matontonkanyo yenu muli Kristu Yesu.</w:t>
            </w:r>
          </w:p>
        </w:tc>
        <w:tc>
          <w:tcPr>
            <w:tcW w:type="dxa" w:w="2880"/>
            <w:vAlign w:val="center"/>
            <w:tcW w:w="1440" w:type="dxa"/>
          </w:tcPr>
          <w:p>
            <w:pPr>
              <w:jc w:val="center"/>
            </w:pPr>
            <w:r>
              <w:t>☐</w:t>
            </w:r>
          </w:p>
        </w:tc>
      </w:tr>
      <w:tr>
        <w:tc>
          <w:tcPr>
            <w:tcW w:type="dxa" w:w="2880"/>
            <w:tcW w:w="7920" w:type="dxa"/>
          </w:tcPr>
          <w:p>
            <w:r>
              <w:rPr>
                <w:b/>
              </w:rPr>
              <w:t>Colossians 3:15</w:t>
            </w:r>
          </w:p>
        </w:tc>
        <w:tc>
          <w:tcPr>
            <w:tcW w:type="dxa" w:w="2880"/>
            <w:tcW w:w="7920" w:type="dxa"/>
          </w:tcPr>
          <w:p>
            <w:r>
              <w:rPr>
                <w:b/>
              </w:rPr>
              <w:t>Abena kolose 3:15</w:t>
            </w:r>
          </w:p>
        </w:tc>
        <w:tc>
          <w:tcPr>
            <w:tcW w:type="dxa" w:w="2880"/>
            <w:tcW w:w="1440" w:type="dxa"/>
          </w:tcPr>
          <w:p>
            <w:pPr>
              <w:jc w:val="center"/>
            </w:pPr>
            <w:r>
              <w:rPr>
                <w:b/>
              </w:rPr>
              <w:t>OK</w:t>
            </w:r>
          </w:p>
        </w:tc>
      </w:tr>
      <w:tr>
        <w:tc>
          <w:tcPr>
            <w:tcW w:type="dxa" w:w="2880"/>
            <w:tcW w:w="7920" w:type="dxa"/>
          </w:tcPr>
          <w:p>
            <w:pPr>
              <w:spacing w:line="480" w:lineRule="auto"/>
            </w:pPr>
            <w:r>
              <w:t xml:space="preserve">Let the peace of Christ rule in your </w:t>
            </w:r>
            <w:r>
              <w:rPr>
                <w:b/>
              </w:rPr>
              <w:t>hearts</w:t>
            </w:r>
            <w:r>
              <w:t>. It was for this peace that you were called in one body. And be thankful.</w:t>
            </w:r>
          </w:p>
        </w:tc>
        <w:tc>
          <w:tcPr>
            <w:tcW w:type="dxa" w:w="2880"/>
            <w:tcW w:w="7920" w:type="dxa"/>
          </w:tcPr>
          <w:p>
            <w:pPr>
              <w:spacing w:line="480" w:lineRule="auto"/>
            </w:pPr>
            <w:r>
              <w:t>Lekeni umutende wakwa Kristu uteke mu mitima yenu. Ni pali uyu mutende eo mwaitilwemo mu mubili umo. Kabili mube abakutotela.</w:t>
            </w:r>
          </w:p>
        </w:tc>
        <w:tc>
          <w:tcPr>
            <w:tcW w:type="dxa" w:w="2880"/>
            <w:vAlign w:val="center"/>
            <w:tcW w:w="1440" w:type="dxa"/>
          </w:tcPr>
          <w:p>
            <w:pPr>
              <w:jc w:val="center"/>
            </w:pPr>
            <w:r>
              <w:t>☐</w:t>
            </w:r>
          </w:p>
        </w:tc>
      </w:tr>
      <w:tr>
        <w:tc>
          <w:tcPr>
            <w:tcW w:type="dxa" w:w="2880"/>
            <w:tcW w:w="7920" w:type="dxa"/>
          </w:tcPr>
          <w:p>
            <w:r>
              <w:rPr>
                <w:b/>
              </w:rPr>
              <w:t>2 Thessalonians 3:5</w:t>
            </w:r>
          </w:p>
        </w:tc>
        <w:tc>
          <w:tcPr>
            <w:tcW w:type="dxa" w:w="2880"/>
            <w:tcW w:w="7920" w:type="dxa"/>
          </w:tcPr>
          <w:p>
            <w:r>
              <w:rPr>
                <w:b/>
              </w:rPr>
              <w:t>2 Tesalonika 3:5</w:t>
            </w:r>
          </w:p>
        </w:tc>
        <w:tc>
          <w:tcPr>
            <w:tcW w:type="dxa" w:w="2880"/>
            <w:tcW w:w="1440" w:type="dxa"/>
          </w:tcPr>
          <w:p>
            <w:pPr>
              <w:jc w:val="center"/>
            </w:pPr>
            <w:r>
              <w:rPr>
                <w:b/>
              </w:rPr>
              <w:t>OK</w:t>
            </w:r>
          </w:p>
        </w:tc>
      </w:tr>
      <w:tr>
        <w:tc>
          <w:tcPr>
            <w:tcW w:type="dxa" w:w="2880"/>
            <w:tcW w:w="7920" w:type="dxa"/>
          </w:tcPr>
          <w:p>
            <w:pPr>
              <w:spacing w:line="480" w:lineRule="auto"/>
            </w:pPr>
            <w:r>
              <w:t xml:space="preserve">May the Lord direct your </w:t>
            </w:r>
            <w:r>
              <w:rPr>
                <w:b/>
              </w:rPr>
              <w:t>hearts</w:t>
            </w:r>
            <w:r>
              <w:t xml:space="preserve"> to the love of God and to the endurance of Christ.</w:t>
            </w:r>
          </w:p>
        </w:tc>
        <w:tc>
          <w:tcPr>
            <w:tcW w:type="dxa" w:w="2880"/>
            <w:tcW w:w="7920" w:type="dxa"/>
          </w:tcPr>
          <w:p>
            <w:pPr>
              <w:spacing w:line="480" w:lineRule="auto"/>
            </w:pPr>
            <w:r>
              <w:t>Shikulu engatungulula imitima yenu kukutemwa kwakwa Lesa na ku kushipikisha kwakwa Kristu.</w:t>
            </w:r>
          </w:p>
        </w:tc>
        <w:tc>
          <w:tcPr>
            <w:tcW w:type="dxa" w:w="2880"/>
            <w:vAlign w:val="center"/>
            <w:tcW w:w="1440" w:type="dxa"/>
          </w:tcPr>
          <w:p>
            <w:pPr>
              <w:jc w:val="center"/>
            </w:pPr>
            <w:r>
              <w:t>☐</w:t>
            </w:r>
          </w:p>
        </w:tc>
      </w:tr>
      <w:tr>
        <w:tc>
          <w:tcPr>
            <w:tcW w:type="dxa" w:w="2880"/>
            <w:tcW w:w="7920" w:type="dxa"/>
          </w:tcPr>
          <w:p>
            <w:r>
              <w:rPr>
                <w:b/>
              </w:rPr>
              <w:t>2 Timothy 2:22</w:t>
            </w:r>
          </w:p>
        </w:tc>
        <w:tc>
          <w:tcPr>
            <w:tcW w:type="dxa" w:w="2880"/>
            <w:tcW w:w="7920" w:type="dxa"/>
          </w:tcPr>
          <w:p>
            <w:r>
              <w:rPr>
                <w:b/>
              </w:rPr>
              <w:t>2 Timote 2:22</w:t>
            </w:r>
          </w:p>
        </w:tc>
        <w:tc>
          <w:tcPr>
            <w:tcW w:type="dxa" w:w="2880"/>
            <w:tcW w:w="1440" w:type="dxa"/>
          </w:tcPr>
          <w:p>
            <w:pPr>
              <w:jc w:val="center"/>
            </w:pPr>
            <w:r>
              <w:rPr>
                <w:b/>
              </w:rPr>
              <w:t>OK</w:t>
            </w:r>
          </w:p>
        </w:tc>
      </w:tr>
      <w:tr>
        <w:tc>
          <w:tcPr>
            <w:tcW w:type="dxa" w:w="2880"/>
            <w:tcW w:w="7920" w:type="dxa"/>
          </w:tcPr>
          <w:p>
            <w:pPr>
              <w:spacing w:line="480" w:lineRule="auto"/>
            </w:pPr>
            <w:r>
              <w:t xml:space="preserve">Flee youthful lusts. Pursue righteousness, faith, love, and peace with those who call on the Lord out of a clean </w:t>
            </w:r>
            <w:r>
              <w:rPr>
                <w:b/>
              </w:rPr>
              <w:t>heart</w:t>
            </w:r>
            <w:r>
              <w:t>.</w:t>
            </w:r>
          </w:p>
        </w:tc>
        <w:tc>
          <w:tcPr>
            <w:tcW w:type="dxa" w:w="2880"/>
            <w:tcW w:w="7920" w:type="dxa"/>
          </w:tcPr>
          <w:p>
            <w:pPr>
              <w:spacing w:line="480" w:lineRule="auto"/>
            </w:pPr>
            <w:r>
              <w:t>Fulumukako ku lunkumbwa lwa bumusepela. Konkelela ubulungami, icicetekelo, ukutemwa, elo no mutende kuli abo abakuta pali Shikulu no mutima uwasanguluka.</w:t>
            </w:r>
          </w:p>
        </w:tc>
        <w:tc>
          <w:tcPr>
            <w:tcW w:type="dxa" w:w="2880"/>
            <w:vAlign w:val="center"/>
            <w:tcW w:w="1440" w:type="dxa"/>
          </w:tcPr>
          <w:p>
            <w:pPr>
              <w:jc w:val="center"/>
            </w:pPr>
            <w:r>
              <w:t>☐</w:t>
            </w:r>
          </w:p>
        </w:tc>
      </w:tr>
      <w:tr>
        <w:tc>
          <w:tcPr>
            <w:tcW w:type="dxa" w:w="2880"/>
            <w:tcW w:w="7920" w:type="dxa"/>
          </w:tcPr>
          <w:p>
            <w:r>
              <w:rPr>
                <w:b/>
              </w:rPr>
              <w:t>Hebrews 3:8</w:t>
            </w:r>
          </w:p>
        </w:tc>
        <w:tc>
          <w:tcPr>
            <w:tcW w:type="dxa" w:w="2880"/>
            <w:tcW w:w="7920" w:type="dxa"/>
          </w:tcPr>
          <w:p>
            <w:r>
              <w:rPr>
                <w:b/>
              </w:rPr>
              <w:t>Abahebere 3:8</w:t>
            </w:r>
          </w:p>
        </w:tc>
        <w:tc>
          <w:tcPr>
            <w:tcW w:type="dxa" w:w="2880"/>
            <w:tcW w:w="1440" w:type="dxa"/>
          </w:tcPr>
          <w:p>
            <w:pPr>
              <w:jc w:val="center"/>
            </w:pPr>
            <w:r>
              <w:rPr>
                <w:b/>
              </w:rPr>
              <w:t>OK</w:t>
            </w:r>
          </w:p>
        </w:tc>
      </w:tr>
      <w:tr>
        <w:tc>
          <w:tcPr>
            <w:tcW w:type="dxa" w:w="2880"/>
            <w:tcW w:w="7920" w:type="dxa"/>
          </w:tcPr>
          <w:p>
            <w:pPr>
              <w:spacing w:line="480" w:lineRule="auto"/>
            </w:pPr>
            <w:r>
              <w:t xml:space="preserve">do not harden your </w:t>
            </w:r>
            <w:r>
              <w:rPr>
                <w:b/>
              </w:rPr>
              <w:t>hearts</w:t>
            </w:r>
            <w:r>
              <w:t xml:space="preserve"> as in the rebellion, in the time of testing in the wilderness.</w:t>
            </w:r>
          </w:p>
        </w:tc>
        <w:tc>
          <w:tcPr>
            <w:tcW w:type="dxa" w:w="2880"/>
            <w:tcW w:w="7920" w:type="dxa"/>
          </w:tcPr>
          <w:p>
            <w:pPr>
              <w:spacing w:line="480" w:lineRule="auto"/>
            </w:pPr>
            <w:r>
              <w:t>mwitalamika mitima yenu nga mu busangushi, mu nshita ya kweshiwa mu matololo.</w:t>
            </w:r>
          </w:p>
        </w:tc>
        <w:tc>
          <w:tcPr>
            <w:tcW w:type="dxa" w:w="2880"/>
            <w:vAlign w:val="center"/>
            <w:tcW w:w="1440" w:type="dxa"/>
          </w:tcPr>
          <w:p>
            <w:pPr>
              <w:jc w:val="center"/>
            </w:pPr>
            <w:r>
              <w:t>☐</w:t>
            </w:r>
          </w:p>
        </w:tc>
      </w:tr>
      <w:tr>
        <w:tc>
          <w:tcPr>
            <w:tcW w:type="dxa" w:w="2880"/>
            <w:tcW w:w="7920" w:type="dxa"/>
          </w:tcPr>
          <w:p>
            <w:r>
              <w:rPr>
                <w:b/>
              </w:rPr>
              <w:t>1 Peter 3:15</w:t>
            </w:r>
          </w:p>
        </w:tc>
        <w:tc>
          <w:tcPr>
            <w:tcW w:type="dxa" w:w="2880"/>
            <w:tcW w:w="7920" w:type="dxa"/>
          </w:tcPr>
          <w:p>
            <w:r>
              <w:rPr>
                <w:b/>
              </w:rPr>
              <w:t>1 Petero 3:15</w:t>
            </w:r>
          </w:p>
        </w:tc>
        <w:tc>
          <w:tcPr>
            <w:tcW w:type="dxa" w:w="2880"/>
            <w:tcW w:w="1440" w:type="dxa"/>
          </w:tcPr>
          <w:p>
            <w:pPr>
              <w:jc w:val="center"/>
            </w:pPr>
            <w:r>
              <w:rPr>
                <w:b/>
              </w:rPr>
              <w:t>OK</w:t>
            </w:r>
          </w:p>
        </w:tc>
      </w:tr>
      <w:tr>
        <w:tc>
          <w:tcPr>
            <w:tcW w:type="dxa" w:w="2880"/>
            <w:tcW w:w="7920" w:type="dxa"/>
          </w:tcPr>
          <w:p>
            <w:pPr>
              <w:spacing w:line="480" w:lineRule="auto"/>
            </w:pPr>
            <w:r>
              <w:t xml:space="preserve">Instead, set apart the Lord Christ in your </w:t>
            </w:r>
            <w:r>
              <w:rPr>
                <w:b/>
              </w:rPr>
              <w:t>hearts</w:t>
            </w:r>
            <w:r>
              <w:t xml:space="preserve"> as holy. Always be ready to give an account to anyone who asks about the hope you have—</w:t>
            </w:r>
          </w:p>
        </w:tc>
        <w:tc>
          <w:tcPr>
            <w:tcW w:type="dxa" w:w="2880"/>
            <w:tcW w:w="7920" w:type="dxa"/>
          </w:tcPr>
          <w:p>
            <w:pPr>
              <w:spacing w:line="480" w:lineRule="auto"/>
            </w:pPr>
            <w:r>
              <w:t>Lelo, sumineni Shikulu Kristu mu mitima yenu ngo washila. Lyonse mulekuba abaipekanya ukulondolola kuli onse uwingepusha pe subilo mwakwata -</w:t>
            </w:r>
          </w:p>
        </w:tc>
        <w:tc>
          <w:tcPr>
            <w:tcW w:type="dxa" w:w="2880"/>
            <w:vAlign w:val="center"/>
            <w:tcW w:w="1440" w:type="dxa"/>
          </w:tcPr>
          <w:p>
            <w:pPr>
              <w:jc w:val="center"/>
            </w:pPr>
            <w:r>
              <w:t>☐</w:t>
            </w:r>
          </w:p>
        </w:tc>
      </w:tr>
      <w:tr>
        <w:tc>
          <w:tcPr>
            <w:tcW w:type="dxa" w:w="2880"/>
            <w:tcW w:w="7920" w:type="dxa"/>
          </w:tcPr>
          <w:p>
            <w:r>
              <w:rPr>
                <w:b/>
              </w:rPr>
              <w:t>1 John 3:19</w:t>
            </w:r>
          </w:p>
        </w:tc>
        <w:tc>
          <w:tcPr>
            <w:tcW w:type="dxa" w:w="2880"/>
            <w:tcW w:w="7920" w:type="dxa"/>
          </w:tcPr>
          <w:p>
            <w:r>
              <w:rPr>
                <w:b/>
              </w:rPr>
              <w:t>1 Yohane 3:19</w:t>
            </w:r>
          </w:p>
        </w:tc>
        <w:tc>
          <w:tcPr>
            <w:tcW w:type="dxa" w:w="2880"/>
            <w:tcW w:w="1440" w:type="dxa"/>
          </w:tcPr>
          <w:p>
            <w:pPr>
              <w:jc w:val="center"/>
            </w:pPr>
            <w:r>
              <w:rPr>
                <w:b/>
              </w:rPr>
              <w:t>OK</w:t>
            </w:r>
          </w:p>
        </w:tc>
      </w:tr>
      <w:tr>
        <w:tc>
          <w:tcPr>
            <w:tcW w:type="dxa" w:w="2880"/>
            <w:tcW w:w="7920" w:type="dxa"/>
          </w:tcPr>
          <w:p>
            <w:pPr>
              <w:spacing w:line="480" w:lineRule="auto"/>
            </w:pPr>
            <w:r>
              <w:t xml:space="preserve">It is by this we know that we are from the truth, and we assure our </w:t>
            </w:r>
            <w:r>
              <w:rPr>
                <w:b/>
              </w:rPr>
              <w:t>hearts</w:t>
            </w:r>
            <w:r>
              <w:t xml:space="preserve"> before him.</w:t>
            </w:r>
          </w:p>
        </w:tc>
        <w:tc>
          <w:tcPr>
            <w:tcW w:type="dxa" w:w="2880"/>
            <w:tcW w:w="7920" w:type="dxa"/>
          </w:tcPr>
          <w:p>
            <w:pPr>
              <w:spacing w:line="480" w:lineRule="auto"/>
            </w:pPr>
            <w:r>
              <w:t>Ni muli ici emo twaishibila ukwebati twafuma ku cine, kabili tushininkisha imitima yesu kuli ena.</w:t>
            </w:r>
          </w:p>
        </w:tc>
        <w:tc>
          <w:tcPr>
            <w:tcW w:type="dxa" w:w="2880"/>
            <w:vAlign w:val="center"/>
            <w:tcW w:w="1440" w:type="dxa"/>
          </w:tcPr>
          <w:p>
            <w:pPr>
              <w:jc w:val="center"/>
            </w:pPr>
            <w:r>
              <w:t>☐</w:t>
            </w:r>
          </w:p>
        </w:tc>
      </w:tr>
    </w:tbl>
    <w:p>
      <w:pPr>
        <w:pStyle w:val="Heading1"/>
        <w:spacing w:before="0"/>
      </w:pPr>
      <w:r>
        <w:t>heaven (G3772)</w:t>
      </w:r>
    </w:p>
    <w:p>
      <w:r/>
      <w:r>
        <w:t>This word can mean:</w:t>
      </w:r>
      <w:r/>
      <w:r/>
    </w:p>
    <w:p>
      <w:pPr>
        <w:pStyle w:val="ListBullet"/>
        <w:spacing w:line="240" w:lineRule="auto"/>
        <w:ind w:left="720"/>
      </w:pPr>
      <w:r/>
      <w:r>
        <w:t>The place where God and the angels live.</w:t>
      </w:r>
      <w:r/>
    </w:p>
    <w:p>
      <w:pPr>
        <w:pStyle w:val="ListBullet"/>
        <w:spacing w:line="240" w:lineRule="auto"/>
        <w:ind w:left="720"/>
      </w:pPr>
      <w:r/>
      <w:r>
        <w:t>The place above the earth where there is air, or the sky.</w:t>
      </w:r>
      <w:r/>
    </w:p>
    <w:p>
      <w:pPr>
        <w:pStyle w:val="ListBullet"/>
        <w:spacing w:line="240" w:lineRule="auto"/>
        <w:ind w:left="720"/>
      </w:pPr>
      <w:r/>
      <w:r>
        <w:t>The place where there are stars, or the universe.</w:t>
      </w:r>
      <w:r/>
    </w:p>
    <w:p>
      <w:pPr>
        <w:pStyle w:val="ListBullet"/>
        <w:spacing w:line="240" w:lineRule="auto"/>
        <w:ind w:left="720"/>
      </w:pPr>
      <w:r/>
      <w:r>
        <w:t>The heavenly places or the heavens, which sometimes means the sky or universe instead of where God and the angels live.</w:t>
      </w:r>
      <w:r/>
      <w:r/>
    </w:p>
    <w:p>
      <w:pPr>
        <w:spacing w:after="0"/>
      </w:pPr>
      <w:r/>
      <w:r>
        <w:t>When something is described as revealed from heaven, this is a word picture meaning it is from God.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3:16</w:t>
            </w:r>
          </w:p>
        </w:tc>
        <w:tc>
          <w:tcPr>
            <w:tcW w:type="dxa" w:w="2880"/>
            <w:tcW w:w="7920" w:type="dxa"/>
          </w:tcPr>
          <w:p>
            <w:r>
              <w:rPr>
                <w:b/>
              </w:rPr>
              <w:t>Mateo 3:16</w:t>
            </w:r>
          </w:p>
        </w:tc>
        <w:tc>
          <w:tcPr>
            <w:tcW w:type="dxa" w:w="2880"/>
            <w:tcW w:w="1440" w:type="dxa"/>
          </w:tcPr>
          <w:p>
            <w:pPr>
              <w:jc w:val="center"/>
            </w:pPr>
            <w:r>
              <w:rPr>
                <w:b/>
              </w:rPr>
              <w:t>OK</w:t>
            </w:r>
          </w:p>
        </w:tc>
      </w:tr>
      <w:tr>
        <w:tc>
          <w:tcPr>
            <w:tcW w:type="dxa" w:w="2880"/>
            <w:tcW w:w="7920" w:type="dxa"/>
          </w:tcPr>
          <w:p>
            <w:pPr>
              <w:spacing w:line="480" w:lineRule="auto"/>
            </w:pPr>
            <w:r>
              <w:t xml:space="preserve">After he was baptized, Jesus came up immediately from the water, and behold, the </w:t>
            </w:r>
            <w:r>
              <w:rPr>
                <w:b/>
              </w:rPr>
              <w:t>heavens</w:t>
            </w:r>
            <w:r>
              <w:t xml:space="preserve"> were opened to him. He saw the Spirit of God coming down like a dove and resting upon him.</w:t>
            </w:r>
          </w:p>
        </w:tc>
        <w:tc>
          <w:tcPr>
            <w:tcW w:type="dxa" w:w="2880"/>
            <w:tcW w:w="7920" w:type="dxa"/>
          </w:tcPr>
          <w:p>
            <w:pPr>
              <w:spacing w:line="480" w:lineRule="auto"/>
            </w:pPr>
            <w:r>
              <w:t>Panuma ya kubatishiwa, Yesu alifumine mu menshi apopenefye, kabili moneni, imyulu yaliswike kuli ena. Alimwene Mupashi wakwa Lesa aikile kubati lukunda no kwikala pali ena.</w:t>
            </w:r>
          </w:p>
        </w:tc>
        <w:tc>
          <w:tcPr>
            <w:tcW w:type="dxa" w:w="2880"/>
            <w:vAlign w:val="center"/>
            <w:tcW w:w="1440" w:type="dxa"/>
          </w:tcPr>
          <w:p>
            <w:pPr>
              <w:jc w:val="center"/>
            </w:pPr>
            <w:r>
              <w:t>☐</w:t>
            </w:r>
          </w:p>
        </w:tc>
      </w:tr>
      <w:tr>
        <w:tc>
          <w:tcPr>
            <w:tcW w:type="dxa" w:w="2880"/>
            <w:tcW w:w="7920" w:type="dxa"/>
          </w:tcPr>
          <w:p>
            <w:r>
              <w:rPr>
                <w:b/>
              </w:rPr>
              <w:t>Matthew 3:17</w:t>
            </w:r>
          </w:p>
        </w:tc>
        <w:tc>
          <w:tcPr>
            <w:tcW w:type="dxa" w:w="2880"/>
            <w:tcW w:w="7920" w:type="dxa"/>
          </w:tcPr>
          <w:p>
            <w:r>
              <w:rPr>
                <w:b/>
              </w:rPr>
              <w:t>Mateo 3:17</w:t>
            </w:r>
          </w:p>
        </w:tc>
        <w:tc>
          <w:tcPr>
            <w:tcW w:type="dxa" w:w="2880"/>
            <w:tcW w:w="1440" w:type="dxa"/>
          </w:tcPr>
          <w:p>
            <w:pPr>
              <w:jc w:val="center"/>
            </w:pPr>
            <w:r>
              <w:rPr>
                <w:b/>
              </w:rPr>
              <w:t>OK</w:t>
            </w:r>
          </w:p>
        </w:tc>
      </w:tr>
      <w:tr>
        <w:tc>
          <w:tcPr>
            <w:tcW w:type="dxa" w:w="2880"/>
            <w:tcW w:w="7920" w:type="dxa"/>
          </w:tcPr>
          <w:p>
            <w:pPr>
              <w:spacing w:line="480" w:lineRule="auto"/>
            </w:pPr>
            <w:r>
              <w:t xml:space="preserve">Behold, a voice came out of the </w:t>
            </w:r>
            <w:r>
              <w:rPr>
                <w:b/>
              </w:rPr>
              <w:t>heavens</w:t>
            </w:r>
            <w:r>
              <w:t xml:space="preserve"> saying, "This is my beloved Son. I am very pleased with him."</w:t>
            </w:r>
          </w:p>
        </w:tc>
        <w:tc>
          <w:tcPr>
            <w:tcW w:type="dxa" w:w="2880"/>
            <w:tcW w:w="7920" w:type="dxa"/>
          </w:tcPr>
          <w:p>
            <w:pPr>
              <w:spacing w:line="480" w:lineRule="auto"/>
            </w:pPr>
            <w:r>
              <w:t>Moneni, ishiwi lyafumine mu myulu likoeba ati, "Uyu e Mwana wandi uwa temwikwa. Uo mbekelwamo."</w:t>
            </w:r>
          </w:p>
        </w:tc>
        <w:tc>
          <w:tcPr>
            <w:tcW w:type="dxa" w:w="2880"/>
            <w:vAlign w:val="center"/>
            <w:tcW w:w="1440" w:type="dxa"/>
          </w:tcPr>
          <w:p>
            <w:pPr>
              <w:jc w:val="center"/>
            </w:pPr>
            <w:r>
              <w:t>☐</w:t>
            </w:r>
          </w:p>
        </w:tc>
      </w:tr>
      <w:tr>
        <w:tc>
          <w:tcPr>
            <w:tcW w:type="dxa" w:w="2880"/>
            <w:tcW w:w="7920" w:type="dxa"/>
          </w:tcPr>
          <w:p>
            <w:r>
              <w:rPr>
                <w:b/>
              </w:rPr>
              <w:t>Mark 16:19</w:t>
            </w:r>
          </w:p>
        </w:tc>
        <w:tc>
          <w:tcPr>
            <w:tcW w:type="dxa" w:w="2880"/>
            <w:tcW w:w="7920" w:type="dxa"/>
          </w:tcPr>
          <w:p>
            <w:r>
              <w:rPr>
                <w:b/>
              </w:rPr>
              <w:t>Marko 16:19</w:t>
            </w:r>
          </w:p>
        </w:tc>
        <w:tc>
          <w:tcPr>
            <w:tcW w:type="dxa" w:w="2880"/>
            <w:tcW w:w="1440" w:type="dxa"/>
          </w:tcPr>
          <w:p>
            <w:pPr>
              <w:jc w:val="center"/>
            </w:pPr>
            <w:r>
              <w:rPr>
                <w:b/>
              </w:rPr>
              <w:t>OK</w:t>
            </w:r>
          </w:p>
        </w:tc>
      </w:tr>
      <w:tr>
        <w:tc>
          <w:tcPr>
            <w:tcW w:type="dxa" w:w="2880"/>
            <w:tcW w:w="7920" w:type="dxa"/>
          </w:tcPr>
          <w:p>
            <w:pPr>
              <w:spacing w:line="480" w:lineRule="auto"/>
            </w:pPr>
            <w:r>
              <w:t xml:space="preserve">After the Lord Jesus had spoken to them, he was taken up into </w:t>
            </w:r>
            <w:r>
              <w:rPr>
                <w:b/>
              </w:rPr>
              <w:t>heaven</w:t>
            </w:r>
            <w:r>
              <w:t xml:space="preserve"> and sat down at the right hand of God.</w:t>
            </w:r>
          </w:p>
        </w:tc>
        <w:tc>
          <w:tcPr>
            <w:tcW w:type="dxa" w:w="2880"/>
            <w:tcW w:w="7920" w:type="dxa"/>
          </w:tcPr>
          <w:p>
            <w:pPr>
              <w:spacing w:line="480" w:lineRule="auto"/>
            </w:pPr>
            <w:r>
              <w:t>Panuma Shikulu Yesu apwile ukulanda nabo, alisendelwe alile mu mulu no kwikala ku kuboko kwa kulyo kwa kwa Lesa.</w:t>
            </w:r>
          </w:p>
        </w:tc>
        <w:tc>
          <w:tcPr>
            <w:tcW w:type="dxa" w:w="2880"/>
            <w:vAlign w:val="center"/>
            <w:tcW w:w="1440" w:type="dxa"/>
          </w:tcPr>
          <w:p>
            <w:pPr>
              <w:jc w:val="center"/>
            </w:pPr>
            <w:r>
              <w:t>☐</w:t>
            </w:r>
          </w:p>
        </w:tc>
      </w:tr>
      <w:tr>
        <w:tc>
          <w:tcPr>
            <w:tcW w:type="dxa" w:w="2880"/>
            <w:tcW w:w="7920" w:type="dxa"/>
          </w:tcPr>
          <w:p>
            <w:r>
              <w:rPr>
                <w:b/>
              </w:rPr>
              <w:t>Luke 2:15</w:t>
            </w:r>
          </w:p>
        </w:tc>
        <w:tc>
          <w:tcPr>
            <w:tcW w:type="dxa" w:w="2880"/>
            <w:tcW w:w="7920" w:type="dxa"/>
          </w:tcPr>
          <w:p>
            <w:r>
              <w:rPr>
                <w:b/>
              </w:rPr>
              <w:t>Luka 2:15</w:t>
            </w:r>
          </w:p>
        </w:tc>
        <w:tc>
          <w:tcPr>
            <w:tcW w:type="dxa" w:w="2880"/>
            <w:tcW w:w="1440" w:type="dxa"/>
          </w:tcPr>
          <w:p>
            <w:pPr>
              <w:jc w:val="center"/>
            </w:pPr>
            <w:r>
              <w:rPr>
                <w:b/>
              </w:rPr>
              <w:t>OK</w:t>
            </w:r>
          </w:p>
        </w:tc>
      </w:tr>
      <w:tr>
        <w:tc>
          <w:tcPr>
            <w:tcW w:type="dxa" w:w="2880"/>
            <w:tcW w:w="7920" w:type="dxa"/>
          </w:tcPr>
          <w:p>
            <w:pPr>
              <w:spacing w:line="480" w:lineRule="auto"/>
            </w:pPr>
            <w:r>
              <w:t xml:space="preserve">It came about that when the angels had gone away from them into </w:t>
            </w:r>
            <w:r>
              <w:rPr>
                <w:b/>
              </w:rPr>
              <w:t>heaven</w:t>
            </w:r>
            <w:r>
              <w:t>, the shepherds said to each other, "Let us now go to Bethlehem and see this thing that has happened, which the Lord has made known to us."</w:t>
            </w:r>
          </w:p>
        </w:tc>
        <w:tc>
          <w:tcPr>
            <w:tcW w:type="dxa" w:w="2880"/>
            <w:tcW w:w="7920" w:type="dxa"/>
          </w:tcPr>
          <w:p>
            <w:pPr>
              <w:spacing w:line="480" w:lineRule="auto"/>
            </w:pPr>
            <w:r>
              <w:t>Calishile kuba ukwebati ulo malaika aile ukufuma kuli bena ukuya mu mulu, bakacema balilandile kuli cila umo na umo, "Natulekuya ku Betelehemu no kumona ici cintu icicitikile, ico Shikulu elengele cishibikwe kuli fwebo."</w:t>
            </w:r>
          </w:p>
        </w:tc>
        <w:tc>
          <w:tcPr>
            <w:tcW w:type="dxa" w:w="2880"/>
            <w:vAlign w:val="center"/>
            <w:tcW w:w="1440" w:type="dxa"/>
          </w:tcPr>
          <w:p>
            <w:pPr>
              <w:jc w:val="center"/>
            </w:pPr>
            <w:r>
              <w:t>☐</w:t>
            </w:r>
          </w:p>
        </w:tc>
      </w:tr>
      <w:tr>
        <w:tc>
          <w:tcPr>
            <w:tcW w:type="dxa" w:w="2880"/>
            <w:tcW w:w="7920" w:type="dxa"/>
          </w:tcPr>
          <w:p>
            <w:r>
              <w:rPr>
                <w:b/>
              </w:rPr>
              <w:t>John 3:27</w:t>
            </w:r>
          </w:p>
        </w:tc>
        <w:tc>
          <w:tcPr>
            <w:tcW w:type="dxa" w:w="2880"/>
            <w:tcW w:w="7920" w:type="dxa"/>
          </w:tcPr>
          <w:p>
            <w:r>
              <w:rPr>
                <w:b/>
              </w:rPr>
              <w:t>Yohane 3:27</w:t>
            </w:r>
          </w:p>
        </w:tc>
        <w:tc>
          <w:tcPr>
            <w:tcW w:type="dxa" w:w="2880"/>
            <w:tcW w:w="1440" w:type="dxa"/>
          </w:tcPr>
          <w:p>
            <w:pPr>
              <w:jc w:val="center"/>
            </w:pPr>
            <w:r>
              <w:rPr>
                <w:b/>
              </w:rPr>
              <w:t>OK</w:t>
            </w:r>
          </w:p>
        </w:tc>
      </w:tr>
      <w:tr>
        <w:tc>
          <w:tcPr>
            <w:tcW w:type="dxa" w:w="2880"/>
            <w:tcW w:w="7920" w:type="dxa"/>
          </w:tcPr>
          <w:p>
            <w:pPr>
              <w:spacing w:line="480" w:lineRule="auto"/>
            </w:pPr>
            <w:r>
              <w:t xml:space="preserve">John replied, "A man cannot receive anything unless it has been given to him from </w:t>
            </w:r>
            <w:r>
              <w:rPr>
                <w:b/>
              </w:rPr>
              <w:t>heaven</w:t>
            </w:r>
            <w:r>
              <w:t>.</w:t>
            </w:r>
          </w:p>
        </w:tc>
        <w:tc>
          <w:tcPr>
            <w:tcW w:type="dxa" w:w="2880"/>
            <w:tcW w:w="7920" w:type="dxa"/>
          </w:tcPr>
          <w:p>
            <w:pPr>
              <w:spacing w:line="480" w:lineRule="auto"/>
            </w:pPr>
            <w:r>
              <w:t>Yohane alyaswike ati, ''Umuntu tekuti apokelele icintu kanofye capelwa kuli ena ukufuma ku mulu.</w:t>
            </w:r>
          </w:p>
        </w:tc>
        <w:tc>
          <w:tcPr>
            <w:tcW w:type="dxa" w:w="2880"/>
            <w:vAlign w:val="center"/>
            <w:tcW w:w="1440" w:type="dxa"/>
          </w:tcPr>
          <w:p>
            <w:pPr>
              <w:jc w:val="center"/>
            </w:pPr>
            <w:r>
              <w:t>☐</w:t>
            </w:r>
          </w:p>
        </w:tc>
      </w:tr>
      <w:tr>
        <w:tc>
          <w:tcPr>
            <w:tcW w:type="dxa" w:w="2880"/>
            <w:tcW w:w="7920" w:type="dxa"/>
          </w:tcPr>
          <w:p>
            <w:r>
              <w:rPr>
                <w:b/>
              </w:rPr>
              <w:t>Acts 2:34</w:t>
            </w:r>
          </w:p>
        </w:tc>
        <w:tc>
          <w:tcPr>
            <w:tcW w:type="dxa" w:w="2880"/>
            <w:tcW w:w="7920" w:type="dxa"/>
          </w:tcPr>
          <w:p>
            <w:r>
              <w:rPr>
                <w:b/>
              </w:rPr>
              <w:t>Imilimo ya batumwa 2:34</w:t>
            </w:r>
          </w:p>
        </w:tc>
        <w:tc>
          <w:tcPr>
            <w:tcW w:type="dxa" w:w="2880"/>
            <w:tcW w:w="1440" w:type="dxa"/>
          </w:tcPr>
          <w:p>
            <w:pPr>
              <w:jc w:val="center"/>
            </w:pPr>
            <w:r>
              <w:rPr>
                <w:b/>
              </w:rPr>
              <w:t>OK</w:t>
            </w:r>
          </w:p>
        </w:tc>
      </w:tr>
      <w:tr>
        <w:tc>
          <w:tcPr>
            <w:tcW w:type="dxa" w:w="2880"/>
            <w:tcW w:w="7920" w:type="dxa"/>
          </w:tcPr>
          <w:p>
            <w:pPr>
              <w:spacing w:line="480" w:lineRule="auto"/>
            </w:pPr>
            <w:r>
              <w:t xml:space="preserve">For David did not ascend to the </w:t>
            </w:r>
            <w:r>
              <w:rPr>
                <w:b/>
              </w:rPr>
              <w:t>heaven</w:t>
            </w:r>
            <w:r>
              <w:t>, but he says, 'The Lord said to my Lord, "Sit at my right hand</w:t>
            </w:r>
          </w:p>
        </w:tc>
        <w:tc>
          <w:tcPr>
            <w:tcW w:type="dxa" w:w="2880"/>
            <w:tcW w:w="7920" w:type="dxa"/>
          </w:tcPr>
          <w:p>
            <w:pPr>
              <w:spacing w:line="480" w:lineRule="auto"/>
            </w:pPr>
            <w:r>
              <w:t>Pantu Dabidi taninine ku mulu, lelo alilanda ati, 'Shikulu alilandile kuli Shikulu wandi ati, ''Ikala ku kuboko kwa ku kulyo kwandi</w:t>
            </w:r>
          </w:p>
        </w:tc>
        <w:tc>
          <w:tcPr>
            <w:tcW w:type="dxa" w:w="2880"/>
            <w:vAlign w:val="center"/>
            <w:tcW w:w="1440" w:type="dxa"/>
          </w:tcPr>
          <w:p>
            <w:pPr>
              <w:jc w:val="center"/>
            </w:pPr>
            <w:r>
              <w:t>☐</w:t>
            </w:r>
          </w:p>
        </w:tc>
      </w:tr>
      <w:tr>
        <w:tc>
          <w:tcPr>
            <w:tcW w:type="dxa" w:w="2880"/>
            <w:tcW w:w="7920" w:type="dxa"/>
          </w:tcPr>
          <w:p>
            <w:r>
              <w:rPr>
                <w:b/>
              </w:rPr>
              <w:t>Romans 1:18</w:t>
            </w:r>
          </w:p>
        </w:tc>
        <w:tc>
          <w:tcPr>
            <w:tcW w:type="dxa" w:w="2880"/>
            <w:tcW w:w="7920" w:type="dxa"/>
          </w:tcPr>
          <w:p>
            <w:r>
              <w:rPr>
                <w:b/>
              </w:rPr>
              <w:t>Abena roma 1:18</w:t>
            </w:r>
          </w:p>
        </w:tc>
        <w:tc>
          <w:tcPr>
            <w:tcW w:type="dxa" w:w="2880"/>
            <w:tcW w:w="1440" w:type="dxa"/>
          </w:tcPr>
          <w:p>
            <w:pPr>
              <w:jc w:val="center"/>
            </w:pPr>
            <w:r>
              <w:rPr>
                <w:b/>
              </w:rPr>
              <w:t>OK</w:t>
            </w:r>
          </w:p>
        </w:tc>
      </w:tr>
      <w:tr>
        <w:tc>
          <w:tcPr>
            <w:tcW w:type="dxa" w:w="2880"/>
            <w:tcW w:w="7920" w:type="dxa"/>
          </w:tcPr>
          <w:p>
            <w:pPr>
              <w:spacing w:line="480" w:lineRule="auto"/>
            </w:pPr>
            <w:r>
              <w:t xml:space="preserve">For the wrath of God is revealed from </w:t>
            </w:r>
            <w:r>
              <w:rPr>
                <w:b/>
              </w:rPr>
              <w:t>heaven</w:t>
            </w:r>
            <w:r>
              <w:t xml:space="preserve"> against all ungodliness and unrighteousness of people who through unrighteousness hold back the truth.</w:t>
            </w:r>
          </w:p>
        </w:tc>
        <w:tc>
          <w:tcPr>
            <w:tcW w:type="dxa" w:w="2880"/>
            <w:tcW w:w="7920" w:type="dxa"/>
          </w:tcPr>
          <w:p>
            <w:pPr>
              <w:spacing w:line="480" w:lineRule="auto"/>
            </w:pPr>
            <w:r>
              <w:t>Pantu ubukali bwakwa Lesa bwasokololwa ukufuma ku mulu pa bantu abatapepa kabili abatalungama abo ukupitla mu kukana lungama balakanya icine.</w:t>
            </w:r>
          </w:p>
        </w:tc>
        <w:tc>
          <w:tcPr>
            <w:tcW w:type="dxa" w:w="2880"/>
            <w:vAlign w:val="center"/>
            <w:tcW w:w="1440" w:type="dxa"/>
          </w:tcPr>
          <w:p>
            <w:pPr>
              <w:jc w:val="center"/>
            </w:pPr>
            <w:r>
              <w:t>☐</w:t>
            </w:r>
          </w:p>
        </w:tc>
      </w:tr>
      <w:tr>
        <w:tc>
          <w:tcPr>
            <w:tcW w:type="dxa" w:w="2880"/>
            <w:tcW w:w="7920" w:type="dxa"/>
          </w:tcPr>
          <w:p>
            <w:r>
              <w:rPr>
                <w:b/>
              </w:rPr>
              <w:t>Philippians 3:20</w:t>
            </w:r>
          </w:p>
        </w:tc>
        <w:tc>
          <w:tcPr>
            <w:tcW w:type="dxa" w:w="2880"/>
            <w:tcW w:w="7920" w:type="dxa"/>
          </w:tcPr>
          <w:p>
            <w:r>
              <w:rPr>
                <w:b/>
              </w:rPr>
              <w:t>Filipi 3:20</w:t>
            </w:r>
          </w:p>
        </w:tc>
        <w:tc>
          <w:tcPr>
            <w:tcW w:type="dxa" w:w="2880"/>
            <w:tcW w:w="1440" w:type="dxa"/>
          </w:tcPr>
          <w:p>
            <w:pPr>
              <w:jc w:val="center"/>
            </w:pPr>
            <w:r>
              <w:rPr>
                <w:b/>
              </w:rPr>
              <w:t>OK</w:t>
            </w:r>
          </w:p>
        </w:tc>
      </w:tr>
      <w:tr>
        <w:tc>
          <w:tcPr>
            <w:tcW w:type="dxa" w:w="2880"/>
            <w:tcW w:w="7920" w:type="dxa"/>
          </w:tcPr>
          <w:p>
            <w:pPr>
              <w:spacing w:line="480" w:lineRule="auto"/>
            </w:pPr>
            <w:r>
              <w:t xml:space="preserve">But our citizenship is in </w:t>
            </w:r>
            <w:r>
              <w:rPr>
                <w:b/>
              </w:rPr>
              <w:t>heaven</w:t>
            </w:r>
            <w:r>
              <w:t>, from where we also wait for a Savior, the Lord Jesus Christ.</w:t>
            </w:r>
          </w:p>
        </w:tc>
        <w:tc>
          <w:tcPr>
            <w:tcW w:type="dxa" w:w="2880"/>
            <w:tcW w:w="7920" w:type="dxa"/>
          </w:tcPr>
          <w:p>
            <w:pPr>
              <w:spacing w:line="480" w:lineRule="auto"/>
            </w:pPr>
            <w:r>
              <w:t>Lelo ubwikashi bwesu bwaba mu mulu, uko tukololela umupusushi, Shikulu Yesu Kristu.</w:t>
            </w:r>
          </w:p>
        </w:tc>
        <w:tc>
          <w:tcPr>
            <w:tcW w:type="dxa" w:w="2880"/>
            <w:vAlign w:val="center"/>
            <w:tcW w:w="1440" w:type="dxa"/>
          </w:tcPr>
          <w:p>
            <w:pPr>
              <w:jc w:val="center"/>
            </w:pPr>
            <w:r>
              <w:t>☐</w:t>
            </w:r>
          </w:p>
        </w:tc>
      </w:tr>
      <w:tr>
        <w:tc>
          <w:tcPr>
            <w:tcW w:type="dxa" w:w="2880"/>
            <w:tcW w:w="7920" w:type="dxa"/>
          </w:tcPr>
          <w:p>
            <w:r>
              <w:rPr>
                <w:b/>
              </w:rPr>
              <w:t>Colossians 1:5</w:t>
            </w:r>
          </w:p>
        </w:tc>
        <w:tc>
          <w:tcPr>
            <w:tcW w:type="dxa" w:w="2880"/>
            <w:tcW w:w="7920" w:type="dxa"/>
          </w:tcPr>
          <w:p>
            <w:r>
              <w:rPr>
                <w:b/>
              </w:rPr>
              <w:t>Abena kolose 1:5</w:t>
            </w:r>
          </w:p>
        </w:tc>
        <w:tc>
          <w:tcPr>
            <w:tcW w:type="dxa" w:w="2880"/>
            <w:tcW w:w="1440" w:type="dxa"/>
          </w:tcPr>
          <w:p>
            <w:pPr>
              <w:jc w:val="center"/>
            </w:pPr>
            <w:r>
              <w:rPr>
                <w:b/>
              </w:rPr>
              <w:t>OK</w:t>
            </w:r>
          </w:p>
        </w:tc>
      </w:tr>
      <w:tr>
        <w:tc>
          <w:tcPr>
            <w:tcW w:type="dxa" w:w="2880"/>
            <w:tcW w:w="7920" w:type="dxa"/>
          </w:tcPr>
          <w:p>
            <w:pPr>
              <w:spacing w:line="480" w:lineRule="auto"/>
            </w:pPr>
            <w:r>
              <w:t xml:space="preserve">because of the hope reserved for you in </w:t>
            </w:r>
            <w:r>
              <w:rPr>
                <w:b/>
              </w:rPr>
              <w:t>heaven</w:t>
            </w:r>
            <w:r>
              <w:t xml:space="preserve">, which you heard about in the word of truth, the gospel </w:t>
            </w:r>
          </w:p>
        </w:tc>
        <w:tc>
          <w:tcPr>
            <w:tcW w:type="dxa" w:w="2880"/>
            <w:tcW w:w="7920" w:type="dxa"/>
          </w:tcPr>
          <w:p>
            <w:pPr>
              <w:spacing w:line="480" w:lineRule="auto"/>
            </w:pPr>
            <w:r>
              <w:t>pamulandu we subilo lyenu ilyo bamisungila mu mulu, ilyo mwaumfwilepo mu cebo ca cine, ica mbila nsuma</w:t>
            </w:r>
          </w:p>
        </w:tc>
        <w:tc>
          <w:tcPr>
            <w:tcW w:type="dxa" w:w="2880"/>
            <w:vAlign w:val="center"/>
            <w:tcW w:w="1440" w:type="dxa"/>
          </w:tcPr>
          <w:p>
            <w:pPr>
              <w:jc w:val="center"/>
            </w:pPr>
            <w:r>
              <w:t>☐</w:t>
            </w:r>
          </w:p>
        </w:tc>
      </w:tr>
      <w:tr>
        <w:tc>
          <w:tcPr>
            <w:tcW w:type="dxa" w:w="2880"/>
            <w:tcW w:w="7920" w:type="dxa"/>
          </w:tcPr>
          <w:p>
            <w:r>
              <w:rPr>
                <w:b/>
              </w:rPr>
              <w:t>2 Thessalonians 1:7</w:t>
            </w:r>
          </w:p>
        </w:tc>
        <w:tc>
          <w:tcPr>
            <w:tcW w:type="dxa" w:w="2880"/>
            <w:tcW w:w="7920" w:type="dxa"/>
          </w:tcPr>
          <w:p>
            <w:r>
              <w:rPr>
                <w:b/>
              </w:rPr>
              <w:t>2 Tesalonika 1:7</w:t>
            </w:r>
          </w:p>
        </w:tc>
        <w:tc>
          <w:tcPr>
            <w:tcW w:type="dxa" w:w="2880"/>
            <w:tcW w:w="1440" w:type="dxa"/>
          </w:tcPr>
          <w:p>
            <w:pPr>
              <w:jc w:val="center"/>
            </w:pPr>
            <w:r>
              <w:rPr>
                <w:b/>
              </w:rPr>
              <w:t>OK</w:t>
            </w:r>
          </w:p>
        </w:tc>
      </w:tr>
      <w:tr>
        <w:tc>
          <w:tcPr>
            <w:tcW w:type="dxa" w:w="2880"/>
            <w:tcW w:w="7920" w:type="dxa"/>
          </w:tcPr>
          <w:p>
            <w:pPr>
              <w:spacing w:line="480" w:lineRule="auto"/>
            </w:pPr>
            <w:r>
              <w:t xml:space="preserve">and relief to you who are afflicted and to us as well, when the Lord Jesus is revealed from </w:t>
            </w:r>
            <w:r>
              <w:rPr>
                <w:b/>
              </w:rPr>
              <w:t>heaven</w:t>
            </w:r>
            <w:r>
              <w:t xml:space="preserve"> with his mighty angels</w:t>
            </w:r>
          </w:p>
        </w:tc>
        <w:tc>
          <w:tcPr>
            <w:tcW w:type="dxa" w:w="2880"/>
            <w:tcW w:w="7920" w:type="dxa"/>
          </w:tcPr>
          <w:p>
            <w:pPr>
              <w:spacing w:line="480" w:lineRule="auto"/>
            </w:pPr>
            <w:r>
              <w:t>no kumyangushako mwe bakocushiwa pamo nafwebo, ulo Shikulu Yesu akosokololwa ukufuma mu mulu pamo na ba malaika bakwe abamaka</w:t>
            </w:r>
          </w:p>
        </w:tc>
        <w:tc>
          <w:tcPr>
            <w:tcW w:type="dxa" w:w="2880"/>
            <w:vAlign w:val="center"/>
            <w:tcW w:w="1440" w:type="dxa"/>
          </w:tcPr>
          <w:p>
            <w:pPr>
              <w:jc w:val="center"/>
            </w:pPr>
            <w:r>
              <w:t>☐</w:t>
            </w:r>
          </w:p>
        </w:tc>
      </w:tr>
      <w:tr>
        <w:tc>
          <w:tcPr>
            <w:tcW w:type="dxa" w:w="2880"/>
            <w:tcW w:w="7920" w:type="dxa"/>
          </w:tcPr>
          <w:p>
            <w:r>
              <w:rPr>
                <w:b/>
              </w:rPr>
              <w:t>Hebrews 7:26</w:t>
            </w:r>
          </w:p>
        </w:tc>
        <w:tc>
          <w:tcPr>
            <w:tcW w:type="dxa" w:w="2880"/>
            <w:tcW w:w="7920" w:type="dxa"/>
          </w:tcPr>
          <w:p>
            <w:r>
              <w:rPr>
                <w:b/>
              </w:rPr>
              <w:t>Abahebere 7:26</w:t>
            </w:r>
          </w:p>
        </w:tc>
        <w:tc>
          <w:tcPr>
            <w:tcW w:type="dxa" w:w="2880"/>
            <w:tcW w:w="1440" w:type="dxa"/>
          </w:tcPr>
          <w:p>
            <w:pPr>
              <w:jc w:val="center"/>
            </w:pPr>
            <w:r>
              <w:rPr>
                <w:b/>
              </w:rPr>
              <w:t>OK</w:t>
            </w:r>
          </w:p>
        </w:tc>
      </w:tr>
      <w:tr>
        <w:tc>
          <w:tcPr>
            <w:tcW w:type="dxa" w:w="2880"/>
            <w:tcW w:w="7920" w:type="dxa"/>
          </w:tcPr>
          <w:p>
            <w:pPr>
              <w:spacing w:line="480" w:lineRule="auto"/>
            </w:pPr>
            <w:r>
              <w:t xml:space="preserve">For it was indeed fitting that we should have such a high priest, who is holy, innocent, pure, separated from sinners, and exalted above the </w:t>
            </w:r>
            <w:r>
              <w:rPr>
                <w:b/>
              </w:rPr>
              <w:t>heavens</w:t>
            </w:r>
            <w:r>
              <w:t>.</w:t>
            </w:r>
          </w:p>
        </w:tc>
        <w:tc>
          <w:tcPr>
            <w:tcW w:type="dxa" w:w="2880"/>
            <w:tcW w:w="7920" w:type="dxa"/>
          </w:tcPr>
          <w:p>
            <w:pPr>
              <w:spacing w:line="480" w:lineRule="auto"/>
            </w:pPr>
            <w:r>
              <w:t>Pantu mucine cali icalinga ukwebati tukwate ena nga shimapepo mukalamba, uyo uwa mushilo, uwa kaele, uwa sanguluka , uwa patulwa ku babembu, kabili uwasumbulwa ukucila imyulu.</w:t>
            </w:r>
          </w:p>
        </w:tc>
        <w:tc>
          <w:tcPr>
            <w:tcW w:type="dxa" w:w="2880"/>
            <w:vAlign w:val="center"/>
            <w:tcW w:w="1440" w:type="dxa"/>
          </w:tcPr>
          <w:p>
            <w:pPr>
              <w:jc w:val="center"/>
            </w:pPr>
            <w:r>
              <w:t>☐</w:t>
            </w:r>
          </w:p>
        </w:tc>
      </w:tr>
      <w:tr>
        <w:tc>
          <w:tcPr>
            <w:tcW w:type="dxa" w:w="2880"/>
            <w:tcW w:w="7920" w:type="dxa"/>
          </w:tcPr>
          <w:p>
            <w:r>
              <w:rPr>
                <w:b/>
              </w:rPr>
              <w:t>1 Peter 1:4</w:t>
            </w:r>
          </w:p>
        </w:tc>
        <w:tc>
          <w:tcPr>
            <w:tcW w:type="dxa" w:w="2880"/>
            <w:tcW w:w="7920" w:type="dxa"/>
          </w:tcPr>
          <w:p>
            <w:r>
              <w:rPr>
                <w:b/>
              </w:rPr>
              <w:t>1 Petero 1:4</w:t>
            </w:r>
          </w:p>
        </w:tc>
        <w:tc>
          <w:tcPr>
            <w:tcW w:type="dxa" w:w="2880"/>
            <w:tcW w:w="1440" w:type="dxa"/>
          </w:tcPr>
          <w:p>
            <w:pPr>
              <w:jc w:val="center"/>
            </w:pPr>
            <w:r>
              <w:rPr>
                <w:b/>
              </w:rPr>
              <w:t>OK</w:t>
            </w:r>
          </w:p>
        </w:tc>
      </w:tr>
      <w:tr>
        <w:tc>
          <w:tcPr>
            <w:tcW w:type="dxa" w:w="2880"/>
            <w:tcW w:w="7920" w:type="dxa"/>
          </w:tcPr>
          <w:p>
            <w:pPr>
              <w:spacing w:line="480" w:lineRule="auto"/>
            </w:pPr>
            <w:r>
              <w:t xml:space="preserve">This is for an inheritance that will not perish, will not become stained, and will not fade away. It is reserved in </w:t>
            </w:r>
            <w:r>
              <w:rPr>
                <w:b/>
              </w:rPr>
              <w:t>heaven</w:t>
            </w:r>
            <w:r>
              <w:t xml:space="preserve"> for you.</w:t>
            </w:r>
          </w:p>
        </w:tc>
        <w:tc>
          <w:tcPr>
            <w:tcW w:type="dxa" w:w="2880"/>
            <w:tcW w:w="7920" w:type="dxa"/>
          </w:tcPr>
          <w:p>
            <w:pPr>
              <w:spacing w:line="480" w:lineRule="auto"/>
            </w:pPr>
            <w:r>
              <w:t>Ici cabupyani ubutangaloba, ubutangakowela, kabili ubutangafumuka. Bwasungilwa ku mulu palwa mwebo.</w:t>
            </w:r>
          </w:p>
        </w:tc>
        <w:tc>
          <w:tcPr>
            <w:tcW w:type="dxa" w:w="2880"/>
            <w:vAlign w:val="center"/>
            <w:tcW w:w="1440" w:type="dxa"/>
          </w:tcPr>
          <w:p>
            <w:pPr>
              <w:jc w:val="center"/>
            </w:pPr>
            <w:r>
              <w:t>☐</w:t>
            </w:r>
          </w:p>
        </w:tc>
      </w:tr>
      <w:tr>
        <w:tc>
          <w:tcPr>
            <w:tcW w:type="dxa" w:w="2880"/>
            <w:tcW w:w="7920" w:type="dxa"/>
          </w:tcPr>
          <w:p>
            <w:r>
              <w:rPr>
                <w:b/>
              </w:rPr>
              <w:t>2 Peter 1:18</w:t>
            </w:r>
          </w:p>
        </w:tc>
        <w:tc>
          <w:tcPr>
            <w:tcW w:type="dxa" w:w="2880"/>
            <w:tcW w:w="7920" w:type="dxa"/>
          </w:tcPr>
          <w:p>
            <w:r>
              <w:rPr>
                <w:b/>
              </w:rPr>
              <w:t>2 Petero 1:18</w:t>
            </w:r>
          </w:p>
        </w:tc>
        <w:tc>
          <w:tcPr>
            <w:tcW w:type="dxa" w:w="2880"/>
            <w:tcW w:w="1440" w:type="dxa"/>
          </w:tcPr>
          <w:p>
            <w:pPr>
              <w:jc w:val="center"/>
            </w:pPr>
            <w:r>
              <w:rPr>
                <w:b/>
              </w:rPr>
              <w:t>OK</w:t>
            </w:r>
          </w:p>
        </w:tc>
      </w:tr>
      <w:tr>
        <w:tc>
          <w:tcPr>
            <w:tcW w:type="dxa" w:w="2880"/>
            <w:tcW w:w="7920" w:type="dxa"/>
          </w:tcPr>
          <w:p>
            <w:pPr>
              <w:spacing w:line="480" w:lineRule="auto"/>
            </w:pPr>
            <w:r>
              <w:t xml:space="preserve">We ourselves heard this voice brought from </w:t>
            </w:r>
            <w:r>
              <w:rPr>
                <w:b/>
              </w:rPr>
              <w:t>heaven</w:t>
            </w:r>
            <w:r>
              <w:t xml:space="preserve"> when we were with him on the holy mountain.</w:t>
            </w:r>
          </w:p>
        </w:tc>
        <w:tc>
          <w:tcPr>
            <w:tcW w:type="dxa" w:w="2880"/>
            <w:tcW w:w="7920" w:type="dxa"/>
          </w:tcPr>
          <w:p>
            <w:pPr>
              <w:spacing w:line="480" w:lineRule="auto"/>
            </w:pPr>
            <w:r>
              <w:t>Fwebo fwebene twalyumfwile ishiwi lyakwe ukufuma ku mulu ulo twali nankwe pa lupili lwa mushilo.</w:t>
            </w:r>
          </w:p>
        </w:tc>
        <w:tc>
          <w:tcPr>
            <w:tcW w:type="dxa" w:w="2880"/>
            <w:vAlign w:val="center"/>
            <w:tcW w:w="1440" w:type="dxa"/>
          </w:tcPr>
          <w:p>
            <w:pPr>
              <w:jc w:val="center"/>
            </w:pPr>
            <w:r>
              <w:t>☐</w:t>
            </w:r>
          </w:p>
        </w:tc>
      </w:tr>
      <w:tr>
        <w:tc>
          <w:tcPr>
            <w:tcW w:type="dxa" w:w="2880"/>
            <w:tcW w:w="7920" w:type="dxa"/>
          </w:tcPr>
          <w:p>
            <w:r>
              <w:rPr>
                <w:b/>
              </w:rPr>
              <w:t>Revelation 3:12</w:t>
            </w:r>
          </w:p>
        </w:tc>
        <w:tc>
          <w:tcPr>
            <w:tcW w:type="dxa" w:w="2880"/>
            <w:tcW w:w="7920" w:type="dxa"/>
          </w:tcPr>
          <w:p>
            <w:r>
              <w:rPr>
                <w:b/>
              </w:rPr>
              <w:t>Ubusokololo 3:12</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I will make a pillar in the temple of my God. Never again will he go out of it, and I will write on him the name of my God, the name of the city of my God (the new Jerusalem, that comes down out of </w:t>
            </w:r>
            <w:r>
              <w:rPr>
                <w:b/>
              </w:rPr>
              <w:t>heaven</w:t>
            </w:r>
            <w:r>
              <w:t xml:space="preserve"> from my God), and my new name.</w:t>
            </w:r>
          </w:p>
        </w:tc>
        <w:tc>
          <w:tcPr>
            <w:tcW w:type="dxa" w:w="2880"/>
            <w:tcW w:w="7920" w:type="dxa"/>
          </w:tcPr>
          <w:p>
            <w:pPr>
              <w:spacing w:line="480" w:lineRule="auto"/>
            </w:pPr>
            <w:r>
              <w:t>Uyo onse uukacimfya nkamucita uluceshi mwitempele lyakwa Lesa wandi. Takatale ukufumamo nakabili, kabili nkalemba pali ena ishina lyakwa Lesa wandi, ishina lya musumba wakwa Lesa wandi (Yerusalemu mupya, uyo uukoika ukufuma mu mulu kuli Lesa wandi), elo ne shina lyandi ilipya.</w:t>
            </w:r>
          </w:p>
        </w:tc>
        <w:tc>
          <w:tcPr>
            <w:tcW w:type="dxa" w:w="2880"/>
            <w:vAlign w:val="center"/>
            <w:tcW w:w="1440" w:type="dxa"/>
          </w:tcPr>
          <w:p>
            <w:pPr>
              <w:jc w:val="center"/>
            </w:pPr>
            <w:r>
              <w:t>☐</w:t>
            </w:r>
          </w:p>
        </w:tc>
      </w:tr>
    </w:tbl>
    <w:p>
      <w:pPr>
        <w:pStyle w:val="Heading1"/>
        <w:spacing w:before="0"/>
      </w:pPr>
      <w:r>
        <w:t>heir (G2818, G4789)</w:t>
      </w:r>
    </w:p>
    <w:p>
      <w:r/>
      <w:r>
        <w:t>This word means someone who receives something, or someone who will come to possess something in the future.</w:t>
      </w:r>
      <w:r/>
      <w:r/>
    </w:p>
    <w:p>
      <w:pPr>
        <w:pStyle w:val="ListBullet"/>
        <w:spacing w:line="240" w:lineRule="auto"/>
        <w:ind w:left="720"/>
      </w:pPr>
      <w:r/>
      <w:r>
        <w:t>An heir often receives money, land, or property from a parent or benefactor.</w:t>
      </w:r>
      <w:r/>
    </w:p>
    <w:p>
      <w:pPr>
        <w:pStyle w:val="ListBullet"/>
        <w:spacing w:line="240" w:lineRule="auto" w:after="0"/>
        <w:ind w:left="720"/>
      </w:pPr>
      <w:r/>
      <w:r>
        <w:t>Sometimes the New Testament mentions joint heirs or fellow heirs. These words are used when talking about what two or more people will receive from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21:38</w:t>
            </w:r>
          </w:p>
        </w:tc>
        <w:tc>
          <w:tcPr>
            <w:tcW w:type="dxa" w:w="2880"/>
            <w:tcW w:w="7920" w:type="dxa"/>
          </w:tcPr>
          <w:p>
            <w:r>
              <w:rPr>
                <w:b/>
              </w:rPr>
              <w:t>Mateo 21:38</w:t>
            </w:r>
          </w:p>
        </w:tc>
        <w:tc>
          <w:tcPr>
            <w:tcW w:type="dxa" w:w="2880"/>
            <w:tcW w:w="1440" w:type="dxa"/>
          </w:tcPr>
          <w:p>
            <w:pPr>
              <w:jc w:val="center"/>
            </w:pPr>
            <w:r>
              <w:rPr>
                <w:b/>
              </w:rPr>
              <w:t>OK</w:t>
            </w:r>
          </w:p>
        </w:tc>
      </w:tr>
      <w:tr>
        <w:tc>
          <w:tcPr>
            <w:tcW w:type="dxa" w:w="2880"/>
            <w:tcW w:w="7920" w:type="dxa"/>
          </w:tcPr>
          <w:p>
            <w:pPr>
              <w:spacing w:line="480" w:lineRule="auto"/>
            </w:pPr>
            <w:r>
              <w:t xml:space="preserve">"But when the vine growers saw the son, they said among themselves, 'This is the </w:t>
            </w:r>
            <w:r>
              <w:rPr>
                <w:b/>
              </w:rPr>
              <w:t>heir</w:t>
            </w:r>
            <w:r>
              <w:t>. Come, let us kill him and take over the inheritance.'</w:t>
            </w:r>
          </w:p>
        </w:tc>
        <w:tc>
          <w:tcPr>
            <w:tcW w:type="dxa" w:w="2880"/>
            <w:tcW w:w="7920" w:type="dxa"/>
          </w:tcPr>
          <w:p>
            <w:pPr>
              <w:spacing w:line="480" w:lineRule="auto"/>
            </w:pPr>
            <w:r>
              <w:t>"Lelo ulo abalimi ba myangashi bamwene umwana, balilandile umo babelele ati, 'Uyu empyani. Iseni, natumwipaye no kupyana icabupyani cakwe.'</w:t>
            </w:r>
          </w:p>
        </w:tc>
        <w:tc>
          <w:tcPr>
            <w:tcW w:type="dxa" w:w="2880"/>
            <w:vAlign w:val="center"/>
            <w:tcW w:w="1440" w:type="dxa"/>
          </w:tcPr>
          <w:p>
            <w:pPr>
              <w:jc w:val="center"/>
            </w:pPr>
            <w:r>
              <w:t>☐</w:t>
            </w:r>
          </w:p>
        </w:tc>
      </w:tr>
      <w:tr>
        <w:tc>
          <w:tcPr>
            <w:tcW w:type="dxa" w:w="2880"/>
            <w:tcW w:w="7920" w:type="dxa"/>
          </w:tcPr>
          <w:p>
            <w:r>
              <w:rPr>
                <w:b/>
              </w:rPr>
              <w:t>Mark 12:7</w:t>
            </w:r>
          </w:p>
        </w:tc>
        <w:tc>
          <w:tcPr>
            <w:tcW w:type="dxa" w:w="2880"/>
            <w:tcW w:w="7920" w:type="dxa"/>
          </w:tcPr>
          <w:p>
            <w:r>
              <w:rPr>
                <w:b/>
              </w:rPr>
              <w:t>Marko 12:7</w:t>
            </w:r>
          </w:p>
        </w:tc>
        <w:tc>
          <w:tcPr>
            <w:tcW w:type="dxa" w:w="2880"/>
            <w:tcW w:w="1440" w:type="dxa"/>
          </w:tcPr>
          <w:p>
            <w:pPr>
              <w:jc w:val="center"/>
            </w:pPr>
            <w:r>
              <w:rPr>
                <w:b/>
              </w:rPr>
              <w:t>OK</w:t>
            </w:r>
          </w:p>
        </w:tc>
      </w:tr>
      <w:tr>
        <w:tc>
          <w:tcPr>
            <w:tcW w:type="dxa" w:w="2880"/>
            <w:tcW w:w="7920" w:type="dxa"/>
          </w:tcPr>
          <w:p>
            <w:pPr>
              <w:spacing w:line="480" w:lineRule="auto"/>
            </w:pPr>
            <w:r>
              <w:t xml:space="preserve">"But the vine growers said to one another, 'This is the </w:t>
            </w:r>
            <w:r>
              <w:rPr>
                <w:b/>
              </w:rPr>
              <w:t>heir</w:t>
            </w:r>
            <w:r>
              <w:t>. Come, let us kill him, and the inheritance will be ours.'</w:t>
            </w:r>
          </w:p>
        </w:tc>
        <w:tc>
          <w:tcPr>
            <w:tcW w:type="dxa" w:w="2880"/>
            <w:tcW w:w="7920" w:type="dxa"/>
          </w:tcPr>
          <w:p>
            <w:pPr>
              <w:spacing w:line="480" w:lineRule="auto"/>
            </w:pPr>
            <w:r>
              <w:t>"Lelo abalimi ba myangashi balilandile kuli umo no mubiye ati, 'Uyu empyani. Iseni, na tumwipaye, nefya bupyani fikaba fyesu.'</w:t>
            </w:r>
          </w:p>
        </w:tc>
        <w:tc>
          <w:tcPr>
            <w:tcW w:type="dxa" w:w="2880"/>
            <w:vAlign w:val="center"/>
            <w:tcW w:w="1440" w:type="dxa"/>
          </w:tcPr>
          <w:p>
            <w:pPr>
              <w:jc w:val="center"/>
            </w:pPr>
            <w:r>
              <w:t>☐</w:t>
            </w:r>
          </w:p>
        </w:tc>
      </w:tr>
      <w:tr>
        <w:tc>
          <w:tcPr>
            <w:tcW w:type="dxa" w:w="2880"/>
            <w:tcW w:w="7920" w:type="dxa"/>
          </w:tcPr>
          <w:p>
            <w:r>
              <w:rPr>
                <w:b/>
              </w:rPr>
              <w:t>Luke 20:14</w:t>
            </w:r>
          </w:p>
        </w:tc>
        <w:tc>
          <w:tcPr>
            <w:tcW w:type="dxa" w:w="2880"/>
            <w:tcW w:w="7920" w:type="dxa"/>
          </w:tcPr>
          <w:p>
            <w:r>
              <w:rPr>
                <w:b/>
              </w:rPr>
              <w:t>Luka 20:14</w:t>
            </w:r>
          </w:p>
        </w:tc>
        <w:tc>
          <w:tcPr>
            <w:tcW w:type="dxa" w:w="2880"/>
            <w:tcW w:w="1440" w:type="dxa"/>
          </w:tcPr>
          <w:p>
            <w:pPr>
              <w:jc w:val="center"/>
            </w:pPr>
            <w:r>
              <w:rPr>
                <w:b/>
              </w:rPr>
              <w:t>OK</w:t>
            </w:r>
          </w:p>
        </w:tc>
      </w:tr>
      <w:tr>
        <w:tc>
          <w:tcPr>
            <w:tcW w:type="dxa" w:w="2880"/>
            <w:tcW w:w="7920" w:type="dxa"/>
          </w:tcPr>
          <w:p>
            <w:pPr>
              <w:spacing w:line="480" w:lineRule="auto"/>
            </w:pPr>
            <w:r>
              <w:t xml:space="preserve">"But when the vine growers saw him, they discussed among themselves, saying, 'This is the </w:t>
            </w:r>
            <w:r>
              <w:rPr>
                <w:b/>
              </w:rPr>
              <w:t>heir</w:t>
            </w:r>
            <w:r>
              <w:t>. Let us kill him, that the inheritance may be ours.'</w:t>
            </w:r>
          </w:p>
        </w:tc>
        <w:tc>
          <w:tcPr>
            <w:tcW w:type="dxa" w:w="2880"/>
            <w:tcW w:w="7920" w:type="dxa"/>
          </w:tcPr>
          <w:p>
            <w:pPr>
              <w:spacing w:line="480" w:lineRule="auto"/>
            </w:pPr>
            <w:r>
              <w:t>"Lelo ulo abalimi ba myangashi bamumwene, balilanshenye abene beka, ukwebati, uyu empyani. Natumwipaye, pakwebati ifyabupyani fibe fyesu.'</w:t>
            </w:r>
          </w:p>
        </w:tc>
        <w:tc>
          <w:tcPr>
            <w:tcW w:type="dxa" w:w="2880"/>
            <w:vAlign w:val="center"/>
            <w:tcW w:w="1440" w:type="dxa"/>
          </w:tcPr>
          <w:p>
            <w:pPr>
              <w:jc w:val="center"/>
            </w:pPr>
            <w:r>
              <w:t>☐</w:t>
            </w:r>
          </w:p>
        </w:tc>
      </w:tr>
      <w:tr>
        <w:tc>
          <w:tcPr>
            <w:tcW w:type="dxa" w:w="2880"/>
            <w:tcW w:w="7920" w:type="dxa"/>
          </w:tcPr>
          <w:p>
            <w:r>
              <w:rPr>
                <w:b/>
              </w:rPr>
              <w:t>Romans 4:13</w:t>
            </w:r>
          </w:p>
        </w:tc>
        <w:tc>
          <w:tcPr>
            <w:tcW w:type="dxa" w:w="2880"/>
            <w:tcW w:w="7920" w:type="dxa"/>
          </w:tcPr>
          <w:p>
            <w:r>
              <w:rPr>
                <w:b/>
              </w:rPr>
              <w:t>Abena roma 4:13</w:t>
            </w:r>
          </w:p>
        </w:tc>
        <w:tc>
          <w:tcPr>
            <w:tcW w:type="dxa" w:w="2880"/>
            <w:tcW w:w="1440" w:type="dxa"/>
          </w:tcPr>
          <w:p>
            <w:pPr>
              <w:jc w:val="center"/>
            </w:pPr>
            <w:r>
              <w:rPr>
                <w:b/>
              </w:rPr>
              <w:t>OK</w:t>
            </w:r>
          </w:p>
        </w:tc>
      </w:tr>
      <w:tr>
        <w:tc>
          <w:tcPr>
            <w:tcW w:type="dxa" w:w="2880"/>
            <w:tcW w:w="7920" w:type="dxa"/>
          </w:tcPr>
          <w:p>
            <w:pPr>
              <w:spacing w:line="480" w:lineRule="auto"/>
            </w:pPr>
            <w:r>
              <w:t xml:space="preserve">For the promise to Abraham and to his descendants that he would be </w:t>
            </w:r>
            <w:r>
              <w:rPr>
                <w:b/>
              </w:rPr>
              <w:t>heir</w:t>
            </w:r>
            <w:r>
              <w:t xml:space="preserve"> of the world did not come through the law but through the righteousness of faith.</w:t>
            </w:r>
          </w:p>
        </w:tc>
        <w:tc>
          <w:tcPr>
            <w:tcW w:type="dxa" w:w="2880"/>
            <w:tcW w:w="7920" w:type="dxa"/>
          </w:tcPr>
          <w:p>
            <w:pPr>
              <w:spacing w:line="480" w:lineRule="auto"/>
            </w:pPr>
            <w:r>
              <w:t>Pantu ubulayo kuli Abrahamu na kubufyashi bwakwe ukwebati akaba impyani ya calo tabwaishile ukupitila mu malango lelo kupitila mubulungami bwa cicetekelo.</w:t>
            </w:r>
          </w:p>
        </w:tc>
        <w:tc>
          <w:tcPr>
            <w:tcW w:type="dxa" w:w="2880"/>
            <w:vAlign w:val="center"/>
            <w:tcW w:w="1440" w:type="dxa"/>
          </w:tcPr>
          <w:p>
            <w:pPr>
              <w:jc w:val="center"/>
            </w:pPr>
            <w:r>
              <w:t>☐</w:t>
            </w:r>
          </w:p>
        </w:tc>
      </w:tr>
      <w:tr>
        <w:tc>
          <w:tcPr>
            <w:tcW w:type="dxa" w:w="2880"/>
            <w:tcW w:w="7920" w:type="dxa"/>
          </w:tcPr>
          <w:p>
            <w:r>
              <w:rPr>
                <w:b/>
              </w:rPr>
              <w:t>Romans 4:14</w:t>
            </w:r>
          </w:p>
        </w:tc>
        <w:tc>
          <w:tcPr>
            <w:tcW w:type="dxa" w:w="2880"/>
            <w:tcW w:w="7920" w:type="dxa"/>
          </w:tcPr>
          <w:p>
            <w:r>
              <w:rPr>
                <w:b/>
              </w:rPr>
              <w:t>Abena roma 4:14</w:t>
            </w:r>
          </w:p>
        </w:tc>
        <w:tc>
          <w:tcPr>
            <w:tcW w:type="dxa" w:w="2880"/>
            <w:tcW w:w="1440" w:type="dxa"/>
          </w:tcPr>
          <w:p>
            <w:pPr>
              <w:jc w:val="center"/>
            </w:pPr>
            <w:r>
              <w:rPr>
                <w:b/>
              </w:rPr>
              <w:t>OK</w:t>
            </w:r>
          </w:p>
        </w:tc>
      </w:tr>
      <w:tr>
        <w:tc>
          <w:tcPr>
            <w:tcW w:type="dxa" w:w="2880"/>
            <w:tcW w:w="7920" w:type="dxa"/>
          </w:tcPr>
          <w:p>
            <w:pPr>
              <w:spacing w:line="480" w:lineRule="auto"/>
            </w:pPr>
            <w:r>
              <w:t xml:space="preserve">For if those who live by the law are to be the </w:t>
            </w:r>
            <w:r>
              <w:rPr>
                <w:b/>
              </w:rPr>
              <w:t>heirs</w:t>
            </w:r>
            <w:r>
              <w:t>, faith is made empty, and the promise does nothing.</w:t>
            </w:r>
          </w:p>
        </w:tc>
        <w:tc>
          <w:tcPr>
            <w:tcW w:type="dxa" w:w="2880"/>
            <w:tcW w:w="7920" w:type="dxa"/>
          </w:tcPr>
          <w:p>
            <w:pPr>
              <w:spacing w:line="480" w:lineRule="auto"/>
            </w:pPr>
            <w:r>
              <w:t>Pantu umfwa abo abakoikalila mu malango bengaba empyani, ninshi icicetekelo cafye, ne cilayo tacicita icili conse.</w:t>
            </w:r>
          </w:p>
        </w:tc>
        <w:tc>
          <w:tcPr>
            <w:tcW w:type="dxa" w:w="2880"/>
            <w:vAlign w:val="center"/>
            <w:tcW w:w="1440" w:type="dxa"/>
          </w:tcPr>
          <w:p>
            <w:pPr>
              <w:jc w:val="center"/>
            </w:pPr>
            <w:r>
              <w:t>☐</w:t>
            </w:r>
          </w:p>
        </w:tc>
      </w:tr>
      <w:tr>
        <w:tc>
          <w:tcPr>
            <w:tcW w:type="dxa" w:w="2880"/>
            <w:tcW w:w="7920" w:type="dxa"/>
          </w:tcPr>
          <w:p>
            <w:r>
              <w:rPr>
                <w:b/>
              </w:rPr>
              <w:t>Romans 8:17</w:t>
            </w:r>
          </w:p>
        </w:tc>
        <w:tc>
          <w:tcPr>
            <w:tcW w:type="dxa" w:w="2880"/>
            <w:tcW w:w="7920" w:type="dxa"/>
          </w:tcPr>
          <w:p>
            <w:r>
              <w:rPr>
                <w:b/>
              </w:rPr>
              <w:t>Abena roma 8:17</w:t>
            </w:r>
          </w:p>
        </w:tc>
        <w:tc>
          <w:tcPr>
            <w:tcW w:type="dxa" w:w="2880"/>
            <w:tcW w:w="1440" w:type="dxa"/>
          </w:tcPr>
          <w:p>
            <w:pPr>
              <w:jc w:val="center"/>
            </w:pPr>
            <w:r>
              <w:rPr>
                <w:b/>
              </w:rPr>
              <w:t>OK</w:t>
            </w:r>
          </w:p>
        </w:tc>
      </w:tr>
      <w:tr>
        <w:tc>
          <w:tcPr>
            <w:tcW w:type="dxa" w:w="2880"/>
            <w:tcW w:w="7920" w:type="dxa"/>
          </w:tcPr>
          <w:p>
            <w:pPr>
              <w:spacing w:line="480" w:lineRule="auto"/>
            </w:pPr>
            <w:r>
              <w:t xml:space="preserve">If we are children, then we are also </w:t>
            </w:r>
            <w:r>
              <w:rPr>
                <w:b/>
              </w:rPr>
              <w:t>heirs</w:t>
            </w:r>
            <w:r>
              <w:t>—</w:t>
            </w:r>
            <w:r>
              <w:rPr>
                <w:b/>
              </w:rPr>
              <w:t>heirs</w:t>
            </w:r>
            <w:r>
              <w:t xml:space="preserve"> of God. And we are joint </w:t>
            </w:r>
            <w:r>
              <w:rPr>
                <w:b/>
              </w:rPr>
              <w:t>heirs</w:t>
            </w:r>
            <w:r>
              <w:t xml:space="preserve"> with Christ, if indeed we suffer with him so that we may also be glorified with him.</w:t>
            </w:r>
          </w:p>
        </w:tc>
        <w:tc>
          <w:tcPr>
            <w:tcW w:type="dxa" w:w="2880"/>
            <w:tcW w:w="7920" w:type="dxa"/>
          </w:tcPr>
          <w:p>
            <w:pPr>
              <w:spacing w:line="480" w:lineRule="auto"/>
            </w:pPr>
            <w:r>
              <w:t>Umfwa tuli bana, ninshi na fwebo tuli mpyani, impyani shakwa Lesa. Kabili tuli impyani shinankwe shakwa Kristu, umfwa mucinefye tulaculila pamo nankwe pakwebati na fwebo twingacindamikilwa pamo nankwe.</w:t>
            </w:r>
          </w:p>
        </w:tc>
        <w:tc>
          <w:tcPr>
            <w:tcW w:type="dxa" w:w="2880"/>
            <w:vAlign w:val="center"/>
            <w:tcW w:w="1440" w:type="dxa"/>
          </w:tcPr>
          <w:p>
            <w:pPr>
              <w:jc w:val="center"/>
            </w:pPr>
            <w:r>
              <w:t>☐</w:t>
            </w:r>
          </w:p>
        </w:tc>
      </w:tr>
      <w:tr>
        <w:tc>
          <w:tcPr>
            <w:tcW w:type="dxa" w:w="2880"/>
            <w:tcW w:w="7920" w:type="dxa"/>
          </w:tcPr>
          <w:p>
            <w:r>
              <w:rPr>
                <w:b/>
              </w:rPr>
              <w:t>Galatians 4:1</w:t>
            </w:r>
          </w:p>
        </w:tc>
        <w:tc>
          <w:tcPr>
            <w:tcW w:type="dxa" w:w="2880"/>
            <w:tcW w:w="7920" w:type="dxa"/>
          </w:tcPr>
          <w:p>
            <w:r>
              <w:rPr>
                <w:b/>
              </w:rPr>
              <w:t>Galatia 4:1</w:t>
            </w:r>
          </w:p>
        </w:tc>
        <w:tc>
          <w:tcPr>
            <w:tcW w:type="dxa" w:w="2880"/>
            <w:tcW w:w="1440" w:type="dxa"/>
          </w:tcPr>
          <w:p>
            <w:pPr>
              <w:jc w:val="center"/>
            </w:pPr>
            <w:r>
              <w:rPr>
                <w:b/>
              </w:rPr>
              <w:t>OK</w:t>
            </w:r>
          </w:p>
        </w:tc>
      </w:tr>
      <w:tr>
        <w:tc>
          <w:tcPr>
            <w:tcW w:type="dxa" w:w="2880"/>
            <w:tcW w:w="7920" w:type="dxa"/>
          </w:tcPr>
          <w:p>
            <w:pPr>
              <w:spacing w:line="480" w:lineRule="auto"/>
            </w:pPr>
            <w:r>
              <w:t xml:space="preserve">I am saying that the </w:t>
            </w:r>
            <w:r>
              <w:rPr>
                <w:b/>
              </w:rPr>
              <w:t>heir</w:t>
            </w:r>
            <w:r>
              <w:t>, for whatever time he is a child, is no different from a slave, though he is owner of the entire estate.</w:t>
            </w:r>
          </w:p>
        </w:tc>
        <w:tc>
          <w:tcPr>
            <w:tcW w:type="dxa" w:w="2880"/>
            <w:tcW w:w="7920" w:type="dxa"/>
          </w:tcPr>
          <w:p>
            <w:pPr>
              <w:spacing w:line="480" w:lineRule="auto"/>
            </w:pPr>
            <w:r>
              <w:t>Nkolanda ukwebati impyani, pantu ulo umwana acili umwaice, tapusene no musha, nangula engaba emwine wafyuma fyonse.</w:t>
            </w:r>
          </w:p>
        </w:tc>
        <w:tc>
          <w:tcPr>
            <w:tcW w:type="dxa" w:w="2880"/>
            <w:vAlign w:val="center"/>
            <w:tcW w:w="1440" w:type="dxa"/>
          </w:tcPr>
          <w:p>
            <w:pPr>
              <w:jc w:val="center"/>
            </w:pPr>
            <w:r>
              <w:t>☐</w:t>
            </w:r>
          </w:p>
        </w:tc>
      </w:tr>
      <w:tr>
        <w:tc>
          <w:tcPr>
            <w:tcW w:type="dxa" w:w="2880"/>
            <w:tcW w:w="7920" w:type="dxa"/>
          </w:tcPr>
          <w:p>
            <w:r>
              <w:rPr>
                <w:b/>
              </w:rPr>
              <w:t>Galatians 4:7</w:t>
            </w:r>
          </w:p>
        </w:tc>
        <w:tc>
          <w:tcPr>
            <w:tcW w:type="dxa" w:w="2880"/>
            <w:tcW w:w="7920" w:type="dxa"/>
          </w:tcPr>
          <w:p>
            <w:r>
              <w:rPr>
                <w:b/>
              </w:rPr>
              <w:t>Galatia 4:7</w:t>
            </w:r>
          </w:p>
        </w:tc>
        <w:tc>
          <w:tcPr>
            <w:tcW w:type="dxa" w:w="2880"/>
            <w:tcW w:w="1440" w:type="dxa"/>
          </w:tcPr>
          <w:p>
            <w:pPr>
              <w:jc w:val="center"/>
            </w:pPr>
            <w:r>
              <w:rPr>
                <w:b/>
              </w:rPr>
              <w:t>OK</w:t>
            </w:r>
          </w:p>
        </w:tc>
      </w:tr>
      <w:tr>
        <w:tc>
          <w:tcPr>
            <w:tcW w:type="dxa" w:w="2880"/>
            <w:tcW w:w="7920" w:type="dxa"/>
          </w:tcPr>
          <w:p>
            <w:pPr>
              <w:spacing w:line="480" w:lineRule="auto"/>
            </w:pPr>
            <w:r>
              <w:t xml:space="preserve">So you are no longer a slave, but a son, and if a son, then you are also an </w:t>
            </w:r>
            <w:r>
              <w:rPr>
                <w:b/>
              </w:rPr>
              <w:t>heir</w:t>
            </w:r>
            <w:r>
              <w:t xml:space="preserve"> through God.</w:t>
            </w:r>
          </w:p>
        </w:tc>
        <w:tc>
          <w:tcPr>
            <w:tcW w:type="dxa" w:w="2880"/>
            <w:tcW w:w="7920" w:type="dxa"/>
          </w:tcPr>
          <w:p>
            <w:pPr>
              <w:spacing w:line="480" w:lineRule="auto"/>
            </w:pPr>
            <w:r>
              <w:t>Eco nomba tamuli basha nakabili, lelo muli bana, kabili nga muli bana, nishi muli mpyani shakwe ukupitila muli Lesa.</w:t>
            </w:r>
          </w:p>
        </w:tc>
        <w:tc>
          <w:tcPr>
            <w:tcW w:type="dxa" w:w="2880"/>
            <w:vAlign w:val="center"/>
            <w:tcW w:w="1440" w:type="dxa"/>
          </w:tcPr>
          <w:p>
            <w:pPr>
              <w:jc w:val="center"/>
            </w:pPr>
            <w:r>
              <w:t>☐</w:t>
            </w:r>
          </w:p>
        </w:tc>
      </w:tr>
      <w:tr>
        <w:tc>
          <w:tcPr>
            <w:tcW w:type="dxa" w:w="2880"/>
            <w:tcW w:w="7920" w:type="dxa"/>
          </w:tcPr>
          <w:p>
            <w:r>
              <w:rPr>
                <w:b/>
              </w:rPr>
              <w:t>Ephesians 3:6</w:t>
            </w:r>
          </w:p>
        </w:tc>
        <w:tc>
          <w:tcPr>
            <w:tcW w:type="dxa" w:w="2880"/>
            <w:tcW w:w="7920" w:type="dxa"/>
          </w:tcPr>
          <w:p>
            <w:r>
              <w:rPr>
                <w:b/>
              </w:rPr>
              <w:t>Efeso 3:6</w:t>
            </w:r>
          </w:p>
        </w:tc>
        <w:tc>
          <w:tcPr>
            <w:tcW w:type="dxa" w:w="2880"/>
            <w:tcW w:w="1440" w:type="dxa"/>
          </w:tcPr>
          <w:p>
            <w:pPr>
              <w:jc w:val="center"/>
            </w:pPr>
            <w:r>
              <w:rPr>
                <w:b/>
              </w:rPr>
              <w:t>OK</w:t>
            </w:r>
          </w:p>
        </w:tc>
      </w:tr>
      <w:tr>
        <w:tc>
          <w:tcPr>
            <w:tcW w:type="dxa" w:w="2880"/>
            <w:tcW w:w="7920" w:type="dxa"/>
          </w:tcPr>
          <w:p>
            <w:pPr>
              <w:spacing w:line="480" w:lineRule="auto"/>
            </w:pPr>
            <w:r>
              <w:t xml:space="preserve">This hidden truth is that the Gentiles are fellow </w:t>
            </w:r>
            <w:r>
              <w:rPr>
                <w:b/>
              </w:rPr>
              <w:t>heirs</w:t>
            </w:r>
            <w:r>
              <w:t>, and fellow members of the body, and they share the promise in Christ Jesus through the gospel.</w:t>
            </w:r>
          </w:p>
        </w:tc>
        <w:tc>
          <w:tcPr>
            <w:tcW w:type="dxa" w:w="2880"/>
            <w:tcW w:w="7920" w:type="dxa"/>
          </w:tcPr>
          <w:p>
            <w:pPr>
              <w:spacing w:line="480" w:lineRule="auto"/>
            </w:pPr>
            <w:r>
              <w:t>Ici ecishinka ica fishilwe icakwebati abena Fyalo nabo nimpyani shinesu, kabili fipande fya mubili, kabili balikumako ku cakaniko ca bulayo muli Kristu Yesu ukupitila mu mbila nsuma.</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justified by his grace, we might become </w:t>
            </w:r>
            <w:r>
              <w:rPr>
                <w:b/>
              </w:rPr>
              <w:t>heirs</w:t>
            </w:r>
            <w:r>
              <w:t xml:space="preserve"> having the hope of eternal life.</w:t>
            </w:r>
          </w:p>
        </w:tc>
        <w:tc>
          <w:tcPr>
            <w:tcW w:type="dxa" w:w="2880"/>
            <w:tcW w:w="7920" w:type="dxa"/>
          </w:tcPr>
          <w:p>
            <w:pPr>
              <w:spacing w:line="480" w:lineRule="auto"/>
            </w:pPr>
            <w:r>
              <w:t>pakwebati panuma yakulungamikwa mu kusenaminwa kwakwe, twingesa kuba impyani pakukwata isubilo lya mweo wa muyayaya.</w:t>
            </w:r>
          </w:p>
        </w:tc>
        <w:tc>
          <w:tcPr>
            <w:tcW w:type="dxa" w:w="2880"/>
            <w:vAlign w:val="center"/>
            <w:tcW w:w="1440" w:type="dxa"/>
          </w:tcPr>
          <w:p>
            <w:pPr>
              <w:jc w:val="center"/>
            </w:pPr>
            <w:r>
              <w:t>☐</w:t>
            </w:r>
          </w:p>
        </w:tc>
      </w:tr>
      <w:tr>
        <w:tc>
          <w:tcPr>
            <w:tcW w:type="dxa" w:w="2880"/>
            <w:tcW w:w="7920" w:type="dxa"/>
          </w:tcPr>
          <w:p>
            <w:r>
              <w:rPr>
                <w:b/>
              </w:rPr>
              <w:t>Hebrews 1:2</w:t>
            </w:r>
          </w:p>
        </w:tc>
        <w:tc>
          <w:tcPr>
            <w:tcW w:type="dxa" w:w="2880"/>
            <w:tcW w:w="7920" w:type="dxa"/>
          </w:tcPr>
          <w:p>
            <w:r>
              <w:rPr>
                <w:b/>
              </w:rPr>
              <w:t>Abahebere 1:2</w:t>
            </w:r>
          </w:p>
        </w:tc>
        <w:tc>
          <w:tcPr>
            <w:tcW w:type="dxa" w:w="2880"/>
            <w:tcW w:w="1440" w:type="dxa"/>
          </w:tcPr>
          <w:p>
            <w:pPr>
              <w:jc w:val="center"/>
            </w:pPr>
            <w:r>
              <w:rPr>
                <w:b/>
              </w:rPr>
              <w:t>OK</w:t>
            </w:r>
          </w:p>
        </w:tc>
      </w:tr>
      <w:tr>
        <w:tc>
          <w:tcPr>
            <w:tcW w:type="dxa" w:w="2880"/>
            <w:tcW w:w="7920" w:type="dxa"/>
          </w:tcPr>
          <w:p>
            <w:pPr>
              <w:spacing w:line="480" w:lineRule="auto"/>
            </w:pPr>
            <w:r>
              <w:t xml:space="preserve">But in these last days, he has spoken to us through a Son, whom he appointed to be the </w:t>
            </w:r>
            <w:r>
              <w:rPr>
                <w:b/>
              </w:rPr>
              <w:t>heir</w:t>
            </w:r>
            <w:r>
              <w:t xml:space="preserve"> of all things. It is through him that God also made the universe.</w:t>
            </w:r>
          </w:p>
        </w:tc>
        <w:tc>
          <w:tcPr>
            <w:tcW w:type="dxa" w:w="2880"/>
            <w:tcW w:w="7920" w:type="dxa"/>
          </w:tcPr>
          <w:p>
            <w:pPr>
              <w:spacing w:line="480" w:lineRule="auto"/>
            </w:pPr>
            <w:r>
              <w:t>Lelo muli shino nshiku shakulekelesha, akolanda kuli fwebo ukupitila mu Mwana, uo asontele ukuba impyani ya fintu fyonse. Ni muli ena emo Lesa nakabili alengele isonde.</w:t>
            </w:r>
          </w:p>
        </w:tc>
        <w:tc>
          <w:tcPr>
            <w:tcW w:type="dxa" w:w="2880"/>
            <w:vAlign w:val="center"/>
            <w:tcW w:w="1440" w:type="dxa"/>
          </w:tcPr>
          <w:p>
            <w:pPr>
              <w:jc w:val="center"/>
            </w:pPr>
            <w:r>
              <w:t>☐</w:t>
            </w:r>
          </w:p>
        </w:tc>
      </w:tr>
      <w:tr>
        <w:tc>
          <w:tcPr>
            <w:tcW w:type="dxa" w:w="2880"/>
            <w:tcW w:w="7920" w:type="dxa"/>
          </w:tcPr>
          <w:p>
            <w:r>
              <w:rPr>
                <w:b/>
              </w:rPr>
              <w:t>Hebrews 6:17</w:t>
            </w:r>
          </w:p>
        </w:tc>
        <w:tc>
          <w:tcPr>
            <w:tcW w:type="dxa" w:w="2880"/>
            <w:tcW w:w="7920" w:type="dxa"/>
          </w:tcPr>
          <w:p>
            <w:r>
              <w:rPr>
                <w:b/>
              </w:rPr>
              <w:t>Abahebere 6:17</w:t>
            </w:r>
          </w:p>
        </w:tc>
        <w:tc>
          <w:tcPr>
            <w:tcW w:type="dxa" w:w="2880"/>
            <w:tcW w:w="1440" w:type="dxa"/>
          </w:tcPr>
          <w:p>
            <w:pPr>
              <w:jc w:val="center"/>
            </w:pPr>
            <w:r>
              <w:rPr>
                <w:b/>
              </w:rPr>
              <w:t>OK</w:t>
            </w:r>
          </w:p>
        </w:tc>
      </w:tr>
      <w:tr>
        <w:tc>
          <w:tcPr>
            <w:tcW w:type="dxa" w:w="2880"/>
            <w:tcW w:w="7920" w:type="dxa"/>
          </w:tcPr>
          <w:p>
            <w:pPr>
              <w:spacing w:line="480" w:lineRule="auto"/>
            </w:pPr>
            <w:r>
              <w:t xml:space="preserve">When God decided to show more clearly to the </w:t>
            </w:r>
            <w:r>
              <w:rPr>
                <w:b/>
              </w:rPr>
              <w:t>heirs</w:t>
            </w:r>
            <w:r>
              <w:t xml:space="preserve"> of the promise the unchangeable quality of his purpose, he guaranteed it with an oath.</w:t>
            </w:r>
          </w:p>
        </w:tc>
        <w:tc>
          <w:tcPr>
            <w:tcW w:type="dxa" w:w="2880"/>
            <w:tcW w:w="7920" w:type="dxa"/>
          </w:tcPr>
          <w:p>
            <w:pPr>
              <w:spacing w:line="480" w:lineRule="auto"/>
            </w:pPr>
            <w:r>
              <w:t>Ulo Lesa asalile ukwebati enga langishaumupwilapo ku mpyani ukwebati ubulayo bwakwe tabwingalulwa , alicishininkishe no mulapo.</w:t>
            </w:r>
          </w:p>
        </w:tc>
        <w:tc>
          <w:tcPr>
            <w:tcW w:type="dxa" w:w="2880"/>
            <w:vAlign w:val="center"/>
            <w:tcW w:w="1440" w:type="dxa"/>
          </w:tcPr>
          <w:p>
            <w:pPr>
              <w:jc w:val="center"/>
            </w:pPr>
            <w:r>
              <w:t>☐</w:t>
            </w:r>
          </w:p>
        </w:tc>
      </w:tr>
      <w:tr>
        <w:tc>
          <w:tcPr>
            <w:tcW w:type="dxa" w:w="2880"/>
            <w:tcW w:w="7920" w:type="dxa"/>
          </w:tcPr>
          <w:p>
            <w:r>
              <w:rPr>
                <w:b/>
              </w:rPr>
              <w:t>James 2:5</w:t>
            </w:r>
          </w:p>
        </w:tc>
        <w:tc>
          <w:tcPr>
            <w:tcW w:type="dxa" w:w="2880"/>
            <w:tcW w:w="7920" w:type="dxa"/>
          </w:tcPr>
          <w:p>
            <w:r>
              <w:rPr>
                <w:b/>
              </w:rPr>
              <w:t>Yakobo 2:5</w:t>
            </w:r>
          </w:p>
        </w:tc>
        <w:tc>
          <w:tcPr>
            <w:tcW w:type="dxa" w:w="2880"/>
            <w:tcW w:w="1440" w:type="dxa"/>
          </w:tcPr>
          <w:p>
            <w:pPr>
              <w:jc w:val="center"/>
            </w:pPr>
            <w:r>
              <w:rPr>
                <w:b/>
              </w:rPr>
              <w:t>OK</w:t>
            </w:r>
          </w:p>
        </w:tc>
      </w:tr>
      <w:tr>
        <w:tc>
          <w:tcPr>
            <w:tcW w:type="dxa" w:w="2880"/>
            <w:tcW w:w="7920" w:type="dxa"/>
          </w:tcPr>
          <w:p>
            <w:pPr>
              <w:spacing w:line="480" w:lineRule="auto"/>
            </w:pPr>
            <w:r>
              <w:t xml:space="preserve">Listen, my beloved brothers, did not God choose the poor of the world to be rich in faith and to be </w:t>
            </w:r>
            <w:r>
              <w:rPr>
                <w:b/>
              </w:rPr>
              <w:t>heirs</w:t>
            </w:r>
            <w:r>
              <w:t xml:space="preserve"> of the kingdom that he promised to those who love him?</w:t>
            </w:r>
          </w:p>
        </w:tc>
        <w:tc>
          <w:tcPr>
            <w:tcW w:type="dxa" w:w="2880"/>
            <w:tcW w:w="7920" w:type="dxa"/>
          </w:tcPr>
          <w:p>
            <w:pPr>
              <w:spacing w:line="480" w:lineRule="auto"/>
            </w:pPr>
            <w:r>
              <w:t>Kutikeni, mwe bamunyinane abatemwikwa, bushe Lesa tasalile ababusu aba mu calo ukuba abakankala mu cicetekelo kabili ukuba impyani sha bufumu ubo alaile kuli abo abamutemwa?</w:t>
            </w:r>
          </w:p>
        </w:tc>
        <w:tc>
          <w:tcPr>
            <w:tcW w:type="dxa" w:w="2880"/>
            <w:vAlign w:val="center"/>
            <w:tcW w:w="1440" w:type="dxa"/>
          </w:tcPr>
          <w:p>
            <w:pPr>
              <w:jc w:val="center"/>
            </w:pPr>
            <w:r>
              <w:t>☐</w:t>
            </w:r>
          </w:p>
        </w:tc>
      </w:tr>
      <w:tr>
        <w:tc>
          <w:tcPr>
            <w:tcW w:type="dxa" w:w="2880"/>
            <w:tcW w:w="7920" w:type="dxa"/>
          </w:tcPr>
          <w:p>
            <w:r>
              <w:rPr>
                <w:b/>
              </w:rPr>
              <w:t>1 Peter 3:7</w:t>
            </w:r>
          </w:p>
        </w:tc>
        <w:tc>
          <w:tcPr>
            <w:tcW w:type="dxa" w:w="2880"/>
            <w:tcW w:w="7920" w:type="dxa"/>
          </w:tcPr>
          <w:p>
            <w:r>
              <w:rPr>
                <w:b/>
              </w:rPr>
              <w:t>1 Petero 3:7</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you husbands should live with your wives according to understanding, as with a weaker container, a woman. You should give them honor as fellow </w:t>
            </w:r>
            <w:r>
              <w:rPr>
                <w:b/>
              </w:rPr>
              <w:t>heirs</w:t>
            </w:r>
            <w:r>
              <w:t xml:space="preserve"> of the grace of life. Do this so that your prayers will not be hindered.</w:t>
            </w:r>
          </w:p>
        </w:tc>
        <w:tc>
          <w:tcPr>
            <w:tcW w:type="dxa" w:w="2880"/>
            <w:tcW w:w="7920" w:type="dxa"/>
          </w:tcPr>
          <w:p>
            <w:pPr>
              <w:spacing w:line="480" w:lineRule="auto"/>
            </w:pPr>
            <w:r>
              <w:t>Mu musango umo wine, mwe balume mulingile mulekwikala na bakashi benu ukulingana no kwishiba ati, umwanakashi, cipe cakunaka. Mulingile mulekubapela umucinshi nge mpyani shinenu ishakusenaminwa kwa mweo. Mulekucita ifi pakwebati amapepo yenu yelakucilinganishiwa.</w:t>
            </w:r>
          </w:p>
        </w:tc>
        <w:tc>
          <w:tcPr>
            <w:tcW w:type="dxa" w:w="2880"/>
            <w:vAlign w:val="center"/>
            <w:tcW w:w="1440" w:type="dxa"/>
          </w:tcPr>
          <w:p>
            <w:pPr>
              <w:jc w:val="center"/>
            </w:pPr>
            <w:r>
              <w:t>☐</w:t>
            </w:r>
          </w:p>
        </w:tc>
      </w:tr>
    </w:tbl>
    <w:p>
      <w:pPr>
        <w:pStyle w:val="Heading1"/>
        <w:spacing w:before="0"/>
      </w:pPr>
      <w:r>
        <w:t>hell (G1067)</w:t>
      </w:r>
    </w:p>
    <w:p>
      <w:pPr>
        <w:spacing w:after="0"/>
      </w:pPr>
      <w:r/>
      <w:r>
        <w:t>This is the word most often used for the name “Gehenna” in the Bible. Gehenna was literally a valley near Jerusalem where people burned trash, but this name was used in the Bible as a symbol for the place where ungodly people go after God judges all people. They are punished there forever.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5:22</w:t>
            </w:r>
          </w:p>
        </w:tc>
        <w:tc>
          <w:tcPr>
            <w:tcW w:type="dxa" w:w="2880"/>
            <w:tcW w:w="7920" w:type="dxa"/>
          </w:tcPr>
          <w:p>
            <w:r>
              <w:rPr>
                <w:b/>
              </w:rPr>
              <w:t>Mateo 5:22</w:t>
            </w:r>
          </w:p>
        </w:tc>
        <w:tc>
          <w:tcPr>
            <w:tcW w:type="dxa" w:w="2880"/>
            <w:tcW w:w="1440" w:type="dxa"/>
          </w:tcPr>
          <w:p>
            <w:pPr>
              <w:jc w:val="center"/>
            </w:pPr>
            <w:r>
              <w:rPr>
                <w:b/>
              </w:rPr>
              <w:t>OK</w:t>
            </w:r>
          </w:p>
        </w:tc>
      </w:tr>
      <w:tr>
        <w:tc>
          <w:tcPr>
            <w:tcW w:type="dxa" w:w="2880"/>
            <w:tcW w:w="7920" w:type="dxa"/>
          </w:tcPr>
          <w:p>
            <w:pPr>
              <w:spacing w:line="480" w:lineRule="auto"/>
            </w:pPr>
            <w:r>
              <w:t xml:space="preserve">But I say to you that everyone who is angry with his brother will be subject to judgment; and whoever says to his brother, 'You worthless person!' will be subject to the council; and whoever says, 'You fool!' will be subject to the fire of </w:t>
            </w:r>
            <w:r>
              <w:rPr>
                <w:b/>
              </w:rPr>
              <w:t>hell</w:t>
            </w:r>
            <w:r>
              <w:t>.</w:t>
            </w:r>
          </w:p>
        </w:tc>
        <w:tc>
          <w:tcPr>
            <w:tcW w:type="dxa" w:w="2880"/>
            <w:tcW w:w="7920" w:type="dxa"/>
          </w:tcPr>
          <w:p>
            <w:pPr>
              <w:spacing w:line="480" w:lineRule="auto"/>
            </w:pPr>
            <w:r>
              <w:t>Lelo nkolanda kuli mwebo nati onse uufulilwe wabo akapingulwa; kabili onse uulanda kuli wabo ati, 'We mbulwa mano ya muntu!' akatwalwa ku cilye; na onse uulanda ati, 'We ciwelewele!' akaposwa mu mulilo wa ku mbo.</w:t>
            </w:r>
          </w:p>
        </w:tc>
        <w:tc>
          <w:tcPr>
            <w:tcW w:type="dxa" w:w="2880"/>
            <w:vAlign w:val="center"/>
            <w:tcW w:w="1440" w:type="dxa"/>
          </w:tcPr>
          <w:p>
            <w:pPr>
              <w:jc w:val="center"/>
            </w:pPr>
            <w:r>
              <w:t>☐</w:t>
            </w:r>
          </w:p>
        </w:tc>
      </w:tr>
      <w:tr>
        <w:tc>
          <w:tcPr>
            <w:tcW w:type="dxa" w:w="2880"/>
            <w:tcW w:w="7920" w:type="dxa"/>
          </w:tcPr>
          <w:p>
            <w:r>
              <w:rPr>
                <w:b/>
              </w:rPr>
              <w:t>Matthew 5:29</w:t>
            </w:r>
          </w:p>
        </w:tc>
        <w:tc>
          <w:tcPr>
            <w:tcW w:type="dxa" w:w="2880"/>
            <w:tcW w:w="7920" w:type="dxa"/>
          </w:tcPr>
          <w:p>
            <w:r>
              <w:rPr>
                <w:b/>
              </w:rPr>
              <w:t>Mateo 5:29</w:t>
            </w:r>
          </w:p>
        </w:tc>
        <w:tc>
          <w:tcPr>
            <w:tcW w:type="dxa" w:w="2880"/>
            <w:tcW w:w="1440" w:type="dxa"/>
          </w:tcPr>
          <w:p>
            <w:pPr>
              <w:jc w:val="center"/>
            </w:pPr>
            <w:r>
              <w:rPr>
                <w:b/>
              </w:rPr>
              <w:t>OK</w:t>
            </w:r>
          </w:p>
        </w:tc>
      </w:tr>
      <w:tr>
        <w:tc>
          <w:tcPr>
            <w:tcW w:type="dxa" w:w="2880"/>
            <w:tcW w:w="7920" w:type="dxa"/>
          </w:tcPr>
          <w:p>
            <w:pPr>
              <w:spacing w:line="480" w:lineRule="auto"/>
            </w:pPr>
            <w:r>
              <w:t xml:space="preserve">If your right eye causes you to stumble, pluck it out and throw it away from you. For it is better for you that one of your members should perish than that your whole body should be thrown into </w:t>
            </w:r>
            <w:r>
              <w:rPr>
                <w:b/>
              </w:rPr>
              <w:t>hell</w:t>
            </w:r>
            <w:r>
              <w:t>.</w:t>
            </w:r>
          </w:p>
        </w:tc>
        <w:tc>
          <w:tcPr>
            <w:tcW w:type="dxa" w:w="2880"/>
            <w:tcW w:w="7920" w:type="dxa"/>
          </w:tcPr>
          <w:p>
            <w:pPr>
              <w:spacing w:line="480" w:lineRule="auto"/>
            </w:pPr>
            <w:r>
              <w:t>Umfwa ilinso lyobe ilya kukulyo lya kulenga kuipununa, lilobolemo no kuliposa. Pantu Cawamapo webo ukulufyapo icilundwa cimo ukucila umubili onse ukuya kuposwa ku mbo.</w:t>
            </w:r>
          </w:p>
        </w:tc>
        <w:tc>
          <w:tcPr>
            <w:tcW w:type="dxa" w:w="2880"/>
            <w:vAlign w:val="center"/>
            <w:tcW w:w="1440" w:type="dxa"/>
          </w:tcPr>
          <w:p>
            <w:pPr>
              <w:jc w:val="center"/>
            </w:pPr>
            <w:r>
              <w:t>☐</w:t>
            </w:r>
          </w:p>
        </w:tc>
      </w:tr>
      <w:tr>
        <w:tc>
          <w:tcPr>
            <w:tcW w:type="dxa" w:w="2880"/>
            <w:tcW w:w="7920" w:type="dxa"/>
          </w:tcPr>
          <w:p>
            <w:r>
              <w:rPr>
                <w:b/>
              </w:rPr>
              <w:t>Matthew 5:30</w:t>
            </w:r>
          </w:p>
        </w:tc>
        <w:tc>
          <w:tcPr>
            <w:tcW w:type="dxa" w:w="2880"/>
            <w:tcW w:w="7920" w:type="dxa"/>
          </w:tcPr>
          <w:p>
            <w:r>
              <w:rPr>
                <w:b/>
              </w:rPr>
              <w:t>Mateo 5:30</w:t>
            </w:r>
          </w:p>
        </w:tc>
        <w:tc>
          <w:tcPr>
            <w:tcW w:type="dxa" w:w="2880"/>
            <w:tcW w:w="1440" w:type="dxa"/>
          </w:tcPr>
          <w:p>
            <w:pPr>
              <w:jc w:val="center"/>
            </w:pPr>
            <w:r>
              <w:rPr>
                <w:b/>
              </w:rPr>
              <w:t>OK</w:t>
            </w:r>
          </w:p>
        </w:tc>
      </w:tr>
      <w:tr>
        <w:tc>
          <w:tcPr>
            <w:tcW w:type="dxa" w:w="2880"/>
            <w:tcW w:w="7920" w:type="dxa"/>
          </w:tcPr>
          <w:p>
            <w:pPr>
              <w:spacing w:line="480" w:lineRule="auto"/>
            </w:pPr>
            <w:r>
              <w:t xml:space="preserve">If your right hand causes you to stumble, cut it off and throw it away from you. For it is better for you that one of your members should perish than that your whole body should go into </w:t>
            </w:r>
            <w:r>
              <w:rPr>
                <w:b/>
              </w:rPr>
              <w:t>hell</w:t>
            </w:r>
            <w:r>
              <w:t>.</w:t>
            </w:r>
          </w:p>
        </w:tc>
        <w:tc>
          <w:tcPr>
            <w:tcW w:type="dxa" w:w="2880"/>
            <w:tcW w:w="7920" w:type="dxa"/>
          </w:tcPr>
          <w:p>
            <w:pPr>
              <w:spacing w:line="480" w:lineRule="auto"/>
            </w:pPr>
            <w:r>
              <w:t>Umfwa ukuboko kobe ukwa kukulyo kwakulenga ukuipununa, kuputuleko no kukuposa. Pantu cawamapo webo ukulufyapo icilundwa cimo ukucila umubili onse ukuya ku mbo.</w:t>
            </w:r>
          </w:p>
        </w:tc>
        <w:tc>
          <w:tcPr>
            <w:tcW w:type="dxa" w:w="2880"/>
            <w:vAlign w:val="center"/>
            <w:tcW w:w="1440" w:type="dxa"/>
          </w:tcPr>
          <w:p>
            <w:pPr>
              <w:jc w:val="center"/>
            </w:pPr>
            <w:r>
              <w:t>☐</w:t>
            </w:r>
          </w:p>
        </w:tc>
      </w:tr>
      <w:tr>
        <w:tc>
          <w:tcPr>
            <w:tcW w:type="dxa" w:w="2880"/>
            <w:tcW w:w="7920" w:type="dxa"/>
          </w:tcPr>
          <w:p>
            <w:r>
              <w:rPr>
                <w:b/>
              </w:rPr>
              <w:t>Matthew 10:28</w:t>
            </w:r>
          </w:p>
        </w:tc>
        <w:tc>
          <w:tcPr>
            <w:tcW w:type="dxa" w:w="2880"/>
            <w:tcW w:w="7920" w:type="dxa"/>
          </w:tcPr>
          <w:p>
            <w:r>
              <w:rPr>
                <w:b/>
              </w:rPr>
              <w:t>Mateo 10:28</w:t>
            </w:r>
          </w:p>
        </w:tc>
        <w:tc>
          <w:tcPr>
            <w:tcW w:type="dxa" w:w="2880"/>
            <w:tcW w:w="1440" w:type="dxa"/>
          </w:tcPr>
          <w:p>
            <w:pPr>
              <w:jc w:val="center"/>
            </w:pPr>
            <w:r>
              <w:rPr>
                <w:b/>
              </w:rPr>
              <w:t>OK</w:t>
            </w:r>
          </w:p>
        </w:tc>
      </w:tr>
      <w:tr>
        <w:tc>
          <w:tcPr>
            <w:tcW w:type="dxa" w:w="2880"/>
            <w:tcW w:w="7920" w:type="dxa"/>
          </w:tcPr>
          <w:p>
            <w:pPr>
              <w:spacing w:line="480" w:lineRule="auto"/>
            </w:pPr>
            <w:r>
              <w:t xml:space="preserve">Do not be afraid of those who kill the body but are unable to kill the soul. Instead, fear him who is able to destroy both soul and body in </w:t>
            </w:r>
            <w:r>
              <w:rPr>
                <w:b/>
              </w:rPr>
              <w:t>hell</w:t>
            </w:r>
            <w:r>
              <w:t>.</w:t>
            </w:r>
          </w:p>
        </w:tc>
        <w:tc>
          <w:tcPr>
            <w:tcW w:type="dxa" w:w="2880"/>
            <w:tcW w:w="7920" w:type="dxa"/>
          </w:tcPr>
          <w:p>
            <w:pPr>
              <w:spacing w:line="480" w:lineRule="auto"/>
            </w:pPr>
            <w:r>
              <w:t>Mwilakutina abepaya umubili lelo tekuti bepaye umupashi. Tineni ena uwaba na maka yakonaula fyonse umweo no mubili kumbo.</w:t>
            </w:r>
          </w:p>
        </w:tc>
        <w:tc>
          <w:tcPr>
            <w:tcW w:type="dxa" w:w="2880"/>
            <w:vAlign w:val="center"/>
            <w:tcW w:w="1440" w:type="dxa"/>
          </w:tcPr>
          <w:p>
            <w:pPr>
              <w:jc w:val="center"/>
            </w:pPr>
            <w:r>
              <w:t>☐</w:t>
            </w:r>
          </w:p>
        </w:tc>
      </w:tr>
      <w:tr>
        <w:tc>
          <w:tcPr>
            <w:tcW w:type="dxa" w:w="2880"/>
            <w:tcW w:w="7920" w:type="dxa"/>
          </w:tcPr>
          <w:p>
            <w:r>
              <w:rPr>
                <w:b/>
              </w:rPr>
              <w:t>Matthew 18:9</w:t>
            </w:r>
          </w:p>
        </w:tc>
        <w:tc>
          <w:tcPr>
            <w:tcW w:type="dxa" w:w="2880"/>
            <w:tcW w:w="7920" w:type="dxa"/>
          </w:tcPr>
          <w:p>
            <w:r>
              <w:rPr>
                <w:b/>
              </w:rPr>
              <w:t>Mateo 18:9</w:t>
            </w:r>
          </w:p>
        </w:tc>
        <w:tc>
          <w:tcPr>
            <w:tcW w:type="dxa" w:w="2880"/>
            <w:tcW w:w="1440" w:type="dxa"/>
          </w:tcPr>
          <w:p>
            <w:pPr>
              <w:jc w:val="center"/>
            </w:pPr>
            <w:r>
              <w:rPr>
                <w:b/>
              </w:rPr>
              <w:t>OK</w:t>
            </w:r>
          </w:p>
        </w:tc>
      </w:tr>
      <w:tr>
        <w:tc>
          <w:tcPr>
            <w:tcW w:type="dxa" w:w="2880"/>
            <w:tcW w:w="7920" w:type="dxa"/>
          </w:tcPr>
          <w:p>
            <w:pPr>
              <w:spacing w:line="480" w:lineRule="auto"/>
            </w:pPr>
            <w:r>
              <w:t xml:space="preserve">If your eye causes you to stumble, pluck it out and throw it away from you. It is better for you to enter into life with one eye than to be thrown into the fiery </w:t>
            </w:r>
            <w:r>
              <w:rPr>
                <w:b/>
              </w:rPr>
              <w:t>hell</w:t>
            </w:r>
            <w:r>
              <w:t xml:space="preserve"> having both eyes.</w:t>
            </w:r>
          </w:p>
        </w:tc>
        <w:tc>
          <w:tcPr>
            <w:tcW w:type="dxa" w:w="2880"/>
            <w:tcW w:w="7920" w:type="dxa"/>
          </w:tcPr>
          <w:p>
            <w:pPr>
              <w:spacing w:line="480" w:lineRule="auto"/>
            </w:pPr>
            <w:r>
              <w:t>Umfwa ilinso lyobe lilakulenga ukuipununa, lilobolemo no kuliposa. Cakuwamina ukwingila mu mweo ne linso limo ukucila ukuposwa mu mu mulilo wa ku mbo ulikwete amenso yonse yabili.</w:t>
            </w:r>
          </w:p>
        </w:tc>
        <w:tc>
          <w:tcPr>
            <w:tcW w:type="dxa" w:w="2880"/>
            <w:vAlign w:val="center"/>
            <w:tcW w:w="1440" w:type="dxa"/>
          </w:tcPr>
          <w:p>
            <w:pPr>
              <w:jc w:val="center"/>
            </w:pPr>
            <w:r>
              <w:t>☐</w:t>
            </w:r>
          </w:p>
        </w:tc>
      </w:tr>
      <w:tr>
        <w:tc>
          <w:tcPr>
            <w:tcW w:type="dxa" w:w="2880"/>
            <w:tcW w:w="7920" w:type="dxa"/>
          </w:tcPr>
          <w:p>
            <w:r>
              <w:rPr>
                <w:b/>
              </w:rPr>
              <w:t>Matthew 23:15</w:t>
            </w:r>
          </w:p>
        </w:tc>
        <w:tc>
          <w:tcPr>
            <w:tcW w:type="dxa" w:w="2880"/>
            <w:tcW w:w="7920" w:type="dxa"/>
          </w:tcPr>
          <w:p>
            <w:r>
              <w:rPr>
                <w:b/>
              </w:rPr>
              <w:t>Mateo 23:15</w:t>
            </w:r>
          </w:p>
        </w:tc>
        <w:tc>
          <w:tcPr>
            <w:tcW w:type="dxa" w:w="2880"/>
            <w:tcW w:w="1440" w:type="dxa"/>
          </w:tcPr>
          <w:p>
            <w:pPr>
              <w:jc w:val="center"/>
            </w:pPr>
            <w:r>
              <w:rPr>
                <w:b/>
              </w:rPr>
              <w:t>OK</w:t>
            </w:r>
          </w:p>
        </w:tc>
      </w:tr>
      <w:tr>
        <w:tc>
          <w:tcPr>
            <w:tcW w:type="dxa" w:w="2880"/>
            <w:tcW w:w="7920" w:type="dxa"/>
          </w:tcPr>
          <w:p>
            <w:pPr>
              <w:spacing w:line="480" w:lineRule="auto"/>
            </w:pPr>
            <w:r>
              <w:t xml:space="preserve">Woe to you, scribes and Pharisees, hypocrites! For you go over sea and land to make one convert, and when he has become one, you make him twice as much a son of </w:t>
            </w:r>
            <w:r>
              <w:rPr>
                <w:b/>
              </w:rPr>
              <w:t>hell</w:t>
            </w:r>
            <w:r>
              <w:t xml:space="preserve"> as you.</w:t>
            </w:r>
          </w:p>
        </w:tc>
        <w:tc>
          <w:tcPr>
            <w:tcW w:type="dxa" w:w="2880"/>
            <w:tcW w:w="7920" w:type="dxa"/>
          </w:tcPr>
          <w:p>
            <w:pPr>
              <w:spacing w:line="480" w:lineRule="auto"/>
            </w:pPr>
            <w:r>
              <w:t>Akalanda kuli mwebo, bakalemba na baFarise, ba bubi-munda! Pantu mulabuka ba bemba ne fyalo ku kulenga umo aisansheko, kabili ulo aisanshako, mulamulenga aba umwana wa kumbo uwakucila pali mwebo imiku ibili.</w:t>
            </w:r>
          </w:p>
        </w:tc>
        <w:tc>
          <w:tcPr>
            <w:tcW w:type="dxa" w:w="2880"/>
            <w:vAlign w:val="center"/>
            <w:tcW w:w="1440" w:type="dxa"/>
          </w:tcPr>
          <w:p>
            <w:pPr>
              <w:jc w:val="center"/>
            </w:pPr>
            <w:r>
              <w:t>☐</w:t>
            </w:r>
          </w:p>
        </w:tc>
      </w:tr>
      <w:tr>
        <w:tc>
          <w:tcPr>
            <w:tcW w:type="dxa" w:w="2880"/>
            <w:tcW w:w="7920" w:type="dxa"/>
          </w:tcPr>
          <w:p>
            <w:r>
              <w:rPr>
                <w:b/>
              </w:rPr>
              <w:t>Matthew 23:33</w:t>
            </w:r>
          </w:p>
        </w:tc>
        <w:tc>
          <w:tcPr>
            <w:tcW w:type="dxa" w:w="2880"/>
            <w:tcW w:w="7920" w:type="dxa"/>
          </w:tcPr>
          <w:p>
            <w:r>
              <w:rPr>
                <w:b/>
              </w:rPr>
              <w:t>Mateo 23:33</w:t>
            </w:r>
          </w:p>
        </w:tc>
        <w:tc>
          <w:tcPr>
            <w:tcW w:type="dxa" w:w="2880"/>
            <w:tcW w:w="1440" w:type="dxa"/>
          </w:tcPr>
          <w:p>
            <w:pPr>
              <w:jc w:val="center"/>
            </w:pPr>
            <w:r>
              <w:rPr>
                <w:b/>
              </w:rPr>
              <w:t>OK</w:t>
            </w:r>
          </w:p>
        </w:tc>
      </w:tr>
      <w:tr>
        <w:tc>
          <w:tcPr>
            <w:tcW w:type="dxa" w:w="2880"/>
            <w:tcW w:w="7920" w:type="dxa"/>
          </w:tcPr>
          <w:p>
            <w:pPr>
              <w:spacing w:line="480" w:lineRule="auto"/>
            </w:pPr>
            <w:r>
              <w:t xml:space="preserve">You serpents, you offspring of vipers, how will you escape the judgment of </w:t>
            </w:r>
            <w:r>
              <w:rPr>
                <w:b/>
              </w:rPr>
              <w:t>hell</w:t>
            </w:r>
            <w:r>
              <w:t>?</w:t>
            </w:r>
          </w:p>
        </w:tc>
        <w:tc>
          <w:tcPr>
            <w:tcW w:type="dxa" w:w="2880"/>
            <w:tcW w:w="7920" w:type="dxa"/>
          </w:tcPr>
          <w:p>
            <w:pPr>
              <w:spacing w:line="480" w:lineRule="auto"/>
            </w:pPr>
            <w:r>
              <w:t>Mwe nsoka mwe, mwe bana ba mafwafwa mwe, mukapusuka shani ku bupingushi bwa kumbo?</w:t>
            </w:r>
          </w:p>
        </w:tc>
        <w:tc>
          <w:tcPr>
            <w:tcW w:type="dxa" w:w="2880"/>
            <w:vAlign w:val="center"/>
            <w:tcW w:w="1440" w:type="dxa"/>
          </w:tcPr>
          <w:p>
            <w:pPr>
              <w:jc w:val="center"/>
            </w:pPr>
            <w:r>
              <w:t>☐</w:t>
            </w:r>
          </w:p>
        </w:tc>
      </w:tr>
      <w:tr>
        <w:tc>
          <w:tcPr>
            <w:tcW w:type="dxa" w:w="2880"/>
            <w:tcW w:w="7920" w:type="dxa"/>
          </w:tcPr>
          <w:p>
            <w:r>
              <w:rPr>
                <w:b/>
              </w:rPr>
              <w:t>Mark 9:43</w:t>
            </w:r>
          </w:p>
        </w:tc>
        <w:tc>
          <w:tcPr>
            <w:tcW w:type="dxa" w:w="2880"/>
            <w:tcW w:w="7920" w:type="dxa"/>
          </w:tcPr>
          <w:p>
            <w:r>
              <w:rPr>
                <w:b/>
              </w:rPr>
              <w:t>Marko 9:43</w:t>
            </w:r>
          </w:p>
        </w:tc>
        <w:tc>
          <w:tcPr>
            <w:tcW w:type="dxa" w:w="2880"/>
            <w:tcW w:w="1440" w:type="dxa"/>
          </w:tcPr>
          <w:p>
            <w:pPr>
              <w:jc w:val="center"/>
            </w:pPr>
            <w:r>
              <w:rPr>
                <w:b/>
              </w:rPr>
              <w:t>OK</w:t>
            </w:r>
          </w:p>
        </w:tc>
      </w:tr>
      <w:tr>
        <w:tc>
          <w:tcPr>
            <w:tcW w:type="dxa" w:w="2880"/>
            <w:tcW w:w="7920" w:type="dxa"/>
          </w:tcPr>
          <w:p>
            <w:pPr>
              <w:spacing w:line="480" w:lineRule="auto"/>
            </w:pPr>
            <w:r>
              <w:t xml:space="preserve">If your hand causes you to stumble, cut it off. It is better for you to enter into life maimed than to have two hands and to go into </w:t>
            </w:r>
            <w:r>
              <w:rPr>
                <w:b/>
              </w:rPr>
              <w:t>hell</w:t>
            </w:r>
            <w:r>
              <w:t>, into the unquenchable fire.</w:t>
            </w:r>
          </w:p>
        </w:tc>
        <w:tc>
          <w:tcPr>
            <w:tcW w:type="dxa" w:w="2880"/>
            <w:tcW w:w="7920" w:type="dxa"/>
          </w:tcPr>
          <w:p>
            <w:pPr>
              <w:spacing w:line="480" w:lineRule="auto"/>
            </w:pPr>
            <w:r>
              <w:t>Umfwa ukuboko kobe kwakulenga ukuipununa, kuputuleko. Cawamina webo ukwingila mu mweo makunkutu ukucila ukukwata maboko yabili no kuposwa kumbo , mu mulilo uutashima.</w:t>
            </w:r>
          </w:p>
        </w:tc>
        <w:tc>
          <w:tcPr>
            <w:tcW w:type="dxa" w:w="2880"/>
            <w:vAlign w:val="center"/>
            <w:tcW w:w="1440" w:type="dxa"/>
          </w:tcPr>
          <w:p>
            <w:pPr>
              <w:jc w:val="center"/>
            </w:pPr>
            <w:r>
              <w:t>☐</w:t>
            </w:r>
          </w:p>
        </w:tc>
      </w:tr>
      <w:tr>
        <w:tc>
          <w:tcPr>
            <w:tcW w:type="dxa" w:w="2880"/>
            <w:tcW w:w="7920" w:type="dxa"/>
          </w:tcPr>
          <w:p>
            <w:r>
              <w:rPr>
                <w:b/>
              </w:rPr>
              <w:t>Mark 9:45</w:t>
            </w:r>
          </w:p>
        </w:tc>
        <w:tc>
          <w:tcPr>
            <w:tcW w:type="dxa" w:w="2880"/>
            <w:tcW w:w="7920" w:type="dxa"/>
          </w:tcPr>
          <w:p>
            <w:r>
              <w:rPr>
                <w:b/>
              </w:rPr>
              <w:t>Marko 9:45</w:t>
            </w:r>
          </w:p>
        </w:tc>
        <w:tc>
          <w:tcPr>
            <w:tcW w:type="dxa" w:w="2880"/>
            <w:tcW w:w="1440" w:type="dxa"/>
          </w:tcPr>
          <w:p>
            <w:pPr>
              <w:jc w:val="center"/>
            </w:pPr>
            <w:r>
              <w:rPr>
                <w:b/>
              </w:rPr>
              <w:t>OK</w:t>
            </w:r>
          </w:p>
        </w:tc>
      </w:tr>
      <w:tr>
        <w:tc>
          <w:tcPr>
            <w:tcW w:type="dxa" w:w="2880"/>
            <w:tcW w:w="7920" w:type="dxa"/>
          </w:tcPr>
          <w:p>
            <w:pPr>
              <w:spacing w:line="480" w:lineRule="auto"/>
            </w:pPr>
            <w:r>
              <w:t xml:space="preserve">If your foot causes you to stumble, cut it off. It is better for you to enter into life lame than to have your two feet and be thrown into </w:t>
            </w:r>
            <w:r>
              <w:rPr>
                <w:b/>
              </w:rPr>
              <w:t>hell</w:t>
            </w:r>
            <w:r>
              <w:t>.</w:t>
            </w:r>
          </w:p>
        </w:tc>
        <w:tc>
          <w:tcPr>
            <w:tcW w:type="dxa" w:w="2880"/>
            <w:tcW w:w="7920" w:type="dxa"/>
          </w:tcPr>
          <w:p>
            <w:pPr>
              <w:spacing w:line="480" w:lineRule="auto"/>
            </w:pPr>
            <w:r>
              <w:t>Umfwo lukasa lobe lwakulenga ukuipununa, luputuleko, cawama webo ukwingila mu mweo uwakulemana ukucilo kuposwa kumbo uli na makasa yabili.</w:t>
            </w:r>
          </w:p>
        </w:tc>
        <w:tc>
          <w:tcPr>
            <w:tcW w:type="dxa" w:w="2880"/>
            <w:vAlign w:val="center"/>
            <w:tcW w:w="1440" w:type="dxa"/>
          </w:tcPr>
          <w:p>
            <w:pPr>
              <w:jc w:val="center"/>
            </w:pPr>
            <w:r>
              <w:t>☐</w:t>
            </w:r>
          </w:p>
        </w:tc>
      </w:tr>
      <w:tr>
        <w:tc>
          <w:tcPr>
            <w:tcW w:type="dxa" w:w="2880"/>
            <w:tcW w:w="7920" w:type="dxa"/>
          </w:tcPr>
          <w:p>
            <w:r>
              <w:rPr>
                <w:b/>
              </w:rPr>
              <w:t>Mark 9:47</w:t>
            </w:r>
          </w:p>
        </w:tc>
        <w:tc>
          <w:tcPr>
            <w:tcW w:type="dxa" w:w="2880"/>
            <w:tcW w:w="7920" w:type="dxa"/>
          </w:tcPr>
          <w:p>
            <w:r>
              <w:rPr>
                <w:b/>
              </w:rPr>
              <w:t>Marko 9:47</w:t>
            </w:r>
          </w:p>
        </w:tc>
        <w:tc>
          <w:tcPr>
            <w:tcW w:type="dxa" w:w="2880"/>
            <w:tcW w:w="1440" w:type="dxa"/>
          </w:tcPr>
          <w:p>
            <w:pPr>
              <w:jc w:val="center"/>
            </w:pPr>
            <w:r>
              <w:rPr>
                <w:b/>
              </w:rPr>
              <w:t>OK</w:t>
            </w:r>
          </w:p>
        </w:tc>
      </w:tr>
      <w:tr>
        <w:tc>
          <w:tcPr>
            <w:tcW w:type="dxa" w:w="2880"/>
            <w:tcW w:w="7920" w:type="dxa"/>
          </w:tcPr>
          <w:p>
            <w:pPr>
              <w:spacing w:line="480" w:lineRule="auto"/>
            </w:pPr>
            <w:r>
              <w:t xml:space="preserve">If your eye causes you to stumble, tear it out. It is better for you to enter into the kingdom of God with one eye than to have two eyes and to be thrown into </w:t>
            </w:r>
            <w:r>
              <w:rPr>
                <w:b/>
              </w:rPr>
              <w:t>hell</w:t>
            </w:r>
            <w:r>
              <w:t>,</w:t>
            </w:r>
          </w:p>
        </w:tc>
        <w:tc>
          <w:tcPr>
            <w:tcW w:type="dxa" w:w="2880"/>
            <w:tcW w:w="7920" w:type="dxa"/>
          </w:tcPr>
          <w:p>
            <w:pPr>
              <w:spacing w:line="480" w:lineRule="auto"/>
            </w:pPr>
            <w:r>
              <w:t>Umfwe liso lyobe lyakulenga ukuipununa, lilobolemo. Cawama webo ukwingila mu bufumu bwakwa Lesa ne linso limo ukucila ukuposwa kumbo uli na menso yabili,</w:t>
            </w:r>
          </w:p>
        </w:tc>
        <w:tc>
          <w:tcPr>
            <w:tcW w:type="dxa" w:w="2880"/>
            <w:vAlign w:val="center"/>
            <w:tcW w:w="1440" w:type="dxa"/>
          </w:tcPr>
          <w:p>
            <w:pPr>
              <w:jc w:val="center"/>
            </w:pPr>
            <w:r>
              <w:t>☐</w:t>
            </w:r>
          </w:p>
        </w:tc>
      </w:tr>
      <w:tr>
        <w:tc>
          <w:tcPr>
            <w:tcW w:type="dxa" w:w="2880"/>
            <w:tcW w:w="7920" w:type="dxa"/>
          </w:tcPr>
          <w:p>
            <w:r>
              <w:rPr>
                <w:b/>
              </w:rPr>
              <w:t>Luke 12:5</w:t>
            </w:r>
          </w:p>
        </w:tc>
        <w:tc>
          <w:tcPr>
            <w:tcW w:type="dxa" w:w="2880"/>
            <w:tcW w:w="7920" w:type="dxa"/>
          </w:tcPr>
          <w:p>
            <w:r>
              <w:rPr>
                <w:b/>
              </w:rPr>
              <w:t>Luka 12:5</w:t>
            </w:r>
          </w:p>
        </w:tc>
        <w:tc>
          <w:tcPr>
            <w:tcW w:type="dxa" w:w="2880"/>
            <w:tcW w:w="1440" w:type="dxa"/>
          </w:tcPr>
          <w:p>
            <w:pPr>
              <w:jc w:val="center"/>
            </w:pPr>
            <w:r>
              <w:rPr>
                <w:b/>
              </w:rPr>
              <w:t>OK</w:t>
            </w:r>
          </w:p>
        </w:tc>
      </w:tr>
      <w:tr>
        <w:tc>
          <w:tcPr>
            <w:tcW w:type="dxa" w:w="2880"/>
            <w:tcW w:w="7920" w:type="dxa"/>
          </w:tcPr>
          <w:p>
            <w:pPr>
              <w:spacing w:line="480" w:lineRule="auto"/>
            </w:pPr>
            <w:r>
              <w:t xml:space="preserve">But I will warn you about whom to fear. Fear the one who, after he has killed, has authority to throw you into </w:t>
            </w:r>
            <w:r>
              <w:rPr>
                <w:b/>
              </w:rPr>
              <w:t>hell</w:t>
            </w:r>
            <w:r>
              <w:t>. Yes, I say to you, fear him.</w:t>
            </w:r>
          </w:p>
        </w:tc>
        <w:tc>
          <w:tcPr>
            <w:tcW w:type="dxa" w:w="2880"/>
            <w:tcW w:w="7920" w:type="dxa"/>
          </w:tcPr>
          <w:p>
            <w:pPr>
              <w:spacing w:line="480" w:lineRule="auto"/>
            </w:pPr>
            <w:r>
              <w:t>Lelo nkomisoka mwebo uo mwingatina. Mulekutina uyo, panuma ya kwipaya, ali kwete nsambu ya kumiposa kumbo. Eee, nkolanda kuli mwebo nati, eo mulekutina.</w:t>
            </w:r>
          </w:p>
        </w:tc>
        <w:tc>
          <w:tcPr>
            <w:tcW w:type="dxa" w:w="2880"/>
            <w:vAlign w:val="center"/>
            <w:tcW w:w="1440" w:type="dxa"/>
          </w:tcPr>
          <w:p>
            <w:pPr>
              <w:jc w:val="center"/>
            </w:pPr>
            <w:r>
              <w:t>☐</w:t>
            </w:r>
          </w:p>
        </w:tc>
      </w:tr>
      <w:tr>
        <w:tc>
          <w:tcPr>
            <w:tcW w:type="dxa" w:w="2880"/>
            <w:tcW w:w="7920" w:type="dxa"/>
          </w:tcPr>
          <w:p>
            <w:r>
              <w:rPr>
                <w:b/>
              </w:rPr>
              <w:t>James 3:6</w:t>
            </w:r>
          </w:p>
        </w:tc>
        <w:tc>
          <w:tcPr>
            <w:tcW w:type="dxa" w:w="2880"/>
            <w:tcW w:w="7920" w:type="dxa"/>
          </w:tcPr>
          <w:p>
            <w:r>
              <w:rPr>
                <w:b/>
              </w:rPr>
              <w:t>Yakobo 3:6</w:t>
            </w:r>
          </w:p>
        </w:tc>
        <w:tc>
          <w:tcPr>
            <w:tcW w:type="dxa" w:w="2880"/>
            <w:tcW w:w="1440" w:type="dxa"/>
          </w:tcPr>
          <w:p>
            <w:pPr>
              <w:jc w:val="center"/>
            </w:pPr>
            <w:r>
              <w:rPr>
                <w:b/>
              </w:rPr>
              <w:t>OK</w:t>
            </w:r>
          </w:p>
        </w:tc>
      </w:tr>
      <w:tr>
        <w:tc>
          <w:tcPr>
            <w:tcW w:type="dxa" w:w="2880"/>
            <w:tcW w:w="7920" w:type="dxa"/>
          </w:tcPr>
          <w:p>
            <w:pPr>
              <w:spacing w:line="480" w:lineRule="auto"/>
            </w:pPr>
            <w:r>
              <w:t xml:space="preserve">The tongue is also a fire, a world of evil set among our members. The tongue defiles the whole body, sets on fire the course of life, and is itself set on fire by </w:t>
            </w:r>
            <w:r>
              <w:rPr>
                <w:b/>
              </w:rPr>
              <w:t>hell</w:t>
            </w:r>
            <w:r>
              <w:t>.</w:t>
            </w:r>
          </w:p>
        </w:tc>
        <w:tc>
          <w:tcPr>
            <w:tcW w:type="dxa" w:w="2880"/>
            <w:tcW w:w="7920" w:type="dxa"/>
          </w:tcPr>
          <w:p>
            <w:pPr>
              <w:spacing w:line="480" w:lineRule="auto"/>
            </w:pPr>
            <w:r>
              <w:t>Moneni nakabili ifyo lwacepa ulubingu lwa mulilo uloca impanga iikulu. Ululimi nalo mulilo, calo cabubifi icabikwa pa filundwa fyesu. Ululimi lulakowesha umubili onse, ulusonteka ubwikashi bonse, nalolwine lulaisonteka no mulilo wa kumbo.</w:t>
            </w:r>
          </w:p>
        </w:tc>
        <w:tc>
          <w:tcPr>
            <w:tcW w:type="dxa" w:w="2880"/>
            <w:vAlign w:val="center"/>
            <w:tcW w:w="1440" w:type="dxa"/>
          </w:tcPr>
          <w:p>
            <w:pPr>
              <w:jc w:val="center"/>
            </w:pPr>
            <w:r>
              <w:t>☐</w:t>
            </w:r>
          </w:p>
        </w:tc>
      </w:tr>
    </w:tbl>
    <w:p>
      <w:pPr>
        <w:pStyle w:val="Heading1"/>
        <w:spacing w:before="0"/>
      </w:pPr>
      <w:r>
        <w:t>holy (G40)</w:t>
      </w:r>
    </w:p>
    <w:p>
      <w:r/>
      <w:r>
        <w:t>This word most often describes God as different from everything he created. He is perfect, and he deserves to be honored. He never does anything that is evil. When this word is used to describe anyone or anything else, it can mean:</w:t>
      </w:r>
      <w:r/>
      <w:r/>
    </w:p>
    <w:p>
      <w:pPr>
        <w:pStyle w:val="ListBullet"/>
        <w:spacing w:line="240" w:lineRule="auto"/>
        <w:ind w:left="720"/>
      </w:pPr>
      <w:r/>
      <w:r>
        <w:t>Someone who is right with God.</w:t>
      </w:r>
      <w:r/>
    </w:p>
    <w:p>
      <w:pPr>
        <w:pStyle w:val="ListBullet"/>
        <w:spacing w:line="240" w:lineRule="auto" w:after="0"/>
        <w:ind w:left="720"/>
      </w:pPr>
      <w:r/>
      <w:r>
        <w:t>Someone or something that is set apart and dedicated to serve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8:38</w:t>
            </w:r>
          </w:p>
        </w:tc>
        <w:tc>
          <w:tcPr>
            <w:tcW w:type="dxa" w:w="2880"/>
            <w:tcW w:w="7920" w:type="dxa"/>
          </w:tcPr>
          <w:p>
            <w:r>
              <w:rPr>
                <w:b/>
              </w:rPr>
              <w:t>Marko 8:38</w:t>
            </w:r>
          </w:p>
        </w:tc>
        <w:tc>
          <w:tcPr>
            <w:tcW w:type="dxa" w:w="2880"/>
            <w:tcW w:w="1440" w:type="dxa"/>
          </w:tcPr>
          <w:p>
            <w:pPr>
              <w:jc w:val="center"/>
            </w:pPr>
            <w:r>
              <w:rPr>
                <w:b/>
              </w:rPr>
              <w:t>OK</w:t>
            </w:r>
          </w:p>
        </w:tc>
      </w:tr>
      <w:tr>
        <w:tc>
          <w:tcPr>
            <w:tcW w:type="dxa" w:w="2880"/>
            <w:tcW w:w="7920" w:type="dxa"/>
          </w:tcPr>
          <w:p>
            <w:pPr>
              <w:spacing w:line="480" w:lineRule="auto"/>
            </w:pPr>
            <w:r>
              <w:t xml:space="preserve">Whoever is ashamed of me and my words in this adulterous and sinful generation, the Son of Man will be ashamed of him when he comes in the glory of his Father with the </w:t>
            </w:r>
            <w:r>
              <w:rPr>
                <w:b/>
              </w:rPr>
              <w:t>holy</w:t>
            </w:r>
            <w:r>
              <w:t xml:space="preserve"> angels."</w:t>
            </w:r>
          </w:p>
        </w:tc>
        <w:tc>
          <w:tcPr>
            <w:tcW w:type="dxa" w:w="2880"/>
            <w:tcW w:w="7920" w:type="dxa"/>
          </w:tcPr>
          <w:p>
            <w:pPr>
              <w:spacing w:line="480" w:lineRule="auto"/>
            </w:pPr>
            <w:r>
              <w:t>Onse uungumfwila insoni ne fyebo fyandi muli ino nkulo ya bucende no lubembu, Umwana wa Muntu akamubela insoni ulo akabwela mubukata bwa kwa Wishi pamo na bamalaika abamushilo."</w:t>
            </w:r>
          </w:p>
        </w:tc>
        <w:tc>
          <w:tcPr>
            <w:tcW w:type="dxa" w:w="2880"/>
            <w:vAlign w:val="center"/>
            <w:tcW w:w="1440" w:type="dxa"/>
          </w:tcPr>
          <w:p>
            <w:pPr>
              <w:jc w:val="center"/>
            </w:pPr>
            <w:r>
              <w:t>☐</w:t>
            </w:r>
          </w:p>
        </w:tc>
      </w:tr>
      <w:tr>
        <w:tc>
          <w:tcPr>
            <w:tcW w:type="dxa" w:w="2880"/>
            <w:tcW w:w="7920" w:type="dxa"/>
          </w:tcPr>
          <w:p>
            <w:r>
              <w:rPr>
                <w:b/>
              </w:rPr>
              <w:t>Luke 1:49</w:t>
            </w:r>
          </w:p>
        </w:tc>
        <w:tc>
          <w:tcPr>
            <w:tcW w:type="dxa" w:w="2880"/>
            <w:tcW w:w="7920" w:type="dxa"/>
          </w:tcPr>
          <w:p>
            <w:r>
              <w:rPr>
                <w:b/>
              </w:rPr>
              <w:t>Luka 1:49</w:t>
            </w:r>
          </w:p>
        </w:tc>
        <w:tc>
          <w:tcPr>
            <w:tcW w:type="dxa" w:w="2880"/>
            <w:tcW w:w="1440" w:type="dxa"/>
          </w:tcPr>
          <w:p>
            <w:pPr>
              <w:jc w:val="center"/>
            </w:pPr>
            <w:r>
              <w:rPr>
                <w:b/>
              </w:rPr>
              <w:t>OK</w:t>
            </w:r>
          </w:p>
        </w:tc>
      </w:tr>
      <w:tr>
        <w:tc>
          <w:tcPr>
            <w:tcW w:type="dxa" w:w="2880"/>
            <w:tcW w:w="7920" w:type="dxa"/>
          </w:tcPr>
          <w:p>
            <w:pPr>
              <w:spacing w:line="480" w:lineRule="auto"/>
            </w:pPr>
            <w:r>
              <w:t xml:space="preserve">For the Mighty One has done great things for me,and his name is </w:t>
            </w:r>
            <w:r>
              <w:rPr>
                <w:b/>
              </w:rPr>
              <w:t>holy</w:t>
            </w:r>
            <w:r>
              <w:t>.</w:t>
            </w:r>
          </w:p>
        </w:tc>
        <w:tc>
          <w:tcPr>
            <w:tcW w:type="dxa" w:w="2880"/>
            <w:tcW w:w="7920" w:type="dxa"/>
          </w:tcPr>
          <w:p>
            <w:pPr>
              <w:spacing w:line="480" w:lineRule="auto"/>
            </w:pPr>
            <w:r>
              <w:t>Pantu uwa Maka yonse alincitile ifintu ifikulu, kabili ishina lyakwe lya mushilo.</w:t>
            </w:r>
          </w:p>
        </w:tc>
        <w:tc>
          <w:tcPr>
            <w:tcW w:type="dxa" w:w="2880"/>
            <w:vAlign w:val="center"/>
            <w:tcW w:w="1440" w:type="dxa"/>
          </w:tcPr>
          <w:p>
            <w:pPr>
              <w:jc w:val="center"/>
            </w:pPr>
            <w:r>
              <w:t>☐</w:t>
            </w:r>
          </w:p>
        </w:tc>
      </w:tr>
      <w:tr>
        <w:tc>
          <w:tcPr>
            <w:tcW w:type="dxa" w:w="2880"/>
            <w:tcW w:w="7920" w:type="dxa"/>
          </w:tcPr>
          <w:p>
            <w:r>
              <w:rPr>
                <w:b/>
              </w:rPr>
              <w:t>John 6:69</w:t>
            </w:r>
          </w:p>
        </w:tc>
        <w:tc>
          <w:tcPr>
            <w:tcW w:type="dxa" w:w="2880"/>
            <w:tcW w:w="7920" w:type="dxa"/>
          </w:tcPr>
          <w:p>
            <w:r>
              <w:rPr>
                <w:b/>
              </w:rPr>
              <w:t>Yohane 6:69</w:t>
            </w:r>
          </w:p>
        </w:tc>
        <w:tc>
          <w:tcPr>
            <w:tcW w:type="dxa" w:w="2880"/>
            <w:tcW w:w="1440" w:type="dxa"/>
          </w:tcPr>
          <w:p>
            <w:pPr>
              <w:jc w:val="center"/>
            </w:pPr>
            <w:r>
              <w:rPr>
                <w:b/>
              </w:rPr>
              <w:t>OK</w:t>
            </w:r>
          </w:p>
        </w:tc>
      </w:tr>
      <w:tr>
        <w:tc>
          <w:tcPr>
            <w:tcW w:type="dxa" w:w="2880"/>
            <w:tcW w:w="7920" w:type="dxa"/>
          </w:tcPr>
          <w:p>
            <w:pPr>
              <w:spacing w:line="480" w:lineRule="auto"/>
            </w:pPr>
            <w:r>
              <w:t xml:space="preserve">and we have believed and come to know that you are the </w:t>
            </w:r>
            <w:r>
              <w:rPr>
                <w:b/>
              </w:rPr>
              <w:t>Holy</w:t>
            </w:r>
            <w:r>
              <w:t xml:space="preserve"> One of God." </w:t>
            </w:r>
          </w:p>
        </w:tc>
        <w:tc>
          <w:tcPr>
            <w:tcW w:type="dxa" w:w="2880"/>
            <w:tcW w:w="7920" w:type="dxa"/>
          </w:tcPr>
          <w:p>
            <w:pPr>
              <w:spacing w:line="480" w:lineRule="auto"/>
            </w:pPr>
            <w:r>
              <w:t>kabili tulisumine no kwishiba ukwebati webo uli wa Mushilo wakwa Lesa."</w:t>
            </w:r>
          </w:p>
        </w:tc>
        <w:tc>
          <w:tcPr>
            <w:tcW w:type="dxa" w:w="2880"/>
            <w:vAlign w:val="center"/>
            <w:tcW w:w="1440" w:type="dxa"/>
          </w:tcPr>
          <w:p>
            <w:pPr>
              <w:jc w:val="center"/>
            </w:pPr>
            <w:r>
              <w:t>☐</w:t>
            </w:r>
          </w:p>
        </w:tc>
      </w:tr>
      <w:tr>
        <w:tc>
          <w:tcPr>
            <w:tcW w:type="dxa" w:w="2880"/>
            <w:tcW w:w="7920" w:type="dxa"/>
          </w:tcPr>
          <w:p>
            <w:r>
              <w:rPr>
                <w:b/>
              </w:rPr>
              <w:t>Acts 4:27</w:t>
            </w:r>
          </w:p>
        </w:tc>
        <w:tc>
          <w:tcPr>
            <w:tcW w:type="dxa" w:w="2880"/>
            <w:tcW w:w="7920" w:type="dxa"/>
          </w:tcPr>
          <w:p>
            <w:r>
              <w:rPr>
                <w:b/>
              </w:rPr>
              <w:t>Imilimo ya batumwa 4:27</w:t>
            </w:r>
          </w:p>
        </w:tc>
        <w:tc>
          <w:tcPr>
            <w:tcW w:type="dxa" w:w="2880"/>
            <w:tcW w:w="1440" w:type="dxa"/>
          </w:tcPr>
          <w:p>
            <w:pPr>
              <w:jc w:val="center"/>
            </w:pPr>
            <w:r>
              <w:rPr>
                <w:b/>
              </w:rPr>
              <w:t>OK</w:t>
            </w:r>
          </w:p>
        </w:tc>
      </w:tr>
      <w:tr>
        <w:tc>
          <w:tcPr>
            <w:tcW w:type="dxa" w:w="2880"/>
            <w:tcW w:w="7920" w:type="dxa"/>
          </w:tcPr>
          <w:p>
            <w:pPr>
              <w:spacing w:line="480" w:lineRule="auto"/>
            </w:pPr>
            <w:r>
              <w:t xml:space="preserve">Indeed, both Herod and Pontius Pilate, together with the Gentiles and the people of Israel, gathered together in this city against your </w:t>
            </w:r>
            <w:r>
              <w:rPr>
                <w:b/>
              </w:rPr>
              <w:t>holy</w:t>
            </w:r>
            <w:r>
              <w:t xml:space="preserve"> servant Jesus, whom you anointed.</w:t>
            </w:r>
          </w:p>
        </w:tc>
        <w:tc>
          <w:tcPr>
            <w:tcW w:type="dxa" w:w="2880"/>
            <w:tcW w:w="7920" w:type="dxa"/>
          </w:tcPr>
          <w:p>
            <w:pPr>
              <w:spacing w:line="480" w:lineRule="auto"/>
            </w:pPr>
            <w:r>
              <w:t>Icine cine, bonse Herode na Ponti Pilato, pamo na bena Fyalo na bantu ba mu Israeli, balikolongene capamo muli uyu musumba ukwimina umubomfi wenu uwa mushilo Yesu, uo mwasubile.</w:t>
            </w:r>
          </w:p>
        </w:tc>
        <w:tc>
          <w:tcPr>
            <w:tcW w:type="dxa" w:w="2880"/>
            <w:vAlign w:val="center"/>
            <w:tcW w:w="1440" w:type="dxa"/>
          </w:tcPr>
          <w:p>
            <w:pPr>
              <w:jc w:val="center"/>
            </w:pPr>
            <w:r>
              <w:t>☐</w:t>
            </w:r>
          </w:p>
        </w:tc>
      </w:tr>
      <w:tr>
        <w:tc>
          <w:tcPr>
            <w:tcW w:type="dxa" w:w="2880"/>
            <w:tcW w:w="7920" w:type="dxa"/>
          </w:tcPr>
          <w:p>
            <w:r>
              <w:rPr>
                <w:b/>
              </w:rPr>
              <w:t>Romans 12:1</w:t>
            </w:r>
          </w:p>
        </w:tc>
        <w:tc>
          <w:tcPr>
            <w:tcW w:type="dxa" w:w="2880"/>
            <w:tcW w:w="7920" w:type="dxa"/>
          </w:tcPr>
          <w:p>
            <w:r>
              <w:rPr>
                <w:b/>
              </w:rPr>
              <w:t>Abena roma 12:1</w:t>
            </w:r>
          </w:p>
        </w:tc>
        <w:tc>
          <w:tcPr>
            <w:tcW w:type="dxa" w:w="2880"/>
            <w:tcW w:w="1440" w:type="dxa"/>
          </w:tcPr>
          <w:p>
            <w:pPr>
              <w:jc w:val="center"/>
            </w:pPr>
            <w:r>
              <w:rPr>
                <w:b/>
              </w:rPr>
              <w:t>OK</w:t>
            </w:r>
          </w:p>
        </w:tc>
      </w:tr>
      <w:tr>
        <w:tc>
          <w:tcPr>
            <w:tcW w:type="dxa" w:w="2880"/>
            <w:tcW w:w="7920" w:type="dxa"/>
          </w:tcPr>
          <w:p>
            <w:pPr>
              <w:spacing w:line="480" w:lineRule="auto"/>
            </w:pPr>
            <w:r>
              <w:t xml:space="preserve">I urge you therefore, brothers, by the mercies of God, to present your bodies a living sacrifice, </w:t>
            </w:r>
            <w:r>
              <w:rPr>
                <w:b/>
              </w:rPr>
              <w:t>holy</w:t>
            </w:r>
            <w:r>
              <w:t>, acceptable to God. This is your reasonable service.</w:t>
            </w:r>
          </w:p>
        </w:tc>
        <w:tc>
          <w:tcPr>
            <w:tcW w:type="dxa" w:w="2880"/>
            <w:tcW w:w="7920" w:type="dxa"/>
          </w:tcPr>
          <w:p>
            <w:pPr>
              <w:spacing w:line="480" w:lineRule="auto"/>
            </w:pPr>
            <w:r>
              <w:t>Eco nebo nkomipapata, mwe bamunyinane, mu luse lwakwa Lesa, ukutula imibili yenu bulilambo bwa mweo, ilya mushilo, ilya kupokelelwa kuli Lesa. Uku ekupepa kwenu ukwalinga.</w:t>
            </w:r>
          </w:p>
        </w:tc>
        <w:tc>
          <w:tcPr>
            <w:tcW w:type="dxa" w:w="2880"/>
            <w:vAlign w:val="center"/>
            <w:tcW w:w="1440" w:type="dxa"/>
          </w:tcPr>
          <w:p>
            <w:pPr>
              <w:jc w:val="center"/>
            </w:pPr>
            <w:r>
              <w:t>☐</w:t>
            </w:r>
          </w:p>
        </w:tc>
      </w:tr>
      <w:tr>
        <w:tc>
          <w:tcPr>
            <w:tcW w:type="dxa" w:w="2880"/>
            <w:tcW w:w="7920" w:type="dxa"/>
          </w:tcPr>
          <w:p>
            <w:r>
              <w:rPr>
                <w:b/>
              </w:rPr>
              <w:t>1 Corinthians 3:17</w:t>
            </w:r>
          </w:p>
        </w:tc>
        <w:tc>
          <w:tcPr>
            <w:tcW w:type="dxa" w:w="2880"/>
            <w:tcW w:w="7920" w:type="dxa"/>
          </w:tcPr>
          <w:p>
            <w:r>
              <w:rPr>
                <w:b/>
              </w:rPr>
              <w:t>1 Korinto 3:17</w:t>
            </w:r>
          </w:p>
        </w:tc>
        <w:tc>
          <w:tcPr>
            <w:tcW w:type="dxa" w:w="2880"/>
            <w:tcW w:w="1440" w:type="dxa"/>
          </w:tcPr>
          <w:p>
            <w:pPr>
              <w:jc w:val="center"/>
            </w:pPr>
            <w:r>
              <w:rPr>
                <w:b/>
              </w:rPr>
              <w:t>OK</w:t>
            </w:r>
          </w:p>
        </w:tc>
      </w:tr>
      <w:tr>
        <w:tc>
          <w:tcPr>
            <w:tcW w:type="dxa" w:w="2880"/>
            <w:tcW w:w="7920" w:type="dxa"/>
          </w:tcPr>
          <w:p>
            <w:pPr>
              <w:spacing w:line="480" w:lineRule="auto"/>
            </w:pPr>
            <w:r>
              <w:t xml:space="preserve">If anyone destroys God's temple, God will destroy that person. For God's temple is </w:t>
            </w:r>
            <w:r>
              <w:rPr>
                <w:b/>
              </w:rPr>
              <w:t>holy</w:t>
            </w:r>
            <w:r>
              <w:t>, and so are you.</w:t>
            </w:r>
          </w:p>
        </w:tc>
        <w:tc>
          <w:tcPr>
            <w:tcW w:type="dxa" w:w="2880"/>
            <w:tcW w:w="7920" w:type="dxa"/>
          </w:tcPr>
          <w:p>
            <w:pPr>
              <w:spacing w:line="480" w:lineRule="auto"/>
            </w:pPr>
            <w:r>
              <w:t>Umfwa umo aonaula itempele lya kwa Lesa, Lesa akonaula uyo muntu. Ico Tempele lya kwa Lesa lya mushilo, kabili ifi efyo nemwe mwaba.</w:t>
            </w:r>
          </w:p>
        </w:tc>
        <w:tc>
          <w:tcPr>
            <w:tcW w:type="dxa" w:w="2880"/>
            <w:vAlign w:val="center"/>
            <w:tcW w:w="1440" w:type="dxa"/>
          </w:tcPr>
          <w:p>
            <w:pPr>
              <w:jc w:val="center"/>
            </w:pPr>
            <w:r>
              <w:t>☐</w:t>
            </w:r>
          </w:p>
        </w:tc>
      </w:tr>
      <w:tr>
        <w:tc>
          <w:tcPr>
            <w:tcW w:type="dxa" w:w="2880"/>
            <w:tcW w:w="7920" w:type="dxa"/>
          </w:tcPr>
          <w:p>
            <w:r>
              <w:rPr>
                <w:b/>
              </w:rPr>
              <w:t>Ephesians 1:4</w:t>
            </w:r>
          </w:p>
        </w:tc>
        <w:tc>
          <w:tcPr>
            <w:tcW w:type="dxa" w:w="2880"/>
            <w:tcW w:w="7920" w:type="dxa"/>
          </w:tcPr>
          <w:p>
            <w:r>
              <w:rPr>
                <w:b/>
              </w:rPr>
              <w:t>Efeso 1:4</w:t>
            </w:r>
          </w:p>
        </w:tc>
        <w:tc>
          <w:tcPr>
            <w:tcW w:type="dxa" w:w="2880"/>
            <w:tcW w:w="1440" w:type="dxa"/>
          </w:tcPr>
          <w:p>
            <w:pPr>
              <w:jc w:val="center"/>
            </w:pPr>
            <w:r>
              <w:rPr>
                <w:b/>
              </w:rPr>
              <w:t>OK</w:t>
            </w:r>
          </w:p>
        </w:tc>
      </w:tr>
      <w:tr>
        <w:tc>
          <w:tcPr>
            <w:tcW w:type="dxa" w:w="2880"/>
            <w:tcW w:w="7920" w:type="dxa"/>
          </w:tcPr>
          <w:p>
            <w:pPr>
              <w:spacing w:line="480" w:lineRule="auto"/>
            </w:pPr>
            <w:r>
              <w:t xml:space="preserve">God chose us in him from the foundation of the world, that we may be </w:t>
            </w:r>
            <w:r>
              <w:rPr>
                <w:b/>
              </w:rPr>
              <w:t>holy</w:t>
            </w:r>
            <w:r>
              <w:t xml:space="preserve"> and blameless in his sight in love.</w:t>
            </w:r>
          </w:p>
        </w:tc>
        <w:tc>
          <w:tcPr>
            <w:tcW w:type="dxa" w:w="2880"/>
            <w:tcW w:w="7920" w:type="dxa"/>
          </w:tcPr>
          <w:p>
            <w:pPr>
              <w:spacing w:line="480" w:lineRule="auto"/>
            </w:pPr>
            <w:r>
              <w:t>Lesa atusalile muli ena ukutulafye ku kutendeka kwa calo.</w:t>
            </w:r>
          </w:p>
        </w:tc>
        <w:tc>
          <w:tcPr>
            <w:tcW w:type="dxa" w:w="2880"/>
            <w:vAlign w:val="center"/>
            <w:tcW w:w="1440" w:type="dxa"/>
          </w:tcPr>
          <w:p>
            <w:pPr>
              <w:jc w:val="center"/>
            </w:pPr>
            <w:r>
              <w:t>☐</w:t>
            </w:r>
          </w:p>
        </w:tc>
      </w:tr>
      <w:tr>
        <w:tc>
          <w:tcPr>
            <w:tcW w:type="dxa" w:w="2880"/>
            <w:tcW w:w="7920" w:type="dxa"/>
          </w:tcPr>
          <w:p>
            <w:r>
              <w:rPr>
                <w:b/>
              </w:rPr>
              <w:t>Colossians 1:22</w:t>
            </w:r>
          </w:p>
        </w:tc>
        <w:tc>
          <w:tcPr>
            <w:tcW w:type="dxa" w:w="2880"/>
            <w:tcW w:w="7920" w:type="dxa"/>
          </w:tcPr>
          <w:p>
            <w:r>
              <w:rPr>
                <w:b/>
              </w:rPr>
              <w:t>Abena kolose 1:22</w:t>
            </w:r>
          </w:p>
        </w:tc>
        <w:tc>
          <w:tcPr>
            <w:tcW w:type="dxa" w:w="2880"/>
            <w:tcW w:w="1440" w:type="dxa"/>
          </w:tcPr>
          <w:p>
            <w:pPr>
              <w:jc w:val="center"/>
            </w:pPr>
            <w:r>
              <w:rPr>
                <w:b/>
              </w:rPr>
              <w:t>OK</w:t>
            </w:r>
          </w:p>
        </w:tc>
      </w:tr>
      <w:tr>
        <w:tc>
          <w:tcPr>
            <w:tcW w:type="dxa" w:w="2880"/>
            <w:tcW w:w="7920" w:type="dxa"/>
          </w:tcPr>
          <w:p>
            <w:pPr>
              <w:spacing w:line="480" w:lineRule="auto"/>
            </w:pPr>
            <w:r>
              <w:t xml:space="preserve">But now he has reconciled you by his physical body through death to present you </w:t>
            </w:r>
            <w:r>
              <w:rPr>
                <w:b/>
              </w:rPr>
              <w:t>holy</w:t>
            </w:r>
            <w:r>
              <w:t>, blameless, and above accusation before him,</w:t>
            </w:r>
          </w:p>
        </w:tc>
        <w:tc>
          <w:tcPr>
            <w:tcW w:type="dxa" w:w="2880"/>
            <w:tcW w:w="7920" w:type="dxa"/>
          </w:tcPr>
          <w:p>
            <w:pPr>
              <w:spacing w:line="480" w:lineRule="auto"/>
            </w:pPr>
            <w:r>
              <w:t>Lelo nomba ali miwikishanya no mubili wakwe ukupitila mu mfwa yakwe no kumicita aba mushilo, ababula akalema, kabili ababula umulandu waku mibepesha pa cinso cakwe,</w:t>
            </w:r>
          </w:p>
        </w:tc>
        <w:tc>
          <w:tcPr>
            <w:tcW w:type="dxa" w:w="2880"/>
            <w:vAlign w:val="center"/>
            <w:tcW w:w="1440" w:type="dxa"/>
          </w:tcPr>
          <w:p>
            <w:pPr>
              <w:jc w:val="center"/>
            </w:pPr>
            <w:r>
              <w:t>☐</w:t>
            </w:r>
          </w:p>
        </w:tc>
      </w:tr>
      <w:tr>
        <w:tc>
          <w:tcPr>
            <w:tcW w:type="dxa" w:w="2880"/>
            <w:tcW w:w="7920" w:type="dxa"/>
          </w:tcPr>
          <w:p>
            <w:r>
              <w:rPr>
                <w:b/>
              </w:rPr>
              <w:t>1 Thessalonians 3:13</w:t>
            </w:r>
          </w:p>
        </w:tc>
        <w:tc>
          <w:tcPr>
            <w:tcW w:type="dxa" w:w="2880"/>
            <w:tcW w:w="7920" w:type="dxa"/>
          </w:tcPr>
          <w:p>
            <w:r>
              <w:rPr>
                <w:b/>
              </w:rPr>
              <w:t>1 Tesalonika 3:13</w:t>
            </w:r>
          </w:p>
        </w:tc>
        <w:tc>
          <w:tcPr>
            <w:tcW w:type="dxa" w:w="2880"/>
            <w:tcW w:w="1440" w:type="dxa"/>
          </w:tcPr>
          <w:p>
            <w:pPr>
              <w:jc w:val="center"/>
            </w:pPr>
            <w:r>
              <w:rPr>
                <w:b/>
              </w:rPr>
              <w:t>OK</w:t>
            </w:r>
          </w:p>
        </w:tc>
      </w:tr>
      <w:tr>
        <w:tc>
          <w:tcPr>
            <w:tcW w:type="dxa" w:w="2880"/>
            <w:tcW w:w="7920" w:type="dxa"/>
          </w:tcPr>
          <w:p>
            <w:pPr>
              <w:spacing w:line="480" w:lineRule="auto"/>
            </w:pPr>
            <w:r>
              <w:t xml:space="preserve">May he strengthen your hearts so that they will be blameless in holiness before our God and Father at the coming of our Lord Jesus with all his </w:t>
            </w:r>
            <w:r>
              <w:rPr>
                <w:b/>
              </w:rPr>
              <w:t>holy</w:t>
            </w:r>
            <w:r>
              <w:t xml:space="preserve"> people.</w:t>
            </w:r>
          </w:p>
        </w:tc>
        <w:tc>
          <w:tcPr>
            <w:tcW w:type="dxa" w:w="2880"/>
            <w:tcW w:w="7920" w:type="dxa"/>
          </w:tcPr>
          <w:p>
            <w:pPr>
              <w:spacing w:line="480" w:lineRule="auto"/>
            </w:pPr>
            <w:r>
              <w:t>Enga kosha imitima yenu pakwebati ibe iya kaele muli bumushilo pa cinso cakwa Lesa kabili Tata pakwisa kwakwa Shikulu Yesu pamo na bantu bakwe bonse abamushilo.</w:t>
            </w:r>
          </w:p>
        </w:tc>
        <w:tc>
          <w:tcPr>
            <w:tcW w:type="dxa" w:w="2880"/>
            <w:vAlign w:val="center"/>
            <w:tcW w:w="1440" w:type="dxa"/>
          </w:tcPr>
          <w:p>
            <w:pPr>
              <w:jc w:val="center"/>
            </w:pPr>
            <w:r>
              <w:t>☐</w:t>
            </w:r>
          </w:p>
        </w:tc>
      </w:tr>
      <w:tr>
        <w:tc>
          <w:tcPr>
            <w:tcW w:type="dxa" w:w="2880"/>
            <w:tcW w:w="7920" w:type="dxa"/>
          </w:tcPr>
          <w:p>
            <w:r>
              <w:rPr>
                <w:b/>
              </w:rPr>
              <w:t>2 Timothy 1:9</w:t>
            </w:r>
          </w:p>
        </w:tc>
        <w:tc>
          <w:tcPr>
            <w:tcW w:type="dxa" w:w="2880"/>
            <w:tcW w:w="7920" w:type="dxa"/>
          </w:tcPr>
          <w:p>
            <w:r>
              <w:rPr>
                <w:b/>
              </w:rPr>
              <w:t>2 Timote 1:9</w:t>
            </w:r>
          </w:p>
        </w:tc>
        <w:tc>
          <w:tcPr>
            <w:tcW w:type="dxa" w:w="2880"/>
            <w:tcW w:w="1440" w:type="dxa"/>
          </w:tcPr>
          <w:p>
            <w:pPr>
              <w:jc w:val="center"/>
            </w:pPr>
            <w:r>
              <w:rPr>
                <w:b/>
              </w:rPr>
              <w:t>OK</w:t>
            </w:r>
          </w:p>
        </w:tc>
      </w:tr>
      <w:tr>
        <w:tc>
          <w:tcPr>
            <w:tcW w:type="dxa" w:w="2880"/>
            <w:tcW w:w="7920" w:type="dxa"/>
          </w:tcPr>
          <w:p>
            <w:pPr>
              <w:spacing w:line="480" w:lineRule="auto"/>
            </w:pPr>
            <w:r>
              <w:t xml:space="preserve">who saved us and called us with a </w:t>
            </w:r>
            <w:r>
              <w:rPr>
                <w:b/>
              </w:rPr>
              <w:t>holy</w:t>
            </w:r>
            <w:r>
              <w:t xml:space="preserve"> calling. He did this, not according to our works, but according to his own plan and grace, which he gave us in Christ Jesus before times ever began.</w:t>
            </w:r>
          </w:p>
        </w:tc>
        <w:tc>
          <w:tcPr>
            <w:tcW w:type="dxa" w:w="2880"/>
            <w:tcW w:w="7920" w:type="dxa"/>
          </w:tcPr>
          <w:p>
            <w:pPr>
              <w:spacing w:line="480" w:lineRule="auto"/>
            </w:pPr>
            <w:r>
              <w:t>uwatupuswishe kabili alitukutile no bwite bwa mushilo. Ena alicitile ifi, te kulingana ne milimo yesu, lelo ukulingana na mapange yakwe no kusenaminwa, ifyo atupele muli Kristu Yesu ulo inshita tashilatala kutendeka.</w:t>
            </w:r>
          </w:p>
        </w:tc>
        <w:tc>
          <w:tcPr>
            <w:tcW w:type="dxa" w:w="2880"/>
            <w:vAlign w:val="center"/>
            <w:tcW w:w="1440" w:type="dxa"/>
          </w:tcPr>
          <w:p>
            <w:pPr>
              <w:jc w:val="center"/>
            </w:pPr>
            <w:r>
              <w:t>☐</w:t>
            </w:r>
          </w:p>
        </w:tc>
      </w:tr>
      <w:tr>
        <w:tc>
          <w:tcPr>
            <w:tcW w:type="dxa" w:w="2880"/>
            <w:tcW w:w="7920" w:type="dxa"/>
          </w:tcPr>
          <w:p>
            <w:r>
              <w:rPr>
                <w:b/>
              </w:rPr>
              <w:t>Philemon 1:5</w:t>
            </w:r>
          </w:p>
        </w:tc>
        <w:tc>
          <w:tcPr>
            <w:tcW w:type="dxa" w:w="2880"/>
            <w:tcW w:w="7920" w:type="dxa"/>
          </w:tcPr>
          <w:p>
            <w:r>
              <w:rPr>
                <w:b/>
              </w:rPr>
              <w:t>Filemone 1:5</w:t>
            </w:r>
          </w:p>
        </w:tc>
        <w:tc>
          <w:tcPr>
            <w:tcW w:type="dxa" w:w="2880"/>
            <w:tcW w:w="1440" w:type="dxa"/>
          </w:tcPr>
          <w:p>
            <w:pPr>
              <w:jc w:val="center"/>
            </w:pPr>
            <w:r>
              <w:rPr>
                <w:b/>
              </w:rPr>
              <w:t>OK</w:t>
            </w:r>
          </w:p>
        </w:tc>
      </w:tr>
      <w:tr>
        <w:tc>
          <w:tcPr>
            <w:tcW w:type="dxa" w:w="2880"/>
            <w:tcW w:w="7920" w:type="dxa"/>
          </w:tcPr>
          <w:p>
            <w:pPr>
              <w:spacing w:line="480" w:lineRule="auto"/>
            </w:pPr>
            <w:r>
              <w:t xml:space="preserve">because I hear about the faith that you have toward the Lord Jesus and the love you have for all his </w:t>
            </w:r>
            <w:r>
              <w:rPr>
                <w:b/>
              </w:rPr>
              <w:t>holy</w:t>
            </w:r>
            <w:r>
              <w:t xml:space="preserve"> people.</w:t>
            </w:r>
          </w:p>
        </w:tc>
        <w:tc>
          <w:tcPr>
            <w:tcW w:type="dxa" w:w="2880"/>
            <w:tcW w:w="7920" w:type="dxa"/>
          </w:tcPr>
          <w:p>
            <w:pPr>
              <w:spacing w:line="480" w:lineRule="auto"/>
            </w:pPr>
            <w:r>
              <w:t>pantu nkoumfwa palwa cicetekelo ico wakwata muli Shikulu Yesu no kutemwa uko wakwata pa bantu bakwe bonse abamushilo.</w:t>
            </w:r>
          </w:p>
        </w:tc>
        <w:tc>
          <w:tcPr>
            <w:tcW w:type="dxa" w:w="2880"/>
            <w:vAlign w:val="center"/>
            <w:tcW w:w="1440" w:type="dxa"/>
          </w:tcPr>
          <w:p>
            <w:pPr>
              <w:jc w:val="center"/>
            </w:pPr>
            <w:r>
              <w:t>☐</w:t>
            </w:r>
          </w:p>
        </w:tc>
      </w:tr>
      <w:tr>
        <w:tc>
          <w:tcPr>
            <w:tcW w:type="dxa" w:w="2880"/>
            <w:tcW w:w="7920" w:type="dxa"/>
          </w:tcPr>
          <w:p>
            <w:r>
              <w:rPr>
                <w:b/>
              </w:rPr>
              <w:t>Hebrews 3:1</w:t>
            </w:r>
          </w:p>
        </w:tc>
        <w:tc>
          <w:tcPr>
            <w:tcW w:type="dxa" w:w="2880"/>
            <w:tcW w:w="7920" w:type="dxa"/>
          </w:tcPr>
          <w:p>
            <w:r>
              <w:rPr>
                <w:b/>
              </w:rPr>
              <w:t>Abahebere 3:1</w:t>
            </w:r>
          </w:p>
        </w:tc>
        <w:tc>
          <w:tcPr>
            <w:tcW w:type="dxa" w:w="2880"/>
            <w:tcW w:w="1440" w:type="dxa"/>
          </w:tcPr>
          <w:p>
            <w:pPr>
              <w:jc w:val="center"/>
            </w:pPr>
            <w:r>
              <w:rPr>
                <w:b/>
              </w:rPr>
              <w:t>OK</w:t>
            </w:r>
          </w:p>
        </w:tc>
      </w:tr>
      <w:tr>
        <w:tc>
          <w:tcPr>
            <w:tcW w:type="dxa" w:w="2880"/>
            <w:tcW w:w="7920" w:type="dxa"/>
          </w:tcPr>
          <w:p>
            <w:pPr>
              <w:spacing w:line="480" w:lineRule="auto"/>
            </w:pPr>
            <w:r>
              <w:t xml:space="preserve">Therefore, </w:t>
            </w:r>
            <w:r>
              <w:rPr>
                <w:b/>
              </w:rPr>
              <w:t>holy</w:t>
            </w:r>
            <w:r>
              <w:t xml:space="preserve"> brothers, you share in a heavenly calling. Think about Jesus, the apostle and high priest of our confession.</w:t>
            </w:r>
          </w:p>
        </w:tc>
        <w:tc>
          <w:tcPr>
            <w:tcW w:type="dxa" w:w="2880"/>
            <w:tcW w:w="7920" w:type="dxa"/>
          </w:tcPr>
          <w:p>
            <w:pPr>
              <w:spacing w:line="480" w:lineRule="auto"/>
            </w:pPr>
            <w:r>
              <w:t>Eco kanshi, mwe bamunyinane ba mushilo, mwebakumako ku bwite bwa mu mulu. Tontonkanyeni pali Yesu, umutumwa kabili shimapepo mukalamba uo tulumbula.</w:t>
            </w:r>
          </w:p>
        </w:tc>
        <w:tc>
          <w:tcPr>
            <w:tcW w:type="dxa" w:w="2880"/>
            <w:vAlign w:val="center"/>
            <w:tcW w:w="1440" w:type="dxa"/>
          </w:tcPr>
          <w:p>
            <w:pPr>
              <w:jc w:val="center"/>
            </w:pPr>
            <w:r>
              <w:t>☐</w:t>
            </w:r>
          </w:p>
        </w:tc>
      </w:tr>
      <w:tr>
        <w:tc>
          <w:tcPr>
            <w:tcW w:type="dxa" w:w="2880"/>
            <w:tcW w:w="7920" w:type="dxa"/>
          </w:tcPr>
          <w:p>
            <w:r>
              <w:rPr>
                <w:b/>
              </w:rPr>
              <w:t>1 Peter 1:15</w:t>
            </w:r>
          </w:p>
        </w:tc>
        <w:tc>
          <w:tcPr>
            <w:tcW w:type="dxa" w:w="2880"/>
            <w:tcW w:w="7920" w:type="dxa"/>
          </w:tcPr>
          <w:p>
            <w:r>
              <w:rPr>
                <w:b/>
              </w:rPr>
              <w:t>1 Petero 1:15</w:t>
            </w:r>
          </w:p>
        </w:tc>
        <w:tc>
          <w:tcPr>
            <w:tcW w:type="dxa" w:w="2880"/>
            <w:tcW w:w="1440" w:type="dxa"/>
          </w:tcPr>
          <w:p>
            <w:pPr>
              <w:jc w:val="center"/>
            </w:pPr>
            <w:r>
              <w:rPr>
                <w:b/>
              </w:rPr>
              <w:t>OK</w:t>
            </w:r>
          </w:p>
        </w:tc>
      </w:tr>
      <w:tr>
        <w:tc>
          <w:tcPr>
            <w:tcW w:type="dxa" w:w="2880"/>
            <w:tcW w:w="7920" w:type="dxa"/>
          </w:tcPr>
          <w:p>
            <w:pPr>
              <w:spacing w:line="480" w:lineRule="auto"/>
            </w:pPr>
            <w:r>
              <w:t xml:space="preserve">But as the one who called you is </w:t>
            </w:r>
            <w:r>
              <w:rPr>
                <w:b/>
              </w:rPr>
              <w:t>holy</w:t>
            </w:r>
            <w:r>
              <w:t xml:space="preserve">, you too be </w:t>
            </w:r>
            <w:r>
              <w:rPr>
                <w:b/>
              </w:rPr>
              <w:t>holy</w:t>
            </w:r>
            <w:r>
              <w:t xml:space="preserve"> in your whole behavior.</w:t>
            </w:r>
          </w:p>
        </w:tc>
        <w:tc>
          <w:tcPr>
            <w:tcW w:type="dxa" w:w="2880"/>
            <w:tcW w:w="7920" w:type="dxa"/>
          </w:tcPr>
          <w:p>
            <w:pPr>
              <w:spacing w:line="480" w:lineRule="auto"/>
            </w:pPr>
            <w:r>
              <w:t>Pantu uwa mukuta wa mushilo, na mwebo, mube aba mushilo mumibele yenu yonse.</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Yuda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w:t>
            </w:r>
            <w:r>
              <w:rPr>
                <w:b/>
              </w:rPr>
              <w:t>holy</w:t>
            </w:r>
            <w:r>
              <w:t xml:space="preserve"> faith, and pray in the </w:t>
            </w:r>
            <w:r>
              <w:rPr>
                <w:b/>
              </w:rPr>
              <w:t>Holy</w:t>
            </w:r>
            <w:r>
              <w:t xml:space="preserve"> Spirit.</w:t>
            </w:r>
          </w:p>
        </w:tc>
        <w:tc>
          <w:tcPr>
            <w:tcW w:type="dxa" w:w="2880"/>
            <w:tcW w:w="7920" w:type="dxa"/>
          </w:tcPr>
          <w:p>
            <w:pPr>
              <w:spacing w:line="480" w:lineRule="auto"/>
            </w:pPr>
            <w:r>
              <w:t>Lelo mwebo, mwe batemwikwa, ikuleni mwebene mu cicetekelo ica mushilo, kabili mulekupepela mu Mupashi wa Mushilo.</w:t>
            </w:r>
          </w:p>
        </w:tc>
        <w:tc>
          <w:tcPr>
            <w:tcW w:type="dxa" w:w="2880"/>
            <w:vAlign w:val="center"/>
            <w:tcW w:w="1440" w:type="dxa"/>
          </w:tcPr>
          <w:p>
            <w:pPr>
              <w:jc w:val="center"/>
            </w:pPr>
            <w:r>
              <w:t>☐</w:t>
            </w:r>
          </w:p>
        </w:tc>
      </w:tr>
      <w:tr>
        <w:tc>
          <w:tcPr>
            <w:tcW w:type="dxa" w:w="2880"/>
            <w:tcW w:w="7920" w:type="dxa"/>
          </w:tcPr>
          <w:p>
            <w:r>
              <w:rPr>
                <w:b/>
              </w:rPr>
              <w:t>Revelation 4:8</w:t>
            </w:r>
          </w:p>
        </w:tc>
        <w:tc>
          <w:tcPr>
            <w:tcW w:type="dxa" w:w="2880"/>
            <w:tcW w:w="7920" w:type="dxa"/>
          </w:tcPr>
          <w:p>
            <w:r>
              <w:rPr>
                <w:b/>
              </w:rPr>
              <w:t>Ubusokololo 4:8</w:t>
            </w:r>
          </w:p>
        </w:tc>
        <w:tc>
          <w:tcPr>
            <w:tcW w:type="dxa" w:w="2880"/>
            <w:tcW w:w="1440" w:type="dxa"/>
          </w:tcPr>
          <w:p>
            <w:pPr>
              <w:jc w:val="center"/>
            </w:pPr>
            <w:r>
              <w:rPr>
                <w:b/>
              </w:rPr>
              <w:t>OK</w:t>
            </w:r>
          </w:p>
        </w:tc>
      </w:tr>
      <w:tr>
        <w:tc>
          <w:tcPr>
            <w:tcW w:type="dxa" w:w="2880"/>
            <w:tcW w:w="7920" w:type="dxa"/>
          </w:tcPr>
          <w:p>
            <w:pPr>
              <w:spacing w:line="480" w:lineRule="auto"/>
            </w:pPr>
            <w:r>
              <w:t>The four living creatures each had six wings, full of eyes on top and underneath. Night and day they do not stop saying,</w:t>
              <w:br/>
              <w:br/>
              <w:t xml:space="preserve"> "</w:t>
            </w:r>
            <w:r>
              <w:rPr>
                <w:b/>
              </w:rPr>
              <w:t>Holy</w:t>
            </w:r>
            <w:r>
              <w:t xml:space="preserve">, </w:t>
            </w:r>
            <w:r>
              <w:rPr>
                <w:b/>
              </w:rPr>
              <w:t>holy</w:t>
            </w:r>
            <w:r>
              <w:t xml:space="preserve">, </w:t>
            </w:r>
            <w:r>
              <w:rPr>
                <w:b/>
              </w:rPr>
              <w:t>holy</w:t>
            </w:r>
            <w:r>
              <w:t xml:space="preserve"> is the Lord God Almighty, who was, and who is, and who is to come."</w:t>
              <w:br/>
              <w:br/>
            </w:r>
          </w:p>
        </w:tc>
        <w:tc>
          <w:tcPr>
            <w:tcW w:type="dxa" w:w="2880"/>
            <w:tcW w:w="7920" w:type="dxa"/>
          </w:tcPr>
          <w:p>
            <w:pPr>
              <w:spacing w:line="480" w:lineRule="auto"/>
            </w:pPr>
            <w:r>
              <w:t>Ifibumbwa fya mweo fine cila cimo calikwete amapindo mutanda, icalikwete na menso ayengi pamulu na mwisamba. Ubushiku na kasuba tafileka ukulanda ati, "Wa mushilo, wa mushilo, wa mushilo Shikulu Lesa wa Maka yonse, uyo uwaliko, kabili uuliko, kabili uuli kabako."</w:t>
            </w:r>
          </w:p>
        </w:tc>
        <w:tc>
          <w:tcPr>
            <w:tcW w:type="dxa" w:w="2880"/>
            <w:vAlign w:val="center"/>
            <w:tcW w:w="1440" w:type="dxa"/>
          </w:tcPr>
          <w:p>
            <w:pPr>
              <w:jc w:val="center"/>
            </w:pPr>
            <w:r>
              <w:t>☐</w:t>
            </w:r>
          </w:p>
        </w:tc>
      </w:tr>
    </w:tbl>
    <w:p>
      <w:pPr>
        <w:pStyle w:val="Heading1"/>
        <w:spacing w:before="0"/>
      </w:pPr>
      <w:r>
        <w:t>Holy Spirit</w:t>
      </w:r>
    </w:p>
    <w:p>
      <w:pPr>
        <w:spacing w:after="0"/>
      </w:pPr>
      <w:r/>
      <w:r>
        <w:t>This is the name of the Holy Spirit, who is God. The one true God exists eternally as the Father, the Son, and the Holy Spirit.</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3:11</w:t>
            </w:r>
          </w:p>
        </w:tc>
        <w:tc>
          <w:tcPr>
            <w:tcW w:type="dxa" w:w="2880"/>
            <w:tcW w:w="7920" w:type="dxa"/>
          </w:tcPr>
          <w:p>
            <w:r>
              <w:rPr>
                <w:b/>
              </w:rPr>
              <w:t>Mateo 3:11</w:t>
            </w:r>
          </w:p>
        </w:tc>
        <w:tc>
          <w:tcPr>
            <w:tcW w:type="dxa" w:w="2880"/>
            <w:tcW w:w="1440" w:type="dxa"/>
          </w:tcPr>
          <w:p>
            <w:pPr>
              <w:jc w:val="center"/>
            </w:pPr>
            <w:r>
              <w:rPr>
                <w:b/>
              </w:rPr>
              <w:t>OK</w:t>
            </w:r>
          </w:p>
        </w:tc>
      </w:tr>
      <w:tr>
        <w:tc>
          <w:tcPr>
            <w:tcW w:type="dxa" w:w="2880"/>
            <w:tcW w:w="7920" w:type="dxa"/>
          </w:tcPr>
          <w:p>
            <w:pPr>
              <w:spacing w:line="480" w:lineRule="auto"/>
            </w:pPr>
            <w:r>
              <w:t xml:space="preserve">I baptize you with water for repentance. But he who comes after me is mightier than I, and I am not worthy even to carry his sandals. He will baptize you with the </w:t>
            </w:r>
            <w:r>
              <w:rPr>
                <w:b/>
              </w:rPr>
              <w:t>Holy Spirit</w:t>
            </w:r>
            <w:r>
              <w:t xml:space="preserve"> and with fire.</w:t>
            </w:r>
          </w:p>
        </w:tc>
        <w:tc>
          <w:tcPr>
            <w:tcW w:type="dxa" w:w="2880"/>
            <w:tcW w:w="7920" w:type="dxa"/>
          </w:tcPr>
          <w:p>
            <w:pPr>
              <w:spacing w:line="480" w:lineRule="auto"/>
            </w:pPr>
            <w:r>
              <w:t>Namibatisha na menshi kukulapila. Lelo uukonkonka panuma alikwatishe amaka ukuncila, nshilingile nangulafye kusenda indyato shakwe. Akamubatisha no Mupashi wa Mushilo na ku mulilo.</w:t>
            </w:r>
          </w:p>
        </w:tc>
        <w:tc>
          <w:tcPr>
            <w:tcW w:type="dxa" w:w="2880"/>
            <w:vAlign w:val="center"/>
            <w:tcW w:w="1440" w:type="dxa"/>
          </w:tcPr>
          <w:p>
            <w:pPr>
              <w:jc w:val="center"/>
            </w:pPr>
            <w:r>
              <w:t>☐</w:t>
            </w:r>
          </w:p>
        </w:tc>
      </w:tr>
      <w:tr>
        <w:tc>
          <w:tcPr>
            <w:tcW w:type="dxa" w:w="2880"/>
            <w:tcW w:w="7920" w:type="dxa"/>
          </w:tcPr>
          <w:p>
            <w:r>
              <w:rPr>
                <w:b/>
              </w:rPr>
              <w:t>Mark 12:36</w:t>
            </w:r>
          </w:p>
        </w:tc>
        <w:tc>
          <w:tcPr>
            <w:tcW w:type="dxa" w:w="2880"/>
            <w:tcW w:w="7920" w:type="dxa"/>
          </w:tcPr>
          <w:p>
            <w:r>
              <w:rPr>
                <w:b/>
              </w:rPr>
              <w:t>Marko 12:36</w:t>
            </w:r>
          </w:p>
        </w:tc>
        <w:tc>
          <w:tcPr>
            <w:tcW w:type="dxa" w:w="2880"/>
            <w:tcW w:w="1440" w:type="dxa"/>
          </w:tcPr>
          <w:p>
            <w:pPr>
              <w:jc w:val="center"/>
            </w:pPr>
            <w:r>
              <w:rPr>
                <w:b/>
              </w:rPr>
              <w:t>OK</w:t>
            </w:r>
          </w:p>
        </w:tc>
      </w:tr>
      <w:tr>
        <w:tc>
          <w:tcPr>
            <w:tcW w:type="dxa" w:w="2880"/>
            <w:tcW w:w="7920" w:type="dxa"/>
          </w:tcPr>
          <w:p>
            <w:pPr>
              <w:spacing w:line="480" w:lineRule="auto"/>
            </w:pPr>
            <w:r>
              <w:t xml:space="preserve">David himself, in the </w:t>
            </w:r>
            <w:r>
              <w:rPr>
                <w:b/>
              </w:rPr>
              <w:t>Holy Spirit</w:t>
            </w:r>
            <w:r>
              <w:t>, said, 'The Lord said to my Lord, "Sit at my right hand until I put your enemies under your feet."'</w:t>
            </w:r>
          </w:p>
        </w:tc>
        <w:tc>
          <w:tcPr>
            <w:tcW w:type="dxa" w:w="2880"/>
            <w:tcW w:w="7920" w:type="dxa"/>
          </w:tcPr>
          <w:p>
            <w:pPr>
              <w:spacing w:line="480" w:lineRule="auto"/>
            </w:pPr>
            <w:r>
              <w:t>Dabidi umwine, mu Mupashi wa Mushilo, alilanda ati, Shikulu alilandile kuli Shikulu wandi, "Ikala kukuboko kwa kulyo kwandi nkasuke nkabike abalwani bobe ica kunyantapo amakasa yobe."'</w:t>
            </w:r>
          </w:p>
        </w:tc>
        <w:tc>
          <w:tcPr>
            <w:tcW w:type="dxa" w:w="2880"/>
            <w:vAlign w:val="center"/>
            <w:tcW w:w="1440" w:type="dxa"/>
          </w:tcPr>
          <w:p>
            <w:pPr>
              <w:jc w:val="center"/>
            </w:pPr>
            <w:r>
              <w:t>☐</w:t>
            </w:r>
          </w:p>
        </w:tc>
      </w:tr>
      <w:tr>
        <w:tc>
          <w:tcPr>
            <w:tcW w:type="dxa" w:w="2880"/>
            <w:tcW w:w="7920" w:type="dxa"/>
          </w:tcPr>
          <w:p>
            <w:r>
              <w:rPr>
                <w:b/>
              </w:rPr>
              <w:t>Luke 12:12</w:t>
            </w:r>
          </w:p>
        </w:tc>
        <w:tc>
          <w:tcPr>
            <w:tcW w:type="dxa" w:w="2880"/>
            <w:tcW w:w="7920" w:type="dxa"/>
          </w:tcPr>
          <w:p>
            <w:r>
              <w:rPr>
                <w:b/>
              </w:rPr>
              <w:t>Luka 12:12</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Holy Spirit</w:t>
            </w:r>
            <w:r>
              <w:t xml:space="preserve"> will teach you in that hour what you should say."</w:t>
            </w:r>
          </w:p>
        </w:tc>
        <w:tc>
          <w:tcPr>
            <w:tcW w:type="dxa" w:w="2880"/>
            <w:tcW w:w="7920" w:type="dxa"/>
          </w:tcPr>
          <w:p>
            <w:pPr>
              <w:spacing w:line="480" w:lineRule="auto"/>
            </w:pPr>
            <w:r>
              <w:t>pantu Mupashi wa Mushilo akamisambilisha mukashita kalya ifyo mufwile ukulanda."</w:t>
            </w:r>
          </w:p>
        </w:tc>
        <w:tc>
          <w:tcPr>
            <w:tcW w:type="dxa" w:w="2880"/>
            <w:vAlign w:val="center"/>
            <w:tcW w:w="1440" w:type="dxa"/>
          </w:tcPr>
          <w:p>
            <w:pPr>
              <w:jc w:val="center"/>
            </w:pPr>
            <w:r>
              <w:t>☐</w:t>
            </w:r>
          </w:p>
        </w:tc>
      </w:tr>
      <w:tr>
        <w:tc>
          <w:tcPr>
            <w:tcW w:type="dxa" w:w="2880"/>
            <w:tcW w:w="7920" w:type="dxa"/>
          </w:tcPr>
          <w:p>
            <w:r>
              <w:rPr>
                <w:b/>
              </w:rPr>
              <w:t>John 20:22</w:t>
            </w:r>
          </w:p>
        </w:tc>
        <w:tc>
          <w:tcPr>
            <w:tcW w:type="dxa" w:w="2880"/>
            <w:tcW w:w="7920" w:type="dxa"/>
          </w:tcPr>
          <w:p>
            <w:r>
              <w:rPr>
                <w:b/>
              </w:rPr>
              <w:t>Yohane 20:22</w:t>
            </w:r>
          </w:p>
        </w:tc>
        <w:tc>
          <w:tcPr>
            <w:tcW w:type="dxa" w:w="2880"/>
            <w:tcW w:w="1440" w:type="dxa"/>
          </w:tcPr>
          <w:p>
            <w:pPr>
              <w:jc w:val="center"/>
            </w:pPr>
            <w:r>
              <w:rPr>
                <w:b/>
              </w:rPr>
              <w:t>OK</w:t>
            </w:r>
          </w:p>
        </w:tc>
      </w:tr>
      <w:tr>
        <w:tc>
          <w:tcPr>
            <w:tcW w:type="dxa" w:w="2880"/>
            <w:tcW w:w="7920" w:type="dxa"/>
          </w:tcPr>
          <w:p>
            <w:pPr>
              <w:spacing w:line="480" w:lineRule="auto"/>
            </w:pPr>
            <w:r>
              <w:t xml:space="preserve">When Jesus had said this, he breathed on them and said to them, "Receive the </w:t>
            </w:r>
            <w:r>
              <w:rPr>
                <w:b/>
              </w:rPr>
              <w:t>Holy Spirit</w:t>
            </w:r>
            <w:r>
              <w:t>.</w:t>
            </w:r>
          </w:p>
        </w:tc>
        <w:tc>
          <w:tcPr>
            <w:tcW w:type="dxa" w:w="2880"/>
            <w:tcW w:w="7920" w:type="dxa"/>
          </w:tcPr>
          <w:p>
            <w:pPr>
              <w:spacing w:line="480" w:lineRule="auto"/>
            </w:pPr>
            <w:r>
              <w:t>Ulo Yesu alandile ifi, alibaputile umupu, no kubeba ati, "Pokeleleni Mupashi wa Mushilo."</w:t>
            </w:r>
          </w:p>
        </w:tc>
        <w:tc>
          <w:tcPr>
            <w:tcW w:type="dxa" w:w="2880"/>
            <w:vAlign w:val="center"/>
            <w:tcW w:w="1440" w:type="dxa"/>
          </w:tcPr>
          <w:p>
            <w:pPr>
              <w:jc w:val="center"/>
            </w:pPr>
            <w:r>
              <w:t>☐</w:t>
            </w:r>
          </w:p>
        </w:tc>
      </w:tr>
      <w:tr>
        <w:tc>
          <w:tcPr>
            <w:tcW w:type="dxa" w:w="2880"/>
            <w:tcW w:w="7920" w:type="dxa"/>
          </w:tcPr>
          <w:p>
            <w:r>
              <w:rPr>
                <w:b/>
              </w:rPr>
              <w:t>Acts 1:8</w:t>
            </w:r>
          </w:p>
        </w:tc>
        <w:tc>
          <w:tcPr>
            <w:tcW w:type="dxa" w:w="2880"/>
            <w:tcW w:w="7920" w:type="dxa"/>
          </w:tcPr>
          <w:p>
            <w:r>
              <w:rPr>
                <w:b/>
              </w:rPr>
              <w:t>Imilimo ya batumwa 1:8</w:t>
            </w:r>
          </w:p>
        </w:tc>
        <w:tc>
          <w:tcPr>
            <w:tcW w:type="dxa" w:w="2880"/>
            <w:tcW w:w="1440" w:type="dxa"/>
          </w:tcPr>
          <w:p>
            <w:pPr>
              <w:jc w:val="center"/>
            </w:pPr>
            <w:r>
              <w:rPr>
                <w:b/>
              </w:rPr>
              <w:t>OK</w:t>
            </w:r>
          </w:p>
        </w:tc>
      </w:tr>
      <w:tr>
        <w:tc>
          <w:tcPr>
            <w:tcW w:type="dxa" w:w="2880"/>
            <w:tcW w:w="7920" w:type="dxa"/>
          </w:tcPr>
          <w:p>
            <w:pPr>
              <w:spacing w:line="480" w:lineRule="auto"/>
            </w:pPr>
            <w:r>
              <w:t xml:space="preserve">But you will receive power when the </w:t>
            </w:r>
            <w:r>
              <w:rPr>
                <w:b/>
              </w:rPr>
              <w:t>Holy Spirit</w:t>
            </w:r>
            <w:r>
              <w:t xml:space="preserve"> comes upon you, and you will be my witnesses both in Jerusalem and in all Judea and Samaria, and to the ends of the earth."</w:t>
            </w:r>
          </w:p>
        </w:tc>
        <w:tc>
          <w:tcPr>
            <w:tcW w:type="dxa" w:w="2880"/>
            <w:tcW w:w="7920" w:type="dxa"/>
          </w:tcPr>
          <w:p>
            <w:pPr>
              <w:spacing w:line="480" w:lineRule="auto"/>
            </w:pPr>
            <w:r>
              <w:t>Lelo mukapokelela amaka ulo Mupashi wa Mushilo akesa pali mwebo kabili mukaba bakamboni bandi mu Yerusalemu na mu Yudea monse na mu Samaria, na kumpela ye sonde."</w:t>
            </w:r>
          </w:p>
        </w:tc>
        <w:tc>
          <w:tcPr>
            <w:tcW w:type="dxa" w:w="2880"/>
            <w:vAlign w:val="center"/>
            <w:tcW w:w="1440" w:type="dxa"/>
          </w:tcPr>
          <w:p>
            <w:pPr>
              <w:jc w:val="center"/>
            </w:pPr>
            <w:r>
              <w:t>☐</w:t>
            </w:r>
          </w:p>
        </w:tc>
      </w:tr>
      <w:tr>
        <w:tc>
          <w:tcPr>
            <w:tcW w:type="dxa" w:w="2880"/>
            <w:tcW w:w="7920" w:type="dxa"/>
          </w:tcPr>
          <w:p>
            <w:r>
              <w:rPr>
                <w:b/>
              </w:rPr>
              <w:t>Romans 5:5</w:t>
            </w:r>
          </w:p>
        </w:tc>
        <w:tc>
          <w:tcPr>
            <w:tcW w:type="dxa" w:w="2880"/>
            <w:tcW w:w="7920" w:type="dxa"/>
          </w:tcPr>
          <w:p>
            <w:r>
              <w:rPr>
                <w:b/>
              </w:rPr>
              <w:t>Abena roma 5:5</w:t>
            </w:r>
          </w:p>
        </w:tc>
        <w:tc>
          <w:tcPr>
            <w:tcW w:type="dxa" w:w="2880"/>
            <w:tcW w:w="1440" w:type="dxa"/>
          </w:tcPr>
          <w:p>
            <w:pPr>
              <w:jc w:val="center"/>
            </w:pPr>
            <w:r>
              <w:rPr>
                <w:b/>
              </w:rPr>
              <w:t>OK</w:t>
            </w:r>
          </w:p>
        </w:tc>
      </w:tr>
      <w:tr>
        <w:tc>
          <w:tcPr>
            <w:tcW w:type="dxa" w:w="2880"/>
            <w:tcW w:w="7920" w:type="dxa"/>
          </w:tcPr>
          <w:p>
            <w:pPr>
              <w:spacing w:line="480" w:lineRule="auto"/>
            </w:pPr>
            <w:r>
              <w:t xml:space="preserve">and hope does not make ashamed because the love of God has been poured into our hearts through the </w:t>
            </w:r>
            <w:r>
              <w:rPr>
                <w:b/>
              </w:rPr>
              <w:t>Holy Spirit</w:t>
            </w:r>
            <w:r>
              <w:t>, who was given to us.</w:t>
            </w:r>
          </w:p>
        </w:tc>
        <w:tc>
          <w:tcPr>
            <w:tcW w:type="dxa" w:w="2880"/>
            <w:tcW w:w="7920" w:type="dxa"/>
          </w:tcPr>
          <w:p>
            <w:pPr>
              <w:spacing w:line="480" w:lineRule="auto"/>
            </w:pPr>
            <w:r>
              <w:t>ne subilo talilenga nsoni pantu ukutemwa kwakwa Lesa kwalipongololwa mu mitima yesu ukupitila mu Mupashi wa Mushilo, uwapelwe kuli fwebo.</w:t>
            </w:r>
          </w:p>
        </w:tc>
        <w:tc>
          <w:tcPr>
            <w:tcW w:type="dxa" w:w="2880"/>
            <w:vAlign w:val="center"/>
            <w:tcW w:w="1440" w:type="dxa"/>
          </w:tcPr>
          <w:p>
            <w:pPr>
              <w:jc w:val="center"/>
            </w:pPr>
            <w:r>
              <w:t>☐</w:t>
            </w:r>
          </w:p>
        </w:tc>
      </w:tr>
      <w:tr>
        <w:tc>
          <w:tcPr>
            <w:tcW w:type="dxa" w:w="2880"/>
            <w:tcW w:w="7920" w:type="dxa"/>
          </w:tcPr>
          <w:p>
            <w:r>
              <w:rPr>
                <w:b/>
              </w:rPr>
              <w:t>1 Corinthians 12:3</w:t>
            </w:r>
          </w:p>
        </w:tc>
        <w:tc>
          <w:tcPr>
            <w:tcW w:type="dxa" w:w="2880"/>
            <w:tcW w:w="7920" w:type="dxa"/>
          </w:tcPr>
          <w:p>
            <w:r>
              <w:rPr>
                <w:b/>
              </w:rPr>
              <w:t>1 Korinto 12:3</w:t>
            </w:r>
          </w:p>
        </w:tc>
        <w:tc>
          <w:tcPr>
            <w:tcW w:type="dxa" w:w="2880"/>
            <w:tcW w:w="1440" w:type="dxa"/>
          </w:tcPr>
          <w:p>
            <w:pPr>
              <w:jc w:val="center"/>
            </w:pPr>
            <w:r>
              <w:rPr>
                <w:b/>
              </w:rPr>
              <w:t>OK</w:t>
            </w:r>
          </w:p>
        </w:tc>
      </w:tr>
      <w:tr>
        <w:tc>
          <w:tcPr>
            <w:tcW w:type="dxa" w:w="2880"/>
            <w:tcW w:w="7920" w:type="dxa"/>
          </w:tcPr>
          <w:p>
            <w:pPr>
              <w:spacing w:line="480" w:lineRule="auto"/>
            </w:pPr>
            <w:r>
              <w:t xml:space="preserve">Therefore I want you to know that no one who speaks by the Spirit of God can say, "Jesus is accursed." No one can say, "Jesus is Lord," except by the </w:t>
            </w:r>
            <w:r>
              <w:rPr>
                <w:b/>
              </w:rPr>
              <w:t>Holy Spirit</w:t>
            </w:r>
            <w:r>
              <w:t>.</w:t>
            </w:r>
          </w:p>
        </w:tc>
        <w:tc>
          <w:tcPr>
            <w:tcW w:type="dxa" w:w="2880"/>
            <w:tcW w:w="7920" w:type="dxa"/>
          </w:tcPr>
          <w:p>
            <w:pPr>
              <w:spacing w:line="480" w:lineRule="auto"/>
            </w:pPr>
            <w:r>
              <w:t>Eco nkofwaya ukweba ati mwishibe ati tapali nangu umo uulandila mu Mupashi wakwa Lesa ungeba ati, "Yesu atipwe." Tapali nangu umo ungalanda ati, "Yesu ni Shikulu," Kano fye mu Mupashi wa Mushilo.</w:t>
            </w:r>
          </w:p>
        </w:tc>
        <w:tc>
          <w:tcPr>
            <w:tcW w:type="dxa" w:w="2880"/>
            <w:vAlign w:val="center"/>
            <w:tcW w:w="1440" w:type="dxa"/>
          </w:tcPr>
          <w:p>
            <w:pPr>
              <w:jc w:val="center"/>
            </w:pPr>
            <w:r>
              <w:t>☐</w:t>
            </w:r>
          </w:p>
        </w:tc>
      </w:tr>
      <w:tr>
        <w:tc>
          <w:tcPr>
            <w:tcW w:type="dxa" w:w="2880"/>
            <w:tcW w:w="7920" w:type="dxa"/>
          </w:tcPr>
          <w:p>
            <w:r>
              <w:rPr>
                <w:b/>
              </w:rPr>
              <w:t>2 Corinthians 6:6</w:t>
            </w:r>
          </w:p>
        </w:tc>
        <w:tc>
          <w:tcPr>
            <w:tcW w:type="dxa" w:w="2880"/>
            <w:tcW w:w="7920" w:type="dxa"/>
          </w:tcPr>
          <w:p>
            <w:r>
              <w:rPr>
                <w:b/>
              </w:rPr>
              <w:t>2 Korinti 6:6</w:t>
            </w:r>
          </w:p>
        </w:tc>
        <w:tc>
          <w:tcPr>
            <w:tcW w:type="dxa" w:w="2880"/>
            <w:tcW w:w="1440" w:type="dxa"/>
          </w:tcPr>
          <w:p>
            <w:pPr>
              <w:jc w:val="center"/>
            </w:pPr>
            <w:r>
              <w:rPr>
                <w:b/>
              </w:rPr>
              <w:t>OK</w:t>
            </w:r>
          </w:p>
        </w:tc>
      </w:tr>
      <w:tr>
        <w:tc>
          <w:tcPr>
            <w:tcW w:type="dxa" w:w="2880"/>
            <w:tcW w:w="7920" w:type="dxa"/>
          </w:tcPr>
          <w:p>
            <w:pPr>
              <w:spacing w:line="480" w:lineRule="auto"/>
            </w:pPr>
            <w:r>
              <w:t xml:space="preserve">in purity, in knowledge, in patience, in kindness, in the </w:t>
            </w:r>
            <w:r>
              <w:rPr>
                <w:b/>
              </w:rPr>
              <w:t>Holy Spirit</w:t>
            </w:r>
            <w:r>
              <w:t>, in sincere love,</w:t>
            </w:r>
          </w:p>
        </w:tc>
        <w:tc>
          <w:tcPr>
            <w:tcW w:type="dxa" w:w="2880"/>
            <w:tcW w:w="7920" w:type="dxa"/>
          </w:tcPr>
          <w:p>
            <w:pPr>
              <w:spacing w:line="480" w:lineRule="auto"/>
            </w:pPr>
            <w:r>
              <w:t>mu kusanguluka, mu kwishiba, mu kutekanya, mu nkumbu, mu Mupashi wa Mushilo, mukutemwa ukwafikapo,</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Efeso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salvation, believed in him and were sealed with the promised </w:t>
            </w:r>
            <w:r>
              <w:rPr>
                <w:b/>
              </w:rPr>
              <w:t>Holy Spirit</w:t>
            </w:r>
            <w:r>
              <w:t>,</w:t>
            </w:r>
          </w:p>
        </w:tc>
        <w:tc>
          <w:tcPr>
            <w:tcW w:type="dxa" w:w="2880"/>
            <w:tcW w:w="7920" w:type="dxa"/>
          </w:tcPr>
          <w:p>
            <w:pPr>
              <w:spacing w:line="480" w:lineRule="auto"/>
            </w:pPr>
            <w:r>
              <w:t>Muli Kristu, namwebo bene, ulo mwaumfwile icebo ca cine, imbila nsuma iye pusukilo lyenu, mwalicetekele muli ena kabili mwalikakatikilwe na Mupashi wa Mushilo uwalailwe,</w:t>
            </w:r>
          </w:p>
        </w:tc>
        <w:tc>
          <w:tcPr>
            <w:tcW w:type="dxa" w:w="2880"/>
            <w:vAlign w:val="center"/>
            <w:tcW w:w="1440" w:type="dxa"/>
          </w:tcPr>
          <w:p>
            <w:pPr>
              <w:jc w:val="center"/>
            </w:pPr>
            <w:r>
              <w:t>☐</w:t>
            </w:r>
          </w:p>
        </w:tc>
      </w:tr>
      <w:tr>
        <w:tc>
          <w:tcPr>
            <w:tcW w:type="dxa" w:w="2880"/>
            <w:tcW w:w="7920" w:type="dxa"/>
          </w:tcPr>
          <w:p>
            <w:r>
              <w:rPr>
                <w:b/>
              </w:rPr>
              <w:t>1 Thessalonians 1:6</w:t>
            </w:r>
          </w:p>
        </w:tc>
        <w:tc>
          <w:tcPr>
            <w:tcW w:type="dxa" w:w="2880"/>
            <w:tcW w:w="7920" w:type="dxa"/>
          </w:tcPr>
          <w:p>
            <w:r>
              <w:rPr>
                <w:b/>
              </w:rPr>
              <w:t>1 Tesalonika 1:6</w:t>
            </w:r>
          </w:p>
        </w:tc>
        <w:tc>
          <w:tcPr>
            <w:tcW w:type="dxa" w:w="2880"/>
            <w:tcW w:w="1440" w:type="dxa"/>
          </w:tcPr>
          <w:p>
            <w:pPr>
              <w:jc w:val="center"/>
            </w:pPr>
            <w:r>
              <w:rPr>
                <w:b/>
              </w:rPr>
              <w:t>OK</w:t>
            </w:r>
          </w:p>
        </w:tc>
      </w:tr>
      <w:tr>
        <w:tc>
          <w:tcPr>
            <w:tcW w:type="dxa" w:w="2880"/>
            <w:tcW w:w="7920" w:type="dxa"/>
          </w:tcPr>
          <w:p>
            <w:pPr>
              <w:spacing w:line="480" w:lineRule="auto"/>
            </w:pPr>
            <w:r>
              <w:t xml:space="preserve">You became imitators of us and of the Lord when you received the word in much tribulation with joy from the </w:t>
            </w:r>
            <w:r>
              <w:rPr>
                <w:b/>
              </w:rPr>
              <w:t>Holy Spirit</w:t>
            </w:r>
            <w:r>
              <w:t>.</w:t>
            </w:r>
          </w:p>
        </w:tc>
        <w:tc>
          <w:tcPr>
            <w:tcW w:type="dxa" w:w="2880"/>
            <w:tcW w:w="7920" w:type="dxa"/>
          </w:tcPr>
          <w:p>
            <w:pPr>
              <w:spacing w:line="480" w:lineRule="auto"/>
            </w:pPr>
            <w:r>
              <w:t>Mwebo mwalishile pala fwebo na Shikulu ulo mwapokelele icebo mu macushi ayengi ne nsansa ukufuma kuli Mupashi wa Mushilo.</w:t>
            </w:r>
          </w:p>
        </w:tc>
        <w:tc>
          <w:tcPr>
            <w:tcW w:type="dxa" w:w="2880"/>
            <w:vAlign w:val="center"/>
            <w:tcW w:w="1440" w:type="dxa"/>
          </w:tcPr>
          <w:p>
            <w:pPr>
              <w:jc w:val="center"/>
            </w:pPr>
            <w:r>
              <w:t>☐</w:t>
            </w:r>
          </w:p>
        </w:tc>
      </w:tr>
      <w:tr>
        <w:tc>
          <w:tcPr>
            <w:tcW w:type="dxa" w:w="2880"/>
            <w:tcW w:w="7920" w:type="dxa"/>
          </w:tcPr>
          <w:p>
            <w:r>
              <w:rPr>
                <w:b/>
              </w:rPr>
              <w:t>2 Timothy 1:14</w:t>
            </w:r>
          </w:p>
        </w:tc>
        <w:tc>
          <w:tcPr>
            <w:tcW w:type="dxa" w:w="2880"/>
            <w:tcW w:w="7920" w:type="dxa"/>
          </w:tcPr>
          <w:p>
            <w:r>
              <w:rPr>
                <w:b/>
              </w:rPr>
              <w:t>2 Timote 1:14</w:t>
            </w:r>
          </w:p>
        </w:tc>
        <w:tc>
          <w:tcPr>
            <w:tcW w:type="dxa" w:w="2880"/>
            <w:tcW w:w="1440" w:type="dxa"/>
          </w:tcPr>
          <w:p>
            <w:pPr>
              <w:jc w:val="center"/>
            </w:pPr>
            <w:r>
              <w:rPr>
                <w:b/>
              </w:rPr>
              <w:t>OK</w:t>
            </w:r>
          </w:p>
        </w:tc>
      </w:tr>
      <w:tr>
        <w:tc>
          <w:tcPr>
            <w:tcW w:type="dxa" w:w="2880"/>
            <w:tcW w:w="7920" w:type="dxa"/>
          </w:tcPr>
          <w:p>
            <w:pPr>
              <w:spacing w:line="480" w:lineRule="auto"/>
            </w:pPr>
            <w:r>
              <w:t xml:space="preserve">The good thing that God committed to you, guard it through the </w:t>
            </w:r>
            <w:r>
              <w:rPr>
                <w:b/>
              </w:rPr>
              <w:t>Holy Spirit</w:t>
            </w:r>
            <w:r>
              <w:t>, who lives in us.</w:t>
            </w:r>
          </w:p>
        </w:tc>
        <w:tc>
          <w:tcPr>
            <w:tcW w:type="dxa" w:w="2880"/>
            <w:tcW w:w="7920" w:type="dxa"/>
          </w:tcPr>
          <w:p>
            <w:pPr>
              <w:spacing w:line="480" w:lineRule="auto"/>
            </w:pPr>
            <w:r>
              <w:t>Icintu ca bune ico Lesa apele kuli webo, ucilinde ukupitila mu Mupashi wa Mushilo, uyo wikala muli fwebo.</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mercy that he saved us, through the washing of new birth and renewal by the </w:t>
            </w:r>
            <w:r>
              <w:rPr>
                <w:b/>
              </w:rPr>
              <w:t>Holy Spirit</w:t>
            </w:r>
            <w:r>
              <w:t>,</w:t>
            </w:r>
          </w:p>
        </w:tc>
        <w:tc>
          <w:tcPr>
            <w:tcW w:type="dxa" w:w="2880"/>
            <w:tcW w:w="7920" w:type="dxa"/>
          </w:tcPr>
          <w:p>
            <w:pPr>
              <w:spacing w:line="480" w:lineRule="auto"/>
            </w:pPr>
            <w:r>
              <w:t>te ku milimo ya bulungami nakalya, lelo ni ku luse lwakwe eko ena atupusushishe, ukupitila mu kusambwa kwa kufyalwa kupya no kuba abapya ukupitila mu Mupashi wa Mushilo,</w:t>
            </w:r>
          </w:p>
        </w:tc>
        <w:tc>
          <w:tcPr>
            <w:tcW w:type="dxa" w:w="2880"/>
            <w:vAlign w:val="center"/>
            <w:tcW w:w="1440" w:type="dxa"/>
          </w:tcPr>
          <w:p>
            <w:pPr>
              <w:jc w:val="center"/>
            </w:pPr>
            <w:r>
              <w:t>☐</w:t>
            </w:r>
          </w:p>
        </w:tc>
      </w:tr>
      <w:tr>
        <w:tc>
          <w:tcPr>
            <w:tcW w:type="dxa" w:w="2880"/>
            <w:tcW w:w="7920" w:type="dxa"/>
          </w:tcPr>
          <w:p>
            <w:r>
              <w:rPr>
                <w:b/>
              </w:rPr>
              <w:t>Hebrews 2:4</w:t>
            </w:r>
          </w:p>
        </w:tc>
        <w:tc>
          <w:tcPr>
            <w:tcW w:type="dxa" w:w="2880"/>
            <w:tcW w:w="7920" w:type="dxa"/>
          </w:tcPr>
          <w:p>
            <w:r>
              <w:rPr>
                <w:b/>
              </w:rPr>
              <w:t>Abahebere 2:4</w:t>
            </w:r>
          </w:p>
        </w:tc>
        <w:tc>
          <w:tcPr>
            <w:tcW w:type="dxa" w:w="2880"/>
            <w:tcW w:w="1440" w:type="dxa"/>
          </w:tcPr>
          <w:p>
            <w:pPr>
              <w:jc w:val="center"/>
            </w:pPr>
            <w:r>
              <w:rPr>
                <w:b/>
              </w:rPr>
              <w:t>OK</w:t>
            </w:r>
          </w:p>
        </w:tc>
      </w:tr>
      <w:tr>
        <w:tc>
          <w:tcPr>
            <w:tcW w:type="dxa" w:w="2880"/>
            <w:tcW w:w="7920" w:type="dxa"/>
          </w:tcPr>
          <w:p>
            <w:pPr>
              <w:spacing w:line="480" w:lineRule="auto"/>
            </w:pPr>
            <w:r>
              <w:t xml:space="preserve">At the same time God testified to it by signs, wonders, and various miracles, and by distributing the gifts of the </w:t>
            </w:r>
            <w:r>
              <w:rPr>
                <w:b/>
              </w:rPr>
              <w:t>Holy Spirit</w:t>
            </w:r>
            <w:r>
              <w:t xml:space="preserve"> according to his will.</w:t>
            </w:r>
          </w:p>
        </w:tc>
        <w:tc>
          <w:tcPr>
            <w:tcW w:type="dxa" w:w="2880"/>
            <w:tcW w:w="7920" w:type="dxa"/>
          </w:tcPr>
          <w:p>
            <w:pPr>
              <w:spacing w:line="480" w:lineRule="auto"/>
            </w:pPr>
            <w:r>
              <w:t>Panshita imo ine Lesa alipele ubunte palwa iko ukupitila mu fishibilo, na ku fipapwa, ne fisungusho fyakulekana-lekana, no kupela ifya bupe ifya Mupashi wa Mushilo ukulingana no kufwaya kwakwe umwine.</w:t>
            </w:r>
          </w:p>
        </w:tc>
        <w:tc>
          <w:tcPr>
            <w:tcW w:type="dxa" w:w="2880"/>
            <w:vAlign w:val="center"/>
            <w:tcW w:w="1440" w:type="dxa"/>
          </w:tcPr>
          <w:p>
            <w:pPr>
              <w:jc w:val="center"/>
            </w:pPr>
            <w:r>
              <w:t>☐</w:t>
            </w:r>
          </w:p>
        </w:tc>
      </w:tr>
      <w:tr>
        <w:tc>
          <w:tcPr>
            <w:tcW w:type="dxa" w:w="2880"/>
            <w:tcW w:w="7920" w:type="dxa"/>
          </w:tcPr>
          <w:p>
            <w:r>
              <w:rPr>
                <w:b/>
              </w:rPr>
              <w:t>2 Peter 1:21</w:t>
            </w:r>
          </w:p>
        </w:tc>
        <w:tc>
          <w:tcPr>
            <w:tcW w:type="dxa" w:w="2880"/>
            <w:tcW w:w="7920" w:type="dxa"/>
          </w:tcPr>
          <w:p>
            <w:r>
              <w:rPr>
                <w:b/>
              </w:rPr>
              <w:t>2 Petero 1:21</w:t>
            </w:r>
          </w:p>
        </w:tc>
        <w:tc>
          <w:tcPr>
            <w:tcW w:type="dxa" w:w="2880"/>
            <w:tcW w:w="1440" w:type="dxa"/>
          </w:tcPr>
          <w:p>
            <w:pPr>
              <w:jc w:val="center"/>
            </w:pPr>
            <w:r>
              <w:rPr>
                <w:b/>
              </w:rPr>
              <w:t>OK</w:t>
            </w:r>
          </w:p>
        </w:tc>
      </w:tr>
      <w:tr>
        <w:tc>
          <w:tcPr>
            <w:tcW w:type="dxa" w:w="2880"/>
            <w:tcW w:w="7920" w:type="dxa"/>
          </w:tcPr>
          <w:p>
            <w:pPr>
              <w:spacing w:line="480" w:lineRule="auto"/>
            </w:pPr>
            <w:r>
              <w:t xml:space="preserve">For no prophecy was ever brought by the will of man, but men spoke from God when they were carried along by the </w:t>
            </w:r>
            <w:r>
              <w:rPr>
                <w:b/>
              </w:rPr>
              <w:t>Holy Spirit</w:t>
            </w:r>
            <w:r>
              <w:t>.</w:t>
            </w:r>
          </w:p>
        </w:tc>
        <w:tc>
          <w:tcPr>
            <w:tcW w:type="dxa" w:w="2880"/>
            <w:tcW w:w="7920" w:type="dxa"/>
          </w:tcPr>
          <w:p>
            <w:pPr>
              <w:spacing w:line="480" w:lineRule="auto"/>
            </w:pPr>
            <w:r>
              <w:t>Pantu takuli busesemo ubwaletelwe ku bufwayo bwa muntunse, lelo abantu balandile ukufuma kuli Lesa ulo basendelwe na Mupashi wa Mushilo.</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Yuda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holy faith, and pray in the </w:t>
            </w:r>
            <w:r>
              <w:rPr>
                <w:b/>
              </w:rPr>
              <w:t>Holy Spirit</w:t>
            </w:r>
            <w:r>
              <w:t>.</w:t>
            </w:r>
          </w:p>
        </w:tc>
        <w:tc>
          <w:tcPr>
            <w:tcW w:type="dxa" w:w="2880"/>
            <w:tcW w:w="7920" w:type="dxa"/>
          </w:tcPr>
          <w:p>
            <w:pPr>
              <w:spacing w:line="480" w:lineRule="auto"/>
            </w:pPr>
            <w:r>
              <w:t>Lelo mwebo, mwe batemwikwa, ikuleni mwebene mu cicetekelo ica mushilo, kabili mulekupepela mu Mupashi wa Mushilo.</w:t>
            </w:r>
          </w:p>
        </w:tc>
        <w:tc>
          <w:tcPr>
            <w:tcW w:type="dxa" w:w="2880"/>
            <w:vAlign w:val="center"/>
            <w:tcW w:w="1440" w:type="dxa"/>
          </w:tcPr>
          <w:p>
            <w:pPr>
              <w:jc w:val="center"/>
            </w:pPr>
            <w:r>
              <w:t>☐</w:t>
            </w:r>
          </w:p>
        </w:tc>
      </w:tr>
    </w:tbl>
    <w:p>
      <w:pPr>
        <w:pStyle w:val="Heading1"/>
        <w:spacing w:before="0"/>
      </w:pPr>
      <w:r>
        <w:t>honor (G5091, G5092)</w:t>
      </w:r>
    </w:p>
    <w:p>
      <w:r/>
      <w:r>
        <w:t>This word can mean:</w:t>
      </w:r>
      <w:r/>
      <w:r/>
    </w:p>
    <w:p>
      <w:pPr>
        <w:pStyle w:val="ListBullet"/>
        <w:spacing w:line="240" w:lineRule="auto"/>
        <w:ind w:left="720"/>
      </w:pPr>
      <w:r/>
      <w:r>
        <w:t>Respect, admiration, or deference that is shown to someone.</w:t>
      </w:r>
      <w:r/>
    </w:p>
    <w:p>
      <w:pPr>
        <w:pStyle w:val="ListBullet"/>
        <w:spacing w:line="240" w:lineRule="auto"/>
        <w:ind w:left="720"/>
      </w:pPr>
      <w:r/>
      <w:r>
        <w:t>Value.</w:t>
      </w:r>
      <w:r/>
    </w:p>
    <w:p>
      <w:pPr>
        <w:pStyle w:val="ListBullet"/>
        <w:spacing w:line="240" w:lineRule="auto" w:after="0"/>
        <w:ind w:left="720"/>
      </w:pPr>
      <w:r/>
      <w:r>
        <w:t>Price, which is the amount someone pays for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15:8</w:t>
            </w:r>
          </w:p>
        </w:tc>
        <w:tc>
          <w:tcPr>
            <w:tcW w:type="dxa" w:w="2880"/>
            <w:tcW w:w="7920" w:type="dxa"/>
          </w:tcPr>
          <w:p>
            <w:r>
              <w:rPr>
                <w:b/>
              </w:rPr>
              <w:t>Mateo 15:8</w:t>
            </w:r>
          </w:p>
        </w:tc>
        <w:tc>
          <w:tcPr>
            <w:tcW w:type="dxa" w:w="2880"/>
            <w:tcW w:w="1440" w:type="dxa"/>
          </w:tcPr>
          <w:p>
            <w:pPr>
              <w:jc w:val="center"/>
            </w:pPr>
            <w:r>
              <w:rPr>
                <w:b/>
              </w:rPr>
              <w:t>OK</w:t>
            </w:r>
          </w:p>
        </w:tc>
      </w:tr>
      <w:tr>
        <w:tc>
          <w:tcPr>
            <w:tcW w:type="dxa" w:w="2880"/>
            <w:tcW w:w="7920" w:type="dxa"/>
          </w:tcPr>
          <w:p>
            <w:pPr>
              <w:spacing w:line="480" w:lineRule="auto"/>
            </w:pPr>
            <w:r>
              <w:t xml:space="preserve">'This people </w:t>
            </w:r>
            <w:r>
              <w:rPr>
                <w:b/>
              </w:rPr>
              <w:t>honors</w:t>
            </w:r>
            <w:r>
              <w:t xml:space="preserve"> me with their lips, but their heart is far from me.</w:t>
            </w:r>
          </w:p>
        </w:tc>
        <w:tc>
          <w:tcPr>
            <w:tcW w:type="dxa" w:w="2880"/>
            <w:tcW w:w="7920" w:type="dxa"/>
          </w:tcPr>
          <w:p>
            <w:pPr>
              <w:spacing w:line="480" w:lineRule="auto"/>
            </w:pPr>
            <w:r>
              <w:t>'Aba bantu bancindika ne milomo yabo, lelo imitima yabo yaba ukutali na nebo.</w:t>
            </w:r>
          </w:p>
        </w:tc>
        <w:tc>
          <w:tcPr>
            <w:tcW w:type="dxa" w:w="2880"/>
            <w:vAlign w:val="center"/>
            <w:tcW w:w="1440" w:type="dxa"/>
          </w:tcPr>
          <w:p>
            <w:pPr>
              <w:jc w:val="center"/>
            </w:pPr>
            <w:r>
              <w:t>☐</w:t>
            </w:r>
          </w:p>
        </w:tc>
      </w:tr>
      <w:tr>
        <w:tc>
          <w:tcPr>
            <w:tcW w:type="dxa" w:w="2880"/>
            <w:tcW w:w="7920" w:type="dxa"/>
          </w:tcPr>
          <w:p>
            <w:r>
              <w:rPr>
                <w:b/>
              </w:rPr>
              <w:t>Mark 7:6</w:t>
            </w:r>
          </w:p>
        </w:tc>
        <w:tc>
          <w:tcPr>
            <w:tcW w:type="dxa" w:w="2880"/>
            <w:tcW w:w="7920" w:type="dxa"/>
          </w:tcPr>
          <w:p>
            <w:r>
              <w:rPr>
                <w:b/>
              </w:rPr>
              <w:t>Marko 7:6</w:t>
            </w:r>
          </w:p>
        </w:tc>
        <w:tc>
          <w:tcPr>
            <w:tcW w:type="dxa" w:w="2880"/>
            <w:tcW w:w="1440" w:type="dxa"/>
          </w:tcPr>
          <w:p>
            <w:pPr>
              <w:jc w:val="center"/>
            </w:pPr>
            <w:r>
              <w:rPr>
                <w:b/>
              </w:rPr>
              <w:t>OK</w:t>
            </w:r>
          </w:p>
        </w:tc>
      </w:tr>
      <w:tr>
        <w:tc>
          <w:tcPr>
            <w:tcW w:type="dxa" w:w="2880"/>
            <w:tcW w:w="7920" w:type="dxa"/>
          </w:tcPr>
          <w:p>
            <w:pPr>
              <w:spacing w:line="480" w:lineRule="auto"/>
            </w:pPr>
            <w:r>
              <w:t xml:space="preserve">But he said to them, "Isaiah prophesied well about you hypocrites. As it is written, 'This people </w:t>
            </w:r>
            <w:r>
              <w:rPr>
                <w:b/>
              </w:rPr>
              <w:t>honors</w:t>
            </w:r>
            <w:r>
              <w:t xml:space="preserve"> me with their lips, but their heart is far from me.</w:t>
            </w:r>
          </w:p>
        </w:tc>
        <w:tc>
          <w:tcPr>
            <w:tcW w:type="dxa" w:w="2880"/>
            <w:tcW w:w="7920" w:type="dxa"/>
          </w:tcPr>
          <w:p>
            <w:pPr>
              <w:spacing w:line="480" w:lineRule="auto"/>
            </w:pPr>
            <w:r>
              <w:t>Lelo alibebele ati, ''Esaya kasesema aliseseme bwino pali mwebo ba bumbimunda. Ngefyo calembwa ukwebati, 'Aba bantu balincindikilefye ne milomo yabo, lelo imitima yabo yaba ukutali na nebo.</w:t>
            </w:r>
          </w:p>
        </w:tc>
        <w:tc>
          <w:tcPr>
            <w:tcW w:type="dxa" w:w="2880"/>
            <w:vAlign w:val="center"/>
            <w:tcW w:w="1440" w:type="dxa"/>
          </w:tcPr>
          <w:p>
            <w:pPr>
              <w:jc w:val="center"/>
            </w:pPr>
            <w:r>
              <w:t>☐</w:t>
            </w:r>
          </w:p>
        </w:tc>
      </w:tr>
      <w:tr>
        <w:tc>
          <w:tcPr>
            <w:tcW w:type="dxa" w:w="2880"/>
            <w:tcW w:w="7920" w:type="dxa"/>
          </w:tcPr>
          <w:p>
            <w:r>
              <w:rPr>
                <w:b/>
              </w:rPr>
              <w:t>Luke 18:20</w:t>
            </w:r>
          </w:p>
        </w:tc>
        <w:tc>
          <w:tcPr>
            <w:tcW w:type="dxa" w:w="2880"/>
            <w:tcW w:w="7920" w:type="dxa"/>
          </w:tcPr>
          <w:p>
            <w:r>
              <w:rPr>
                <w:b/>
              </w:rPr>
              <w:t>Luka 18:20</w:t>
            </w:r>
          </w:p>
        </w:tc>
        <w:tc>
          <w:tcPr>
            <w:tcW w:type="dxa" w:w="2880"/>
            <w:tcW w:w="1440" w:type="dxa"/>
          </w:tcPr>
          <w:p>
            <w:pPr>
              <w:jc w:val="center"/>
            </w:pPr>
            <w:r>
              <w:rPr>
                <w:b/>
              </w:rPr>
              <w:t>OK</w:t>
            </w:r>
          </w:p>
        </w:tc>
      </w:tr>
      <w:tr>
        <w:tc>
          <w:tcPr>
            <w:tcW w:type="dxa" w:w="2880"/>
            <w:tcW w:w="7920" w:type="dxa"/>
          </w:tcPr>
          <w:p>
            <w:pPr>
              <w:spacing w:line="480" w:lineRule="auto"/>
            </w:pPr>
            <w:r>
              <w:t xml:space="preserve">You know the commandments—do not commit adultery, do not murder, do not steal, do not testify falsely, </w:t>
            </w:r>
            <w:r>
              <w:rPr>
                <w:b/>
              </w:rPr>
              <w:t>honor</w:t>
            </w:r>
            <w:r>
              <w:t xml:space="preserve"> your father and mother."</w:t>
            </w:r>
          </w:p>
        </w:tc>
        <w:tc>
          <w:tcPr>
            <w:tcW w:type="dxa" w:w="2880"/>
            <w:tcW w:w="7920" w:type="dxa"/>
          </w:tcPr>
          <w:p>
            <w:pPr>
              <w:spacing w:line="480" w:lineRule="auto"/>
            </w:pPr>
            <w:r>
              <w:t>Walishiba amafunde -wilekucita bucende, wilekwipaya, wilekwiba, wilekupela bukambone bwabufi, cindika wiso na noko.''</w:t>
            </w:r>
          </w:p>
        </w:tc>
        <w:tc>
          <w:tcPr>
            <w:tcW w:type="dxa" w:w="2880"/>
            <w:vAlign w:val="center"/>
            <w:tcW w:w="1440" w:type="dxa"/>
          </w:tcPr>
          <w:p>
            <w:pPr>
              <w:jc w:val="center"/>
            </w:pPr>
            <w:r>
              <w:t>☐</w:t>
            </w:r>
          </w:p>
        </w:tc>
      </w:tr>
      <w:tr>
        <w:tc>
          <w:tcPr>
            <w:tcW w:type="dxa" w:w="2880"/>
            <w:tcW w:w="7920" w:type="dxa"/>
          </w:tcPr>
          <w:p>
            <w:r>
              <w:rPr>
                <w:b/>
              </w:rPr>
              <w:t>John 5:23</w:t>
            </w:r>
          </w:p>
        </w:tc>
        <w:tc>
          <w:tcPr>
            <w:tcW w:type="dxa" w:w="2880"/>
            <w:tcW w:w="7920" w:type="dxa"/>
          </w:tcPr>
          <w:p>
            <w:r>
              <w:rPr>
                <w:b/>
              </w:rPr>
              <w:t>Yohane 5:23</w:t>
            </w:r>
          </w:p>
        </w:tc>
        <w:tc>
          <w:tcPr>
            <w:tcW w:type="dxa" w:w="2880"/>
            <w:tcW w:w="1440" w:type="dxa"/>
          </w:tcPr>
          <w:p>
            <w:pPr>
              <w:jc w:val="center"/>
            </w:pPr>
            <w:r>
              <w:rPr>
                <w:b/>
              </w:rPr>
              <w:t>OK</w:t>
            </w:r>
          </w:p>
        </w:tc>
      </w:tr>
      <w:tr>
        <w:tc>
          <w:tcPr>
            <w:tcW w:type="dxa" w:w="2880"/>
            <w:tcW w:w="7920" w:type="dxa"/>
          </w:tcPr>
          <w:p>
            <w:pPr>
              <w:spacing w:line="480" w:lineRule="auto"/>
            </w:pPr>
            <w:r>
              <w:t xml:space="preserve">so that everyone will </w:t>
            </w:r>
            <w:r>
              <w:rPr>
                <w:b/>
              </w:rPr>
              <w:t>honor</w:t>
            </w:r>
            <w:r>
              <w:t xml:space="preserve"> the Son just as they </w:t>
            </w:r>
            <w:r>
              <w:rPr>
                <w:b/>
              </w:rPr>
              <w:t>honor</w:t>
            </w:r>
            <w:r>
              <w:t xml:space="preserve"> the Father. The one who does not </w:t>
            </w:r>
            <w:r>
              <w:rPr>
                <w:b/>
              </w:rPr>
              <w:t>honor</w:t>
            </w:r>
            <w:r>
              <w:t xml:space="preserve"> the Son does not </w:t>
            </w:r>
            <w:r>
              <w:rPr>
                <w:b/>
              </w:rPr>
              <w:t>honor</w:t>
            </w:r>
            <w:r>
              <w:t xml:space="preserve"> the Father who sent him.</w:t>
            </w:r>
          </w:p>
        </w:tc>
        <w:tc>
          <w:tcPr>
            <w:tcW w:type="dxa" w:w="2880"/>
            <w:tcW w:w="7920" w:type="dxa"/>
          </w:tcPr>
          <w:p>
            <w:pPr>
              <w:spacing w:line="480" w:lineRule="auto"/>
            </w:pPr>
            <w:r>
              <w:t>pakwebati bonse bakacindike Umwana ngefyo bacindika Wishi. Uyo uutacindika Umwana tacindika na Wishi uwa mutumine.</w:t>
            </w:r>
          </w:p>
        </w:tc>
        <w:tc>
          <w:tcPr>
            <w:tcW w:type="dxa" w:w="2880"/>
            <w:vAlign w:val="center"/>
            <w:tcW w:w="1440" w:type="dxa"/>
          </w:tcPr>
          <w:p>
            <w:pPr>
              <w:jc w:val="center"/>
            </w:pPr>
            <w:r>
              <w:t>☐</w:t>
            </w:r>
          </w:p>
        </w:tc>
      </w:tr>
      <w:tr>
        <w:tc>
          <w:tcPr>
            <w:tcW w:type="dxa" w:w="2880"/>
            <w:tcW w:w="7920" w:type="dxa"/>
          </w:tcPr>
          <w:p>
            <w:r>
              <w:rPr>
                <w:b/>
              </w:rPr>
              <w:t>John 12:26</w:t>
            </w:r>
          </w:p>
        </w:tc>
        <w:tc>
          <w:tcPr>
            <w:tcW w:type="dxa" w:w="2880"/>
            <w:tcW w:w="7920" w:type="dxa"/>
          </w:tcPr>
          <w:p>
            <w:r>
              <w:rPr>
                <w:b/>
              </w:rPr>
              <w:t>Yohane 12:26</w:t>
            </w:r>
          </w:p>
        </w:tc>
        <w:tc>
          <w:tcPr>
            <w:tcW w:type="dxa" w:w="2880"/>
            <w:tcW w:w="1440" w:type="dxa"/>
          </w:tcPr>
          <w:p>
            <w:pPr>
              <w:jc w:val="center"/>
            </w:pPr>
            <w:r>
              <w:rPr>
                <w:b/>
              </w:rPr>
              <w:t>OK</w:t>
            </w:r>
          </w:p>
        </w:tc>
      </w:tr>
      <w:tr>
        <w:tc>
          <w:tcPr>
            <w:tcW w:type="dxa" w:w="2880"/>
            <w:tcW w:w="7920" w:type="dxa"/>
          </w:tcPr>
          <w:p>
            <w:pPr>
              <w:spacing w:line="480" w:lineRule="auto"/>
            </w:pPr>
            <w:r>
              <w:t xml:space="preserve">If anyone serves me, let him follow me; and where I am, there will my servant also be. If anyone serves me, the Father will </w:t>
            </w:r>
            <w:r>
              <w:rPr>
                <w:b/>
              </w:rPr>
              <w:t>honor</w:t>
            </w:r>
            <w:r>
              <w:t xml:space="preserve"> him.</w:t>
            </w:r>
          </w:p>
        </w:tc>
        <w:tc>
          <w:tcPr>
            <w:tcW w:type="dxa" w:w="2880"/>
            <w:tcW w:w="7920" w:type="dxa"/>
          </w:tcPr>
          <w:p>
            <w:pPr>
              <w:spacing w:line="480" w:lineRule="auto"/>
            </w:pPr>
            <w:r>
              <w:t>Umfwa muntu akomombela, lekeni ankonke; kabili konse uko ndi, eko umubomfi wandi akaba. Umfwa umuntu akomombela,Tata akamucindamika.</w:t>
            </w:r>
          </w:p>
        </w:tc>
        <w:tc>
          <w:tcPr>
            <w:tcW w:type="dxa" w:w="2880"/>
            <w:vAlign w:val="center"/>
            <w:tcW w:w="1440" w:type="dxa"/>
          </w:tcPr>
          <w:p>
            <w:pPr>
              <w:jc w:val="center"/>
            </w:pPr>
            <w:r>
              <w:t>☐</w:t>
            </w:r>
          </w:p>
        </w:tc>
      </w:tr>
      <w:tr>
        <w:tc>
          <w:tcPr>
            <w:tcW w:type="dxa" w:w="2880"/>
            <w:tcW w:w="7920" w:type="dxa"/>
          </w:tcPr>
          <w:p>
            <w:r>
              <w:rPr>
                <w:b/>
              </w:rPr>
              <w:t>Acts 28:10</w:t>
            </w:r>
          </w:p>
        </w:tc>
        <w:tc>
          <w:tcPr>
            <w:tcW w:type="dxa" w:w="2880"/>
            <w:tcW w:w="7920" w:type="dxa"/>
          </w:tcPr>
          <w:p>
            <w:r>
              <w:rPr>
                <w:b/>
              </w:rPr>
              <w:t>Imilimo ya batumwa 28:10</w:t>
            </w:r>
          </w:p>
        </w:tc>
        <w:tc>
          <w:tcPr>
            <w:tcW w:type="dxa" w:w="2880"/>
            <w:tcW w:w="1440" w:type="dxa"/>
          </w:tcPr>
          <w:p>
            <w:pPr>
              <w:jc w:val="center"/>
            </w:pPr>
            <w:r>
              <w:rPr>
                <w:b/>
              </w:rPr>
              <w:t>OK</w:t>
            </w:r>
          </w:p>
        </w:tc>
      </w:tr>
      <w:tr>
        <w:tc>
          <w:tcPr>
            <w:tcW w:type="dxa" w:w="2880"/>
            <w:tcW w:w="7920" w:type="dxa"/>
          </w:tcPr>
          <w:p>
            <w:pPr>
              <w:spacing w:line="480" w:lineRule="auto"/>
            </w:pPr>
            <w:r>
              <w:t xml:space="preserve">The people also </w:t>
            </w:r>
            <w:r>
              <w:rPr>
                <w:b/>
              </w:rPr>
              <w:t>honored</w:t>
            </w:r>
            <w:r>
              <w:t xml:space="preserve"> us with many </w:t>
            </w:r>
            <w:r>
              <w:rPr>
                <w:b/>
              </w:rPr>
              <w:t>honors</w:t>
            </w:r>
            <w:r>
              <w:t>. When we were preparing to sail, they gave us what we needed.</w:t>
            </w:r>
          </w:p>
        </w:tc>
        <w:tc>
          <w:tcPr>
            <w:tcW w:type="dxa" w:w="2880"/>
            <w:tcW w:w="7920" w:type="dxa"/>
          </w:tcPr>
          <w:p>
            <w:pPr>
              <w:spacing w:line="480" w:lineRule="auto"/>
            </w:pPr>
            <w:r>
              <w:t>Abantu nakabili balitucindike ne fyabucindami ifingi. Ulo twalikuteyanya ukwima no bwato, balitupele ifyo twalikukabila.</w:t>
            </w:r>
          </w:p>
        </w:tc>
        <w:tc>
          <w:tcPr>
            <w:tcW w:type="dxa" w:w="2880"/>
            <w:vAlign w:val="center"/>
            <w:tcW w:w="1440" w:type="dxa"/>
          </w:tcPr>
          <w:p>
            <w:pPr>
              <w:jc w:val="center"/>
            </w:pPr>
            <w:r>
              <w:t>☐</w:t>
            </w:r>
          </w:p>
        </w:tc>
      </w:tr>
      <w:tr>
        <w:tc>
          <w:tcPr>
            <w:tcW w:type="dxa" w:w="2880"/>
            <w:tcW w:w="7920" w:type="dxa"/>
          </w:tcPr>
          <w:p>
            <w:r>
              <w:rPr>
                <w:b/>
              </w:rPr>
              <w:t>Romans 13:7</w:t>
            </w:r>
          </w:p>
        </w:tc>
        <w:tc>
          <w:tcPr>
            <w:tcW w:type="dxa" w:w="2880"/>
            <w:tcW w:w="7920" w:type="dxa"/>
          </w:tcPr>
          <w:p>
            <w:r>
              <w:rPr>
                <w:b/>
              </w:rPr>
              <w:t>Abena roma 13:7</w:t>
            </w:r>
          </w:p>
        </w:tc>
        <w:tc>
          <w:tcPr>
            <w:tcW w:type="dxa" w:w="2880"/>
            <w:tcW w:w="1440" w:type="dxa"/>
          </w:tcPr>
          <w:p>
            <w:pPr>
              <w:jc w:val="center"/>
            </w:pPr>
            <w:r>
              <w:rPr>
                <w:b/>
              </w:rPr>
              <w:t>OK</w:t>
            </w:r>
          </w:p>
        </w:tc>
      </w:tr>
      <w:tr>
        <w:tc>
          <w:tcPr>
            <w:tcW w:type="dxa" w:w="2880"/>
            <w:tcW w:w="7920" w:type="dxa"/>
          </w:tcPr>
          <w:p>
            <w:pPr>
              <w:spacing w:line="480" w:lineRule="auto"/>
            </w:pPr>
            <w:r>
              <w:t xml:space="preserve">Pay to everyone what is owed to them: tax to whom tax is due, toll to whom toll is due, fear to whom fear is due, </w:t>
            </w:r>
            <w:r>
              <w:rPr>
                <w:b/>
              </w:rPr>
              <w:t>honor</w:t>
            </w:r>
            <w:r>
              <w:t xml:space="preserve"> to whom </w:t>
            </w:r>
            <w:r>
              <w:rPr>
                <w:b/>
              </w:rPr>
              <w:t>honor</w:t>
            </w:r>
            <w:r>
              <w:t xml:space="preserve"> is due.</w:t>
            </w:r>
          </w:p>
        </w:tc>
        <w:tc>
          <w:tcPr>
            <w:tcW w:type="dxa" w:w="2880"/>
            <w:tcW w:w="7920" w:type="dxa"/>
          </w:tcPr>
          <w:p>
            <w:pPr>
              <w:spacing w:line="480" w:lineRule="auto"/>
            </w:pPr>
            <w:r>
              <w:t>Peleni kuli bonse icikofwaikwa kuli bena: Umusonko kuli uyo umusonko ulingile, umusangulo kuli uyo umusangulo ulingile, akatina kuli uyo akatina kalingile, umucinshi kuli uyo umucinshi ulingile.</w:t>
            </w:r>
          </w:p>
        </w:tc>
        <w:tc>
          <w:tcPr>
            <w:tcW w:type="dxa" w:w="2880"/>
            <w:vAlign w:val="center"/>
            <w:tcW w:w="1440" w:type="dxa"/>
          </w:tcPr>
          <w:p>
            <w:pPr>
              <w:jc w:val="center"/>
            </w:pPr>
            <w:r>
              <w:t>☐</w:t>
            </w:r>
          </w:p>
        </w:tc>
      </w:tr>
      <w:tr>
        <w:tc>
          <w:tcPr>
            <w:tcW w:type="dxa" w:w="2880"/>
            <w:tcW w:w="7920" w:type="dxa"/>
          </w:tcPr>
          <w:p>
            <w:r>
              <w:rPr>
                <w:b/>
              </w:rPr>
              <w:t>1 Corinthians 12:24</w:t>
            </w:r>
          </w:p>
        </w:tc>
        <w:tc>
          <w:tcPr>
            <w:tcW w:type="dxa" w:w="2880"/>
            <w:tcW w:w="7920" w:type="dxa"/>
          </w:tcPr>
          <w:p>
            <w:r>
              <w:rPr>
                <w:b/>
              </w:rPr>
              <w:t>1 Korinto 12:24</w:t>
            </w:r>
          </w:p>
        </w:tc>
        <w:tc>
          <w:tcPr>
            <w:tcW w:type="dxa" w:w="2880"/>
            <w:tcW w:w="1440" w:type="dxa"/>
          </w:tcPr>
          <w:p>
            <w:pPr>
              <w:jc w:val="center"/>
            </w:pPr>
            <w:r>
              <w:rPr>
                <w:b/>
              </w:rPr>
              <w:t>OK</w:t>
            </w:r>
          </w:p>
        </w:tc>
      </w:tr>
      <w:tr>
        <w:tc>
          <w:tcPr>
            <w:tcW w:type="dxa" w:w="2880"/>
            <w:tcW w:w="7920" w:type="dxa"/>
          </w:tcPr>
          <w:p>
            <w:pPr>
              <w:spacing w:line="480" w:lineRule="auto"/>
            </w:pPr>
            <w:r>
              <w:t xml:space="preserve">Now our presentable members have no such need. Rather, God has composed the body, giving greater </w:t>
            </w:r>
            <w:r>
              <w:rPr>
                <w:b/>
              </w:rPr>
              <w:t>honor</w:t>
            </w:r>
            <w:r>
              <w:t xml:space="preserve"> to those members that lack it.</w:t>
            </w:r>
          </w:p>
        </w:tc>
        <w:tc>
          <w:tcPr>
            <w:tcW w:type="dxa" w:w="2880"/>
            <w:tcW w:w="7920" w:type="dxa"/>
          </w:tcPr>
          <w:p>
            <w:pPr>
              <w:spacing w:line="480" w:lineRule="auto"/>
            </w:pPr>
            <w:r>
              <w:t>Nomba ifilundwa ifitamoneka bwino tafikabila ifi. Lelo Lesa alipanga umubili ukupelesha umucinshi kuli ifyo ifilundwa ifitacindikwa.</w:t>
            </w:r>
          </w:p>
        </w:tc>
        <w:tc>
          <w:tcPr>
            <w:tcW w:type="dxa" w:w="2880"/>
            <w:vAlign w:val="center"/>
            <w:tcW w:w="1440" w:type="dxa"/>
          </w:tcPr>
          <w:p>
            <w:pPr>
              <w:jc w:val="center"/>
            </w:pPr>
            <w:r>
              <w:t>☐</w:t>
            </w:r>
          </w:p>
        </w:tc>
      </w:tr>
      <w:tr>
        <w:tc>
          <w:tcPr>
            <w:tcW w:type="dxa" w:w="2880"/>
            <w:tcW w:w="7920" w:type="dxa"/>
          </w:tcPr>
          <w:p>
            <w:r>
              <w:rPr>
                <w:b/>
              </w:rPr>
              <w:t>Ephesians 6:2</w:t>
            </w:r>
          </w:p>
        </w:tc>
        <w:tc>
          <w:tcPr>
            <w:tcW w:type="dxa" w:w="2880"/>
            <w:tcW w:w="7920" w:type="dxa"/>
          </w:tcPr>
          <w:p>
            <w:r>
              <w:rPr>
                <w:b/>
              </w:rPr>
              <w:t>Efeso 6:2</w:t>
            </w:r>
          </w:p>
        </w:tc>
        <w:tc>
          <w:tcPr>
            <w:tcW w:type="dxa" w:w="2880"/>
            <w:tcW w:w="1440" w:type="dxa"/>
          </w:tcPr>
          <w:p>
            <w:pPr>
              <w:jc w:val="center"/>
            </w:pPr>
            <w:r>
              <w:rPr>
                <w:b/>
              </w:rPr>
              <w:t>OK</w:t>
            </w:r>
          </w:p>
        </w:tc>
      </w:tr>
      <w:tr>
        <w:tc>
          <w:tcPr>
            <w:tcW w:type="dxa" w:w="2880"/>
            <w:tcW w:w="7920" w:type="dxa"/>
          </w:tcPr>
          <w:p>
            <w:pPr>
              <w:spacing w:line="480" w:lineRule="auto"/>
            </w:pPr>
            <w:r>
              <w:t>"</w:t>
            </w:r>
            <w:r>
              <w:rPr>
                <w:b/>
              </w:rPr>
              <w:t>Honor</w:t>
            </w:r>
            <w:r>
              <w:t xml:space="preserve"> your father and mother" (which is the first commandment with promise),</w:t>
            </w:r>
          </w:p>
        </w:tc>
        <w:tc>
          <w:tcPr>
            <w:tcW w:type="dxa" w:w="2880"/>
            <w:tcW w:w="7920" w:type="dxa"/>
          </w:tcPr>
          <w:p>
            <w:pPr>
              <w:spacing w:line="480" w:lineRule="auto"/>
            </w:pPr>
            <w:r>
              <w:t>"Cindika wiso na noko" (ili efunde lya ntashi ilyaba ne cilayo),</w:t>
            </w:r>
          </w:p>
        </w:tc>
        <w:tc>
          <w:tcPr>
            <w:tcW w:type="dxa" w:w="2880"/>
            <w:vAlign w:val="center"/>
            <w:tcW w:w="1440" w:type="dxa"/>
          </w:tcPr>
          <w:p>
            <w:pPr>
              <w:jc w:val="center"/>
            </w:pPr>
            <w:r>
              <w:t>☐</w:t>
            </w:r>
          </w:p>
        </w:tc>
      </w:tr>
      <w:tr>
        <w:tc>
          <w:tcPr>
            <w:tcW w:type="dxa" w:w="2880"/>
            <w:tcW w:w="7920" w:type="dxa"/>
          </w:tcPr>
          <w:p>
            <w:r>
              <w:rPr>
                <w:b/>
              </w:rPr>
              <w:t>1 Timothy 1:17</w:t>
            </w:r>
          </w:p>
        </w:tc>
        <w:tc>
          <w:tcPr>
            <w:tcW w:type="dxa" w:w="2880"/>
            <w:tcW w:w="7920" w:type="dxa"/>
          </w:tcPr>
          <w:p>
            <w:r>
              <w:rPr>
                <w:b/>
              </w:rPr>
              <w:t>1 Timote 1:17</w:t>
            </w:r>
          </w:p>
        </w:tc>
        <w:tc>
          <w:tcPr>
            <w:tcW w:type="dxa" w:w="2880"/>
            <w:tcW w:w="1440" w:type="dxa"/>
          </w:tcPr>
          <w:p>
            <w:pPr>
              <w:jc w:val="center"/>
            </w:pPr>
            <w:r>
              <w:rPr>
                <w:b/>
              </w:rPr>
              <w:t>OK</w:t>
            </w:r>
          </w:p>
        </w:tc>
      </w:tr>
      <w:tr>
        <w:tc>
          <w:tcPr>
            <w:tcW w:type="dxa" w:w="2880"/>
            <w:tcW w:w="7920" w:type="dxa"/>
          </w:tcPr>
          <w:p>
            <w:pPr>
              <w:spacing w:line="480" w:lineRule="auto"/>
            </w:pPr>
            <w:r>
              <w:t xml:space="preserve">Now to the king of the ages, the immortal, invisible, the only God, be </w:t>
            </w:r>
            <w:r>
              <w:rPr>
                <w:b/>
              </w:rPr>
              <w:t>honor</w:t>
            </w:r>
            <w:r>
              <w:t xml:space="preserve"> and glory forever and ever. Amen.</w:t>
            </w:r>
          </w:p>
        </w:tc>
        <w:tc>
          <w:tcPr>
            <w:tcW w:type="dxa" w:w="2880"/>
            <w:tcW w:w="7920" w:type="dxa"/>
          </w:tcPr>
          <w:p>
            <w:pPr>
              <w:spacing w:line="480" w:lineRule="auto"/>
            </w:pPr>
            <w:r>
              <w:t>Nomba ku mfumu ya muyayaya, iishifwa, ishimoneka, iyaba ni Lesa eka, kube umucinshi no bukata umuyayaya. Ameni.</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Abahebere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w:t>
            </w:r>
            <w:r>
              <w:rPr>
                <w:b/>
              </w:rPr>
              <w:t>honor</w:t>
            </w:r>
            <w:r>
              <w:t xml:space="preserve"> because of his suffering and death, so that by God's grace he might taste death for everyone.</w:t>
            </w:r>
          </w:p>
        </w:tc>
        <w:tc>
          <w:tcPr>
            <w:tcW w:type="dxa" w:w="2880"/>
            <w:tcW w:w="7920" w:type="dxa"/>
          </w:tcPr>
          <w:p>
            <w:pPr>
              <w:spacing w:line="480" w:lineRule="auto"/>
            </w:pPr>
            <w:r>
              <w:t>Lelo tulimumwene uyo uwalengelwe ukucepa pali bamalaika pa kashita akanono, Yesu, alifwikilwe icilongwe ca bukata no mucinshi pamulandu wa macushi yakwe ne mfwa, pakwebati pamulandu wa kusenaminwa kwakwa Lesa enga sonda imfwa ya bonse.</w:t>
            </w:r>
          </w:p>
        </w:tc>
        <w:tc>
          <w:tcPr>
            <w:tcW w:type="dxa" w:w="2880"/>
            <w:vAlign w:val="center"/>
            <w:tcW w:w="1440" w:type="dxa"/>
          </w:tcPr>
          <w:p>
            <w:pPr>
              <w:jc w:val="center"/>
            </w:pPr>
            <w:r>
              <w:t>☐</w:t>
            </w:r>
          </w:p>
        </w:tc>
      </w:tr>
      <w:tr>
        <w:tc>
          <w:tcPr>
            <w:tcW w:type="dxa" w:w="2880"/>
            <w:tcW w:w="7920" w:type="dxa"/>
          </w:tcPr>
          <w:p>
            <w:r>
              <w:rPr>
                <w:b/>
              </w:rPr>
              <w:t>1 Peter 2:17</w:t>
            </w:r>
          </w:p>
        </w:tc>
        <w:tc>
          <w:tcPr>
            <w:tcW w:type="dxa" w:w="2880"/>
            <w:tcW w:w="7920" w:type="dxa"/>
          </w:tcPr>
          <w:p>
            <w:r>
              <w:rPr>
                <w:b/>
              </w:rPr>
              <w:t>1 Petero 2:17</w:t>
            </w:r>
          </w:p>
        </w:tc>
        <w:tc>
          <w:tcPr>
            <w:tcW w:type="dxa" w:w="2880"/>
            <w:tcW w:w="1440" w:type="dxa"/>
          </w:tcPr>
          <w:p>
            <w:pPr>
              <w:jc w:val="center"/>
            </w:pPr>
            <w:r>
              <w:rPr>
                <w:b/>
              </w:rPr>
              <w:t>OK</w:t>
            </w:r>
          </w:p>
        </w:tc>
      </w:tr>
      <w:tr>
        <w:tc>
          <w:tcPr>
            <w:tcW w:type="dxa" w:w="2880"/>
            <w:tcW w:w="7920" w:type="dxa"/>
          </w:tcPr>
          <w:p>
            <w:pPr>
              <w:spacing w:line="480" w:lineRule="auto"/>
            </w:pPr>
            <w:r>
              <w:rPr>
                <w:b/>
              </w:rPr>
              <w:t>Honor</w:t>
            </w:r>
            <w:r>
              <w:t xml:space="preserve"> all people. Love the brotherhood. Fear God. </w:t>
            </w:r>
            <w:r>
              <w:rPr>
                <w:b/>
              </w:rPr>
              <w:t>Honor</w:t>
            </w:r>
            <w:r>
              <w:t xml:space="preserve"> the king.</w:t>
            </w:r>
          </w:p>
        </w:tc>
        <w:tc>
          <w:tcPr>
            <w:tcW w:type="dxa" w:w="2880"/>
            <w:tcW w:w="7920" w:type="dxa"/>
          </w:tcPr>
          <w:p>
            <w:pPr>
              <w:spacing w:line="480" w:lineRule="auto"/>
            </w:pPr>
            <w:r>
              <w:t>Cindikeni abantu bonse. Temweni aba bwananyina.Tineni Lesa. Cindikeni ishamfumu.</w:t>
            </w:r>
          </w:p>
        </w:tc>
        <w:tc>
          <w:tcPr>
            <w:tcW w:type="dxa" w:w="2880"/>
            <w:vAlign w:val="center"/>
            <w:tcW w:w="1440" w:type="dxa"/>
          </w:tcPr>
          <w:p>
            <w:pPr>
              <w:jc w:val="center"/>
            </w:pPr>
            <w:r>
              <w:t>☐</w:t>
            </w:r>
          </w:p>
        </w:tc>
      </w:tr>
      <w:tr>
        <w:tc>
          <w:tcPr>
            <w:tcW w:type="dxa" w:w="2880"/>
            <w:tcW w:w="7920" w:type="dxa"/>
          </w:tcPr>
          <w:p>
            <w:r>
              <w:rPr>
                <w:b/>
              </w:rPr>
              <w:t>2 Peter 1:17</w:t>
            </w:r>
          </w:p>
        </w:tc>
        <w:tc>
          <w:tcPr>
            <w:tcW w:type="dxa" w:w="2880"/>
            <w:tcW w:w="7920" w:type="dxa"/>
          </w:tcPr>
          <w:p>
            <w:r>
              <w:rPr>
                <w:b/>
              </w:rPr>
              <w:t>2 Petero 1:17</w:t>
            </w:r>
          </w:p>
        </w:tc>
        <w:tc>
          <w:tcPr>
            <w:tcW w:type="dxa" w:w="2880"/>
            <w:tcW w:w="1440" w:type="dxa"/>
          </w:tcPr>
          <w:p>
            <w:pPr>
              <w:jc w:val="center"/>
            </w:pPr>
            <w:r>
              <w:rPr>
                <w:b/>
              </w:rPr>
              <w:t>OK</w:t>
            </w:r>
          </w:p>
        </w:tc>
      </w:tr>
      <w:tr>
        <w:tc>
          <w:tcPr>
            <w:tcW w:type="dxa" w:w="2880"/>
            <w:tcW w:w="7920" w:type="dxa"/>
          </w:tcPr>
          <w:p>
            <w:pPr>
              <w:spacing w:line="480" w:lineRule="auto"/>
            </w:pPr>
            <w:r>
              <w:t xml:space="preserve">For he received </w:t>
            </w:r>
            <w:r>
              <w:rPr>
                <w:b/>
              </w:rPr>
              <w:t>honor</w:t>
            </w:r>
            <w:r>
              <w:t xml:space="preserve"> and glory from God the Father when a voice was brought to him by the Majestic Glory, saying, "This is my beloved Son, with him I am well pleased."</w:t>
            </w:r>
          </w:p>
        </w:tc>
        <w:tc>
          <w:tcPr>
            <w:tcW w:type="dxa" w:w="2880"/>
            <w:tcW w:w="7920" w:type="dxa"/>
          </w:tcPr>
          <w:p>
            <w:pPr>
              <w:spacing w:line="480" w:lineRule="auto"/>
            </w:pPr>
            <w:r>
              <w:t>Pantu alipokelele bushimucindikwa no bukata ukufuma kuli Lesa Wishi ulo ishiwi lyaishile kuli ena ukufuma kuli Mulopwe wa Bukata, ukulanda ati, "Uyu e Mwana wandi uwatemwikwa, uo mbekelwamo."</w:t>
            </w:r>
          </w:p>
        </w:tc>
        <w:tc>
          <w:tcPr>
            <w:tcW w:type="dxa" w:w="2880"/>
            <w:vAlign w:val="center"/>
            <w:tcW w:w="1440" w:type="dxa"/>
          </w:tcPr>
          <w:p>
            <w:pPr>
              <w:jc w:val="center"/>
            </w:pPr>
            <w:r>
              <w:t>☐</w:t>
            </w:r>
          </w:p>
        </w:tc>
      </w:tr>
      <w:tr>
        <w:tc>
          <w:tcPr>
            <w:tcW w:type="dxa" w:w="2880"/>
            <w:tcW w:w="7920" w:type="dxa"/>
          </w:tcPr>
          <w:p>
            <w:r>
              <w:rPr>
                <w:b/>
              </w:rPr>
              <w:t>Revelation 4:11</w:t>
            </w:r>
          </w:p>
        </w:tc>
        <w:tc>
          <w:tcPr>
            <w:tcW w:type="dxa" w:w="2880"/>
            <w:tcW w:w="7920" w:type="dxa"/>
          </w:tcPr>
          <w:p>
            <w:r>
              <w:rPr>
                <w:b/>
              </w:rPr>
              <w:t>Ubusokololo 4:11</w:t>
            </w:r>
          </w:p>
        </w:tc>
        <w:tc>
          <w:tcPr>
            <w:tcW w:type="dxa" w:w="2880"/>
            <w:tcW w:w="1440" w:type="dxa"/>
          </w:tcPr>
          <w:p>
            <w:pPr>
              <w:jc w:val="center"/>
            </w:pPr>
            <w:r>
              <w:rPr>
                <w:b/>
              </w:rPr>
              <w:t>OK</w:t>
            </w:r>
          </w:p>
        </w:tc>
      </w:tr>
      <w:tr>
        <w:tc>
          <w:tcPr>
            <w:tcW w:type="dxa" w:w="2880"/>
            <w:tcW w:w="7920" w:type="dxa"/>
          </w:tcPr>
          <w:p>
            <w:pPr>
              <w:spacing w:line="480" w:lineRule="auto"/>
            </w:pPr>
            <w:r>
              <w:t xml:space="preserve">"Worthy are you, our Lord and our God, to receive glory and </w:t>
            </w:r>
            <w:r>
              <w:rPr>
                <w:b/>
              </w:rPr>
              <w:t>honor</w:t>
            </w:r>
            <w:r>
              <w:t xml:space="preserve"> and power,for you created all things, and by your will they existed and were created."</w:t>
            </w:r>
          </w:p>
        </w:tc>
        <w:tc>
          <w:tcPr>
            <w:tcW w:type="dxa" w:w="2880"/>
            <w:tcW w:w="7920" w:type="dxa"/>
          </w:tcPr>
          <w:p>
            <w:pPr>
              <w:spacing w:line="480" w:lineRule="auto"/>
            </w:pPr>
            <w:r>
              <w:t>"Mwalilinga, mwe Shikulu kabili Lesa wesu, ukupokelela ubukata no mucinshi na maka, pantu nimwe mwabumbile ifintu fyonse, na kubufwayo bwenu eko fyabeleleko kabili eko fya bumbilwe."</w:t>
            </w:r>
          </w:p>
        </w:tc>
        <w:tc>
          <w:tcPr>
            <w:tcW w:type="dxa" w:w="2880"/>
            <w:vAlign w:val="center"/>
            <w:tcW w:w="1440" w:type="dxa"/>
          </w:tcPr>
          <w:p>
            <w:pPr>
              <w:jc w:val="center"/>
            </w:pPr>
            <w:r>
              <w:t>☐</w:t>
            </w:r>
          </w:p>
        </w:tc>
      </w:tr>
      <w:tr>
        <w:tc>
          <w:tcPr>
            <w:tcW w:type="dxa" w:w="2880"/>
            <w:tcW w:w="7920" w:type="dxa"/>
          </w:tcPr>
          <w:p>
            <w:r>
              <w:rPr>
                <w:b/>
              </w:rPr>
              <w:t>Revelation 7:12</w:t>
            </w:r>
          </w:p>
        </w:tc>
        <w:tc>
          <w:tcPr>
            <w:tcW w:type="dxa" w:w="2880"/>
            <w:tcW w:w="7920" w:type="dxa"/>
          </w:tcPr>
          <w:p>
            <w:r>
              <w:rPr>
                <w:b/>
              </w:rPr>
              <w:t>Ubusokololo 7:12</w:t>
            </w:r>
          </w:p>
        </w:tc>
        <w:tc>
          <w:tcPr>
            <w:tcW w:type="dxa" w:w="2880"/>
            <w:tcW w:w="1440" w:type="dxa"/>
          </w:tcPr>
          <w:p>
            <w:pPr>
              <w:jc w:val="center"/>
            </w:pPr>
            <w:r>
              <w:rPr>
                <w:b/>
              </w:rPr>
              <w:t>OK</w:t>
            </w:r>
          </w:p>
        </w:tc>
      </w:tr>
      <w:tr>
        <w:tc>
          <w:tcPr>
            <w:tcW w:type="dxa" w:w="2880"/>
            <w:tcW w:w="7920" w:type="dxa"/>
          </w:tcPr>
          <w:p>
            <w:pPr>
              <w:spacing w:line="480" w:lineRule="auto"/>
            </w:pPr>
            <w:r>
              <w:t>saying,</w:t>
              <w:br/>
              <w:br/>
              <w:t xml:space="preserve"> "Amen! Praise, glory, wisdom, thanksgiving, </w:t>
            </w:r>
            <w:r>
              <w:rPr>
                <w:b/>
              </w:rPr>
              <w:t>honor</w:t>
            </w:r>
            <w:r>
              <w:t>, power, and strength be to our God forever and ever! Amen!"</w:t>
              <w:br/>
              <w:br/>
            </w:r>
          </w:p>
        </w:tc>
        <w:tc>
          <w:tcPr>
            <w:tcW w:type="dxa" w:w="2880"/>
            <w:tcW w:w="7920" w:type="dxa"/>
          </w:tcPr>
          <w:p>
            <w:pPr>
              <w:spacing w:line="480" w:lineRule="auto"/>
            </w:pPr>
            <w:r>
              <w:t>ukulanda ati, ''Amen! Amalumbo, ubukata, amano, amaatotelo, umucinshi, amaka, no bukose fibe kuli Lesa wesu umuyayaya no muyayaya! Ameni!"</w:t>
            </w:r>
          </w:p>
        </w:tc>
        <w:tc>
          <w:tcPr>
            <w:tcW w:type="dxa" w:w="2880"/>
            <w:vAlign w:val="center"/>
            <w:tcW w:w="1440" w:type="dxa"/>
          </w:tcPr>
          <w:p>
            <w:pPr>
              <w:jc w:val="center"/>
            </w:pPr>
            <w:r>
              <w:t>☐</w:t>
            </w:r>
          </w:p>
        </w:tc>
      </w:tr>
    </w:tbl>
    <w:p>
      <w:pPr>
        <w:pStyle w:val="Heading1"/>
        <w:spacing w:before="0"/>
      </w:pPr>
      <w:r>
        <w:t>hope (G1680, G1679)</w:t>
      </w:r>
    </w:p>
    <w:p>
      <w:r/>
      <w:r>
        <w:t>This word means a person’s desire for something good to happen, or an expectation and trust that something good will happen.</w:t>
      </w:r>
      <w:r/>
      <w:r/>
    </w:p>
    <w:p>
      <w:pPr>
        <w:pStyle w:val="ListBullet"/>
        <w:spacing w:line="240" w:lineRule="auto"/>
        <w:ind w:left="720"/>
      </w:pPr>
      <w:r/>
      <w:r>
        <w:t>It is sometimes used when a person is certain that what is hoped for will happen.</w:t>
      </w:r>
      <w:r/>
    </w:p>
    <w:p>
      <w:pPr>
        <w:pStyle w:val="ListBullet"/>
        <w:spacing w:line="240" w:lineRule="auto"/>
        <w:ind w:left="720"/>
      </w:pPr>
      <w:r/>
      <w:r>
        <w:t>It is sometimes used when a person desires for something good to happen but is not certain that it will.</w:t>
      </w:r>
      <w:r/>
    </w:p>
    <w:p>
      <w:pPr>
        <w:pStyle w:val="ListBullet"/>
        <w:spacing w:line="240" w:lineRule="auto" w:after="0"/>
        <w:ind w:left="720"/>
      </w:pPr>
      <w:r/>
      <w:r>
        <w:t>It is sometimes used to mean the reason why a person is hoping for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12:21</w:t>
            </w:r>
          </w:p>
        </w:tc>
        <w:tc>
          <w:tcPr>
            <w:tcW w:type="dxa" w:w="2880"/>
            <w:tcW w:w="7920" w:type="dxa"/>
          </w:tcPr>
          <w:p>
            <w:r>
              <w:rPr>
                <w:b/>
              </w:rPr>
              <w:t>Mateo 12:21</w:t>
            </w:r>
          </w:p>
        </w:tc>
        <w:tc>
          <w:tcPr>
            <w:tcW w:type="dxa" w:w="2880"/>
            <w:tcW w:w="1440" w:type="dxa"/>
          </w:tcPr>
          <w:p>
            <w:pPr>
              <w:jc w:val="center"/>
            </w:pPr>
            <w:r>
              <w:rPr>
                <w:b/>
              </w:rPr>
              <w:t>OK</w:t>
            </w:r>
          </w:p>
        </w:tc>
      </w:tr>
      <w:tr>
        <w:tc>
          <w:tcPr>
            <w:tcW w:type="dxa" w:w="2880"/>
            <w:tcW w:w="7920" w:type="dxa"/>
          </w:tcPr>
          <w:p>
            <w:pPr>
              <w:spacing w:line="480" w:lineRule="auto"/>
            </w:pPr>
            <w:r>
              <w:t xml:space="preserve">and in his name the Gentiles will have </w:t>
            </w:r>
            <w:r>
              <w:rPr>
                <w:b/>
              </w:rPr>
              <w:t>hope</w:t>
            </w:r>
            <w:r>
              <w:t>."</w:t>
            </w:r>
          </w:p>
        </w:tc>
        <w:tc>
          <w:tcPr>
            <w:tcW w:type="dxa" w:w="2880"/>
            <w:tcW w:w="7920" w:type="dxa"/>
          </w:tcPr>
          <w:p>
            <w:pPr>
              <w:spacing w:line="480" w:lineRule="auto"/>
            </w:pPr>
            <w:r>
              <w:t>na mwi shina lyakwe abena Fyalo baka kwatilamo isubilo."</w:t>
            </w:r>
          </w:p>
        </w:tc>
        <w:tc>
          <w:tcPr>
            <w:tcW w:type="dxa" w:w="2880"/>
            <w:vAlign w:val="center"/>
            <w:tcW w:w="1440" w:type="dxa"/>
          </w:tcPr>
          <w:p>
            <w:pPr>
              <w:jc w:val="center"/>
            </w:pPr>
            <w:r>
              <w:t>☐</w:t>
            </w:r>
          </w:p>
        </w:tc>
      </w:tr>
      <w:tr>
        <w:tc>
          <w:tcPr>
            <w:tcW w:type="dxa" w:w="2880"/>
            <w:tcW w:w="7920" w:type="dxa"/>
          </w:tcPr>
          <w:p>
            <w:r>
              <w:rPr>
                <w:b/>
              </w:rPr>
              <w:t>Luke 24:21</w:t>
            </w:r>
          </w:p>
        </w:tc>
        <w:tc>
          <w:tcPr>
            <w:tcW w:type="dxa" w:w="2880"/>
            <w:tcW w:w="7920" w:type="dxa"/>
          </w:tcPr>
          <w:p>
            <w:r>
              <w:rPr>
                <w:b/>
              </w:rPr>
              <w:t>Luka 24:21</w:t>
            </w:r>
          </w:p>
        </w:tc>
        <w:tc>
          <w:tcPr>
            <w:tcW w:type="dxa" w:w="2880"/>
            <w:tcW w:w="1440" w:type="dxa"/>
          </w:tcPr>
          <w:p>
            <w:pPr>
              <w:jc w:val="center"/>
            </w:pPr>
            <w:r>
              <w:rPr>
                <w:b/>
              </w:rPr>
              <w:t>OK</w:t>
            </w:r>
          </w:p>
        </w:tc>
      </w:tr>
      <w:tr>
        <w:tc>
          <w:tcPr>
            <w:tcW w:type="dxa" w:w="2880"/>
            <w:tcW w:w="7920" w:type="dxa"/>
          </w:tcPr>
          <w:p>
            <w:pPr>
              <w:spacing w:line="480" w:lineRule="auto"/>
            </w:pPr>
            <w:r>
              <w:t xml:space="preserve">But we </w:t>
            </w:r>
            <w:r>
              <w:rPr>
                <w:b/>
              </w:rPr>
              <w:t>hoped</w:t>
            </w:r>
            <w:r>
              <w:t xml:space="preserve"> that he was the one who was going to redeem Israel. Yes, and what is more, it is now the third day since all these things happened.</w:t>
            </w:r>
          </w:p>
        </w:tc>
        <w:tc>
          <w:tcPr>
            <w:tcW w:type="dxa" w:w="2880"/>
            <w:tcW w:w="7920" w:type="dxa"/>
          </w:tcPr>
          <w:p>
            <w:pPr>
              <w:spacing w:line="480" w:lineRule="auto"/>
            </w:pPr>
            <w:r>
              <w:t>Lelo fwebo twalesubila ukwebati ni ena uwali no kulubula Isreali. Ee, kabili icacilapo cinshi, nomba buno bushiku bwakulenga shitatu apo ifi fintu fya citikile.</w:t>
            </w:r>
          </w:p>
        </w:tc>
        <w:tc>
          <w:tcPr>
            <w:tcW w:type="dxa" w:w="2880"/>
            <w:vAlign w:val="center"/>
            <w:tcW w:w="1440" w:type="dxa"/>
          </w:tcPr>
          <w:p>
            <w:pPr>
              <w:jc w:val="center"/>
            </w:pPr>
            <w:r>
              <w:t>☐</w:t>
            </w:r>
          </w:p>
        </w:tc>
      </w:tr>
      <w:tr>
        <w:tc>
          <w:tcPr>
            <w:tcW w:type="dxa" w:w="2880"/>
            <w:tcW w:w="7920" w:type="dxa"/>
          </w:tcPr>
          <w:p>
            <w:r>
              <w:rPr>
                <w:b/>
              </w:rPr>
              <w:t>Acts 24:15</w:t>
            </w:r>
          </w:p>
        </w:tc>
        <w:tc>
          <w:tcPr>
            <w:tcW w:type="dxa" w:w="2880"/>
            <w:tcW w:w="7920" w:type="dxa"/>
          </w:tcPr>
          <w:p>
            <w:r>
              <w:rPr>
                <w:b/>
              </w:rPr>
              <w:t>Imilimo ya batumwa 24:15</w:t>
            </w:r>
          </w:p>
        </w:tc>
        <w:tc>
          <w:tcPr>
            <w:tcW w:type="dxa" w:w="2880"/>
            <w:tcW w:w="1440" w:type="dxa"/>
          </w:tcPr>
          <w:p>
            <w:pPr>
              <w:jc w:val="center"/>
            </w:pPr>
            <w:r>
              <w:rPr>
                <w:b/>
              </w:rPr>
              <w:t>OK</w:t>
            </w:r>
          </w:p>
        </w:tc>
      </w:tr>
      <w:tr>
        <w:tc>
          <w:tcPr>
            <w:tcW w:type="dxa" w:w="2880"/>
            <w:tcW w:w="7920" w:type="dxa"/>
          </w:tcPr>
          <w:p>
            <w:pPr>
              <w:spacing w:line="480" w:lineRule="auto"/>
            </w:pPr>
            <w:r>
              <w:t xml:space="preserve">I have a </w:t>
            </w:r>
            <w:r>
              <w:rPr>
                <w:b/>
              </w:rPr>
              <w:t>hope</w:t>
            </w:r>
            <w:r>
              <w:t xml:space="preserve"> in God, which these men also have, that there will be a resurrection of both the righteous and the wicked.</w:t>
            </w:r>
          </w:p>
        </w:tc>
        <w:tc>
          <w:tcPr>
            <w:tcW w:type="dxa" w:w="2880"/>
            <w:tcW w:w="7920" w:type="dxa"/>
          </w:tcPr>
          <w:p>
            <w:pPr>
              <w:spacing w:line="480" w:lineRule="auto"/>
            </w:pPr>
            <w:r>
              <w:t>Ndikwete isubilo muli Lesa, ico aba bantu nabo bakwata, ukwebati kukabo ukubuka ku bafwa kuli bonse abakulungama na babifi.</w:t>
            </w:r>
          </w:p>
        </w:tc>
        <w:tc>
          <w:tcPr>
            <w:tcW w:type="dxa" w:w="2880"/>
            <w:vAlign w:val="center"/>
            <w:tcW w:w="1440" w:type="dxa"/>
          </w:tcPr>
          <w:p>
            <w:pPr>
              <w:jc w:val="center"/>
            </w:pPr>
            <w:r>
              <w:t>☐</w:t>
            </w:r>
          </w:p>
        </w:tc>
      </w:tr>
      <w:tr>
        <w:tc>
          <w:tcPr>
            <w:tcW w:type="dxa" w:w="2880"/>
            <w:tcW w:w="7920" w:type="dxa"/>
          </w:tcPr>
          <w:p>
            <w:r>
              <w:rPr>
                <w:b/>
              </w:rPr>
              <w:t>Romans 15:13</w:t>
            </w:r>
          </w:p>
        </w:tc>
        <w:tc>
          <w:tcPr>
            <w:tcW w:type="dxa" w:w="2880"/>
            <w:tcW w:w="7920" w:type="dxa"/>
          </w:tcPr>
          <w:p>
            <w:r>
              <w:rPr>
                <w:b/>
              </w:rPr>
              <w:t>Abena roma 15:13</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w:t>
            </w:r>
            <w:r>
              <w:rPr>
                <w:b/>
              </w:rPr>
              <w:t>hope</w:t>
            </w:r>
            <w:r>
              <w:t xml:space="preserve"> fill you with all joy and peace in believing, so that by the power of the Holy Spirit you may abound in </w:t>
            </w:r>
            <w:r>
              <w:rPr>
                <w:b/>
              </w:rPr>
              <w:t>hope</w:t>
            </w:r>
            <w:r>
              <w:t>.</w:t>
            </w:r>
          </w:p>
        </w:tc>
        <w:tc>
          <w:tcPr>
            <w:tcW w:type="dxa" w:w="2880"/>
            <w:tcW w:w="7920" w:type="dxa"/>
          </w:tcPr>
          <w:p>
            <w:pPr>
              <w:spacing w:line="480" w:lineRule="auto"/>
            </w:pPr>
            <w:r>
              <w:t>Nomba Lesa we subilo engesusha muli mwebo insansa shonse no mutende mukucetekela, pakwebati ukupitila mumaka ya Mupashi wa Mushilo mwingekalilila mwisubilo.</w:t>
            </w:r>
          </w:p>
        </w:tc>
        <w:tc>
          <w:tcPr>
            <w:tcW w:type="dxa" w:w="2880"/>
            <w:vAlign w:val="center"/>
            <w:tcW w:w="1440" w:type="dxa"/>
          </w:tcPr>
          <w:p>
            <w:pPr>
              <w:jc w:val="center"/>
            </w:pPr>
            <w:r>
              <w:t>☐</w:t>
            </w:r>
          </w:p>
        </w:tc>
      </w:tr>
      <w:tr>
        <w:tc>
          <w:tcPr>
            <w:tcW w:type="dxa" w:w="2880"/>
            <w:tcW w:w="7920" w:type="dxa"/>
          </w:tcPr>
          <w:p>
            <w:r>
              <w:rPr>
                <w:b/>
              </w:rPr>
              <w:t>1 Corinthians 13:13</w:t>
            </w:r>
          </w:p>
        </w:tc>
        <w:tc>
          <w:tcPr>
            <w:tcW w:type="dxa" w:w="2880"/>
            <w:tcW w:w="7920" w:type="dxa"/>
          </w:tcPr>
          <w:p>
            <w:r>
              <w:rPr>
                <w:b/>
              </w:rPr>
              <w:t>1 Korinto 13:13</w:t>
            </w:r>
          </w:p>
        </w:tc>
        <w:tc>
          <w:tcPr>
            <w:tcW w:type="dxa" w:w="2880"/>
            <w:tcW w:w="1440" w:type="dxa"/>
          </w:tcPr>
          <w:p>
            <w:pPr>
              <w:jc w:val="center"/>
            </w:pPr>
            <w:r>
              <w:rPr>
                <w:b/>
              </w:rPr>
              <w:t>OK</w:t>
            </w:r>
          </w:p>
        </w:tc>
      </w:tr>
      <w:tr>
        <w:tc>
          <w:tcPr>
            <w:tcW w:type="dxa" w:w="2880"/>
            <w:tcW w:w="7920" w:type="dxa"/>
          </w:tcPr>
          <w:p>
            <w:pPr>
              <w:spacing w:line="480" w:lineRule="auto"/>
            </w:pPr>
            <w:r>
              <w:t xml:space="preserve">But now these three remain: faith, </w:t>
            </w:r>
            <w:r>
              <w:rPr>
                <w:b/>
              </w:rPr>
              <w:t>hope</w:t>
            </w:r>
            <w:r>
              <w:t>, and love. But the greatest of these is love.</w:t>
            </w:r>
          </w:p>
        </w:tc>
        <w:tc>
          <w:tcPr>
            <w:tcW w:type="dxa" w:w="2880"/>
            <w:tcW w:w="7920" w:type="dxa"/>
          </w:tcPr>
          <w:p>
            <w:pPr>
              <w:spacing w:line="480" w:lineRule="auto"/>
            </w:pPr>
            <w:r>
              <w:t>Lelo nomba ifi fitatu filishele: ukutetekela, isubilo, no kutemwa. Lelo icakulisha pali fi kutemwa.</w:t>
            </w:r>
          </w:p>
        </w:tc>
        <w:tc>
          <w:tcPr>
            <w:tcW w:type="dxa" w:w="2880"/>
            <w:vAlign w:val="center"/>
            <w:tcW w:w="1440" w:type="dxa"/>
          </w:tcPr>
          <w:p>
            <w:pPr>
              <w:jc w:val="center"/>
            </w:pPr>
            <w:r>
              <w:t>☐</w:t>
            </w:r>
          </w:p>
        </w:tc>
      </w:tr>
      <w:tr>
        <w:tc>
          <w:tcPr>
            <w:tcW w:type="dxa" w:w="2880"/>
            <w:tcW w:w="7920" w:type="dxa"/>
          </w:tcPr>
          <w:p>
            <w:r>
              <w:rPr>
                <w:b/>
              </w:rPr>
              <w:t>2 Corinthians 3:12</w:t>
            </w:r>
          </w:p>
        </w:tc>
        <w:tc>
          <w:tcPr>
            <w:tcW w:type="dxa" w:w="2880"/>
            <w:tcW w:w="7920" w:type="dxa"/>
          </w:tcPr>
          <w:p>
            <w:r>
              <w:rPr>
                <w:b/>
              </w:rPr>
              <w:t>2 Korinti 3:12</w:t>
            </w:r>
          </w:p>
        </w:tc>
        <w:tc>
          <w:tcPr>
            <w:tcW w:type="dxa" w:w="2880"/>
            <w:tcW w:w="1440" w:type="dxa"/>
          </w:tcPr>
          <w:p>
            <w:pPr>
              <w:jc w:val="center"/>
            </w:pPr>
            <w:r>
              <w:rPr>
                <w:b/>
              </w:rPr>
              <w:t>OK</w:t>
            </w:r>
          </w:p>
        </w:tc>
      </w:tr>
      <w:tr>
        <w:tc>
          <w:tcPr>
            <w:tcW w:type="dxa" w:w="2880"/>
            <w:tcW w:w="7920" w:type="dxa"/>
          </w:tcPr>
          <w:p>
            <w:pPr>
              <w:spacing w:line="480" w:lineRule="auto"/>
            </w:pPr>
            <w:r>
              <w:t xml:space="preserve">Since we have such a </w:t>
            </w:r>
            <w:r>
              <w:rPr>
                <w:b/>
              </w:rPr>
              <w:t>hope</w:t>
            </w:r>
            <w:r>
              <w:t>, we are very bold.</w:t>
            </w:r>
          </w:p>
        </w:tc>
        <w:tc>
          <w:tcPr>
            <w:tcW w:type="dxa" w:w="2880"/>
            <w:tcW w:w="7920" w:type="dxa"/>
          </w:tcPr>
          <w:p>
            <w:pPr>
              <w:spacing w:line="480" w:lineRule="auto"/>
            </w:pPr>
            <w:r>
              <w:t>Apo tuli ne subililo lyakubefi, tuli abakushipa sana.</w:t>
            </w:r>
          </w:p>
        </w:tc>
        <w:tc>
          <w:tcPr>
            <w:tcW w:type="dxa" w:w="2880"/>
            <w:vAlign w:val="center"/>
            <w:tcW w:w="1440" w:type="dxa"/>
          </w:tcPr>
          <w:p>
            <w:pPr>
              <w:jc w:val="center"/>
            </w:pPr>
            <w:r>
              <w:t>☐</w:t>
            </w:r>
          </w:p>
        </w:tc>
      </w:tr>
      <w:tr>
        <w:tc>
          <w:tcPr>
            <w:tcW w:type="dxa" w:w="2880"/>
            <w:tcW w:w="7920" w:type="dxa"/>
          </w:tcPr>
          <w:p>
            <w:r>
              <w:rPr>
                <w:b/>
              </w:rPr>
              <w:t>Ephesians 1:18</w:t>
            </w:r>
          </w:p>
        </w:tc>
        <w:tc>
          <w:tcPr>
            <w:tcW w:type="dxa" w:w="2880"/>
            <w:tcW w:w="7920" w:type="dxa"/>
          </w:tcPr>
          <w:p>
            <w:r>
              <w:rPr>
                <w:b/>
              </w:rPr>
              <w:t>Efeso 1:18</w:t>
            </w:r>
          </w:p>
        </w:tc>
        <w:tc>
          <w:tcPr>
            <w:tcW w:type="dxa" w:w="2880"/>
            <w:tcW w:w="1440" w:type="dxa"/>
          </w:tcPr>
          <w:p>
            <w:pPr>
              <w:jc w:val="center"/>
            </w:pPr>
            <w:r>
              <w:rPr>
                <w:b/>
              </w:rPr>
              <w:t>OK</w:t>
            </w:r>
          </w:p>
        </w:tc>
      </w:tr>
      <w:tr>
        <w:tc>
          <w:tcPr>
            <w:tcW w:type="dxa" w:w="2880"/>
            <w:tcW w:w="7920" w:type="dxa"/>
          </w:tcPr>
          <w:p>
            <w:pPr>
              <w:spacing w:line="480" w:lineRule="auto"/>
            </w:pPr>
            <w:r>
              <w:t xml:space="preserve">I pray that the eyes of your heart may be enlightened, that you may know the </w:t>
            </w:r>
            <w:r>
              <w:rPr>
                <w:b/>
              </w:rPr>
              <w:t>hope</w:t>
            </w:r>
            <w:r>
              <w:t xml:space="preserve"> to which he has called you and the riches of his glorious inheritance among all God's holy people.</w:t>
            </w:r>
          </w:p>
        </w:tc>
        <w:tc>
          <w:tcPr>
            <w:tcW w:type="dxa" w:w="2880"/>
            <w:tcW w:w="7920" w:type="dxa"/>
          </w:tcPr>
          <w:p>
            <w:pPr>
              <w:spacing w:line="480" w:lineRule="auto"/>
            </w:pPr>
            <w:r>
              <w:t>Nkopepa ukwebati amenso yenu aya ku mutima yengesuka, pakwebati mwingeshiba isubilo lintu amikutilemo no kucindama kwa bukata bwa bupyani bwakwe ubwaba pali bonse abantu bamushilo bakwa Lesa.</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Filipi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w:t>
            </w:r>
            <w:r>
              <w:rPr>
                <w:b/>
              </w:rPr>
              <w:t>hope</w:t>
            </w:r>
            <w:r>
              <w:t xml:space="preserve"> that I will in no way be ashamed, but with all boldness, now as always, Christ will be exalted in my body, whether by life or by death.</w:t>
            </w:r>
          </w:p>
        </w:tc>
        <w:tc>
          <w:tcPr>
            <w:tcW w:type="dxa" w:w="2880"/>
            <w:tcW w:w="7920" w:type="dxa"/>
          </w:tcPr>
          <w:p>
            <w:pPr>
              <w:spacing w:line="480" w:lineRule="auto"/>
            </w:pPr>
            <w:r>
              <w:t>Kufwaisha kwandi no ku subila kwandi ukwebati nshakalengwe insoni iyoo, lelo mukushipa konse, nomba pamo nga lyonse, Kristu akasumbulwa mu mubili wandi, nangu ni mu mweo nangu ni mu mfwa.</w:t>
            </w:r>
          </w:p>
        </w:tc>
        <w:tc>
          <w:tcPr>
            <w:tcW w:type="dxa" w:w="2880"/>
            <w:vAlign w:val="center"/>
            <w:tcW w:w="1440" w:type="dxa"/>
          </w:tcPr>
          <w:p>
            <w:pPr>
              <w:jc w:val="center"/>
            </w:pPr>
            <w:r>
              <w:t>☐</w:t>
            </w:r>
          </w:p>
        </w:tc>
      </w:tr>
      <w:tr>
        <w:tc>
          <w:tcPr>
            <w:tcW w:type="dxa" w:w="2880"/>
            <w:tcW w:w="7920" w:type="dxa"/>
          </w:tcPr>
          <w:p>
            <w:r>
              <w:rPr>
                <w:b/>
              </w:rPr>
              <w:t>Colossians 1:27</w:t>
            </w:r>
          </w:p>
        </w:tc>
        <w:tc>
          <w:tcPr>
            <w:tcW w:type="dxa" w:w="2880"/>
            <w:tcW w:w="7920" w:type="dxa"/>
          </w:tcPr>
          <w:p>
            <w:r>
              <w:rPr>
                <w:b/>
              </w:rPr>
              <w:t>Abena kolose 1:27</w:t>
            </w:r>
          </w:p>
        </w:tc>
        <w:tc>
          <w:tcPr>
            <w:tcW w:type="dxa" w:w="2880"/>
            <w:tcW w:w="1440" w:type="dxa"/>
          </w:tcPr>
          <w:p>
            <w:pPr>
              <w:jc w:val="center"/>
            </w:pPr>
            <w:r>
              <w:rPr>
                <w:b/>
              </w:rPr>
              <w:t>OK</w:t>
            </w:r>
          </w:p>
        </w:tc>
      </w:tr>
      <w:tr>
        <w:tc>
          <w:tcPr>
            <w:tcW w:type="dxa" w:w="2880"/>
            <w:tcW w:w="7920" w:type="dxa"/>
          </w:tcPr>
          <w:p>
            <w:pPr>
              <w:spacing w:line="480" w:lineRule="auto"/>
            </w:pPr>
            <w:r>
              <w:t xml:space="preserve">It is to them that God wanted to make known the riches of the glory of this mystery among the Gentiles, which is Christ in you, the </w:t>
            </w:r>
            <w:r>
              <w:rPr>
                <w:b/>
              </w:rPr>
              <w:t>hope</w:t>
            </w:r>
            <w:r>
              <w:t xml:space="preserve"> of glory.</w:t>
            </w:r>
          </w:p>
        </w:tc>
        <w:tc>
          <w:tcPr>
            <w:tcW w:type="dxa" w:w="2880"/>
            <w:tcW w:w="7920" w:type="dxa"/>
          </w:tcPr>
          <w:p>
            <w:pPr>
              <w:spacing w:line="480" w:lineRule="auto"/>
            </w:pPr>
            <w:r>
              <w:t>Nikuli aba eko Lesa alikufwaya ukusokolwela ubukankala bwa bukata bwa fya nkama ku bena Fyalo, ifili ni Kristu muli mwebo, isubilo lya bukata.</w:t>
            </w:r>
          </w:p>
        </w:tc>
        <w:tc>
          <w:tcPr>
            <w:tcW w:type="dxa" w:w="2880"/>
            <w:vAlign w:val="center"/>
            <w:tcW w:w="1440" w:type="dxa"/>
          </w:tcPr>
          <w:p>
            <w:pPr>
              <w:jc w:val="center"/>
            </w:pPr>
            <w:r>
              <w:t>☐</w:t>
            </w:r>
          </w:p>
        </w:tc>
      </w:tr>
      <w:tr>
        <w:tc>
          <w:tcPr>
            <w:tcW w:type="dxa" w:w="2880"/>
            <w:tcW w:w="7920" w:type="dxa"/>
          </w:tcPr>
          <w:p>
            <w:r>
              <w:rPr>
                <w:b/>
              </w:rPr>
              <w:t>1 Thessalonians 4:13</w:t>
            </w:r>
          </w:p>
        </w:tc>
        <w:tc>
          <w:tcPr>
            <w:tcW w:type="dxa" w:w="2880"/>
            <w:tcW w:w="7920" w:type="dxa"/>
          </w:tcPr>
          <w:p>
            <w:r>
              <w:rPr>
                <w:b/>
              </w:rPr>
              <w:t>1 Tesalonika 4:13</w:t>
            </w:r>
          </w:p>
        </w:tc>
        <w:tc>
          <w:tcPr>
            <w:tcW w:type="dxa" w:w="2880"/>
            <w:tcW w:w="1440" w:type="dxa"/>
          </w:tcPr>
          <w:p>
            <w:pPr>
              <w:jc w:val="center"/>
            </w:pPr>
            <w:r>
              <w:rPr>
                <w:b/>
              </w:rPr>
              <w:t>OK</w:t>
            </w:r>
          </w:p>
        </w:tc>
      </w:tr>
      <w:tr>
        <w:tc>
          <w:tcPr>
            <w:tcW w:type="dxa" w:w="2880"/>
            <w:tcW w:w="7920" w:type="dxa"/>
          </w:tcPr>
          <w:p>
            <w:pPr>
              <w:spacing w:line="480" w:lineRule="auto"/>
            </w:pPr>
            <w:r>
              <w:t xml:space="preserve">We do not want you to be uninformed, brothers, about those who sleep, so that you do not grieve like the rest, who do not have </w:t>
            </w:r>
            <w:r>
              <w:rPr>
                <w:b/>
              </w:rPr>
              <w:t>hope</w:t>
            </w:r>
            <w:r>
              <w:t>.</w:t>
            </w:r>
          </w:p>
        </w:tc>
        <w:tc>
          <w:tcPr>
            <w:tcW w:type="dxa" w:w="2880"/>
            <w:tcW w:w="7920" w:type="dxa"/>
          </w:tcPr>
          <w:p>
            <w:pPr>
              <w:spacing w:line="480" w:lineRule="auto"/>
            </w:pPr>
            <w:r>
              <w:t>Tatukofwaya mwebo mube ababula ukwishiba, mwe bamunyinane, pali abo abalala, pakwebati tamuli no bulanda kubati ni bambi, abatakwata isubilo.</w:t>
            </w:r>
          </w:p>
        </w:tc>
        <w:tc>
          <w:tcPr>
            <w:tcW w:type="dxa" w:w="2880"/>
            <w:vAlign w:val="center"/>
            <w:tcW w:w="1440" w:type="dxa"/>
          </w:tcPr>
          <w:p>
            <w:pPr>
              <w:jc w:val="center"/>
            </w:pPr>
            <w:r>
              <w:t>☐</w:t>
            </w:r>
          </w:p>
        </w:tc>
      </w:tr>
      <w:tr>
        <w:tc>
          <w:tcPr>
            <w:tcW w:type="dxa" w:w="2880"/>
            <w:tcW w:w="7920" w:type="dxa"/>
          </w:tcPr>
          <w:p>
            <w:r>
              <w:rPr>
                <w:b/>
              </w:rPr>
              <w:t>1 Timothy 1:1</w:t>
            </w:r>
          </w:p>
        </w:tc>
        <w:tc>
          <w:tcPr>
            <w:tcW w:type="dxa" w:w="2880"/>
            <w:tcW w:w="7920" w:type="dxa"/>
          </w:tcPr>
          <w:p>
            <w:r>
              <w:rPr>
                <w:b/>
              </w:rPr>
              <w:t>1 Timote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according to the commandment of God our Savior and Christ Jesus our </w:t>
            </w:r>
            <w:r>
              <w:rPr>
                <w:b/>
              </w:rPr>
              <w:t>hope</w:t>
            </w:r>
            <w:r>
              <w:t>,</w:t>
            </w:r>
          </w:p>
        </w:tc>
        <w:tc>
          <w:tcPr>
            <w:tcW w:type="dxa" w:w="2880"/>
            <w:tcW w:w="7920" w:type="dxa"/>
          </w:tcPr>
          <w:p>
            <w:pPr>
              <w:spacing w:line="480" w:lineRule="auto"/>
            </w:pPr>
            <w:r>
              <w:t>Paulo, umutumwa wakwa Yesu Kristu ukulingana ne funde lyakwa Lesa Umupusushi wesu na Yesu Kristu isubilo lyesu,</w:t>
            </w:r>
          </w:p>
        </w:tc>
        <w:tc>
          <w:tcPr>
            <w:tcW w:type="dxa" w:w="2880"/>
            <w:vAlign w:val="center"/>
            <w:tcW w:w="1440" w:type="dxa"/>
          </w:tcPr>
          <w:p>
            <w:pPr>
              <w:jc w:val="center"/>
            </w:pPr>
            <w:r>
              <w:t>☐</w:t>
            </w:r>
          </w:p>
        </w:tc>
      </w:tr>
      <w:tr>
        <w:tc>
          <w:tcPr>
            <w:tcW w:type="dxa" w:w="2880"/>
            <w:tcW w:w="7920" w:type="dxa"/>
          </w:tcPr>
          <w:p>
            <w:r>
              <w:rPr>
                <w:b/>
              </w:rPr>
              <w:t>Titus 2:13</w:t>
            </w:r>
          </w:p>
        </w:tc>
        <w:tc>
          <w:tcPr>
            <w:tcW w:type="dxa" w:w="2880"/>
            <w:tcW w:w="7920" w:type="dxa"/>
          </w:tcPr>
          <w:p>
            <w:r>
              <w:rPr>
                <w:b/>
              </w:rPr>
              <w:t>Tito 2:13</w:t>
            </w:r>
          </w:p>
        </w:tc>
        <w:tc>
          <w:tcPr>
            <w:tcW w:type="dxa" w:w="2880"/>
            <w:tcW w:w="1440" w:type="dxa"/>
          </w:tcPr>
          <w:p>
            <w:pPr>
              <w:jc w:val="center"/>
            </w:pPr>
            <w:r>
              <w:rPr>
                <w:b/>
              </w:rPr>
              <w:t>OK</w:t>
            </w:r>
          </w:p>
        </w:tc>
      </w:tr>
      <w:tr>
        <w:tc>
          <w:tcPr>
            <w:tcW w:type="dxa" w:w="2880"/>
            <w:tcW w:w="7920" w:type="dxa"/>
          </w:tcPr>
          <w:p>
            <w:pPr>
              <w:spacing w:line="480" w:lineRule="auto"/>
            </w:pPr>
            <w:r>
              <w:t xml:space="preserve">while we look forward to receiving our blessed </w:t>
            </w:r>
            <w:r>
              <w:rPr>
                <w:b/>
              </w:rPr>
              <w:t>hope</w:t>
            </w:r>
            <w:r>
              <w:t>, the appearance of the glory of our great God and Savior Jesus Christ.</w:t>
            </w:r>
          </w:p>
        </w:tc>
        <w:tc>
          <w:tcPr>
            <w:tcW w:type="dxa" w:w="2880"/>
            <w:tcW w:w="7920" w:type="dxa"/>
          </w:tcPr>
          <w:p>
            <w:pPr>
              <w:spacing w:line="480" w:lineRule="auto"/>
            </w:pPr>
            <w:r>
              <w:t>ulo tukololesha ku ntashi kukupokelela isubilo lye palo, ukumonekela kwa bukata bwakwa Lesa wesu umukalamba no Mupusushi Yesu Kristu.</w:t>
            </w:r>
          </w:p>
        </w:tc>
        <w:tc>
          <w:tcPr>
            <w:tcW w:type="dxa" w:w="2880"/>
            <w:vAlign w:val="center"/>
            <w:tcW w:w="1440" w:type="dxa"/>
          </w:tcPr>
          <w:p>
            <w:pPr>
              <w:jc w:val="center"/>
            </w:pPr>
            <w:r>
              <w:t>☐</w:t>
            </w:r>
          </w:p>
        </w:tc>
      </w:tr>
      <w:tr>
        <w:tc>
          <w:tcPr>
            <w:tcW w:type="dxa" w:w="2880"/>
            <w:tcW w:w="7920" w:type="dxa"/>
          </w:tcPr>
          <w:p>
            <w:r>
              <w:rPr>
                <w:b/>
              </w:rPr>
              <w:t>Hebrews 10:23</w:t>
            </w:r>
          </w:p>
        </w:tc>
        <w:tc>
          <w:tcPr>
            <w:tcW w:type="dxa" w:w="2880"/>
            <w:tcW w:w="7920" w:type="dxa"/>
          </w:tcPr>
          <w:p>
            <w:r>
              <w:rPr>
                <w:b/>
              </w:rPr>
              <w:t>Abahebere 10:23</w:t>
            </w:r>
          </w:p>
        </w:tc>
        <w:tc>
          <w:tcPr>
            <w:tcW w:type="dxa" w:w="2880"/>
            <w:tcW w:w="1440" w:type="dxa"/>
          </w:tcPr>
          <w:p>
            <w:pPr>
              <w:jc w:val="center"/>
            </w:pPr>
            <w:r>
              <w:rPr>
                <w:b/>
              </w:rPr>
              <w:t>OK</w:t>
            </w:r>
          </w:p>
        </w:tc>
      </w:tr>
      <w:tr>
        <w:tc>
          <w:tcPr>
            <w:tcW w:type="dxa" w:w="2880"/>
            <w:tcW w:w="7920" w:type="dxa"/>
          </w:tcPr>
          <w:p>
            <w:pPr>
              <w:spacing w:line="480" w:lineRule="auto"/>
            </w:pPr>
            <w:r>
              <w:t xml:space="preserve">Let us also hold firmly to the </w:t>
            </w:r>
            <w:r>
              <w:rPr>
                <w:b/>
              </w:rPr>
              <w:t>hope</w:t>
            </w:r>
            <w:r>
              <w:t xml:space="preserve"> we confess, for he who promised is faithful.</w:t>
            </w:r>
          </w:p>
        </w:tc>
        <w:tc>
          <w:tcPr>
            <w:tcW w:type="dxa" w:w="2880"/>
            <w:tcW w:w="7920" w:type="dxa"/>
          </w:tcPr>
          <w:p>
            <w:pPr>
              <w:spacing w:line="480" w:lineRule="auto"/>
            </w:pPr>
            <w:r>
              <w:t>Kabili natwikatishe isubilo tulumbula, pantu uwalaya wa cinshinka.</w:t>
            </w:r>
          </w:p>
        </w:tc>
        <w:tc>
          <w:tcPr>
            <w:tcW w:type="dxa" w:w="2880"/>
            <w:vAlign w:val="center"/>
            <w:tcW w:w="1440" w:type="dxa"/>
          </w:tcPr>
          <w:p>
            <w:pPr>
              <w:jc w:val="center"/>
            </w:pPr>
            <w:r>
              <w:t>☐</w:t>
            </w:r>
          </w:p>
        </w:tc>
      </w:tr>
      <w:tr>
        <w:tc>
          <w:tcPr>
            <w:tcW w:type="dxa" w:w="2880"/>
            <w:tcW w:w="7920" w:type="dxa"/>
          </w:tcPr>
          <w:p>
            <w:r>
              <w:rPr>
                <w:b/>
              </w:rPr>
              <w:t>1 Peter 1:13</w:t>
            </w:r>
          </w:p>
        </w:tc>
        <w:tc>
          <w:tcPr>
            <w:tcW w:type="dxa" w:w="2880"/>
            <w:tcW w:w="7920" w:type="dxa"/>
          </w:tcPr>
          <w:p>
            <w:r>
              <w:rPr>
                <w:b/>
              </w:rPr>
              <w:t>1 Petero 1:13</w:t>
            </w:r>
          </w:p>
        </w:tc>
        <w:tc>
          <w:tcPr>
            <w:tcW w:type="dxa" w:w="2880"/>
            <w:tcW w:w="1440" w:type="dxa"/>
          </w:tcPr>
          <w:p>
            <w:pPr>
              <w:jc w:val="center"/>
            </w:pPr>
            <w:r>
              <w:rPr>
                <w:b/>
              </w:rPr>
              <w:t>OK</w:t>
            </w:r>
          </w:p>
        </w:tc>
      </w:tr>
      <w:tr>
        <w:tc>
          <w:tcPr>
            <w:tcW w:type="dxa" w:w="2880"/>
            <w:tcW w:w="7920" w:type="dxa"/>
          </w:tcPr>
          <w:p>
            <w:pPr>
              <w:spacing w:line="480" w:lineRule="auto"/>
            </w:pPr>
            <w:r>
              <w:t xml:space="preserve">So gird up the loins of your mind. Be sober. Put your </w:t>
            </w:r>
            <w:r>
              <w:rPr>
                <w:b/>
              </w:rPr>
              <w:t>hope</w:t>
            </w:r>
            <w:r>
              <w:t xml:space="preserve"> fully on the grace that will be brought to you when Jesus Christ is revealed.</w:t>
            </w:r>
          </w:p>
        </w:tc>
        <w:tc>
          <w:tcPr>
            <w:tcW w:type="dxa" w:w="2880"/>
            <w:tcW w:w="7920" w:type="dxa"/>
          </w:tcPr>
          <w:p>
            <w:pPr>
              <w:spacing w:line="480" w:lineRule="auto"/>
            </w:pPr>
            <w:r>
              <w:t>Eco mube abaipekanya mu mano yenu. Mube abakutekanya. Bikeni isubilo mukusenaminwa uko ukukoisa ulo Yesu Kristu akasokololwa.</w:t>
            </w:r>
          </w:p>
        </w:tc>
        <w:tc>
          <w:tcPr>
            <w:tcW w:type="dxa" w:w="2880"/>
            <w:vAlign w:val="center"/>
            <w:tcW w:w="1440" w:type="dxa"/>
          </w:tcPr>
          <w:p>
            <w:pPr>
              <w:jc w:val="center"/>
            </w:pPr>
            <w:r>
              <w:t>☐</w:t>
            </w:r>
          </w:p>
        </w:tc>
      </w:tr>
      <w:tr>
        <w:tc>
          <w:tcPr>
            <w:tcW w:type="dxa" w:w="2880"/>
            <w:tcW w:w="7920" w:type="dxa"/>
          </w:tcPr>
          <w:p>
            <w:r>
              <w:rPr>
                <w:b/>
              </w:rPr>
              <w:t>1 John 3:3</w:t>
            </w:r>
          </w:p>
        </w:tc>
        <w:tc>
          <w:tcPr>
            <w:tcW w:type="dxa" w:w="2880"/>
            <w:tcW w:w="7920" w:type="dxa"/>
          </w:tcPr>
          <w:p>
            <w:r>
              <w:rPr>
                <w:b/>
              </w:rPr>
              <w:t>1 Yohane 3:3</w:t>
            </w:r>
          </w:p>
        </w:tc>
        <w:tc>
          <w:tcPr>
            <w:tcW w:type="dxa" w:w="2880"/>
            <w:tcW w:w="1440" w:type="dxa"/>
          </w:tcPr>
          <w:p>
            <w:pPr>
              <w:jc w:val="center"/>
            </w:pPr>
            <w:r>
              <w:rPr>
                <w:b/>
              </w:rPr>
              <w:t>OK</w:t>
            </w:r>
          </w:p>
        </w:tc>
      </w:tr>
      <w:tr>
        <w:tc>
          <w:tcPr>
            <w:tcW w:type="dxa" w:w="2880"/>
            <w:tcW w:w="7920" w:type="dxa"/>
          </w:tcPr>
          <w:p>
            <w:pPr>
              <w:spacing w:line="480" w:lineRule="auto"/>
            </w:pPr>
            <w:r>
              <w:t xml:space="preserve">Everyone who has this </w:t>
            </w:r>
            <w:r>
              <w:rPr>
                <w:b/>
              </w:rPr>
              <w:t>hope</w:t>
            </w:r>
            <w:r>
              <w:t xml:space="preserve"> in him purifies himself just as he is pure.</w:t>
            </w:r>
          </w:p>
        </w:tc>
        <w:tc>
          <w:tcPr>
            <w:tcW w:type="dxa" w:w="2880"/>
            <w:tcW w:w="7920" w:type="dxa"/>
          </w:tcPr>
          <w:p>
            <w:pPr>
              <w:spacing w:line="480" w:lineRule="auto"/>
            </w:pPr>
            <w:r>
              <w:t>Onse uukwete isubilo muli ena alaisangulula umwine ngefyo ena aba uwa sanguluka.</w:t>
            </w:r>
          </w:p>
        </w:tc>
        <w:tc>
          <w:tcPr>
            <w:tcW w:type="dxa" w:w="2880"/>
            <w:vAlign w:val="center"/>
            <w:tcW w:w="1440" w:type="dxa"/>
          </w:tcPr>
          <w:p>
            <w:pPr>
              <w:jc w:val="center"/>
            </w:pPr>
            <w:r>
              <w:t>☐</w:t>
            </w:r>
          </w:p>
        </w:tc>
      </w:tr>
    </w:tbl>
    <w:p>
      <w:pPr>
        <w:pStyle w:val="Heading1"/>
        <w:spacing w:before="0"/>
      </w:pPr>
      <w:r>
        <w:t>inheritance (G2817)</w:t>
      </w:r>
    </w:p>
    <w:p>
      <w:r/>
      <w:r>
        <w:t>This word means what is given to a person who is an heir. It can be money, land, or other kinds of property.</w:t>
      </w:r>
      <w:r/>
      <w:r/>
    </w:p>
    <w:p>
      <w:pPr>
        <w:pStyle w:val="ListBullet"/>
        <w:spacing w:line="240" w:lineRule="auto" w:after="0"/>
        <w:ind w:left="720"/>
      </w:pPr>
      <w:r/>
      <w:r>
        <w:t>This word can also mean a spiritual inheritance from God, or a reward from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12:13</w:t>
            </w:r>
          </w:p>
        </w:tc>
        <w:tc>
          <w:tcPr>
            <w:tcW w:type="dxa" w:w="2880"/>
            <w:tcW w:w="7920" w:type="dxa"/>
          </w:tcPr>
          <w:p>
            <w:r>
              <w:rPr>
                <w:b/>
              </w:rPr>
              <w:t>Luka 12:13</w:t>
            </w:r>
          </w:p>
        </w:tc>
        <w:tc>
          <w:tcPr>
            <w:tcW w:type="dxa" w:w="2880"/>
            <w:tcW w:w="1440" w:type="dxa"/>
          </w:tcPr>
          <w:p>
            <w:pPr>
              <w:jc w:val="center"/>
            </w:pPr>
            <w:r>
              <w:rPr>
                <w:b/>
              </w:rPr>
              <w:t>OK</w:t>
            </w:r>
          </w:p>
        </w:tc>
      </w:tr>
      <w:tr>
        <w:tc>
          <w:tcPr>
            <w:tcW w:type="dxa" w:w="2880"/>
            <w:tcW w:w="7920" w:type="dxa"/>
          </w:tcPr>
          <w:p>
            <w:pPr>
              <w:spacing w:line="480" w:lineRule="auto"/>
            </w:pPr>
            <w:r>
              <w:t xml:space="preserve">Then someone from the crowd said to him, "Teacher, tell my brother to divide the </w:t>
            </w:r>
            <w:r>
              <w:rPr>
                <w:b/>
              </w:rPr>
              <w:t>inheritance</w:t>
            </w:r>
            <w:r>
              <w:t xml:space="preserve"> with me."</w:t>
            </w:r>
          </w:p>
        </w:tc>
        <w:tc>
          <w:tcPr>
            <w:tcW w:type="dxa" w:w="2880"/>
            <w:tcW w:w="7920" w:type="dxa"/>
          </w:tcPr>
          <w:p>
            <w:pPr>
              <w:spacing w:line="480" w:lineRule="auto"/>
            </w:pPr>
            <w:r>
              <w:t>Elo umo uwa mwibumba alandile kuli ena ati, "Kasambilisha, ebeni munyinane ukwakanya icakaniko cabupyani na nebo."</w:t>
            </w:r>
          </w:p>
        </w:tc>
        <w:tc>
          <w:tcPr>
            <w:tcW w:type="dxa" w:w="2880"/>
            <w:vAlign w:val="center"/>
            <w:tcW w:w="1440" w:type="dxa"/>
          </w:tcPr>
          <w:p>
            <w:pPr>
              <w:jc w:val="center"/>
            </w:pPr>
            <w:r>
              <w:t>☐</w:t>
            </w:r>
          </w:p>
        </w:tc>
      </w:tr>
      <w:tr>
        <w:tc>
          <w:tcPr>
            <w:tcW w:type="dxa" w:w="2880"/>
            <w:tcW w:w="7920" w:type="dxa"/>
          </w:tcPr>
          <w:p>
            <w:r>
              <w:rPr>
                <w:b/>
              </w:rPr>
              <w:t>Acts 7:5</w:t>
            </w:r>
          </w:p>
        </w:tc>
        <w:tc>
          <w:tcPr>
            <w:tcW w:type="dxa" w:w="2880"/>
            <w:tcW w:w="7920" w:type="dxa"/>
          </w:tcPr>
          <w:p>
            <w:r>
              <w:rPr>
                <w:b/>
              </w:rPr>
              <w:t>Imilimo ya batumwa 7:5</w:t>
            </w:r>
          </w:p>
        </w:tc>
        <w:tc>
          <w:tcPr>
            <w:tcW w:type="dxa" w:w="2880"/>
            <w:tcW w:w="1440" w:type="dxa"/>
          </w:tcPr>
          <w:p>
            <w:pPr>
              <w:jc w:val="center"/>
            </w:pPr>
            <w:r>
              <w:rPr>
                <w:b/>
              </w:rPr>
              <w:t>OK</w:t>
            </w:r>
          </w:p>
        </w:tc>
      </w:tr>
      <w:tr>
        <w:tc>
          <w:tcPr>
            <w:tcW w:type="dxa" w:w="2880"/>
            <w:tcW w:w="7920" w:type="dxa"/>
          </w:tcPr>
          <w:p>
            <w:pPr>
              <w:spacing w:line="480" w:lineRule="auto"/>
            </w:pPr>
            <w:r>
              <w:t xml:space="preserve">He gave none of it as an </w:t>
            </w:r>
            <w:r>
              <w:rPr>
                <w:b/>
              </w:rPr>
              <w:t>inheritance</w:t>
            </w:r>
            <w:r>
              <w:t xml:space="preserve"> to him, no, not even enough to set a foot on. But he promised—even though Abraham had no child yet—that he would give the land as a possession to him and to his descendants after him.</w:t>
            </w:r>
          </w:p>
        </w:tc>
        <w:tc>
          <w:tcPr>
            <w:tcW w:type="dxa" w:w="2880"/>
            <w:tcW w:w="7920" w:type="dxa"/>
          </w:tcPr>
          <w:p>
            <w:pPr>
              <w:spacing w:line="480" w:lineRule="auto"/>
            </w:pPr>
            <w:r>
              <w:t>Tamupelepo icili conse nge cabupyani, iyo, nangu pa kunyanta ulukasa pene. Lelo alilaile - nangu Abrahamu ali talakwata umwana - ukwebati akamupela icalo nge cikwatwa kuli ena na ku ba mubufyashi bwakwe abakesakukonkapo.</w:t>
            </w:r>
          </w:p>
        </w:tc>
        <w:tc>
          <w:tcPr>
            <w:tcW w:type="dxa" w:w="2880"/>
            <w:vAlign w:val="center"/>
            <w:tcW w:w="1440" w:type="dxa"/>
          </w:tcPr>
          <w:p>
            <w:pPr>
              <w:jc w:val="center"/>
            </w:pPr>
            <w:r>
              <w:t>☐</w:t>
            </w:r>
          </w:p>
        </w:tc>
      </w:tr>
      <w:tr>
        <w:tc>
          <w:tcPr>
            <w:tcW w:type="dxa" w:w="2880"/>
            <w:tcW w:w="7920" w:type="dxa"/>
          </w:tcPr>
          <w:p>
            <w:r>
              <w:rPr>
                <w:b/>
              </w:rPr>
              <w:t>Acts 20:32</w:t>
            </w:r>
          </w:p>
        </w:tc>
        <w:tc>
          <w:tcPr>
            <w:tcW w:type="dxa" w:w="2880"/>
            <w:tcW w:w="7920" w:type="dxa"/>
          </w:tcPr>
          <w:p>
            <w:r>
              <w:rPr>
                <w:b/>
              </w:rPr>
              <w:t>Imilimo ya batumwa 20:32</w:t>
            </w:r>
          </w:p>
        </w:tc>
        <w:tc>
          <w:tcPr>
            <w:tcW w:type="dxa" w:w="2880"/>
            <w:tcW w:w="1440" w:type="dxa"/>
          </w:tcPr>
          <w:p>
            <w:pPr>
              <w:jc w:val="center"/>
            </w:pPr>
            <w:r>
              <w:rPr>
                <w:b/>
              </w:rPr>
              <w:t>OK</w:t>
            </w:r>
          </w:p>
        </w:tc>
      </w:tr>
      <w:tr>
        <w:tc>
          <w:tcPr>
            <w:tcW w:type="dxa" w:w="2880"/>
            <w:tcW w:w="7920" w:type="dxa"/>
          </w:tcPr>
          <w:p>
            <w:pPr>
              <w:spacing w:line="480" w:lineRule="auto"/>
            </w:pPr>
            <w:r>
              <w:t xml:space="preserve">Now I commit you to God and to the word of his grace, which is able to build you up and to give you the </w:t>
            </w:r>
            <w:r>
              <w:rPr>
                <w:b/>
              </w:rPr>
              <w:t>inheritance</w:t>
            </w:r>
            <w:r>
              <w:t xml:space="preserve"> among all those who are being sanctified.</w:t>
            </w:r>
          </w:p>
        </w:tc>
        <w:tc>
          <w:tcPr>
            <w:tcW w:type="dxa" w:w="2880"/>
            <w:tcW w:w="7920" w:type="dxa"/>
          </w:tcPr>
          <w:p>
            <w:pPr>
              <w:spacing w:line="480" w:lineRule="auto"/>
            </w:pPr>
            <w:r>
              <w:t>Nomba namipela kuli Lesa na ku cebo ca kusenamina kwakwe, icili na maka ya kumikula no kumipela icabupyani pakati ka abo bonse abakosanguluka.</w:t>
            </w:r>
          </w:p>
        </w:tc>
        <w:tc>
          <w:tcPr>
            <w:tcW w:type="dxa" w:w="2880"/>
            <w:vAlign w:val="center"/>
            <w:tcW w:w="1440" w:type="dxa"/>
          </w:tcPr>
          <w:p>
            <w:pPr>
              <w:jc w:val="center"/>
            </w:pPr>
            <w:r>
              <w:t>☐</w:t>
            </w:r>
          </w:p>
        </w:tc>
      </w:tr>
      <w:tr>
        <w:tc>
          <w:tcPr>
            <w:tcW w:type="dxa" w:w="2880"/>
            <w:tcW w:w="7920" w:type="dxa"/>
          </w:tcPr>
          <w:p>
            <w:r>
              <w:rPr>
                <w:b/>
              </w:rPr>
              <w:t>Galatians 3:18</w:t>
            </w:r>
          </w:p>
        </w:tc>
        <w:tc>
          <w:tcPr>
            <w:tcW w:type="dxa" w:w="2880"/>
            <w:tcW w:w="7920" w:type="dxa"/>
          </w:tcPr>
          <w:p>
            <w:r>
              <w:rPr>
                <w:b/>
              </w:rPr>
              <w:t>Galatia 3:18</w:t>
            </w:r>
          </w:p>
        </w:tc>
        <w:tc>
          <w:tcPr>
            <w:tcW w:type="dxa" w:w="2880"/>
            <w:tcW w:w="1440" w:type="dxa"/>
          </w:tcPr>
          <w:p>
            <w:pPr>
              <w:jc w:val="center"/>
            </w:pPr>
            <w:r>
              <w:rPr>
                <w:b/>
              </w:rPr>
              <w:t>OK</w:t>
            </w:r>
          </w:p>
        </w:tc>
      </w:tr>
      <w:tr>
        <w:tc>
          <w:tcPr>
            <w:tcW w:type="dxa" w:w="2880"/>
            <w:tcW w:w="7920" w:type="dxa"/>
          </w:tcPr>
          <w:p>
            <w:pPr>
              <w:spacing w:line="480" w:lineRule="auto"/>
            </w:pPr>
            <w:r>
              <w:t xml:space="preserve">For if the </w:t>
            </w:r>
            <w:r>
              <w:rPr>
                <w:b/>
              </w:rPr>
              <w:t>inheritance</w:t>
            </w:r>
            <w:r>
              <w:t xml:space="preserve"> comes by the law, then it no longer comes by promise. But God freely gave it to Abraham by a promise.</w:t>
            </w:r>
          </w:p>
        </w:tc>
        <w:tc>
          <w:tcPr>
            <w:tcW w:type="dxa" w:w="2880"/>
            <w:tcW w:w="7920" w:type="dxa"/>
          </w:tcPr>
          <w:p>
            <w:pPr>
              <w:spacing w:line="480" w:lineRule="auto"/>
            </w:pPr>
            <w:r>
              <w:t>Pantu ubupyani nga bwishila ukupitila mu malango, ninshi tabwishila mu malayo nakalya. Lelo Lesa alicipele kuli Abrahamu ukupitila mu bulayo.</w:t>
            </w:r>
          </w:p>
        </w:tc>
        <w:tc>
          <w:tcPr>
            <w:tcW w:type="dxa" w:w="2880"/>
            <w:vAlign w:val="center"/>
            <w:tcW w:w="1440" w:type="dxa"/>
          </w:tcPr>
          <w:p>
            <w:pPr>
              <w:jc w:val="center"/>
            </w:pPr>
            <w:r>
              <w:t>☐</w:t>
            </w:r>
          </w:p>
        </w:tc>
      </w:tr>
      <w:tr>
        <w:tc>
          <w:tcPr>
            <w:tcW w:type="dxa" w:w="2880"/>
            <w:tcW w:w="7920" w:type="dxa"/>
          </w:tcPr>
          <w:p>
            <w:r>
              <w:rPr>
                <w:b/>
              </w:rPr>
              <w:t>Ephesians 1:14</w:t>
            </w:r>
          </w:p>
        </w:tc>
        <w:tc>
          <w:tcPr>
            <w:tcW w:type="dxa" w:w="2880"/>
            <w:tcW w:w="7920" w:type="dxa"/>
          </w:tcPr>
          <w:p>
            <w:r>
              <w:rPr>
                <w:b/>
              </w:rPr>
              <w:t>Efeso 1:14</w:t>
            </w:r>
          </w:p>
        </w:tc>
        <w:tc>
          <w:tcPr>
            <w:tcW w:type="dxa" w:w="2880"/>
            <w:tcW w:w="1440" w:type="dxa"/>
          </w:tcPr>
          <w:p>
            <w:pPr>
              <w:jc w:val="center"/>
            </w:pPr>
            <w:r>
              <w:rPr>
                <w:b/>
              </w:rPr>
              <w:t>OK</w:t>
            </w:r>
          </w:p>
        </w:tc>
      </w:tr>
      <w:tr>
        <w:tc>
          <w:tcPr>
            <w:tcW w:type="dxa" w:w="2880"/>
            <w:tcW w:w="7920" w:type="dxa"/>
          </w:tcPr>
          <w:p>
            <w:pPr>
              <w:spacing w:line="480" w:lineRule="auto"/>
            </w:pPr>
            <w:r>
              <w:t xml:space="preserve">who is the guarantee of our </w:t>
            </w:r>
            <w:r>
              <w:rPr>
                <w:b/>
              </w:rPr>
              <w:t>inheritance</w:t>
            </w:r>
            <w:r>
              <w:t xml:space="preserve"> until the redemption of the possession, to the praise of his glory.</w:t>
            </w:r>
          </w:p>
        </w:tc>
        <w:tc>
          <w:tcPr>
            <w:tcW w:type="dxa" w:w="2880"/>
            <w:tcW w:w="7920" w:type="dxa"/>
          </w:tcPr>
          <w:p>
            <w:pPr>
              <w:spacing w:line="480" w:lineRule="auto"/>
            </w:pPr>
            <w:r>
              <w:t>uyo uwaba ecishininkisho ca bupyani bwesu mpaka no kulubuka kwa fikwatwa fyesu, pakulumbanya ubukata bwakwe.</w:t>
            </w:r>
          </w:p>
        </w:tc>
        <w:tc>
          <w:tcPr>
            <w:tcW w:type="dxa" w:w="2880"/>
            <w:vAlign w:val="center"/>
            <w:tcW w:w="1440" w:type="dxa"/>
          </w:tcPr>
          <w:p>
            <w:pPr>
              <w:jc w:val="center"/>
            </w:pPr>
            <w:r>
              <w:t>☐</w:t>
            </w:r>
          </w:p>
        </w:tc>
      </w:tr>
      <w:tr>
        <w:tc>
          <w:tcPr>
            <w:tcW w:type="dxa" w:w="2880"/>
            <w:tcW w:w="7920" w:type="dxa"/>
          </w:tcPr>
          <w:p>
            <w:r>
              <w:rPr>
                <w:b/>
              </w:rPr>
              <w:t>Ephesians 1:18</w:t>
            </w:r>
          </w:p>
        </w:tc>
        <w:tc>
          <w:tcPr>
            <w:tcW w:type="dxa" w:w="2880"/>
            <w:tcW w:w="7920" w:type="dxa"/>
          </w:tcPr>
          <w:p>
            <w:r>
              <w:rPr>
                <w:b/>
              </w:rPr>
              <w:t>Efeso 1:18</w:t>
            </w:r>
          </w:p>
        </w:tc>
        <w:tc>
          <w:tcPr>
            <w:tcW w:type="dxa" w:w="2880"/>
            <w:tcW w:w="1440" w:type="dxa"/>
          </w:tcPr>
          <w:p>
            <w:pPr>
              <w:jc w:val="center"/>
            </w:pPr>
            <w:r>
              <w:rPr>
                <w:b/>
              </w:rPr>
              <w:t>OK</w:t>
            </w:r>
          </w:p>
        </w:tc>
      </w:tr>
      <w:tr>
        <w:tc>
          <w:tcPr>
            <w:tcW w:type="dxa" w:w="2880"/>
            <w:tcW w:w="7920" w:type="dxa"/>
          </w:tcPr>
          <w:p>
            <w:pPr>
              <w:spacing w:line="480" w:lineRule="auto"/>
            </w:pPr>
            <w:r>
              <w:t xml:space="preserve">I pray that the eyes of your heart may be enlightened, that you may know the hope to which he has called you and the riches of his glorious </w:t>
            </w:r>
            <w:r>
              <w:rPr>
                <w:b/>
              </w:rPr>
              <w:t>inheritance</w:t>
            </w:r>
            <w:r>
              <w:t xml:space="preserve"> among all God's holy people.</w:t>
            </w:r>
          </w:p>
        </w:tc>
        <w:tc>
          <w:tcPr>
            <w:tcW w:type="dxa" w:w="2880"/>
            <w:tcW w:w="7920" w:type="dxa"/>
          </w:tcPr>
          <w:p>
            <w:pPr>
              <w:spacing w:line="480" w:lineRule="auto"/>
            </w:pPr>
            <w:r>
              <w:t>Nkopepa ukwebati amenso yenu aya ku mutima yengesuka, pakwebati mwingeshiba isubilo lintu amikutilemo no kucindama kwa bukata bwa bupyani bwakwe ubwaba pali bonse abantu bamushilo bakwa Lesa.</w:t>
            </w:r>
          </w:p>
        </w:tc>
        <w:tc>
          <w:tcPr>
            <w:tcW w:type="dxa" w:w="2880"/>
            <w:vAlign w:val="center"/>
            <w:tcW w:w="1440" w:type="dxa"/>
          </w:tcPr>
          <w:p>
            <w:pPr>
              <w:jc w:val="center"/>
            </w:pPr>
            <w:r>
              <w:t>☐</w:t>
            </w:r>
          </w:p>
        </w:tc>
      </w:tr>
      <w:tr>
        <w:tc>
          <w:tcPr>
            <w:tcW w:type="dxa" w:w="2880"/>
            <w:tcW w:w="7920" w:type="dxa"/>
          </w:tcPr>
          <w:p>
            <w:r>
              <w:rPr>
                <w:b/>
              </w:rPr>
              <w:t>Ephesians 5:5</w:t>
            </w:r>
          </w:p>
        </w:tc>
        <w:tc>
          <w:tcPr>
            <w:tcW w:type="dxa" w:w="2880"/>
            <w:tcW w:w="7920" w:type="dxa"/>
          </w:tcPr>
          <w:p>
            <w:r>
              <w:rPr>
                <w:b/>
              </w:rPr>
              <w:t>Efeso 5:5</w:t>
            </w:r>
          </w:p>
        </w:tc>
        <w:tc>
          <w:tcPr>
            <w:tcW w:type="dxa" w:w="2880"/>
            <w:tcW w:w="1440" w:type="dxa"/>
          </w:tcPr>
          <w:p>
            <w:pPr>
              <w:jc w:val="center"/>
            </w:pPr>
            <w:r>
              <w:rPr>
                <w:b/>
              </w:rPr>
              <w:t>OK</w:t>
            </w:r>
          </w:p>
        </w:tc>
      </w:tr>
      <w:tr>
        <w:tc>
          <w:tcPr>
            <w:tcW w:type="dxa" w:w="2880"/>
            <w:tcW w:w="7920" w:type="dxa"/>
          </w:tcPr>
          <w:p>
            <w:pPr>
              <w:spacing w:line="480" w:lineRule="auto"/>
            </w:pPr>
            <w:r>
              <w:t xml:space="preserve">For you know and are certain that no sexually immoral, impure, or greedy person—that is, an idolater—has any </w:t>
            </w:r>
            <w:r>
              <w:rPr>
                <w:b/>
              </w:rPr>
              <w:t>inheritance</w:t>
            </w:r>
            <w:r>
              <w:t xml:space="preserve"> in the kingdom of Christ and God.</w:t>
            </w:r>
          </w:p>
        </w:tc>
        <w:tc>
          <w:tcPr>
            <w:tcW w:type="dxa" w:w="2880"/>
            <w:tcW w:w="7920" w:type="dxa"/>
          </w:tcPr>
          <w:p>
            <w:pPr>
              <w:spacing w:line="480" w:lineRule="auto"/>
            </w:pPr>
            <w:r>
              <w:t>Pantu mwalishiba kabili mwalishininkisha ukwebati uwa bulalelale, uwa bula ukusanguluka, nangu umuntu umulili - uyo uuli, kapepa wa tulubi - takwata cabupyani mu bufumu bwakwa Kristu na Lesa.</w:t>
            </w:r>
          </w:p>
        </w:tc>
        <w:tc>
          <w:tcPr>
            <w:tcW w:type="dxa" w:w="2880"/>
            <w:vAlign w:val="center"/>
            <w:tcW w:w="1440" w:type="dxa"/>
          </w:tcPr>
          <w:p>
            <w:pPr>
              <w:jc w:val="center"/>
            </w:pPr>
            <w:r>
              <w:t>☐</w:t>
            </w:r>
          </w:p>
        </w:tc>
      </w:tr>
      <w:tr>
        <w:tc>
          <w:tcPr>
            <w:tcW w:type="dxa" w:w="2880"/>
            <w:tcW w:w="7920" w:type="dxa"/>
          </w:tcPr>
          <w:p>
            <w:r>
              <w:rPr>
                <w:b/>
              </w:rPr>
              <w:t>Colossians 3:24</w:t>
            </w:r>
          </w:p>
        </w:tc>
        <w:tc>
          <w:tcPr>
            <w:tcW w:type="dxa" w:w="2880"/>
            <w:tcW w:w="7920" w:type="dxa"/>
          </w:tcPr>
          <w:p>
            <w:r>
              <w:rPr>
                <w:b/>
              </w:rPr>
              <w:t>Abena kolose 3:24</w:t>
            </w:r>
          </w:p>
        </w:tc>
        <w:tc>
          <w:tcPr>
            <w:tcW w:type="dxa" w:w="2880"/>
            <w:tcW w:w="1440" w:type="dxa"/>
          </w:tcPr>
          <w:p>
            <w:pPr>
              <w:jc w:val="center"/>
            </w:pPr>
            <w:r>
              <w:rPr>
                <w:b/>
              </w:rPr>
              <w:t>OK</w:t>
            </w:r>
          </w:p>
        </w:tc>
      </w:tr>
      <w:tr>
        <w:tc>
          <w:tcPr>
            <w:tcW w:type="dxa" w:w="2880"/>
            <w:tcW w:w="7920" w:type="dxa"/>
          </w:tcPr>
          <w:p>
            <w:pPr>
              <w:spacing w:line="480" w:lineRule="auto"/>
            </w:pPr>
            <w:r>
              <w:t xml:space="preserve">You know that you will receive from the Lord the reward of the </w:t>
            </w:r>
            <w:r>
              <w:rPr>
                <w:b/>
              </w:rPr>
              <w:t>inheritance</w:t>
            </w:r>
            <w:r>
              <w:t>. It is the Lord Christ whom you serve.</w:t>
            </w:r>
          </w:p>
        </w:tc>
        <w:tc>
          <w:tcPr>
            <w:tcW w:type="dxa" w:w="2880"/>
            <w:tcW w:w="7920" w:type="dxa"/>
          </w:tcPr>
          <w:p>
            <w:pPr>
              <w:spacing w:line="480" w:lineRule="auto"/>
            </w:pPr>
            <w:r>
              <w:t>Mulishibe ukwebati mukapokelela icilambu ca bupyani ukufuma kuli Shikulu. Ni Shikulu Kristu uo mupyungila.</w:t>
            </w:r>
          </w:p>
        </w:tc>
        <w:tc>
          <w:tcPr>
            <w:tcW w:type="dxa" w:w="2880"/>
            <w:vAlign w:val="center"/>
            <w:tcW w:w="1440" w:type="dxa"/>
          </w:tcPr>
          <w:p>
            <w:pPr>
              <w:jc w:val="center"/>
            </w:pPr>
            <w:r>
              <w:t>☐</w:t>
            </w:r>
          </w:p>
        </w:tc>
      </w:tr>
      <w:tr>
        <w:tc>
          <w:tcPr>
            <w:tcW w:type="dxa" w:w="2880"/>
            <w:tcW w:w="7920" w:type="dxa"/>
          </w:tcPr>
          <w:p>
            <w:r>
              <w:rPr>
                <w:b/>
              </w:rPr>
              <w:t>Hebrews 9:15</w:t>
            </w:r>
          </w:p>
        </w:tc>
        <w:tc>
          <w:tcPr>
            <w:tcW w:type="dxa" w:w="2880"/>
            <w:tcW w:w="7920" w:type="dxa"/>
          </w:tcPr>
          <w:p>
            <w:r>
              <w:rPr>
                <w:b/>
              </w:rPr>
              <w:t>Abahebere 9:15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he is the mediator of a new covenant. This is so that, since a death has taken place to redeem those under the first covenant from their transgressions, those who are called will receive the promise of an eternal </w:t>
            </w:r>
            <w:r>
              <w:rPr>
                <w:b/>
              </w:rPr>
              <w:t>inheritance</w:t>
            </w:r>
            <w:r>
              <w:t>.</w:t>
            </w:r>
          </w:p>
        </w:tc>
        <w:tc>
          <w:tcPr>
            <w:tcW w:type="dxa" w:w="2880"/>
            <w:tcW w:w="7920" w:type="dxa"/>
          </w:tcPr>
          <w:p>
            <w:pPr>
              <w:spacing w:line="480" w:lineRule="auto"/>
            </w:pPr>
            <w:r>
              <w:t>Pamulandu wa ici, aliba kawikishanya wa cipangano cipya. Ifi ni pakwebati, apo imfwa yacitikile pa kulubula abo abali mu cipangano ca ntanshi ukufuma kufya mampulu yabo, abo abakutwa bakapokelela icilayo ca bupyani bwa muyayaya.</w:t>
            </w:r>
          </w:p>
        </w:tc>
        <w:tc>
          <w:tcPr>
            <w:tcW w:type="dxa" w:w="2880"/>
            <w:vAlign w:val="center"/>
            <w:tcW w:w="1440" w:type="dxa"/>
          </w:tcPr>
          <w:p>
            <w:pPr>
              <w:jc w:val="center"/>
            </w:pPr>
            <w:r>
              <w:t>☐</w:t>
            </w:r>
          </w:p>
        </w:tc>
      </w:tr>
      <w:tr>
        <w:tc>
          <w:tcPr>
            <w:tcW w:type="dxa" w:w="2880"/>
            <w:tcW w:w="7920" w:type="dxa"/>
          </w:tcPr>
          <w:p>
            <w:r>
              <w:rPr>
                <w:b/>
              </w:rPr>
              <w:t>Hebrews 11:8</w:t>
            </w:r>
          </w:p>
        </w:tc>
        <w:tc>
          <w:tcPr>
            <w:tcW w:type="dxa" w:w="2880"/>
            <w:tcW w:w="7920" w:type="dxa"/>
          </w:tcPr>
          <w:p>
            <w:r>
              <w:rPr>
                <w:b/>
              </w:rPr>
              <w:t>Abahebere 11:8</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Abraham, when he was called, obeyed and went out to the place that he was to receive as an </w:t>
            </w:r>
            <w:r>
              <w:rPr>
                <w:b/>
              </w:rPr>
              <w:t>inheritance</w:t>
            </w:r>
            <w:r>
              <w:t>. He went out, not knowing where he was going.</w:t>
            </w:r>
          </w:p>
        </w:tc>
        <w:tc>
          <w:tcPr>
            <w:tcW w:type="dxa" w:w="2880"/>
            <w:tcW w:w="7920" w:type="dxa"/>
          </w:tcPr>
          <w:p>
            <w:pPr>
              <w:spacing w:line="480" w:lineRule="auto"/>
            </w:pPr>
            <w:r>
              <w:t>Ni ku cicetekelo eko Abrahamu, ulo bamukutile, alinakile no kuya ku ncende iyo alailwe ukupokelela nge ca bupyani. Alile, ukwabula ukwishiba uko alikuya.</w:t>
            </w:r>
          </w:p>
        </w:tc>
        <w:tc>
          <w:tcPr>
            <w:tcW w:type="dxa" w:w="2880"/>
            <w:vAlign w:val="center"/>
            <w:tcW w:w="1440" w:type="dxa"/>
          </w:tcPr>
          <w:p>
            <w:pPr>
              <w:jc w:val="center"/>
            </w:pPr>
            <w:r>
              <w:t>☐</w:t>
            </w:r>
          </w:p>
        </w:tc>
      </w:tr>
      <w:tr>
        <w:tc>
          <w:tcPr>
            <w:tcW w:type="dxa" w:w="2880"/>
            <w:tcW w:w="7920" w:type="dxa"/>
          </w:tcPr>
          <w:p>
            <w:r>
              <w:rPr>
                <w:b/>
              </w:rPr>
              <w:t>1 Peter 1:4</w:t>
            </w:r>
          </w:p>
        </w:tc>
        <w:tc>
          <w:tcPr>
            <w:tcW w:type="dxa" w:w="2880"/>
            <w:tcW w:w="7920" w:type="dxa"/>
          </w:tcPr>
          <w:p>
            <w:r>
              <w:rPr>
                <w:b/>
              </w:rPr>
              <w:t>1 Petero 1:4</w:t>
            </w:r>
          </w:p>
        </w:tc>
        <w:tc>
          <w:tcPr>
            <w:tcW w:type="dxa" w:w="2880"/>
            <w:tcW w:w="1440" w:type="dxa"/>
          </w:tcPr>
          <w:p>
            <w:pPr>
              <w:jc w:val="center"/>
            </w:pPr>
            <w:r>
              <w:rPr>
                <w:b/>
              </w:rPr>
              <w:t>OK</w:t>
            </w:r>
          </w:p>
        </w:tc>
      </w:tr>
      <w:tr>
        <w:tc>
          <w:tcPr>
            <w:tcW w:type="dxa" w:w="2880"/>
            <w:tcW w:w="7920" w:type="dxa"/>
          </w:tcPr>
          <w:p>
            <w:pPr>
              <w:spacing w:line="480" w:lineRule="auto"/>
            </w:pPr>
            <w:r>
              <w:t xml:space="preserve">This is for an </w:t>
            </w:r>
            <w:r>
              <w:rPr>
                <w:b/>
              </w:rPr>
              <w:t>inheritance</w:t>
            </w:r>
            <w:r>
              <w:t xml:space="preserve"> that will not perish, will not become stained, and will not fade away. It is reserved in heaven for you.</w:t>
            </w:r>
          </w:p>
        </w:tc>
        <w:tc>
          <w:tcPr>
            <w:tcW w:type="dxa" w:w="2880"/>
            <w:tcW w:w="7920" w:type="dxa"/>
          </w:tcPr>
          <w:p>
            <w:pPr>
              <w:spacing w:line="480" w:lineRule="auto"/>
            </w:pPr>
            <w:r>
              <w:t>Ici cabupyani ubutangaloba, ubutangakowela, kabili ubutangafumuka. Bwasungilwa ku mulu palwa mwebo.</w:t>
            </w:r>
          </w:p>
        </w:tc>
        <w:tc>
          <w:tcPr>
            <w:tcW w:type="dxa" w:w="2880"/>
            <w:vAlign w:val="center"/>
            <w:tcW w:w="1440" w:type="dxa"/>
          </w:tcPr>
          <w:p>
            <w:pPr>
              <w:jc w:val="center"/>
            </w:pPr>
            <w:r>
              <w:t>☐</w:t>
            </w:r>
          </w:p>
        </w:tc>
      </w:tr>
    </w:tbl>
    <w:p>
      <w:pPr>
        <w:pStyle w:val="Heading1"/>
        <w:spacing w:before="0"/>
      </w:pPr>
      <w:r>
        <w:t>Jesus Christ</w:t>
      </w:r>
    </w:p>
    <w:p>
      <w:pPr>
        <w:spacing w:after="0"/>
      </w:pPr>
      <w:r/>
      <w:r>
        <w:t>This is the name of the Son of God, who is God. This form of his name that includes the word “Christ” indicates that Jesus is also the promised Messiah. The one true God exists eternally as the Father, the Son, and the Holy Spirit.</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1:18</w:t>
            </w:r>
          </w:p>
        </w:tc>
        <w:tc>
          <w:tcPr>
            <w:tcW w:type="dxa" w:w="2880"/>
            <w:tcW w:w="7920" w:type="dxa"/>
          </w:tcPr>
          <w:p>
            <w:r>
              <w:rPr>
                <w:b/>
              </w:rPr>
              <w:t>Mateo 1:18</w:t>
            </w:r>
          </w:p>
        </w:tc>
        <w:tc>
          <w:tcPr>
            <w:tcW w:type="dxa" w:w="2880"/>
            <w:tcW w:w="1440" w:type="dxa"/>
          </w:tcPr>
          <w:p>
            <w:pPr>
              <w:jc w:val="center"/>
            </w:pPr>
            <w:r>
              <w:rPr>
                <w:b/>
              </w:rPr>
              <w:t>OK</w:t>
            </w:r>
          </w:p>
        </w:tc>
      </w:tr>
      <w:tr>
        <w:tc>
          <w:tcPr>
            <w:tcW w:type="dxa" w:w="2880"/>
            <w:tcW w:w="7920" w:type="dxa"/>
          </w:tcPr>
          <w:p>
            <w:pPr>
              <w:spacing w:line="480" w:lineRule="auto"/>
            </w:pPr>
            <w:r>
              <w:t xml:space="preserve">The birth of </w:t>
            </w:r>
            <w:r>
              <w:rPr>
                <w:b/>
              </w:rPr>
              <w:t>Jesus Christ</w:t>
            </w:r>
            <w:r>
              <w:t xml:space="preserve"> happened in the following way. His mother, Mary, was engaged to marry Joseph, but before they came together, she was found to be pregnant by the Holy Spirit.</w:t>
            </w:r>
          </w:p>
        </w:tc>
        <w:tc>
          <w:tcPr>
            <w:tcW w:type="dxa" w:w="2880"/>
            <w:tcW w:w="7920" w:type="dxa"/>
          </w:tcPr>
          <w:p>
            <w:pPr>
              <w:spacing w:line="480" w:lineRule="auto"/>
            </w:pPr>
            <w:r>
              <w:t>Ukufyalwa kwakwa Yesu Kristu kwa citike muli uyu musango. Nyina, Maria, ali kobekelwe ukupwa kuli Yosefe, lelo ulo tabalaba pamo, alisangilwe alimite ifumo lya Mupashi wa Mushilo.</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Yohane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Grace and truth came through </w:t>
            </w:r>
            <w:r>
              <w:rPr>
                <w:b/>
              </w:rPr>
              <w:t>Jesus Christ</w:t>
            </w:r>
            <w:r>
              <w:t>.</w:t>
            </w:r>
          </w:p>
        </w:tc>
        <w:tc>
          <w:tcPr>
            <w:tcW w:type="dxa" w:w="2880"/>
            <w:tcW w:w="7920" w:type="dxa"/>
          </w:tcPr>
          <w:p>
            <w:pPr>
              <w:spacing w:line="480" w:lineRule="auto"/>
            </w:pPr>
            <w:r>
              <w:t>Pantu amalango yapelwe ukupitila muli Mose. Ukusenaminwa ne cine fyaishile ukupitila muli Yesu Kristu.</w:t>
            </w:r>
          </w:p>
        </w:tc>
        <w:tc>
          <w:tcPr>
            <w:tcW w:type="dxa" w:w="2880"/>
            <w:vAlign w:val="center"/>
            <w:tcW w:w="1440" w:type="dxa"/>
          </w:tcPr>
          <w:p>
            <w:pPr>
              <w:jc w:val="center"/>
            </w:pPr>
            <w:r>
              <w:t>☐</w:t>
            </w:r>
          </w:p>
        </w:tc>
      </w:tr>
      <w:tr>
        <w:tc>
          <w:tcPr>
            <w:tcW w:type="dxa" w:w="2880"/>
            <w:tcW w:w="7920" w:type="dxa"/>
          </w:tcPr>
          <w:p>
            <w:r>
              <w:rPr>
                <w:b/>
              </w:rPr>
              <w:t>Acts 2:38</w:t>
            </w:r>
          </w:p>
        </w:tc>
        <w:tc>
          <w:tcPr>
            <w:tcW w:type="dxa" w:w="2880"/>
            <w:tcW w:w="7920" w:type="dxa"/>
          </w:tcPr>
          <w:p>
            <w:r>
              <w:rPr>
                <w:b/>
              </w:rPr>
              <w:t>Imilimo ya batumwa 2:38</w:t>
            </w:r>
          </w:p>
        </w:tc>
        <w:tc>
          <w:tcPr>
            <w:tcW w:type="dxa" w:w="2880"/>
            <w:tcW w:w="1440" w:type="dxa"/>
          </w:tcPr>
          <w:p>
            <w:pPr>
              <w:jc w:val="center"/>
            </w:pPr>
            <w:r>
              <w:rPr>
                <w:b/>
              </w:rPr>
              <w:t>OK</w:t>
            </w:r>
          </w:p>
        </w:tc>
      </w:tr>
      <w:tr>
        <w:tc>
          <w:tcPr>
            <w:tcW w:type="dxa" w:w="2880"/>
            <w:tcW w:w="7920" w:type="dxa"/>
          </w:tcPr>
          <w:p>
            <w:pPr>
              <w:spacing w:line="480" w:lineRule="auto"/>
            </w:pPr>
            <w:r>
              <w:t xml:space="preserve">Then Peter said to them, "Repent and be baptized, each of you, in the name of </w:t>
            </w:r>
            <w:r>
              <w:rPr>
                <w:b/>
              </w:rPr>
              <w:t>Jesus Christ</w:t>
            </w:r>
            <w:r>
              <w:t xml:space="preserve"> for the forgiveness of your sins, and you will receive the gift of the Holy Spirit.</w:t>
            </w:r>
          </w:p>
        </w:tc>
        <w:tc>
          <w:tcPr>
            <w:tcW w:type="dxa" w:w="2880"/>
            <w:tcW w:w="7920" w:type="dxa"/>
          </w:tcPr>
          <w:p>
            <w:pPr>
              <w:spacing w:line="480" w:lineRule="auto"/>
            </w:pPr>
            <w:r>
              <w:t>Nolu Petero alilandile kuli bena ati, ''Lapileni no kubatishiwa, onse muli mwebo, mwishina lyakwa Yesu Kristu mukwelelwa kwa membu shenu, kabili mukapokelela icabupe ca Mupashi wa Mushilo.</w:t>
            </w:r>
          </w:p>
        </w:tc>
        <w:tc>
          <w:tcPr>
            <w:tcW w:type="dxa" w:w="2880"/>
            <w:vAlign w:val="center"/>
            <w:tcW w:w="1440" w:type="dxa"/>
          </w:tcPr>
          <w:p>
            <w:pPr>
              <w:jc w:val="center"/>
            </w:pPr>
            <w:r>
              <w:t>☐</w:t>
            </w:r>
          </w:p>
        </w:tc>
      </w:tr>
      <w:tr>
        <w:tc>
          <w:tcPr>
            <w:tcW w:type="dxa" w:w="2880"/>
            <w:tcW w:w="7920" w:type="dxa"/>
          </w:tcPr>
          <w:p>
            <w:r>
              <w:rPr>
                <w:b/>
              </w:rPr>
              <w:t>Romans 5:15</w:t>
            </w:r>
          </w:p>
        </w:tc>
        <w:tc>
          <w:tcPr>
            <w:tcW w:type="dxa" w:w="2880"/>
            <w:tcW w:w="7920" w:type="dxa"/>
          </w:tcPr>
          <w:p>
            <w:r>
              <w:rPr>
                <w:b/>
              </w:rPr>
              <w:t>Abena roma 5:15</w:t>
            </w:r>
          </w:p>
        </w:tc>
        <w:tc>
          <w:tcPr>
            <w:tcW w:type="dxa" w:w="2880"/>
            <w:tcW w:w="1440" w:type="dxa"/>
          </w:tcPr>
          <w:p>
            <w:pPr>
              <w:jc w:val="center"/>
            </w:pPr>
            <w:r>
              <w:rPr>
                <w:b/>
              </w:rPr>
              <w:t>OK</w:t>
            </w:r>
          </w:p>
        </w:tc>
      </w:tr>
      <w:tr>
        <w:tc>
          <w:tcPr>
            <w:tcW w:type="dxa" w:w="2880"/>
            <w:tcW w:w="7920" w:type="dxa"/>
          </w:tcPr>
          <w:p>
            <w:pPr>
              <w:spacing w:line="480" w:lineRule="auto"/>
            </w:pPr>
            <w:r>
              <w:t xml:space="preserve">But the gift is not like the trespass. For if by the trespass of one the many died, how much more did the grace of God and the gift by the grace of the one man, </w:t>
            </w:r>
            <w:r>
              <w:rPr>
                <w:b/>
              </w:rPr>
              <w:t>Jesus Christ</w:t>
            </w:r>
            <w:r>
              <w:t>, abound for the many!</w:t>
            </w:r>
          </w:p>
        </w:tc>
        <w:tc>
          <w:tcPr>
            <w:tcW w:type="dxa" w:w="2880"/>
            <w:tcW w:w="7920" w:type="dxa"/>
          </w:tcPr>
          <w:p>
            <w:pPr>
              <w:spacing w:line="480" w:lineRule="auto"/>
            </w:pPr>
            <w:r>
              <w:t>Lelo icabupe tacaba kubati kubifya. Pantu umfwa mukubifya kwa umo abengi balifwililemo, cacilapo shani ifyo ukusenaminwa kwakwa Lesa ne cabupe ukupitila mukusenaminwa kwa muntu umo, Yesu Kristu, kwafula ku bengi!</w:t>
            </w:r>
          </w:p>
        </w:tc>
        <w:tc>
          <w:tcPr>
            <w:tcW w:type="dxa" w:w="2880"/>
            <w:vAlign w:val="center"/>
            <w:tcW w:w="1440" w:type="dxa"/>
          </w:tcPr>
          <w:p>
            <w:pPr>
              <w:jc w:val="center"/>
            </w:pPr>
            <w:r>
              <w:t>☐</w:t>
            </w:r>
          </w:p>
        </w:tc>
      </w:tr>
      <w:tr>
        <w:tc>
          <w:tcPr>
            <w:tcW w:type="dxa" w:w="2880"/>
            <w:tcW w:w="7920" w:type="dxa"/>
          </w:tcPr>
          <w:p>
            <w:r>
              <w:rPr>
                <w:b/>
              </w:rPr>
              <w:t>1 Corinthians 2:2</w:t>
            </w:r>
          </w:p>
        </w:tc>
        <w:tc>
          <w:tcPr>
            <w:tcW w:type="dxa" w:w="2880"/>
            <w:tcW w:w="7920" w:type="dxa"/>
          </w:tcPr>
          <w:p>
            <w:r>
              <w:rPr>
                <w:b/>
              </w:rPr>
              <w:t>1 Korinto 2:2</w:t>
            </w:r>
          </w:p>
        </w:tc>
        <w:tc>
          <w:tcPr>
            <w:tcW w:type="dxa" w:w="2880"/>
            <w:tcW w:w="1440" w:type="dxa"/>
          </w:tcPr>
          <w:p>
            <w:pPr>
              <w:jc w:val="center"/>
            </w:pPr>
            <w:r>
              <w:rPr>
                <w:b/>
              </w:rPr>
              <w:t>OK</w:t>
            </w:r>
          </w:p>
        </w:tc>
      </w:tr>
      <w:tr>
        <w:tc>
          <w:tcPr>
            <w:tcW w:type="dxa" w:w="2880"/>
            <w:tcW w:w="7920" w:type="dxa"/>
          </w:tcPr>
          <w:p>
            <w:pPr>
              <w:spacing w:line="480" w:lineRule="auto"/>
            </w:pPr>
            <w:r>
              <w:t xml:space="preserve">For I decided to know nothing when I was among you except </w:t>
            </w:r>
            <w:r>
              <w:rPr>
                <w:b/>
              </w:rPr>
              <w:t>Jesus Christ</w:t>
            </w:r>
            <w:r>
              <w:t>, and him crucified.</w:t>
            </w:r>
          </w:p>
        </w:tc>
        <w:tc>
          <w:tcPr>
            <w:tcW w:type="dxa" w:w="2880"/>
            <w:tcW w:w="7920" w:type="dxa"/>
          </w:tcPr>
          <w:p>
            <w:pPr>
              <w:spacing w:line="480" w:lineRule="auto"/>
            </w:pPr>
            <w:r>
              <w:t>Pantu naipangile ukubula ukwishiba akantu lintu nali pali mwebo kano fye Yesu Kristu, untu batanikwe.</w:t>
            </w:r>
          </w:p>
        </w:tc>
        <w:tc>
          <w:tcPr>
            <w:tcW w:type="dxa" w:w="2880"/>
            <w:vAlign w:val="center"/>
            <w:tcW w:w="1440" w:type="dxa"/>
          </w:tcPr>
          <w:p>
            <w:pPr>
              <w:jc w:val="center"/>
            </w:pPr>
            <w:r>
              <w:t>☐</w:t>
            </w:r>
          </w:p>
        </w:tc>
      </w:tr>
      <w:tr>
        <w:tc>
          <w:tcPr>
            <w:tcW w:type="dxa" w:w="2880"/>
            <w:tcW w:w="7920" w:type="dxa"/>
          </w:tcPr>
          <w:p>
            <w:r>
              <w:rPr>
                <w:b/>
              </w:rPr>
              <w:t>2 Corinthians 4:6</w:t>
            </w:r>
          </w:p>
        </w:tc>
        <w:tc>
          <w:tcPr>
            <w:tcW w:type="dxa" w:w="2880"/>
            <w:tcW w:w="7920" w:type="dxa"/>
          </w:tcPr>
          <w:p>
            <w:r>
              <w:rPr>
                <w:b/>
              </w:rPr>
              <w:t>2 Korinti 4:6</w:t>
            </w:r>
          </w:p>
        </w:tc>
        <w:tc>
          <w:tcPr>
            <w:tcW w:type="dxa" w:w="2880"/>
            <w:tcW w:w="1440" w:type="dxa"/>
          </w:tcPr>
          <w:p>
            <w:pPr>
              <w:jc w:val="center"/>
            </w:pPr>
            <w:r>
              <w:rPr>
                <w:b/>
              </w:rPr>
              <w:t>OK</w:t>
            </w:r>
          </w:p>
        </w:tc>
      </w:tr>
      <w:tr>
        <w:tc>
          <w:tcPr>
            <w:tcW w:type="dxa" w:w="2880"/>
            <w:tcW w:w="7920" w:type="dxa"/>
          </w:tcPr>
          <w:p>
            <w:pPr>
              <w:spacing w:line="480" w:lineRule="auto"/>
            </w:pPr>
            <w:r>
              <w:t xml:space="preserve">For God is the one who said, "Light will shine out of darkness." He has shone in our hearts, to give the light of the knowledge of the glory of God in the presence of </w:t>
            </w:r>
            <w:r>
              <w:rPr>
                <w:b/>
              </w:rPr>
              <w:t>Jesus Christ</w:t>
            </w:r>
            <w:r>
              <w:t>.</w:t>
            </w:r>
          </w:p>
        </w:tc>
        <w:tc>
          <w:tcPr>
            <w:tcW w:type="dxa" w:w="2880"/>
            <w:tcW w:w="7920" w:type="dxa"/>
          </w:tcPr>
          <w:p>
            <w:pPr>
              <w:spacing w:line="480" w:lineRule="auto"/>
            </w:pPr>
            <w:r>
              <w:t>Pantu Lesa ewalandile ati, "Ulubuto luli no kusanika ukufuma mu mfimfi.'' Alisanika mu mitima yesu, kukupela ulubuto lwa kwishiba ubukata bwakwa Lesa mu ceni cakwa Yesu Kristu.</w:t>
            </w:r>
          </w:p>
        </w:tc>
        <w:tc>
          <w:tcPr>
            <w:tcW w:type="dxa" w:w="2880"/>
            <w:vAlign w:val="center"/>
            <w:tcW w:w="1440" w:type="dxa"/>
          </w:tcPr>
          <w:p>
            <w:pPr>
              <w:jc w:val="center"/>
            </w:pPr>
            <w:r>
              <w:t>☐</w:t>
            </w:r>
          </w:p>
        </w:tc>
      </w:tr>
      <w:tr>
        <w:tc>
          <w:tcPr>
            <w:tcW w:type="dxa" w:w="2880"/>
            <w:tcW w:w="7920" w:type="dxa"/>
          </w:tcPr>
          <w:p>
            <w:r>
              <w:rPr>
                <w:b/>
              </w:rPr>
              <w:t>Galatians 1:1</w:t>
            </w:r>
          </w:p>
        </w:tc>
        <w:tc>
          <w:tcPr>
            <w:tcW w:type="dxa" w:w="2880"/>
            <w:tcW w:w="7920" w:type="dxa"/>
          </w:tcPr>
          <w:p>
            <w:r>
              <w:rPr>
                <w:b/>
              </w:rPr>
              <w:t>Galatia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apostle—not an apostle from men nor by human agency, but through </w:t>
            </w:r>
            <w:r>
              <w:rPr>
                <w:b/>
              </w:rPr>
              <w:t>Jesus Christ</w:t>
            </w:r>
            <w:r>
              <w:t xml:space="preserve"> and God the Father, who raised him from the dead—</w:t>
            </w:r>
          </w:p>
        </w:tc>
        <w:tc>
          <w:tcPr>
            <w:tcW w:type="dxa" w:w="2880"/>
            <w:tcW w:w="7920" w:type="dxa"/>
          </w:tcPr>
          <w:p>
            <w:pPr>
              <w:spacing w:line="480" w:lineRule="auto"/>
            </w:pPr>
            <w:r>
              <w:t>Paulo, umutumwa - umutumwa uutafuma ku bantu nangu uutakutumwa ku buntusnse, lelo ukupitila muli Yesu Kristu na Lesa Tata, uwamubushishe ukufuma ku bafwa -</w:t>
            </w:r>
          </w:p>
        </w:tc>
        <w:tc>
          <w:tcPr>
            <w:tcW w:type="dxa" w:w="2880"/>
            <w:vAlign w:val="center"/>
            <w:tcW w:w="1440" w:type="dxa"/>
          </w:tcPr>
          <w:p>
            <w:pPr>
              <w:jc w:val="center"/>
            </w:pPr>
            <w:r>
              <w:t>☐</w:t>
            </w:r>
          </w:p>
        </w:tc>
      </w:tr>
      <w:tr>
        <w:tc>
          <w:tcPr>
            <w:tcW w:type="dxa" w:w="2880"/>
            <w:tcW w:w="7920" w:type="dxa"/>
          </w:tcPr>
          <w:p>
            <w:r>
              <w:rPr>
                <w:b/>
              </w:rPr>
              <w:t>Ephesians 1:3</w:t>
            </w:r>
          </w:p>
        </w:tc>
        <w:tc>
          <w:tcPr>
            <w:tcW w:type="dxa" w:w="2880"/>
            <w:tcW w:w="7920" w:type="dxa"/>
          </w:tcPr>
          <w:p>
            <w:r>
              <w:rPr>
                <w:b/>
              </w:rPr>
              <w:t>Efeso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w:t>
            </w:r>
            <w:r>
              <w:rPr>
                <w:b/>
              </w:rPr>
              <w:t>Jesus Christ</w:t>
            </w:r>
            <w:r>
              <w:t xml:space="preserve"> be praised, who has blessed us with every spiritual blessing in the heavenly places in Christ.</w:t>
            </w:r>
          </w:p>
        </w:tc>
        <w:tc>
          <w:tcPr>
            <w:tcW w:type="dxa" w:w="2880"/>
            <w:tcW w:w="7920" w:type="dxa"/>
          </w:tcPr>
          <w:p>
            <w:pPr>
              <w:spacing w:line="480" w:lineRule="auto"/>
            </w:pPr>
            <w:r>
              <w:t>Alumbanishiwe Lesa kabili Wishi wa kwa Shikulu wesu Yesu Kristu. Uwatupala na mapalo yonse aya kumupashi ukufuma mu myulu muli Kristu.</w:t>
            </w:r>
          </w:p>
        </w:tc>
        <w:tc>
          <w:tcPr>
            <w:tcW w:type="dxa" w:w="2880"/>
            <w:vAlign w:val="center"/>
            <w:tcW w:w="1440" w:type="dxa"/>
          </w:tcPr>
          <w:p>
            <w:pPr>
              <w:jc w:val="center"/>
            </w:pPr>
            <w:r>
              <w:t>☐</w:t>
            </w:r>
          </w:p>
        </w:tc>
      </w:tr>
      <w:tr>
        <w:tc>
          <w:tcPr>
            <w:tcW w:type="dxa" w:w="2880"/>
            <w:tcW w:w="7920" w:type="dxa"/>
          </w:tcPr>
          <w:p>
            <w:r>
              <w:rPr>
                <w:b/>
              </w:rPr>
              <w:t>Philippians 2:11</w:t>
            </w:r>
          </w:p>
        </w:tc>
        <w:tc>
          <w:tcPr>
            <w:tcW w:type="dxa" w:w="2880"/>
            <w:tcW w:w="7920" w:type="dxa"/>
          </w:tcPr>
          <w:p>
            <w:r>
              <w:rPr>
                <w:b/>
              </w:rPr>
              <w:t>Filipi 2:11</w:t>
            </w:r>
          </w:p>
        </w:tc>
        <w:tc>
          <w:tcPr>
            <w:tcW w:type="dxa" w:w="2880"/>
            <w:tcW w:w="1440" w:type="dxa"/>
          </w:tcPr>
          <w:p>
            <w:pPr>
              <w:jc w:val="center"/>
            </w:pPr>
            <w:r>
              <w:rPr>
                <w:b/>
              </w:rPr>
              <w:t>OK</w:t>
            </w:r>
          </w:p>
        </w:tc>
      </w:tr>
      <w:tr>
        <w:tc>
          <w:tcPr>
            <w:tcW w:type="dxa" w:w="2880"/>
            <w:tcW w:w="7920" w:type="dxa"/>
          </w:tcPr>
          <w:p>
            <w:pPr>
              <w:spacing w:line="480" w:lineRule="auto"/>
            </w:pPr>
            <w:r>
              <w:t xml:space="preserve">and every tongue confess that </w:t>
            </w:r>
            <w:r>
              <w:rPr>
                <w:b/>
              </w:rPr>
              <w:t>Jesus Christ</w:t>
            </w:r>
            <w:r>
              <w:t xml:space="preserve"> is Lord, to the glory of God the Father.</w:t>
              <w:br/>
              <w:br/>
            </w:r>
          </w:p>
        </w:tc>
        <w:tc>
          <w:tcPr>
            <w:tcW w:type="dxa" w:w="2880"/>
            <w:tcW w:w="7920" w:type="dxa"/>
          </w:tcPr>
          <w:p>
            <w:pPr>
              <w:spacing w:line="480" w:lineRule="auto"/>
            </w:pPr>
            <w:r>
              <w:t>no lulimi lonse lukalanda ukwebati Yesu Kristu ni Shikulu, ku bukata bwakwa Lesa Tata.</w:t>
            </w:r>
          </w:p>
        </w:tc>
        <w:tc>
          <w:tcPr>
            <w:tcW w:type="dxa" w:w="2880"/>
            <w:vAlign w:val="center"/>
            <w:tcW w:w="1440" w:type="dxa"/>
          </w:tcPr>
          <w:p>
            <w:pPr>
              <w:jc w:val="center"/>
            </w:pPr>
            <w:r>
              <w:t>☐</w:t>
            </w:r>
          </w:p>
        </w:tc>
      </w:tr>
      <w:tr>
        <w:tc>
          <w:tcPr>
            <w:tcW w:type="dxa" w:w="2880"/>
            <w:tcW w:w="7920" w:type="dxa"/>
          </w:tcPr>
          <w:p>
            <w:r>
              <w:rPr>
                <w:b/>
              </w:rPr>
              <w:t>1 Timothy 4:6</w:t>
            </w:r>
          </w:p>
        </w:tc>
        <w:tc>
          <w:tcPr>
            <w:tcW w:type="dxa" w:w="2880"/>
            <w:tcW w:w="7920" w:type="dxa"/>
          </w:tcPr>
          <w:p>
            <w:r>
              <w:rPr>
                <w:b/>
              </w:rPr>
              <w:t>1 Timote 4:6</w:t>
            </w:r>
          </w:p>
        </w:tc>
        <w:tc>
          <w:tcPr>
            <w:tcW w:type="dxa" w:w="2880"/>
            <w:tcW w:w="1440" w:type="dxa"/>
          </w:tcPr>
          <w:p>
            <w:pPr>
              <w:jc w:val="center"/>
            </w:pPr>
            <w:r>
              <w:rPr>
                <w:b/>
              </w:rPr>
              <w:t>OK</w:t>
            </w:r>
          </w:p>
        </w:tc>
      </w:tr>
      <w:tr>
        <w:tc>
          <w:tcPr>
            <w:tcW w:type="dxa" w:w="2880"/>
            <w:tcW w:w="7920" w:type="dxa"/>
          </w:tcPr>
          <w:p>
            <w:pPr>
              <w:spacing w:line="480" w:lineRule="auto"/>
            </w:pPr>
            <w:r>
              <w:t xml:space="preserve">If you place these things before the brothers, you will be a good servant of </w:t>
            </w:r>
            <w:r>
              <w:rPr>
                <w:b/>
              </w:rPr>
              <w:t>Jesus Christ</w:t>
            </w:r>
            <w:r>
              <w:t>. For you are being nourished by the words of faith and by the good teaching that you have followed.</w:t>
            </w:r>
          </w:p>
        </w:tc>
        <w:tc>
          <w:tcPr>
            <w:tcW w:type="dxa" w:w="2880"/>
            <w:tcW w:w="7920" w:type="dxa"/>
          </w:tcPr>
          <w:p>
            <w:pPr>
              <w:spacing w:line="480" w:lineRule="auto"/>
            </w:pPr>
            <w:r>
              <w:t>Umfwa wabika ifi fintu pantanshi ya ba bwananyina, ukaba umubomfi wakwa Yesu Kristu umusuma. Pantu webo walipokelela amaka ya kukula ku fyebo fya cicetekelo na ku masambilisho yabune ayo wali kukonka.</w:t>
            </w:r>
          </w:p>
        </w:tc>
        <w:tc>
          <w:tcPr>
            <w:tcW w:type="dxa" w:w="2880"/>
            <w:vAlign w:val="center"/>
            <w:tcW w:w="1440" w:type="dxa"/>
          </w:tcPr>
          <w:p>
            <w:pPr>
              <w:jc w:val="center"/>
            </w:pPr>
            <w:r>
              <w:t>☐</w:t>
            </w:r>
          </w:p>
        </w:tc>
      </w:tr>
      <w:tr>
        <w:tc>
          <w:tcPr>
            <w:tcW w:type="dxa" w:w="2880"/>
            <w:tcW w:w="7920" w:type="dxa"/>
          </w:tcPr>
          <w:p>
            <w:r>
              <w:rPr>
                <w:b/>
              </w:rPr>
              <w:t>Hebrews 13:8</w:t>
            </w:r>
          </w:p>
        </w:tc>
        <w:tc>
          <w:tcPr>
            <w:tcW w:type="dxa" w:w="2880"/>
            <w:tcW w:w="7920" w:type="dxa"/>
          </w:tcPr>
          <w:p>
            <w:r>
              <w:rPr>
                <w:b/>
              </w:rPr>
              <w:t>Abahebere 13:8</w:t>
            </w:r>
          </w:p>
        </w:tc>
        <w:tc>
          <w:tcPr>
            <w:tcW w:type="dxa" w:w="2880"/>
            <w:tcW w:w="1440" w:type="dxa"/>
          </w:tcPr>
          <w:p>
            <w:pPr>
              <w:jc w:val="center"/>
            </w:pPr>
            <w:r>
              <w:rPr>
                <w:b/>
              </w:rPr>
              <w:t>OK</w:t>
            </w:r>
          </w:p>
        </w:tc>
      </w:tr>
      <w:tr>
        <w:tc>
          <w:tcPr>
            <w:tcW w:type="dxa" w:w="2880"/>
            <w:tcW w:w="7920" w:type="dxa"/>
          </w:tcPr>
          <w:p>
            <w:pPr>
              <w:spacing w:line="480" w:lineRule="auto"/>
            </w:pPr>
            <w:r>
              <w:rPr>
                <w:b/>
              </w:rPr>
              <w:t>Jesus Christ</w:t>
            </w:r>
            <w:r>
              <w:t xml:space="preserve"> is the same yesterday, today, and forever.</w:t>
            </w:r>
          </w:p>
        </w:tc>
        <w:tc>
          <w:tcPr>
            <w:tcW w:type="dxa" w:w="2880"/>
            <w:tcW w:w="7920" w:type="dxa"/>
          </w:tcPr>
          <w:p>
            <w:pPr>
              <w:spacing w:line="480" w:lineRule="auto"/>
            </w:pPr>
            <w:r>
              <w:t>Yesu Kristu abafye cimo cine ubushiku bwa mailo, ilelo, no muyayaya.</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Petero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w:t>
            </w:r>
            <w:r>
              <w:rPr>
                <w:b/>
              </w:rPr>
              <w:t>Jesus Christ</w:t>
            </w:r>
            <w:r>
              <w:t xml:space="preserve"> be praised! In his great mercy, he has given us new birth to a living hope through the resurrection of </w:t>
            </w:r>
            <w:r>
              <w:rPr>
                <w:b/>
              </w:rPr>
              <w:t>Jesus Christ</w:t>
            </w:r>
            <w:r>
              <w:t xml:space="preserve"> from the dead.</w:t>
            </w:r>
          </w:p>
        </w:tc>
        <w:tc>
          <w:tcPr>
            <w:tcW w:type="dxa" w:w="2880"/>
            <w:tcW w:w="7920" w:type="dxa"/>
          </w:tcPr>
          <w:p>
            <w:pPr>
              <w:spacing w:line="480" w:lineRule="auto"/>
            </w:pPr>
            <w:r>
              <w:t>Na Lesa kabili Wishi wakwa Shikulu Yesu Kristu enga lumbanishiwa! Mu luse lwakwe ulukalamba, alitupele ukufyalwa cipya-cipya kwi subilo lya mweo ukupitila mu kubuka kwakwa Yesu Kristu ku bafwa.</w:t>
            </w:r>
          </w:p>
        </w:tc>
        <w:tc>
          <w:tcPr>
            <w:tcW w:type="dxa" w:w="2880"/>
            <w:vAlign w:val="center"/>
            <w:tcW w:w="1440" w:type="dxa"/>
          </w:tcPr>
          <w:p>
            <w:pPr>
              <w:jc w:val="center"/>
            </w:pPr>
            <w:r>
              <w:t>☐</w:t>
            </w:r>
          </w:p>
        </w:tc>
      </w:tr>
      <w:tr>
        <w:tc>
          <w:tcPr>
            <w:tcW w:type="dxa" w:w="2880"/>
            <w:tcW w:w="7920" w:type="dxa"/>
          </w:tcPr>
          <w:p>
            <w:r>
              <w:rPr>
                <w:b/>
              </w:rPr>
              <w:t>1 John 2:1</w:t>
            </w:r>
          </w:p>
        </w:tc>
        <w:tc>
          <w:tcPr>
            <w:tcW w:type="dxa" w:w="2880"/>
            <w:tcW w:w="7920" w:type="dxa"/>
          </w:tcPr>
          <w:p>
            <w:r>
              <w:rPr>
                <w:b/>
              </w:rPr>
              <w:t>1 Yohane 2:1</w:t>
            </w:r>
          </w:p>
        </w:tc>
        <w:tc>
          <w:tcPr>
            <w:tcW w:type="dxa" w:w="2880"/>
            <w:tcW w:w="1440" w:type="dxa"/>
          </w:tcPr>
          <w:p>
            <w:pPr>
              <w:jc w:val="center"/>
            </w:pPr>
            <w:r>
              <w:rPr>
                <w:b/>
              </w:rPr>
              <w:t>OK</w:t>
            </w:r>
          </w:p>
        </w:tc>
      </w:tr>
      <w:tr>
        <w:tc>
          <w:tcPr>
            <w:tcW w:type="dxa" w:w="2880"/>
            <w:tcW w:w="7920" w:type="dxa"/>
          </w:tcPr>
          <w:p>
            <w:pPr>
              <w:spacing w:line="480" w:lineRule="auto"/>
            </w:pPr>
            <w:r>
              <w:t xml:space="preserve">Children, I am writing these things to you so that you will not sin. But if anyone sins, we have an advocate with the Father, </w:t>
            </w:r>
            <w:r>
              <w:rPr>
                <w:b/>
              </w:rPr>
              <w:t>Jesus Christ</w:t>
            </w:r>
            <w:r>
              <w:t>, the one who is righteous.</w:t>
            </w:r>
          </w:p>
        </w:tc>
        <w:tc>
          <w:tcPr>
            <w:tcW w:type="dxa" w:w="2880"/>
            <w:tcW w:w="7920" w:type="dxa"/>
          </w:tcPr>
          <w:p>
            <w:pPr>
              <w:spacing w:line="480" w:lineRule="auto"/>
            </w:pPr>
            <w:r>
              <w:t>Mwe bana, Nkolemba ifi fintu kuli mwebo pakwebati mwibembuka. Lelo nga umo abembuka, tulikwete ndubulwila kuli Wishi, Yesu Kristu, uyo uwaba uwakulungama.</w:t>
            </w:r>
          </w:p>
        </w:tc>
        <w:tc>
          <w:tcPr>
            <w:tcW w:type="dxa" w:w="2880"/>
            <w:vAlign w:val="center"/>
            <w:tcW w:w="1440" w:type="dxa"/>
          </w:tcPr>
          <w:p>
            <w:pPr>
              <w:jc w:val="center"/>
            </w:pPr>
            <w:r>
              <w:t>☐</w:t>
            </w:r>
          </w:p>
        </w:tc>
      </w:tr>
      <w:tr>
        <w:tc>
          <w:tcPr>
            <w:tcW w:type="dxa" w:w="2880"/>
            <w:tcW w:w="7920" w:type="dxa"/>
          </w:tcPr>
          <w:p>
            <w:r>
              <w:rPr>
                <w:b/>
              </w:rPr>
              <w:t>Jude 1:25</w:t>
            </w:r>
          </w:p>
        </w:tc>
        <w:tc>
          <w:tcPr>
            <w:tcW w:type="dxa" w:w="2880"/>
            <w:tcW w:w="7920" w:type="dxa"/>
          </w:tcPr>
          <w:p>
            <w:r>
              <w:rPr>
                <w:b/>
              </w:rPr>
              <w:t>Yuda 1:25</w:t>
            </w:r>
          </w:p>
        </w:tc>
        <w:tc>
          <w:tcPr>
            <w:tcW w:type="dxa" w:w="2880"/>
            <w:tcW w:w="1440" w:type="dxa"/>
          </w:tcPr>
          <w:p>
            <w:pPr>
              <w:jc w:val="center"/>
            </w:pPr>
            <w:r>
              <w:rPr>
                <w:b/>
              </w:rPr>
              <w:t>OK</w:t>
            </w:r>
          </w:p>
        </w:tc>
      </w:tr>
      <w:tr>
        <w:tc>
          <w:tcPr>
            <w:tcW w:type="dxa" w:w="2880"/>
            <w:tcW w:w="7920" w:type="dxa"/>
          </w:tcPr>
          <w:p>
            <w:pPr>
              <w:spacing w:line="480" w:lineRule="auto"/>
            </w:pPr>
            <w:r>
              <w:t xml:space="preserve">to the only God our Savior through </w:t>
            </w:r>
            <w:r>
              <w:rPr>
                <w:b/>
              </w:rPr>
              <w:t>Jesus Christ</w:t>
            </w:r>
            <w:r>
              <w:t xml:space="preserve"> our Lord, be glory, majesty, dominion, and authority, before all time, now, and forever. Amen.</w:t>
            </w:r>
          </w:p>
        </w:tc>
        <w:tc>
          <w:tcPr>
            <w:tcW w:type="dxa" w:w="2880"/>
            <w:tcW w:w="7920" w:type="dxa"/>
          </w:tcPr>
          <w:p>
            <w:pPr>
              <w:spacing w:line="480" w:lineRule="auto"/>
            </w:pPr>
            <w:r>
              <w:t>kuli Lesa eka Umupusushi wesu ukupitila muli Shikulu Yesu Kristu, kube ubukata, bumulopwe, no lupaka, na bukateka, inshita shonse. nomba, no muyayaya. Ameni.</w:t>
            </w:r>
          </w:p>
        </w:tc>
        <w:tc>
          <w:tcPr>
            <w:tcW w:type="dxa" w:w="2880"/>
            <w:vAlign w:val="center"/>
            <w:tcW w:w="1440" w:type="dxa"/>
          </w:tcPr>
          <w:p>
            <w:pPr>
              <w:jc w:val="center"/>
            </w:pPr>
            <w:r>
              <w:t>☐</w:t>
            </w:r>
          </w:p>
        </w:tc>
      </w:tr>
      <w:tr>
        <w:tc>
          <w:tcPr>
            <w:tcW w:type="dxa" w:w="2880"/>
            <w:tcW w:w="7920" w:type="dxa"/>
          </w:tcPr>
          <w:p>
            <w:r>
              <w:rPr>
                <w:b/>
              </w:rPr>
              <w:t>Revelation 1:1</w:t>
            </w:r>
          </w:p>
        </w:tc>
        <w:tc>
          <w:tcPr>
            <w:tcW w:type="dxa" w:w="2880"/>
            <w:tcW w:w="7920" w:type="dxa"/>
          </w:tcPr>
          <w:p>
            <w:r>
              <w:rPr>
                <w:b/>
              </w:rPr>
              <w:t>Ubusokololo 1:1</w:t>
            </w:r>
          </w:p>
        </w:tc>
        <w:tc>
          <w:tcPr>
            <w:tcW w:type="dxa" w:w="2880"/>
            <w:tcW w:w="1440" w:type="dxa"/>
          </w:tcPr>
          <w:p>
            <w:pPr>
              <w:jc w:val="center"/>
            </w:pPr>
            <w:r>
              <w:rPr>
                <w:b/>
              </w:rPr>
              <w:t>OK</w:t>
            </w:r>
          </w:p>
        </w:tc>
      </w:tr>
      <w:tr>
        <w:tc>
          <w:tcPr>
            <w:tcW w:type="dxa" w:w="2880"/>
            <w:tcW w:w="7920" w:type="dxa"/>
          </w:tcPr>
          <w:p>
            <w:pPr>
              <w:spacing w:line="480" w:lineRule="auto"/>
            </w:pPr>
            <w:r>
              <w:t xml:space="preserve">This is the revelation of </w:t>
            </w:r>
            <w:r>
              <w:rPr>
                <w:b/>
              </w:rPr>
              <w:t>Jesus Christ</w:t>
            </w:r>
            <w:r>
              <w:t xml:space="preserve"> that God gave him to show his servants what must soon take place. He made it known by sending his angel to his servant John,</w:t>
            </w:r>
          </w:p>
        </w:tc>
        <w:tc>
          <w:tcPr>
            <w:tcW w:type="dxa" w:w="2880"/>
            <w:tcW w:w="7920" w:type="dxa"/>
          </w:tcPr>
          <w:p>
            <w:pPr>
              <w:spacing w:line="480" w:lineRule="auto"/>
            </w:pPr>
            <w:r>
              <w:t>Ubu ebusokololo bwakwa Yesu Kristu ubo Lesa amupele ukulanga ababomfi bakwe ifili no kwisa kucitika mukwangufyanya. Alicilengele ukwishibikwa pakutuma malaika wakwe ku mubomfi wakwe Yohane,</w:t>
            </w:r>
          </w:p>
        </w:tc>
        <w:tc>
          <w:tcPr>
            <w:tcW w:type="dxa" w:w="2880"/>
            <w:vAlign w:val="center"/>
            <w:tcW w:w="1440" w:type="dxa"/>
          </w:tcPr>
          <w:p>
            <w:pPr>
              <w:jc w:val="center"/>
            </w:pPr>
            <w:r>
              <w:t>☐</w:t>
            </w:r>
          </w:p>
        </w:tc>
      </w:tr>
    </w:tbl>
    <w:p>
      <w:pPr>
        <w:pStyle w:val="Heading1"/>
        <w:spacing w:before="0"/>
      </w:pPr>
      <w:r>
        <w:t>joy (G5479)</w:t>
      </w:r>
    </w:p>
    <w:p>
      <w:pPr>
        <w:spacing w:after="0"/>
      </w:pPr>
      <w:r/>
      <w:r>
        <w:t>This word can mean delight or gladness. It can also mean something or someone who brings joy.</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2:10</w:t>
            </w:r>
          </w:p>
        </w:tc>
        <w:tc>
          <w:tcPr>
            <w:tcW w:type="dxa" w:w="2880"/>
            <w:tcW w:w="7920" w:type="dxa"/>
          </w:tcPr>
          <w:p>
            <w:r>
              <w:rPr>
                <w:b/>
              </w:rPr>
              <w:t>Mateo 2:10</w:t>
            </w:r>
          </w:p>
        </w:tc>
        <w:tc>
          <w:tcPr>
            <w:tcW w:type="dxa" w:w="2880"/>
            <w:tcW w:w="1440" w:type="dxa"/>
          </w:tcPr>
          <w:p>
            <w:pPr>
              <w:jc w:val="center"/>
            </w:pPr>
            <w:r>
              <w:rPr>
                <w:b/>
              </w:rPr>
              <w:t>OK</w:t>
            </w:r>
          </w:p>
        </w:tc>
      </w:tr>
      <w:tr>
        <w:tc>
          <w:tcPr>
            <w:tcW w:type="dxa" w:w="2880"/>
            <w:tcW w:w="7920" w:type="dxa"/>
          </w:tcPr>
          <w:p>
            <w:pPr>
              <w:spacing w:line="480" w:lineRule="auto"/>
            </w:pPr>
            <w:r>
              <w:t xml:space="preserve">When they saw the star, they rejoiced with very great </w:t>
            </w:r>
            <w:r>
              <w:rPr>
                <w:b/>
              </w:rPr>
              <w:t>joy</w:t>
            </w:r>
            <w:r>
              <w:t>.</w:t>
            </w:r>
          </w:p>
        </w:tc>
        <w:tc>
          <w:tcPr>
            <w:tcW w:type="dxa" w:w="2880"/>
            <w:tcW w:w="7920" w:type="dxa"/>
          </w:tcPr>
          <w:p>
            <w:pPr>
              <w:spacing w:line="480" w:lineRule="auto"/>
            </w:pPr>
            <w:r>
              <w:t>Ulo bamwene ulutanda, balisekelele ne nsansa nganshi.</w:t>
            </w:r>
          </w:p>
        </w:tc>
        <w:tc>
          <w:tcPr>
            <w:tcW w:type="dxa" w:w="2880"/>
            <w:vAlign w:val="center"/>
            <w:tcW w:w="1440" w:type="dxa"/>
          </w:tcPr>
          <w:p>
            <w:pPr>
              <w:jc w:val="center"/>
            </w:pPr>
            <w:r>
              <w:t>☐</w:t>
            </w:r>
          </w:p>
        </w:tc>
      </w:tr>
      <w:tr>
        <w:tc>
          <w:tcPr>
            <w:tcW w:type="dxa" w:w="2880"/>
            <w:tcW w:w="7920" w:type="dxa"/>
          </w:tcPr>
          <w:p>
            <w:r>
              <w:rPr>
                <w:b/>
              </w:rPr>
              <w:t>Mark 4:16</w:t>
            </w:r>
          </w:p>
        </w:tc>
        <w:tc>
          <w:tcPr>
            <w:tcW w:type="dxa" w:w="2880"/>
            <w:tcW w:w="7920" w:type="dxa"/>
          </w:tcPr>
          <w:p>
            <w:r>
              <w:rPr>
                <w:b/>
              </w:rPr>
              <w:t>Marko 4:16</w:t>
            </w:r>
          </w:p>
        </w:tc>
        <w:tc>
          <w:tcPr>
            <w:tcW w:type="dxa" w:w="2880"/>
            <w:tcW w:w="1440" w:type="dxa"/>
          </w:tcPr>
          <w:p>
            <w:pPr>
              <w:jc w:val="center"/>
            </w:pPr>
            <w:r>
              <w:rPr>
                <w:b/>
              </w:rPr>
              <w:t>OK</w:t>
            </w:r>
          </w:p>
        </w:tc>
      </w:tr>
      <w:tr>
        <w:tc>
          <w:tcPr>
            <w:tcW w:type="dxa" w:w="2880"/>
            <w:tcW w:w="7920" w:type="dxa"/>
          </w:tcPr>
          <w:p>
            <w:pPr>
              <w:spacing w:line="480" w:lineRule="auto"/>
            </w:pPr>
            <w:r>
              <w:t xml:space="preserve">And these are the seed sown on the rocky ground; who, when they hear the word immediately receive it with </w:t>
            </w:r>
            <w:r>
              <w:rPr>
                <w:b/>
              </w:rPr>
              <w:t>joy</w:t>
            </w:r>
            <w:r>
              <w:t>.</w:t>
            </w:r>
          </w:p>
        </w:tc>
        <w:tc>
          <w:tcPr>
            <w:tcW w:type="dxa" w:w="2880"/>
            <w:tcW w:w="7920" w:type="dxa"/>
          </w:tcPr>
          <w:p>
            <w:pPr>
              <w:spacing w:line="480" w:lineRule="auto"/>
            </w:pPr>
            <w:r>
              <w:t>Neshi embuto shabyelwe mu mushili wa nsakalabwe; ni abo, ulo batesha icebo apopene bacipokelela ne nsansa.</w:t>
            </w:r>
          </w:p>
        </w:tc>
        <w:tc>
          <w:tcPr>
            <w:tcW w:type="dxa" w:w="2880"/>
            <w:vAlign w:val="center"/>
            <w:tcW w:w="1440" w:type="dxa"/>
          </w:tcPr>
          <w:p>
            <w:pPr>
              <w:jc w:val="center"/>
            </w:pPr>
            <w:r>
              <w:t>☐</w:t>
            </w:r>
          </w:p>
        </w:tc>
      </w:tr>
      <w:tr>
        <w:tc>
          <w:tcPr>
            <w:tcW w:type="dxa" w:w="2880"/>
            <w:tcW w:w="7920" w:type="dxa"/>
          </w:tcPr>
          <w:p>
            <w:r>
              <w:rPr>
                <w:b/>
              </w:rPr>
              <w:t>Luke 15:10</w:t>
            </w:r>
          </w:p>
        </w:tc>
        <w:tc>
          <w:tcPr>
            <w:tcW w:type="dxa" w:w="2880"/>
            <w:tcW w:w="7920" w:type="dxa"/>
          </w:tcPr>
          <w:p>
            <w:r>
              <w:rPr>
                <w:b/>
              </w:rPr>
              <w:t>Luka 15:10</w:t>
            </w:r>
          </w:p>
        </w:tc>
        <w:tc>
          <w:tcPr>
            <w:tcW w:type="dxa" w:w="2880"/>
            <w:tcW w:w="1440" w:type="dxa"/>
          </w:tcPr>
          <w:p>
            <w:pPr>
              <w:jc w:val="center"/>
            </w:pPr>
            <w:r>
              <w:rPr>
                <w:b/>
              </w:rPr>
              <w:t>OK</w:t>
            </w:r>
          </w:p>
        </w:tc>
      </w:tr>
      <w:tr>
        <w:tc>
          <w:tcPr>
            <w:tcW w:type="dxa" w:w="2880"/>
            <w:tcW w:w="7920" w:type="dxa"/>
          </w:tcPr>
          <w:p>
            <w:pPr>
              <w:spacing w:line="480" w:lineRule="auto"/>
            </w:pPr>
            <w:r>
              <w:t xml:space="preserve">Even so, I say to you, there is </w:t>
            </w:r>
            <w:r>
              <w:rPr>
                <w:b/>
              </w:rPr>
              <w:t>joy</w:t>
            </w:r>
            <w:r>
              <w:t xml:space="preserve"> in the presence of the angels of God over one sinner who repents."</w:t>
            </w:r>
          </w:p>
        </w:tc>
        <w:tc>
          <w:tcPr>
            <w:tcW w:type="dxa" w:w="2880"/>
            <w:tcW w:w="7920" w:type="dxa"/>
          </w:tcPr>
          <w:p>
            <w:pPr>
              <w:spacing w:line="480" w:lineRule="auto"/>
            </w:pPr>
            <w:r>
              <w:t>Nangu cibefyo, nkolanda kuli mwebo nati, kuli nsansa muceni ca ba malaika bakwa Lesa palwa mubembu umo uwalapila."</w:t>
            </w:r>
          </w:p>
        </w:tc>
        <w:tc>
          <w:tcPr>
            <w:tcW w:type="dxa" w:w="2880"/>
            <w:vAlign w:val="center"/>
            <w:tcW w:w="1440" w:type="dxa"/>
          </w:tcPr>
          <w:p>
            <w:pPr>
              <w:jc w:val="center"/>
            </w:pPr>
            <w:r>
              <w:t>☐</w:t>
            </w:r>
          </w:p>
        </w:tc>
      </w:tr>
      <w:tr>
        <w:tc>
          <w:tcPr>
            <w:tcW w:type="dxa" w:w="2880"/>
            <w:tcW w:w="7920" w:type="dxa"/>
          </w:tcPr>
          <w:p>
            <w:r>
              <w:rPr>
                <w:b/>
              </w:rPr>
              <w:t>John 15:11</w:t>
            </w:r>
          </w:p>
        </w:tc>
        <w:tc>
          <w:tcPr>
            <w:tcW w:type="dxa" w:w="2880"/>
            <w:tcW w:w="7920" w:type="dxa"/>
          </w:tcPr>
          <w:p>
            <w:r>
              <w:rPr>
                <w:b/>
              </w:rPr>
              <w:t>Yohane 15:11</w:t>
            </w:r>
          </w:p>
        </w:tc>
        <w:tc>
          <w:tcPr>
            <w:tcW w:type="dxa" w:w="2880"/>
            <w:tcW w:w="1440" w:type="dxa"/>
          </w:tcPr>
          <w:p>
            <w:pPr>
              <w:jc w:val="center"/>
            </w:pPr>
            <w:r>
              <w:rPr>
                <w:b/>
              </w:rPr>
              <w:t>OK</w:t>
            </w:r>
          </w:p>
        </w:tc>
      </w:tr>
      <w:tr>
        <w:tc>
          <w:tcPr>
            <w:tcW w:type="dxa" w:w="2880"/>
            <w:tcW w:w="7920" w:type="dxa"/>
          </w:tcPr>
          <w:p>
            <w:pPr>
              <w:spacing w:line="480" w:lineRule="auto"/>
            </w:pPr>
            <w:r>
              <w:t xml:space="preserve">I have spoken these things to you so that my </w:t>
            </w:r>
            <w:r>
              <w:rPr>
                <w:b/>
              </w:rPr>
              <w:t>joy</w:t>
            </w:r>
            <w:r>
              <w:t xml:space="preserve"> will be in you and so that your </w:t>
            </w:r>
            <w:r>
              <w:rPr>
                <w:b/>
              </w:rPr>
              <w:t>joy</w:t>
            </w:r>
            <w:r>
              <w:t xml:space="preserve"> will be made full.</w:t>
            </w:r>
          </w:p>
        </w:tc>
        <w:tc>
          <w:tcPr>
            <w:tcW w:type="dxa" w:w="2880"/>
            <w:tcW w:w="7920" w:type="dxa"/>
          </w:tcPr>
          <w:p>
            <w:pPr>
              <w:spacing w:line="480" w:lineRule="auto"/>
            </w:pPr>
            <w:r>
              <w:t>Nalanda ifi fintu kuli mwebo pakwebati insansa shandi shibe muli mwebo na pakwebati insansa shenu shibe ishapwlilika.</w:t>
            </w:r>
          </w:p>
        </w:tc>
        <w:tc>
          <w:tcPr>
            <w:tcW w:type="dxa" w:w="2880"/>
            <w:vAlign w:val="center"/>
            <w:tcW w:w="1440" w:type="dxa"/>
          </w:tcPr>
          <w:p>
            <w:pPr>
              <w:jc w:val="center"/>
            </w:pPr>
            <w:r>
              <w:t>☐</w:t>
            </w:r>
          </w:p>
        </w:tc>
      </w:tr>
      <w:tr>
        <w:tc>
          <w:tcPr>
            <w:tcW w:type="dxa" w:w="2880"/>
            <w:tcW w:w="7920" w:type="dxa"/>
          </w:tcPr>
          <w:p>
            <w:r>
              <w:rPr>
                <w:b/>
              </w:rPr>
              <w:t>Acts 13:52</w:t>
            </w:r>
          </w:p>
        </w:tc>
        <w:tc>
          <w:tcPr>
            <w:tcW w:type="dxa" w:w="2880"/>
            <w:tcW w:w="7920" w:type="dxa"/>
          </w:tcPr>
          <w:p>
            <w:r>
              <w:rPr>
                <w:b/>
              </w:rPr>
              <w:t>Imilimo ya batumwa 13:52</w:t>
            </w:r>
          </w:p>
        </w:tc>
        <w:tc>
          <w:tcPr>
            <w:tcW w:type="dxa" w:w="2880"/>
            <w:tcW w:w="1440" w:type="dxa"/>
          </w:tcPr>
          <w:p>
            <w:pPr>
              <w:jc w:val="center"/>
            </w:pPr>
            <w:r>
              <w:rPr>
                <w:b/>
              </w:rPr>
              <w:t>OK</w:t>
            </w:r>
          </w:p>
        </w:tc>
      </w:tr>
      <w:tr>
        <w:tc>
          <w:tcPr>
            <w:tcW w:type="dxa" w:w="2880"/>
            <w:tcW w:w="7920" w:type="dxa"/>
          </w:tcPr>
          <w:p>
            <w:pPr>
              <w:spacing w:line="480" w:lineRule="auto"/>
            </w:pPr>
            <w:r>
              <w:t xml:space="preserve">And the disciples were filled with </w:t>
            </w:r>
            <w:r>
              <w:rPr>
                <w:b/>
              </w:rPr>
              <w:t>joy</w:t>
            </w:r>
            <w:r>
              <w:t xml:space="preserve"> and with the Holy Spirit.</w:t>
            </w:r>
          </w:p>
        </w:tc>
        <w:tc>
          <w:tcPr>
            <w:tcW w:type="dxa" w:w="2880"/>
            <w:tcW w:w="7920" w:type="dxa"/>
          </w:tcPr>
          <w:p>
            <w:pPr>
              <w:spacing w:line="480" w:lineRule="auto"/>
            </w:pPr>
            <w:r>
              <w:t>Na basambi baliswilemo ne nsansa no Mupashi wa Mushilo.</w:t>
            </w:r>
          </w:p>
        </w:tc>
        <w:tc>
          <w:tcPr>
            <w:tcW w:type="dxa" w:w="2880"/>
            <w:vAlign w:val="center"/>
            <w:tcW w:w="1440" w:type="dxa"/>
          </w:tcPr>
          <w:p>
            <w:pPr>
              <w:jc w:val="center"/>
            </w:pPr>
            <w:r>
              <w:t>☐</w:t>
            </w:r>
          </w:p>
        </w:tc>
      </w:tr>
      <w:tr>
        <w:tc>
          <w:tcPr>
            <w:tcW w:type="dxa" w:w="2880"/>
            <w:tcW w:w="7920" w:type="dxa"/>
          </w:tcPr>
          <w:p>
            <w:r>
              <w:rPr>
                <w:b/>
              </w:rPr>
              <w:t>Romans 15:13</w:t>
            </w:r>
          </w:p>
        </w:tc>
        <w:tc>
          <w:tcPr>
            <w:tcW w:type="dxa" w:w="2880"/>
            <w:tcW w:w="7920" w:type="dxa"/>
          </w:tcPr>
          <w:p>
            <w:r>
              <w:rPr>
                <w:b/>
              </w:rPr>
              <w:t>Abena roma 15:13</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hope fill you with all </w:t>
            </w:r>
            <w:r>
              <w:rPr>
                <w:b/>
              </w:rPr>
              <w:t>joy</w:t>
            </w:r>
            <w:r>
              <w:t xml:space="preserve"> and peace in believing, so that by the power of the Holy Spirit you may abound in hope.</w:t>
            </w:r>
          </w:p>
        </w:tc>
        <w:tc>
          <w:tcPr>
            <w:tcW w:type="dxa" w:w="2880"/>
            <w:tcW w:w="7920" w:type="dxa"/>
          </w:tcPr>
          <w:p>
            <w:pPr>
              <w:spacing w:line="480" w:lineRule="auto"/>
            </w:pPr>
            <w:r>
              <w:t>Nomba Lesa we subilo engesusha muli mwebo insansa shonse no mutende mukucetekela, pakwebati ukupitila mumaka ya Mupashi wa Mushilo mwingekalilila mwisubilo.</w:t>
            </w:r>
          </w:p>
        </w:tc>
        <w:tc>
          <w:tcPr>
            <w:tcW w:type="dxa" w:w="2880"/>
            <w:vAlign w:val="center"/>
            <w:tcW w:w="1440" w:type="dxa"/>
          </w:tcPr>
          <w:p>
            <w:pPr>
              <w:jc w:val="center"/>
            </w:pPr>
            <w:r>
              <w:t>☐</w:t>
            </w:r>
          </w:p>
        </w:tc>
      </w:tr>
      <w:tr>
        <w:tc>
          <w:tcPr>
            <w:tcW w:type="dxa" w:w="2880"/>
            <w:tcW w:w="7920" w:type="dxa"/>
          </w:tcPr>
          <w:p>
            <w:r>
              <w:rPr>
                <w:b/>
              </w:rPr>
              <w:t>2 Corinthians 7:4</w:t>
            </w:r>
          </w:p>
        </w:tc>
        <w:tc>
          <w:tcPr>
            <w:tcW w:type="dxa" w:w="2880"/>
            <w:tcW w:w="7920" w:type="dxa"/>
          </w:tcPr>
          <w:p>
            <w:r>
              <w:rPr>
                <w:b/>
              </w:rPr>
              <w:t>2 Korinti 7:4</w:t>
            </w:r>
          </w:p>
        </w:tc>
        <w:tc>
          <w:tcPr>
            <w:tcW w:type="dxa" w:w="2880"/>
            <w:tcW w:w="1440" w:type="dxa"/>
          </w:tcPr>
          <w:p>
            <w:pPr>
              <w:jc w:val="center"/>
            </w:pPr>
            <w:r>
              <w:rPr>
                <w:b/>
              </w:rPr>
              <w:t>OK</w:t>
            </w:r>
          </w:p>
        </w:tc>
      </w:tr>
      <w:tr>
        <w:tc>
          <w:tcPr>
            <w:tcW w:type="dxa" w:w="2880"/>
            <w:tcW w:w="7920" w:type="dxa"/>
          </w:tcPr>
          <w:p>
            <w:pPr>
              <w:spacing w:line="480" w:lineRule="auto"/>
            </w:pPr>
            <w:r>
              <w:t xml:space="preserve">I have great confidence in you, and great is my boast about you. I am filled with comfort. I overflow with </w:t>
            </w:r>
            <w:r>
              <w:rPr>
                <w:b/>
              </w:rPr>
              <w:t>joy</w:t>
            </w:r>
            <w:r>
              <w:t xml:space="preserve"> even in all our tribulation.</w:t>
            </w:r>
          </w:p>
        </w:tc>
        <w:tc>
          <w:tcPr>
            <w:tcW w:type="dxa" w:w="2880"/>
            <w:tcW w:w="7920" w:type="dxa"/>
          </w:tcPr>
          <w:p>
            <w:pPr>
              <w:spacing w:line="480" w:lineRule="auto"/>
            </w:pPr>
            <w:r>
              <w:t>Nalikwata isubilo ilikalamba muli mwebo, no kuitakisha kwandi pali mwebo kukalamba. Ndikoseleshiwe apakalamba. Insansa shandi shalifulisha na mubucushi bwesu bonse.</w:t>
            </w:r>
          </w:p>
        </w:tc>
        <w:tc>
          <w:tcPr>
            <w:tcW w:type="dxa" w:w="2880"/>
            <w:vAlign w:val="center"/>
            <w:tcW w:w="1440" w:type="dxa"/>
          </w:tcPr>
          <w:p>
            <w:pPr>
              <w:jc w:val="center"/>
            </w:pPr>
            <w:r>
              <w:t>☐</w:t>
            </w:r>
          </w:p>
        </w:tc>
      </w:tr>
      <w:tr>
        <w:tc>
          <w:tcPr>
            <w:tcW w:type="dxa" w:w="2880"/>
            <w:tcW w:w="7920" w:type="dxa"/>
          </w:tcPr>
          <w:p>
            <w:r>
              <w:rPr>
                <w:b/>
              </w:rPr>
              <w:t>Galatians 5:22</w:t>
            </w:r>
          </w:p>
        </w:tc>
        <w:tc>
          <w:tcPr>
            <w:tcW w:type="dxa" w:w="2880"/>
            <w:tcW w:w="7920" w:type="dxa"/>
          </w:tcPr>
          <w:p>
            <w:r>
              <w:rPr>
                <w:b/>
              </w:rPr>
              <w:t>Galatia 5:22</w:t>
            </w:r>
          </w:p>
        </w:tc>
        <w:tc>
          <w:tcPr>
            <w:tcW w:type="dxa" w:w="2880"/>
            <w:tcW w:w="1440" w:type="dxa"/>
          </w:tcPr>
          <w:p>
            <w:pPr>
              <w:jc w:val="center"/>
            </w:pPr>
            <w:r>
              <w:rPr>
                <w:b/>
              </w:rPr>
              <w:t>OK</w:t>
            </w:r>
          </w:p>
        </w:tc>
      </w:tr>
      <w:tr>
        <w:tc>
          <w:tcPr>
            <w:tcW w:type="dxa" w:w="2880"/>
            <w:tcW w:w="7920" w:type="dxa"/>
          </w:tcPr>
          <w:p>
            <w:pPr>
              <w:spacing w:line="480" w:lineRule="auto"/>
            </w:pPr>
            <w:r>
              <w:t xml:space="preserve">But the fruit of the Spirit is love, </w:t>
            </w:r>
            <w:r>
              <w:rPr>
                <w:b/>
              </w:rPr>
              <w:t>joy</w:t>
            </w:r>
            <w:r>
              <w:t>, peace, patience, kindness, goodness, faith,</w:t>
            </w:r>
          </w:p>
        </w:tc>
        <w:tc>
          <w:tcPr>
            <w:tcW w:type="dxa" w:w="2880"/>
            <w:tcW w:w="7920" w:type="dxa"/>
          </w:tcPr>
          <w:p>
            <w:pPr>
              <w:spacing w:line="480" w:lineRule="auto"/>
            </w:pPr>
            <w:r>
              <w:t>Lelo ifisabo fya Mupashi kutemwa, insansa, umutende, umutekatima, inkumbu, ubusuma, bucishinka,</w:t>
            </w:r>
          </w:p>
        </w:tc>
        <w:tc>
          <w:tcPr>
            <w:tcW w:type="dxa" w:w="2880"/>
            <w:vAlign w:val="center"/>
            <w:tcW w:w="1440" w:type="dxa"/>
          </w:tcPr>
          <w:p>
            <w:pPr>
              <w:jc w:val="center"/>
            </w:pPr>
            <w:r>
              <w:t>☐</w:t>
            </w:r>
          </w:p>
        </w:tc>
      </w:tr>
      <w:tr>
        <w:tc>
          <w:tcPr>
            <w:tcW w:type="dxa" w:w="2880"/>
            <w:tcW w:w="7920" w:type="dxa"/>
          </w:tcPr>
          <w:p>
            <w:r>
              <w:rPr>
                <w:b/>
              </w:rPr>
              <w:t>Philippians 4:1</w:t>
            </w:r>
          </w:p>
        </w:tc>
        <w:tc>
          <w:tcPr>
            <w:tcW w:type="dxa" w:w="2880"/>
            <w:tcW w:w="7920" w:type="dxa"/>
          </w:tcPr>
          <w:p>
            <w:r>
              <w:rPr>
                <w:b/>
              </w:rPr>
              <w:t>Filipi 4:1</w:t>
            </w:r>
          </w:p>
        </w:tc>
        <w:tc>
          <w:tcPr>
            <w:tcW w:type="dxa" w:w="2880"/>
            <w:tcW w:w="1440" w:type="dxa"/>
          </w:tcPr>
          <w:p>
            <w:pPr>
              <w:jc w:val="center"/>
            </w:pPr>
            <w:r>
              <w:rPr>
                <w:b/>
              </w:rPr>
              <w:t>OK</w:t>
            </w:r>
          </w:p>
        </w:tc>
      </w:tr>
      <w:tr>
        <w:tc>
          <w:tcPr>
            <w:tcW w:type="dxa" w:w="2880"/>
            <w:tcW w:w="7920" w:type="dxa"/>
          </w:tcPr>
          <w:p>
            <w:pPr>
              <w:spacing w:line="480" w:lineRule="auto"/>
            </w:pPr>
            <w:r>
              <w:t xml:space="preserve">Therefore, my beloved brothers whom I long for, my </w:t>
            </w:r>
            <w:r>
              <w:rPr>
                <w:b/>
              </w:rPr>
              <w:t>joy</w:t>
            </w:r>
            <w:r>
              <w:t xml:space="preserve"> and crown, in this way stand firm in the Lord, beloved friends.</w:t>
            </w:r>
          </w:p>
        </w:tc>
        <w:tc>
          <w:tcPr>
            <w:tcW w:type="dxa" w:w="2880"/>
            <w:tcW w:w="7920" w:type="dxa"/>
          </w:tcPr>
          <w:p>
            <w:pPr>
              <w:spacing w:line="480" w:lineRule="auto"/>
            </w:pPr>
            <w:r>
              <w:t>Eco kanshi, mwe bamunyinane abatemwikwa abo mfuluka, mwe nsansa kabili icilongwe candi, ifyo fine mwiminine ndi muli Shikulu, mwe fibusa fyandi ifyatemwikwa.</w:t>
            </w:r>
          </w:p>
        </w:tc>
        <w:tc>
          <w:tcPr>
            <w:tcW w:type="dxa" w:w="2880"/>
            <w:vAlign w:val="center"/>
            <w:tcW w:w="1440" w:type="dxa"/>
          </w:tcPr>
          <w:p>
            <w:pPr>
              <w:jc w:val="center"/>
            </w:pPr>
            <w:r>
              <w:t>☐</w:t>
            </w:r>
          </w:p>
        </w:tc>
      </w:tr>
      <w:tr>
        <w:tc>
          <w:tcPr>
            <w:tcW w:type="dxa" w:w="2880"/>
            <w:tcW w:w="7920" w:type="dxa"/>
          </w:tcPr>
          <w:p>
            <w:r>
              <w:rPr>
                <w:b/>
              </w:rPr>
              <w:t>1 Thessalonians 2:20</w:t>
            </w:r>
          </w:p>
        </w:tc>
        <w:tc>
          <w:tcPr>
            <w:tcW w:type="dxa" w:w="2880"/>
            <w:tcW w:w="7920" w:type="dxa"/>
          </w:tcPr>
          <w:p>
            <w:r>
              <w:rPr>
                <w:b/>
              </w:rPr>
              <w:t>1 Tesalonika 2:20</w:t>
            </w:r>
          </w:p>
        </w:tc>
        <w:tc>
          <w:tcPr>
            <w:tcW w:type="dxa" w:w="2880"/>
            <w:tcW w:w="1440" w:type="dxa"/>
          </w:tcPr>
          <w:p>
            <w:pPr>
              <w:jc w:val="center"/>
            </w:pPr>
            <w:r>
              <w:rPr>
                <w:b/>
              </w:rPr>
              <w:t>OK</w:t>
            </w:r>
          </w:p>
        </w:tc>
      </w:tr>
      <w:tr>
        <w:tc>
          <w:tcPr>
            <w:tcW w:type="dxa" w:w="2880"/>
            <w:tcW w:w="7920" w:type="dxa"/>
          </w:tcPr>
          <w:p>
            <w:pPr>
              <w:spacing w:line="480" w:lineRule="auto"/>
            </w:pPr>
            <w:r>
              <w:t xml:space="preserve">For you are our glory and </w:t>
            </w:r>
            <w:r>
              <w:rPr>
                <w:b/>
              </w:rPr>
              <w:t>joy</w:t>
            </w:r>
            <w:r>
              <w:t>.</w:t>
            </w:r>
          </w:p>
        </w:tc>
        <w:tc>
          <w:tcPr>
            <w:tcW w:type="dxa" w:w="2880"/>
            <w:tcW w:w="7920" w:type="dxa"/>
          </w:tcPr>
          <w:p>
            <w:pPr>
              <w:spacing w:line="480" w:lineRule="auto"/>
            </w:pPr>
            <w:r>
              <w:t>Pantu mwebo muli bukata bwesu kabili ni mwe nsansa shesu.</w:t>
            </w:r>
          </w:p>
        </w:tc>
        <w:tc>
          <w:tcPr>
            <w:tcW w:type="dxa" w:w="2880"/>
            <w:vAlign w:val="center"/>
            <w:tcW w:w="1440" w:type="dxa"/>
          </w:tcPr>
          <w:p>
            <w:pPr>
              <w:jc w:val="center"/>
            </w:pPr>
            <w:r>
              <w:t>☐</w:t>
            </w:r>
          </w:p>
        </w:tc>
      </w:tr>
      <w:tr>
        <w:tc>
          <w:tcPr>
            <w:tcW w:type="dxa" w:w="2880"/>
            <w:tcW w:w="7920" w:type="dxa"/>
          </w:tcPr>
          <w:p>
            <w:r>
              <w:rPr>
                <w:b/>
              </w:rPr>
              <w:t>2 Timothy 1:4</w:t>
            </w:r>
          </w:p>
        </w:tc>
        <w:tc>
          <w:tcPr>
            <w:tcW w:type="dxa" w:w="2880"/>
            <w:tcW w:w="7920" w:type="dxa"/>
          </w:tcPr>
          <w:p>
            <w:r>
              <w:rPr>
                <w:b/>
              </w:rPr>
              <w:t>2 Timote 1:4</w:t>
            </w:r>
          </w:p>
        </w:tc>
        <w:tc>
          <w:tcPr>
            <w:tcW w:type="dxa" w:w="2880"/>
            <w:tcW w:w="1440" w:type="dxa"/>
          </w:tcPr>
          <w:p>
            <w:pPr>
              <w:jc w:val="center"/>
            </w:pPr>
            <w:r>
              <w:rPr>
                <w:b/>
              </w:rPr>
              <w:t>OK</w:t>
            </w:r>
          </w:p>
        </w:tc>
      </w:tr>
      <w:tr>
        <w:tc>
          <w:tcPr>
            <w:tcW w:type="dxa" w:w="2880"/>
            <w:tcW w:w="7920" w:type="dxa"/>
          </w:tcPr>
          <w:p>
            <w:pPr>
              <w:spacing w:line="480" w:lineRule="auto"/>
            </w:pPr>
            <w:r>
              <w:t xml:space="preserve">As I remember your tears, I long to see you, that I may be filled with </w:t>
            </w:r>
            <w:r>
              <w:rPr>
                <w:b/>
              </w:rPr>
              <w:t>joy</w:t>
            </w:r>
            <w:r>
              <w:t>.</w:t>
            </w:r>
          </w:p>
        </w:tc>
        <w:tc>
          <w:tcPr>
            <w:tcW w:type="dxa" w:w="2880"/>
            <w:tcW w:w="7920" w:type="dxa"/>
          </w:tcPr>
          <w:p>
            <w:pPr>
              <w:spacing w:line="480" w:lineRule="auto"/>
            </w:pPr>
            <w:r>
              <w:t>Ifyo nkoibukisha Ifilamba fyobe, nebo nkofuluka ukukumona, ukwebati ningesulamo ne nsansa.</w:t>
            </w:r>
          </w:p>
        </w:tc>
        <w:tc>
          <w:tcPr>
            <w:tcW w:type="dxa" w:w="2880"/>
            <w:vAlign w:val="center"/>
            <w:tcW w:w="1440" w:type="dxa"/>
          </w:tcPr>
          <w:p>
            <w:pPr>
              <w:jc w:val="center"/>
            </w:pPr>
            <w:r>
              <w:t>☐</w:t>
            </w:r>
          </w:p>
        </w:tc>
      </w:tr>
      <w:tr>
        <w:tc>
          <w:tcPr>
            <w:tcW w:type="dxa" w:w="2880"/>
            <w:tcW w:w="7920" w:type="dxa"/>
          </w:tcPr>
          <w:p>
            <w:r>
              <w:rPr>
                <w:b/>
              </w:rPr>
              <w:t>Philemon 1:7</w:t>
            </w:r>
          </w:p>
        </w:tc>
        <w:tc>
          <w:tcPr>
            <w:tcW w:type="dxa" w:w="2880"/>
            <w:tcW w:w="7920" w:type="dxa"/>
          </w:tcPr>
          <w:p>
            <w:r>
              <w:rPr>
                <w:b/>
              </w:rPr>
              <w:t>Filemone 1:7</w:t>
            </w:r>
          </w:p>
        </w:tc>
        <w:tc>
          <w:tcPr>
            <w:tcW w:type="dxa" w:w="2880"/>
            <w:tcW w:w="1440" w:type="dxa"/>
          </w:tcPr>
          <w:p>
            <w:pPr>
              <w:jc w:val="center"/>
            </w:pPr>
            <w:r>
              <w:rPr>
                <w:b/>
              </w:rPr>
              <w:t>OK</w:t>
            </w:r>
          </w:p>
        </w:tc>
      </w:tr>
      <w:tr>
        <w:tc>
          <w:tcPr>
            <w:tcW w:type="dxa" w:w="2880"/>
            <w:tcW w:w="7920" w:type="dxa"/>
          </w:tcPr>
          <w:p>
            <w:pPr>
              <w:spacing w:line="480" w:lineRule="auto"/>
            </w:pPr>
            <w:r>
              <w:t xml:space="preserve">For I have had much </w:t>
            </w:r>
            <w:r>
              <w:rPr>
                <w:b/>
              </w:rPr>
              <w:t>joy</w:t>
            </w:r>
            <w:r>
              <w:t xml:space="preserve"> and comfort because of your love, because the hearts of God's holy people have been refreshed by you, brother.</w:t>
            </w:r>
          </w:p>
        </w:tc>
        <w:tc>
          <w:tcPr>
            <w:tcW w:type="dxa" w:w="2880"/>
            <w:tcW w:w="7920" w:type="dxa"/>
          </w:tcPr>
          <w:p>
            <w:pPr>
              <w:spacing w:line="480" w:lineRule="auto"/>
            </w:pPr>
            <w:r>
              <w:t>Pantu Ndikwete insansa ishingi kabili ne cikoseleshi pamulandu wa citemwiko cobe, pantu ulipuputwile imitima ya bamushilo bakwa Lesa, munyinane.</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Abahebere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w:t>
            </w:r>
            <w:r>
              <w:rPr>
                <w:b/>
              </w:rPr>
              <w:t>joy</w:t>
            </w:r>
            <w:r>
              <w:t xml:space="preserve"> that was placed before him, he endured the cross, despised its shame, and sat down at the right hand of the throne of God.</w:t>
            </w:r>
          </w:p>
        </w:tc>
        <w:tc>
          <w:tcPr>
            <w:tcW w:type="dxa" w:w="2880"/>
            <w:tcW w:w="7920" w:type="dxa"/>
          </w:tcPr>
          <w:p>
            <w:pPr>
              <w:spacing w:line="480" w:lineRule="auto"/>
            </w:pPr>
            <w:r>
              <w:t>Lelo na tutonte amenso pali Yesu, intendekelo ne mpela ya cicetekelo cesu. Pamulandu wa nsansa ishabikilwe pantashi yakwe, ena alishipikishe pa capindama, alisulile umusebanya wa ciko, kabili alikele ku kuboko kwa kulyo ku cipuna cakwa Lesa.</w:t>
            </w:r>
          </w:p>
        </w:tc>
        <w:tc>
          <w:tcPr>
            <w:tcW w:type="dxa" w:w="2880"/>
            <w:vAlign w:val="center"/>
            <w:tcW w:w="1440" w:type="dxa"/>
          </w:tcPr>
          <w:p>
            <w:pPr>
              <w:jc w:val="center"/>
            </w:pPr>
            <w:r>
              <w:t>☐</w:t>
            </w:r>
          </w:p>
        </w:tc>
      </w:tr>
      <w:tr>
        <w:tc>
          <w:tcPr>
            <w:tcW w:type="dxa" w:w="2880"/>
            <w:tcW w:w="7920" w:type="dxa"/>
          </w:tcPr>
          <w:p>
            <w:r>
              <w:rPr>
                <w:b/>
              </w:rPr>
              <w:t>1 Peter 1:8</w:t>
            </w:r>
          </w:p>
        </w:tc>
        <w:tc>
          <w:tcPr>
            <w:tcW w:type="dxa" w:w="2880"/>
            <w:tcW w:w="7920" w:type="dxa"/>
          </w:tcPr>
          <w:p>
            <w:r>
              <w:rPr>
                <w:b/>
              </w:rPr>
              <w:t>1 Petero 1:8</w:t>
            </w:r>
          </w:p>
        </w:tc>
        <w:tc>
          <w:tcPr>
            <w:tcW w:type="dxa" w:w="2880"/>
            <w:tcW w:w="1440" w:type="dxa"/>
          </w:tcPr>
          <w:p>
            <w:pPr>
              <w:jc w:val="center"/>
            </w:pPr>
            <w:r>
              <w:rPr>
                <w:b/>
              </w:rPr>
              <w:t>OK</w:t>
            </w:r>
          </w:p>
        </w:tc>
      </w:tr>
      <w:tr>
        <w:tc>
          <w:tcPr>
            <w:tcW w:type="dxa" w:w="2880"/>
            <w:tcW w:w="7920" w:type="dxa"/>
          </w:tcPr>
          <w:p>
            <w:pPr>
              <w:spacing w:line="480" w:lineRule="auto"/>
            </w:pPr>
            <w:r>
              <w:t xml:space="preserve">You have not seen him, but you love him. You do not see him now, but you believe in him and rejoice with </w:t>
            </w:r>
            <w:r>
              <w:rPr>
                <w:b/>
              </w:rPr>
              <w:t>joy</w:t>
            </w:r>
            <w:r>
              <w:t xml:space="preserve"> that is inexpressible and filled with glory.</w:t>
            </w:r>
          </w:p>
        </w:tc>
        <w:tc>
          <w:tcPr>
            <w:tcW w:type="dxa" w:w="2880"/>
            <w:tcW w:w="7920" w:type="dxa"/>
          </w:tcPr>
          <w:p>
            <w:pPr>
              <w:spacing w:line="480" w:lineRule="auto"/>
            </w:pPr>
            <w:r>
              <w:t>Tamwamumonapo, lelo muli mutemenwe. Tamukomumona pali nomba, lelo muli musumine no kusekelela ne nsansa uko ukutangalondololwa kabili ukwisushiwemo ubukata.</w:t>
            </w:r>
          </w:p>
        </w:tc>
        <w:tc>
          <w:tcPr>
            <w:tcW w:type="dxa" w:w="2880"/>
            <w:vAlign w:val="center"/>
            <w:tcW w:w="1440" w:type="dxa"/>
          </w:tcPr>
          <w:p>
            <w:pPr>
              <w:jc w:val="center"/>
            </w:pPr>
            <w:r>
              <w:t>☐</w:t>
            </w:r>
          </w:p>
        </w:tc>
      </w:tr>
      <w:tr>
        <w:tc>
          <w:tcPr>
            <w:tcW w:type="dxa" w:w="2880"/>
            <w:tcW w:w="7920" w:type="dxa"/>
          </w:tcPr>
          <w:p>
            <w:r>
              <w:rPr>
                <w:b/>
              </w:rPr>
              <w:t>3 John 1:4</w:t>
            </w:r>
          </w:p>
        </w:tc>
        <w:tc>
          <w:tcPr>
            <w:tcW w:type="dxa" w:w="2880"/>
            <w:tcW w:w="7920" w:type="dxa"/>
          </w:tcPr>
          <w:p>
            <w:r>
              <w:rPr>
                <w:b/>
              </w:rPr>
              <w:t>3 Yohane 1:4</w:t>
            </w:r>
          </w:p>
        </w:tc>
        <w:tc>
          <w:tcPr>
            <w:tcW w:type="dxa" w:w="2880"/>
            <w:tcW w:w="1440" w:type="dxa"/>
          </w:tcPr>
          <w:p>
            <w:pPr>
              <w:jc w:val="center"/>
            </w:pPr>
            <w:r>
              <w:rPr>
                <w:b/>
              </w:rPr>
              <w:t>OK</w:t>
            </w:r>
          </w:p>
        </w:tc>
      </w:tr>
      <w:tr>
        <w:tc>
          <w:tcPr>
            <w:tcW w:type="dxa" w:w="2880"/>
            <w:tcW w:w="7920" w:type="dxa"/>
          </w:tcPr>
          <w:p>
            <w:pPr>
              <w:spacing w:line="480" w:lineRule="auto"/>
            </w:pPr>
            <w:r>
              <w:t xml:space="preserve">I have no greater </w:t>
            </w:r>
            <w:r>
              <w:rPr>
                <w:b/>
              </w:rPr>
              <w:t>joy</w:t>
            </w:r>
            <w:r>
              <w:t xml:space="preserve"> than this, to hear that my children walk in the truth.</w:t>
            </w:r>
          </w:p>
        </w:tc>
        <w:tc>
          <w:tcPr>
            <w:tcW w:type="dxa" w:w="2880"/>
            <w:tcW w:w="7920" w:type="dxa"/>
          </w:tcPr>
          <w:p>
            <w:pPr>
              <w:spacing w:line="480" w:lineRule="auto"/>
            </w:pPr>
            <w:r>
              <w:t>Nshatala kwatapo insansa ishakucila pali ishi, pakumfwa ukwebati abana bandi bakoendela mucine.</w:t>
            </w:r>
          </w:p>
        </w:tc>
        <w:tc>
          <w:tcPr>
            <w:tcW w:type="dxa" w:w="2880"/>
            <w:vAlign w:val="center"/>
            <w:tcW w:w="1440" w:type="dxa"/>
          </w:tcPr>
          <w:p>
            <w:pPr>
              <w:jc w:val="center"/>
            </w:pPr>
            <w:r>
              <w:t>☐</w:t>
            </w:r>
          </w:p>
        </w:tc>
      </w:tr>
    </w:tbl>
    <w:p>
      <w:pPr>
        <w:pStyle w:val="Heading1"/>
        <w:spacing w:before="0"/>
      </w:pPr>
      <w:r>
        <w:t>judge (G2919)</w:t>
      </w:r>
    </w:p>
    <w:p>
      <w:r/>
      <w:r>
        <w:t>This word can mean:</w:t>
      </w:r>
      <w:r/>
      <w:r/>
    </w:p>
    <w:p>
      <w:pPr>
        <w:pStyle w:val="ListBullet"/>
        <w:spacing w:line="240" w:lineRule="auto"/>
        <w:ind w:left="720"/>
      </w:pPr>
      <w:r/>
      <w:r>
        <w:t>To think, regard, or consider.</w:t>
      </w:r>
      <w:r/>
    </w:p>
    <w:p>
      <w:pPr>
        <w:pStyle w:val="ListBullet"/>
        <w:spacing w:line="240" w:lineRule="auto"/>
        <w:ind w:left="720"/>
      </w:pPr>
      <w:r/>
      <w:r>
        <w:t>To decide or determine.</w:t>
      </w:r>
      <w:r/>
    </w:p>
    <w:p>
      <w:pPr>
        <w:pStyle w:val="ListBullet"/>
        <w:spacing w:line="240" w:lineRule="auto"/>
        <w:ind w:left="720"/>
      </w:pPr>
      <w:r/>
      <w:r>
        <w:t>To make a judgment.</w:t>
      </w:r>
      <w:r/>
    </w:p>
    <w:p>
      <w:pPr>
        <w:pStyle w:val="ListBullet"/>
        <w:spacing w:line="240" w:lineRule="auto" w:after="0"/>
        <w:ind w:left="720"/>
      </w:pPr>
      <w:r/>
      <w:r>
        <w:t>To condemn, which means to sentence someone or declare what punishment a person will receive for doing something wrong.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19:28</w:t>
            </w:r>
          </w:p>
        </w:tc>
        <w:tc>
          <w:tcPr>
            <w:tcW w:type="dxa" w:w="2880"/>
            <w:tcW w:w="7920" w:type="dxa"/>
          </w:tcPr>
          <w:p>
            <w:r>
              <w:rPr>
                <w:b/>
              </w:rPr>
              <w:t>Mateo 19:28</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"Truly I say to you, in the new age when the Son of Man sits on his glorious throne, you who have followed me will also sit upon twelve thrones, </w:t>
            </w:r>
            <w:r>
              <w:rPr>
                <w:b/>
              </w:rPr>
              <w:t>judging</w:t>
            </w:r>
            <w:r>
              <w:t xml:space="preserve"> the twelve tribes of Israel.</w:t>
            </w:r>
          </w:p>
        </w:tc>
        <w:tc>
          <w:tcPr>
            <w:tcW w:type="dxa" w:w="2880"/>
            <w:tcW w:w="7920" w:type="dxa"/>
          </w:tcPr>
          <w:p>
            <w:pPr>
              <w:spacing w:line="480" w:lineRule="auto"/>
            </w:pPr>
            <w:r>
              <w:t>Yesu alilandile kuli bena ati, "Mucinefye nkolanda kuli mwebo nati, "Mucalo cipya ulo Umwana wa Muntu akekala pa cipuna cakwe ica bukata, mwebo mwe bankonka mukekala pa fipuna ikumi na fibili, ukupingula imikowa ikumi na ibili yakwa Isreali.</w:t>
            </w:r>
          </w:p>
        </w:tc>
        <w:tc>
          <w:tcPr>
            <w:tcW w:type="dxa" w:w="2880"/>
            <w:vAlign w:val="center"/>
            <w:tcW w:w="1440" w:type="dxa"/>
          </w:tcPr>
          <w:p>
            <w:pPr>
              <w:jc w:val="center"/>
            </w:pPr>
            <w:r>
              <w:t>☐</w:t>
            </w:r>
          </w:p>
        </w:tc>
      </w:tr>
      <w:tr>
        <w:tc>
          <w:tcPr>
            <w:tcW w:type="dxa" w:w="2880"/>
            <w:tcW w:w="7920" w:type="dxa"/>
          </w:tcPr>
          <w:p>
            <w:r>
              <w:rPr>
                <w:b/>
              </w:rPr>
              <w:t>Luke 6:37</w:t>
            </w:r>
          </w:p>
        </w:tc>
        <w:tc>
          <w:tcPr>
            <w:tcW w:type="dxa" w:w="2880"/>
            <w:tcW w:w="7920" w:type="dxa"/>
          </w:tcPr>
          <w:p>
            <w:r>
              <w:rPr>
                <w:b/>
              </w:rPr>
              <w:t>Luka 6:37</w:t>
            </w:r>
          </w:p>
        </w:tc>
        <w:tc>
          <w:tcPr>
            <w:tcW w:type="dxa" w:w="2880"/>
            <w:tcW w:w="1440" w:type="dxa"/>
          </w:tcPr>
          <w:p>
            <w:pPr>
              <w:jc w:val="center"/>
            </w:pPr>
            <w:r>
              <w:rPr>
                <w:b/>
              </w:rPr>
              <w:t>OK</w:t>
            </w:r>
          </w:p>
        </w:tc>
      </w:tr>
      <w:tr>
        <w:tc>
          <w:tcPr>
            <w:tcW w:type="dxa" w:w="2880"/>
            <w:tcW w:w="7920" w:type="dxa"/>
          </w:tcPr>
          <w:p>
            <w:pPr>
              <w:spacing w:line="480" w:lineRule="auto"/>
            </w:pPr>
            <w:r>
              <w:t xml:space="preserve">Do not </w:t>
            </w:r>
            <w:r>
              <w:rPr>
                <w:b/>
              </w:rPr>
              <w:t>judge</w:t>
            </w:r>
            <w:r>
              <w:t xml:space="preserve">, and you will not be </w:t>
            </w:r>
            <w:r>
              <w:rPr>
                <w:b/>
              </w:rPr>
              <w:t>judged</w:t>
            </w:r>
            <w:r>
              <w:t>. Do not condemn, and you will not be condemned. Forgive others, and you will be forgiven.</w:t>
            </w:r>
          </w:p>
        </w:tc>
        <w:tc>
          <w:tcPr>
            <w:tcW w:type="dxa" w:w="2880"/>
            <w:tcW w:w="7920" w:type="dxa"/>
          </w:tcPr>
          <w:p>
            <w:pPr>
              <w:spacing w:line="480" w:lineRule="auto"/>
            </w:pPr>
            <w:r>
              <w:t>Mwipingula, na mwebo tamwakapingulwe. Mwiseka, na mwebo tamwakasekwe. Eleleni bambi, na mwebo mukelelwa.</w:t>
            </w:r>
          </w:p>
        </w:tc>
        <w:tc>
          <w:tcPr>
            <w:tcW w:type="dxa" w:w="2880"/>
            <w:vAlign w:val="center"/>
            <w:tcW w:w="1440" w:type="dxa"/>
          </w:tcPr>
          <w:p>
            <w:pPr>
              <w:jc w:val="center"/>
            </w:pPr>
            <w:r>
              <w:t>☐</w:t>
            </w:r>
          </w:p>
        </w:tc>
      </w:tr>
      <w:tr>
        <w:tc>
          <w:tcPr>
            <w:tcW w:type="dxa" w:w="2880"/>
            <w:tcW w:w="7920" w:type="dxa"/>
          </w:tcPr>
          <w:p>
            <w:r>
              <w:rPr>
                <w:b/>
              </w:rPr>
              <w:t>Luke 19:22</w:t>
            </w:r>
          </w:p>
        </w:tc>
        <w:tc>
          <w:tcPr>
            <w:tcW w:type="dxa" w:w="2880"/>
            <w:tcW w:w="7920" w:type="dxa"/>
          </w:tcPr>
          <w:p>
            <w:r>
              <w:rPr>
                <w:b/>
              </w:rPr>
              <w:t>Luka 19:22</w:t>
            </w:r>
          </w:p>
        </w:tc>
        <w:tc>
          <w:tcPr>
            <w:tcW w:type="dxa" w:w="2880"/>
            <w:tcW w:w="1440" w:type="dxa"/>
          </w:tcPr>
          <w:p>
            <w:pPr>
              <w:jc w:val="center"/>
            </w:pPr>
            <w:r>
              <w:rPr>
                <w:b/>
              </w:rPr>
              <w:t>OK</w:t>
            </w:r>
          </w:p>
        </w:tc>
      </w:tr>
      <w:tr>
        <w:tc>
          <w:tcPr>
            <w:tcW w:type="dxa" w:w="2880"/>
            <w:tcW w:w="7920" w:type="dxa"/>
          </w:tcPr>
          <w:p>
            <w:pPr>
              <w:spacing w:line="480" w:lineRule="auto"/>
            </w:pPr>
            <w:r>
              <w:t xml:space="preserve">"The nobleman said to him, 'By your own words I will </w:t>
            </w:r>
            <w:r>
              <w:rPr>
                <w:b/>
              </w:rPr>
              <w:t>judge</w:t>
            </w:r>
            <w:r>
              <w:t xml:space="preserve"> you, you wicked servant. You knew that I am a demanding person, taking up what I did not put in, and reaping what I did not sow.</w:t>
            </w:r>
          </w:p>
        </w:tc>
        <w:tc>
          <w:tcPr>
            <w:tcW w:type="dxa" w:w="2880"/>
            <w:tcW w:w="7920" w:type="dxa"/>
          </w:tcPr>
          <w:p>
            <w:pPr>
              <w:spacing w:line="480" w:lineRule="auto"/>
            </w:pPr>
            <w:r>
              <w:t>"Umukankala alilandile kuli ena ati, 'Pa mashiwi yobe epo nkokupingwila, we mubomfi mubi. Walishibe ukwebati ndi muntu uukabila sana, nsenda nefyo nshabikile no kusombola efyo nshabyele.</w:t>
            </w:r>
          </w:p>
        </w:tc>
        <w:tc>
          <w:tcPr>
            <w:tcW w:type="dxa" w:w="2880"/>
            <w:vAlign w:val="center"/>
            <w:tcW w:w="1440" w:type="dxa"/>
          </w:tcPr>
          <w:p>
            <w:pPr>
              <w:jc w:val="center"/>
            </w:pPr>
            <w:r>
              <w:t>☐</w:t>
            </w:r>
          </w:p>
        </w:tc>
      </w:tr>
      <w:tr>
        <w:tc>
          <w:tcPr>
            <w:tcW w:type="dxa" w:w="2880"/>
            <w:tcW w:w="7920" w:type="dxa"/>
          </w:tcPr>
          <w:p>
            <w:r>
              <w:rPr>
                <w:b/>
              </w:rPr>
              <w:t>John 7:24</w:t>
            </w:r>
          </w:p>
        </w:tc>
        <w:tc>
          <w:tcPr>
            <w:tcW w:type="dxa" w:w="2880"/>
            <w:tcW w:w="7920" w:type="dxa"/>
          </w:tcPr>
          <w:p>
            <w:r>
              <w:rPr>
                <w:b/>
              </w:rPr>
              <w:t>Yohane 7:24</w:t>
            </w:r>
          </w:p>
        </w:tc>
        <w:tc>
          <w:tcPr>
            <w:tcW w:type="dxa" w:w="2880"/>
            <w:tcW w:w="1440" w:type="dxa"/>
          </w:tcPr>
          <w:p>
            <w:pPr>
              <w:jc w:val="center"/>
            </w:pPr>
            <w:r>
              <w:rPr>
                <w:b/>
              </w:rPr>
              <w:t>OK</w:t>
            </w:r>
          </w:p>
        </w:tc>
      </w:tr>
      <w:tr>
        <w:tc>
          <w:tcPr>
            <w:tcW w:type="dxa" w:w="2880"/>
            <w:tcW w:w="7920" w:type="dxa"/>
          </w:tcPr>
          <w:p>
            <w:pPr>
              <w:spacing w:line="480" w:lineRule="auto"/>
            </w:pPr>
            <w:r>
              <w:t xml:space="preserve">Do not </w:t>
            </w:r>
            <w:r>
              <w:rPr>
                <w:b/>
              </w:rPr>
              <w:t>judge</w:t>
            </w:r>
            <w:r>
              <w:t xml:space="preserve"> according to appearance, but </w:t>
            </w:r>
            <w:r>
              <w:rPr>
                <w:b/>
              </w:rPr>
              <w:t>judge</w:t>
            </w:r>
            <w:r>
              <w:t xml:space="preserve"> righteously."</w:t>
            </w:r>
          </w:p>
        </w:tc>
        <w:tc>
          <w:tcPr>
            <w:tcW w:type="dxa" w:w="2880"/>
            <w:tcW w:w="7920" w:type="dxa"/>
          </w:tcPr>
          <w:p>
            <w:pPr>
              <w:spacing w:line="480" w:lineRule="auto"/>
            </w:pPr>
            <w:r>
              <w:t>Mwipingula ukulingana ne mimonekele, lelo pinguleni mubulungami."</w:t>
            </w:r>
          </w:p>
        </w:tc>
        <w:tc>
          <w:tcPr>
            <w:tcW w:type="dxa" w:w="2880"/>
            <w:vAlign w:val="center"/>
            <w:tcW w:w="1440" w:type="dxa"/>
          </w:tcPr>
          <w:p>
            <w:pPr>
              <w:jc w:val="center"/>
            </w:pPr>
            <w:r>
              <w:t>☐</w:t>
            </w:r>
          </w:p>
        </w:tc>
      </w:tr>
      <w:tr>
        <w:tc>
          <w:tcPr>
            <w:tcW w:type="dxa" w:w="2880"/>
            <w:tcW w:w="7920" w:type="dxa"/>
          </w:tcPr>
          <w:p>
            <w:r>
              <w:rPr>
                <w:b/>
              </w:rPr>
              <w:t>Acts 17:31</w:t>
            </w:r>
          </w:p>
        </w:tc>
        <w:tc>
          <w:tcPr>
            <w:tcW w:type="dxa" w:w="2880"/>
            <w:tcW w:w="7920" w:type="dxa"/>
          </w:tcPr>
          <w:p>
            <w:r>
              <w:rPr>
                <w:b/>
              </w:rPr>
              <w:t>Imilimo ya batumwa 17:31</w:t>
            </w:r>
          </w:p>
        </w:tc>
        <w:tc>
          <w:tcPr>
            <w:tcW w:type="dxa" w:w="2880"/>
            <w:tcW w:w="1440" w:type="dxa"/>
          </w:tcPr>
          <w:p>
            <w:pPr>
              <w:jc w:val="center"/>
            </w:pPr>
            <w:r>
              <w:rPr>
                <w:b/>
              </w:rPr>
              <w:t>OK</w:t>
            </w:r>
          </w:p>
        </w:tc>
      </w:tr>
      <w:tr>
        <w:tc>
          <w:tcPr>
            <w:tcW w:type="dxa" w:w="2880"/>
            <w:tcW w:w="7920" w:type="dxa"/>
          </w:tcPr>
          <w:p>
            <w:pPr>
              <w:spacing w:line="480" w:lineRule="auto"/>
            </w:pPr>
            <w:r>
              <w:t xml:space="preserve">This is because he has set a day when he will </w:t>
            </w:r>
            <w:r>
              <w:rPr>
                <w:b/>
              </w:rPr>
              <w:t>judge</w:t>
            </w:r>
            <w:r>
              <w:t xml:space="preserve"> the world in righteousness by the man he has appointed. God has given proof of this man to everyone by raising him from the dead."</w:t>
            </w:r>
          </w:p>
        </w:tc>
        <w:tc>
          <w:tcPr>
            <w:tcW w:type="dxa" w:w="2880"/>
            <w:tcW w:w="7920" w:type="dxa"/>
          </w:tcPr>
          <w:p>
            <w:pPr>
              <w:spacing w:line="480" w:lineRule="auto"/>
            </w:pPr>
            <w:r>
              <w:t>Ifi ni pamulandu wa kwebati ali pekanya ubushiku ulo akapingula icalo mubulungami ukupitila mu muntu uo aisontela. Lesa alipela icishininkisho pali uyu muntu kuli bonse paku mubusha ku bafwa."</w:t>
            </w:r>
          </w:p>
        </w:tc>
        <w:tc>
          <w:tcPr>
            <w:tcW w:type="dxa" w:w="2880"/>
            <w:vAlign w:val="center"/>
            <w:tcW w:w="1440" w:type="dxa"/>
          </w:tcPr>
          <w:p>
            <w:pPr>
              <w:jc w:val="center"/>
            </w:pPr>
            <w:r>
              <w:t>☐</w:t>
            </w:r>
          </w:p>
        </w:tc>
      </w:tr>
      <w:tr>
        <w:tc>
          <w:tcPr>
            <w:tcW w:type="dxa" w:w="2880"/>
            <w:tcW w:w="7920" w:type="dxa"/>
          </w:tcPr>
          <w:p>
            <w:r>
              <w:rPr>
                <w:b/>
              </w:rPr>
              <w:t>Romans 2:1</w:t>
            </w:r>
          </w:p>
        </w:tc>
        <w:tc>
          <w:tcPr>
            <w:tcW w:type="dxa" w:w="2880"/>
            <w:tcW w:w="7920" w:type="dxa"/>
          </w:tcPr>
          <w:p>
            <w:r>
              <w:rPr>
                <w:b/>
              </w:rPr>
              <w:t>Abena roma 2:1</w:t>
            </w:r>
          </w:p>
        </w:tc>
        <w:tc>
          <w:tcPr>
            <w:tcW w:type="dxa" w:w="2880"/>
            <w:tcW w:w="1440" w:type="dxa"/>
          </w:tcPr>
          <w:p>
            <w:pPr>
              <w:jc w:val="center"/>
            </w:pPr>
            <w:r>
              <w:rPr>
                <w:b/>
              </w:rPr>
              <w:t>OK</w:t>
            </w:r>
          </w:p>
        </w:tc>
      </w:tr>
      <w:tr>
        <w:tc>
          <w:tcPr>
            <w:tcW w:type="dxa" w:w="2880"/>
            <w:tcW w:w="7920" w:type="dxa"/>
          </w:tcPr>
          <w:p>
            <w:pPr>
              <w:spacing w:line="480" w:lineRule="auto"/>
            </w:pPr>
            <w:r>
              <w:t xml:space="preserve">Therefore you are without excuse, you person, you who </w:t>
            </w:r>
            <w:r>
              <w:rPr>
                <w:b/>
              </w:rPr>
              <w:t>judge</w:t>
            </w:r>
            <w:r>
              <w:t xml:space="preserve">, for in things for which you </w:t>
            </w:r>
            <w:r>
              <w:rPr>
                <w:b/>
              </w:rPr>
              <w:t>judge</w:t>
            </w:r>
            <w:r>
              <w:t xml:space="preserve"> the other person, you condemn yourself. For you who </w:t>
            </w:r>
            <w:r>
              <w:rPr>
                <w:b/>
              </w:rPr>
              <w:t>judge</w:t>
            </w:r>
            <w:r>
              <w:t xml:space="preserve"> practice the same things.</w:t>
            </w:r>
          </w:p>
        </w:tc>
        <w:tc>
          <w:tcPr>
            <w:tcW w:type="dxa" w:w="2880"/>
            <w:tcW w:w="7920" w:type="dxa"/>
          </w:tcPr>
          <w:p>
            <w:pPr>
              <w:spacing w:line="480" w:lineRule="auto"/>
            </w:pPr>
            <w:r>
              <w:t>Eco kanshi taukwete kabepesho, we muntunse, webo weupingula, pantu ku fintu ifyo upingwilako umuntu umbi, eko uisekela wemwine. Pantu webo we upingula ulacita fimo fine.</w:t>
            </w:r>
          </w:p>
        </w:tc>
        <w:tc>
          <w:tcPr>
            <w:tcW w:type="dxa" w:w="2880"/>
            <w:vAlign w:val="center"/>
            <w:tcW w:w="1440" w:type="dxa"/>
          </w:tcPr>
          <w:p>
            <w:pPr>
              <w:jc w:val="center"/>
            </w:pPr>
            <w:r>
              <w:t>☐</w:t>
            </w:r>
          </w:p>
        </w:tc>
      </w:tr>
      <w:tr>
        <w:tc>
          <w:tcPr>
            <w:tcW w:type="dxa" w:w="2880"/>
            <w:tcW w:w="7920" w:type="dxa"/>
          </w:tcPr>
          <w:p>
            <w:r>
              <w:rPr>
                <w:b/>
              </w:rPr>
              <w:t>Romans 14:13</w:t>
            </w:r>
          </w:p>
        </w:tc>
        <w:tc>
          <w:tcPr>
            <w:tcW w:type="dxa" w:w="2880"/>
            <w:tcW w:w="7920" w:type="dxa"/>
          </w:tcPr>
          <w:p>
            <w:r>
              <w:rPr>
                <w:b/>
              </w:rPr>
              <w:t>Abena roma 14:13</w:t>
            </w:r>
          </w:p>
        </w:tc>
        <w:tc>
          <w:tcPr>
            <w:tcW w:type="dxa" w:w="2880"/>
            <w:tcW w:w="1440" w:type="dxa"/>
          </w:tcPr>
          <w:p>
            <w:pPr>
              <w:jc w:val="center"/>
            </w:pPr>
            <w:r>
              <w:rPr>
                <w:b/>
              </w:rPr>
              <w:t>OK</w:t>
            </w:r>
          </w:p>
        </w:tc>
      </w:tr>
      <w:tr>
        <w:tc>
          <w:tcPr>
            <w:tcW w:type="dxa" w:w="2880"/>
            <w:tcW w:w="7920" w:type="dxa"/>
          </w:tcPr>
          <w:p>
            <w:pPr>
              <w:spacing w:line="480" w:lineRule="auto"/>
            </w:pPr>
            <w:r>
              <w:t xml:space="preserve">Therefore, let us no longer </w:t>
            </w:r>
            <w:r>
              <w:rPr>
                <w:b/>
              </w:rPr>
              <w:t>judge</w:t>
            </w:r>
            <w:r>
              <w:t xml:space="preserve"> one another, but instead decide this, that no one will place a stumbling block or a snare for his brother.</w:t>
            </w:r>
          </w:p>
        </w:tc>
        <w:tc>
          <w:tcPr>
            <w:tcW w:type="dxa" w:w="2880"/>
            <w:tcW w:w="7920" w:type="dxa"/>
          </w:tcPr>
          <w:p>
            <w:pPr>
              <w:spacing w:line="480" w:lineRule="auto"/>
            </w:pPr>
            <w:r>
              <w:t>Kanshi, fwebo twilekupingula umo no munankwe, lelo mucilingile muipingule ifi, ukwebati tapali nangu umo uukabika icakuipununako nangu iciteyo kuli munyina.</w:t>
            </w:r>
          </w:p>
        </w:tc>
        <w:tc>
          <w:tcPr>
            <w:tcW w:type="dxa" w:w="2880"/>
            <w:vAlign w:val="center"/>
            <w:tcW w:w="1440" w:type="dxa"/>
          </w:tcPr>
          <w:p>
            <w:pPr>
              <w:jc w:val="center"/>
            </w:pPr>
            <w:r>
              <w:t>☐</w:t>
            </w:r>
          </w:p>
        </w:tc>
      </w:tr>
      <w:tr>
        <w:tc>
          <w:tcPr>
            <w:tcW w:type="dxa" w:w="2880"/>
            <w:tcW w:w="7920" w:type="dxa"/>
          </w:tcPr>
          <w:p>
            <w:r>
              <w:rPr>
                <w:b/>
              </w:rPr>
              <w:t>1 Corinthians 11:32</w:t>
            </w:r>
          </w:p>
        </w:tc>
        <w:tc>
          <w:tcPr>
            <w:tcW w:type="dxa" w:w="2880"/>
            <w:tcW w:w="7920" w:type="dxa"/>
          </w:tcPr>
          <w:p>
            <w:r>
              <w:rPr>
                <w:b/>
              </w:rPr>
              <w:t>1 Korinto 11:32</w:t>
            </w:r>
          </w:p>
        </w:tc>
        <w:tc>
          <w:tcPr>
            <w:tcW w:type="dxa" w:w="2880"/>
            <w:tcW w:w="1440" w:type="dxa"/>
          </w:tcPr>
          <w:p>
            <w:pPr>
              <w:jc w:val="center"/>
            </w:pPr>
            <w:r>
              <w:rPr>
                <w:b/>
              </w:rPr>
              <w:t>OK</w:t>
            </w:r>
          </w:p>
        </w:tc>
      </w:tr>
      <w:tr>
        <w:tc>
          <w:tcPr>
            <w:tcW w:type="dxa" w:w="2880"/>
            <w:tcW w:w="7920" w:type="dxa"/>
          </w:tcPr>
          <w:p>
            <w:pPr>
              <w:spacing w:line="480" w:lineRule="auto"/>
            </w:pPr>
            <w:r>
              <w:t xml:space="preserve">But when we are </w:t>
            </w:r>
            <w:r>
              <w:rPr>
                <w:b/>
              </w:rPr>
              <w:t>judged</w:t>
            </w:r>
            <w:r>
              <w:t xml:space="preserve"> by the Lord, we are disciplined, so that we may not be condemned along with the world.</w:t>
            </w:r>
          </w:p>
        </w:tc>
        <w:tc>
          <w:tcPr>
            <w:tcW w:type="dxa" w:w="2880"/>
            <w:tcW w:w="7920" w:type="dxa"/>
          </w:tcPr>
          <w:p>
            <w:pPr>
              <w:spacing w:line="480" w:lineRule="auto"/>
            </w:pPr>
            <w:r>
              <w:t>Lelo ulo fwebo twapingulwa na Shikulu, tulasapulwa, pakweba ati fwebo twisekelwa pamo naba pano calo.</w:t>
            </w:r>
          </w:p>
        </w:tc>
        <w:tc>
          <w:tcPr>
            <w:tcW w:type="dxa" w:w="2880"/>
            <w:vAlign w:val="center"/>
            <w:tcW w:w="1440" w:type="dxa"/>
          </w:tcPr>
          <w:p>
            <w:pPr>
              <w:jc w:val="center"/>
            </w:pPr>
            <w:r>
              <w:t>☐</w:t>
            </w:r>
          </w:p>
        </w:tc>
      </w:tr>
      <w:tr>
        <w:tc>
          <w:tcPr>
            <w:tcW w:type="dxa" w:w="2880"/>
            <w:tcW w:w="7920" w:type="dxa"/>
          </w:tcPr>
          <w:p>
            <w:r>
              <w:rPr>
                <w:b/>
              </w:rPr>
              <w:t>Colossians 2:16</w:t>
            </w:r>
          </w:p>
        </w:tc>
        <w:tc>
          <w:tcPr>
            <w:tcW w:type="dxa" w:w="2880"/>
            <w:tcW w:w="7920" w:type="dxa"/>
          </w:tcPr>
          <w:p>
            <w:r>
              <w:rPr>
                <w:b/>
              </w:rPr>
              <w:t>Abena kolose 2:16</w:t>
            </w:r>
          </w:p>
        </w:tc>
        <w:tc>
          <w:tcPr>
            <w:tcW w:type="dxa" w:w="2880"/>
            <w:tcW w:w="1440" w:type="dxa"/>
          </w:tcPr>
          <w:p>
            <w:pPr>
              <w:jc w:val="center"/>
            </w:pPr>
            <w:r>
              <w:rPr>
                <w:b/>
              </w:rPr>
              <w:t>OK</w:t>
            </w:r>
          </w:p>
        </w:tc>
      </w:tr>
      <w:tr>
        <w:tc>
          <w:tcPr>
            <w:tcW w:type="dxa" w:w="2880"/>
            <w:tcW w:w="7920" w:type="dxa"/>
          </w:tcPr>
          <w:p>
            <w:pPr>
              <w:spacing w:line="480" w:lineRule="auto"/>
            </w:pPr>
            <w:r>
              <w:t xml:space="preserve">So then, let no one </w:t>
            </w:r>
            <w:r>
              <w:rPr>
                <w:b/>
              </w:rPr>
              <w:t>judge</w:t>
            </w:r>
            <w:r>
              <w:t xml:space="preserve"> you in eating or in drinking, or about a festival or a new moon, or about Sabbath days.</w:t>
            </w:r>
          </w:p>
        </w:tc>
        <w:tc>
          <w:tcPr>
            <w:tcW w:type="dxa" w:w="2880"/>
            <w:tcW w:w="7920" w:type="dxa"/>
          </w:tcPr>
          <w:p>
            <w:pPr>
              <w:spacing w:line="480" w:lineRule="auto"/>
            </w:pPr>
            <w:r>
              <w:t>Eco kanshi, mwileka umuntu nangu umo amipingule mu kulya nangu mu kunwa, nangu pa mutebeto nangu pa mweshi upya, nangu pa nshiku she Sabata.</w:t>
            </w:r>
          </w:p>
        </w:tc>
        <w:tc>
          <w:tcPr>
            <w:tcW w:type="dxa" w:w="2880"/>
            <w:vAlign w:val="center"/>
            <w:tcW w:w="1440" w:type="dxa"/>
          </w:tcPr>
          <w:p>
            <w:pPr>
              <w:jc w:val="center"/>
            </w:pPr>
            <w:r>
              <w:t>☐</w:t>
            </w:r>
          </w:p>
        </w:tc>
      </w:tr>
      <w:tr>
        <w:tc>
          <w:tcPr>
            <w:tcW w:type="dxa" w:w="2880"/>
            <w:tcW w:w="7920" w:type="dxa"/>
          </w:tcPr>
          <w:p>
            <w:r>
              <w:rPr>
                <w:b/>
              </w:rPr>
              <w:t>2 Timothy 4:1</w:t>
            </w:r>
          </w:p>
        </w:tc>
        <w:tc>
          <w:tcPr>
            <w:tcW w:type="dxa" w:w="2880"/>
            <w:tcW w:w="7920" w:type="dxa"/>
          </w:tcPr>
          <w:p>
            <w:r>
              <w:rPr>
                <w:b/>
              </w:rPr>
              <w:t>2 Timote 4:1</w:t>
            </w:r>
          </w:p>
        </w:tc>
        <w:tc>
          <w:tcPr>
            <w:tcW w:type="dxa" w:w="2880"/>
            <w:tcW w:w="1440" w:type="dxa"/>
          </w:tcPr>
          <w:p>
            <w:pPr>
              <w:jc w:val="center"/>
            </w:pPr>
            <w:r>
              <w:rPr>
                <w:b/>
              </w:rPr>
              <w:t>OK</w:t>
            </w:r>
          </w:p>
        </w:tc>
      </w:tr>
      <w:tr>
        <w:tc>
          <w:tcPr>
            <w:tcW w:type="dxa" w:w="2880"/>
            <w:tcW w:w="7920" w:type="dxa"/>
          </w:tcPr>
          <w:p>
            <w:pPr>
              <w:spacing w:line="480" w:lineRule="auto"/>
            </w:pPr>
            <w:r>
              <w:t xml:space="preserve">I give this solemn command before God and Christ Jesus, who will </w:t>
            </w:r>
            <w:r>
              <w:rPr>
                <w:b/>
              </w:rPr>
              <w:t>judge</w:t>
            </w:r>
            <w:r>
              <w:t xml:space="preserve"> the living and the dead, and because of his appearing and his kingdom:</w:t>
            </w:r>
          </w:p>
        </w:tc>
        <w:tc>
          <w:tcPr>
            <w:tcW w:type="dxa" w:w="2880"/>
            <w:tcW w:w="7920" w:type="dxa"/>
          </w:tcPr>
          <w:p>
            <w:pPr>
              <w:spacing w:line="480" w:lineRule="auto"/>
            </w:pPr>
            <w:r>
              <w:t>Napela ifunde ili pa cinso cakwa Lesa na Kristu Yesu, ninani akapingula abamweo na bafwa, na pamulandu wa kumoneka kwakwe no bufumu bwakwe:</w:t>
            </w:r>
          </w:p>
        </w:tc>
        <w:tc>
          <w:tcPr>
            <w:tcW w:type="dxa" w:w="2880"/>
            <w:vAlign w:val="center"/>
            <w:tcW w:w="1440" w:type="dxa"/>
          </w:tcPr>
          <w:p>
            <w:pPr>
              <w:jc w:val="center"/>
            </w:pPr>
            <w:r>
              <w:t>☐</w:t>
            </w:r>
          </w:p>
        </w:tc>
      </w:tr>
      <w:tr>
        <w:tc>
          <w:tcPr>
            <w:tcW w:type="dxa" w:w="2880"/>
            <w:tcW w:w="7920" w:type="dxa"/>
          </w:tcPr>
          <w:p>
            <w:r>
              <w:rPr>
                <w:b/>
              </w:rPr>
              <w:t>Hebrews 13:4</w:t>
            </w:r>
          </w:p>
        </w:tc>
        <w:tc>
          <w:tcPr>
            <w:tcW w:type="dxa" w:w="2880"/>
            <w:tcW w:w="7920" w:type="dxa"/>
          </w:tcPr>
          <w:p>
            <w:r>
              <w:rPr>
                <w:b/>
              </w:rPr>
              <w:t>Abahebere 13:4</w:t>
            </w:r>
          </w:p>
        </w:tc>
        <w:tc>
          <w:tcPr>
            <w:tcW w:type="dxa" w:w="2880"/>
            <w:tcW w:w="1440" w:type="dxa"/>
          </w:tcPr>
          <w:p>
            <w:pPr>
              <w:jc w:val="center"/>
            </w:pPr>
            <w:r>
              <w:rPr>
                <w:b/>
              </w:rPr>
              <w:t>OK</w:t>
            </w:r>
          </w:p>
        </w:tc>
      </w:tr>
      <w:tr>
        <w:tc>
          <w:tcPr>
            <w:tcW w:type="dxa" w:w="2880"/>
            <w:tcW w:w="7920" w:type="dxa"/>
          </w:tcPr>
          <w:p>
            <w:pPr>
              <w:spacing w:line="480" w:lineRule="auto"/>
            </w:pPr>
            <w:r>
              <w:t xml:space="preserve">Let marriage be held in honor by all, and let the marriage bed be kept pure, for God will </w:t>
            </w:r>
            <w:r>
              <w:rPr>
                <w:b/>
              </w:rPr>
              <w:t>judge</w:t>
            </w:r>
            <w:r>
              <w:t xml:space="preserve"> sexually immoral people and adulterers.</w:t>
            </w:r>
          </w:p>
        </w:tc>
        <w:tc>
          <w:tcPr>
            <w:tcW w:type="dxa" w:w="2880"/>
            <w:tcW w:w="7920" w:type="dxa"/>
          </w:tcPr>
          <w:p>
            <w:pPr>
              <w:spacing w:line="480" w:lineRule="auto"/>
            </w:pPr>
            <w:r>
              <w:t>Lekeni icupo cibe ica kucindama kuli bonse, kabili lekeni no busanshi bwa cupo busungwe ubwakusanguluka, pantu Lesa akapingula abantu ababulalelale pamo pene na bacende.</w:t>
            </w:r>
          </w:p>
        </w:tc>
        <w:tc>
          <w:tcPr>
            <w:tcW w:type="dxa" w:w="2880"/>
            <w:vAlign w:val="center"/>
            <w:tcW w:w="1440" w:type="dxa"/>
          </w:tcPr>
          <w:p>
            <w:pPr>
              <w:jc w:val="center"/>
            </w:pPr>
            <w:r>
              <w:t>☐</w:t>
            </w:r>
          </w:p>
        </w:tc>
      </w:tr>
      <w:tr>
        <w:tc>
          <w:tcPr>
            <w:tcW w:type="dxa" w:w="2880"/>
            <w:tcW w:w="7920" w:type="dxa"/>
          </w:tcPr>
          <w:p>
            <w:r>
              <w:rPr>
                <w:b/>
              </w:rPr>
              <w:t>James 2:12</w:t>
            </w:r>
          </w:p>
        </w:tc>
        <w:tc>
          <w:tcPr>
            <w:tcW w:type="dxa" w:w="2880"/>
            <w:tcW w:w="7920" w:type="dxa"/>
          </w:tcPr>
          <w:p>
            <w:r>
              <w:rPr>
                <w:b/>
              </w:rPr>
              <w:t>Yakobo 2:12</w:t>
            </w:r>
          </w:p>
        </w:tc>
        <w:tc>
          <w:tcPr>
            <w:tcW w:type="dxa" w:w="2880"/>
            <w:tcW w:w="1440" w:type="dxa"/>
          </w:tcPr>
          <w:p>
            <w:pPr>
              <w:jc w:val="center"/>
            </w:pPr>
            <w:r>
              <w:rPr>
                <w:b/>
              </w:rPr>
              <w:t>OK</w:t>
            </w:r>
          </w:p>
        </w:tc>
      </w:tr>
      <w:tr>
        <w:tc>
          <w:tcPr>
            <w:tcW w:type="dxa" w:w="2880"/>
            <w:tcW w:w="7920" w:type="dxa"/>
          </w:tcPr>
          <w:p>
            <w:pPr>
              <w:spacing w:line="480" w:lineRule="auto"/>
            </w:pPr>
            <w:r>
              <w:t xml:space="preserve">So speak and act as those who will be </w:t>
            </w:r>
            <w:r>
              <w:rPr>
                <w:b/>
              </w:rPr>
              <w:t>judged</w:t>
            </w:r>
            <w:r>
              <w:t xml:space="preserve"> by means of the law of freedom.</w:t>
            </w:r>
          </w:p>
        </w:tc>
        <w:tc>
          <w:tcPr>
            <w:tcW w:type="dxa" w:w="2880"/>
            <w:tcW w:w="7920" w:type="dxa"/>
          </w:tcPr>
          <w:p>
            <w:pPr>
              <w:spacing w:line="480" w:lineRule="auto"/>
            </w:pPr>
            <w:r>
              <w:t>Eco mulekulanda no kubomba nga abakapingulwa ukupitila mu malango ya buntungwa.</w:t>
            </w:r>
          </w:p>
        </w:tc>
        <w:tc>
          <w:tcPr>
            <w:tcW w:type="dxa" w:w="2880"/>
            <w:vAlign w:val="center"/>
            <w:tcW w:w="1440" w:type="dxa"/>
          </w:tcPr>
          <w:p>
            <w:pPr>
              <w:jc w:val="center"/>
            </w:pPr>
            <w:r>
              <w:t>☐</w:t>
            </w:r>
          </w:p>
        </w:tc>
      </w:tr>
      <w:tr>
        <w:tc>
          <w:tcPr>
            <w:tcW w:type="dxa" w:w="2880"/>
            <w:tcW w:w="7920" w:type="dxa"/>
          </w:tcPr>
          <w:p>
            <w:r>
              <w:rPr>
                <w:b/>
              </w:rPr>
              <w:t>1 Peter 2:23</w:t>
            </w:r>
          </w:p>
        </w:tc>
        <w:tc>
          <w:tcPr>
            <w:tcW w:type="dxa" w:w="2880"/>
            <w:tcW w:w="7920" w:type="dxa"/>
          </w:tcPr>
          <w:p>
            <w:r>
              <w:rPr>
                <w:b/>
              </w:rPr>
              <w:t>1 Petero 2:23</w:t>
            </w:r>
          </w:p>
        </w:tc>
        <w:tc>
          <w:tcPr>
            <w:tcW w:type="dxa" w:w="2880"/>
            <w:tcW w:w="1440" w:type="dxa"/>
          </w:tcPr>
          <w:p>
            <w:pPr>
              <w:jc w:val="center"/>
            </w:pPr>
            <w:r>
              <w:rPr>
                <w:b/>
              </w:rPr>
              <w:t>OK</w:t>
            </w:r>
          </w:p>
        </w:tc>
      </w:tr>
      <w:tr>
        <w:tc>
          <w:tcPr>
            <w:tcW w:type="dxa" w:w="2880"/>
            <w:tcW w:w="7920" w:type="dxa"/>
          </w:tcPr>
          <w:p>
            <w:pPr>
              <w:spacing w:line="480" w:lineRule="auto"/>
            </w:pPr>
            <w:r>
              <w:t xml:space="preserve">When he was insulted, he gave no insult in return. When he suffered, he did not threaten back, but he gave himself over to the one who </w:t>
            </w:r>
            <w:r>
              <w:rPr>
                <w:b/>
              </w:rPr>
              <w:t>judges</w:t>
            </w:r>
            <w:r>
              <w:t xml:space="preserve"> justly.</w:t>
            </w:r>
          </w:p>
        </w:tc>
        <w:tc>
          <w:tcPr>
            <w:tcW w:type="dxa" w:w="2880"/>
            <w:tcW w:w="7920" w:type="dxa"/>
          </w:tcPr>
          <w:p>
            <w:pPr>
              <w:spacing w:line="480" w:lineRule="auto"/>
            </w:pPr>
            <w:r>
              <w:t>Ulo atukilwe, tabweseshe umusalula. Ulo aculile, tapingile ukubabwesesha, lelo aliipele umwine kuli uyo uupingula mu bulungami.</w:t>
            </w:r>
          </w:p>
        </w:tc>
        <w:tc>
          <w:tcPr>
            <w:tcW w:type="dxa" w:w="2880"/>
            <w:vAlign w:val="center"/>
            <w:tcW w:w="1440" w:type="dxa"/>
          </w:tcPr>
          <w:p>
            <w:pPr>
              <w:jc w:val="center"/>
            </w:pPr>
            <w:r>
              <w:t>☐</w:t>
            </w:r>
          </w:p>
        </w:tc>
      </w:tr>
      <w:tr>
        <w:tc>
          <w:tcPr>
            <w:tcW w:type="dxa" w:w="2880"/>
            <w:tcW w:w="7920" w:type="dxa"/>
          </w:tcPr>
          <w:p>
            <w:r>
              <w:rPr>
                <w:b/>
              </w:rPr>
              <w:t>1 Peter 4:5</w:t>
            </w:r>
          </w:p>
        </w:tc>
        <w:tc>
          <w:tcPr>
            <w:tcW w:type="dxa" w:w="2880"/>
            <w:tcW w:w="7920" w:type="dxa"/>
          </w:tcPr>
          <w:p>
            <w:r>
              <w:rPr>
                <w:b/>
              </w:rPr>
              <w:t>1 Petero 4:5</w:t>
            </w:r>
          </w:p>
        </w:tc>
        <w:tc>
          <w:tcPr>
            <w:tcW w:type="dxa" w:w="2880"/>
            <w:tcW w:w="1440" w:type="dxa"/>
          </w:tcPr>
          <w:p>
            <w:pPr>
              <w:jc w:val="center"/>
            </w:pPr>
            <w:r>
              <w:rPr>
                <w:b/>
              </w:rPr>
              <w:t>OK</w:t>
            </w:r>
          </w:p>
        </w:tc>
      </w:tr>
      <w:tr>
        <w:tc>
          <w:tcPr>
            <w:tcW w:type="dxa" w:w="2880"/>
            <w:tcW w:w="7920" w:type="dxa"/>
          </w:tcPr>
          <w:p>
            <w:pPr>
              <w:spacing w:line="480" w:lineRule="auto"/>
            </w:pPr>
            <w:r>
              <w:t xml:space="preserve">They will give an account to the one who is ready to </w:t>
            </w:r>
            <w:r>
              <w:rPr>
                <w:b/>
              </w:rPr>
              <w:t>judge</w:t>
            </w:r>
            <w:r>
              <w:t xml:space="preserve"> the living and the dead.</w:t>
            </w:r>
          </w:p>
        </w:tc>
        <w:tc>
          <w:tcPr>
            <w:tcW w:type="dxa" w:w="2880"/>
            <w:tcW w:w="7920" w:type="dxa"/>
          </w:tcPr>
          <w:p>
            <w:pPr>
              <w:spacing w:line="480" w:lineRule="auto"/>
            </w:pPr>
            <w:r>
              <w:t>Bakalubulula kuli uyo uwaiteyanya ku kupingula aba mweo na ba kufwa.</w:t>
            </w:r>
          </w:p>
        </w:tc>
        <w:tc>
          <w:tcPr>
            <w:tcW w:type="dxa" w:w="2880"/>
            <w:vAlign w:val="center"/>
            <w:tcW w:w="1440" w:type="dxa"/>
          </w:tcPr>
          <w:p>
            <w:pPr>
              <w:jc w:val="center"/>
            </w:pPr>
            <w:r>
              <w:t>☐</w:t>
            </w:r>
          </w:p>
        </w:tc>
      </w:tr>
      <w:tr>
        <w:tc>
          <w:tcPr>
            <w:tcW w:type="dxa" w:w="2880"/>
            <w:tcW w:w="7920" w:type="dxa"/>
          </w:tcPr>
          <w:p>
            <w:r>
              <w:rPr>
                <w:b/>
              </w:rPr>
              <w:t>Revelation 16:5</w:t>
            </w:r>
          </w:p>
        </w:tc>
        <w:tc>
          <w:tcPr>
            <w:tcW w:type="dxa" w:w="2880"/>
            <w:tcW w:w="7920" w:type="dxa"/>
          </w:tcPr>
          <w:p>
            <w:r>
              <w:rPr>
                <w:b/>
              </w:rPr>
              <w:t>Ubusokololo 16:5</w:t>
            </w:r>
          </w:p>
        </w:tc>
        <w:tc>
          <w:tcPr>
            <w:tcW w:type="dxa" w:w="2880"/>
            <w:tcW w:w="1440" w:type="dxa"/>
          </w:tcPr>
          <w:p>
            <w:pPr>
              <w:jc w:val="center"/>
            </w:pPr>
            <w:r>
              <w:rPr>
                <w:b/>
              </w:rPr>
              <w:t>OK</w:t>
            </w:r>
          </w:p>
        </w:tc>
      </w:tr>
      <w:tr>
        <w:tc>
          <w:tcPr>
            <w:tcW w:type="dxa" w:w="2880"/>
            <w:tcW w:w="7920" w:type="dxa"/>
          </w:tcPr>
          <w:p>
            <w:pPr>
              <w:spacing w:line="480" w:lineRule="auto"/>
            </w:pPr>
            <w:r>
              <w:t>I heard the angel of the waters say,</w:t>
              <w:br/>
              <w:br/>
              <w:t xml:space="preserve"> "You are righteous—the one who is and who was, the Holy One— because you have </w:t>
            </w:r>
            <w:r>
              <w:rPr>
                <w:b/>
              </w:rPr>
              <w:t>judged</w:t>
            </w:r>
            <w:r>
              <w:t xml:space="preserve"> these things.</w:t>
            </w:r>
          </w:p>
        </w:tc>
        <w:tc>
          <w:tcPr>
            <w:tcW w:type="dxa" w:w="2880"/>
            <w:tcW w:w="7920" w:type="dxa"/>
          </w:tcPr>
          <w:p>
            <w:pPr>
              <w:spacing w:line="480" w:lineRule="auto"/>
            </w:pPr>
            <w:r>
              <w:t>Nalyumfwile malaika wa menshi akolanda ati, "Muli bakulungama - mwebaliko kabili mwebabako, mweba Mushilo - pantu mulipingwile ifi fintu.</w:t>
            </w:r>
          </w:p>
        </w:tc>
        <w:tc>
          <w:tcPr>
            <w:tcW w:type="dxa" w:w="2880"/>
            <w:vAlign w:val="center"/>
            <w:tcW w:w="1440" w:type="dxa"/>
          </w:tcPr>
          <w:p>
            <w:pPr>
              <w:jc w:val="center"/>
            </w:pPr>
            <w:r>
              <w:t>☐</w:t>
            </w:r>
          </w:p>
        </w:tc>
      </w:tr>
    </w:tbl>
    <w:p>
      <w:pPr>
        <w:pStyle w:val="Heading1"/>
        <w:spacing w:before="0"/>
      </w:pPr>
      <w:r>
        <w:t>justify (G1344)</w:t>
      </w:r>
    </w:p>
    <w:p>
      <w:r/>
      <w:r>
        <w:t>This word can mean:</w:t>
      </w:r>
      <w:r/>
      <w:r/>
    </w:p>
    <w:p>
      <w:pPr>
        <w:pStyle w:val="ListBullet"/>
        <w:spacing w:line="240" w:lineRule="auto"/>
        <w:ind w:left="720"/>
      </w:pPr>
      <w:r/>
      <w:r>
        <w:t>To vindicate, which means to prove or show that someone has done the right thing.</w:t>
      </w:r>
      <w:r/>
    </w:p>
    <w:p>
      <w:pPr>
        <w:pStyle w:val="ListBullet"/>
        <w:spacing w:line="240" w:lineRule="auto"/>
        <w:ind w:left="720"/>
      </w:pPr>
      <w:r/>
      <w:r>
        <w:t>To declare someone to be righteous, then treat them as if they have done the right thing.</w:t>
      </w:r>
      <w:r/>
    </w:p>
    <w:p>
      <w:pPr>
        <w:pStyle w:val="ListBullet"/>
        <w:spacing w:line="240" w:lineRule="auto" w:after="0"/>
        <w:ind w:left="720"/>
      </w:pPr>
      <w:r/>
      <w:r>
        <w:t>To cause a person to have a right relationship with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12:37</w:t>
            </w:r>
          </w:p>
        </w:tc>
        <w:tc>
          <w:tcPr>
            <w:tcW w:type="dxa" w:w="2880"/>
            <w:tcW w:w="7920" w:type="dxa"/>
          </w:tcPr>
          <w:p>
            <w:r>
              <w:rPr>
                <w:b/>
              </w:rPr>
              <w:t>Mateo 12:37</w:t>
            </w:r>
          </w:p>
        </w:tc>
        <w:tc>
          <w:tcPr>
            <w:tcW w:type="dxa" w:w="2880"/>
            <w:tcW w:w="1440" w:type="dxa"/>
          </w:tcPr>
          <w:p>
            <w:pPr>
              <w:jc w:val="center"/>
            </w:pPr>
            <w:r>
              <w:rPr>
                <w:b/>
              </w:rPr>
              <w:t>OK</w:t>
            </w:r>
          </w:p>
        </w:tc>
      </w:tr>
      <w:tr>
        <w:tc>
          <w:tcPr>
            <w:tcW w:type="dxa" w:w="2880"/>
            <w:tcW w:w="7920" w:type="dxa"/>
          </w:tcPr>
          <w:p>
            <w:pPr>
              <w:spacing w:line="480" w:lineRule="auto"/>
            </w:pPr>
            <w:r>
              <w:t xml:space="preserve">For by your words you will be </w:t>
            </w:r>
            <w:r>
              <w:rPr>
                <w:b/>
              </w:rPr>
              <w:t>justified</w:t>
            </w:r>
            <w:r>
              <w:t>, and by your words you will be condemned."</w:t>
            </w:r>
          </w:p>
        </w:tc>
        <w:tc>
          <w:tcPr>
            <w:tcW w:type="dxa" w:w="2880"/>
            <w:tcW w:w="7920" w:type="dxa"/>
          </w:tcPr>
          <w:p>
            <w:pPr>
              <w:spacing w:line="480" w:lineRule="auto"/>
            </w:pPr>
            <w:r>
              <w:t>Pantu ni pa fyebo fyenu apo mukalungamikilwa, kabili ni pa fyebo fyenu apo mukasekelwa.''</w:t>
            </w:r>
          </w:p>
        </w:tc>
        <w:tc>
          <w:tcPr>
            <w:tcW w:type="dxa" w:w="2880"/>
            <w:vAlign w:val="center"/>
            <w:tcW w:w="1440" w:type="dxa"/>
          </w:tcPr>
          <w:p>
            <w:pPr>
              <w:jc w:val="center"/>
            </w:pPr>
            <w:r>
              <w:t>☐</w:t>
            </w:r>
          </w:p>
        </w:tc>
      </w:tr>
      <w:tr>
        <w:tc>
          <w:tcPr>
            <w:tcW w:type="dxa" w:w="2880"/>
            <w:tcW w:w="7920" w:type="dxa"/>
          </w:tcPr>
          <w:p>
            <w:r>
              <w:rPr>
                <w:b/>
              </w:rPr>
              <w:t>Luke 18:14</w:t>
            </w:r>
          </w:p>
        </w:tc>
        <w:tc>
          <w:tcPr>
            <w:tcW w:type="dxa" w:w="2880"/>
            <w:tcW w:w="7920" w:type="dxa"/>
          </w:tcPr>
          <w:p>
            <w:r>
              <w:rPr>
                <w:b/>
              </w:rPr>
              <w:t>Luka 18:14</w:t>
            </w:r>
          </w:p>
        </w:tc>
        <w:tc>
          <w:tcPr>
            <w:tcW w:type="dxa" w:w="2880"/>
            <w:tcW w:w="1440" w:type="dxa"/>
          </w:tcPr>
          <w:p>
            <w:pPr>
              <w:jc w:val="center"/>
            </w:pPr>
            <w:r>
              <w:rPr>
                <w:b/>
              </w:rPr>
              <w:t>OK</w:t>
            </w:r>
          </w:p>
        </w:tc>
      </w:tr>
      <w:tr>
        <w:tc>
          <w:tcPr>
            <w:tcW w:type="dxa" w:w="2880"/>
            <w:tcW w:w="7920" w:type="dxa"/>
          </w:tcPr>
          <w:p>
            <w:pPr>
              <w:spacing w:line="480" w:lineRule="auto"/>
            </w:pPr>
            <w:r>
              <w:t xml:space="preserve">I say to you, this man went back down to his house </w:t>
            </w:r>
            <w:r>
              <w:rPr>
                <w:b/>
              </w:rPr>
              <w:t>justified</w:t>
            </w:r>
            <w:r>
              <w:t xml:space="preserve"> rather than the other, because everyone who exalts himself will be humbled, but everyone who humbles himself will be exalted."</w:t>
            </w:r>
          </w:p>
        </w:tc>
        <w:tc>
          <w:tcPr>
            <w:tcW w:type="dxa" w:w="2880"/>
            <w:tcW w:w="7920" w:type="dxa"/>
          </w:tcPr>
          <w:p>
            <w:pPr>
              <w:spacing w:line="480" w:lineRule="auto"/>
            </w:pPr>
            <w:r>
              <w:t>Nkomyeba nati, uyu muntu alibwekelemo ku ng'anda yakwe uwa lungamikwa ukucila ulya umbi, pantu onse uisansabika umwine bakamucefya, lelo onse uuicefya bakamusansabika."</w:t>
            </w:r>
          </w:p>
        </w:tc>
        <w:tc>
          <w:tcPr>
            <w:tcW w:type="dxa" w:w="2880"/>
            <w:vAlign w:val="center"/>
            <w:tcW w:w="1440" w:type="dxa"/>
          </w:tcPr>
          <w:p>
            <w:pPr>
              <w:jc w:val="center"/>
            </w:pPr>
            <w:r>
              <w:t>☐</w:t>
            </w:r>
          </w:p>
        </w:tc>
      </w:tr>
      <w:tr>
        <w:tc>
          <w:tcPr>
            <w:tcW w:type="dxa" w:w="2880"/>
            <w:tcW w:w="7920" w:type="dxa"/>
          </w:tcPr>
          <w:p>
            <w:r>
              <w:rPr>
                <w:b/>
              </w:rPr>
              <w:t>Romans 3:28</w:t>
            </w:r>
          </w:p>
        </w:tc>
        <w:tc>
          <w:tcPr>
            <w:tcW w:type="dxa" w:w="2880"/>
            <w:tcW w:w="7920" w:type="dxa"/>
          </w:tcPr>
          <w:p>
            <w:r>
              <w:rPr>
                <w:b/>
              </w:rPr>
              <w:t>Abena roma 3:28</w:t>
            </w:r>
          </w:p>
        </w:tc>
        <w:tc>
          <w:tcPr>
            <w:tcW w:type="dxa" w:w="2880"/>
            <w:tcW w:w="1440" w:type="dxa"/>
          </w:tcPr>
          <w:p>
            <w:pPr>
              <w:jc w:val="center"/>
            </w:pPr>
            <w:r>
              <w:rPr>
                <w:b/>
              </w:rPr>
              <w:t>OK</w:t>
            </w:r>
          </w:p>
        </w:tc>
      </w:tr>
      <w:tr>
        <w:tc>
          <w:tcPr>
            <w:tcW w:type="dxa" w:w="2880"/>
            <w:tcW w:w="7920" w:type="dxa"/>
          </w:tcPr>
          <w:p>
            <w:pPr>
              <w:spacing w:line="480" w:lineRule="auto"/>
            </w:pPr>
            <w:r>
              <w:t xml:space="preserve">We conclude then that a person is </w:t>
            </w:r>
            <w:r>
              <w:rPr>
                <w:b/>
              </w:rPr>
              <w:t>justified</w:t>
            </w:r>
            <w:r>
              <w:t xml:space="preserve"> by faith without works of the law.</w:t>
            </w:r>
          </w:p>
        </w:tc>
        <w:tc>
          <w:tcPr>
            <w:tcW w:type="dxa" w:w="2880"/>
            <w:tcW w:w="7920" w:type="dxa"/>
          </w:tcPr>
          <w:p>
            <w:pPr>
              <w:spacing w:line="480" w:lineRule="auto"/>
            </w:pPr>
            <w:r>
              <w:t>Twalasondwelela kanshi ukwebati umuntu alungamikilwa ukupitila mu cicetekelo ica bula imilimo ya malango.</w:t>
            </w:r>
          </w:p>
        </w:tc>
        <w:tc>
          <w:tcPr>
            <w:tcW w:type="dxa" w:w="2880"/>
            <w:vAlign w:val="center"/>
            <w:tcW w:w="1440" w:type="dxa"/>
          </w:tcPr>
          <w:p>
            <w:pPr>
              <w:jc w:val="center"/>
            </w:pPr>
            <w:r>
              <w:t>☐</w:t>
            </w:r>
          </w:p>
        </w:tc>
      </w:tr>
      <w:tr>
        <w:tc>
          <w:tcPr>
            <w:tcW w:type="dxa" w:w="2880"/>
            <w:tcW w:w="7920" w:type="dxa"/>
          </w:tcPr>
          <w:p>
            <w:r>
              <w:rPr>
                <w:b/>
              </w:rPr>
              <w:t>Romans 5:1</w:t>
            </w:r>
          </w:p>
        </w:tc>
        <w:tc>
          <w:tcPr>
            <w:tcW w:type="dxa" w:w="2880"/>
            <w:tcW w:w="7920" w:type="dxa"/>
          </w:tcPr>
          <w:p>
            <w:r>
              <w:rPr>
                <w:b/>
              </w:rPr>
              <w:t>Abena roma 5:1</w:t>
            </w:r>
          </w:p>
        </w:tc>
        <w:tc>
          <w:tcPr>
            <w:tcW w:type="dxa" w:w="2880"/>
            <w:tcW w:w="1440" w:type="dxa"/>
          </w:tcPr>
          <w:p>
            <w:pPr>
              <w:jc w:val="center"/>
            </w:pPr>
            <w:r>
              <w:rPr>
                <w:b/>
              </w:rPr>
              <w:t>OK</w:t>
            </w:r>
          </w:p>
        </w:tc>
      </w:tr>
      <w:tr>
        <w:tc>
          <w:tcPr>
            <w:tcW w:type="dxa" w:w="2880"/>
            <w:tcW w:w="7920" w:type="dxa"/>
          </w:tcPr>
          <w:p>
            <w:pPr>
              <w:spacing w:line="480" w:lineRule="auto"/>
            </w:pPr>
            <w:r>
              <w:t xml:space="preserve">Since we are </w:t>
            </w:r>
            <w:r>
              <w:rPr>
                <w:b/>
              </w:rPr>
              <w:t>justified</w:t>
            </w:r>
            <w:r>
              <w:t xml:space="preserve"> by faith, we have peace with God through our Lord Jesus Christ.</w:t>
            </w:r>
          </w:p>
        </w:tc>
        <w:tc>
          <w:tcPr>
            <w:tcW w:type="dxa" w:w="2880"/>
            <w:tcW w:w="7920" w:type="dxa"/>
          </w:tcPr>
          <w:p>
            <w:pPr>
              <w:spacing w:line="480" w:lineRule="auto"/>
            </w:pPr>
            <w:r>
              <w:t>Apo twalungamikilwa ku cicetekelo, tulikwete umutende na Lesa ukupitila muli Shikulu Yesu Kristu.</w:t>
            </w:r>
          </w:p>
        </w:tc>
        <w:tc>
          <w:tcPr>
            <w:tcW w:type="dxa" w:w="2880"/>
            <w:vAlign w:val="center"/>
            <w:tcW w:w="1440" w:type="dxa"/>
          </w:tcPr>
          <w:p>
            <w:pPr>
              <w:jc w:val="center"/>
            </w:pPr>
            <w:r>
              <w:t>☐</w:t>
            </w:r>
          </w:p>
        </w:tc>
      </w:tr>
      <w:tr>
        <w:tc>
          <w:tcPr>
            <w:tcW w:type="dxa" w:w="2880"/>
            <w:tcW w:w="7920" w:type="dxa"/>
          </w:tcPr>
          <w:p>
            <w:r>
              <w:rPr>
                <w:b/>
              </w:rPr>
              <w:t>Romans 8:30</w:t>
            </w:r>
          </w:p>
        </w:tc>
        <w:tc>
          <w:tcPr>
            <w:tcW w:type="dxa" w:w="2880"/>
            <w:tcW w:w="7920" w:type="dxa"/>
          </w:tcPr>
          <w:p>
            <w:r>
              <w:rPr>
                <w:b/>
              </w:rPr>
              <w:t>Abena roma 8:30</w:t>
            </w:r>
          </w:p>
        </w:tc>
        <w:tc>
          <w:tcPr>
            <w:tcW w:type="dxa" w:w="2880"/>
            <w:tcW w:w="1440" w:type="dxa"/>
          </w:tcPr>
          <w:p>
            <w:pPr>
              <w:jc w:val="center"/>
            </w:pPr>
            <w:r>
              <w:rPr>
                <w:b/>
              </w:rPr>
              <w:t>OK</w:t>
            </w:r>
          </w:p>
        </w:tc>
      </w:tr>
      <w:tr>
        <w:tc>
          <w:tcPr>
            <w:tcW w:type="dxa" w:w="2880"/>
            <w:tcW w:w="7920" w:type="dxa"/>
          </w:tcPr>
          <w:p>
            <w:pPr>
              <w:spacing w:line="480" w:lineRule="auto"/>
            </w:pPr>
            <w:r>
              <w:t xml:space="preserve">Those whom he predestined, these he also called. Those whom he called, these he also </w:t>
            </w:r>
            <w:r>
              <w:rPr>
                <w:b/>
              </w:rPr>
              <w:t>justified</w:t>
            </w:r>
            <w:r>
              <w:t xml:space="preserve">. Those whom he </w:t>
            </w:r>
            <w:r>
              <w:rPr>
                <w:b/>
              </w:rPr>
              <w:t>justified</w:t>
            </w:r>
            <w:r>
              <w:t>, these he also glorified.</w:t>
            </w:r>
          </w:p>
        </w:tc>
        <w:tc>
          <w:tcPr>
            <w:tcW w:type="dxa" w:w="2880"/>
            <w:tcW w:w="7920" w:type="dxa"/>
          </w:tcPr>
          <w:p>
            <w:pPr>
              <w:spacing w:line="480" w:lineRule="auto"/>
            </w:pPr>
            <w:r>
              <w:t>Abo alingile libela, abo bene alibakutile no kubakuta. Abo abo akutile, ebo asangulwile no kusangulula, abo abo asangulwile, ebo acindamike no kucindamika.</w:t>
            </w:r>
          </w:p>
        </w:tc>
        <w:tc>
          <w:tcPr>
            <w:tcW w:type="dxa" w:w="2880"/>
            <w:vAlign w:val="center"/>
            <w:tcW w:w="1440" w:type="dxa"/>
          </w:tcPr>
          <w:p>
            <w:pPr>
              <w:jc w:val="center"/>
            </w:pPr>
            <w:r>
              <w:t>☐</w:t>
            </w:r>
          </w:p>
        </w:tc>
      </w:tr>
      <w:tr>
        <w:tc>
          <w:tcPr>
            <w:tcW w:type="dxa" w:w="2880"/>
            <w:tcW w:w="7920" w:type="dxa"/>
          </w:tcPr>
          <w:p>
            <w:r>
              <w:rPr>
                <w:b/>
              </w:rPr>
              <w:t>1 Corinthians 6:11</w:t>
            </w:r>
          </w:p>
        </w:tc>
        <w:tc>
          <w:tcPr>
            <w:tcW w:type="dxa" w:w="2880"/>
            <w:tcW w:w="7920" w:type="dxa"/>
          </w:tcPr>
          <w:p>
            <w:r>
              <w:rPr>
                <w:b/>
              </w:rPr>
              <w:t>1 Korinto 6:11</w:t>
            </w:r>
          </w:p>
        </w:tc>
        <w:tc>
          <w:tcPr>
            <w:tcW w:type="dxa" w:w="2880"/>
            <w:tcW w:w="1440" w:type="dxa"/>
          </w:tcPr>
          <w:p>
            <w:pPr>
              <w:jc w:val="center"/>
            </w:pPr>
            <w:r>
              <w:rPr>
                <w:b/>
              </w:rPr>
              <w:t>OK</w:t>
            </w:r>
          </w:p>
        </w:tc>
      </w:tr>
      <w:tr>
        <w:tc>
          <w:tcPr>
            <w:tcW w:type="dxa" w:w="2880"/>
            <w:tcW w:w="7920" w:type="dxa"/>
          </w:tcPr>
          <w:p>
            <w:pPr>
              <w:spacing w:line="480" w:lineRule="auto"/>
            </w:pPr>
            <w:r>
              <w:t xml:space="preserve">That is what some of you were like. But you have been cleansed, you have been sanctified, you have been </w:t>
            </w:r>
            <w:r>
              <w:rPr>
                <w:b/>
              </w:rPr>
              <w:t>justified</w:t>
            </w:r>
            <w:r>
              <w:t xml:space="preserve"> in the name of the Lord Jesus Christ and by the Spirit of our God.</w:t>
            </w:r>
          </w:p>
        </w:tc>
        <w:tc>
          <w:tcPr>
            <w:tcW w:type="dxa" w:w="2880"/>
            <w:tcW w:w="7920" w:type="dxa"/>
          </w:tcPr>
          <w:p>
            <w:pPr>
              <w:spacing w:line="480" w:lineRule="auto"/>
            </w:pPr>
            <w:r>
              <w:t>Ifyo efyo bamo pali mwebo bali. Lelo mwalisambwa, mwali sangululwa, mwali lungamikwa mwishina lyakwa Shikulu Yesu Kristu no kupitila mu Mupashi wakwa Lesa wesu.</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Galatia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w:t>
            </w:r>
            <w:r>
              <w:rPr>
                <w:b/>
              </w:rPr>
              <w:t>justified</w:t>
            </w:r>
            <w:r>
              <w:t xml:space="preserve"> by the works of the law but through faith in Christ Jesus. So we also have believed in Christ Jesus so that we might be </w:t>
            </w:r>
            <w:r>
              <w:rPr>
                <w:b/>
              </w:rPr>
              <w:t>justified</w:t>
            </w:r>
            <w:r>
              <w:t xml:space="preserve"> by faith in Christ and not by the works of the law. For by the works of the law no flesh will be </w:t>
            </w:r>
            <w:r>
              <w:rPr>
                <w:b/>
              </w:rPr>
              <w:t>justified</w:t>
            </w:r>
            <w:r>
              <w:t>.</w:t>
            </w:r>
          </w:p>
        </w:tc>
        <w:tc>
          <w:tcPr>
            <w:tcW w:type="dxa" w:w="2880"/>
            <w:tcW w:w="7920" w:type="dxa"/>
          </w:tcPr>
          <w:p>
            <w:pPr>
              <w:spacing w:line="480" w:lineRule="auto"/>
            </w:pPr>
            <w:r>
              <w:t>Lelo twalishiba ukwebati takwaba umuntu nangu umo uulungamikilwa mu milimo ya malango lelo kanofye mucicetekelo ukupitila muli Kristu. Eco nafwebo bene twalisumina muli Kristu Yesu pakwebati twingalungamikilwa mu cicetekelo ukupitila muli Kristu kabili tekupitila mumilimo ya malango. Pantu ukupitila mu milimo ya malango takuli umuntunse nangu umo uukalungamikilwamo.</w:t>
            </w:r>
          </w:p>
        </w:tc>
        <w:tc>
          <w:tcPr>
            <w:tcW w:type="dxa" w:w="2880"/>
            <w:vAlign w:val="center"/>
            <w:tcW w:w="1440" w:type="dxa"/>
          </w:tcPr>
          <w:p>
            <w:pPr>
              <w:jc w:val="center"/>
            </w:pPr>
            <w:r>
              <w:t>☐</w:t>
            </w:r>
          </w:p>
        </w:tc>
      </w:tr>
      <w:tr>
        <w:tc>
          <w:tcPr>
            <w:tcW w:type="dxa" w:w="2880"/>
            <w:tcW w:w="7920" w:type="dxa"/>
          </w:tcPr>
          <w:p>
            <w:r>
              <w:rPr>
                <w:b/>
              </w:rPr>
              <w:t>Galatians 3:24</w:t>
            </w:r>
          </w:p>
        </w:tc>
        <w:tc>
          <w:tcPr>
            <w:tcW w:type="dxa" w:w="2880"/>
            <w:tcW w:w="7920" w:type="dxa"/>
          </w:tcPr>
          <w:p>
            <w:r>
              <w:rPr>
                <w:b/>
              </w:rPr>
              <w:t>Galatia 3:24</w:t>
            </w:r>
          </w:p>
        </w:tc>
        <w:tc>
          <w:tcPr>
            <w:tcW w:type="dxa" w:w="2880"/>
            <w:tcW w:w="1440" w:type="dxa"/>
          </w:tcPr>
          <w:p>
            <w:pPr>
              <w:jc w:val="center"/>
            </w:pPr>
            <w:r>
              <w:rPr>
                <w:b/>
              </w:rPr>
              <w:t>OK</w:t>
            </w:r>
          </w:p>
        </w:tc>
      </w:tr>
      <w:tr>
        <w:tc>
          <w:tcPr>
            <w:tcW w:type="dxa" w:w="2880"/>
            <w:tcW w:w="7920" w:type="dxa"/>
          </w:tcPr>
          <w:p>
            <w:pPr>
              <w:spacing w:line="480" w:lineRule="auto"/>
            </w:pPr>
            <w:r>
              <w:t xml:space="preserve">So then the law became our guardian until Christ came, so that we might be </w:t>
            </w:r>
            <w:r>
              <w:rPr>
                <w:b/>
              </w:rPr>
              <w:t>justified</w:t>
            </w:r>
            <w:r>
              <w:t xml:space="preserve"> by faith.</w:t>
            </w:r>
          </w:p>
        </w:tc>
        <w:tc>
          <w:tcPr>
            <w:tcW w:type="dxa" w:w="2880"/>
            <w:tcW w:w="7920" w:type="dxa"/>
          </w:tcPr>
          <w:p>
            <w:pPr>
              <w:spacing w:line="480" w:lineRule="auto"/>
            </w:pPr>
            <w:r>
              <w:t>Eco kanshi amalango eyali ubucingo bwesu mpaka ulo Kristu aishile, pakweba twingalungamikilwa mu cicetekelo.</w:t>
            </w:r>
          </w:p>
        </w:tc>
        <w:tc>
          <w:tcPr>
            <w:tcW w:type="dxa" w:w="2880"/>
            <w:vAlign w:val="center"/>
            <w:tcW w:w="1440" w:type="dxa"/>
          </w:tcPr>
          <w:p>
            <w:pPr>
              <w:jc w:val="center"/>
            </w:pPr>
            <w:r>
              <w:t>☐</w:t>
            </w:r>
          </w:p>
        </w:tc>
      </w:tr>
      <w:tr>
        <w:tc>
          <w:tcPr>
            <w:tcW w:type="dxa" w:w="2880"/>
            <w:tcW w:w="7920" w:type="dxa"/>
          </w:tcPr>
          <w:p>
            <w:r>
              <w:rPr>
                <w:b/>
              </w:rPr>
              <w:t>Galatians 5:4</w:t>
            </w:r>
          </w:p>
        </w:tc>
        <w:tc>
          <w:tcPr>
            <w:tcW w:type="dxa" w:w="2880"/>
            <w:tcW w:w="7920" w:type="dxa"/>
          </w:tcPr>
          <w:p>
            <w:r>
              <w:rPr>
                <w:b/>
              </w:rPr>
              <w:t>Galatia 5:4</w:t>
            </w:r>
          </w:p>
        </w:tc>
        <w:tc>
          <w:tcPr>
            <w:tcW w:type="dxa" w:w="2880"/>
            <w:tcW w:w="1440" w:type="dxa"/>
          </w:tcPr>
          <w:p>
            <w:pPr>
              <w:jc w:val="center"/>
            </w:pPr>
            <w:r>
              <w:rPr>
                <w:b/>
              </w:rPr>
              <w:t>OK</w:t>
            </w:r>
          </w:p>
        </w:tc>
      </w:tr>
      <w:tr>
        <w:tc>
          <w:tcPr>
            <w:tcW w:type="dxa" w:w="2880"/>
            <w:tcW w:w="7920" w:type="dxa"/>
          </w:tcPr>
          <w:p>
            <w:pPr>
              <w:spacing w:line="480" w:lineRule="auto"/>
            </w:pPr>
            <w:r>
              <w:t xml:space="preserve">You are cut off from Christ, you who would be </w:t>
            </w:r>
            <w:r>
              <w:rPr>
                <w:b/>
              </w:rPr>
              <w:t>justified</w:t>
            </w:r>
            <w:r>
              <w:t xml:space="preserve"> by the law; you no longer experience grace.</w:t>
            </w:r>
          </w:p>
        </w:tc>
        <w:tc>
          <w:tcPr>
            <w:tcW w:type="dxa" w:w="2880"/>
            <w:tcW w:w="7920" w:type="dxa"/>
          </w:tcPr>
          <w:p>
            <w:pPr>
              <w:spacing w:line="480" w:lineRule="auto"/>
            </w:pPr>
            <w:r>
              <w:t>Mwaliputulwako kuli Kristu, mwebo mwebalungamikilwa na malango; mwebo mwalitaluka ku kusenaminwa.</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w:t>
            </w:r>
            <w:r>
              <w:rPr>
                <w:b/>
              </w:rPr>
              <w:t>justified</w:t>
            </w:r>
            <w:r>
              <w:t xml:space="preserve"> by his grace, we might become heirs having the hope of eternal life.</w:t>
            </w:r>
          </w:p>
        </w:tc>
        <w:tc>
          <w:tcPr>
            <w:tcW w:type="dxa" w:w="2880"/>
            <w:tcW w:w="7920" w:type="dxa"/>
          </w:tcPr>
          <w:p>
            <w:pPr>
              <w:spacing w:line="480" w:lineRule="auto"/>
            </w:pPr>
            <w:r>
              <w:t>pakwebati panuma yakulungamikwa mu kusenaminwa kwakwe, twingesa kuba impyani pakukwata isubilo lya mweo wa muyayaya.</w:t>
            </w:r>
          </w:p>
        </w:tc>
        <w:tc>
          <w:tcPr>
            <w:tcW w:type="dxa" w:w="2880"/>
            <w:vAlign w:val="center"/>
            <w:tcW w:w="1440" w:type="dxa"/>
          </w:tcPr>
          <w:p>
            <w:pPr>
              <w:jc w:val="center"/>
            </w:pPr>
            <w:r>
              <w:t>☐</w:t>
            </w:r>
          </w:p>
        </w:tc>
      </w:tr>
      <w:tr>
        <w:tc>
          <w:tcPr>
            <w:tcW w:type="dxa" w:w="2880"/>
            <w:tcW w:w="7920" w:type="dxa"/>
          </w:tcPr>
          <w:p>
            <w:r>
              <w:rPr>
                <w:b/>
              </w:rPr>
              <w:t>James 2:21</w:t>
            </w:r>
          </w:p>
        </w:tc>
        <w:tc>
          <w:tcPr>
            <w:tcW w:type="dxa" w:w="2880"/>
            <w:tcW w:w="7920" w:type="dxa"/>
          </w:tcPr>
          <w:p>
            <w:r>
              <w:rPr>
                <w:b/>
              </w:rPr>
              <w:t>Yakobo 2:21</w:t>
            </w:r>
          </w:p>
        </w:tc>
        <w:tc>
          <w:tcPr>
            <w:tcW w:type="dxa" w:w="2880"/>
            <w:tcW w:w="1440" w:type="dxa"/>
          </w:tcPr>
          <w:p>
            <w:pPr>
              <w:jc w:val="center"/>
            </w:pPr>
            <w:r>
              <w:rPr>
                <w:b/>
              </w:rPr>
              <w:t>OK</w:t>
            </w:r>
          </w:p>
        </w:tc>
      </w:tr>
      <w:tr>
        <w:tc>
          <w:tcPr>
            <w:tcW w:type="dxa" w:w="2880"/>
            <w:tcW w:w="7920" w:type="dxa"/>
          </w:tcPr>
          <w:p>
            <w:pPr>
              <w:spacing w:line="480" w:lineRule="auto"/>
            </w:pPr>
            <w:r>
              <w:t xml:space="preserve">Was not Abraham our father </w:t>
            </w:r>
            <w:r>
              <w:rPr>
                <w:b/>
              </w:rPr>
              <w:t>justified</w:t>
            </w:r>
            <w:r>
              <w:t xml:space="preserve"> by works when he offered up Isaac his son on the altar?</w:t>
            </w:r>
          </w:p>
        </w:tc>
        <w:tc>
          <w:tcPr>
            <w:tcW w:type="dxa" w:w="2880"/>
            <w:tcW w:w="7920" w:type="dxa"/>
          </w:tcPr>
          <w:p>
            <w:pPr>
              <w:spacing w:line="480" w:lineRule="auto"/>
            </w:pPr>
            <w:r>
              <w:t>Bushe shifwe Abrahamu tali niku milimo alungamikilwe ulo apele Isaki umwana wakwe umwaume pa cipailo?</w:t>
            </w:r>
          </w:p>
        </w:tc>
        <w:tc>
          <w:tcPr>
            <w:tcW w:type="dxa" w:w="2880"/>
            <w:vAlign w:val="center"/>
            <w:tcW w:w="1440" w:type="dxa"/>
          </w:tcPr>
          <w:p>
            <w:pPr>
              <w:jc w:val="center"/>
            </w:pPr>
            <w:r>
              <w:t>☐</w:t>
            </w:r>
          </w:p>
        </w:tc>
      </w:tr>
    </w:tbl>
    <w:p>
      <w:pPr>
        <w:pStyle w:val="Heading1"/>
        <w:spacing w:before="0"/>
      </w:pPr>
      <w:r>
        <w:t>kingdom (G932)</w:t>
      </w:r>
    </w:p>
    <w:p>
      <w:r/>
      <w:r>
        <w:t>This word can mean:</w:t>
      </w:r>
      <w:r/>
      <w:r/>
    </w:p>
    <w:p>
      <w:pPr>
        <w:pStyle w:val="ListBullet"/>
        <w:spacing w:line="240" w:lineRule="auto"/>
        <w:ind w:left="720"/>
      </w:pPr>
      <w:r/>
      <w:r>
        <w:t>The royal power that a king has over his people or over his land.</w:t>
      </w:r>
      <w:r/>
    </w:p>
    <w:p>
      <w:pPr>
        <w:pStyle w:val="ListBullet"/>
        <w:spacing w:line="240" w:lineRule="auto"/>
        <w:ind w:left="720"/>
      </w:pPr>
      <w:r/>
      <w:r>
        <w:t>The land or territory over which a king has power.</w:t>
      </w:r>
      <w:r/>
    </w:p>
    <w:p>
      <w:pPr>
        <w:pStyle w:val="ListBullet"/>
        <w:spacing w:line="240" w:lineRule="auto" w:after="0"/>
        <w:ind w:left="720"/>
      </w:pPr>
      <w:r/>
      <w:r>
        <w:t>The kingdom over which the Messiah will reign. (This is the way this word is used most often in the New Testament.) Sometimes this kingdom is described as being in the present. Sometimes it is described as something that will be completed in the future.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4:8</w:t>
            </w:r>
          </w:p>
        </w:tc>
        <w:tc>
          <w:tcPr>
            <w:tcW w:type="dxa" w:w="2880"/>
            <w:tcW w:w="7920" w:type="dxa"/>
          </w:tcPr>
          <w:p>
            <w:r>
              <w:rPr>
                <w:b/>
              </w:rPr>
              <w:t>Mateo 4:8</w:t>
            </w:r>
          </w:p>
        </w:tc>
        <w:tc>
          <w:tcPr>
            <w:tcW w:type="dxa" w:w="2880"/>
            <w:tcW w:w="1440" w:type="dxa"/>
          </w:tcPr>
          <w:p>
            <w:pPr>
              <w:jc w:val="center"/>
            </w:pPr>
            <w:r>
              <w:rPr>
                <w:b/>
              </w:rPr>
              <w:t>OK</w:t>
            </w:r>
          </w:p>
        </w:tc>
      </w:tr>
      <w:tr>
        <w:tc>
          <w:tcPr>
            <w:tcW w:type="dxa" w:w="2880"/>
            <w:tcW w:w="7920" w:type="dxa"/>
          </w:tcPr>
          <w:p>
            <w:pPr>
              <w:spacing w:line="480" w:lineRule="auto"/>
            </w:pPr>
            <w:r>
              <w:t xml:space="preserve">Again, the devil took him up to a very high hill and showed him all the </w:t>
            </w:r>
            <w:r>
              <w:rPr>
                <w:b/>
              </w:rPr>
              <w:t>kingdoms</w:t>
            </w:r>
            <w:r>
              <w:t xml:space="preserve"> of the world along with all their glory.</w:t>
            </w:r>
          </w:p>
        </w:tc>
        <w:tc>
          <w:tcPr>
            <w:tcW w:type="dxa" w:w="2880"/>
            <w:tcW w:w="7920" w:type="dxa"/>
          </w:tcPr>
          <w:p>
            <w:pPr>
              <w:spacing w:line="480" w:lineRule="auto"/>
            </w:pPr>
            <w:r>
              <w:t>Nakabili, kasebanya alimutwele pa lupili ulutali no ku mulanga amabufumu ya mu calo no bukata bwa yako bonse.</w:t>
            </w:r>
          </w:p>
        </w:tc>
        <w:tc>
          <w:tcPr>
            <w:tcW w:type="dxa" w:w="2880"/>
            <w:vAlign w:val="center"/>
            <w:tcW w:w="1440" w:type="dxa"/>
          </w:tcPr>
          <w:p>
            <w:pPr>
              <w:jc w:val="center"/>
            </w:pPr>
            <w:r>
              <w:t>☐</w:t>
            </w:r>
          </w:p>
        </w:tc>
      </w:tr>
      <w:tr>
        <w:tc>
          <w:tcPr>
            <w:tcW w:type="dxa" w:w="2880"/>
            <w:tcW w:w="7920" w:type="dxa"/>
          </w:tcPr>
          <w:p>
            <w:r>
              <w:rPr>
                <w:b/>
              </w:rPr>
              <w:t>Mark 10:14</w:t>
            </w:r>
          </w:p>
        </w:tc>
        <w:tc>
          <w:tcPr>
            <w:tcW w:type="dxa" w:w="2880"/>
            <w:tcW w:w="7920" w:type="dxa"/>
          </w:tcPr>
          <w:p>
            <w:r>
              <w:rPr>
                <w:b/>
              </w:rPr>
              <w:t>Marko 10:14</w:t>
            </w:r>
          </w:p>
        </w:tc>
        <w:tc>
          <w:tcPr>
            <w:tcW w:type="dxa" w:w="2880"/>
            <w:tcW w:w="1440" w:type="dxa"/>
          </w:tcPr>
          <w:p>
            <w:pPr>
              <w:jc w:val="center"/>
            </w:pPr>
            <w:r>
              <w:rPr>
                <w:b/>
              </w:rPr>
              <w:t>OK</w:t>
            </w:r>
          </w:p>
        </w:tc>
      </w:tr>
      <w:tr>
        <w:tc>
          <w:tcPr>
            <w:tcW w:type="dxa" w:w="2880"/>
            <w:tcW w:w="7920" w:type="dxa"/>
          </w:tcPr>
          <w:p>
            <w:pPr>
              <w:spacing w:line="480" w:lineRule="auto"/>
            </w:pPr>
            <w:r>
              <w:t xml:space="preserve">But when Jesus noticed it, he was angry and said to them, "Permit the little children to come to me, and do not forbid them, for the </w:t>
            </w:r>
            <w:r>
              <w:rPr>
                <w:b/>
              </w:rPr>
              <w:t>kingdom</w:t>
            </w:r>
            <w:r>
              <w:t xml:space="preserve"> of God belongs to those who are like them.</w:t>
            </w:r>
          </w:p>
        </w:tc>
        <w:tc>
          <w:tcPr>
            <w:tcW w:type="dxa" w:w="2880"/>
            <w:tcW w:w="7920" w:type="dxa"/>
          </w:tcPr>
          <w:p>
            <w:pPr>
              <w:spacing w:line="480" w:lineRule="auto"/>
            </w:pPr>
            <w:r>
              <w:t>Lelo ulo Yesu amwene ifi, alifulilwe no kulanda kuli bena ati, ''Lekeni abana abanono bese kuli nebo, mwibakanya, pantu ubufumu bwa kwa Lesa bwaabo ababa kubati ni bena.</w:t>
            </w:r>
          </w:p>
        </w:tc>
        <w:tc>
          <w:tcPr>
            <w:tcW w:type="dxa" w:w="2880"/>
            <w:vAlign w:val="center"/>
            <w:tcW w:w="1440" w:type="dxa"/>
          </w:tcPr>
          <w:p>
            <w:pPr>
              <w:jc w:val="center"/>
            </w:pPr>
            <w:r>
              <w:t>☐</w:t>
            </w:r>
          </w:p>
        </w:tc>
      </w:tr>
      <w:tr>
        <w:tc>
          <w:tcPr>
            <w:tcW w:type="dxa" w:w="2880"/>
            <w:tcW w:w="7920" w:type="dxa"/>
          </w:tcPr>
          <w:p>
            <w:r>
              <w:rPr>
                <w:b/>
              </w:rPr>
              <w:t>Luke 9:11</w:t>
            </w:r>
          </w:p>
        </w:tc>
        <w:tc>
          <w:tcPr>
            <w:tcW w:type="dxa" w:w="2880"/>
            <w:tcW w:w="7920" w:type="dxa"/>
          </w:tcPr>
          <w:p>
            <w:r>
              <w:rPr>
                <w:b/>
              </w:rPr>
              <w:t>Luka 9:11</w:t>
            </w:r>
          </w:p>
        </w:tc>
        <w:tc>
          <w:tcPr>
            <w:tcW w:type="dxa" w:w="2880"/>
            <w:tcW w:w="1440" w:type="dxa"/>
          </w:tcPr>
          <w:p>
            <w:pPr>
              <w:jc w:val="center"/>
            </w:pPr>
            <w:r>
              <w:rPr>
                <w:b/>
              </w:rPr>
              <w:t>OK</w:t>
            </w:r>
          </w:p>
        </w:tc>
      </w:tr>
      <w:tr>
        <w:tc>
          <w:tcPr>
            <w:tcW w:type="dxa" w:w="2880"/>
            <w:tcW w:w="7920" w:type="dxa"/>
          </w:tcPr>
          <w:p>
            <w:pPr>
              <w:spacing w:line="480" w:lineRule="auto"/>
            </w:pPr>
            <w:r>
              <w:t xml:space="preserve">But when the crowds heard about this, they followed him. He welcomed them and spoke to them about the </w:t>
            </w:r>
            <w:r>
              <w:rPr>
                <w:b/>
              </w:rPr>
              <w:t>kingdom</w:t>
            </w:r>
            <w:r>
              <w:t xml:space="preserve"> of God, and he cured those who needed healing.</w:t>
            </w:r>
          </w:p>
        </w:tc>
        <w:tc>
          <w:tcPr>
            <w:tcW w:type="dxa" w:w="2880"/>
            <w:tcW w:w="7920" w:type="dxa"/>
          </w:tcPr>
          <w:p>
            <w:pPr>
              <w:spacing w:line="480" w:lineRule="auto"/>
            </w:pPr>
            <w:r>
              <w:t>Lelo ulo ibumba lyaumfwile pali Ifi, balimukonkele. Alibapokelele no kulanda kuli bena palwa bufumu bwa kwa Lesa, kabili aliposeshe abalikukabila ubundapishi.</w:t>
            </w:r>
          </w:p>
        </w:tc>
        <w:tc>
          <w:tcPr>
            <w:tcW w:type="dxa" w:w="2880"/>
            <w:vAlign w:val="center"/>
            <w:tcW w:w="1440" w:type="dxa"/>
          </w:tcPr>
          <w:p>
            <w:pPr>
              <w:jc w:val="center"/>
            </w:pPr>
            <w:r>
              <w:t>☐</w:t>
            </w:r>
          </w:p>
        </w:tc>
      </w:tr>
      <w:tr>
        <w:tc>
          <w:tcPr>
            <w:tcW w:type="dxa" w:w="2880"/>
            <w:tcW w:w="7920" w:type="dxa"/>
          </w:tcPr>
          <w:p>
            <w:r>
              <w:rPr>
                <w:b/>
              </w:rPr>
              <w:t>John 3:3</w:t>
            </w:r>
          </w:p>
        </w:tc>
        <w:tc>
          <w:tcPr>
            <w:tcW w:type="dxa" w:w="2880"/>
            <w:tcW w:w="7920" w:type="dxa"/>
          </w:tcPr>
          <w:p>
            <w:r>
              <w:rPr>
                <w:b/>
              </w:rPr>
              <w:t>Yohane 3:3</w:t>
            </w:r>
          </w:p>
        </w:tc>
        <w:tc>
          <w:tcPr>
            <w:tcW w:type="dxa" w:w="2880"/>
            <w:tcW w:w="1440" w:type="dxa"/>
          </w:tcPr>
          <w:p>
            <w:pPr>
              <w:jc w:val="center"/>
            </w:pPr>
            <w:r>
              <w:rPr>
                <w:b/>
              </w:rPr>
              <w:t>OK</w:t>
            </w:r>
          </w:p>
        </w:tc>
      </w:tr>
      <w:tr>
        <w:tc>
          <w:tcPr>
            <w:tcW w:type="dxa" w:w="2880"/>
            <w:tcW w:w="7920" w:type="dxa"/>
          </w:tcPr>
          <w:p>
            <w:pPr>
              <w:spacing w:line="480" w:lineRule="auto"/>
            </w:pPr>
            <w:r>
              <w:t xml:space="preserve">Jesus replied to him, "Truly, truly, unless someone is born again, he cannot see the </w:t>
            </w:r>
            <w:r>
              <w:rPr>
                <w:b/>
              </w:rPr>
              <w:t>kingdom</w:t>
            </w:r>
            <w:r>
              <w:t xml:space="preserve"> of God."</w:t>
            </w:r>
          </w:p>
        </w:tc>
        <w:tc>
          <w:tcPr>
            <w:tcW w:type="dxa" w:w="2880"/>
            <w:tcW w:w="7920" w:type="dxa"/>
          </w:tcPr>
          <w:p>
            <w:pPr>
              <w:spacing w:line="480" w:lineRule="auto"/>
            </w:pPr>
            <w:r>
              <w:t>Yesu alimwaswike ati, ''Icine, cinefye, kano umuntu afyalwa cipya-cipya, Tekuti amone ubufumu bwakwa Lesa.</w:t>
            </w:r>
          </w:p>
        </w:tc>
        <w:tc>
          <w:tcPr>
            <w:tcW w:type="dxa" w:w="2880"/>
            <w:vAlign w:val="center"/>
            <w:tcW w:w="1440" w:type="dxa"/>
          </w:tcPr>
          <w:p>
            <w:pPr>
              <w:jc w:val="center"/>
            </w:pPr>
            <w:r>
              <w:t>☐</w:t>
            </w:r>
          </w:p>
        </w:tc>
      </w:tr>
      <w:tr>
        <w:tc>
          <w:tcPr>
            <w:tcW w:type="dxa" w:w="2880"/>
            <w:tcW w:w="7920" w:type="dxa"/>
          </w:tcPr>
          <w:p>
            <w:r>
              <w:rPr>
                <w:b/>
              </w:rPr>
              <w:t>Acts 8:12</w:t>
            </w:r>
          </w:p>
        </w:tc>
        <w:tc>
          <w:tcPr>
            <w:tcW w:type="dxa" w:w="2880"/>
            <w:tcW w:w="7920" w:type="dxa"/>
          </w:tcPr>
          <w:p>
            <w:r>
              <w:rPr>
                <w:b/>
              </w:rPr>
              <w:t>Imilimo ya batumwa 8:12</w:t>
            </w:r>
          </w:p>
        </w:tc>
        <w:tc>
          <w:tcPr>
            <w:tcW w:type="dxa" w:w="2880"/>
            <w:tcW w:w="1440" w:type="dxa"/>
          </w:tcPr>
          <w:p>
            <w:pPr>
              <w:jc w:val="center"/>
            </w:pPr>
            <w:r>
              <w:rPr>
                <w:b/>
              </w:rPr>
              <w:t>OK</w:t>
            </w:r>
          </w:p>
        </w:tc>
      </w:tr>
      <w:tr>
        <w:tc>
          <w:tcPr>
            <w:tcW w:type="dxa" w:w="2880"/>
            <w:tcW w:w="7920" w:type="dxa"/>
          </w:tcPr>
          <w:p>
            <w:pPr>
              <w:spacing w:line="480" w:lineRule="auto"/>
            </w:pPr>
            <w:r>
              <w:t xml:space="preserve">But when they believed Philip as he proclaimed the gospel about the </w:t>
            </w:r>
            <w:r>
              <w:rPr>
                <w:b/>
              </w:rPr>
              <w:t>kingdom</w:t>
            </w:r>
            <w:r>
              <w:t xml:space="preserve"> of God and the name of Jesus Christ, they were baptized, both men and women.</w:t>
            </w:r>
          </w:p>
        </w:tc>
        <w:tc>
          <w:tcPr>
            <w:tcW w:type="dxa" w:w="2880"/>
            <w:tcW w:w="7920" w:type="dxa"/>
          </w:tcPr>
          <w:p>
            <w:pPr>
              <w:spacing w:line="480" w:lineRule="auto"/>
            </w:pPr>
            <w:r>
              <w:t>Lelo ulo basumine Filipi lintu abilile mbila nsuma iya bufumu bwakwa Lesa ne shina lyakwa Yesu Kristu, balibatishiwe, bonse abaume na banakashi.</w:t>
            </w:r>
          </w:p>
        </w:tc>
        <w:tc>
          <w:tcPr>
            <w:tcW w:type="dxa" w:w="2880"/>
            <w:vAlign w:val="center"/>
            <w:tcW w:w="1440" w:type="dxa"/>
          </w:tcPr>
          <w:p>
            <w:pPr>
              <w:jc w:val="center"/>
            </w:pPr>
            <w:r>
              <w:t>☐</w:t>
            </w:r>
          </w:p>
        </w:tc>
      </w:tr>
      <w:tr>
        <w:tc>
          <w:tcPr>
            <w:tcW w:type="dxa" w:w="2880"/>
            <w:tcW w:w="7920" w:type="dxa"/>
          </w:tcPr>
          <w:p>
            <w:r>
              <w:rPr>
                <w:b/>
              </w:rPr>
              <w:t>Romans 14:17</w:t>
            </w:r>
          </w:p>
        </w:tc>
        <w:tc>
          <w:tcPr>
            <w:tcW w:type="dxa" w:w="2880"/>
            <w:tcW w:w="7920" w:type="dxa"/>
          </w:tcPr>
          <w:p>
            <w:r>
              <w:rPr>
                <w:b/>
              </w:rPr>
              <w:t>Abena roma 14:17</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kingdom</w:t>
            </w:r>
            <w:r>
              <w:t xml:space="preserve"> of God is not about food and drink, but about righteousness, peace, and joy in the Holy Spirit.</w:t>
            </w:r>
          </w:p>
        </w:tc>
        <w:tc>
          <w:tcPr>
            <w:tcW w:type="dxa" w:w="2880"/>
            <w:tcW w:w="7920" w:type="dxa"/>
          </w:tcPr>
          <w:p>
            <w:pPr>
              <w:spacing w:line="480" w:lineRule="auto"/>
            </w:pPr>
            <w:r>
              <w:t>Pantu ubufumu bwakwa Lesa tabwaba mu kulya no kunwa, lelo ni mu bulungami, umutende, ne nsansa mu Mupashi wa Mushilo.</w:t>
            </w:r>
          </w:p>
        </w:tc>
        <w:tc>
          <w:tcPr>
            <w:tcW w:type="dxa" w:w="2880"/>
            <w:vAlign w:val="center"/>
            <w:tcW w:w="1440" w:type="dxa"/>
          </w:tcPr>
          <w:p>
            <w:pPr>
              <w:jc w:val="center"/>
            </w:pPr>
            <w:r>
              <w:t>☐</w:t>
            </w:r>
          </w:p>
        </w:tc>
      </w:tr>
      <w:tr>
        <w:tc>
          <w:tcPr>
            <w:tcW w:type="dxa" w:w="2880"/>
            <w:tcW w:w="7920" w:type="dxa"/>
          </w:tcPr>
          <w:p>
            <w:r>
              <w:rPr>
                <w:b/>
              </w:rPr>
              <w:t>1 Corinthians 15:50</w:t>
            </w:r>
          </w:p>
        </w:tc>
        <w:tc>
          <w:tcPr>
            <w:tcW w:type="dxa" w:w="2880"/>
            <w:tcW w:w="7920" w:type="dxa"/>
          </w:tcPr>
          <w:p>
            <w:r>
              <w:rPr>
                <w:b/>
              </w:rPr>
              <w:t>1 Korinto 15:50</w:t>
            </w:r>
          </w:p>
        </w:tc>
        <w:tc>
          <w:tcPr>
            <w:tcW w:type="dxa" w:w="2880"/>
            <w:tcW w:w="1440" w:type="dxa"/>
          </w:tcPr>
          <w:p>
            <w:pPr>
              <w:jc w:val="center"/>
            </w:pPr>
            <w:r>
              <w:rPr>
                <w:b/>
              </w:rPr>
              <w:t>OK</w:t>
            </w:r>
          </w:p>
        </w:tc>
      </w:tr>
      <w:tr>
        <w:tc>
          <w:tcPr>
            <w:tcW w:type="dxa" w:w="2880"/>
            <w:tcW w:w="7920" w:type="dxa"/>
          </w:tcPr>
          <w:p>
            <w:pPr>
              <w:spacing w:line="480" w:lineRule="auto"/>
            </w:pPr>
            <w:r>
              <w:t xml:space="preserve">Now this I say, brothers, that flesh and blood cannot inherit the </w:t>
            </w:r>
            <w:r>
              <w:rPr>
                <w:b/>
              </w:rPr>
              <w:t>kingdom</w:t>
            </w:r>
            <w:r>
              <w:t xml:space="preserve"> of God. Neither does what is perishable inherit what is imperishable.</w:t>
            </w:r>
          </w:p>
        </w:tc>
        <w:tc>
          <w:tcPr>
            <w:tcW w:type="dxa" w:w="2880"/>
            <w:tcW w:w="7920" w:type="dxa"/>
          </w:tcPr>
          <w:p>
            <w:pPr>
              <w:spacing w:line="480" w:lineRule="auto"/>
            </w:pPr>
            <w:r>
              <w:t>Nomba nkomyeba ici, mwe ba munyinane, ukweba ati umubili no mulopa tekuti fipyane ubufumu bwa kwa Lesa. Nangu icibola ukupyana icitabola.</w:t>
            </w:r>
          </w:p>
        </w:tc>
        <w:tc>
          <w:tcPr>
            <w:tcW w:type="dxa" w:w="2880"/>
            <w:vAlign w:val="center"/>
            <w:tcW w:w="1440" w:type="dxa"/>
          </w:tcPr>
          <w:p>
            <w:pPr>
              <w:jc w:val="center"/>
            </w:pPr>
            <w:r>
              <w:t>☐</w:t>
            </w:r>
          </w:p>
        </w:tc>
      </w:tr>
      <w:tr>
        <w:tc>
          <w:tcPr>
            <w:tcW w:type="dxa" w:w="2880"/>
            <w:tcW w:w="7920" w:type="dxa"/>
          </w:tcPr>
          <w:p>
            <w:r>
              <w:rPr>
                <w:b/>
              </w:rPr>
              <w:t>Ephesians 5:5</w:t>
            </w:r>
          </w:p>
        </w:tc>
        <w:tc>
          <w:tcPr>
            <w:tcW w:type="dxa" w:w="2880"/>
            <w:tcW w:w="7920" w:type="dxa"/>
          </w:tcPr>
          <w:p>
            <w:r>
              <w:rPr>
                <w:b/>
              </w:rPr>
              <w:t>Efeso 5:5</w:t>
            </w:r>
          </w:p>
        </w:tc>
        <w:tc>
          <w:tcPr>
            <w:tcW w:type="dxa" w:w="2880"/>
            <w:tcW w:w="1440" w:type="dxa"/>
          </w:tcPr>
          <w:p>
            <w:pPr>
              <w:jc w:val="center"/>
            </w:pPr>
            <w:r>
              <w:rPr>
                <w:b/>
              </w:rPr>
              <w:t>OK</w:t>
            </w:r>
          </w:p>
        </w:tc>
      </w:tr>
      <w:tr>
        <w:tc>
          <w:tcPr>
            <w:tcW w:type="dxa" w:w="2880"/>
            <w:tcW w:w="7920" w:type="dxa"/>
          </w:tcPr>
          <w:p>
            <w:pPr>
              <w:spacing w:line="480" w:lineRule="auto"/>
            </w:pPr>
            <w:r>
              <w:t xml:space="preserve">For you know and are certain that no sexually immoral, impure, or greedy person—that is, an idolater—has any inheritance in the </w:t>
            </w:r>
            <w:r>
              <w:rPr>
                <w:b/>
              </w:rPr>
              <w:t>kingdom</w:t>
            </w:r>
            <w:r>
              <w:t xml:space="preserve"> of Christ and God.</w:t>
            </w:r>
          </w:p>
        </w:tc>
        <w:tc>
          <w:tcPr>
            <w:tcW w:type="dxa" w:w="2880"/>
            <w:tcW w:w="7920" w:type="dxa"/>
          </w:tcPr>
          <w:p>
            <w:pPr>
              <w:spacing w:line="480" w:lineRule="auto"/>
            </w:pPr>
            <w:r>
              <w:t>Pantu mwalishiba kabili mwalishininkisha ukwebati uwa bulalelale, uwa bula ukusanguluka, nangu umuntu umulili - uyo uuli, kapepa wa tulubi - takwata cabupyani mu bufumu bwakwa Kristu na Lesa.</w:t>
            </w:r>
          </w:p>
        </w:tc>
        <w:tc>
          <w:tcPr>
            <w:tcW w:type="dxa" w:w="2880"/>
            <w:vAlign w:val="center"/>
            <w:tcW w:w="1440" w:type="dxa"/>
          </w:tcPr>
          <w:p>
            <w:pPr>
              <w:jc w:val="center"/>
            </w:pPr>
            <w:r>
              <w:t>☐</w:t>
            </w:r>
          </w:p>
        </w:tc>
      </w:tr>
      <w:tr>
        <w:tc>
          <w:tcPr>
            <w:tcW w:type="dxa" w:w="2880"/>
            <w:tcW w:w="7920" w:type="dxa"/>
          </w:tcPr>
          <w:p>
            <w:r>
              <w:rPr>
                <w:b/>
              </w:rPr>
              <w:t>Colossians 1:13</w:t>
            </w:r>
          </w:p>
        </w:tc>
        <w:tc>
          <w:tcPr>
            <w:tcW w:type="dxa" w:w="2880"/>
            <w:tcW w:w="7920" w:type="dxa"/>
          </w:tcPr>
          <w:p>
            <w:r>
              <w:rPr>
                <w:b/>
              </w:rPr>
              <w:t>Abena kolose 1:13</w:t>
            </w:r>
          </w:p>
        </w:tc>
        <w:tc>
          <w:tcPr>
            <w:tcW w:type="dxa" w:w="2880"/>
            <w:tcW w:w="1440" w:type="dxa"/>
          </w:tcPr>
          <w:p>
            <w:pPr>
              <w:jc w:val="center"/>
            </w:pPr>
            <w:r>
              <w:rPr>
                <w:b/>
              </w:rPr>
              <w:t>OK</w:t>
            </w:r>
          </w:p>
        </w:tc>
      </w:tr>
      <w:tr>
        <w:tc>
          <w:tcPr>
            <w:tcW w:type="dxa" w:w="2880"/>
            <w:tcW w:w="7920" w:type="dxa"/>
          </w:tcPr>
          <w:p>
            <w:pPr>
              <w:spacing w:line="480" w:lineRule="auto"/>
            </w:pPr>
            <w:r>
              <w:t xml:space="preserve">He has rescued us from the dominion of darkness and transferred us to the </w:t>
            </w:r>
            <w:r>
              <w:rPr>
                <w:b/>
              </w:rPr>
              <w:t>kingdom</w:t>
            </w:r>
            <w:r>
              <w:t xml:space="preserve"> of his beloved Son,</w:t>
            </w:r>
          </w:p>
        </w:tc>
        <w:tc>
          <w:tcPr>
            <w:tcW w:type="dxa" w:w="2880"/>
            <w:tcW w:w="7920" w:type="dxa"/>
          </w:tcPr>
          <w:p>
            <w:pPr>
              <w:spacing w:line="480" w:lineRule="auto"/>
            </w:pPr>
            <w:r>
              <w:t>Alitupususha ukufuma mu bufumu bwa mfimfi no kutuleta mu bufumu bwa Mwana wakwe uwatemwikwa,</w:t>
            </w:r>
          </w:p>
        </w:tc>
        <w:tc>
          <w:tcPr>
            <w:tcW w:type="dxa" w:w="2880"/>
            <w:vAlign w:val="center"/>
            <w:tcW w:w="1440" w:type="dxa"/>
          </w:tcPr>
          <w:p>
            <w:pPr>
              <w:jc w:val="center"/>
            </w:pPr>
            <w:r>
              <w:t>☐</w:t>
            </w:r>
          </w:p>
        </w:tc>
      </w:tr>
      <w:tr>
        <w:tc>
          <w:tcPr>
            <w:tcW w:type="dxa" w:w="2880"/>
            <w:tcW w:w="7920" w:type="dxa"/>
          </w:tcPr>
          <w:p>
            <w:r>
              <w:rPr>
                <w:b/>
              </w:rPr>
              <w:t>2 Thessalonians 1:5</w:t>
            </w:r>
          </w:p>
        </w:tc>
        <w:tc>
          <w:tcPr>
            <w:tcW w:type="dxa" w:w="2880"/>
            <w:tcW w:w="7920" w:type="dxa"/>
          </w:tcPr>
          <w:p>
            <w:r>
              <w:rPr>
                <w:b/>
              </w:rPr>
              <w:t>2 Tesalonika 1:5</w:t>
            </w:r>
          </w:p>
        </w:tc>
        <w:tc>
          <w:tcPr>
            <w:tcW w:type="dxa" w:w="2880"/>
            <w:tcW w:w="1440" w:type="dxa"/>
          </w:tcPr>
          <w:p>
            <w:pPr>
              <w:jc w:val="center"/>
            </w:pPr>
            <w:r>
              <w:rPr>
                <w:b/>
              </w:rPr>
              <w:t>OK</w:t>
            </w:r>
          </w:p>
        </w:tc>
      </w:tr>
      <w:tr>
        <w:tc>
          <w:tcPr>
            <w:tcW w:type="dxa" w:w="2880"/>
            <w:tcW w:w="7920" w:type="dxa"/>
          </w:tcPr>
          <w:p>
            <w:pPr>
              <w:spacing w:line="480" w:lineRule="auto"/>
            </w:pPr>
            <w:r>
              <w:t xml:space="preserve">This is evidence of God's righteous judgment, so that you will be considered worthy of the </w:t>
            </w:r>
            <w:r>
              <w:rPr>
                <w:b/>
              </w:rPr>
              <w:t>kingdom</w:t>
            </w:r>
            <w:r>
              <w:t xml:space="preserve"> of God, for which you are also suffering.</w:t>
            </w:r>
          </w:p>
        </w:tc>
        <w:tc>
          <w:tcPr>
            <w:tcW w:type="dxa" w:w="2880"/>
            <w:tcW w:w="7920" w:type="dxa"/>
          </w:tcPr>
          <w:p>
            <w:pPr>
              <w:spacing w:line="480" w:lineRule="auto"/>
            </w:pPr>
            <w:r>
              <w:t>Ici ecishininkisho ca bupingushi bwakwa Lesa ubwalungama, pakwebati mwebo mukumeko kubukankala bwa bufumu bwakwa Lesa, ubo na mwebo mukoculila.</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Timote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evil deed and will save me for his heavenly </w:t>
            </w:r>
            <w:r>
              <w:rPr>
                <w:b/>
              </w:rPr>
              <w:t>kingdom</w:t>
            </w:r>
            <w:r>
              <w:t>. To him be the glory forever and ever. Amen.</w:t>
            </w:r>
          </w:p>
        </w:tc>
        <w:tc>
          <w:tcPr>
            <w:tcW w:type="dxa" w:w="2880"/>
            <w:tcW w:w="7920" w:type="dxa"/>
          </w:tcPr>
          <w:p>
            <w:pPr>
              <w:spacing w:line="480" w:lineRule="auto"/>
            </w:pPr>
            <w:r>
              <w:t>Shikulu akampokolola ukufuma kufibi fyonse kabili akampususha pa mulandu wa bufumu bwakwe ubwa mu mulu. Kuli ena kube ubukata umuyayaya no muyayaya. Ameni.</w:t>
            </w:r>
          </w:p>
        </w:tc>
        <w:tc>
          <w:tcPr>
            <w:tcW w:type="dxa" w:w="2880"/>
            <w:vAlign w:val="center"/>
            <w:tcW w:w="1440" w:type="dxa"/>
          </w:tcPr>
          <w:p>
            <w:pPr>
              <w:jc w:val="center"/>
            </w:pPr>
            <w:r>
              <w:t>☐</w:t>
            </w:r>
          </w:p>
        </w:tc>
      </w:tr>
      <w:tr>
        <w:tc>
          <w:tcPr>
            <w:tcW w:type="dxa" w:w="2880"/>
            <w:tcW w:w="7920" w:type="dxa"/>
          </w:tcPr>
          <w:p>
            <w:r>
              <w:rPr>
                <w:b/>
              </w:rPr>
              <w:t>Hebrews 12:28</w:t>
            </w:r>
          </w:p>
        </w:tc>
        <w:tc>
          <w:tcPr>
            <w:tcW w:type="dxa" w:w="2880"/>
            <w:tcW w:w="7920" w:type="dxa"/>
          </w:tcPr>
          <w:p>
            <w:r>
              <w:rPr>
                <w:b/>
              </w:rPr>
              <w:t>Abahebere 12:28</w:t>
            </w:r>
          </w:p>
        </w:tc>
        <w:tc>
          <w:tcPr>
            <w:tcW w:type="dxa" w:w="2880"/>
            <w:tcW w:w="1440" w:type="dxa"/>
          </w:tcPr>
          <w:p>
            <w:pPr>
              <w:jc w:val="center"/>
            </w:pPr>
            <w:r>
              <w:rPr>
                <w:b/>
              </w:rPr>
              <w:t>OK</w:t>
            </w:r>
          </w:p>
        </w:tc>
      </w:tr>
      <w:tr>
        <w:tc>
          <w:tcPr>
            <w:tcW w:type="dxa" w:w="2880"/>
            <w:tcW w:w="7920" w:type="dxa"/>
          </w:tcPr>
          <w:p>
            <w:pPr>
              <w:spacing w:line="480" w:lineRule="auto"/>
            </w:pPr>
            <w:r>
              <w:t xml:space="preserve">Therefore, receiving a </w:t>
            </w:r>
            <w:r>
              <w:rPr>
                <w:b/>
              </w:rPr>
              <w:t>kingdom</w:t>
            </w:r>
            <w:r>
              <w:t xml:space="preserve"> that cannot be shaken, let us be thankful and in this manner worship God with reverence and awe.</w:t>
            </w:r>
          </w:p>
        </w:tc>
        <w:tc>
          <w:tcPr>
            <w:tcW w:type="dxa" w:w="2880"/>
            <w:tcW w:w="7920" w:type="dxa"/>
          </w:tcPr>
          <w:p>
            <w:pPr>
              <w:spacing w:line="480" w:lineRule="auto"/>
            </w:pPr>
            <w:r>
              <w:t>Eco kanshi, pakupokelela ubufumu ubutasunkanishiwa, natulekumutotela kabili muli uyu musango shinshimuneni Lesa no bufuke na katina.</w:t>
            </w:r>
          </w:p>
        </w:tc>
        <w:tc>
          <w:tcPr>
            <w:tcW w:type="dxa" w:w="2880"/>
            <w:vAlign w:val="center"/>
            <w:tcW w:w="1440" w:type="dxa"/>
          </w:tcPr>
          <w:p>
            <w:pPr>
              <w:jc w:val="center"/>
            </w:pPr>
            <w:r>
              <w:t>☐</w:t>
            </w:r>
          </w:p>
        </w:tc>
      </w:tr>
      <w:tr>
        <w:tc>
          <w:tcPr>
            <w:tcW w:type="dxa" w:w="2880"/>
            <w:tcW w:w="7920" w:type="dxa"/>
          </w:tcPr>
          <w:p>
            <w:r>
              <w:rPr>
                <w:b/>
              </w:rPr>
              <w:t>James 2:5</w:t>
            </w:r>
          </w:p>
        </w:tc>
        <w:tc>
          <w:tcPr>
            <w:tcW w:type="dxa" w:w="2880"/>
            <w:tcW w:w="7920" w:type="dxa"/>
          </w:tcPr>
          <w:p>
            <w:r>
              <w:rPr>
                <w:b/>
              </w:rPr>
              <w:t>Yakobo 2:5</w:t>
            </w:r>
          </w:p>
        </w:tc>
        <w:tc>
          <w:tcPr>
            <w:tcW w:type="dxa" w:w="2880"/>
            <w:tcW w:w="1440" w:type="dxa"/>
          </w:tcPr>
          <w:p>
            <w:pPr>
              <w:jc w:val="center"/>
            </w:pPr>
            <w:r>
              <w:rPr>
                <w:b/>
              </w:rPr>
              <w:t>OK</w:t>
            </w:r>
          </w:p>
        </w:tc>
      </w:tr>
      <w:tr>
        <w:tc>
          <w:tcPr>
            <w:tcW w:type="dxa" w:w="2880"/>
            <w:tcW w:w="7920" w:type="dxa"/>
          </w:tcPr>
          <w:p>
            <w:pPr>
              <w:spacing w:line="480" w:lineRule="auto"/>
            </w:pPr>
            <w:r>
              <w:t xml:space="preserve">Listen, my beloved brothers, did not God choose the poor of the world to be rich in faith and to be heirs of the </w:t>
            </w:r>
            <w:r>
              <w:rPr>
                <w:b/>
              </w:rPr>
              <w:t>kingdom</w:t>
            </w:r>
            <w:r>
              <w:t xml:space="preserve"> that he promised to those who love him?</w:t>
            </w:r>
          </w:p>
        </w:tc>
        <w:tc>
          <w:tcPr>
            <w:tcW w:type="dxa" w:w="2880"/>
            <w:tcW w:w="7920" w:type="dxa"/>
          </w:tcPr>
          <w:p>
            <w:pPr>
              <w:spacing w:line="480" w:lineRule="auto"/>
            </w:pPr>
            <w:r>
              <w:t>Kutikeni, mwe bamunyinane abatemwikwa, bushe Lesa tasalile ababusu aba mu calo ukuba abakankala mu cicetekelo kabili ukuba impyani sha bufumu ubo alaile kuli abo abamutemwa?</w:t>
            </w:r>
          </w:p>
        </w:tc>
        <w:tc>
          <w:tcPr>
            <w:tcW w:type="dxa" w:w="2880"/>
            <w:vAlign w:val="center"/>
            <w:tcW w:w="1440" w:type="dxa"/>
          </w:tcPr>
          <w:p>
            <w:pPr>
              <w:jc w:val="center"/>
            </w:pPr>
            <w:r>
              <w:t>☐</w:t>
            </w:r>
          </w:p>
        </w:tc>
      </w:tr>
      <w:tr>
        <w:tc>
          <w:tcPr>
            <w:tcW w:type="dxa" w:w="2880"/>
            <w:tcW w:w="7920" w:type="dxa"/>
          </w:tcPr>
          <w:p>
            <w:r>
              <w:rPr>
                <w:b/>
              </w:rPr>
              <w:t>2 Peter 1:11</w:t>
            </w:r>
          </w:p>
        </w:tc>
        <w:tc>
          <w:tcPr>
            <w:tcW w:type="dxa" w:w="2880"/>
            <w:tcW w:w="7920" w:type="dxa"/>
          </w:tcPr>
          <w:p>
            <w:r>
              <w:rPr>
                <w:b/>
              </w:rPr>
              <w:t>2 Petero 1:11</w:t>
            </w:r>
          </w:p>
        </w:tc>
        <w:tc>
          <w:tcPr>
            <w:tcW w:type="dxa" w:w="2880"/>
            <w:tcW w:w="1440" w:type="dxa"/>
          </w:tcPr>
          <w:p>
            <w:pPr>
              <w:jc w:val="center"/>
            </w:pPr>
            <w:r>
              <w:rPr>
                <w:b/>
              </w:rPr>
              <w:t>OK</w:t>
            </w:r>
          </w:p>
        </w:tc>
      </w:tr>
      <w:tr>
        <w:tc>
          <w:tcPr>
            <w:tcW w:type="dxa" w:w="2880"/>
            <w:tcW w:w="7920" w:type="dxa"/>
          </w:tcPr>
          <w:p>
            <w:pPr>
              <w:spacing w:line="480" w:lineRule="auto"/>
            </w:pPr>
            <w:r>
              <w:t xml:space="preserve">In this way there will be richly provided for you an entrance into the eternal </w:t>
            </w:r>
            <w:r>
              <w:rPr>
                <w:b/>
              </w:rPr>
              <w:t>kingdom</w:t>
            </w:r>
            <w:r>
              <w:t xml:space="preserve"> of our Lord and Savior Jesus Christ.</w:t>
            </w:r>
          </w:p>
        </w:tc>
        <w:tc>
          <w:tcPr>
            <w:tcW w:type="dxa" w:w="2880"/>
            <w:tcW w:w="7920" w:type="dxa"/>
          </w:tcPr>
          <w:p>
            <w:pPr>
              <w:spacing w:line="480" w:lineRule="auto"/>
            </w:pPr>
            <w:r>
              <w:t>Muli iyi nshila emo mukapelelwa inshila ya kwingilila mu bufumu bwa muyayaya ubwakwa Shikulu kabili Umupusushi Yesu Kristu.</w:t>
            </w:r>
          </w:p>
        </w:tc>
        <w:tc>
          <w:tcPr>
            <w:tcW w:type="dxa" w:w="2880"/>
            <w:vAlign w:val="center"/>
            <w:tcW w:w="1440" w:type="dxa"/>
          </w:tcPr>
          <w:p>
            <w:pPr>
              <w:jc w:val="center"/>
            </w:pPr>
            <w:r>
              <w:t>☐</w:t>
            </w:r>
          </w:p>
        </w:tc>
      </w:tr>
      <w:tr>
        <w:tc>
          <w:tcPr>
            <w:tcW w:type="dxa" w:w="2880"/>
            <w:tcW w:w="7920" w:type="dxa"/>
          </w:tcPr>
          <w:p>
            <w:r>
              <w:rPr>
                <w:b/>
              </w:rPr>
              <w:t>Revelation 11:15</w:t>
            </w:r>
          </w:p>
        </w:tc>
        <w:tc>
          <w:tcPr>
            <w:tcW w:type="dxa" w:w="2880"/>
            <w:tcW w:w="7920" w:type="dxa"/>
          </w:tcPr>
          <w:p>
            <w:r>
              <w:rPr>
                <w:b/>
              </w:rPr>
              <w:t>Ubusokololo 11:15</w:t>
            </w:r>
          </w:p>
        </w:tc>
        <w:tc>
          <w:tcPr>
            <w:tcW w:type="dxa" w:w="2880"/>
            <w:tcW w:w="1440" w:type="dxa"/>
          </w:tcPr>
          <w:p>
            <w:pPr>
              <w:jc w:val="center"/>
            </w:pPr>
            <w:r>
              <w:rPr>
                <w:b/>
              </w:rPr>
              <w:t>OK</w:t>
            </w:r>
          </w:p>
        </w:tc>
      </w:tr>
      <w:tr>
        <w:tc>
          <w:tcPr>
            <w:tcW w:type="dxa" w:w="2880"/>
            <w:tcW w:w="7920" w:type="dxa"/>
          </w:tcPr>
          <w:p>
            <w:pPr>
              <w:spacing w:line="480" w:lineRule="auto"/>
            </w:pPr>
            <w:r>
              <w:t>Then the seventh angel sounded his trumpet, and loud voices spoke in heaven and said,</w:t>
              <w:br/>
              <w:br/>
              <w:t xml:space="preserve"> "The </w:t>
            </w:r>
            <w:r>
              <w:rPr>
                <w:b/>
              </w:rPr>
              <w:t>kingdom</w:t>
            </w:r>
            <w:r>
              <w:t xml:space="preserve"> of the world has become the </w:t>
            </w:r>
            <w:r>
              <w:rPr>
                <w:b/>
              </w:rPr>
              <w:t>kingdom</w:t>
            </w:r>
            <w:r>
              <w:t xml:space="preserve"> of our Lord and of his Christ, and he will reign forever and ever."</w:t>
              <w:br/>
              <w:br/>
            </w:r>
          </w:p>
        </w:tc>
        <w:tc>
          <w:tcPr>
            <w:tcW w:type="dxa" w:w="2880"/>
            <w:tcW w:w="7920" w:type="dxa"/>
          </w:tcPr>
          <w:p>
            <w:pPr>
              <w:spacing w:line="480" w:lineRule="auto"/>
            </w:pPr>
            <w:r>
              <w:t>Nolu malaika wa kulenga cine - lubali alilishishe ipenga lyakwe, ne shiwi ilikalamba ukufuma mu mulu lyalilandile ati, "Ubufumu bwa mu calo bulisangukile ubufumu bwakwa Shikulu kabili ubwakwa Kristu wakwe, kabili akalekuteka umuyayaya no muyayaya."</w:t>
            </w:r>
          </w:p>
        </w:tc>
        <w:tc>
          <w:tcPr>
            <w:tcW w:type="dxa" w:w="2880"/>
            <w:vAlign w:val="center"/>
            <w:tcW w:w="1440" w:type="dxa"/>
          </w:tcPr>
          <w:p>
            <w:pPr>
              <w:jc w:val="center"/>
            </w:pPr>
            <w:r>
              <w:t>☐</w:t>
            </w:r>
          </w:p>
        </w:tc>
      </w:tr>
    </w:tbl>
    <w:p>
      <w:pPr>
        <w:pStyle w:val="Heading1"/>
        <w:spacing w:before="0"/>
      </w:pPr>
      <w:r>
        <w:t>lamb (G721, G286)</w:t>
      </w:r>
    </w:p>
    <w:p>
      <w:r/>
      <w:r>
        <w:t>This word literally means a young sheep that is less than 1 year old. The word can also mean:</w:t>
      </w:r>
      <w:r/>
      <w:r/>
    </w:p>
    <w:p>
      <w:pPr>
        <w:pStyle w:val="ListBullet"/>
        <w:spacing w:line="240" w:lineRule="auto"/>
        <w:ind w:left="720"/>
      </w:pPr>
      <w:r/>
      <w:r>
        <w:t>Sheep.</w:t>
      </w:r>
      <w:r/>
    </w:p>
    <w:p>
      <w:pPr>
        <w:pStyle w:val="ListBullet"/>
        <w:spacing w:line="240" w:lineRule="auto"/>
        <w:ind w:left="720"/>
      </w:pPr>
      <w:r/>
      <w:r>
        <w:t>Ram.</w:t>
      </w:r>
      <w:r/>
    </w:p>
    <w:p>
      <w:pPr>
        <w:pStyle w:val="ListBullet"/>
        <w:spacing w:line="240" w:lineRule="auto" w:after="0"/>
        <w:ind w:left="720"/>
      </w:pPr>
      <w:r/>
      <w:r>
        <w:t>Someone or something that is like a sheep or lamb in some way.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John 1:29</w:t>
            </w:r>
          </w:p>
        </w:tc>
        <w:tc>
          <w:tcPr>
            <w:tcW w:type="dxa" w:w="2880"/>
            <w:tcW w:w="7920" w:type="dxa"/>
          </w:tcPr>
          <w:p>
            <w:r>
              <w:rPr>
                <w:b/>
              </w:rPr>
              <w:t>Yohane 1:29</w:t>
            </w:r>
          </w:p>
        </w:tc>
        <w:tc>
          <w:tcPr>
            <w:tcW w:type="dxa" w:w="2880"/>
            <w:tcW w:w="1440" w:type="dxa"/>
          </w:tcPr>
          <w:p>
            <w:pPr>
              <w:jc w:val="center"/>
            </w:pPr>
            <w:r>
              <w:rPr>
                <w:b/>
              </w:rPr>
              <w:t>OK</w:t>
            </w:r>
          </w:p>
        </w:tc>
      </w:tr>
      <w:tr>
        <w:tc>
          <w:tcPr>
            <w:tcW w:type="dxa" w:w="2880"/>
            <w:tcW w:w="7920" w:type="dxa"/>
          </w:tcPr>
          <w:p>
            <w:pPr>
              <w:spacing w:line="480" w:lineRule="auto"/>
            </w:pPr>
            <w:r>
              <w:t xml:space="preserve">The next day John saw Jesus coming to him and said, "Look, there is the </w:t>
            </w:r>
            <w:r>
              <w:rPr>
                <w:b/>
              </w:rPr>
              <w:t>Lamb</w:t>
            </w:r>
            <w:r>
              <w:t xml:space="preserve"> of God who takes away the sin of the world!</w:t>
            </w:r>
          </w:p>
        </w:tc>
        <w:tc>
          <w:tcPr>
            <w:tcW w:type="dxa" w:w="2880"/>
            <w:tcW w:w="7920" w:type="dxa"/>
          </w:tcPr>
          <w:p>
            <w:pPr>
              <w:spacing w:line="480" w:lineRule="auto"/>
            </w:pPr>
            <w:r>
              <w:t>Ubushiku bwakonkelepo Yohane alimwene Yesu akoisa kuli ena kabili alilandile ati, "Lolesheni, ulya eMwana wa Mpanga wakwa Lesa uufumyapo imembu sha calo!</w:t>
            </w:r>
          </w:p>
        </w:tc>
        <w:tc>
          <w:tcPr>
            <w:tcW w:type="dxa" w:w="2880"/>
            <w:vAlign w:val="center"/>
            <w:tcW w:w="1440" w:type="dxa"/>
          </w:tcPr>
          <w:p>
            <w:pPr>
              <w:jc w:val="center"/>
            </w:pPr>
            <w:r>
              <w:t>☐</w:t>
            </w:r>
          </w:p>
        </w:tc>
      </w:tr>
      <w:tr>
        <w:tc>
          <w:tcPr>
            <w:tcW w:type="dxa" w:w="2880"/>
            <w:tcW w:w="7920" w:type="dxa"/>
          </w:tcPr>
          <w:p>
            <w:r>
              <w:rPr>
                <w:b/>
              </w:rPr>
              <w:t>John 21:15</w:t>
            </w:r>
          </w:p>
        </w:tc>
        <w:tc>
          <w:tcPr>
            <w:tcW w:type="dxa" w:w="2880"/>
            <w:tcW w:w="7920" w:type="dxa"/>
          </w:tcPr>
          <w:p>
            <w:r>
              <w:rPr>
                <w:b/>
              </w:rPr>
              <w:t>Yohane 21:15</w:t>
            </w:r>
          </w:p>
        </w:tc>
        <w:tc>
          <w:tcPr>
            <w:tcW w:type="dxa" w:w="2880"/>
            <w:tcW w:w="1440" w:type="dxa"/>
          </w:tcPr>
          <w:p>
            <w:pPr>
              <w:jc w:val="center"/>
            </w:pPr>
            <w:r>
              <w:rPr>
                <w:b/>
              </w:rPr>
              <w:t>OK</w:t>
            </w:r>
          </w:p>
        </w:tc>
      </w:tr>
      <w:tr>
        <w:tc>
          <w:tcPr>
            <w:tcW w:type="dxa" w:w="2880"/>
            <w:tcW w:w="7920" w:type="dxa"/>
          </w:tcPr>
          <w:p>
            <w:pPr>
              <w:spacing w:line="480" w:lineRule="auto"/>
            </w:pPr>
            <w:r>
              <w:t>After they ate breakfast, Jesus said to Simon Peter, "Simon son of John, do you love me more than these?"</w:t>
            </w:r>
            <w:r>
              <w:t>Peter said to him, "Yes Lord, you know that I love you."</w:t>
            </w:r>
            <w:r>
              <w:t xml:space="preserve">Jesus said to him, "Feed my </w:t>
            </w:r>
            <w:r>
              <w:rPr>
                <w:b/>
              </w:rPr>
              <w:t>lambs</w:t>
            </w:r>
            <w:r>
              <w:t>."</w:t>
            </w:r>
          </w:p>
        </w:tc>
        <w:tc>
          <w:tcPr>
            <w:tcW w:type="dxa" w:w="2880"/>
            <w:tcW w:w="7920" w:type="dxa"/>
          </w:tcPr>
          <w:p>
            <w:pPr>
              <w:spacing w:line="480" w:lineRule="auto"/>
            </w:pPr>
            <w:r>
              <w:t>Panuma ya kulya umwikulo, Yesu alilandile kuli Simone Petero, "Simon mwana Yohane, bushe walintemwa ukucila aba?" Petero alilandile kuli ena ati, "Ee mwe Shikulu, mwalishiba ati nalimitemwa." Yesu alilandile kuli ena ati, "Lisha utwana twa mpanga twandi."</w:t>
            </w:r>
          </w:p>
        </w:tc>
        <w:tc>
          <w:tcPr>
            <w:tcW w:type="dxa" w:w="2880"/>
            <w:vAlign w:val="center"/>
            <w:tcW w:w="1440" w:type="dxa"/>
          </w:tcPr>
          <w:p>
            <w:pPr>
              <w:jc w:val="center"/>
            </w:pPr>
            <w:r>
              <w:t>☐</w:t>
            </w:r>
          </w:p>
        </w:tc>
      </w:tr>
      <w:tr>
        <w:tc>
          <w:tcPr>
            <w:tcW w:type="dxa" w:w="2880"/>
            <w:tcW w:w="7920" w:type="dxa"/>
          </w:tcPr>
          <w:p>
            <w:r>
              <w:rPr>
                <w:b/>
              </w:rPr>
              <w:t>Acts 8:32</w:t>
            </w:r>
          </w:p>
        </w:tc>
        <w:tc>
          <w:tcPr>
            <w:tcW w:type="dxa" w:w="2880"/>
            <w:tcW w:w="7920" w:type="dxa"/>
          </w:tcPr>
          <w:p>
            <w:r>
              <w:rPr>
                <w:b/>
              </w:rPr>
              <w:t>Imilimo ya batumwa 8:32</w:t>
            </w:r>
          </w:p>
        </w:tc>
        <w:tc>
          <w:tcPr>
            <w:tcW w:type="dxa" w:w="2880"/>
            <w:tcW w:w="1440" w:type="dxa"/>
          </w:tcPr>
          <w:p>
            <w:pPr>
              <w:jc w:val="center"/>
            </w:pPr>
            <w:r>
              <w:rPr>
                <w:b/>
              </w:rPr>
              <w:t>OK</w:t>
            </w:r>
          </w:p>
        </w:tc>
      </w:tr>
      <w:tr>
        <w:tc>
          <w:tcPr>
            <w:tcW w:type="dxa" w:w="2880"/>
            <w:tcW w:w="7920" w:type="dxa"/>
          </w:tcPr>
          <w:p>
            <w:pPr>
              <w:spacing w:line="480" w:lineRule="auto"/>
            </w:pPr>
            <w:r>
              <w:t>Now the passage of the scripture which the Ethiopian was reading was this,</w:t>
            </w:r>
            <w:r>
              <w:t xml:space="preserve"> "He was led like a sheep to the slaughter, and like a </w:t>
            </w:r>
            <w:r>
              <w:rPr>
                <w:b/>
              </w:rPr>
              <w:t>lamb</w:t>
            </w:r>
            <w:r>
              <w:t xml:space="preserve"> before his shearer is silent, so he did not open his mouth.</w:t>
            </w:r>
          </w:p>
        </w:tc>
        <w:tc>
          <w:tcPr>
            <w:tcW w:type="dxa" w:w="2880"/>
            <w:tcW w:w="7920" w:type="dxa"/>
          </w:tcPr>
          <w:p>
            <w:pPr>
              <w:spacing w:line="480" w:lineRule="auto"/>
            </w:pPr>
            <w:r>
              <w:t>Nomba iciputulwa ca malembo ico umwina Etiopia alebelenga cali ni ci, Alitwelwe kubati ni mpanga ku kwipaiwa, kabili kubati nifyo umwana wa mpanga atalala ku bakomubeya, eco taiswile akanwa kakwe.</w:t>
            </w:r>
          </w:p>
        </w:tc>
        <w:tc>
          <w:tcPr>
            <w:tcW w:type="dxa" w:w="2880"/>
            <w:vAlign w:val="center"/>
            <w:tcW w:w="1440" w:type="dxa"/>
          </w:tcPr>
          <w:p>
            <w:pPr>
              <w:jc w:val="center"/>
            </w:pPr>
            <w:r>
              <w:t>☐</w:t>
            </w:r>
          </w:p>
        </w:tc>
      </w:tr>
      <w:tr>
        <w:tc>
          <w:tcPr>
            <w:tcW w:type="dxa" w:w="2880"/>
            <w:tcW w:w="7920" w:type="dxa"/>
          </w:tcPr>
          <w:p>
            <w:r>
              <w:rPr>
                <w:b/>
              </w:rPr>
              <w:t>1 Peter 1:19</w:t>
            </w:r>
          </w:p>
        </w:tc>
        <w:tc>
          <w:tcPr>
            <w:tcW w:type="dxa" w:w="2880"/>
            <w:tcW w:w="7920" w:type="dxa"/>
          </w:tcPr>
          <w:p>
            <w:r>
              <w:rPr>
                <w:b/>
              </w:rPr>
              <w:t>1 Petero 1:19</w:t>
            </w:r>
          </w:p>
        </w:tc>
        <w:tc>
          <w:tcPr>
            <w:tcW w:type="dxa" w:w="2880"/>
            <w:tcW w:w="1440" w:type="dxa"/>
          </w:tcPr>
          <w:p>
            <w:pPr>
              <w:jc w:val="center"/>
            </w:pPr>
            <w:r>
              <w:rPr>
                <w:b/>
              </w:rPr>
              <w:t>OK</w:t>
            </w:r>
          </w:p>
        </w:tc>
      </w:tr>
      <w:tr>
        <w:tc>
          <w:tcPr>
            <w:tcW w:type="dxa" w:w="2880"/>
            <w:tcW w:w="7920" w:type="dxa"/>
          </w:tcPr>
          <w:p>
            <w:pPr>
              <w:spacing w:line="480" w:lineRule="auto"/>
            </w:pPr>
            <w:r>
              <w:t xml:space="preserve">but by the precious blood of Christ, like that of a </w:t>
            </w:r>
            <w:r>
              <w:rPr>
                <w:b/>
              </w:rPr>
              <w:t>lamb</w:t>
            </w:r>
            <w:r>
              <w:t xml:space="preserve"> without blemish or spot.</w:t>
            </w:r>
          </w:p>
        </w:tc>
        <w:tc>
          <w:tcPr>
            <w:tcW w:type="dxa" w:w="2880"/>
            <w:tcW w:w="7920" w:type="dxa"/>
          </w:tcPr>
          <w:p>
            <w:pPr>
              <w:spacing w:line="480" w:lineRule="auto"/>
            </w:pPr>
            <w:r>
              <w:t>lelo ukupitila mu mulopa wakwa Kristu uwacindamisha, kubati wa mwana wa mpanga uwakubula akalema kabili uwabula akabi.</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Ubusokololo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"Worthy is the </w:t>
            </w:r>
            <w:r>
              <w:rPr>
                <w:b/>
              </w:rPr>
              <w:t>Lamb</w:t>
            </w:r>
            <w:r>
              <w:t>, who has been slaughtered, to receive power, wealth, wisdom, strength, honor, glory, and praise."</w:t>
              <w:br/>
              <w:br/>
            </w:r>
          </w:p>
        </w:tc>
        <w:tc>
          <w:tcPr>
            <w:tcW w:type="dxa" w:w="2880"/>
            <w:tcW w:w="7920" w:type="dxa"/>
          </w:tcPr>
          <w:p>
            <w:pPr>
              <w:spacing w:line="480" w:lineRule="auto"/>
            </w:pPr>
            <w:r>
              <w:t>Kwishiwi ilikalamba balandile ati, "Wakulinga Umwana wa Mpanga, uwaipaiwe, ukupokelela amaka, ubukankala, amano, ubukose, umucinshi, ubukata, na Malumbo."</w:t>
            </w:r>
          </w:p>
        </w:tc>
        <w:tc>
          <w:tcPr>
            <w:tcW w:type="dxa" w:w="2880"/>
            <w:vAlign w:val="center"/>
            <w:tcW w:w="1440" w:type="dxa"/>
          </w:tcPr>
          <w:p>
            <w:pPr>
              <w:jc w:val="center"/>
            </w:pPr>
            <w:r>
              <w:t>☐</w:t>
            </w:r>
          </w:p>
        </w:tc>
      </w:tr>
      <w:tr>
        <w:tc>
          <w:tcPr>
            <w:tcW w:type="dxa" w:w="2880"/>
            <w:tcW w:w="7920" w:type="dxa"/>
          </w:tcPr>
          <w:p>
            <w:r>
              <w:rPr>
                <w:b/>
              </w:rPr>
              <w:t>Revelation 12:11</w:t>
            </w:r>
          </w:p>
        </w:tc>
        <w:tc>
          <w:tcPr>
            <w:tcW w:type="dxa" w:w="2880"/>
            <w:tcW w:w="7920" w:type="dxa"/>
          </w:tcPr>
          <w:p>
            <w:r>
              <w:rPr>
                <w:b/>
              </w:rPr>
              <w:t>Ubusokololo 12:11</w:t>
            </w:r>
          </w:p>
        </w:tc>
        <w:tc>
          <w:tcPr>
            <w:tcW w:type="dxa" w:w="2880"/>
            <w:tcW w:w="1440" w:type="dxa"/>
          </w:tcPr>
          <w:p>
            <w:pPr>
              <w:jc w:val="center"/>
            </w:pPr>
            <w:r>
              <w:rPr>
                <w:b/>
              </w:rPr>
              <w:t>OK</w:t>
            </w:r>
          </w:p>
        </w:tc>
      </w:tr>
      <w:tr>
        <w:tc>
          <w:tcPr>
            <w:tcW w:type="dxa" w:w="2880"/>
            <w:tcW w:w="7920" w:type="dxa"/>
          </w:tcPr>
          <w:p>
            <w:pPr>
              <w:spacing w:line="480" w:lineRule="auto"/>
            </w:pPr>
            <w:r>
              <w:t xml:space="preserve">They conquered him by the blood of the </w:t>
            </w:r>
            <w:r>
              <w:rPr>
                <w:b/>
              </w:rPr>
              <w:t>Lamb</w:t>
            </w:r>
            <w:r>
              <w:t xml:space="preserve"> and by the word of their testimony,for they did not love their lives  even to death.</w:t>
            </w:r>
          </w:p>
        </w:tc>
        <w:tc>
          <w:tcPr>
            <w:tcW w:type="dxa" w:w="2880"/>
            <w:tcW w:w="7920" w:type="dxa"/>
          </w:tcPr>
          <w:p>
            <w:pPr>
              <w:spacing w:line="480" w:lineRule="auto"/>
            </w:pPr>
            <w:r>
              <w:t>Balimucimfishe ku mulopa wa Mwana wa Mpanga na ku cebo ca bunte bwabo, pantu bena tabatemenwe imyeo yabo mpaka ne mfwa.</w:t>
            </w:r>
          </w:p>
        </w:tc>
        <w:tc>
          <w:tcPr>
            <w:tcW w:type="dxa" w:w="2880"/>
            <w:vAlign w:val="center"/>
            <w:tcW w:w="1440" w:type="dxa"/>
          </w:tcPr>
          <w:p>
            <w:pPr>
              <w:jc w:val="center"/>
            </w:pPr>
            <w:r>
              <w:t>☐</w:t>
            </w:r>
          </w:p>
        </w:tc>
      </w:tr>
      <w:tr>
        <w:tc>
          <w:tcPr>
            <w:tcW w:type="dxa" w:w="2880"/>
            <w:tcW w:w="7920" w:type="dxa"/>
          </w:tcPr>
          <w:p>
            <w:r>
              <w:rPr>
                <w:b/>
              </w:rPr>
              <w:t>Revelation 21:14</w:t>
            </w:r>
          </w:p>
        </w:tc>
        <w:tc>
          <w:tcPr>
            <w:tcW w:type="dxa" w:w="2880"/>
            <w:tcW w:w="7920" w:type="dxa"/>
          </w:tcPr>
          <w:p>
            <w:r>
              <w:rPr>
                <w:b/>
              </w:rPr>
              <w:t>Ubusokololo 21:14</w:t>
            </w:r>
          </w:p>
        </w:tc>
        <w:tc>
          <w:tcPr>
            <w:tcW w:type="dxa" w:w="2880"/>
            <w:tcW w:w="1440" w:type="dxa"/>
          </w:tcPr>
          <w:p>
            <w:pPr>
              <w:jc w:val="center"/>
            </w:pPr>
            <w:r>
              <w:rPr>
                <w:b/>
              </w:rPr>
              <w:t>OK</w:t>
            </w:r>
          </w:p>
        </w:tc>
      </w:tr>
      <w:tr>
        <w:tc>
          <w:tcPr>
            <w:tcW w:type="dxa" w:w="2880"/>
            <w:tcW w:w="7920" w:type="dxa"/>
          </w:tcPr>
          <w:p>
            <w:pPr>
              <w:spacing w:line="480" w:lineRule="auto"/>
            </w:pPr>
            <w:r>
              <w:t xml:space="preserve">The wall of the city had twelve foundations, and on them were the twelve names of the twelve apostles of the </w:t>
            </w:r>
            <w:r>
              <w:rPr>
                <w:b/>
              </w:rPr>
              <w:t>Lamb</w:t>
            </w:r>
            <w:r>
              <w:t>.</w:t>
            </w:r>
          </w:p>
        </w:tc>
        <w:tc>
          <w:tcPr>
            <w:tcW w:type="dxa" w:w="2880"/>
            <w:tcW w:w="7920" w:type="dxa"/>
          </w:tcPr>
          <w:p>
            <w:pPr>
              <w:spacing w:line="480" w:lineRule="auto"/>
            </w:pPr>
            <w:r>
              <w:t>Icibumba ca musumba calikwete imifula ikumi na ibili, na pa mulu washiko pali amashina ya batumwa ba Mwana wa Mpanga ikumi na babili.</w:t>
            </w:r>
          </w:p>
        </w:tc>
        <w:tc>
          <w:tcPr>
            <w:tcW w:type="dxa" w:w="2880"/>
            <w:vAlign w:val="center"/>
            <w:tcW w:w="1440" w:type="dxa"/>
          </w:tcPr>
          <w:p>
            <w:pPr>
              <w:jc w:val="center"/>
            </w:pPr>
            <w:r>
              <w:t>☐</w:t>
            </w:r>
          </w:p>
        </w:tc>
      </w:tr>
    </w:tbl>
    <w:p>
      <w:pPr>
        <w:pStyle w:val="Heading1"/>
        <w:spacing w:before="0"/>
      </w:pPr>
      <w:r>
        <w:t>law (G3551, G3544)</w:t>
      </w:r>
    </w:p>
    <w:p>
      <w:r/>
      <w:r>
        <w:t>This word can mean:</w:t>
      </w:r>
      <w:r/>
      <w:r/>
    </w:p>
    <w:p>
      <w:pPr>
        <w:pStyle w:val="ListBullet"/>
        <w:spacing w:line="240" w:lineRule="auto"/>
        <w:ind w:left="720"/>
      </w:pPr>
      <w:r/>
      <w:r>
        <w:t>The Law of Moses or the laws that Moses taught. (In English, “Law” is capitalized when it means all of the Law of Moses.)</w:t>
      </w:r>
      <w:r/>
    </w:p>
    <w:p>
      <w:pPr>
        <w:pStyle w:val="ListBullet"/>
        <w:spacing w:line="240" w:lineRule="auto"/>
        <w:ind w:left="720"/>
      </w:pPr>
      <w:r/>
      <w:r>
        <w:t>The first five books of the Old Testament. Moses wrote these books.</w:t>
      </w:r>
      <w:r/>
    </w:p>
    <w:p>
      <w:pPr>
        <w:pStyle w:val="ListBullet"/>
        <w:spacing w:line="240" w:lineRule="auto"/>
        <w:ind w:left="720"/>
      </w:pPr>
      <w:r/>
      <w:r>
        <w:t>All of the Old Testament.</w:t>
      </w:r>
      <w:r/>
    </w:p>
    <w:p>
      <w:pPr>
        <w:pStyle w:val="ListBullet"/>
        <w:spacing w:line="240" w:lineRule="auto"/>
        <w:ind w:left="720"/>
      </w:pPr>
      <w:r/>
      <w:r>
        <w:t>God’s standard for how people should live.</w:t>
      </w:r>
      <w:r/>
    </w:p>
    <w:p>
      <w:pPr>
        <w:pStyle w:val="ListBullet"/>
        <w:spacing w:line="240" w:lineRule="auto" w:after="0"/>
        <w:ind w:left="720"/>
      </w:pPr>
      <w:r/>
      <w:r>
        <w:t>A human rule or custom that demands how people should live.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5:17</w:t>
            </w:r>
          </w:p>
        </w:tc>
        <w:tc>
          <w:tcPr>
            <w:tcW w:type="dxa" w:w="2880"/>
            <w:tcW w:w="7920" w:type="dxa"/>
          </w:tcPr>
          <w:p>
            <w:r>
              <w:rPr>
                <w:b/>
              </w:rPr>
              <w:t>Mateo 5:17</w:t>
            </w:r>
          </w:p>
        </w:tc>
        <w:tc>
          <w:tcPr>
            <w:tcW w:type="dxa" w:w="2880"/>
            <w:tcW w:w="1440" w:type="dxa"/>
          </w:tcPr>
          <w:p>
            <w:pPr>
              <w:jc w:val="center"/>
            </w:pPr>
            <w:r>
              <w:rPr>
                <w:b/>
              </w:rPr>
              <w:t>OK</w:t>
            </w:r>
          </w:p>
        </w:tc>
      </w:tr>
      <w:tr>
        <w:tc>
          <w:tcPr>
            <w:tcW w:type="dxa" w:w="2880"/>
            <w:tcW w:w="7920" w:type="dxa"/>
          </w:tcPr>
          <w:p>
            <w:pPr>
              <w:spacing w:line="480" w:lineRule="auto"/>
            </w:pPr>
            <w:r>
              <w:t xml:space="preserve">"Do not think that I have come to destroy the </w:t>
            </w:r>
            <w:r>
              <w:rPr>
                <w:b/>
              </w:rPr>
              <w:t>law</w:t>
            </w:r>
            <w:r>
              <w:t xml:space="preserve"> or the prophets. I have come not to destroy them, but to fulfill them.</w:t>
            </w:r>
          </w:p>
        </w:tc>
        <w:tc>
          <w:tcPr>
            <w:tcW w:type="dxa" w:w="2880"/>
            <w:tcW w:w="7920" w:type="dxa"/>
          </w:tcPr>
          <w:p>
            <w:pPr>
              <w:spacing w:line="480" w:lineRule="auto"/>
            </w:pPr>
            <w:r>
              <w:t>Mwilekutontonkanya ukwebati naisa kukonaula amafunde nangula ba kasesema. Nshaisa kuku bonaula, lelo kukufikilisha.</w:t>
            </w:r>
          </w:p>
        </w:tc>
        <w:tc>
          <w:tcPr>
            <w:tcW w:type="dxa" w:w="2880"/>
            <w:vAlign w:val="center"/>
            <w:tcW w:w="1440" w:type="dxa"/>
          </w:tcPr>
          <w:p>
            <w:pPr>
              <w:jc w:val="center"/>
            </w:pPr>
            <w:r>
              <w:t>☐</w:t>
            </w:r>
          </w:p>
        </w:tc>
      </w:tr>
      <w:tr>
        <w:tc>
          <w:tcPr>
            <w:tcW w:type="dxa" w:w="2880"/>
            <w:tcW w:w="7920" w:type="dxa"/>
          </w:tcPr>
          <w:p>
            <w:r>
              <w:rPr>
                <w:b/>
              </w:rPr>
              <w:t>Matthew 23:23</w:t>
            </w:r>
          </w:p>
        </w:tc>
        <w:tc>
          <w:tcPr>
            <w:tcW w:type="dxa" w:w="2880"/>
            <w:tcW w:w="7920" w:type="dxa"/>
          </w:tcPr>
          <w:p>
            <w:r>
              <w:rPr>
                <w:b/>
              </w:rPr>
              <w:t>Mateo 23:23</w:t>
            </w:r>
          </w:p>
        </w:tc>
        <w:tc>
          <w:tcPr>
            <w:tcW w:type="dxa" w:w="2880"/>
            <w:tcW w:w="1440" w:type="dxa"/>
          </w:tcPr>
          <w:p>
            <w:pPr>
              <w:jc w:val="center"/>
            </w:pPr>
            <w:r>
              <w:rPr>
                <w:b/>
              </w:rPr>
              <w:t>OK</w:t>
            </w:r>
          </w:p>
        </w:tc>
      </w:tr>
      <w:tr>
        <w:tc>
          <w:tcPr>
            <w:tcW w:type="dxa" w:w="2880"/>
            <w:tcW w:w="7920" w:type="dxa"/>
          </w:tcPr>
          <w:p>
            <w:pPr>
              <w:spacing w:line="480" w:lineRule="auto"/>
            </w:pPr>
            <w:r>
              <w:t xml:space="preserve">"Woe to you, scribes and Pharisees, hypocrites! For you tithe mint and dill and cumin, but you have left undone the weightier matters of the </w:t>
            </w:r>
            <w:r>
              <w:rPr>
                <w:b/>
              </w:rPr>
              <w:t>law</w:t>
            </w:r>
            <w:r>
              <w:t>—justice and mercy and faithfulness. But these you ought to have done and not to have left the other undone.</w:t>
            </w:r>
          </w:p>
        </w:tc>
        <w:tc>
          <w:tcPr>
            <w:tcW w:type="dxa" w:w="2880"/>
            <w:tcW w:w="7920" w:type="dxa"/>
          </w:tcPr>
          <w:p>
            <w:pPr>
              <w:spacing w:line="480" w:lineRule="auto"/>
            </w:pPr>
            <w:r>
              <w:t>Akalanda kuli mwebo, bakalemba na baFarise, ba bubi-munda! Pantu mulapela ice kumi ca minti na dilu na kumini, Lelo mwalisha imilandu ya malango iyakufina iyo tamwacita - umulinganya no uluse ne cishinka. Lelo ifi efyo mwalingile ukucita no kukanasha fimbi ukwabula ukuficita.</w:t>
            </w:r>
          </w:p>
        </w:tc>
        <w:tc>
          <w:tcPr>
            <w:tcW w:type="dxa" w:w="2880"/>
            <w:vAlign w:val="center"/>
            <w:tcW w:w="1440" w:type="dxa"/>
          </w:tcPr>
          <w:p>
            <w:pPr>
              <w:jc w:val="center"/>
            </w:pPr>
            <w:r>
              <w:t>☐</w:t>
            </w:r>
          </w:p>
        </w:tc>
      </w:tr>
      <w:tr>
        <w:tc>
          <w:tcPr>
            <w:tcW w:type="dxa" w:w="2880"/>
            <w:tcW w:w="7920" w:type="dxa"/>
          </w:tcPr>
          <w:p>
            <w:r>
              <w:rPr>
                <w:b/>
              </w:rPr>
              <w:t>Luke 16:16</w:t>
            </w:r>
          </w:p>
        </w:tc>
        <w:tc>
          <w:tcPr>
            <w:tcW w:type="dxa" w:w="2880"/>
            <w:tcW w:w="7920" w:type="dxa"/>
          </w:tcPr>
          <w:p>
            <w:r>
              <w:rPr>
                <w:b/>
              </w:rPr>
              <w:t>Luka 16:16</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law</w:t>
            </w:r>
            <w:r>
              <w:t xml:space="preserve"> and the prophets were in effect until John came. From that time on, the gospel of the kingdom of God is preached, and everyone tries to force their way into it.</w:t>
            </w:r>
          </w:p>
        </w:tc>
        <w:tc>
          <w:tcPr>
            <w:tcW w:type="dxa" w:w="2880"/>
            <w:tcW w:w="7920" w:type="dxa"/>
          </w:tcPr>
          <w:p>
            <w:pPr>
              <w:spacing w:line="480" w:lineRule="auto"/>
            </w:pPr>
            <w:r>
              <w:t>Amalango na bakasesema fyalikubomba mpaka ulo Yohane aishile. Ukufuma ilya nshita, imbila ya bufumu bwa kwa Lesa ikobilwa, na onse alafwaya ukuipatikisha ukwingila muli iyi inshila.</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Yohane 1:17</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law</w:t>
            </w:r>
            <w:r>
              <w:t xml:space="preserve"> was given through Moses. Grace and truth came through Jesus Christ.</w:t>
            </w:r>
          </w:p>
        </w:tc>
        <w:tc>
          <w:tcPr>
            <w:tcW w:type="dxa" w:w="2880"/>
            <w:tcW w:w="7920" w:type="dxa"/>
          </w:tcPr>
          <w:p>
            <w:pPr>
              <w:spacing w:line="480" w:lineRule="auto"/>
            </w:pPr>
            <w:r>
              <w:t>Pantu amalango yapelwe ukupitila muli Mose. Ukusenaminwa ne cine fyaishile ukupitila muli Yesu Kristu.</w:t>
            </w:r>
          </w:p>
        </w:tc>
        <w:tc>
          <w:tcPr>
            <w:tcW w:type="dxa" w:w="2880"/>
            <w:vAlign w:val="center"/>
            <w:tcW w:w="1440" w:type="dxa"/>
          </w:tcPr>
          <w:p>
            <w:pPr>
              <w:jc w:val="center"/>
            </w:pPr>
            <w:r>
              <w:t>☐</w:t>
            </w:r>
          </w:p>
        </w:tc>
      </w:tr>
      <w:tr>
        <w:tc>
          <w:tcPr>
            <w:tcW w:type="dxa" w:w="2880"/>
            <w:tcW w:w="7920" w:type="dxa"/>
          </w:tcPr>
          <w:p>
            <w:r>
              <w:rPr>
                <w:b/>
              </w:rPr>
              <w:t>Acts 13:15</w:t>
            </w:r>
          </w:p>
        </w:tc>
        <w:tc>
          <w:tcPr>
            <w:tcW w:type="dxa" w:w="2880"/>
            <w:tcW w:w="7920" w:type="dxa"/>
          </w:tcPr>
          <w:p>
            <w:r>
              <w:rPr>
                <w:b/>
              </w:rPr>
              <w:t>Imilimo ya batumwa 13:15</w:t>
            </w:r>
          </w:p>
        </w:tc>
        <w:tc>
          <w:tcPr>
            <w:tcW w:type="dxa" w:w="2880"/>
            <w:tcW w:w="1440" w:type="dxa"/>
          </w:tcPr>
          <w:p>
            <w:pPr>
              <w:jc w:val="center"/>
            </w:pPr>
            <w:r>
              <w:rPr>
                <w:b/>
              </w:rPr>
              <w:t>OK</w:t>
            </w:r>
          </w:p>
        </w:tc>
      </w:tr>
      <w:tr>
        <w:tc>
          <w:tcPr>
            <w:tcW w:type="dxa" w:w="2880"/>
            <w:tcW w:w="7920" w:type="dxa"/>
          </w:tcPr>
          <w:p>
            <w:pPr>
              <w:spacing w:line="480" w:lineRule="auto"/>
            </w:pPr>
            <w:r>
              <w:t xml:space="preserve">After the reading of the </w:t>
            </w:r>
            <w:r>
              <w:rPr>
                <w:b/>
              </w:rPr>
              <w:t>law</w:t>
            </w:r>
            <w:r>
              <w:t xml:space="preserve"> and the prophets, the leaders of the synagogue sent them a message, saying, "Brothers, if you have any message of encouragement for the people here, say it."</w:t>
            </w:r>
          </w:p>
        </w:tc>
        <w:tc>
          <w:tcPr>
            <w:tcW w:type="dxa" w:w="2880"/>
            <w:tcW w:w="7920" w:type="dxa"/>
          </w:tcPr>
          <w:p>
            <w:pPr>
              <w:spacing w:line="480" w:lineRule="auto"/>
            </w:pPr>
            <w:r>
              <w:t>Panuma ya kubelenga mu malango na bakasesema, intungulushi sha musynagoge shalibatumine imilayi, ukwebati, ''Bamunyinane, umfwa mulikwetepo imbila ya ku koselesha abantu kuno, ilandeni.''</w:t>
            </w:r>
          </w:p>
        </w:tc>
        <w:tc>
          <w:tcPr>
            <w:tcW w:type="dxa" w:w="2880"/>
            <w:vAlign w:val="center"/>
            <w:tcW w:w="1440" w:type="dxa"/>
          </w:tcPr>
          <w:p>
            <w:pPr>
              <w:jc w:val="center"/>
            </w:pPr>
            <w:r>
              <w:t>☐</w:t>
            </w:r>
          </w:p>
        </w:tc>
      </w:tr>
      <w:tr>
        <w:tc>
          <w:tcPr>
            <w:tcW w:type="dxa" w:w="2880"/>
            <w:tcW w:w="7920" w:type="dxa"/>
          </w:tcPr>
          <w:p>
            <w:r>
              <w:rPr>
                <w:b/>
              </w:rPr>
              <w:t>Romans 2:14</w:t>
            </w:r>
          </w:p>
        </w:tc>
        <w:tc>
          <w:tcPr>
            <w:tcW w:type="dxa" w:w="2880"/>
            <w:tcW w:w="7920" w:type="dxa"/>
          </w:tcPr>
          <w:p>
            <w:r>
              <w:rPr>
                <w:b/>
              </w:rPr>
              <w:t>Abena roma 2:14</w:t>
            </w:r>
          </w:p>
        </w:tc>
        <w:tc>
          <w:tcPr>
            <w:tcW w:type="dxa" w:w="2880"/>
            <w:tcW w:w="1440" w:type="dxa"/>
          </w:tcPr>
          <w:p>
            <w:pPr>
              <w:jc w:val="center"/>
            </w:pPr>
            <w:r>
              <w:rPr>
                <w:b/>
              </w:rPr>
              <w:t>OK</w:t>
            </w:r>
          </w:p>
        </w:tc>
      </w:tr>
      <w:tr>
        <w:tc>
          <w:tcPr>
            <w:tcW w:type="dxa" w:w="2880"/>
            <w:tcW w:w="7920" w:type="dxa"/>
          </w:tcPr>
          <w:p>
            <w:pPr>
              <w:spacing w:line="480" w:lineRule="auto"/>
            </w:pPr>
            <w:r>
              <w:t xml:space="preserve">For when Gentiles, who do not have the </w:t>
            </w:r>
            <w:r>
              <w:rPr>
                <w:b/>
              </w:rPr>
              <w:t>law</w:t>
            </w:r>
            <w:r>
              <w:t xml:space="preserve">, do by nature the things of the </w:t>
            </w:r>
            <w:r>
              <w:rPr>
                <w:b/>
              </w:rPr>
              <w:t>law</w:t>
            </w:r>
            <w:r>
              <w:t xml:space="preserve">, they are a </w:t>
            </w:r>
            <w:r>
              <w:rPr>
                <w:b/>
              </w:rPr>
              <w:t>law</w:t>
            </w:r>
            <w:r>
              <w:t xml:space="preserve"> to themselves, although they do not have the </w:t>
            </w:r>
            <w:r>
              <w:rPr>
                <w:b/>
              </w:rPr>
              <w:t>law</w:t>
            </w:r>
            <w:r>
              <w:t>.</w:t>
            </w:r>
          </w:p>
        </w:tc>
        <w:tc>
          <w:tcPr>
            <w:tcW w:type="dxa" w:w="2880"/>
            <w:tcW w:w="7920" w:type="dxa"/>
          </w:tcPr>
          <w:p>
            <w:pPr>
              <w:spacing w:line="480" w:lineRule="auto"/>
            </w:pPr>
            <w:r>
              <w:t>Pantu ulo abena Fyalo, abataba na malango, bacita ku cifyalilwa ifintu fya malango, caba malango kubene beka, nangula tababa na malango.</w:t>
            </w:r>
          </w:p>
        </w:tc>
        <w:tc>
          <w:tcPr>
            <w:tcW w:type="dxa" w:w="2880"/>
            <w:vAlign w:val="center"/>
            <w:tcW w:w="1440" w:type="dxa"/>
          </w:tcPr>
          <w:p>
            <w:pPr>
              <w:jc w:val="center"/>
            </w:pPr>
            <w:r>
              <w:t>☐</w:t>
            </w:r>
          </w:p>
        </w:tc>
      </w:tr>
      <w:tr>
        <w:tc>
          <w:tcPr>
            <w:tcW w:type="dxa" w:w="2880"/>
            <w:tcW w:w="7920" w:type="dxa"/>
          </w:tcPr>
          <w:p>
            <w:r>
              <w:rPr>
                <w:b/>
              </w:rPr>
              <w:t>Romans 13:10</w:t>
            </w:r>
          </w:p>
        </w:tc>
        <w:tc>
          <w:tcPr>
            <w:tcW w:type="dxa" w:w="2880"/>
            <w:tcW w:w="7920" w:type="dxa"/>
          </w:tcPr>
          <w:p>
            <w:r>
              <w:rPr>
                <w:b/>
              </w:rPr>
              <w:t>Abena roma 13:10</w:t>
            </w:r>
          </w:p>
        </w:tc>
        <w:tc>
          <w:tcPr>
            <w:tcW w:type="dxa" w:w="2880"/>
            <w:tcW w:w="1440" w:type="dxa"/>
          </w:tcPr>
          <w:p>
            <w:pPr>
              <w:jc w:val="center"/>
            </w:pPr>
            <w:r>
              <w:rPr>
                <w:b/>
              </w:rPr>
              <w:t>OK</w:t>
            </w:r>
          </w:p>
        </w:tc>
      </w:tr>
      <w:tr>
        <w:tc>
          <w:tcPr>
            <w:tcW w:type="dxa" w:w="2880"/>
            <w:tcW w:w="7920" w:type="dxa"/>
          </w:tcPr>
          <w:p>
            <w:pPr>
              <w:spacing w:line="480" w:lineRule="auto"/>
            </w:pPr>
            <w:r>
              <w:t xml:space="preserve">Love does no harm to a neighbor. Therefore, love is the fulfillment of the </w:t>
            </w:r>
            <w:r>
              <w:rPr>
                <w:b/>
              </w:rPr>
              <w:t>law</w:t>
            </w:r>
            <w:r>
              <w:t>.</w:t>
            </w:r>
          </w:p>
        </w:tc>
        <w:tc>
          <w:tcPr>
            <w:tcW w:type="dxa" w:w="2880"/>
            <w:tcW w:w="7920" w:type="dxa"/>
          </w:tcPr>
          <w:p>
            <w:pPr>
              <w:spacing w:line="480" w:lineRule="auto"/>
            </w:pPr>
            <w:r>
              <w:t>Ukutemwa takucita cabubi ku mwina mupalamano. Eco kanshi, ukutemwa ekufikilisha kwa malango.</w:t>
            </w:r>
          </w:p>
        </w:tc>
        <w:tc>
          <w:tcPr>
            <w:tcW w:type="dxa" w:w="2880"/>
            <w:vAlign w:val="center"/>
            <w:tcW w:w="1440" w:type="dxa"/>
          </w:tcPr>
          <w:p>
            <w:pPr>
              <w:jc w:val="center"/>
            </w:pPr>
            <w:r>
              <w:t>☐</w:t>
            </w:r>
          </w:p>
        </w:tc>
      </w:tr>
      <w:tr>
        <w:tc>
          <w:tcPr>
            <w:tcW w:type="dxa" w:w="2880"/>
            <w:tcW w:w="7920" w:type="dxa"/>
          </w:tcPr>
          <w:p>
            <w:r>
              <w:rPr>
                <w:b/>
              </w:rPr>
              <w:t>1 Corinthians 15:56</w:t>
            </w:r>
          </w:p>
        </w:tc>
        <w:tc>
          <w:tcPr>
            <w:tcW w:type="dxa" w:w="2880"/>
            <w:tcW w:w="7920" w:type="dxa"/>
          </w:tcPr>
          <w:p>
            <w:r>
              <w:rPr>
                <w:b/>
              </w:rPr>
              <w:t>1 Korinto 15:56</w:t>
            </w:r>
          </w:p>
        </w:tc>
        <w:tc>
          <w:tcPr>
            <w:tcW w:type="dxa" w:w="2880"/>
            <w:tcW w:w="1440" w:type="dxa"/>
          </w:tcPr>
          <w:p>
            <w:pPr>
              <w:jc w:val="center"/>
            </w:pPr>
            <w:r>
              <w:rPr>
                <w:b/>
              </w:rPr>
              <w:t>OK</w:t>
            </w:r>
          </w:p>
        </w:tc>
      </w:tr>
      <w:tr>
        <w:tc>
          <w:tcPr>
            <w:tcW w:type="dxa" w:w="2880"/>
            <w:tcW w:w="7920" w:type="dxa"/>
          </w:tcPr>
          <w:p>
            <w:pPr>
              <w:spacing w:line="480" w:lineRule="auto"/>
            </w:pPr>
            <w:r>
              <w:t xml:space="preserve">The sting of death is sin, and the power of sin is the </w:t>
            </w:r>
            <w:r>
              <w:rPr>
                <w:b/>
              </w:rPr>
              <w:t>law</w:t>
            </w:r>
            <w:r>
              <w:t>.</w:t>
            </w:r>
          </w:p>
        </w:tc>
        <w:tc>
          <w:tcPr>
            <w:tcW w:type="dxa" w:w="2880"/>
            <w:tcW w:w="7920" w:type="dxa"/>
          </w:tcPr>
          <w:p>
            <w:pPr>
              <w:spacing w:line="480" w:lineRule="auto"/>
            </w:pPr>
            <w:r>
              <w:t>Ulubola lwa mfwa lubembu, na maka ya lubembu malango.</w:t>
            </w:r>
          </w:p>
        </w:tc>
        <w:tc>
          <w:tcPr>
            <w:tcW w:type="dxa" w:w="2880"/>
            <w:vAlign w:val="center"/>
            <w:tcW w:w="1440" w:type="dxa"/>
          </w:tcPr>
          <w:p>
            <w:pPr>
              <w:jc w:val="center"/>
            </w:pPr>
            <w:r>
              <w:t>☐</w:t>
            </w:r>
          </w:p>
        </w:tc>
      </w:tr>
      <w:tr>
        <w:tc>
          <w:tcPr>
            <w:tcW w:type="dxa" w:w="2880"/>
            <w:tcW w:w="7920" w:type="dxa"/>
          </w:tcPr>
          <w:p>
            <w:r>
              <w:rPr>
                <w:b/>
              </w:rPr>
              <w:t>Galatians 5:14</w:t>
            </w:r>
          </w:p>
        </w:tc>
        <w:tc>
          <w:tcPr>
            <w:tcW w:type="dxa" w:w="2880"/>
            <w:tcW w:w="7920" w:type="dxa"/>
          </w:tcPr>
          <w:p>
            <w:r>
              <w:rPr>
                <w:b/>
              </w:rPr>
              <w:t>Galatia 5:14</w:t>
            </w:r>
          </w:p>
        </w:tc>
        <w:tc>
          <w:tcPr>
            <w:tcW w:type="dxa" w:w="2880"/>
            <w:tcW w:w="1440" w:type="dxa"/>
          </w:tcPr>
          <w:p>
            <w:pPr>
              <w:jc w:val="center"/>
            </w:pPr>
            <w:r>
              <w:rPr>
                <w:b/>
              </w:rPr>
              <w:t>OK</w:t>
            </w:r>
          </w:p>
        </w:tc>
      </w:tr>
      <w:tr>
        <w:tc>
          <w:tcPr>
            <w:tcW w:type="dxa" w:w="2880"/>
            <w:tcW w:w="7920" w:type="dxa"/>
          </w:tcPr>
          <w:p>
            <w:pPr>
              <w:spacing w:line="480" w:lineRule="auto"/>
            </w:pPr>
            <w:r>
              <w:t xml:space="preserve">For the whole </w:t>
            </w:r>
            <w:r>
              <w:rPr>
                <w:b/>
              </w:rPr>
              <w:t>law</w:t>
            </w:r>
            <w:r>
              <w:t xml:space="preserve"> is fulfilled in one word: "You must love your neighbor as yourself."</w:t>
            </w:r>
          </w:p>
        </w:tc>
        <w:tc>
          <w:tcPr>
            <w:tcW w:type="dxa" w:w="2880"/>
            <w:tcW w:w="7920" w:type="dxa"/>
          </w:tcPr>
          <w:p>
            <w:pPr>
              <w:spacing w:line="480" w:lineRule="auto"/>
            </w:pPr>
            <w:r>
              <w:t>Pantu amalango yonse yalifikilishiwa mwishiwi limo: "Ufwile ukutemwa umwina mupalamano obe ngefyo waitemwa wemwine."</w:t>
            </w:r>
          </w:p>
        </w:tc>
        <w:tc>
          <w:tcPr>
            <w:tcW w:type="dxa" w:w="2880"/>
            <w:vAlign w:val="center"/>
            <w:tcW w:w="1440" w:type="dxa"/>
          </w:tcPr>
          <w:p>
            <w:pPr>
              <w:jc w:val="center"/>
            </w:pPr>
            <w:r>
              <w:t>☐</w:t>
            </w:r>
          </w:p>
        </w:tc>
      </w:tr>
      <w:tr>
        <w:tc>
          <w:tcPr>
            <w:tcW w:type="dxa" w:w="2880"/>
            <w:tcW w:w="7920" w:type="dxa"/>
          </w:tcPr>
          <w:p>
            <w:r>
              <w:rPr>
                <w:b/>
              </w:rPr>
              <w:t>Ephesians 2:15</w:t>
            </w:r>
          </w:p>
        </w:tc>
        <w:tc>
          <w:tcPr>
            <w:tcW w:type="dxa" w:w="2880"/>
            <w:tcW w:w="7920" w:type="dxa"/>
          </w:tcPr>
          <w:p>
            <w:r>
              <w:rPr>
                <w:b/>
              </w:rPr>
              <w:t>Efeso 2:15</w:t>
            </w:r>
          </w:p>
        </w:tc>
        <w:tc>
          <w:tcPr>
            <w:tcW w:type="dxa" w:w="2880"/>
            <w:tcW w:w="1440" w:type="dxa"/>
          </w:tcPr>
          <w:p>
            <w:pPr>
              <w:jc w:val="center"/>
            </w:pPr>
            <w:r>
              <w:rPr>
                <w:b/>
              </w:rPr>
              <w:t>OK</w:t>
            </w:r>
          </w:p>
        </w:tc>
      </w:tr>
      <w:tr>
        <w:tc>
          <w:tcPr>
            <w:tcW w:type="dxa" w:w="2880"/>
            <w:tcW w:w="7920" w:type="dxa"/>
          </w:tcPr>
          <w:p>
            <w:pPr>
              <w:spacing w:line="480" w:lineRule="auto"/>
            </w:pPr>
            <w:r>
              <w:t xml:space="preserve">He set aside the </w:t>
            </w:r>
            <w:r>
              <w:rPr>
                <w:b/>
              </w:rPr>
              <w:t>law</w:t>
            </w:r>
            <w:r>
              <w:t xml:space="preserve"> with its commands and ordinances so that he might create in himself one new man out of two, so making peace.</w:t>
            </w:r>
          </w:p>
        </w:tc>
        <w:tc>
          <w:tcPr>
            <w:tcW w:type="dxa" w:w="2880"/>
            <w:tcW w:w="7920" w:type="dxa"/>
          </w:tcPr>
          <w:p>
            <w:pPr>
              <w:spacing w:line="480" w:lineRule="auto"/>
            </w:pPr>
            <w:r>
              <w:t>Lifumyapo amalango na mafunde yayako ne fipope pakweti enga pangamo amutu umo umupya ukufuma muli babili, pakupanga umutende.</w:t>
            </w:r>
          </w:p>
        </w:tc>
        <w:tc>
          <w:tcPr>
            <w:tcW w:type="dxa" w:w="2880"/>
            <w:vAlign w:val="center"/>
            <w:tcW w:w="1440" w:type="dxa"/>
          </w:tcPr>
          <w:p>
            <w:pPr>
              <w:jc w:val="center"/>
            </w:pPr>
            <w:r>
              <w:t>☐</w:t>
            </w:r>
          </w:p>
        </w:tc>
      </w:tr>
      <w:tr>
        <w:tc>
          <w:tcPr>
            <w:tcW w:type="dxa" w:w="2880"/>
            <w:tcW w:w="7920" w:type="dxa"/>
          </w:tcPr>
          <w:p>
            <w:r>
              <w:rPr>
                <w:b/>
              </w:rPr>
              <w:t>Philippians 3:9</w:t>
            </w:r>
          </w:p>
        </w:tc>
        <w:tc>
          <w:tcPr>
            <w:tcW w:type="dxa" w:w="2880"/>
            <w:tcW w:w="7920" w:type="dxa"/>
          </w:tcPr>
          <w:p>
            <w:r>
              <w:rPr>
                <w:b/>
              </w:rPr>
              <w:t>Filipi 3:9</w:t>
            </w:r>
          </w:p>
        </w:tc>
        <w:tc>
          <w:tcPr>
            <w:tcW w:type="dxa" w:w="2880"/>
            <w:tcW w:w="1440" w:type="dxa"/>
          </w:tcPr>
          <w:p>
            <w:pPr>
              <w:jc w:val="center"/>
            </w:pPr>
            <w:r>
              <w:rPr>
                <w:b/>
              </w:rPr>
              <w:t>OK</w:t>
            </w:r>
          </w:p>
        </w:tc>
      </w:tr>
      <w:tr>
        <w:tc>
          <w:tcPr>
            <w:tcW w:type="dxa" w:w="2880"/>
            <w:tcW w:w="7920" w:type="dxa"/>
          </w:tcPr>
          <w:p>
            <w:pPr>
              <w:spacing w:line="480" w:lineRule="auto"/>
            </w:pPr>
            <w:r>
              <w:t xml:space="preserve">and be found in him, not having a righteousness of my own from the </w:t>
            </w:r>
            <w:r>
              <w:rPr>
                <w:b/>
              </w:rPr>
              <w:t>law</w:t>
            </w:r>
            <w:r>
              <w:t>, but that which is through faith in Christ—the righteousness from God that is by faith.</w:t>
            </w:r>
          </w:p>
        </w:tc>
        <w:tc>
          <w:tcPr>
            <w:tcW w:type="dxa" w:w="2880"/>
            <w:tcW w:w="7920" w:type="dxa"/>
          </w:tcPr>
          <w:p>
            <w:pPr>
              <w:spacing w:line="480" w:lineRule="auto"/>
            </w:pPr>
            <w:r>
              <w:t>no kusangwa muli ena, tekuikwatila ubulungami ne mwine ubwakufuma mu malango, lelo ubwishila ku cicetekelo muli Kristu - ubulungami bwa kufuma kuli Lesa ukupitila mu cicetekelo.</w:t>
            </w:r>
          </w:p>
        </w:tc>
        <w:tc>
          <w:tcPr>
            <w:tcW w:type="dxa" w:w="2880"/>
            <w:vAlign w:val="center"/>
            <w:tcW w:w="1440" w:type="dxa"/>
          </w:tcPr>
          <w:p>
            <w:pPr>
              <w:jc w:val="center"/>
            </w:pPr>
            <w:r>
              <w:t>☐</w:t>
            </w:r>
          </w:p>
        </w:tc>
      </w:tr>
      <w:tr>
        <w:tc>
          <w:tcPr>
            <w:tcW w:type="dxa" w:w="2880"/>
            <w:tcW w:w="7920" w:type="dxa"/>
          </w:tcPr>
          <w:p>
            <w:r>
              <w:rPr>
                <w:b/>
              </w:rPr>
              <w:t>1 Timothy 1:8</w:t>
            </w:r>
          </w:p>
        </w:tc>
        <w:tc>
          <w:tcPr>
            <w:tcW w:type="dxa" w:w="2880"/>
            <w:tcW w:w="7920" w:type="dxa"/>
          </w:tcPr>
          <w:p>
            <w:r>
              <w:rPr>
                <w:b/>
              </w:rPr>
              <w:t>1 Timote 1:8</w:t>
            </w:r>
          </w:p>
        </w:tc>
        <w:tc>
          <w:tcPr>
            <w:tcW w:type="dxa" w:w="2880"/>
            <w:tcW w:w="1440" w:type="dxa"/>
          </w:tcPr>
          <w:p>
            <w:pPr>
              <w:jc w:val="center"/>
            </w:pPr>
            <w:r>
              <w:rPr>
                <w:b/>
              </w:rPr>
              <w:t>OK</w:t>
            </w:r>
          </w:p>
        </w:tc>
      </w:tr>
      <w:tr>
        <w:tc>
          <w:tcPr>
            <w:tcW w:type="dxa" w:w="2880"/>
            <w:tcW w:w="7920" w:type="dxa"/>
          </w:tcPr>
          <w:p>
            <w:pPr>
              <w:spacing w:line="480" w:lineRule="auto"/>
            </w:pPr>
            <w:r>
              <w:t xml:space="preserve">But we know that the </w:t>
            </w:r>
            <w:r>
              <w:rPr>
                <w:b/>
              </w:rPr>
              <w:t>law</w:t>
            </w:r>
            <w:r>
              <w:t xml:space="preserve"> is good if one uses it </w:t>
            </w:r>
            <w:r>
              <w:rPr>
                <w:b/>
              </w:rPr>
              <w:t>lawfully</w:t>
            </w:r>
            <w:r>
              <w:t>.</w:t>
            </w:r>
          </w:p>
        </w:tc>
        <w:tc>
          <w:tcPr>
            <w:tcW w:type="dxa" w:w="2880"/>
            <w:tcW w:w="7920" w:type="dxa"/>
          </w:tcPr>
          <w:p>
            <w:pPr>
              <w:spacing w:line="480" w:lineRule="auto"/>
            </w:pPr>
            <w:r>
              <w:t>Lelo twalishiba ukwebati amalango yabune umfwa umo akoyabomfesha umwalola amalango.</w:t>
            </w:r>
          </w:p>
        </w:tc>
        <w:tc>
          <w:tcPr>
            <w:tcW w:type="dxa" w:w="2880"/>
            <w:vAlign w:val="center"/>
            <w:tcW w:w="1440" w:type="dxa"/>
          </w:tcPr>
          <w:p>
            <w:pPr>
              <w:jc w:val="center"/>
            </w:pPr>
            <w:r>
              <w:t>☐</w:t>
            </w:r>
          </w:p>
        </w:tc>
      </w:tr>
      <w:tr>
        <w:tc>
          <w:tcPr>
            <w:tcW w:type="dxa" w:w="2880"/>
            <w:tcW w:w="7920" w:type="dxa"/>
          </w:tcPr>
          <w:p>
            <w:r>
              <w:rPr>
                <w:b/>
              </w:rPr>
              <w:t>Titus 3:9</w:t>
            </w:r>
          </w:p>
        </w:tc>
        <w:tc>
          <w:tcPr>
            <w:tcW w:type="dxa" w:w="2880"/>
            <w:tcW w:w="7920" w:type="dxa"/>
          </w:tcPr>
          <w:p>
            <w:r>
              <w:rPr>
                <w:b/>
              </w:rPr>
              <w:t>Tito 3:9</w:t>
            </w:r>
          </w:p>
        </w:tc>
        <w:tc>
          <w:tcPr>
            <w:tcW w:type="dxa" w:w="2880"/>
            <w:tcW w:w="1440" w:type="dxa"/>
          </w:tcPr>
          <w:p>
            <w:pPr>
              <w:jc w:val="center"/>
            </w:pPr>
            <w:r>
              <w:rPr>
                <w:b/>
              </w:rPr>
              <w:t>OK</w:t>
            </w:r>
          </w:p>
        </w:tc>
      </w:tr>
      <w:tr>
        <w:tc>
          <w:tcPr>
            <w:tcW w:type="dxa" w:w="2880"/>
            <w:tcW w:w="7920" w:type="dxa"/>
          </w:tcPr>
          <w:p>
            <w:pPr>
              <w:spacing w:line="480" w:lineRule="auto"/>
            </w:pPr>
            <w:r>
              <w:t xml:space="preserve">But avoid foolish debates and genealogies and strife and conflict about the </w:t>
            </w:r>
            <w:r>
              <w:rPr>
                <w:b/>
              </w:rPr>
              <w:t>law</w:t>
            </w:r>
            <w:r>
              <w:t>. Those things are unprofitable and worthless.</w:t>
            </w:r>
          </w:p>
        </w:tc>
        <w:tc>
          <w:tcPr>
            <w:tcW w:type="dxa" w:w="2880"/>
            <w:tcW w:w="7920" w:type="dxa"/>
          </w:tcPr>
          <w:p>
            <w:pPr>
              <w:spacing w:line="480" w:lineRule="auto"/>
            </w:pPr>
            <w:r>
              <w:t>Lelo ulekuitalusha ku fikansa fya buwelewele no kupenda kwa nkulo no bulaki no bulwi palwa malango. Ifi fintu tafyafwa kantu kabili fyafye.</w:t>
            </w:r>
          </w:p>
        </w:tc>
        <w:tc>
          <w:tcPr>
            <w:tcW w:type="dxa" w:w="2880"/>
            <w:vAlign w:val="center"/>
            <w:tcW w:w="1440" w:type="dxa"/>
          </w:tcPr>
          <w:p>
            <w:pPr>
              <w:jc w:val="center"/>
            </w:pPr>
            <w:r>
              <w:t>☐</w:t>
            </w:r>
          </w:p>
        </w:tc>
      </w:tr>
      <w:tr>
        <w:tc>
          <w:tcPr>
            <w:tcW w:type="dxa" w:w="2880"/>
            <w:tcW w:w="7920" w:type="dxa"/>
          </w:tcPr>
          <w:p>
            <w:r>
              <w:rPr>
                <w:b/>
              </w:rPr>
              <w:t>Hebrews 9:22</w:t>
            </w:r>
          </w:p>
        </w:tc>
        <w:tc>
          <w:tcPr>
            <w:tcW w:type="dxa" w:w="2880"/>
            <w:tcW w:w="7920" w:type="dxa"/>
          </w:tcPr>
          <w:p>
            <w:r>
              <w:rPr>
                <w:b/>
              </w:rPr>
              <w:t>Abahebere 9:22</w:t>
            </w:r>
          </w:p>
        </w:tc>
        <w:tc>
          <w:tcPr>
            <w:tcW w:type="dxa" w:w="2880"/>
            <w:tcW w:w="1440" w:type="dxa"/>
          </w:tcPr>
          <w:p>
            <w:pPr>
              <w:jc w:val="center"/>
            </w:pPr>
            <w:r>
              <w:rPr>
                <w:b/>
              </w:rPr>
              <w:t>OK</w:t>
            </w:r>
          </w:p>
        </w:tc>
      </w:tr>
      <w:tr>
        <w:tc>
          <w:tcPr>
            <w:tcW w:type="dxa" w:w="2880"/>
            <w:tcW w:w="7920" w:type="dxa"/>
          </w:tcPr>
          <w:p>
            <w:pPr>
              <w:spacing w:line="480" w:lineRule="auto"/>
            </w:pPr>
            <w:r>
              <w:t xml:space="preserve">According to the </w:t>
            </w:r>
            <w:r>
              <w:rPr>
                <w:b/>
              </w:rPr>
              <w:t>law</w:t>
            </w:r>
            <w:r>
              <w:t>, almost everything is cleansed with blood. Without the shedding of blood there is no forgiveness.</w:t>
            </w:r>
          </w:p>
        </w:tc>
        <w:tc>
          <w:tcPr>
            <w:tcW w:type="dxa" w:w="2880"/>
            <w:tcW w:w="7920" w:type="dxa"/>
          </w:tcPr>
          <w:p>
            <w:pPr>
              <w:spacing w:line="480" w:lineRule="auto"/>
            </w:pPr>
            <w:r>
              <w:t>Ukulingana na malango, ifintu fyonse fisangululwa no mulopa. Apashili ukusumya umulopa tapaba bwelelo.</w:t>
            </w:r>
          </w:p>
        </w:tc>
        <w:tc>
          <w:tcPr>
            <w:tcW w:type="dxa" w:w="2880"/>
            <w:vAlign w:val="center"/>
            <w:tcW w:w="1440" w:type="dxa"/>
          </w:tcPr>
          <w:p>
            <w:pPr>
              <w:jc w:val="center"/>
            </w:pPr>
            <w:r>
              <w:t>☐</w:t>
            </w:r>
          </w:p>
        </w:tc>
      </w:tr>
      <w:tr>
        <w:tc>
          <w:tcPr>
            <w:tcW w:type="dxa" w:w="2880"/>
            <w:tcW w:w="7920" w:type="dxa"/>
          </w:tcPr>
          <w:p>
            <w:r>
              <w:rPr>
                <w:b/>
              </w:rPr>
              <w:t>James 2:8</w:t>
            </w:r>
          </w:p>
        </w:tc>
        <w:tc>
          <w:tcPr>
            <w:tcW w:type="dxa" w:w="2880"/>
            <w:tcW w:w="7920" w:type="dxa"/>
          </w:tcPr>
          <w:p>
            <w:r>
              <w:rPr>
                <w:b/>
              </w:rPr>
              <w:t>Yakobo 2:8</w:t>
            </w:r>
          </w:p>
        </w:tc>
        <w:tc>
          <w:tcPr>
            <w:tcW w:type="dxa" w:w="2880"/>
            <w:tcW w:w="1440" w:type="dxa"/>
          </w:tcPr>
          <w:p>
            <w:pPr>
              <w:jc w:val="center"/>
            </w:pPr>
            <w:r>
              <w:rPr>
                <w:b/>
              </w:rPr>
              <w:t>OK</w:t>
            </w:r>
          </w:p>
        </w:tc>
      </w:tr>
      <w:tr>
        <w:tc>
          <w:tcPr>
            <w:tcW w:type="dxa" w:w="2880"/>
            <w:tcW w:w="7920" w:type="dxa"/>
          </w:tcPr>
          <w:p>
            <w:pPr>
              <w:spacing w:line="480" w:lineRule="auto"/>
            </w:pPr>
            <w:r>
              <w:t xml:space="preserve">If, however, you fulfill the royal </w:t>
            </w:r>
            <w:r>
              <w:rPr>
                <w:b/>
              </w:rPr>
              <w:t>law</w:t>
            </w:r>
            <w:r>
              <w:t xml:space="preserve"> according to the scripture, "Love your neighbor as yourself," you do well.</w:t>
            </w:r>
          </w:p>
        </w:tc>
        <w:tc>
          <w:tcPr>
            <w:tcW w:type="dxa" w:w="2880"/>
            <w:tcW w:w="7920" w:type="dxa"/>
          </w:tcPr>
          <w:p>
            <w:pPr>
              <w:spacing w:line="480" w:lineRule="auto"/>
            </w:pPr>
            <w:r>
              <w:t>Lelo, umfwa, mwafikilisha amalango ya cine ukulingana ne lembo lya kwebati, "Ulekutemwa umwina mupalamano ngefyo waitemwa wemwine," ninshi wacita ica kulungama.</w:t>
            </w:r>
          </w:p>
        </w:tc>
        <w:tc>
          <w:tcPr>
            <w:tcW w:type="dxa" w:w="2880"/>
            <w:vAlign w:val="center"/>
            <w:tcW w:w="1440" w:type="dxa"/>
          </w:tcPr>
          <w:p>
            <w:pPr>
              <w:jc w:val="center"/>
            </w:pPr>
            <w:r>
              <w:t>☐</w:t>
            </w:r>
          </w:p>
        </w:tc>
      </w:tr>
    </w:tbl>
    <w:p>
      <w:pPr>
        <w:pStyle w:val="Heading1"/>
        <w:spacing w:before="0"/>
      </w:pPr>
      <w:r>
        <w:t>life (G2222)</w:t>
      </w:r>
    </w:p>
    <w:p>
      <w:r/>
      <w:r>
        <w:t>This can mean:</w:t>
      </w:r>
      <w:r/>
      <w:r/>
    </w:p>
    <w:p>
      <w:pPr>
        <w:pStyle w:val="ListBullet"/>
        <w:spacing w:line="240" w:lineRule="auto"/>
        <w:ind w:left="720"/>
      </w:pPr>
      <w:r/>
      <w:r>
        <w:t>Physical life.</w:t>
      </w:r>
      <w:r/>
    </w:p>
    <w:p>
      <w:pPr>
        <w:pStyle w:val="ListBullet"/>
        <w:spacing w:line="240" w:lineRule="auto" w:after="0"/>
        <w:ind w:left="720"/>
      </w:pPr>
      <w:r/>
      <w:r>
        <w:t>Spiritual life. Spiritual life is the life that God gives to believers.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19:16</w:t>
            </w:r>
          </w:p>
        </w:tc>
        <w:tc>
          <w:tcPr>
            <w:tcW w:type="dxa" w:w="2880"/>
            <w:tcW w:w="7920" w:type="dxa"/>
          </w:tcPr>
          <w:p>
            <w:r>
              <w:rPr>
                <w:b/>
              </w:rPr>
              <w:t>Mateo 19:16</w:t>
            </w:r>
          </w:p>
        </w:tc>
        <w:tc>
          <w:tcPr>
            <w:tcW w:type="dxa" w:w="2880"/>
            <w:tcW w:w="1440" w:type="dxa"/>
          </w:tcPr>
          <w:p>
            <w:pPr>
              <w:jc w:val="center"/>
            </w:pPr>
            <w:r>
              <w:rPr>
                <w:b/>
              </w:rPr>
              <w:t>OK</w:t>
            </w:r>
          </w:p>
        </w:tc>
      </w:tr>
      <w:tr>
        <w:tc>
          <w:tcPr>
            <w:tcW w:type="dxa" w:w="2880"/>
            <w:tcW w:w="7920" w:type="dxa"/>
          </w:tcPr>
          <w:p>
            <w:pPr>
              <w:spacing w:line="480" w:lineRule="auto"/>
            </w:pPr>
            <w:r>
              <w:t xml:space="preserve">Behold, a man came to Jesus and said, "Teacher, what good thing must I do that I may have eternal </w:t>
            </w:r>
            <w:r>
              <w:rPr>
                <w:b/>
              </w:rPr>
              <w:t>life</w:t>
            </w:r>
            <w:r>
              <w:t>?"</w:t>
            </w:r>
          </w:p>
        </w:tc>
        <w:tc>
          <w:tcPr>
            <w:tcW w:type="dxa" w:w="2880"/>
            <w:tcW w:w="7920" w:type="dxa"/>
          </w:tcPr>
          <w:p>
            <w:pPr>
              <w:spacing w:line="480" w:lineRule="auto"/>
            </w:pPr>
            <w:r>
              <w:t>Moneni, kwalishile umuntu kuli Yesu kabili alilandile ati, "Kasambilisha, bushe cabune nshi mfwile ukucita pakwebati ningaba no mweo wa muyayaya?"</w:t>
            </w:r>
          </w:p>
        </w:tc>
        <w:tc>
          <w:tcPr>
            <w:tcW w:type="dxa" w:w="2880"/>
            <w:vAlign w:val="center"/>
            <w:tcW w:w="1440" w:type="dxa"/>
          </w:tcPr>
          <w:p>
            <w:pPr>
              <w:jc w:val="center"/>
            </w:pPr>
            <w:r>
              <w:t>☐</w:t>
            </w:r>
          </w:p>
        </w:tc>
      </w:tr>
      <w:tr>
        <w:tc>
          <w:tcPr>
            <w:tcW w:type="dxa" w:w="2880"/>
            <w:tcW w:w="7920" w:type="dxa"/>
          </w:tcPr>
          <w:p>
            <w:r>
              <w:rPr>
                <w:b/>
              </w:rPr>
              <w:t>Mark 10:30</w:t>
            </w:r>
          </w:p>
        </w:tc>
        <w:tc>
          <w:tcPr>
            <w:tcW w:type="dxa" w:w="2880"/>
            <w:tcW w:w="7920" w:type="dxa"/>
          </w:tcPr>
          <w:p>
            <w:r>
              <w:rPr>
                <w:b/>
              </w:rPr>
              <w:t>Marko 10:30</w:t>
            </w:r>
          </w:p>
        </w:tc>
        <w:tc>
          <w:tcPr>
            <w:tcW w:type="dxa" w:w="2880"/>
            <w:tcW w:w="1440" w:type="dxa"/>
          </w:tcPr>
          <w:p>
            <w:pPr>
              <w:jc w:val="center"/>
            </w:pPr>
            <w:r>
              <w:rPr>
                <w:b/>
              </w:rPr>
              <w:t>OK</w:t>
            </w:r>
          </w:p>
        </w:tc>
      </w:tr>
      <w:tr>
        <w:tc>
          <w:tcPr>
            <w:tcW w:type="dxa" w:w="2880"/>
            <w:tcW w:w="7920" w:type="dxa"/>
          </w:tcPr>
          <w:p>
            <w:pPr>
              <w:spacing w:line="480" w:lineRule="auto"/>
            </w:pPr>
            <w:r>
              <w:t xml:space="preserve">who will not receive a hundred times as much now in this age: houses and brothers and sisters and mothers and children and lands, with persecutions, and in the world to come, eternal </w:t>
            </w:r>
            <w:r>
              <w:rPr>
                <w:b/>
              </w:rPr>
              <w:t>life</w:t>
            </w:r>
            <w:r>
              <w:t>.</w:t>
            </w:r>
          </w:p>
        </w:tc>
        <w:tc>
          <w:tcPr>
            <w:tcW w:type="dxa" w:w="2880"/>
            <w:tcW w:w="7920" w:type="dxa"/>
          </w:tcPr>
          <w:p>
            <w:pPr>
              <w:spacing w:line="480" w:lineRule="auto"/>
            </w:pPr>
            <w:r>
              <w:t>uutakapokelele imiku umwanda umo mu nshita ino: Amayanda ne ndume ne nkashi na banyina na bana ne fisompe, pamo ne fya kupakaswa, na mu calo cikoisa, umweo wa muyayaya.</w:t>
            </w:r>
          </w:p>
        </w:tc>
        <w:tc>
          <w:tcPr>
            <w:tcW w:type="dxa" w:w="2880"/>
            <w:vAlign w:val="center"/>
            <w:tcW w:w="1440" w:type="dxa"/>
          </w:tcPr>
          <w:p>
            <w:pPr>
              <w:jc w:val="center"/>
            </w:pPr>
            <w:r>
              <w:t>☐</w:t>
            </w:r>
          </w:p>
        </w:tc>
      </w:tr>
      <w:tr>
        <w:tc>
          <w:tcPr>
            <w:tcW w:type="dxa" w:w="2880"/>
            <w:tcW w:w="7920" w:type="dxa"/>
          </w:tcPr>
          <w:p>
            <w:r>
              <w:rPr>
                <w:b/>
              </w:rPr>
              <w:t>Luke 12:15</w:t>
            </w:r>
          </w:p>
        </w:tc>
        <w:tc>
          <w:tcPr>
            <w:tcW w:type="dxa" w:w="2880"/>
            <w:tcW w:w="7920" w:type="dxa"/>
          </w:tcPr>
          <w:p>
            <w:r>
              <w:rPr>
                <w:b/>
              </w:rPr>
              <w:t>Luka 12:15</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"Watch that you keep yourselves from all greedy desires, because a person's </w:t>
            </w:r>
            <w:r>
              <w:rPr>
                <w:b/>
              </w:rPr>
              <w:t>life</w:t>
            </w:r>
            <w:r>
              <w:t xml:space="preserve"> does not consist of the abundance of his possessions."</w:t>
            </w:r>
          </w:p>
        </w:tc>
        <w:tc>
          <w:tcPr>
            <w:tcW w:type="dxa" w:w="2880"/>
            <w:tcW w:w="7920" w:type="dxa"/>
          </w:tcPr>
          <w:p>
            <w:pPr>
              <w:spacing w:line="480" w:lineRule="auto"/>
            </w:pPr>
            <w:r>
              <w:t>Alilandile kuli bena ati, "Cenjeleni ukwebati muisunge ku fyakukabila fya lunkumbwa lonse, pantu umweo wa muntu tawaba mu bwingi bwa fintu akwata."</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Yohane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Christ, the Son of God, and so that believing, you would have </w:t>
            </w:r>
            <w:r>
              <w:rPr>
                <w:b/>
              </w:rPr>
              <w:t>life</w:t>
            </w:r>
            <w:r>
              <w:t xml:space="preserve"> in his name.</w:t>
            </w:r>
          </w:p>
        </w:tc>
        <w:tc>
          <w:tcPr>
            <w:tcW w:type="dxa" w:w="2880"/>
            <w:tcW w:w="7920" w:type="dxa"/>
          </w:tcPr>
          <w:p>
            <w:pPr>
              <w:spacing w:line="480" w:lineRule="auto"/>
            </w:pPr>
            <w:r>
              <w:t>lelo ifi fyalilembwa pakwebati mwingasumina ati Yesu ni Kristu, Umwana wakwa Lesa, na pakwebati mukusumina, mukakwata umweo mwi shina lyakwe.</w:t>
            </w:r>
          </w:p>
        </w:tc>
        <w:tc>
          <w:tcPr>
            <w:tcW w:type="dxa" w:w="2880"/>
            <w:vAlign w:val="center"/>
            <w:tcW w:w="1440" w:type="dxa"/>
          </w:tcPr>
          <w:p>
            <w:pPr>
              <w:jc w:val="center"/>
            </w:pPr>
            <w:r>
              <w:t>☐</w:t>
            </w:r>
          </w:p>
        </w:tc>
      </w:tr>
      <w:tr>
        <w:tc>
          <w:tcPr>
            <w:tcW w:type="dxa" w:w="2880"/>
            <w:tcW w:w="7920" w:type="dxa"/>
          </w:tcPr>
          <w:p>
            <w:r>
              <w:rPr>
                <w:b/>
              </w:rPr>
              <w:t>Acts 5:20</w:t>
            </w:r>
          </w:p>
        </w:tc>
        <w:tc>
          <w:tcPr>
            <w:tcW w:type="dxa" w:w="2880"/>
            <w:tcW w:w="7920" w:type="dxa"/>
          </w:tcPr>
          <w:p>
            <w:r>
              <w:rPr>
                <w:b/>
              </w:rPr>
              <w:t>Imilimo ya batumwa 5:20</w:t>
            </w:r>
          </w:p>
        </w:tc>
        <w:tc>
          <w:tcPr>
            <w:tcW w:type="dxa" w:w="2880"/>
            <w:tcW w:w="1440" w:type="dxa"/>
          </w:tcPr>
          <w:p>
            <w:pPr>
              <w:jc w:val="center"/>
            </w:pPr>
            <w:r>
              <w:rPr>
                <w:b/>
              </w:rPr>
              <w:t>OK</w:t>
            </w:r>
          </w:p>
        </w:tc>
      </w:tr>
      <w:tr>
        <w:tc>
          <w:tcPr>
            <w:tcW w:type="dxa" w:w="2880"/>
            <w:tcW w:w="7920" w:type="dxa"/>
          </w:tcPr>
          <w:p>
            <w:pPr>
              <w:spacing w:line="480" w:lineRule="auto"/>
            </w:pPr>
            <w:r>
              <w:t xml:space="preserve">"Go, stand in the temple and speak to the people all the words of this </w:t>
            </w:r>
            <w:r>
              <w:rPr>
                <w:b/>
              </w:rPr>
              <w:t>life</w:t>
            </w:r>
            <w:r>
              <w:t>."</w:t>
            </w:r>
          </w:p>
        </w:tc>
        <w:tc>
          <w:tcPr>
            <w:tcW w:type="dxa" w:w="2880"/>
            <w:tcW w:w="7920" w:type="dxa"/>
          </w:tcPr>
          <w:p>
            <w:pPr>
              <w:spacing w:line="480" w:lineRule="auto"/>
            </w:pPr>
            <w:r>
              <w:t>"Kabuyeni, muyekwiminina mwi tempele no kulanda ku bantu fyonse ifyebo fya mweo uyu."</w:t>
            </w:r>
          </w:p>
        </w:tc>
        <w:tc>
          <w:tcPr>
            <w:tcW w:type="dxa" w:w="2880"/>
            <w:vAlign w:val="center"/>
            <w:tcW w:w="1440" w:type="dxa"/>
          </w:tcPr>
          <w:p>
            <w:pPr>
              <w:jc w:val="center"/>
            </w:pPr>
            <w:r>
              <w:t>☐</w:t>
            </w:r>
          </w:p>
        </w:tc>
      </w:tr>
      <w:tr>
        <w:tc>
          <w:tcPr>
            <w:tcW w:type="dxa" w:w="2880"/>
            <w:tcW w:w="7920" w:type="dxa"/>
          </w:tcPr>
          <w:p>
            <w:r>
              <w:rPr>
                <w:b/>
              </w:rPr>
              <w:t>Romans 5:10</w:t>
            </w:r>
          </w:p>
        </w:tc>
        <w:tc>
          <w:tcPr>
            <w:tcW w:type="dxa" w:w="2880"/>
            <w:tcW w:w="7920" w:type="dxa"/>
          </w:tcPr>
          <w:p>
            <w:r>
              <w:rPr>
                <w:b/>
              </w:rPr>
              <w:t>Abena roma 5:10</w:t>
            </w:r>
          </w:p>
        </w:tc>
        <w:tc>
          <w:tcPr>
            <w:tcW w:type="dxa" w:w="2880"/>
            <w:tcW w:w="1440" w:type="dxa"/>
          </w:tcPr>
          <w:p>
            <w:pPr>
              <w:jc w:val="center"/>
            </w:pPr>
            <w:r>
              <w:rPr>
                <w:b/>
              </w:rPr>
              <w:t>OK</w:t>
            </w:r>
          </w:p>
        </w:tc>
      </w:tr>
      <w:tr>
        <w:tc>
          <w:tcPr>
            <w:tcW w:type="dxa" w:w="2880"/>
            <w:tcW w:w="7920" w:type="dxa"/>
          </w:tcPr>
          <w:p>
            <w:pPr>
              <w:spacing w:line="480" w:lineRule="auto"/>
            </w:pPr>
            <w:r>
              <w:t xml:space="preserve">For if, while we were enemies, we were reconciled to God through the death of his Son, much more, after having been reconciled, will we be saved by his </w:t>
            </w:r>
            <w:r>
              <w:rPr>
                <w:b/>
              </w:rPr>
              <w:t>life</w:t>
            </w:r>
            <w:r>
              <w:t>.</w:t>
            </w:r>
          </w:p>
        </w:tc>
        <w:tc>
          <w:tcPr>
            <w:tcW w:type="dxa" w:w="2880"/>
            <w:tcW w:w="7920" w:type="dxa"/>
          </w:tcPr>
          <w:p>
            <w:pPr>
              <w:spacing w:line="480" w:lineRule="auto"/>
            </w:pPr>
            <w:r>
              <w:t>Pantu umfwa, ulo twali abalwani, twali wikishiwe kuli Lesa ukupitila mumfwa ya Mwana wakwe, ukucilapo, panuma ya kuwikishiwa, akatupususha mu mweo wakwe.</w:t>
            </w:r>
          </w:p>
        </w:tc>
        <w:tc>
          <w:tcPr>
            <w:tcW w:type="dxa" w:w="2880"/>
            <w:vAlign w:val="center"/>
            <w:tcW w:w="1440" w:type="dxa"/>
          </w:tcPr>
          <w:p>
            <w:pPr>
              <w:jc w:val="center"/>
            </w:pPr>
            <w:r>
              <w:t>☐</w:t>
            </w:r>
          </w:p>
        </w:tc>
      </w:tr>
      <w:tr>
        <w:tc>
          <w:tcPr>
            <w:tcW w:type="dxa" w:w="2880"/>
            <w:tcW w:w="7920" w:type="dxa"/>
          </w:tcPr>
          <w:p>
            <w:r>
              <w:rPr>
                <w:b/>
              </w:rPr>
              <w:t>2 Corinthians 4:12</w:t>
            </w:r>
          </w:p>
        </w:tc>
        <w:tc>
          <w:tcPr>
            <w:tcW w:type="dxa" w:w="2880"/>
            <w:tcW w:w="7920" w:type="dxa"/>
          </w:tcPr>
          <w:p>
            <w:r>
              <w:rPr>
                <w:b/>
              </w:rPr>
              <w:t>2 Korinti 4:12</w:t>
            </w:r>
          </w:p>
        </w:tc>
        <w:tc>
          <w:tcPr>
            <w:tcW w:type="dxa" w:w="2880"/>
            <w:tcW w:w="1440" w:type="dxa"/>
          </w:tcPr>
          <w:p>
            <w:pPr>
              <w:jc w:val="center"/>
            </w:pPr>
            <w:r>
              <w:rPr>
                <w:b/>
              </w:rPr>
              <w:t>OK</w:t>
            </w:r>
          </w:p>
        </w:tc>
      </w:tr>
      <w:tr>
        <w:tc>
          <w:tcPr>
            <w:tcW w:type="dxa" w:w="2880"/>
            <w:tcW w:w="7920" w:type="dxa"/>
          </w:tcPr>
          <w:p>
            <w:pPr>
              <w:spacing w:line="480" w:lineRule="auto"/>
            </w:pPr>
            <w:r>
              <w:t xml:space="preserve">So death is at work in us, but </w:t>
            </w:r>
            <w:r>
              <w:rPr>
                <w:b/>
              </w:rPr>
              <w:t>life</w:t>
            </w:r>
            <w:r>
              <w:t xml:space="preserve"> is at work in you.</w:t>
            </w:r>
          </w:p>
        </w:tc>
        <w:tc>
          <w:tcPr>
            <w:tcW w:type="dxa" w:w="2880"/>
            <w:tcW w:w="7920" w:type="dxa"/>
          </w:tcPr>
          <w:p>
            <w:pPr>
              <w:spacing w:line="480" w:lineRule="auto"/>
            </w:pPr>
            <w:r>
              <w:t>Eco kanshi imfwa ikobomba muli fwebo, lelo umweo ukobomba muli mwebo.</w:t>
            </w:r>
          </w:p>
        </w:tc>
        <w:tc>
          <w:tcPr>
            <w:tcW w:type="dxa" w:w="2880"/>
            <w:vAlign w:val="center"/>
            <w:tcW w:w="1440" w:type="dxa"/>
          </w:tcPr>
          <w:p>
            <w:pPr>
              <w:jc w:val="center"/>
            </w:pPr>
            <w:r>
              <w:t>☐</w:t>
            </w:r>
          </w:p>
        </w:tc>
      </w:tr>
      <w:tr>
        <w:tc>
          <w:tcPr>
            <w:tcW w:type="dxa" w:w="2880"/>
            <w:tcW w:w="7920" w:type="dxa"/>
          </w:tcPr>
          <w:p>
            <w:r>
              <w:rPr>
                <w:b/>
              </w:rPr>
              <w:t>Galatians 6:8</w:t>
            </w:r>
          </w:p>
        </w:tc>
        <w:tc>
          <w:tcPr>
            <w:tcW w:type="dxa" w:w="2880"/>
            <w:tcW w:w="7920" w:type="dxa"/>
          </w:tcPr>
          <w:p>
            <w:r>
              <w:rPr>
                <w:b/>
              </w:rPr>
              <w:t>Galatia 6:8</w:t>
            </w:r>
          </w:p>
        </w:tc>
        <w:tc>
          <w:tcPr>
            <w:tcW w:type="dxa" w:w="2880"/>
            <w:tcW w:w="1440" w:type="dxa"/>
          </w:tcPr>
          <w:p>
            <w:pPr>
              <w:jc w:val="center"/>
            </w:pPr>
            <w:r>
              <w:rPr>
                <w:b/>
              </w:rPr>
              <w:t>OK</w:t>
            </w:r>
          </w:p>
        </w:tc>
      </w:tr>
      <w:tr>
        <w:tc>
          <w:tcPr>
            <w:tcW w:type="dxa" w:w="2880"/>
            <w:tcW w:w="7920" w:type="dxa"/>
          </w:tcPr>
          <w:p>
            <w:pPr>
              <w:spacing w:line="480" w:lineRule="auto"/>
            </w:pPr>
            <w:r>
              <w:t xml:space="preserve">For he who plants seed to his own flesh, from the flesh will reap destruction. The one who plants seed to the Spirit, from the Spirit will reap eternal </w:t>
            </w:r>
            <w:r>
              <w:rPr>
                <w:b/>
              </w:rPr>
              <w:t>life</w:t>
            </w:r>
            <w:r>
              <w:t>.</w:t>
            </w:r>
          </w:p>
        </w:tc>
        <w:tc>
          <w:tcPr>
            <w:tcW w:type="dxa" w:w="2880"/>
            <w:tcW w:w="7920" w:type="dxa"/>
          </w:tcPr>
          <w:p>
            <w:pPr>
              <w:spacing w:line="480" w:lineRule="auto"/>
            </w:pPr>
            <w:r>
              <w:t>Uyo uubyala ulumbuto ku Mupashi, na ku Mupashi eko akasombwela umweo wa muyayaya.</w:t>
            </w:r>
          </w:p>
        </w:tc>
        <w:tc>
          <w:tcPr>
            <w:tcW w:type="dxa" w:w="2880"/>
            <w:vAlign w:val="center"/>
            <w:tcW w:w="1440" w:type="dxa"/>
          </w:tcPr>
          <w:p>
            <w:pPr>
              <w:jc w:val="center"/>
            </w:pPr>
            <w:r>
              <w:t>☐</w:t>
            </w:r>
          </w:p>
        </w:tc>
      </w:tr>
      <w:tr>
        <w:tc>
          <w:tcPr>
            <w:tcW w:type="dxa" w:w="2880"/>
            <w:tcW w:w="7920" w:type="dxa"/>
          </w:tcPr>
          <w:p>
            <w:r>
              <w:rPr>
                <w:b/>
              </w:rPr>
              <w:t>Ephesians 4:18</w:t>
            </w:r>
          </w:p>
        </w:tc>
        <w:tc>
          <w:tcPr>
            <w:tcW w:type="dxa" w:w="2880"/>
            <w:tcW w:w="7920" w:type="dxa"/>
          </w:tcPr>
          <w:p>
            <w:r>
              <w:rPr>
                <w:b/>
              </w:rPr>
              <w:t>Efeso 4:18</w:t>
            </w:r>
          </w:p>
        </w:tc>
        <w:tc>
          <w:tcPr>
            <w:tcW w:type="dxa" w:w="2880"/>
            <w:tcW w:w="1440" w:type="dxa"/>
          </w:tcPr>
          <w:p>
            <w:pPr>
              <w:jc w:val="center"/>
            </w:pPr>
            <w:r>
              <w:rPr>
                <w:b/>
              </w:rPr>
              <w:t>OK</w:t>
            </w:r>
          </w:p>
        </w:tc>
      </w:tr>
      <w:tr>
        <w:tc>
          <w:tcPr>
            <w:tcW w:type="dxa" w:w="2880"/>
            <w:tcW w:w="7920" w:type="dxa"/>
          </w:tcPr>
          <w:p>
            <w:pPr>
              <w:spacing w:line="480" w:lineRule="auto"/>
            </w:pPr>
            <w:r>
              <w:t xml:space="preserve">They are darkened in their understanding, alienated from the </w:t>
            </w:r>
            <w:r>
              <w:rPr>
                <w:b/>
              </w:rPr>
              <w:t>life</w:t>
            </w:r>
            <w:r>
              <w:t xml:space="preserve"> of God because of the ignorance that is in them, because of the hardness of their hearts.</w:t>
            </w:r>
          </w:p>
        </w:tc>
        <w:tc>
          <w:tcPr>
            <w:tcW w:type="dxa" w:w="2880"/>
            <w:tcW w:w="7920" w:type="dxa"/>
          </w:tcPr>
          <w:p>
            <w:pPr>
              <w:spacing w:line="480" w:lineRule="auto"/>
            </w:pPr>
            <w:r>
              <w:t>Amano yabo yalikatwa tabeluka, balitaluka naku mweo wakwa Lesa pamulandu wa kukana ishiba ukwaba muli bena, pamulandu wakukosa kwa mitima yabo.</w:t>
            </w:r>
          </w:p>
        </w:tc>
        <w:tc>
          <w:tcPr>
            <w:tcW w:type="dxa" w:w="2880"/>
            <w:vAlign w:val="center"/>
            <w:tcW w:w="1440" w:type="dxa"/>
          </w:tcPr>
          <w:p>
            <w:pPr>
              <w:jc w:val="center"/>
            </w:pPr>
            <w:r>
              <w:t>☐</w:t>
            </w:r>
          </w:p>
        </w:tc>
      </w:tr>
      <w:tr>
        <w:tc>
          <w:tcPr>
            <w:tcW w:type="dxa" w:w="2880"/>
            <w:tcW w:w="7920" w:type="dxa"/>
          </w:tcPr>
          <w:p>
            <w:r>
              <w:rPr>
                <w:b/>
              </w:rPr>
              <w:t>Colossians 3:4</w:t>
            </w:r>
          </w:p>
        </w:tc>
        <w:tc>
          <w:tcPr>
            <w:tcW w:type="dxa" w:w="2880"/>
            <w:tcW w:w="7920" w:type="dxa"/>
          </w:tcPr>
          <w:p>
            <w:r>
              <w:rPr>
                <w:b/>
              </w:rPr>
              <w:t>Abena kolose 3:4</w:t>
            </w:r>
          </w:p>
        </w:tc>
        <w:tc>
          <w:tcPr>
            <w:tcW w:type="dxa" w:w="2880"/>
            <w:tcW w:w="1440" w:type="dxa"/>
          </w:tcPr>
          <w:p>
            <w:pPr>
              <w:jc w:val="center"/>
            </w:pPr>
            <w:r>
              <w:rPr>
                <w:b/>
              </w:rPr>
              <w:t>OK</w:t>
            </w:r>
          </w:p>
        </w:tc>
      </w:tr>
      <w:tr>
        <w:tc>
          <w:tcPr>
            <w:tcW w:type="dxa" w:w="2880"/>
            <w:tcW w:w="7920" w:type="dxa"/>
          </w:tcPr>
          <w:p>
            <w:pPr>
              <w:spacing w:line="480" w:lineRule="auto"/>
            </w:pPr>
            <w:r>
              <w:t xml:space="preserve">When Christ appears, who is your </w:t>
            </w:r>
            <w:r>
              <w:rPr>
                <w:b/>
              </w:rPr>
              <w:t>life</w:t>
            </w:r>
            <w:r>
              <w:t xml:space="preserve">, then you will also appear with him in glory. </w:t>
            </w:r>
          </w:p>
        </w:tc>
        <w:tc>
          <w:tcPr>
            <w:tcW w:type="dxa" w:w="2880"/>
            <w:tcW w:w="7920" w:type="dxa"/>
          </w:tcPr>
          <w:p>
            <w:pPr>
              <w:spacing w:line="480" w:lineRule="auto"/>
            </w:pPr>
            <w:r>
              <w:t>Ulo Kristu akamonekela, uyo uwaba mweo wenu, elo na mwebo bene mukamonekela naena mu bukata.</w:t>
            </w:r>
          </w:p>
        </w:tc>
        <w:tc>
          <w:tcPr>
            <w:tcW w:type="dxa" w:w="2880"/>
            <w:vAlign w:val="center"/>
            <w:tcW w:w="1440" w:type="dxa"/>
          </w:tcPr>
          <w:p>
            <w:pPr>
              <w:jc w:val="center"/>
            </w:pPr>
            <w:r>
              <w:t>☐</w:t>
            </w:r>
          </w:p>
        </w:tc>
      </w:tr>
      <w:tr>
        <w:tc>
          <w:tcPr>
            <w:tcW w:type="dxa" w:w="2880"/>
            <w:tcW w:w="7920" w:type="dxa"/>
          </w:tcPr>
          <w:p>
            <w:r>
              <w:rPr>
                <w:b/>
              </w:rPr>
              <w:t>1 Timothy 4:8</w:t>
            </w:r>
          </w:p>
        </w:tc>
        <w:tc>
          <w:tcPr>
            <w:tcW w:type="dxa" w:w="2880"/>
            <w:tcW w:w="7920" w:type="dxa"/>
          </w:tcPr>
          <w:p>
            <w:r>
              <w:rPr>
                <w:b/>
              </w:rPr>
              <w:t>1 Timote 4:8</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godliness is useful for all things. It holds promise for this </w:t>
            </w:r>
            <w:r>
              <w:rPr>
                <w:b/>
              </w:rPr>
              <w:t>life</w:t>
            </w:r>
            <w:r>
              <w:t xml:space="preserve"> now and the </w:t>
            </w:r>
            <w:r>
              <w:rPr>
                <w:b/>
              </w:rPr>
              <w:t>life</w:t>
            </w:r>
            <w:r>
              <w:t xml:space="preserve"> to come.</w:t>
            </w:r>
          </w:p>
        </w:tc>
        <w:tc>
          <w:tcPr>
            <w:tcW w:type="dxa" w:w="2880"/>
            <w:tcW w:w="7920" w:type="dxa"/>
          </w:tcPr>
          <w:p>
            <w:pPr>
              <w:spacing w:line="480" w:lineRule="auto"/>
            </w:pPr>
            <w:r>
              <w:t>Pantu ukukansha kwa mubili kwafwafye panono, lelo bukapepa bulafwa mu fintu fyonse. Bwaliba ne cilayo ca ubu bwikashi bwa nomba no bwikashi ubukoisa.</w:t>
            </w:r>
          </w:p>
        </w:tc>
        <w:tc>
          <w:tcPr>
            <w:tcW w:type="dxa" w:w="2880"/>
            <w:vAlign w:val="center"/>
            <w:tcW w:w="1440" w:type="dxa"/>
          </w:tcPr>
          <w:p>
            <w:pPr>
              <w:jc w:val="center"/>
            </w:pPr>
            <w:r>
              <w:t>☐</w:t>
            </w:r>
          </w:p>
        </w:tc>
      </w:tr>
      <w:tr>
        <w:tc>
          <w:tcPr>
            <w:tcW w:type="dxa" w:w="2880"/>
            <w:tcW w:w="7920" w:type="dxa"/>
          </w:tcPr>
          <w:p>
            <w:r>
              <w:rPr>
                <w:b/>
              </w:rPr>
              <w:t>James 4:14</w:t>
            </w:r>
          </w:p>
        </w:tc>
        <w:tc>
          <w:tcPr>
            <w:tcW w:type="dxa" w:w="2880"/>
            <w:tcW w:w="7920" w:type="dxa"/>
          </w:tcPr>
          <w:p>
            <w:r>
              <w:rPr>
                <w:b/>
              </w:rPr>
              <w:t>Yakobo 4:14</w:t>
            </w:r>
          </w:p>
        </w:tc>
        <w:tc>
          <w:tcPr>
            <w:tcW w:type="dxa" w:w="2880"/>
            <w:tcW w:w="1440" w:type="dxa"/>
          </w:tcPr>
          <w:p>
            <w:pPr>
              <w:jc w:val="center"/>
            </w:pPr>
            <w:r>
              <w:rPr>
                <w:b/>
              </w:rPr>
              <w:t>OK</w:t>
            </w:r>
          </w:p>
        </w:tc>
      </w:tr>
      <w:tr>
        <w:tc>
          <w:tcPr>
            <w:tcW w:type="dxa" w:w="2880"/>
            <w:tcW w:w="7920" w:type="dxa"/>
          </w:tcPr>
          <w:p>
            <w:pPr>
              <w:spacing w:line="480" w:lineRule="auto"/>
            </w:pPr>
            <w:r>
              <w:t xml:space="preserve">Who knows what will happen tomorrow, and what is your </w:t>
            </w:r>
            <w:r>
              <w:rPr>
                <w:b/>
              </w:rPr>
              <w:t>life</w:t>
            </w:r>
            <w:r>
              <w:t>? For you are a mist that appears for a little while and then disappears.</w:t>
            </w:r>
          </w:p>
        </w:tc>
        <w:tc>
          <w:tcPr>
            <w:tcW w:type="dxa" w:w="2880"/>
            <w:tcW w:w="7920" w:type="dxa"/>
          </w:tcPr>
          <w:p>
            <w:pPr>
              <w:spacing w:line="480" w:lineRule="auto"/>
            </w:pPr>
            <w:r>
              <w:t>Nani waishiba ifikacitika ubushiku bukoisa, kabili umweo obe ulishani? Pantu uli nga fube-fube uyo umoneka pakashita akanono kabili afumishiwapo.</w:t>
            </w:r>
          </w:p>
        </w:tc>
        <w:tc>
          <w:tcPr>
            <w:tcW w:type="dxa" w:w="2880"/>
            <w:vAlign w:val="center"/>
            <w:tcW w:w="1440" w:type="dxa"/>
          </w:tcPr>
          <w:p>
            <w:pPr>
              <w:jc w:val="center"/>
            </w:pPr>
            <w:r>
              <w:t>☐</w:t>
            </w:r>
          </w:p>
        </w:tc>
      </w:tr>
      <w:tr>
        <w:tc>
          <w:tcPr>
            <w:tcW w:type="dxa" w:w="2880"/>
            <w:tcW w:w="7920" w:type="dxa"/>
          </w:tcPr>
          <w:p>
            <w:r>
              <w:rPr>
                <w:b/>
              </w:rPr>
              <w:t>1 Peter 3:10</w:t>
            </w:r>
          </w:p>
        </w:tc>
        <w:tc>
          <w:tcPr>
            <w:tcW w:type="dxa" w:w="2880"/>
            <w:tcW w:w="7920" w:type="dxa"/>
          </w:tcPr>
          <w:p>
            <w:r>
              <w:rPr>
                <w:b/>
              </w:rPr>
              <w:t>1 Petero 3:10</w:t>
            </w:r>
          </w:p>
        </w:tc>
        <w:tc>
          <w:tcPr>
            <w:tcW w:type="dxa" w:w="2880"/>
            <w:tcW w:w="1440" w:type="dxa"/>
          </w:tcPr>
          <w:p>
            <w:pPr>
              <w:jc w:val="center"/>
            </w:pPr>
            <w:r>
              <w:rPr>
                <w:b/>
              </w:rPr>
              <w:t>OK</w:t>
            </w:r>
          </w:p>
        </w:tc>
      </w:tr>
      <w:tr>
        <w:tc>
          <w:tcPr>
            <w:tcW w:type="dxa" w:w="2880"/>
            <w:tcW w:w="7920" w:type="dxa"/>
          </w:tcPr>
          <w:p>
            <w:pPr>
              <w:spacing w:line="480" w:lineRule="auto"/>
            </w:pPr>
            <w:r>
              <w:t xml:space="preserve">"The one who wants to love </w:t>
            </w:r>
            <w:r>
              <w:rPr>
                <w:b/>
              </w:rPr>
              <w:t>life</w:t>
            </w:r>
            <w:r>
              <w:t xml:space="preserve"> and see good daysshould stop his tongue from evil  and his lips from speaking deceit.</w:t>
            </w:r>
          </w:p>
        </w:tc>
        <w:tc>
          <w:tcPr>
            <w:tcW w:type="dxa" w:w="2880"/>
            <w:tcW w:w="7920" w:type="dxa"/>
          </w:tcPr>
          <w:p>
            <w:pPr>
              <w:spacing w:line="480" w:lineRule="auto"/>
            </w:pPr>
            <w:r>
              <w:t>"Umuntu uukofwaya ukutemwa umweo no kumona inshiku shabune alingile alekukanya ululimi lwakwe kububi ne milomo yakwe ukukana landa ifya bucenjeshi.</w:t>
            </w:r>
          </w:p>
        </w:tc>
        <w:tc>
          <w:tcPr>
            <w:tcW w:type="dxa" w:w="2880"/>
            <w:vAlign w:val="center"/>
            <w:tcW w:w="1440" w:type="dxa"/>
          </w:tcPr>
          <w:p>
            <w:pPr>
              <w:jc w:val="center"/>
            </w:pPr>
            <w:r>
              <w:t>☐</w:t>
            </w:r>
          </w:p>
        </w:tc>
      </w:tr>
      <w:tr>
        <w:tc>
          <w:tcPr>
            <w:tcW w:type="dxa" w:w="2880"/>
            <w:tcW w:w="7920" w:type="dxa"/>
          </w:tcPr>
          <w:p>
            <w:r>
              <w:rPr>
                <w:b/>
              </w:rPr>
              <w:t>2 Peter 1:3</w:t>
            </w:r>
          </w:p>
        </w:tc>
        <w:tc>
          <w:tcPr>
            <w:tcW w:type="dxa" w:w="2880"/>
            <w:tcW w:w="7920" w:type="dxa"/>
          </w:tcPr>
          <w:p>
            <w:r>
              <w:rPr>
                <w:b/>
              </w:rPr>
              <w:t>2 Petero 1:3</w:t>
            </w:r>
          </w:p>
        </w:tc>
        <w:tc>
          <w:tcPr>
            <w:tcW w:type="dxa" w:w="2880"/>
            <w:tcW w:w="1440" w:type="dxa"/>
          </w:tcPr>
          <w:p>
            <w:pPr>
              <w:jc w:val="center"/>
            </w:pPr>
            <w:r>
              <w:rPr>
                <w:b/>
              </w:rPr>
              <w:t>OK</w:t>
            </w:r>
          </w:p>
        </w:tc>
      </w:tr>
      <w:tr>
        <w:tc>
          <w:tcPr>
            <w:tcW w:type="dxa" w:w="2880"/>
            <w:tcW w:w="7920" w:type="dxa"/>
          </w:tcPr>
          <w:p>
            <w:pPr>
              <w:spacing w:line="480" w:lineRule="auto"/>
            </w:pPr>
            <w:r>
              <w:t xml:space="preserve">By his divine power, all things for </w:t>
            </w:r>
            <w:r>
              <w:rPr>
                <w:b/>
              </w:rPr>
              <w:t>life</w:t>
            </w:r>
            <w:r>
              <w:t xml:space="preserve"> and godliness have been given to us through the knowledge of him who called us through his own glory and excellence.</w:t>
            </w:r>
          </w:p>
        </w:tc>
        <w:tc>
          <w:tcPr>
            <w:tcW w:type="dxa" w:w="2880"/>
            <w:tcW w:w="7920" w:type="dxa"/>
          </w:tcPr>
          <w:p>
            <w:pPr>
              <w:spacing w:line="480" w:lineRule="auto"/>
            </w:pPr>
            <w:r>
              <w:t>ku maka yakwe, ifintu fyonse ifya mweo na bukapepa fyalipelwa kuli fwebo ukupitila mu kwishiba kwa uyo uwa tukutile ukupitila mu bukata no busuma.</w:t>
            </w:r>
          </w:p>
        </w:tc>
        <w:tc>
          <w:tcPr>
            <w:tcW w:type="dxa" w:w="2880"/>
            <w:vAlign w:val="center"/>
            <w:tcW w:w="1440" w:type="dxa"/>
          </w:tcPr>
          <w:p>
            <w:pPr>
              <w:jc w:val="center"/>
            </w:pPr>
            <w:r>
              <w:t>☐</w:t>
            </w:r>
          </w:p>
        </w:tc>
      </w:tr>
      <w:tr>
        <w:tc>
          <w:tcPr>
            <w:tcW w:type="dxa" w:w="2880"/>
            <w:tcW w:w="7920" w:type="dxa"/>
          </w:tcPr>
          <w:p>
            <w:r>
              <w:rPr>
                <w:b/>
              </w:rPr>
              <w:t>Revelation 2:10</w:t>
            </w:r>
          </w:p>
        </w:tc>
        <w:tc>
          <w:tcPr>
            <w:tcW w:type="dxa" w:w="2880"/>
            <w:tcW w:w="7920" w:type="dxa"/>
          </w:tcPr>
          <w:p>
            <w:r>
              <w:rPr>
                <w:b/>
              </w:rPr>
              <w:t>Ubusokololo 2:10</w:t>
            </w:r>
          </w:p>
        </w:tc>
        <w:tc>
          <w:tcPr>
            <w:tcW w:type="dxa" w:w="2880"/>
            <w:tcW w:w="1440" w:type="dxa"/>
          </w:tcPr>
          <w:p>
            <w:pPr>
              <w:jc w:val="center"/>
            </w:pPr>
            <w:r>
              <w:rPr>
                <w:b/>
              </w:rPr>
              <w:t>OK</w:t>
            </w:r>
          </w:p>
        </w:tc>
      </w:tr>
      <w:tr>
        <w:tc>
          <w:tcPr>
            <w:tcW w:type="dxa" w:w="2880"/>
            <w:tcW w:w="7920" w:type="dxa"/>
          </w:tcPr>
          <w:p>
            <w:pPr>
              <w:spacing w:line="480" w:lineRule="auto"/>
            </w:pPr>
            <w:r>
              <w:t xml:space="preserve">Do not fear what you are about to suffer. Look! The devil is about to throw some of you into prison so that you will be tested, and you will suffer for ten days. Be faithful until death, and I will give you the crown of </w:t>
            </w:r>
            <w:r>
              <w:rPr>
                <w:b/>
              </w:rPr>
              <w:t>life</w:t>
            </w:r>
            <w:r>
              <w:t>.</w:t>
            </w:r>
          </w:p>
        </w:tc>
        <w:tc>
          <w:tcPr>
            <w:tcW w:type="dxa" w:w="2880"/>
            <w:tcW w:w="7920" w:type="dxa"/>
          </w:tcPr>
          <w:p>
            <w:pPr>
              <w:spacing w:line="480" w:lineRule="auto"/>
            </w:pPr>
            <w:r>
              <w:t>Witina pafyo walatendeka ukuculako. Lolesha! Kasebanya alimukuposapo bamo aba muli mwebo mu cifungo pakwebati mukeshiwe, kabili muli no kucula pa nshiku ikumi limo. Ube uwacishinka ukufika na kumfwa, kabili nkakupela icilongwe ca mweo.</w:t>
            </w:r>
          </w:p>
        </w:tc>
        <w:tc>
          <w:tcPr>
            <w:tcW w:type="dxa" w:w="2880"/>
            <w:vAlign w:val="center"/>
            <w:tcW w:w="1440" w:type="dxa"/>
          </w:tcPr>
          <w:p>
            <w:pPr>
              <w:jc w:val="center"/>
            </w:pPr>
            <w:r>
              <w:t>☐</w:t>
            </w:r>
          </w:p>
        </w:tc>
      </w:tr>
    </w:tbl>
    <w:p>
      <w:pPr>
        <w:pStyle w:val="Heading1"/>
        <w:spacing w:before="0"/>
      </w:pPr>
      <w:r>
        <w:t>lion (G3023)</w:t>
      </w:r>
    </w:p>
    <w:p>
      <w:pPr>
        <w:spacing w:after="0"/>
      </w:pPr>
      <w:r/>
      <w:r>
        <w:t>This is the name for an animal that is a very large type of cat. This word can also mean someone or something that is like a lion in some way.</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2 Timothy 4:17</w:t>
            </w:r>
          </w:p>
        </w:tc>
        <w:tc>
          <w:tcPr>
            <w:tcW w:type="dxa" w:w="2880"/>
            <w:tcW w:w="7920" w:type="dxa"/>
          </w:tcPr>
          <w:p>
            <w:r>
              <w:rPr>
                <w:b/>
              </w:rPr>
              <w:t>2 Timote 4:17</w:t>
            </w:r>
          </w:p>
        </w:tc>
        <w:tc>
          <w:tcPr>
            <w:tcW w:type="dxa" w:w="2880"/>
            <w:tcW w:w="1440" w:type="dxa"/>
          </w:tcPr>
          <w:p>
            <w:pPr>
              <w:jc w:val="center"/>
            </w:pPr>
            <w:r>
              <w:rPr>
                <w:b/>
              </w:rPr>
              <w:t>OK</w:t>
            </w:r>
          </w:p>
        </w:tc>
      </w:tr>
      <w:tr>
        <w:tc>
          <w:tcPr>
            <w:tcW w:type="dxa" w:w="2880"/>
            <w:tcW w:w="7920" w:type="dxa"/>
          </w:tcPr>
          <w:p>
            <w:pPr>
              <w:spacing w:line="480" w:lineRule="auto"/>
            </w:pPr>
            <w:r>
              <w:t xml:space="preserve">But the Lord stood by me and strengthened me so that, through me, the proclamation of the message might be fully accomplished, and that all the Gentiles might hear it. And I was rescued out of the </w:t>
            </w:r>
            <w:r>
              <w:rPr>
                <w:b/>
              </w:rPr>
              <w:t>lion</w:t>
            </w:r>
            <w:r>
              <w:t>'s mouth.</w:t>
            </w:r>
          </w:p>
        </w:tc>
        <w:tc>
          <w:tcPr>
            <w:tcW w:type="dxa" w:w="2880"/>
            <w:tcW w:w="7920" w:type="dxa"/>
          </w:tcPr>
          <w:p>
            <w:pPr>
              <w:spacing w:line="480" w:lineRule="auto"/>
            </w:pPr>
            <w:r>
              <w:t>Lelo Shikulu aliminine na nebo no ku nkosha pakwebati, ukupitila muli nebo, imbila ingabilwa umupwilapo, no kwebati abena Fyalo bonse benga yumfwa. Kabili nalipokolwelwe ukufuma mu kanwa ka nkalamo.</w:t>
            </w:r>
          </w:p>
        </w:tc>
        <w:tc>
          <w:tcPr>
            <w:tcW w:type="dxa" w:w="2880"/>
            <w:vAlign w:val="center"/>
            <w:tcW w:w="1440" w:type="dxa"/>
          </w:tcPr>
          <w:p>
            <w:pPr>
              <w:jc w:val="center"/>
            </w:pPr>
            <w:r>
              <w:t>☐</w:t>
            </w:r>
          </w:p>
        </w:tc>
      </w:tr>
      <w:tr>
        <w:tc>
          <w:tcPr>
            <w:tcW w:type="dxa" w:w="2880"/>
            <w:tcW w:w="7920" w:type="dxa"/>
          </w:tcPr>
          <w:p>
            <w:r>
              <w:rPr>
                <w:b/>
              </w:rPr>
              <w:t>Hebrews 11:33</w:t>
            </w:r>
          </w:p>
        </w:tc>
        <w:tc>
          <w:tcPr>
            <w:tcW w:type="dxa" w:w="2880"/>
            <w:tcW w:w="7920" w:type="dxa"/>
          </w:tcPr>
          <w:p>
            <w:r>
              <w:rPr>
                <w:b/>
              </w:rPr>
              <w:t>Abahebere 11:33</w:t>
            </w:r>
          </w:p>
        </w:tc>
        <w:tc>
          <w:tcPr>
            <w:tcW w:type="dxa" w:w="2880"/>
            <w:tcW w:w="1440" w:type="dxa"/>
          </w:tcPr>
          <w:p>
            <w:pPr>
              <w:jc w:val="center"/>
            </w:pPr>
            <w:r>
              <w:rPr>
                <w:b/>
              </w:rPr>
              <w:t>OK</w:t>
            </w:r>
          </w:p>
        </w:tc>
      </w:tr>
      <w:tr>
        <w:tc>
          <w:tcPr>
            <w:tcW w:type="dxa" w:w="2880"/>
            <w:tcW w:w="7920" w:type="dxa"/>
          </w:tcPr>
          <w:p>
            <w:pPr>
              <w:spacing w:line="480" w:lineRule="auto"/>
            </w:pPr>
            <w:r>
              <w:t xml:space="preserve">It was through faith that they conquered kingdoms, committed righteousness, and received promises. They stopped the mouths of </w:t>
            </w:r>
            <w:r>
              <w:rPr>
                <w:b/>
              </w:rPr>
              <w:t>lions</w:t>
            </w:r>
            <w:r>
              <w:t>,</w:t>
            </w:r>
          </w:p>
        </w:tc>
        <w:tc>
          <w:tcPr>
            <w:tcW w:type="dxa" w:w="2880"/>
            <w:tcW w:w="7920" w:type="dxa"/>
          </w:tcPr>
          <w:p>
            <w:pPr>
              <w:spacing w:line="480" w:lineRule="auto"/>
            </w:pPr>
            <w:r>
              <w:t>Kupitila mu cicetekelo eko bacimfishe amabufumu, balicitile ubulungami, no kupokelela amalayo. Balileseshe utunwa twa nkalamo,</w:t>
            </w:r>
          </w:p>
        </w:tc>
        <w:tc>
          <w:tcPr>
            <w:tcW w:type="dxa" w:w="2880"/>
            <w:vAlign w:val="center"/>
            <w:tcW w:w="1440" w:type="dxa"/>
          </w:tcPr>
          <w:p>
            <w:pPr>
              <w:jc w:val="center"/>
            </w:pPr>
            <w:r>
              <w:t>☐</w:t>
            </w:r>
          </w:p>
        </w:tc>
      </w:tr>
      <w:tr>
        <w:tc>
          <w:tcPr>
            <w:tcW w:type="dxa" w:w="2880"/>
            <w:tcW w:w="7920" w:type="dxa"/>
          </w:tcPr>
          <w:p>
            <w:r>
              <w:rPr>
                <w:b/>
              </w:rPr>
              <w:t>1 Peter 5:8</w:t>
            </w:r>
          </w:p>
        </w:tc>
        <w:tc>
          <w:tcPr>
            <w:tcW w:type="dxa" w:w="2880"/>
            <w:tcW w:w="7920" w:type="dxa"/>
          </w:tcPr>
          <w:p>
            <w:r>
              <w:rPr>
                <w:b/>
              </w:rPr>
              <w:t>1 Petero 5:8</w:t>
            </w:r>
          </w:p>
        </w:tc>
        <w:tc>
          <w:tcPr>
            <w:tcW w:type="dxa" w:w="2880"/>
            <w:tcW w:w="1440" w:type="dxa"/>
          </w:tcPr>
          <w:p>
            <w:pPr>
              <w:jc w:val="center"/>
            </w:pPr>
            <w:r>
              <w:rPr>
                <w:b/>
              </w:rPr>
              <w:t>OK</w:t>
            </w:r>
          </w:p>
        </w:tc>
      </w:tr>
      <w:tr>
        <w:tc>
          <w:tcPr>
            <w:tcW w:type="dxa" w:w="2880"/>
            <w:tcW w:w="7920" w:type="dxa"/>
          </w:tcPr>
          <w:p>
            <w:pPr>
              <w:spacing w:line="480" w:lineRule="auto"/>
            </w:pPr>
            <w:r>
              <w:t xml:space="preserve">Be sober, be watchful. Your adversary the devil is walking around like a roaring </w:t>
            </w:r>
            <w:r>
              <w:rPr>
                <w:b/>
              </w:rPr>
              <w:t>lion</w:t>
            </w:r>
            <w:r>
              <w:t>, looking for someone to devour.</w:t>
            </w:r>
          </w:p>
        </w:tc>
        <w:tc>
          <w:tcPr>
            <w:tcW w:type="dxa" w:w="2880"/>
            <w:tcW w:w="7920" w:type="dxa"/>
          </w:tcPr>
          <w:p>
            <w:pPr>
              <w:spacing w:line="480" w:lineRule="auto"/>
            </w:pPr>
            <w:r>
              <w:t>Mube abakushilimuka, mube abalola. Umulwani wenu kasebanya akoendauka kubati ni nkalamo ikolila, kukufwaya uo engalya.</w:t>
            </w:r>
          </w:p>
        </w:tc>
        <w:tc>
          <w:tcPr>
            <w:tcW w:type="dxa" w:w="2880"/>
            <w:vAlign w:val="center"/>
            <w:tcW w:w="1440" w:type="dxa"/>
          </w:tcPr>
          <w:p>
            <w:pPr>
              <w:jc w:val="center"/>
            </w:pPr>
            <w:r>
              <w:t>☐</w:t>
            </w:r>
          </w:p>
        </w:tc>
      </w:tr>
      <w:tr>
        <w:tc>
          <w:tcPr>
            <w:tcW w:type="dxa" w:w="2880"/>
            <w:tcW w:w="7920" w:type="dxa"/>
          </w:tcPr>
          <w:p>
            <w:r>
              <w:rPr>
                <w:b/>
              </w:rPr>
              <w:t>Revelation 4:7</w:t>
            </w:r>
          </w:p>
        </w:tc>
        <w:tc>
          <w:tcPr>
            <w:tcW w:type="dxa" w:w="2880"/>
            <w:tcW w:w="7920" w:type="dxa"/>
          </w:tcPr>
          <w:p>
            <w:r>
              <w:rPr>
                <w:b/>
              </w:rPr>
              <w:t>Ubusokololo 4:7</w:t>
            </w:r>
          </w:p>
        </w:tc>
        <w:tc>
          <w:tcPr>
            <w:tcW w:type="dxa" w:w="2880"/>
            <w:tcW w:w="1440" w:type="dxa"/>
          </w:tcPr>
          <w:p>
            <w:pPr>
              <w:jc w:val="center"/>
            </w:pPr>
            <w:r>
              <w:rPr>
                <w:b/>
              </w:rPr>
              <w:t>OK</w:t>
            </w:r>
          </w:p>
        </w:tc>
      </w:tr>
      <w:tr>
        <w:tc>
          <w:tcPr>
            <w:tcW w:type="dxa" w:w="2880"/>
            <w:tcW w:w="7920" w:type="dxa"/>
          </w:tcPr>
          <w:p>
            <w:pPr>
              <w:spacing w:line="480" w:lineRule="auto"/>
            </w:pPr>
            <w:r>
              <w:t xml:space="preserve">The first living creature was like a </w:t>
            </w:r>
            <w:r>
              <w:rPr>
                <w:b/>
              </w:rPr>
              <w:t>lion</w:t>
            </w:r>
            <w:r>
              <w:t>, the second living creature was like a calf, the third living creature had a face like a man, and the fourth living creature was like a flying eagle.</w:t>
            </w:r>
          </w:p>
        </w:tc>
        <w:tc>
          <w:tcPr>
            <w:tcW w:type="dxa" w:w="2880"/>
            <w:tcW w:w="7920" w:type="dxa"/>
          </w:tcPr>
          <w:p>
            <w:pPr>
              <w:spacing w:line="480" w:lineRule="auto"/>
            </w:pPr>
            <w:r>
              <w:t>Icibumbwa ca mweo icantashi cali kubati ni nkalamo, icibumbwa ca mweo ica bubili cali kubati kana ka ng'ombe, icibumbwa ca mweo ica butatu calikwete icinso kubati ca muntu, ne cibumbwa ca mweo icalenga bune cali kubati ni kapumpe uukopupuka.</w:t>
            </w:r>
          </w:p>
        </w:tc>
        <w:tc>
          <w:tcPr>
            <w:tcW w:type="dxa" w:w="2880"/>
            <w:vAlign w:val="center"/>
            <w:tcW w:w="1440" w:type="dxa"/>
          </w:tcPr>
          <w:p>
            <w:pPr>
              <w:jc w:val="center"/>
            </w:pPr>
            <w:r>
              <w:t>☐</w:t>
            </w:r>
          </w:p>
        </w:tc>
      </w:tr>
      <w:tr>
        <w:tc>
          <w:tcPr>
            <w:tcW w:type="dxa" w:w="2880"/>
            <w:tcW w:w="7920" w:type="dxa"/>
          </w:tcPr>
          <w:p>
            <w:r>
              <w:rPr>
                <w:b/>
              </w:rPr>
              <w:t>Revelation 5:5</w:t>
            </w:r>
          </w:p>
        </w:tc>
        <w:tc>
          <w:tcPr>
            <w:tcW w:type="dxa" w:w="2880"/>
            <w:tcW w:w="7920" w:type="dxa"/>
          </w:tcPr>
          <w:p>
            <w:r>
              <w:rPr>
                <w:b/>
              </w:rPr>
              <w:t>Ubusokololo 5:5</w:t>
            </w:r>
          </w:p>
        </w:tc>
        <w:tc>
          <w:tcPr>
            <w:tcW w:type="dxa" w:w="2880"/>
            <w:tcW w:w="1440" w:type="dxa"/>
          </w:tcPr>
          <w:p>
            <w:pPr>
              <w:jc w:val="center"/>
            </w:pPr>
            <w:r>
              <w:rPr>
                <w:b/>
              </w:rPr>
              <w:t>OK</w:t>
            </w:r>
          </w:p>
        </w:tc>
      </w:tr>
      <w:tr>
        <w:tc>
          <w:tcPr>
            <w:tcW w:type="dxa" w:w="2880"/>
            <w:tcW w:w="7920" w:type="dxa"/>
          </w:tcPr>
          <w:p>
            <w:pPr>
              <w:spacing w:line="480" w:lineRule="auto"/>
            </w:pPr>
            <w:r>
              <w:t xml:space="preserve">But one of the elders said to me, "Do not weep. Look! The </w:t>
            </w:r>
            <w:r>
              <w:rPr>
                <w:b/>
              </w:rPr>
              <w:t>Lion</w:t>
            </w:r>
            <w:r>
              <w:t xml:space="preserve"> of the tribe of Judah, the Root of David, has conquered. He is able to open the scroll and its seven seals."</w:t>
            </w:r>
          </w:p>
        </w:tc>
        <w:tc>
          <w:tcPr>
            <w:tcW w:type="dxa" w:w="2880"/>
            <w:tcW w:w="7920" w:type="dxa"/>
          </w:tcPr>
          <w:p>
            <w:pPr>
              <w:spacing w:line="480" w:lineRule="auto"/>
            </w:pPr>
            <w:r>
              <w:t>Lelo umo pa bakalamba alilandile kuli nebo ati, "Wilekulila. Lolesha! Inkalamo ya mu mukowa wakwa Yuda, Umushila wakwa Dabidi, alicimfishe. Alilingile ukwisula umufungilo ne fikakatiko fya uko ifili cine-lubali."</w:t>
            </w:r>
          </w:p>
        </w:tc>
        <w:tc>
          <w:tcPr>
            <w:tcW w:type="dxa" w:w="2880"/>
            <w:vAlign w:val="center"/>
            <w:tcW w:w="1440" w:type="dxa"/>
          </w:tcPr>
          <w:p>
            <w:pPr>
              <w:jc w:val="center"/>
            </w:pPr>
            <w:r>
              <w:t>☐</w:t>
            </w:r>
          </w:p>
        </w:tc>
      </w:tr>
      <w:tr>
        <w:tc>
          <w:tcPr>
            <w:tcW w:type="dxa" w:w="2880"/>
            <w:tcW w:w="7920" w:type="dxa"/>
          </w:tcPr>
          <w:p>
            <w:r>
              <w:rPr>
                <w:b/>
              </w:rPr>
              <w:t>Revelation 9:8</w:t>
            </w:r>
          </w:p>
        </w:tc>
        <w:tc>
          <w:tcPr>
            <w:tcW w:type="dxa" w:w="2880"/>
            <w:tcW w:w="7920" w:type="dxa"/>
          </w:tcPr>
          <w:p>
            <w:r>
              <w:rPr>
                <w:b/>
              </w:rPr>
              <w:t>Ubusokololo 9:8</w:t>
            </w:r>
          </w:p>
        </w:tc>
        <w:tc>
          <w:tcPr>
            <w:tcW w:type="dxa" w:w="2880"/>
            <w:tcW w:w="1440" w:type="dxa"/>
          </w:tcPr>
          <w:p>
            <w:pPr>
              <w:jc w:val="center"/>
            </w:pPr>
            <w:r>
              <w:rPr>
                <w:b/>
              </w:rPr>
              <w:t>OK</w:t>
            </w:r>
          </w:p>
        </w:tc>
      </w:tr>
      <w:tr>
        <w:tc>
          <w:tcPr>
            <w:tcW w:type="dxa" w:w="2880"/>
            <w:tcW w:w="7920" w:type="dxa"/>
          </w:tcPr>
          <w:p>
            <w:pPr>
              <w:spacing w:line="480" w:lineRule="auto"/>
            </w:pPr>
            <w:r>
              <w:t xml:space="preserve">They had hair like women's hair, and their teeth were like </w:t>
            </w:r>
            <w:r>
              <w:rPr>
                <w:b/>
              </w:rPr>
              <w:t>lions</w:t>
            </w:r>
            <w:r>
              <w:t>' teeth.</w:t>
            </w:r>
          </w:p>
        </w:tc>
        <w:tc>
          <w:tcPr>
            <w:tcW w:type="dxa" w:w="2880"/>
            <w:tcW w:w="7920" w:type="dxa"/>
          </w:tcPr>
          <w:p>
            <w:pPr>
              <w:spacing w:line="480" w:lineRule="auto"/>
            </w:pPr>
            <w:r>
              <w:t>Balikwete imishishi ya kubati banakashi, kabili na meno yabo yali kubati meno ya nkalamo.</w:t>
            </w:r>
          </w:p>
        </w:tc>
        <w:tc>
          <w:tcPr>
            <w:tcW w:type="dxa" w:w="2880"/>
            <w:vAlign w:val="center"/>
            <w:tcW w:w="1440" w:type="dxa"/>
          </w:tcPr>
          <w:p>
            <w:pPr>
              <w:jc w:val="center"/>
            </w:pPr>
            <w:r>
              <w:t>☐</w:t>
            </w:r>
          </w:p>
        </w:tc>
      </w:tr>
      <w:tr>
        <w:tc>
          <w:tcPr>
            <w:tcW w:type="dxa" w:w="2880"/>
            <w:tcW w:w="7920" w:type="dxa"/>
          </w:tcPr>
          <w:p>
            <w:r>
              <w:rPr>
                <w:b/>
              </w:rPr>
              <w:t>Revelation 9:17</w:t>
            </w:r>
          </w:p>
        </w:tc>
        <w:tc>
          <w:tcPr>
            <w:tcW w:type="dxa" w:w="2880"/>
            <w:tcW w:w="7920" w:type="dxa"/>
          </w:tcPr>
          <w:p>
            <w:r>
              <w:rPr>
                <w:b/>
              </w:rPr>
              <w:t>Ubusokololo 9:17</w:t>
            </w:r>
          </w:p>
        </w:tc>
        <w:tc>
          <w:tcPr>
            <w:tcW w:type="dxa" w:w="2880"/>
            <w:tcW w:w="1440" w:type="dxa"/>
          </w:tcPr>
          <w:p>
            <w:pPr>
              <w:jc w:val="center"/>
            </w:pPr>
            <w:r>
              <w:rPr>
                <w:b/>
              </w:rPr>
              <w:t>OK</w:t>
            </w:r>
          </w:p>
        </w:tc>
      </w:tr>
      <w:tr>
        <w:tc>
          <w:tcPr>
            <w:tcW w:type="dxa" w:w="2880"/>
            <w:tcW w:w="7920" w:type="dxa"/>
          </w:tcPr>
          <w:p>
            <w:pPr>
              <w:spacing w:line="480" w:lineRule="auto"/>
            </w:pPr>
            <w:r>
              <w:t xml:space="preserve">This is how I saw the horses in my vision and those who rode on them: Their breastplates were fiery red, dark blue, and yellow as sulfur. The heads of the horses resembled the heads of </w:t>
            </w:r>
            <w:r>
              <w:rPr>
                <w:b/>
              </w:rPr>
              <w:t>lions</w:t>
            </w:r>
            <w:r>
              <w:t>, and out of their mouths came fire, smoke, and sulfur.</w:t>
            </w:r>
          </w:p>
        </w:tc>
        <w:tc>
          <w:tcPr>
            <w:tcW w:type="dxa" w:w="2880"/>
            <w:tcW w:w="7920" w:type="dxa"/>
          </w:tcPr>
          <w:p>
            <w:pPr>
              <w:spacing w:line="480" w:lineRule="auto"/>
            </w:pPr>
            <w:r>
              <w:t>Nefi efyo namwene bakabalwe mu cimonwa candi kabili nabo abanininepo: Ifya kufimba ififuba fyabo fyali ifyakukashika ngo mulilo, ifya makumbi makumbi kabili ifya mutuntula nga salfere. Ne mitwe ya ba kabalwe yalipalene ne mitwe ya nkalamo, na mu tunwa twabo mwalifumine umulilo, icushi, na salfere.</w:t>
            </w:r>
          </w:p>
        </w:tc>
        <w:tc>
          <w:tcPr>
            <w:tcW w:type="dxa" w:w="2880"/>
            <w:vAlign w:val="center"/>
            <w:tcW w:w="1440" w:type="dxa"/>
          </w:tcPr>
          <w:p>
            <w:pPr>
              <w:jc w:val="center"/>
            </w:pPr>
            <w:r>
              <w:t>☐</w:t>
            </w:r>
          </w:p>
        </w:tc>
      </w:tr>
      <w:tr>
        <w:tc>
          <w:tcPr>
            <w:tcW w:type="dxa" w:w="2880"/>
            <w:tcW w:w="7920" w:type="dxa"/>
          </w:tcPr>
          <w:p>
            <w:r>
              <w:rPr>
                <w:b/>
              </w:rPr>
              <w:t>Revelation 10:3</w:t>
            </w:r>
          </w:p>
        </w:tc>
        <w:tc>
          <w:tcPr>
            <w:tcW w:type="dxa" w:w="2880"/>
            <w:tcW w:w="7920" w:type="dxa"/>
          </w:tcPr>
          <w:p>
            <w:r>
              <w:rPr>
                <w:b/>
              </w:rPr>
              <w:t>Ubusokololo 10:3</w:t>
            </w:r>
          </w:p>
        </w:tc>
        <w:tc>
          <w:tcPr>
            <w:tcW w:type="dxa" w:w="2880"/>
            <w:tcW w:w="1440" w:type="dxa"/>
          </w:tcPr>
          <w:p>
            <w:pPr>
              <w:jc w:val="center"/>
            </w:pPr>
            <w:r>
              <w:rPr>
                <w:b/>
              </w:rPr>
              <w:t>OK</w:t>
            </w:r>
          </w:p>
        </w:tc>
      </w:tr>
      <w:tr>
        <w:tc>
          <w:tcPr>
            <w:tcW w:type="dxa" w:w="2880"/>
            <w:tcW w:w="7920" w:type="dxa"/>
          </w:tcPr>
          <w:p>
            <w:pPr>
              <w:spacing w:line="480" w:lineRule="auto"/>
            </w:pPr>
            <w:r>
              <w:t xml:space="preserve">Then he shouted in a loud voice like a roaring </w:t>
            </w:r>
            <w:r>
              <w:rPr>
                <w:b/>
              </w:rPr>
              <w:t>lion</w:t>
            </w:r>
            <w:r>
              <w:t>. When he shouted, the seven thunders spoke out with their sounds.</w:t>
            </w:r>
          </w:p>
        </w:tc>
        <w:tc>
          <w:tcPr>
            <w:tcW w:type="dxa" w:w="2880"/>
            <w:tcW w:w="7920" w:type="dxa"/>
          </w:tcPr>
          <w:p>
            <w:pPr>
              <w:spacing w:line="480" w:lineRule="auto"/>
            </w:pPr>
            <w:r>
              <w:t>Nolu alibilikishe mwi shiwi ilikulu kubati ni kalamo iikobuluma. Ulo abilikishe, utulumba cine - lubali twalifumishe iciunda catuko.</w:t>
            </w:r>
          </w:p>
        </w:tc>
        <w:tc>
          <w:tcPr>
            <w:tcW w:type="dxa" w:w="2880"/>
            <w:vAlign w:val="center"/>
            <w:tcW w:w="1440" w:type="dxa"/>
          </w:tcPr>
          <w:p>
            <w:pPr>
              <w:jc w:val="center"/>
            </w:pPr>
            <w:r>
              <w:t>☐</w:t>
            </w:r>
          </w:p>
        </w:tc>
      </w:tr>
      <w:tr>
        <w:tc>
          <w:tcPr>
            <w:tcW w:type="dxa" w:w="2880"/>
            <w:tcW w:w="7920" w:type="dxa"/>
          </w:tcPr>
          <w:p>
            <w:r>
              <w:rPr>
                <w:b/>
              </w:rPr>
              <w:t>Revelation 13:2</w:t>
            </w:r>
          </w:p>
        </w:tc>
        <w:tc>
          <w:tcPr>
            <w:tcW w:type="dxa" w:w="2880"/>
            <w:tcW w:w="7920" w:type="dxa"/>
          </w:tcPr>
          <w:p>
            <w:r>
              <w:rPr>
                <w:b/>
              </w:rPr>
              <w:t>Ubusokololo 13:2</w:t>
            </w:r>
          </w:p>
        </w:tc>
        <w:tc>
          <w:tcPr>
            <w:tcW w:type="dxa" w:w="2880"/>
            <w:tcW w:w="1440" w:type="dxa"/>
          </w:tcPr>
          <w:p>
            <w:pPr>
              <w:jc w:val="center"/>
            </w:pPr>
            <w:r>
              <w:rPr>
                <w:b/>
              </w:rPr>
              <w:t>OK</w:t>
            </w:r>
          </w:p>
        </w:tc>
      </w:tr>
      <w:tr>
        <w:tc>
          <w:tcPr>
            <w:tcW w:type="dxa" w:w="2880"/>
            <w:tcW w:w="7920" w:type="dxa"/>
          </w:tcPr>
          <w:p>
            <w:pPr>
              <w:spacing w:line="480" w:lineRule="auto"/>
            </w:pPr>
            <w:r>
              <w:t xml:space="preserve">This beast I saw was like a leopard. Its feet were like a bear's feet, and its mouth was like a </w:t>
            </w:r>
            <w:r>
              <w:rPr>
                <w:b/>
              </w:rPr>
              <w:t>lion</w:t>
            </w:r>
            <w:r>
              <w:t>'s mouth. The dragon gave it his power, his throne, and his great authority to rule.</w:t>
            </w:r>
          </w:p>
        </w:tc>
        <w:tc>
          <w:tcPr>
            <w:tcW w:type="dxa" w:w="2880"/>
            <w:tcW w:w="7920" w:type="dxa"/>
          </w:tcPr>
          <w:p>
            <w:pPr>
              <w:spacing w:line="480" w:lineRule="auto"/>
            </w:pPr>
            <w:r>
              <w:t>Iciswango namwene cali kubati ni mbwili. Amakasa yaciko yali kubati makasa ya cibuli, na kanwa kaciko kali kubati kanwa ka nkalamo. Icisoka calipele amaka yaciko, ne cipuna ca bufumu bwaciko, ne nsambu ishikalamba isha kuteka.</w:t>
            </w:r>
          </w:p>
        </w:tc>
        <w:tc>
          <w:tcPr>
            <w:tcW w:type="dxa" w:w="2880"/>
            <w:vAlign w:val="center"/>
            <w:tcW w:w="1440" w:type="dxa"/>
          </w:tcPr>
          <w:p>
            <w:pPr>
              <w:jc w:val="center"/>
            </w:pPr>
            <w:r>
              <w:t>☐</w:t>
            </w:r>
          </w:p>
        </w:tc>
      </w:tr>
    </w:tbl>
    <w:p>
      <w:pPr>
        <w:pStyle w:val="Heading1"/>
        <w:spacing w:before="0"/>
      </w:pPr>
      <w:r>
        <w:t>Lord,lord (G2962)</w:t>
      </w:r>
    </w:p>
    <w:p>
      <w:pPr>
        <w:spacing w:after="0"/>
      </w:pPr>
      <w:r/>
      <w:r>
        <w:t>This word means a master, or someone that a person respects and obeys. In the New Testament, this word is most often used as a title for God and Jesus. (In English, it is then capitalized: Lord.)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8:25</w:t>
            </w:r>
          </w:p>
        </w:tc>
        <w:tc>
          <w:tcPr>
            <w:tcW w:type="dxa" w:w="2880"/>
            <w:tcW w:w="7920" w:type="dxa"/>
          </w:tcPr>
          <w:p>
            <w:r>
              <w:rPr>
                <w:b/>
              </w:rPr>
              <w:t>Mateo 8:25</w:t>
            </w:r>
          </w:p>
        </w:tc>
        <w:tc>
          <w:tcPr>
            <w:tcW w:type="dxa" w:w="2880"/>
            <w:tcW w:w="1440" w:type="dxa"/>
          </w:tcPr>
          <w:p>
            <w:pPr>
              <w:jc w:val="center"/>
            </w:pPr>
            <w:r>
              <w:rPr>
                <w:b/>
              </w:rPr>
              <w:t>OK</w:t>
            </w:r>
          </w:p>
        </w:tc>
      </w:tr>
      <w:tr>
        <w:tc>
          <w:tcPr>
            <w:tcW w:type="dxa" w:w="2880"/>
            <w:tcW w:w="7920" w:type="dxa"/>
          </w:tcPr>
          <w:p>
            <w:pPr>
              <w:spacing w:line="480" w:lineRule="auto"/>
            </w:pPr>
            <w:r>
              <w:t xml:space="preserve">The disciples came to him and woke him up, saying, "Save us, </w:t>
            </w:r>
            <w:r>
              <w:rPr>
                <w:b/>
              </w:rPr>
              <w:t>Lord</w:t>
            </w:r>
            <w:r>
              <w:t>; we are perishing!"</w:t>
            </w:r>
          </w:p>
        </w:tc>
        <w:tc>
          <w:tcPr>
            <w:tcW w:type="dxa" w:w="2880"/>
            <w:tcW w:w="7920" w:type="dxa"/>
          </w:tcPr>
          <w:p>
            <w:pPr>
              <w:spacing w:line="480" w:lineRule="auto"/>
            </w:pPr>
            <w:r>
              <w:t>Abasambi balishile kuli ena no ku mubusha, ukwebati, "Tupususheni, Mwe Shikulu; Twalafwa!"</w:t>
            </w:r>
          </w:p>
        </w:tc>
        <w:tc>
          <w:tcPr>
            <w:tcW w:type="dxa" w:w="2880"/>
            <w:vAlign w:val="center"/>
            <w:tcW w:w="1440" w:type="dxa"/>
          </w:tcPr>
          <w:p>
            <w:pPr>
              <w:jc w:val="center"/>
            </w:pPr>
            <w:r>
              <w:t>☐</w:t>
            </w:r>
          </w:p>
        </w:tc>
      </w:tr>
      <w:tr>
        <w:tc>
          <w:tcPr>
            <w:tcW w:type="dxa" w:w="2880"/>
            <w:tcW w:w="7920" w:type="dxa"/>
          </w:tcPr>
          <w:p>
            <w:r>
              <w:rPr>
                <w:b/>
              </w:rPr>
              <w:t>Mark 5:19</w:t>
            </w:r>
          </w:p>
        </w:tc>
        <w:tc>
          <w:tcPr>
            <w:tcW w:type="dxa" w:w="2880"/>
            <w:tcW w:w="7920" w:type="dxa"/>
          </w:tcPr>
          <w:p>
            <w:r>
              <w:rPr>
                <w:b/>
              </w:rPr>
              <w:t>Marko 5:19</w:t>
            </w:r>
          </w:p>
        </w:tc>
        <w:tc>
          <w:tcPr>
            <w:tcW w:type="dxa" w:w="2880"/>
            <w:tcW w:w="1440" w:type="dxa"/>
          </w:tcPr>
          <w:p>
            <w:pPr>
              <w:jc w:val="center"/>
            </w:pPr>
            <w:r>
              <w:rPr>
                <w:b/>
              </w:rPr>
              <w:t>OK</w:t>
            </w:r>
          </w:p>
        </w:tc>
      </w:tr>
      <w:tr>
        <w:tc>
          <w:tcPr>
            <w:tcW w:type="dxa" w:w="2880"/>
            <w:tcW w:w="7920" w:type="dxa"/>
          </w:tcPr>
          <w:p>
            <w:pPr>
              <w:spacing w:line="480" w:lineRule="auto"/>
            </w:pPr>
            <w:r>
              <w:t xml:space="preserve">But Jesus did not permit him, but said to him, "Go to your house and to your people and tell them what the </w:t>
            </w:r>
            <w:r>
              <w:rPr>
                <w:b/>
              </w:rPr>
              <w:t>Lord</w:t>
            </w:r>
            <w:r>
              <w:t xml:space="preserve"> has done for you, and how he has shown you mercy."</w:t>
            </w:r>
          </w:p>
        </w:tc>
        <w:tc>
          <w:tcPr>
            <w:tcW w:type="dxa" w:w="2880"/>
            <w:tcW w:w="7920" w:type="dxa"/>
          </w:tcPr>
          <w:p>
            <w:pPr>
              <w:spacing w:line="480" w:lineRule="auto"/>
            </w:pPr>
            <w:r>
              <w:t>Lelo Yesu tamusuminishe, alimwebele ati, "Kabuye ku ng'anda yobe na ku bantu bobe no kubeba ifyo Shikulu akucitila, nefyo akulanga uluse."</w:t>
            </w:r>
          </w:p>
        </w:tc>
        <w:tc>
          <w:tcPr>
            <w:tcW w:type="dxa" w:w="2880"/>
            <w:vAlign w:val="center"/>
            <w:tcW w:w="1440" w:type="dxa"/>
          </w:tcPr>
          <w:p>
            <w:pPr>
              <w:jc w:val="center"/>
            </w:pPr>
            <w:r>
              <w:t>☐</w:t>
            </w:r>
          </w:p>
        </w:tc>
      </w:tr>
      <w:tr>
        <w:tc>
          <w:tcPr>
            <w:tcW w:type="dxa" w:w="2880"/>
            <w:tcW w:w="7920" w:type="dxa"/>
          </w:tcPr>
          <w:p>
            <w:r>
              <w:rPr>
                <w:b/>
              </w:rPr>
              <w:t>Luke 1:46</w:t>
            </w:r>
          </w:p>
        </w:tc>
        <w:tc>
          <w:tcPr>
            <w:tcW w:type="dxa" w:w="2880"/>
            <w:tcW w:w="7920" w:type="dxa"/>
          </w:tcPr>
          <w:p>
            <w:r>
              <w:rPr>
                <w:b/>
              </w:rPr>
              <w:t>Luka 1:46</w:t>
            </w:r>
          </w:p>
        </w:tc>
        <w:tc>
          <w:tcPr>
            <w:tcW w:type="dxa" w:w="2880"/>
            <w:tcW w:w="1440" w:type="dxa"/>
          </w:tcPr>
          <w:p>
            <w:pPr>
              <w:jc w:val="center"/>
            </w:pPr>
            <w:r>
              <w:rPr>
                <w:b/>
              </w:rPr>
              <w:t>OK</w:t>
            </w:r>
          </w:p>
        </w:tc>
      </w:tr>
      <w:tr>
        <w:tc>
          <w:tcPr>
            <w:tcW w:type="dxa" w:w="2880"/>
            <w:tcW w:w="7920" w:type="dxa"/>
          </w:tcPr>
          <w:p>
            <w:pPr>
              <w:spacing w:line="480" w:lineRule="auto"/>
            </w:pPr>
            <w:r>
              <w:t xml:space="preserve">Mary said, "My soul praises the </w:t>
            </w:r>
            <w:r>
              <w:rPr>
                <w:b/>
              </w:rPr>
              <w:t>Lord</w:t>
            </w:r>
            <w:r>
              <w:t>,</w:t>
            </w:r>
          </w:p>
        </w:tc>
        <w:tc>
          <w:tcPr>
            <w:tcW w:type="dxa" w:w="2880"/>
            <w:tcW w:w="7920" w:type="dxa"/>
          </w:tcPr>
          <w:p>
            <w:pPr>
              <w:spacing w:line="480" w:lineRule="auto"/>
            </w:pPr>
            <w:r>
              <w:t>Maria alilandile ati, ''Umweo wandi ulelumbanya Shikulu,</w:t>
            </w:r>
          </w:p>
        </w:tc>
        <w:tc>
          <w:tcPr>
            <w:tcW w:type="dxa" w:w="2880"/>
            <w:vAlign w:val="center"/>
            <w:tcW w:w="1440" w:type="dxa"/>
          </w:tcPr>
          <w:p>
            <w:pPr>
              <w:jc w:val="center"/>
            </w:pPr>
            <w:r>
              <w:t>☐</w:t>
            </w:r>
          </w:p>
        </w:tc>
      </w:tr>
      <w:tr>
        <w:tc>
          <w:tcPr>
            <w:tcW w:type="dxa" w:w="2880"/>
            <w:tcW w:w="7920" w:type="dxa"/>
          </w:tcPr>
          <w:p>
            <w:r>
              <w:rPr>
                <w:b/>
              </w:rPr>
              <w:t>John 13:13</w:t>
            </w:r>
          </w:p>
        </w:tc>
        <w:tc>
          <w:tcPr>
            <w:tcW w:type="dxa" w:w="2880"/>
            <w:tcW w:w="7920" w:type="dxa"/>
          </w:tcPr>
          <w:p>
            <w:r>
              <w:rPr>
                <w:b/>
              </w:rPr>
              <w:t>Yohane 13:13</w:t>
            </w:r>
          </w:p>
        </w:tc>
        <w:tc>
          <w:tcPr>
            <w:tcW w:type="dxa" w:w="2880"/>
            <w:tcW w:w="1440" w:type="dxa"/>
          </w:tcPr>
          <w:p>
            <w:pPr>
              <w:jc w:val="center"/>
            </w:pPr>
            <w:r>
              <w:rPr>
                <w:b/>
              </w:rPr>
              <w:t>OK</w:t>
            </w:r>
          </w:p>
        </w:tc>
      </w:tr>
      <w:tr>
        <w:tc>
          <w:tcPr>
            <w:tcW w:type="dxa" w:w="2880"/>
            <w:tcW w:w="7920" w:type="dxa"/>
          </w:tcPr>
          <w:p>
            <w:pPr>
              <w:spacing w:line="480" w:lineRule="auto"/>
            </w:pPr>
            <w:r>
              <w:t>You call me 'teacher' and '</w:t>
            </w:r>
            <w:r>
              <w:rPr>
                <w:b/>
              </w:rPr>
              <w:t>Lord</w:t>
            </w:r>
            <w:r>
              <w:t>,' and you are speaking correctly, because so I am.</w:t>
            </w:r>
          </w:p>
        </w:tc>
        <w:tc>
          <w:tcPr>
            <w:tcW w:type="dxa" w:w="2880"/>
            <w:tcW w:w="7920" w:type="dxa"/>
          </w:tcPr>
          <w:p>
            <w:pPr>
              <w:spacing w:line="480" w:lineRule="auto"/>
            </w:pPr>
            <w:r>
              <w:t>Munkuta ati, 'kasambilisha' kabili 'Shikulu,' kabili mukolanda icakulungama, pantu efyo naba.</w:t>
            </w:r>
          </w:p>
        </w:tc>
        <w:tc>
          <w:tcPr>
            <w:tcW w:type="dxa" w:w="2880"/>
            <w:vAlign w:val="center"/>
            <w:tcW w:w="1440" w:type="dxa"/>
          </w:tcPr>
          <w:p>
            <w:pPr>
              <w:jc w:val="center"/>
            </w:pPr>
            <w:r>
              <w:t>☐</w:t>
            </w:r>
          </w:p>
        </w:tc>
      </w:tr>
      <w:tr>
        <w:tc>
          <w:tcPr>
            <w:tcW w:type="dxa" w:w="2880"/>
            <w:tcW w:w="7920" w:type="dxa"/>
          </w:tcPr>
          <w:p>
            <w:r>
              <w:rPr>
                <w:b/>
              </w:rPr>
              <w:t>Acts 7:60</w:t>
            </w:r>
          </w:p>
        </w:tc>
        <w:tc>
          <w:tcPr>
            <w:tcW w:type="dxa" w:w="2880"/>
            <w:tcW w:w="7920" w:type="dxa"/>
          </w:tcPr>
          <w:p>
            <w:r>
              <w:rPr>
                <w:b/>
              </w:rPr>
              <w:t>Imilimo ya batumwa 7:60</w:t>
            </w:r>
          </w:p>
        </w:tc>
        <w:tc>
          <w:tcPr>
            <w:tcW w:type="dxa" w:w="2880"/>
            <w:tcW w:w="1440" w:type="dxa"/>
          </w:tcPr>
          <w:p>
            <w:pPr>
              <w:jc w:val="center"/>
            </w:pPr>
            <w:r>
              <w:rPr>
                <w:b/>
              </w:rPr>
              <w:t>OK</w:t>
            </w:r>
          </w:p>
        </w:tc>
      </w:tr>
      <w:tr>
        <w:tc>
          <w:tcPr>
            <w:tcW w:type="dxa" w:w="2880"/>
            <w:tcW w:w="7920" w:type="dxa"/>
          </w:tcPr>
          <w:p>
            <w:pPr>
              <w:spacing w:line="480" w:lineRule="auto"/>
            </w:pPr>
            <w:r>
              <w:t>He knelt down and cried out with a loud voice, "</w:t>
            </w:r>
            <w:r>
              <w:rPr>
                <w:b/>
              </w:rPr>
              <w:t>Lord</w:t>
            </w:r>
            <w:r>
              <w:t>, do not hold this sin against them." When he had said this, he fell asleep.</w:t>
            </w:r>
          </w:p>
        </w:tc>
        <w:tc>
          <w:tcPr>
            <w:tcW w:type="dxa" w:w="2880"/>
            <w:tcW w:w="7920" w:type="dxa"/>
          </w:tcPr>
          <w:p>
            <w:pPr>
              <w:spacing w:line="480" w:lineRule="auto"/>
            </w:pPr>
            <w:r>
              <w:t>Alifukeme panshi kabili alipundile ishiwi ilikalamba ati, "Mwe Shikulu, mwibapela mulandu pali ici." Ulo alandile aya mashiwi, alilele utulo.</w:t>
            </w:r>
          </w:p>
        </w:tc>
        <w:tc>
          <w:tcPr>
            <w:tcW w:type="dxa" w:w="2880"/>
            <w:vAlign w:val="center"/>
            <w:tcW w:w="1440" w:type="dxa"/>
          </w:tcPr>
          <w:p>
            <w:pPr>
              <w:jc w:val="center"/>
            </w:pPr>
            <w:r>
              <w:t>☐</w:t>
            </w:r>
          </w:p>
        </w:tc>
      </w:tr>
      <w:tr>
        <w:tc>
          <w:tcPr>
            <w:tcW w:type="dxa" w:w="2880"/>
            <w:tcW w:w="7920" w:type="dxa"/>
          </w:tcPr>
          <w:p>
            <w:r>
              <w:rPr>
                <w:b/>
              </w:rPr>
              <w:t>Romans 6:23</w:t>
            </w:r>
          </w:p>
        </w:tc>
        <w:tc>
          <w:tcPr>
            <w:tcW w:type="dxa" w:w="2880"/>
            <w:tcW w:w="7920" w:type="dxa"/>
          </w:tcPr>
          <w:p>
            <w:r>
              <w:rPr>
                <w:b/>
              </w:rPr>
              <w:t>Abena roma 6:23</w:t>
            </w:r>
          </w:p>
        </w:tc>
        <w:tc>
          <w:tcPr>
            <w:tcW w:type="dxa" w:w="2880"/>
            <w:tcW w:w="1440" w:type="dxa"/>
          </w:tcPr>
          <w:p>
            <w:pPr>
              <w:jc w:val="center"/>
            </w:pPr>
            <w:r>
              <w:rPr>
                <w:b/>
              </w:rPr>
              <w:t>OK</w:t>
            </w:r>
          </w:p>
        </w:tc>
      </w:tr>
      <w:tr>
        <w:tc>
          <w:tcPr>
            <w:tcW w:type="dxa" w:w="2880"/>
            <w:tcW w:w="7920" w:type="dxa"/>
          </w:tcPr>
          <w:p>
            <w:pPr>
              <w:spacing w:line="480" w:lineRule="auto"/>
            </w:pPr>
            <w:r>
              <w:t xml:space="preserve">For the wages of sin are death, but the gift of God is eternal life in Christ Jesus our </w:t>
            </w:r>
            <w:r>
              <w:rPr>
                <w:b/>
              </w:rPr>
              <w:t>Lord</w:t>
            </w:r>
            <w:r>
              <w:t>.</w:t>
            </w:r>
          </w:p>
        </w:tc>
        <w:tc>
          <w:tcPr>
            <w:tcW w:type="dxa" w:w="2880"/>
            <w:tcW w:w="7920" w:type="dxa"/>
          </w:tcPr>
          <w:p>
            <w:pPr>
              <w:spacing w:line="480" w:lineRule="auto"/>
            </w:pPr>
            <w:r>
              <w:t>Pantu icilambu ca lubembu ni mfwa, lelo icabupe cakwa Lesa mweo wa muyayaya muli Shikulu Yesu Kristu.</w:t>
            </w:r>
          </w:p>
        </w:tc>
        <w:tc>
          <w:tcPr>
            <w:tcW w:type="dxa" w:w="2880"/>
            <w:vAlign w:val="center"/>
            <w:tcW w:w="1440" w:type="dxa"/>
          </w:tcPr>
          <w:p>
            <w:pPr>
              <w:jc w:val="center"/>
            </w:pPr>
            <w:r>
              <w:t>☐</w:t>
            </w:r>
          </w:p>
        </w:tc>
      </w:tr>
      <w:tr>
        <w:tc>
          <w:tcPr>
            <w:tcW w:type="dxa" w:w="2880"/>
            <w:tcW w:w="7920" w:type="dxa"/>
          </w:tcPr>
          <w:p>
            <w:r>
              <w:rPr>
                <w:b/>
              </w:rPr>
              <w:t>1 Corinthians 11:23</w:t>
            </w:r>
          </w:p>
        </w:tc>
        <w:tc>
          <w:tcPr>
            <w:tcW w:type="dxa" w:w="2880"/>
            <w:tcW w:w="7920" w:type="dxa"/>
          </w:tcPr>
          <w:p>
            <w:r>
              <w:rPr>
                <w:b/>
              </w:rPr>
              <w:t>1 Korinto 11:23</w:t>
            </w:r>
          </w:p>
        </w:tc>
        <w:tc>
          <w:tcPr>
            <w:tcW w:type="dxa" w:w="2880"/>
            <w:tcW w:w="1440" w:type="dxa"/>
          </w:tcPr>
          <w:p>
            <w:pPr>
              <w:jc w:val="center"/>
            </w:pPr>
            <w:r>
              <w:rPr>
                <w:b/>
              </w:rPr>
              <w:t>OK</w:t>
            </w:r>
          </w:p>
        </w:tc>
      </w:tr>
      <w:tr>
        <w:tc>
          <w:tcPr>
            <w:tcW w:type="dxa" w:w="2880"/>
            <w:tcW w:w="7920" w:type="dxa"/>
          </w:tcPr>
          <w:p>
            <w:pPr>
              <w:spacing w:line="480" w:lineRule="auto"/>
            </w:pPr>
            <w:r>
              <w:t xml:space="preserve">For I received from the </w:t>
            </w:r>
            <w:r>
              <w:rPr>
                <w:b/>
              </w:rPr>
              <w:t>Lord</w:t>
            </w:r>
            <w:r>
              <w:t xml:space="preserve"> what I also passed on to you, that the </w:t>
            </w:r>
            <w:r>
              <w:rPr>
                <w:b/>
              </w:rPr>
              <w:t>Lord</w:t>
            </w:r>
            <w:r>
              <w:t xml:space="preserve"> Jesus, on the night when he was betrayed, took bread.</w:t>
            </w:r>
          </w:p>
        </w:tc>
        <w:tc>
          <w:tcPr>
            <w:tcW w:type="dxa" w:w="2880"/>
            <w:tcW w:w="7920" w:type="dxa"/>
          </w:tcPr>
          <w:p>
            <w:pPr>
              <w:spacing w:line="480" w:lineRule="auto"/>
            </w:pPr>
            <w:r>
              <w:t>Pantu nebo napokelele ukufuma kuli Shikulu ico nandi kabili na pele kuli mwebo, ica kweba ati Shikulu Yesu, mu bushiku ubo afutwikwemo alibulile umukate.</w:t>
            </w:r>
          </w:p>
        </w:tc>
        <w:tc>
          <w:tcPr>
            <w:tcW w:type="dxa" w:w="2880"/>
            <w:vAlign w:val="center"/>
            <w:tcW w:w="1440" w:type="dxa"/>
          </w:tcPr>
          <w:p>
            <w:pPr>
              <w:jc w:val="center"/>
            </w:pPr>
            <w:r>
              <w:t>☐</w:t>
            </w:r>
          </w:p>
        </w:tc>
      </w:tr>
      <w:tr>
        <w:tc>
          <w:tcPr>
            <w:tcW w:type="dxa" w:w="2880"/>
            <w:tcW w:w="7920" w:type="dxa"/>
          </w:tcPr>
          <w:p>
            <w:r>
              <w:rPr>
                <w:b/>
              </w:rPr>
              <w:t>Ephesians 6:10</w:t>
            </w:r>
          </w:p>
        </w:tc>
        <w:tc>
          <w:tcPr>
            <w:tcW w:type="dxa" w:w="2880"/>
            <w:tcW w:w="7920" w:type="dxa"/>
          </w:tcPr>
          <w:p>
            <w:r>
              <w:rPr>
                <w:b/>
              </w:rPr>
              <w:t>Efeso 6:10</w:t>
            </w:r>
          </w:p>
        </w:tc>
        <w:tc>
          <w:tcPr>
            <w:tcW w:type="dxa" w:w="2880"/>
            <w:tcW w:w="1440" w:type="dxa"/>
          </w:tcPr>
          <w:p>
            <w:pPr>
              <w:jc w:val="center"/>
            </w:pPr>
            <w:r>
              <w:rPr>
                <w:b/>
              </w:rPr>
              <w:t>OK</w:t>
            </w:r>
          </w:p>
        </w:tc>
      </w:tr>
      <w:tr>
        <w:tc>
          <w:tcPr>
            <w:tcW w:type="dxa" w:w="2880"/>
            <w:tcW w:w="7920" w:type="dxa"/>
          </w:tcPr>
          <w:p>
            <w:pPr>
              <w:spacing w:line="480" w:lineRule="auto"/>
            </w:pPr>
            <w:r>
              <w:t xml:space="preserve">Finally, be strong in the </w:t>
            </w:r>
            <w:r>
              <w:rPr>
                <w:b/>
              </w:rPr>
              <w:t>Lord</w:t>
            </w:r>
            <w:r>
              <w:t xml:space="preserve"> and in the strength of his might.</w:t>
            </w:r>
          </w:p>
        </w:tc>
        <w:tc>
          <w:tcPr>
            <w:tcW w:type="dxa" w:w="2880"/>
            <w:tcW w:w="7920" w:type="dxa"/>
          </w:tcPr>
          <w:p>
            <w:pPr>
              <w:spacing w:line="480" w:lineRule="auto"/>
            </w:pPr>
            <w:r>
              <w:t>Pa kulekelesha, beni abakosa muli Shikulu na mu maka ya bulamba bwakwe.</w:t>
            </w:r>
          </w:p>
        </w:tc>
        <w:tc>
          <w:tcPr>
            <w:tcW w:type="dxa" w:w="2880"/>
            <w:vAlign w:val="center"/>
            <w:tcW w:w="1440" w:type="dxa"/>
          </w:tcPr>
          <w:p>
            <w:pPr>
              <w:jc w:val="center"/>
            </w:pPr>
            <w:r>
              <w:t>☐</w:t>
            </w:r>
          </w:p>
        </w:tc>
      </w:tr>
      <w:tr>
        <w:tc>
          <w:tcPr>
            <w:tcW w:type="dxa" w:w="2880"/>
            <w:tcW w:w="7920" w:type="dxa"/>
          </w:tcPr>
          <w:p>
            <w:r>
              <w:rPr>
                <w:b/>
              </w:rPr>
              <w:t>Philippians 2:29</w:t>
            </w:r>
          </w:p>
        </w:tc>
        <w:tc>
          <w:tcPr>
            <w:tcW w:type="dxa" w:w="2880"/>
            <w:tcW w:w="7920" w:type="dxa"/>
          </w:tcPr>
          <w:p>
            <w:r>
              <w:rPr>
                <w:b/>
              </w:rPr>
              <w:t>Filipi 2:29</w:t>
            </w:r>
          </w:p>
        </w:tc>
        <w:tc>
          <w:tcPr>
            <w:tcW w:type="dxa" w:w="2880"/>
            <w:tcW w:w="1440" w:type="dxa"/>
          </w:tcPr>
          <w:p>
            <w:pPr>
              <w:jc w:val="center"/>
            </w:pPr>
            <w:r>
              <w:rPr>
                <w:b/>
              </w:rPr>
              <w:t>OK</w:t>
            </w:r>
          </w:p>
        </w:tc>
      </w:tr>
      <w:tr>
        <w:tc>
          <w:tcPr>
            <w:tcW w:type="dxa" w:w="2880"/>
            <w:tcW w:w="7920" w:type="dxa"/>
          </w:tcPr>
          <w:p>
            <w:pPr>
              <w:spacing w:line="480" w:lineRule="auto"/>
            </w:pPr>
            <w:r>
              <w:t xml:space="preserve">Therefore, welcome him in the </w:t>
            </w:r>
            <w:r>
              <w:rPr>
                <w:b/>
              </w:rPr>
              <w:t>Lord</w:t>
            </w:r>
            <w:r>
              <w:t xml:space="preserve"> with all joy. Honor people like him.</w:t>
            </w:r>
          </w:p>
        </w:tc>
        <w:tc>
          <w:tcPr>
            <w:tcW w:type="dxa" w:w="2880"/>
            <w:tcW w:w="7920" w:type="dxa"/>
          </w:tcPr>
          <w:p>
            <w:pPr>
              <w:spacing w:line="480" w:lineRule="auto"/>
            </w:pPr>
            <w:r>
              <w:t>Eco kanshi, mupokeleleni muli Shikulu ne nsansa shonse. Cindikeni abantu bakuba nga ena.</w:t>
            </w:r>
          </w:p>
        </w:tc>
        <w:tc>
          <w:tcPr>
            <w:tcW w:type="dxa" w:w="2880"/>
            <w:vAlign w:val="center"/>
            <w:tcW w:w="1440" w:type="dxa"/>
          </w:tcPr>
          <w:p>
            <w:pPr>
              <w:jc w:val="center"/>
            </w:pPr>
            <w:r>
              <w:t>☐</w:t>
            </w:r>
          </w:p>
        </w:tc>
      </w:tr>
      <w:tr>
        <w:tc>
          <w:tcPr>
            <w:tcW w:type="dxa" w:w="2880"/>
            <w:tcW w:w="7920" w:type="dxa"/>
          </w:tcPr>
          <w:p>
            <w:r>
              <w:rPr>
                <w:b/>
              </w:rPr>
              <w:t>1 Thessalonians 3:12</w:t>
            </w:r>
          </w:p>
        </w:tc>
        <w:tc>
          <w:tcPr>
            <w:tcW w:type="dxa" w:w="2880"/>
            <w:tcW w:w="7920" w:type="dxa"/>
          </w:tcPr>
          <w:p>
            <w:r>
              <w:rPr>
                <w:b/>
              </w:rPr>
              <w:t>1 Tesalonika 3:12</w:t>
            </w:r>
          </w:p>
        </w:tc>
        <w:tc>
          <w:tcPr>
            <w:tcW w:type="dxa" w:w="2880"/>
            <w:tcW w:w="1440" w:type="dxa"/>
          </w:tcPr>
          <w:p>
            <w:pPr>
              <w:jc w:val="center"/>
            </w:pPr>
            <w:r>
              <w:rPr>
                <w:b/>
              </w:rPr>
              <w:t>OK</w:t>
            </w:r>
          </w:p>
        </w:tc>
      </w:tr>
      <w:tr>
        <w:tc>
          <w:tcPr>
            <w:tcW w:type="dxa" w:w="2880"/>
            <w:tcW w:w="7920" w:type="dxa"/>
          </w:tcPr>
          <w:p>
            <w:pPr>
              <w:spacing w:line="480" w:lineRule="auto"/>
            </w:pPr>
            <w:r>
              <w:t xml:space="preserve">May the </w:t>
            </w:r>
            <w:r>
              <w:rPr>
                <w:b/>
              </w:rPr>
              <w:t>Lord</w:t>
            </w:r>
            <w:r>
              <w:t xml:space="preserve"> make you increase and abound in love one for another and toward all people, as we also do for you.</w:t>
            </w:r>
          </w:p>
        </w:tc>
        <w:tc>
          <w:tcPr>
            <w:tcW w:type="dxa" w:w="2880"/>
            <w:tcW w:w="7920" w:type="dxa"/>
          </w:tcPr>
          <w:p>
            <w:pPr>
              <w:spacing w:line="480" w:lineRule="auto"/>
            </w:pPr>
            <w:r>
              <w:t>Kabili Shikulu amilenge ukwisushiwamo no kucilapo mu kutemwa umo no munankwe na ku bantu bonse, ngefyo nafwebo tucita kuli mwebo.</w:t>
            </w:r>
          </w:p>
        </w:tc>
        <w:tc>
          <w:tcPr>
            <w:tcW w:type="dxa" w:w="2880"/>
            <w:vAlign w:val="center"/>
            <w:tcW w:w="1440" w:type="dxa"/>
          </w:tcPr>
          <w:p>
            <w:pPr>
              <w:jc w:val="center"/>
            </w:pPr>
            <w:r>
              <w:t>☐</w:t>
            </w:r>
          </w:p>
        </w:tc>
      </w:tr>
      <w:tr>
        <w:tc>
          <w:tcPr>
            <w:tcW w:type="dxa" w:w="2880"/>
            <w:tcW w:w="7920" w:type="dxa"/>
          </w:tcPr>
          <w:p>
            <w:r>
              <w:rPr>
                <w:b/>
              </w:rPr>
              <w:t>1 Timothy 1:14</w:t>
            </w:r>
          </w:p>
        </w:tc>
        <w:tc>
          <w:tcPr>
            <w:tcW w:type="dxa" w:w="2880"/>
            <w:tcW w:w="7920" w:type="dxa"/>
          </w:tcPr>
          <w:p>
            <w:r>
              <w:rPr>
                <w:b/>
              </w:rPr>
              <w:t>1 Timote 1:14</w:t>
            </w:r>
          </w:p>
        </w:tc>
        <w:tc>
          <w:tcPr>
            <w:tcW w:type="dxa" w:w="2880"/>
            <w:tcW w:w="1440" w:type="dxa"/>
          </w:tcPr>
          <w:p>
            <w:pPr>
              <w:jc w:val="center"/>
            </w:pPr>
            <w:r>
              <w:rPr>
                <w:b/>
              </w:rPr>
              <w:t>OK</w:t>
            </w:r>
          </w:p>
        </w:tc>
      </w:tr>
      <w:tr>
        <w:tc>
          <w:tcPr>
            <w:tcW w:type="dxa" w:w="2880"/>
            <w:tcW w:w="7920" w:type="dxa"/>
          </w:tcPr>
          <w:p>
            <w:pPr>
              <w:spacing w:line="480" w:lineRule="auto"/>
            </w:pPr>
            <w:r>
              <w:t xml:space="preserve">And the grace of our </w:t>
            </w:r>
            <w:r>
              <w:rPr>
                <w:b/>
              </w:rPr>
              <w:t>Lord</w:t>
            </w:r>
            <w:r>
              <w:t xml:space="preserve"> overflowed with the faith and the love that is in Christ Jesus.</w:t>
            </w:r>
          </w:p>
        </w:tc>
        <w:tc>
          <w:tcPr>
            <w:tcW w:type="dxa" w:w="2880"/>
            <w:tcW w:w="7920" w:type="dxa"/>
          </w:tcPr>
          <w:p>
            <w:pPr>
              <w:spacing w:line="480" w:lineRule="auto"/>
            </w:pPr>
            <w:r>
              <w:t>No kusenaminwa kwakwa Shikulu kwalifulisha ukucila mucipimo pamo ne cicetekelo no kutemwa ukwaba muli Kristu Yesu.</w:t>
            </w:r>
          </w:p>
        </w:tc>
        <w:tc>
          <w:tcPr>
            <w:tcW w:type="dxa" w:w="2880"/>
            <w:vAlign w:val="center"/>
            <w:tcW w:w="1440" w:type="dxa"/>
          </w:tcPr>
          <w:p>
            <w:pPr>
              <w:jc w:val="center"/>
            </w:pPr>
            <w:r>
              <w:t>☐</w:t>
            </w:r>
          </w:p>
        </w:tc>
      </w:tr>
      <w:tr>
        <w:tc>
          <w:tcPr>
            <w:tcW w:type="dxa" w:w="2880"/>
            <w:tcW w:w="7920" w:type="dxa"/>
          </w:tcPr>
          <w:p>
            <w:r>
              <w:rPr>
                <w:b/>
              </w:rPr>
              <w:t>Philemon 1:20</w:t>
            </w:r>
          </w:p>
        </w:tc>
        <w:tc>
          <w:tcPr>
            <w:tcW w:type="dxa" w:w="2880"/>
            <w:tcW w:w="7920" w:type="dxa"/>
          </w:tcPr>
          <w:p>
            <w:r>
              <w:rPr>
                <w:b/>
              </w:rPr>
              <w:t>Filemone 1:20</w:t>
            </w:r>
          </w:p>
        </w:tc>
        <w:tc>
          <w:tcPr>
            <w:tcW w:type="dxa" w:w="2880"/>
            <w:tcW w:w="1440" w:type="dxa"/>
          </w:tcPr>
          <w:p>
            <w:pPr>
              <w:jc w:val="center"/>
            </w:pPr>
            <w:r>
              <w:rPr>
                <w:b/>
              </w:rPr>
              <w:t>OK</w:t>
            </w:r>
          </w:p>
        </w:tc>
      </w:tr>
      <w:tr>
        <w:tc>
          <w:tcPr>
            <w:tcW w:type="dxa" w:w="2880"/>
            <w:tcW w:w="7920" w:type="dxa"/>
          </w:tcPr>
          <w:p>
            <w:pPr>
              <w:spacing w:line="480" w:lineRule="auto"/>
            </w:pPr>
            <w:r>
              <w:t xml:space="preserve">Yes, brother, let me benefit from you in the </w:t>
            </w:r>
            <w:r>
              <w:rPr>
                <w:b/>
              </w:rPr>
              <w:t>Lord</w:t>
            </w:r>
            <w:r>
              <w:t>; refresh my heart in Christ.</w:t>
            </w:r>
          </w:p>
        </w:tc>
        <w:tc>
          <w:tcPr>
            <w:tcW w:type="dxa" w:w="2880"/>
            <w:tcW w:w="7920" w:type="dxa"/>
          </w:tcPr>
          <w:p>
            <w:pPr>
              <w:spacing w:line="480" w:lineRule="auto"/>
            </w:pPr>
            <w:r>
              <w:t>Ee, we munyinane, leka nkwate ubukumu ukufuma kuli webo muli Shikulu; puputula umutima wandi muli Kristu.</w:t>
            </w:r>
          </w:p>
        </w:tc>
        <w:tc>
          <w:tcPr>
            <w:tcW w:type="dxa" w:w="2880"/>
            <w:vAlign w:val="center"/>
            <w:tcW w:w="1440" w:type="dxa"/>
          </w:tcPr>
          <w:p>
            <w:pPr>
              <w:jc w:val="center"/>
            </w:pPr>
            <w:r>
              <w:t>☐</w:t>
            </w:r>
          </w:p>
        </w:tc>
      </w:tr>
      <w:tr>
        <w:tc>
          <w:tcPr>
            <w:tcW w:type="dxa" w:w="2880"/>
            <w:tcW w:w="7920" w:type="dxa"/>
          </w:tcPr>
          <w:p>
            <w:r>
              <w:rPr>
                <w:b/>
              </w:rPr>
              <w:t>James 5:7</w:t>
            </w:r>
          </w:p>
        </w:tc>
        <w:tc>
          <w:tcPr>
            <w:tcW w:type="dxa" w:w="2880"/>
            <w:tcW w:w="7920" w:type="dxa"/>
          </w:tcPr>
          <w:p>
            <w:r>
              <w:rPr>
                <w:b/>
              </w:rPr>
              <w:t>Yakobo 5:7</w:t>
            </w:r>
          </w:p>
        </w:tc>
        <w:tc>
          <w:tcPr>
            <w:tcW w:type="dxa" w:w="2880"/>
            <w:tcW w:w="1440" w:type="dxa"/>
          </w:tcPr>
          <w:p>
            <w:pPr>
              <w:jc w:val="center"/>
            </w:pPr>
            <w:r>
              <w:rPr>
                <w:b/>
              </w:rPr>
              <w:t>OK</w:t>
            </w:r>
          </w:p>
        </w:tc>
      </w:tr>
      <w:tr>
        <w:tc>
          <w:tcPr>
            <w:tcW w:type="dxa" w:w="2880"/>
            <w:tcW w:w="7920" w:type="dxa"/>
          </w:tcPr>
          <w:p>
            <w:pPr>
              <w:spacing w:line="480" w:lineRule="auto"/>
            </w:pPr>
            <w:r>
              <w:t xml:space="preserve">Be patient, then, brothers, until the </w:t>
            </w:r>
            <w:r>
              <w:rPr>
                <w:b/>
              </w:rPr>
              <w:t>Lord</w:t>
            </w:r>
            <w:r>
              <w:t>'s coming. See how the farmer waits for the precious fruit from the ground and he is patient about it, until it receives the early and late rains.</w:t>
            </w:r>
          </w:p>
        </w:tc>
        <w:tc>
          <w:tcPr>
            <w:tcW w:type="dxa" w:w="2880"/>
            <w:tcW w:w="7920" w:type="dxa"/>
          </w:tcPr>
          <w:p>
            <w:pPr>
              <w:spacing w:line="480" w:lineRule="auto"/>
            </w:pPr>
            <w:r>
              <w:t>Kanshi, tekeni imitima, mwe bamunyinane, mpaka ukwisa kwakwa Shikulu. Moneni ifyo umulimi alolela ifisabo ifisuma ukufuma ku mushili no kuteka umutima pa kufilolela, mpaka fyapokelela imfula ya kubalilapo ne ya kulekelesha.</w:t>
            </w:r>
          </w:p>
        </w:tc>
        <w:tc>
          <w:tcPr>
            <w:tcW w:type="dxa" w:w="2880"/>
            <w:vAlign w:val="center"/>
            <w:tcW w:w="1440" w:type="dxa"/>
          </w:tcPr>
          <w:p>
            <w:pPr>
              <w:jc w:val="center"/>
            </w:pPr>
            <w:r>
              <w:t>☐</w:t>
            </w:r>
          </w:p>
        </w:tc>
      </w:tr>
      <w:tr>
        <w:tc>
          <w:tcPr>
            <w:tcW w:type="dxa" w:w="2880"/>
            <w:tcW w:w="7920" w:type="dxa"/>
          </w:tcPr>
          <w:p>
            <w:r>
              <w:rPr>
                <w:b/>
              </w:rPr>
              <w:t>2 Peter 3:9</w:t>
            </w:r>
          </w:p>
        </w:tc>
        <w:tc>
          <w:tcPr>
            <w:tcW w:type="dxa" w:w="2880"/>
            <w:tcW w:w="7920" w:type="dxa"/>
          </w:tcPr>
          <w:p>
            <w:r>
              <w:rPr>
                <w:b/>
              </w:rPr>
              <w:t>2 Petero 3:9</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Lord</w:t>
            </w:r>
            <w:r>
              <w:t xml:space="preserve"> is not slow concerning his promise, as some consider slowness to be. Rather, he is patient toward you. He does not desire for any of you to perish, but for everyone to come to repentance.</w:t>
            </w:r>
          </w:p>
        </w:tc>
        <w:tc>
          <w:tcPr>
            <w:tcW w:type="dxa" w:w="2880"/>
            <w:tcW w:w="7920" w:type="dxa"/>
          </w:tcPr>
          <w:p>
            <w:pPr>
              <w:spacing w:line="480" w:lineRule="auto"/>
            </w:pPr>
            <w:r>
              <w:t>Shikulu tashinga-shinga ukulingana ne filayo fyakwe, ngefyo bamo bamona ngo ukushinga-shinga. Lelo, alitekanya kuli mwebo. Takofwaya nangula umo muli ba mwebo ukuloba, lelo afwaya uuli onse ukulapila.</w:t>
            </w:r>
          </w:p>
        </w:tc>
        <w:tc>
          <w:tcPr>
            <w:tcW w:type="dxa" w:w="2880"/>
            <w:vAlign w:val="center"/>
            <w:tcW w:w="1440" w:type="dxa"/>
          </w:tcPr>
          <w:p>
            <w:pPr>
              <w:jc w:val="center"/>
            </w:pPr>
            <w:r>
              <w:t>☐</w:t>
            </w:r>
          </w:p>
        </w:tc>
      </w:tr>
      <w:tr>
        <w:tc>
          <w:tcPr>
            <w:tcW w:type="dxa" w:w="2880"/>
            <w:tcW w:w="7920" w:type="dxa"/>
          </w:tcPr>
          <w:p>
            <w:r>
              <w:rPr>
                <w:b/>
              </w:rPr>
              <w:t>Revelation 17:14</w:t>
            </w:r>
          </w:p>
        </w:tc>
        <w:tc>
          <w:tcPr>
            <w:tcW w:type="dxa" w:w="2880"/>
            <w:tcW w:w="7920" w:type="dxa"/>
          </w:tcPr>
          <w:p>
            <w:r>
              <w:rPr>
                <w:b/>
              </w:rPr>
              <w:t>Ubusokololo 17:14</w:t>
            </w:r>
          </w:p>
        </w:tc>
        <w:tc>
          <w:tcPr>
            <w:tcW w:type="dxa" w:w="2880"/>
            <w:tcW w:w="1440" w:type="dxa"/>
          </w:tcPr>
          <w:p>
            <w:pPr>
              <w:jc w:val="center"/>
            </w:pPr>
            <w:r>
              <w:rPr>
                <w:b/>
              </w:rPr>
              <w:t>OK</w:t>
            </w:r>
          </w:p>
        </w:tc>
      </w:tr>
      <w:tr>
        <w:tc>
          <w:tcPr>
            <w:tcW w:type="dxa" w:w="2880"/>
            <w:tcW w:w="7920" w:type="dxa"/>
          </w:tcPr>
          <w:p>
            <w:pPr>
              <w:spacing w:line="480" w:lineRule="auto"/>
            </w:pPr>
            <w:r>
              <w:t xml:space="preserve">They will wage war against the Lamb. But the Lamb will conquer them because he is </w:t>
            </w:r>
            <w:r>
              <w:rPr>
                <w:b/>
              </w:rPr>
              <w:t>Lord</w:t>
            </w:r>
            <w:r>
              <w:t xml:space="preserve"> of </w:t>
            </w:r>
            <w:r>
              <w:rPr>
                <w:b/>
              </w:rPr>
              <w:t>lords</w:t>
            </w:r>
            <w:r>
              <w:t xml:space="preserve"> and King of kings—and those with him are the called, chosen, and faithful ones."</w:t>
            </w:r>
          </w:p>
        </w:tc>
        <w:tc>
          <w:tcPr>
            <w:tcW w:type="dxa" w:w="2880"/>
            <w:tcW w:w="7920" w:type="dxa"/>
          </w:tcPr>
          <w:p>
            <w:pPr>
              <w:spacing w:line="480" w:lineRule="auto"/>
            </w:pPr>
            <w:r>
              <w:t>Bakemya ubulwi no Mwana wa Mpanga. Nomba Umwana wa Mpanga akabacimfya pantu ni Shikulu waba Shikulu kabili ni mfumu ya shamfumu - kabili nabo ababa nankwe nyabo abaitwa, abasalwa, kabili abacishinka."</w:t>
            </w:r>
          </w:p>
        </w:tc>
        <w:tc>
          <w:tcPr>
            <w:tcW w:type="dxa" w:w="2880"/>
            <w:vAlign w:val="center"/>
            <w:tcW w:w="1440" w:type="dxa"/>
          </w:tcPr>
          <w:p>
            <w:pPr>
              <w:jc w:val="center"/>
            </w:pPr>
            <w:r>
              <w:t>☐</w:t>
            </w:r>
          </w:p>
        </w:tc>
      </w:tr>
    </w:tbl>
    <w:p>
      <w:pPr>
        <w:pStyle w:val="Heading1"/>
        <w:spacing w:before="0"/>
      </w:pPr>
      <w:r>
        <w:t>love (G26, G27)</w:t>
      </w:r>
    </w:p>
    <w:p>
      <w:r/>
      <w:r>
        <w:t>This word can mean:</w:t>
      </w:r>
      <w:r/>
      <w:r/>
    </w:p>
    <w:p>
      <w:pPr>
        <w:pStyle w:val="ListBullet"/>
        <w:spacing w:line="240" w:lineRule="auto"/>
        <w:ind w:left="720"/>
      </w:pPr>
      <w:r/>
      <w:r>
        <w:t>To care for someone unselfishly and to do things that will benefit that person.</w:t>
      </w:r>
      <w:r/>
    </w:p>
    <w:p>
      <w:pPr>
        <w:pStyle w:val="ListBullet"/>
        <w:spacing w:line="240" w:lineRule="auto" w:after="0"/>
        <w:ind w:left="720"/>
      </w:pPr>
      <w:r/>
      <w:r>
        <w:t>To love like God does, caring for people regardless of what they do. This includes forgiving them and sacrificing for them.</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5:46</w:t>
            </w:r>
          </w:p>
        </w:tc>
        <w:tc>
          <w:tcPr>
            <w:tcW w:type="dxa" w:w="2880"/>
            <w:tcW w:w="7920" w:type="dxa"/>
          </w:tcPr>
          <w:p>
            <w:r>
              <w:rPr>
                <w:b/>
              </w:rPr>
              <w:t>Mateo 5:46</w:t>
            </w:r>
          </w:p>
        </w:tc>
        <w:tc>
          <w:tcPr>
            <w:tcW w:type="dxa" w:w="2880"/>
            <w:tcW w:w="1440" w:type="dxa"/>
          </w:tcPr>
          <w:p>
            <w:pPr>
              <w:jc w:val="center"/>
            </w:pPr>
            <w:r>
              <w:rPr>
                <w:b/>
              </w:rPr>
              <w:t>OK</w:t>
            </w:r>
          </w:p>
        </w:tc>
      </w:tr>
      <w:tr>
        <w:tc>
          <w:tcPr>
            <w:tcW w:type="dxa" w:w="2880"/>
            <w:tcW w:w="7920" w:type="dxa"/>
          </w:tcPr>
          <w:p>
            <w:pPr>
              <w:spacing w:line="480" w:lineRule="auto"/>
            </w:pPr>
            <w:r>
              <w:t xml:space="preserve">For if you </w:t>
            </w:r>
            <w:r>
              <w:rPr>
                <w:b/>
              </w:rPr>
              <w:t>love</w:t>
            </w:r>
            <w:r>
              <w:t xml:space="preserve"> those who </w:t>
            </w:r>
            <w:r>
              <w:rPr>
                <w:b/>
              </w:rPr>
              <w:t>love</w:t>
            </w:r>
            <w:r>
              <w:t xml:space="preserve"> you, what reward do you get? Do not even the tax collectors do the same thing?</w:t>
            </w:r>
          </w:p>
        </w:tc>
        <w:tc>
          <w:tcPr>
            <w:tcW w:type="dxa" w:w="2880"/>
            <w:tcW w:w="7920" w:type="dxa"/>
          </w:tcPr>
          <w:p>
            <w:pPr>
              <w:spacing w:line="480" w:lineRule="auto"/>
            </w:pPr>
            <w:r>
              <w:t>Pantu umfwa mukotemwafye abamitemwa, cilambu nshi mukapokelela? Bushe na bakasonkesha ba misonko tabacita cimo cine?</w:t>
            </w:r>
          </w:p>
        </w:tc>
        <w:tc>
          <w:tcPr>
            <w:tcW w:type="dxa" w:w="2880"/>
            <w:vAlign w:val="center"/>
            <w:tcW w:w="1440" w:type="dxa"/>
          </w:tcPr>
          <w:p>
            <w:pPr>
              <w:jc w:val="center"/>
            </w:pPr>
            <w:r>
              <w:t>☐</w:t>
            </w:r>
          </w:p>
        </w:tc>
      </w:tr>
      <w:tr>
        <w:tc>
          <w:tcPr>
            <w:tcW w:type="dxa" w:w="2880"/>
            <w:tcW w:w="7920" w:type="dxa"/>
          </w:tcPr>
          <w:p>
            <w:r>
              <w:rPr>
                <w:b/>
              </w:rPr>
              <w:t>Mark 10:21</w:t>
            </w:r>
          </w:p>
        </w:tc>
        <w:tc>
          <w:tcPr>
            <w:tcW w:type="dxa" w:w="2880"/>
            <w:tcW w:w="7920" w:type="dxa"/>
          </w:tcPr>
          <w:p>
            <w:r>
              <w:rPr>
                <w:b/>
              </w:rPr>
              <w:t>Marko 10:21</w:t>
            </w:r>
          </w:p>
        </w:tc>
        <w:tc>
          <w:tcPr>
            <w:tcW w:type="dxa" w:w="2880"/>
            <w:tcW w:w="1440" w:type="dxa"/>
          </w:tcPr>
          <w:p>
            <w:pPr>
              <w:jc w:val="center"/>
            </w:pPr>
            <w:r>
              <w:rPr>
                <w:b/>
              </w:rPr>
              <w:t>OK</w:t>
            </w:r>
          </w:p>
        </w:tc>
      </w:tr>
      <w:tr>
        <w:tc>
          <w:tcPr>
            <w:tcW w:type="dxa" w:w="2880"/>
            <w:tcW w:w="7920" w:type="dxa"/>
          </w:tcPr>
          <w:p>
            <w:pPr>
              <w:spacing w:line="480" w:lineRule="auto"/>
            </w:pPr>
            <w:r>
              <w:t xml:space="preserve">Jesus looked at him and </w:t>
            </w:r>
            <w:r>
              <w:rPr>
                <w:b/>
              </w:rPr>
              <w:t>loved</w:t>
            </w:r>
            <w:r>
              <w:t xml:space="preserve"> him. He said to him, "One thing you lack. You must sell all that you have and give it to the poor, and you will have treasure in heaven. Then come, follow me."</w:t>
            </w:r>
          </w:p>
        </w:tc>
        <w:tc>
          <w:tcPr>
            <w:tcW w:type="dxa" w:w="2880"/>
            <w:tcW w:w="7920" w:type="dxa"/>
          </w:tcPr>
          <w:p>
            <w:pPr>
              <w:spacing w:line="480" w:lineRule="auto"/>
            </w:pPr>
            <w:r>
              <w:t>Yesu alimuloleshe no ku mutemwa. Alilandile kuli ena ati, "Walibulisha icintu cimo. Ufwile ukushitisha fyonse ifyo wakwata no kupela ku balanda, kabili ukakwata ifyuma mu mulu. Elo wise kunkonka."</w:t>
            </w:r>
          </w:p>
        </w:tc>
        <w:tc>
          <w:tcPr>
            <w:tcW w:type="dxa" w:w="2880"/>
            <w:vAlign w:val="center"/>
            <w:tcW w:w="1440" w:type="dxa"/>
          </w:tcPr>
          <w:p>
            <w:pPr>
              <w:jc w:val="center"/>
            </w:pPr>
            <w:r>
              <w:t>☐</w:t>
            </w:r>
          </w:p>
        </w:tc>
      </w:tr>
      <w:tr>
        <w:tc>
          <w:tcPr>
            <w:tcW w:type="dxa" w:w="2880"/>
            <w:tcW w:w="7920" w:type="dxa"/>
          </w:tcPr>
          <w:p>
            <w:r>
              <w:rPr>
                <w:b/>
              </w:rPr>
              <w:t>Luke 10:27</w:t>
            </w:r>
          </w:p>
        </w:tc>
        <w:tc>
          <w:tcPr>
            <w:tcW w:type="dxa" w:w="2880"/>
            <w:tcW w:w="7920" w:type="dxa"/>
          </w:tcPr>
          <w:p>
            <w:r>
              <w:rPr>
                <w:b/>
              </w:rPr>
              <w:t>Luka 10:27</w:t>
            </w:r>
          </w:p>
        </w:tc>
        <w:tc>
          <w:tcPr>
            <w:tcW w:type="dxa" w:w="2880"/>
            <w:tcW w:w="1440" w:type="dxa"/>
          </w:tcPr>
          <w:p>
            <w:pPr>
              <w:jc w:val="center"/>
            </w:pPr>
            <w:r>
              <w:rPr>
                <w:b/>
              </w:rPr>
              <w:t>OK</w:t>
            </w:r>
          </w:p>
        </w:tc>
      </w:tr>
      <w:tr>
        <w:tc>
          <w:tcPr>
            <w:tcW w:type="dxa" w:w="2880"/>
            <w:tcW w:w="7920" w:type="dxa"/>
          </w:tcPr>
          <w:p>
            <w:pPr>
              <w:spacing w:line="480" w:lineRule="auto"/>
            </w:pPr>
            <w:r>
              <w:t xml:space="preserve">He gave an answer and he said, "You will </w:t>
            </w:r>
            <w:r>
              <w:rPr>
                <w:b/>
              </w:rPr>
              <w:t>love</w:t>
            </w:r>
            <w:r>
              <w:t xml:space="preserve"> the Lord your God with all your heart, with all your soul, with all your strength, and with all your mind, and your neighbor as yourself."</w:t>
            </w:r>
          </w:p>
        </w:tc>
        <w:tc>
          <w:tcPr>
            <w:tcW w:type="dxa" w:w="2880"/>
            <w:tcW w:w="7920" w:type="dxa"/>
          </w:tcPr>
          <w:p>
            <w:pPr>
              <w:spacing w:line="480" w:lineRule="auto"/>
            </w:pPr>
            <w:r>
              <w:t>Alipele ubwasuko no kulanda ati, "Ulekutemwa Shikulu Lesa obe no mutima obe onse, no mweo obe onse, na maka yobe yonse, na mano yobe yonse, na umwina mupalamano obe kubati ni we mwine."</w:t>
            </w:r>
          </w:p>
        </w:tc>
        <w:tc>
          <w:tcPr>
            <w:tcW w:type="dxa" w:w="2880"/>
            <w:vAlign w:val="center"/>
            <w:tcW w:w="1440" w:type="dxa"/>
          </w:tcPr>
          <w:p>
            <w:pPr>
              <w:jc w:val="center"/>
            </w:pPr>
            <w:r>
              <w:t>☐</w:t>
            </w:r>
          </w:p>
        </w:tc>
      </w:tr>
      <w:tr>
        <w:tc>
          <w:tcPr>
            <w:tcW w:type="dxa" w:w="2880"/>
            <w:tcW w:w="7920" w:type="dxa"/>
          </w:tcPr>
          <w:p>
            <w:r>
              <w:rPr>
                <w:b/>
              </w:rPr>
              <w:t>John 14:21</w:t>
            </w:r>
          </w:p>
        </w:tc>
        <w:tc>
          <w:tcPr>
            <w:tcW w:type="dxa" w:w="2880"/>
            <w:tcW w:w="7920" w:type="dxa"/>
          </w:tcPr>
          <w:p>
            <w:r>
              <w:rPr>
                <w:b/>
              </w:rPr>
              <w:t>Yohane 14:21</w:t>
            </w:r>
          </w:p>
        </w:tc>
        <w:tc>
          <w:tcPr>
            <w:tcW w:type="dxa" w:w="2880"/>
            <w:tcW w:w="1440" w:type="dxa"/>
          </w:tcPr>
          <w:p>
            <w:pPr>
              <w:jc w:val="center"/>
            </w:pPr>
            <w:r>
              <w:rPr>
                <w:b/>
              </w:rPr>
              <w:t>OK</w:t>
            </w:r>
          </w:p>
        </w:tc>
      </w:tr>
      <w:tr>
        <w:tc>
          <w:tcPr>
            <w:tcW w:type="dxa" w:w="2880"/>
            <w:tcW w:w="7920" w:type="dxa"/>
          </w:tcPr>
          <w:p>
            <w:pPr>
              <w:spacing w:line="480" w:lineRule="auto"/>
            </w:pPr>
            <w:r>
              <w:t xml:space="preserve">He who has my commandments and keeps them is the one who </w:t>
            </w:r>
            <w:r>
              <w:rPr>
                <w:b/>
              </w:rPr>
              <w:t>loves</w:t>
            </w:r>
            <w:r>
              <w:t xml:space="preserve"> me, and he who </w:t>
            </w:r>
            <w:r>
              <w:rPr>
                <w:b/>
              </w:rPr>
              <w:t>loves</w:t>
            </w:r>
            <w:r>
              <w:t xml:space="preserve"> me will be </w:t>
            </w:r>
            <w:r>
              <w:rPr>
                <w:b/>
              </w:rPr>
              <w:t>loved</w:t>
            </w:r>
            <w:r>
              <w:t xml:space="preserve"> by my Father, and I will </w:t>
            </w:r>
            <w:r>
              <w:rPr>
                <w:b/>
              </w:rPr>
              <w:t>love</w:t>
            </w:r>
            <w:r>
              <w:t xml:space="preserve"> him and I will show myself to him."</w:t>
            </w:r>
          </w:p>
        </w:tc>
        <w:tc>
          <w:tcPr>
            <w:tcW w:type="dxa" w:w="2880"/>
            <w:tcW w:w="7920" w:type="dxa"/>
          </w:tcPr>
          <w:p>
            <w:pPr>
              <w:spacing w:line="480" w:lineRule="auto"/>
            </w:pPr>
            <w:r>
              <w:t>Uyo uwakwata amafunde yandi no kuyasunga ewantemwa, no wantemwa akatemwikwa kuli Tata, nandi nkamutemwa no kuilanga kuli ena."</w:t>
            </w:r>
          </w:p>
        </w:tc>
        <w:tc>
          <w:tcPr>
            <w:tcW w:type="dxa" w:w="2880"/>
            <w:vAlign w:val="center"/>
            <w:tcW w:w="1440" w:type="dxa"/>
          </w:tcPr>
          <w:p>
            <w:pPr>
              <w:jc w:val="center"/>
            </w:pPr>
            <w:r>
              <w:t>☐</w:t>
            </w:r>
          </w:p>
        </w:tc>
      </w:tr>
      <w:tr>
        <w:tc>
          <w:tcPr>
            <w:tcW w:type="dxa" w:w="2880"/>
            <w:tcW w:w="7920" w:type="dxa"/>
          </w:tcPr>
          <w:p>
            <w:r>
              <w:rPr>
                <w:b/>
              </w:rPr>
              <w:t>Romans 8:28</w:t>
            </w:r>
          </w:p>
        </w:tc>
        <w:tc>
          <w:tcPr>
            <w:tcW w:type="dxa" w:w="2880"/>
            <w:tcW w:w="7920" w:type="dxa"/>
          </w:tcPr>
          <w:p>
            <w:r>
              <w:rPr>
                <w:b/>
              </w:rPr>
              <w:t>Abena roma 8:28</w:t>
            </w:r>
          </w:p>
        </w:tc>
        <w:tc>
          <w:tcPr>
            <w:tcW w:type="dxa" w:w="2880"/>
            <w:tcW w:w="1440" w:type="dxa"/>
          </w:tcPr>
          <w:p>
            <w:pPr>
              <w:jc w:val="center"/>
            </w:pPr>
            <w:r>
              <w:rPr>
                <w:b/>
              </w:rPr>
              <w:t>OK</w:t>
            </w:r>
          </w:p>
        </w:tc>
      </w:tr>
      <w:tr>
        <w:tc>
          <w:tcPr>
            <w:tcW w:type="dxa" w:w="2880"/>
            <w:tcW w:w="7920" w:type="dxa"/>
          </w:tcPr>
          <w:p>
            <w:pPr>
              <w:spacing w:line="480" w:lineRule="auto"/>
            </w:pPr>
            <w:r>
              <w:t xml:space="preserve">We know that for those who </w:t>
            </w:r>
            <w:r>
              <w:rPr>
                <w:b/>
              </w:rPr>
              <w:t>love</w:t>
            </w:r>
            <w:r>
              <w:t xml:space="preserve"> God, he works all things together for good, for those who are called according to his purpose.</w:t>
            </w:r>
          </w:p>
        </w:tc>
        <w:tc>
          <w:tcPr>
            <w:tcW w:type="dxa" w:w="2880"/>
            <w:tcW w:w="7920" w:type="dxa"/>
          </w:tcPr>
          <w:p>
            <w:pPr>
              <w:spacing w:line="480" w:lineRule="auto"/>
            </w:pPr>
            <w:r>
              <w:t>Twalishiba ukwebati kuli abo abatemwa Lesa, abombela ifintu fyonse pamo kubune, kuli abo bonse abaitwa ukulingana no kufwaya kwakwe.</w:t>
            </w:r>
          </w:p>
        </w:tc>
        <w:tc>
          <w:tcPr>
            <w:tcW w:type="dxa" w:w="2880"/>
            <w:vAlign w:val="center"/>
            <w:tcW w:w="1440" w:type="dxa"/>
          </w:tcPr>
          <w:p>
            <w:pPr>
              <w:jc w:val="center"/>
            </w:pPr>
            <w:r>
              <w:t>☐</w:t>
            </w:r>
          </w:p>
        </w:tc>
      </w:tr>
      <w:tr>
        <w:tc>
          <w:tcPr>
            <w:tcW w:type="dxa" w:w="2880"/>
            <w:tcW w:w="7920" w:type="dxa"/>
          </w:tcPr>
          <w:p>
            <w:r>
              <w:rPr>
                <w:b/>
              </w:rPr>
              <w:t>1 Corinthians 13:4</w:t>
            </w:r>
          </w:p>
        </w:tc>
        <w:tc>
          <w:tcPr>
            <w:tcW w:type="dxa" w:w="2880"/>
            <w:tcW w:w="7920" w:type="dxa"/>
          </w:tcPr>
          <w:p>
            <w:r>
              <w:rPr>
                <w:b/>
              </w:rPr>
              <w:t>1 Korinto 13:4</w:t>
            </w:r>
          </w:p>
        </w:tc>
        <w:tc>
          <w:tcPr>
            <w:tcW w:type="dxa" w:w="2880"/>
            <w:tcW w:w="1440" w:type="dxa"/>
          </w:tcPr>
          <w:p>
            <w:pPr>
              <w:jc w:val="center"/>
            </w:pPr>
            <w:r>
              <w:rPr>
                <w:b/>
              </w:rPr>
              <w:t>OK</w:t>
            </w:r>
          </w:p>
        </w:tc>
      </w:tr>
      <w:tr>
        <w:tc>
          <w:tcPr>
            <w:tcW w:type="dxa" w:w="2880"/>
            <w:tcW w:w="7920" w:type="dxa"/>
          </w:tcPr>
          <w:p>
            <w:pPr>
              <w:spacing w:line="480" w:lineRule="auto"/>
            </w:pPr>
            <w:r>
              <w:rPr>
                <w:b/>
              </w:rPr>
              <w:t>Love</w:t>
            </w:r>
            <w:r>
              <w:t xml:space="preserve"> is patient and kind. </w:t>
            </w:r>
            <w:r>
              <w:rPr>
                <w:b/>
              </w:rPr>
              <w:t>Love</w:t>
            </w:r>
            <w:r>
              <w:t xml:space="preserve"> is not jealous and does not boast. It is not puffed up</w:t>
            </w:r>
          </w:p>
        </w:tc>
        <w:tc>
          <w:tcPr>
            <w:tcW w:type="dxa" w:w="2880"/>
            <w:tcW w:w="7920" w:type="dxa"/>
          </w:tcPr>
          <w:p>
            <w:pPr>
              <w:spacing w:line="480" w:lineRule="auto"/>
            </w:pPr>
            <w:r>
              <w:t>Ukutemwa kulatekanya kabili congwe. Ukutemwa takwaba na kalumwa kabili takucita mataki. Takwaba no kuitumika</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Galatia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flesh I live by faith in the Son of God, who </w:t>
            </w:r>
            <w:r>
              <w:rPr>
                <w:b/>
              </w:rPr>
              <w:t>loved</w:t>
            </w:r>
            <w:r>
              <w:t xml:space="preserve"> me and gave himself for me.</w:t>
            </w:r>
          </w:p>
        </w:tc>
        <w:tc>
          <w:tcPr>
            <w:tcW w:type="dxa" w:w="2880"/>
            <w:tcW w:w="7920" w:type="dxa"/>
          </w:tcPr>
          <w:p>
            <w:pPr>
              <w:spacing w:line="480" w:lineRule="auto"/>
            </w:pPr>
            <w:r>
              <w:t>Tenebo nomba uuli no mweo, lelo ni Kristu ewikala muli nebo. No mweo njikalila nomba muli bumubili njikalila mucicetelo mu Mwana wakwa Lesa, uwa ntemwa kabili uwapele umweo wakwe pali nebo.</w:t>
            </w:r>
          </w:p>
        </w:tc>
        <w:tc>
          <w:tcPr>
            <w:tcW w:type="dxa" w:w="2880"/>
            <w:vAlign w:val="center"/>
            <w:tcW w:w="1440" w:type="dxa"/>
          </w:tcPr>
          <w:p>
            <w:pPr>
              <w:jc w:val="center"/>
            </w:pPr>
            <w:r>
              <w:t>☐</w:t>
            </w:r>
          </w:p>
        </w:tc>
      </w:tr>
      <w:tr>
        <w:tc>
          <w:tcPr>
            <w:tcW w:type="dxa" w:w="2880"/>
            <w:tcW w:w="7920" w:type="dxa"/>
          </w:tcPr>
          <w:p>
            <w:r>
              <w:rPr>
                <w:b/>
              </w:rPr>
              <w:t>Ephesians 5:25</w:t>
            </w:r>
          </w:p>
        </w:tc>
        <w:tc>
          <w:tcPr>
            <w:tcW w:type="dxa" w:w="2880"/>
            <w:tcW w:w="7920" w:type="dxa"/>
          </w:tcPr>
          <w:p>
            <w:r>
              <w:rPr>
                <w:b/>
              </w:rPr>
              <w:t>Efeso 5:25</w:t>
            </w:r>
          </w:p>
        </w:tc>
        <w:tc>
          <w:tcPr>
            <w:tcW w:type="dxa" w:w="2880"/>
            <w:tcW w:w="1440" w:type="dxa"/>
          </w:tcPr>
          <w:p>
            <w:pPr>
              <w:jc w:val="center"/>
            </w:pPr>
            <w:r>
              <w:rPr>
                <w:b/>
              </w:rPr>
              <w:t>OK</w:t>
            </w:r>
          </w:p>
        </w:tc>
      </w:tr>
      <w:tr>
        <w:tc>
          <w:tcPr>
            <w:tcW w:type="dxa" w:w="2880"/>
            <w:tcW w:w="7920" w:type="dxa"/>
          </w:tcPr>
          <w:p>
            <w:pPr>
              <w:spacing w:line="480" w:lineRule="auto"/>
            </w:pPr>
            <w:r>
              <w:t xml:space="preserve">Husbands, </w:t>
            </w:r>
            <w:r>
              <w:rPr>
                <w:b/>
              </w:rPr>
              <w:t>love</w:t>
            </w:r>
            <w:r>
              <w:t xml:space="preserve"> your wives, as Christ </w:t>
            </w:r>
            <w:r>
              <w:rPr>
                <w:b/>
              </w:rPr>
              <w:t>loved</w:t>
            </w:r>
            <w:r>
              <w:t xml:space="preserve"> the church and gave himself up for her</w:t>
            </w:r>
          </w:p>
        </w:tc>
        <w:tc>
          <w:tcPr>
            <w:tcW w:type="dxa" w:w="2880"/>
            <w:tcW w:w="7920" w:type="dxa"/>
          </w:tcPr>
          <w:p>
            <w:pPr>
              <w:spacing w:line="480" w:lineRule="auto"/>
            </w:pPr>
            <w:r>
              <w:t>Mwe balume, temweni abakashi benu ifyo Kristu atemenwe ulukuta no kuipela kuli lwena</w:t>
            </w:r>
          </w:p>
        </w:tc>
        <w:tc>
          <w:tcPr>
            <w:tcW w:type="dxa" w:w="2880"/>
            <w:vAlign w:val="center"/>
            <w:tcW w:w="1440" w:type="dxa"/>
          </w:tcPr>
          <w:p>
            <w:pPr>
              <w:jc w:val="center"/>
            </w:pPr>
            <w:r>
              <w:t>☐</w:t>
            </w:r>
          </w:p>
        </w:tc>
      </w:tr>
      <w:tr>
        <w:tc>
          <w:tcPr>
            <w:tcW w:type="dxa" w:w="2880"/>
            <w:tcW w:w="7920" w:type="dxa"/>
          </w:tcPr>
          <w:p>
            <w:r>
              <w:rPr>
                <w:b/>
              </w:rPr>
              <w:t>Philippians 1:9</w:t>
            </w:r>
          </w:p>
        </w:tc>
        <w:tc>
          <w:tcPr>
            <w:tcW w:type="dxa" w:w="2880"/>
            <w:tcW w:w="7920" w:type="dxa"/>
          </w:tcPr>
          <w:p>
            <w:r>
              <w:rPr>
                <w:b/>
              </w:rPr>
              <w:t>Filipi 1:9</w:t>
            </w:r>
          </w:p>
        </w:tc>
        <w:tc>
          <w:tcPr>
            <w:tcW w:type="dxa" w:w="2880"/>
            <w:tcW w:w="1440" w:type="dxa"/>
          </w:tcPr>
          <w:p>
            <w:pPr>
              <w:jc w:val="center"/>
            </w:pPr>
            <w:r>
              <w:rPr>
                <w:b/>
              </w:rPr>
              <w:t>OK</w:t>
            </w:r>
          </w:p>
        </w:tc>
      </w:tr>
      <w:tr>
        <w:tc>
          <w:tcPr>
            <w:tcW w:type="dxa" w:w="2880"/>
            <w:tcW w:w="7920" w:type="dxa"/>
          </w:tcPr>
          <w:p>
            <w:pPr>
              <w:spacing w:line="480" w:lineRule="auto"/>
            </w:pPr>
            <w:r>
              <w:t xml:space="preserve">So this is my prayer: that your </w:t>
            </w:r>
            <w:r>
              <w:rPr>
                <w:b/>
              </w:rPr>
              <w:t>love</w:t>
            </w:r>
            <w:r>
              <w:t xml:space="preserve"> may abound more and more in knowledge and all understanding</w:t>
            </w:r>
          </w:p>
        </w:tc>
        <w:tc>
          <w:tcPr>
            <w:tcW w:type="dxa" w:w="2880"/>
            <w:tcW w:w="7920" w:type="dxa"/>
          </w:tcPr>
          <w:p>
            <w:pPr>
              <w:spacing w:line="480" w:lineRule="auto"/>
            </w:pPr>
            <w:r>
              <w:t>Eco ili epepo lyandi: ukwebati icitemwiko cenu cinga kulilako sana mu bwishibilo na mukwiluka konse</w:t>
            </w:r>
          </w:p>
        </w:tc>
        <w:tc>
          <w:tcPr>
            <w:tcW w:type="dxa" w:w="2880"/>
            <w:vAlign w:val="center"/>
            <w:tcW w:w="1440" w:type="dxa"/>
          </w:tcPr>
          <w:p>
            <w:pPr>
              <w:jc w:val="center"/>
            </w:pPr>
            <w:r>
              <w:t>☐</w:t>
            </w:r>
          </w:p>
        </w:tc>
      </w:tr>
      <w:tr>
        <w:tc>
          <w:tcPr>
            <w:tcW w:type="dxa" w:w="2880"/>
            <w:tcW w:w="7920" w:type="dxa"/>
          </w:tcPr>
          <w:p>
            <w:r>
              <w:rPr>
                <w:b/>
              </w:rPr>
              <w:t>1 Thessalonians 4:9</w:t>
            </w:r>
          </w:p>
        </w:tc>
        <w:tc>
          <w:tcPr>
            <w:tcW w:type="dxa" w:w="2880"/>
            <w:tcW w:w="7920" w:type="dxa"/>
          </w:tcPr>
          <w:p>
            <w:r>
              <w:rPr>
                <w:b/>
              </w:rPr>
              <w:t>1 Tesalonika 4:9</w:t>
            </w:r>
          </w:p>
        </w:tc>
        <w:tc>
          <w:tcPr>
            <w:tcW w:type="dxa" w:w="2880"/>
            <w:tcW w:w="1440" w:type="dxa"/>
          </w:tcPr>
          <w:p>
            <w:pPr>
              <w:jc w:val="center"/>
            </w:pPr>
            <w:r>
              <w:rPr>
                <w:b/>
              </w:rPr>
              <w:t>OK</w:t>
            </w:r>
          </w:p>
        </w:tc>
      </w:tr>
      <w:tr>
        <w:tc>
          <w:tcPr>
            <w:tcW w:type="dxa" w:w="2880"/>
            <w:tcW w:w="7920" w:type="dxa"/>
          </w:tcPr>
          <w:p>
            <w:pPr>
              <w:spacing w:line="480" w:lineRule="auto"/>
            </w:pPr>
            <w:r>
              <w:t xml:space="preserve">Regarding brotherly </w:t>
            </w:r>
            <w:r>
              <w:rPr>
                <w:b/>
              </w:rPr>
              <w:t>love</w:t>
            </w:r>
            <w:r>
              <w:t xml:space="preserve">, you have no need for anyone to write to you, for you yourselves are taught by God to </w:t>
            </w:r>
            <w:r>
              <w:rPr>
                <w:b/>
              </w:rPr>
              <w:t>love</w:t>
            </w:r>
            <w:r>
              <w:t xml:space="preserve"> one another.</w:t>
            </w:r>
          </w:p>
        </w:tc>
        <w:tc>
          <w:tcPr>
            <w:tcW w:type="dxa" w:w="2880"/>
            <w:tcW w:w="7920" w:type="dxa"/>
          </w:tcPr>
          <w:p>
            <w:pPr>
              <w:spacing w:line="480" w:lineRule="auto"/>
            </w:pPr>
            <w:r>
              <w:t>Palwa citemwiko caba bwananyina, tamukofwaikwa uuli onse ukumilembela, pantu mwebo mwebene mwalifundilwe na Lesa ukutemwa umo no munankwe.</w:t>
            </w:r>
          </w:p>
        </w:tc>
        <w:tc>
          <w:tcPr>
            <w:tcW w:type="dxa" w:w="2880"/>
            <w:vAlign w:val="center"/>
            <w:tcW w:w="1440" w:type="dxa"/>
          </w:tcPr>
          <w:p>
            <w:pPr>
              <w:jc w:val="center"/>
            </w:pPr>
            <w:r>
              <w:t>☐</w:t>
            </w:r>
          </w:p>
        </w:tc>
      </w:tr>
      <w:tr>
        <w:tc>
          <w:tcPr>
            <w:tcW w:type="dxa" w:w="2880"/>
            <w:tcW w:w="7920" w:type="dxa"/>
          </w:tcPr>
          <w:p>
            <w:r>
              <w:rPr>
                <w:b/>
              </w:rPr>
              <w:t>1 Timothy 4:12</w:t>
            </w:r>
          </w:p>
        </w:tc>
        <w:tc>
          <w:tcPr>
            <w:tcW w:type="dxa" w:w="2880"/>
            <w:tcW w:w="7920" w:type="dxa"/>
          </w:tcPr>
          <w:p>
            <w:r>
              <w:rPr>
                <w:b/>
              </w:rPr>
              <w:t>1 Timote 4:12</w:t>
            </w:r>
          </w:p>
        </w:tc>
        <w:tc>
          <w:tcPr>
            <w:tcW w:type="dxa" w:w="2880"/>
            <w:tcW w:w="1440" w:type="dxa"/>
          </w:tcPr>
          <w:p>
            <w:pPr>
              <w:jc w:val="center"/>
            </w:pPr>
            <w:r>
              <w:rPr>
                <w:b/>
              </w:rPr>
              <w:t>OK</w:t>
            </w:r>
          </w:p>
        </w:tc>
      </w:tr>
      <w:tr>
        <w:tc>
          <w:tcPr>
            <w:tcW w:type="dxa" w:w="2880"/>
            <w:tcW w:w="7920" w:type="dxa"/>
          </w:tcPr>
          <w:p>
            <w:pPr>
              <w:spacing w:line="480" w:lineRule="auto"/>
            </w:pPr>
            <w:r>
              <w:t xml:space="preserve">Let no one despise your youth, but be an example for the believers in speech, conduct, </w:t>
            </w:r>
            <w:r>
              <w:rPr>
                <w:b/>
              </w:rPr>
              <w:t>love</w:t>
            </w:r>
            <w:r>
              <w:t>, faithfulness, and purity.</w:t>
            </w:r>
          </w:p>
        </w:tc>
        <w:tc>
          <w:tcPr>
            <w:tcW w:type="dxa" w:w="2880"/>
            <w:tcW w:w="7920" w:type="dxa"/>
          </w:tcPr>
          <w:p>
            <w:pPr>
              <w:spacing w:line="480" w:lineRule="auto"/>
            </w:pPr>
            <w:r>
              <w:t>Wileka nangu umo asushe bumusepela bobe, lelo ube icilangililo ku basumina mukulanda, mu mibele, mu kutemwa, mu cishinka, na mu kusanguluka.</w:t>
            </w:r>
          </w:p>
        </w:tc>
        <w:tc>
          <w:tcPr>
            <w:tcW w:type="dxa" w:w="2880"/>
            <w:vAlign w:val="center"/>
            <w:tcW w:w="1440" w:type="dxa"/>
          </w:tcPr>
          <w:p>
            <w:pPr>
              <w:jc w:val="center"/>
            </w:pPr>
            <w:r>
              <w:t>☐</w:t>
            </w:r>
          </w:p>
        </w:tc>
      </w:tr>
      <w:tr>
        <w:tc>
          <w:tcPr>
            <w:tcW w:type="dxa" w:w="2880"/>
            <w:tcW w:w="7920" w:type="dxa"/>
          </w:tcPr>
          <w:p>
            <w:r>
              <w:rPr>
                <w:b/>
              </w:rPr>
              <w:t>James 1:12</w:t>
            </w:r>
          </w:p>
        </w:tc>
        <w:tc>
          <w:tcPr>
            <w:tcW w:type="dxa" w:w="2880"/>
            <w:tcW w:w="7920" w:type="dxa"/>
          </w:tcPr>
          <w:p>
            <w:r>
              <w:rPr>
                <w:b/>
              </w:rPr>
              <w:t>Yakobo 1:12</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man who endures testing. For after he has passed the test, he will receive the crown of life, which has been promised to those who </w:t>
            </w:r>
            <w:r>
              <w:rPr>
                <w:b/>
              </w:rPr>
              <w:t>love</w:t>
            </w:r>
            <w:r>
              <w:t xml:space="preserve"> God.</w:t>
            </w:r>
          </w:p>
        </w:tc>
        <w:tc>
          <w:tcPr>
            <w:tcW w:type="dxa" w:w="2880"/>
            <w:tcW w:w="7920" w:type="dxa"/>
          </w:tcPr>
          <w:p>
            <w:pPr>
              <w:spacing w:line="480" w:lineRule="auto"/>
            </w:pPr>
            <w:r>
              <w:t>Alipalwa umuntu uushipikisha mu fyakweshiwa. Pantu panuma ya kupita mukweshiwa, akapokelela icilongwe ca mweo, ico icalailwe kuli abo abatemwa Lesa.</w:t>
            </w:r>
          </w:p>
        </w:tc>
        <w:tc>
          <w:tcPr>
            <w:tcW w:type="dxa" w:w="2880"/>
            <w:vAlign w:val="center"/>
            <w:tcW w:w="1440" w:type="dxa"/>
          </w:tcPr>
          <w:p>
            <w:pPr>
              <w:jc w:val="center"/>
            </w:pPr>
            <w:r>
              <w:t>☐</w:t>
            </w:r>
          </w:p>
        </w:tc>
      </w:tr>
      <w:tr>
        <w:tc>
          <w:tcPr>
            <w:tcW w:type="dxa" w:w="2880"/>
            <w:tcW w:w="7920" w:type="dxa"/>
          </w:tcPr>
          <w:p>
            <w:r>
              <w:rPr>
                <w:b/>
              </w:rPr>
              <w:t>1 Peter 4:8</w:t>
            </w:r>
          </w:p>
        </w:tc>
        <w:tc>
          <w:tcPr>
            <w:tcW w:type="dxa" w:w="2880"/>
            <w:tcW w:w="7920" w:type="dxa"/>
          </w:tcPr>
          <w:p>
            <w:r>
              <w:rPr>
                <w:b/>
              </w:rPr>
              <w:t>1 Petero 4:8</w:t>
            </w:r>
          </w:p>
        </w:tc>
        <w:tc>
          <w:tcPr>
            <w:tcW w:type="dxa" w:w="2880"/>
            <w:tcW w:w="1440" w:type="dxa"/>
          </w:tcPr>
          <w:p>
            <w:pPr>
              <w:jc w:val="center"/>
            </w:pPr>
            <w:r>
              <w:rPr>
                <w:b/>
              </w:rPr>
              <w:t>OK</w:t>
            </w:r>
          </w:p>
        </w:tc>
      </w:tr>
      <w:tr>
        <w:tc>
          <w:tcPr>
            <w:tcW w:type="dxa" w:w="2880"/>
            <w:tcW w:w="7920" w:type="dxa"/>
          </w:tcPr>
          <w:p>
            <w:pPr>
              <w:spacing w:line="480" w:lineRule="auto"/>
            </w:pPr>
            <w:r>
              <w:t xml:space="preserve">Above all things, have fervent </w:t>
            </w:r>
            <w:r>
              <w:rPr>
                <w:b/>
              </w:rPr>
              <w:t>love</w:t>
            </w:r>
            <w:r>
              <w:t xml:space="preserve"> for one another, for </w:t>
            </w:r>
            <w:r>
              <w:rPr>
                <w:b/>
              </w:rPr>
              <w:t>love</w:t>
            </w:r>
            <w:r>
              <w:t xml:space="preserve"> covers a multitude of sins.</w:t>
            </w:r>
          </w:p>
        </w:tc>
        <w:tc>
          <w:tcPr>
            <w:tcW w:type="dxa" w:w="2880"/>
            <w:tcW w:w="7920" w:type="dxa"/>
          </w:tcPr>
          <w:p>
            <w:pPr>
              <w:spacing w:line="480" w:lineRule="auto"/>
            </w:pPr>
            <w:r>
              <w:t>Ukucila pali fyonse, mube abakuncincila mukutemwana umo no munankwe, pantu ukutemwa kulafimba pa membu ishingi.</w:t>
            </w:r>
          </w:p>
        </w:tc>
        <w:tc>
          <w:tcPr>
            <w:tcW w:type="dxa" w:w="2880"/>
            <w:vAlign w:val="center"/>
            <w:tcW w:w="1440" w:type="dxa"/>
          </w:tcPr>
          <w:p>
            <w:pPr>
              <w:jc w:val="center"/>
            </w:pPr>
            <w:r>
              <w:t>☐</w:t>
            </w:r>
          </w:p>
        </w:tc>
      </w:tr>
      <w:tr>
        <w:tc>
          <w:tcPr>
            <w:tcW w:type="dxa" w:w="2880"/>
            <w:tcW w:w="7920" w:type="dxa"/>
          </w:tcPr>
          <w:p>
            <w:r>
              <w:rPr>
                <w:b/>
              </w:rPr>
              <w:t>1 John 4:8</w:t>
            </w:r>
          </w:p>
        </w:tc>
        <w:tc>
          <w:tcPr>
            <w:tcW w:type="dxa" w:w="2880"/>
            <w:tcW w:w="7920" w:type="dxa"/>
          </w:tcPr>
          <w:p>
            <w:r>
              <w:rPr>
                <w:b/>
              </w:rPr>
              <w:t>1 Yohane 4:8</w:t>
            </w:r>
          </w:p>
        </w:tc>
        <w:tc>
          <w:tcPr>
            <w:tcW w:type="dxa" w:w="2880"/>
            <w:tcW w:w="1440" w:type="dxa"/>
          </w:tcPr>
          <w:p>
            <w:pPr>
              <w:jc w:val="center"/>
            </w:pPr>
            <w:r>
              <w:rPr>
                <w:b/>
              </w:rPr>
              <w:t>OK</w:t>
            </w:r>
          </w:p>
        </w:tc>
      </w:tr>
      <w:tr>
        <w:tc>
          <w:tcPr>
            <w:tcW w:type="dxa" w:w="2880"/>
            <w:tcW w:w="7920" w:type="dxa"/>
          </w:tcPr>
          <w:p>
            <w:pPr>
              <w:spacing w:line="480" w:lineRule="auto"/>
            </w:pPr>
            <w:r>
              <w:t xml:space="preserve">The person who does not </w:t>
            </w:r>
            <w:r>
              <w:rPr>
                <w:b/>
              </w:rPr>
              <w:t>love</w:t>
            </w:r>
            <w:r>
              <w:t xml:space="preserve"> does not know God, for God is </w:t>
            </w:r>
            <w:r>
              <w:rPr>
                <w:b/>
              </w:rPr>
              <w:t>love</w:t>
            </w:r>
            <w:r>
              <w:t>.</w:t>
            </w:r>
          </w:p>
        </w:tc>
        <w:tc>
          <w:tcPr>
            <w:tcW w:type="dxa" w:w="2880"/>
            <w:tcW w:w="7920" w:type="dxa"/>
          </w:tcPr>
          <w:p>
            <w:pPr>
              <w:spacing w:line="480" w:lineRule="auto"/>
            </w:pPr>
            <w:r>
              <w:t>Umuntu uutaba na citemwiko taishiba Lesa, pantu Lesa kutemwa.</w:t>
            </w:r>
          </w:p>
        </w:tc>
        <w:tc>
          <w:tcPr>
            <w:tcW w:type="dxa" w:w="2880"/>
            <w:vAlign w:val="center"/>
            <w:tcW w:w="1440" w:type="dxa"/>
          </w:tcPr>
          <w:p>
            <w:pPr>
              <w:jc w:val="center"/>
            </w:pPr>
            <w:r>
              <w:t>☐</w:t>
            </w:r>
          </w:p>
        </w:tc>
      </w:tr>
      <w:tr>
        <w:tc>
          <w:tcPr>
            <w:tcW w:type="dxa" w:w="2880"/>
            <w:tcW w:w="7920" w:type="dxa"/>
          </w:tcPr>
          <w:p>
            <w:r>
              <w:rPr>
                <w:b/>
              </w:rPr>
              <w:t>Jude 1:21</w:t>
            </w:r>
          </w:p>
        </w:tc>
        <w:tc>
          <w:tcPr>
            <w:tcW w:type="dxa" w:w="2880"/>
            <w:tcW w:w="7920" w:type="dxa"/>
          </w:tcPr>
          <w:p>
            <w:r>
              <w:rPr>
                <w:b/>
              </w:rPr>
              <w:t>Yuda 1:21</w:t>
            </w:r>
          </w:p>
        </w:tc>
        <w:tc>
          <w:tcPr>
            <w:tcW w:type="dxa" w:w="2880"/>
            <w:tcW w:w="1440" w:type="dxa"/>
          </w:tcPr>
          <w:p>
            <w:pPr>
              <w:jc w:val="center"/>
            </w:pPr>
            <w:r>
              <w:rPr>
                <w:b/>
              </w:rPr>
              <w:t>OK</w:t>
            </w:r>
          </w:p>
        </w:tc>
      </w:tr>
      <w:tr>
        <w:tc>
          <w:tcPr>
            <w:tcW w:type="dxa" w:w="2880"/>
            <w:tcW w:w="7920" w:type="dxa"/>
          </w:tcPr>
          <w:p>
            <w:pPr>
              <w:spacing w:line="480" w:lineRule="auto"/>
            </w:pPr>
            <w:r>
              <w:t xml:space="preserve">Keep yourselves in God's </w:t>
            </w:r>
            <w:r>
              <w:rPr>
                <w:b/>
              </w:rPr>
              <w:t>love</w:t>
            </w:r>
            <w:r>
              <w:t>, and wait for the mercy of our Lord Jesus Christ that brings you eternal life.</w:t>
            </w:r>
          </w:p>
        </w:tc>
        <w:tc>
          <w:tcPr>
            <w:tcW w:type="dxa" w:w="2880"/>
            <w:tcW w:w="7920" w:type="dxa"/>
          </w:tcPr>
          <w:p>
            <w:pPr>
              <w:spacing w:line="480" w:lineRule="auto"/>
            </w:pPr>
            <w:r>
              <w:t>Isungeni mwebene mu citemwiko cakwa Lesa, kabili loleleni pa luse lwakwa Shikulu Yesu Kristu ulo ulumiletela umweo wa muyayaya.</w:t>
            </w:r>
          </w:p>
        </w:tc>
        <w:tc>
          <w:tcPr>
            <w:tcW w:type="dxa" w:w="2880"/>
            <w:vAlign w:val="center"/>
            <w:tcW w:w="1440" w:type="dxa"/>
          </w:tcPr>
          <w:p>
            <w:pPr>
              <w:jc w:val="center"/>
            </w:pPr>
            <w:r>
              <w:t>☐</w:t>
            </w:r>
          </w:p>
        </w:tc>
      </w:tr>
    </w:tbl>
    <w:p>
      <w:pPr>
        <w:pStyle w:val="Heading1"/>
        <w:spacing w:before="0"/>
      </w:pPr>
      <w:r>
        <w:t>mediator (G3316)</w:t>
      </w:r>
    </w:p>
    <w:p>
      <w:pPr>
        <w:spacing w:after="0"/>
      </w:pPr>
      <w:r/>
      <w:r>
        <w:t>This is a person who helps two or more persons who have been disagreeing to agree.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Galatians 3:19</w:t>
            </w:r>
          </w:p>
        </w:tc>
        <w:tc>
          <w:tcPr>
            <w:tcW w:type="dxa" w:w="2880"/>
            <w:tcW w:w="7920" w:type="dxa"/>
          </w:tcPr>
          <w:p>
            <w:r>
              <w:rPr>
                <w:b/>
              </w:rPr>
              <w:t>Galatia 3:19</w:t>
            </w:r>
          </w:p>
        </w:tc>
        <w:tc>
          <w:tcPr>
            <w:tcW w:type="dxa" w:w="2880"/>
            <w:tcW w:w="1440" w:type="dxa"/>
          </w:tcPr>
          <w:p>
            <w:pPr>
              <w:jc w:val="center"/>
            </w:pPr>
            <w:r>
              <w:rPr>
                <w:b/>
              </w:rPr>
              <w:t>OK</w:t>
            </w:r>
          </w:p>
        </w:tc>
      </w:tr>
      <w:tr>
        <w:tc>
          <w:tcPr>
            <w:tcW w:type="dxa" w:w="2880"/>
            <w:tcW w:w="7920" w:type="dxa"/>
          </w:tcPr>
          <w:p>
            <w:pPr>
              <w:spacing w:line="480" w:lineRule="auto"/>
            </w:pPr>
            <w:r>
              <w:t xml:space="preserve">What, then, was the purpose of the law? It was added because of transgressions until the descendant of Abraham would come to whom the promise had been made. The law was ordained through angels by the hand of an </w:t>
            </w:r>
            <w:r>
              <w:rPr>
                <w:b/>
              </w:rPr>
              <w:t>intermediary</w:t>
            </w:r>
            <w:r>
              <w:t>.</w:t>
            </w:r>
          </w:p>
        </w:tc>
        <w:tc>
          <w:tcPr>
            <w:tcW w:type="dxa" w:w="2880"/>
            <w:tcW w:w="7920" w:type="dxa"/>
          </w:tcPr>
          <w:p>
            <w:pPr>
              <w:spacing w:line="480" w:lineRule="auto"/>
            </w:pPr>
            <w:r>
              <w:t>Nindo, kanshi, amalango yabeleleko? Yalundilweko pamulandu wabubifi mpaka ulo ubufyashi bwakwa Abrahamu bukapelwe kuli abo abalailwe . Amalango yasubilwe na bamalaika ukupitila ku kuboko kwakwa ndubulwila .</w:t>
            </w:r>
          </w:p>
        </w:tc>
        <w:tc>
          <w:tcPr>
            <w:tcW w:type="dxa" w:w="2880"/>
            <w:vAlign w:val="center"/>
            <w:tcW w:w="1440" w:type="dxa"/>
          </w:tcPr>
          <w:p>
            <w:pPr>
              <w:jc w:val="center"/>
            </w:pPr>
            <w:r>
              <w:t>☐</w:t>
            </w:r>
          </w:p>
        </w:tc>
      </w:tr>
      <w:tr>
        <w:tc>
          <w:tcPr>
            <w:tcW w:type="dxa" w:w="2880"/>
            <w:tcW w:w="7920" w:type="dxa"/>
          </w:tcPr>
          <w:p>
            <w:r>
              <w:rPr>
                <w:b/>
              </w:rPr>
              <w:t>Galatians 3:20</w:t>
            </w:r>
          </w:p>
        </w:tc>
        <w:tc>
          <w:tcPr>
            <w:tcW w:type="dxa" w:w="2880"/>
            <w:tcW w:w="7920" w:type="dxa"/>
          </w:tcPr>
          <w:p>
            <w:r>
              <w:rPr>
                <w:b/>
              </w:rPr>
              <w:t>Galatia 3:20</w:t>
            </w:r>
          </w:p>
        </w:tc>
        <w:tc>
          <w:tcPr>
            <w:tcW w:type="dxa" w:w="2880"/>
            <w:tcW w:w="1440" w:type="dxa"/>
          </w:tcPr>
          <w:p>
            <w:pPr>
              <w:jc w:val="center"/>
            </w:pPr>
            <w:r>
              <w:rPr>
                <w:b/>
              </w:rPr>
              <w:t>OK</w:t>
            </w:r>
          </w:p>
        </w:tc>
      </w:tr>
      <w:tr>
        <w:tc>
          <w:tcPr>
            <w:tcW w:type="dxa" w:w="2880"/>
            <w:tcW w:w="7920" w:type="dxa"/>
          </w:tcPr>
          <w:p>
            <w:pPr>
              <w:spacing w:line="480" w:lineRule="auto"/>
            </w:pPr>
            <w:r>
              <w:t xml:space="preserve">Now an </w:t>
            </w:r>
            <w:r>
              <w:rPr>
                <w:b/>
              </w:rPr>
              <w:t>intermediary</w:t>
            </w:r>
            <w:r>
              <w:t xml:space="preserve"> implies more than one person. But God is one.</w:t>
            </w:r>
          </w:p>
        </w:tc>
        <w:tc>
          <w:tcPr>
            <w:tcW w:type="dxa" w:w="2880"/>
            <w:tcW w:w="7920" w:type="dxa"/>
          </w:tcPr>
          <w:p>
            <w:pPr>
              <w:spacing w:line="480" w:lineRule="auto"/>
            </w:pPr>
            <w:r>
              <w:t>Nomba ndubulwila cikopilibula abantu ukucila pali umo. Lelo Lesa aba umo.</w:t>
            </w:r>
          </w:p>
        </w:tc>
        <w:tc>
          <w:tcPr>
            <w:tcW w:type="dxa" w:w="2880"/>
            <w:vAlign w:val="center"/>
            <w:tcW w:w="1440" w:type="dxa"/>
          </w:tcPr>
          <w:p>
            <w:pPr>
              <w:jc w:val="center"/>
            </w:pPr>
            <w:r>
              <w:t>☐</w:t>
            </w:r>
          </w:p>
        </w:tc>
      </w:tr>
      <w:tr>
        <w:tc>
          <w:tcPr>
            <w:tcW w:type="dxa" w:w="2880"/>
            <w:tcW w:w="7920" w:type="dxa"/>
          </w:tcPr>
          <w:p>
            <w:r>
              <w:rPr>
                <w:b/>
              </w:rPr>
              <w:t>1 Timothy 2:5</w:t>
            </w:r>
          </w:p>
        </w:tc>
        <w:tc>
          <w:tcPr>
            <w:tcW w:type="dxa" w:w="2880"/>
            <w:tcW w:w="7920" w:type="dxa"/>
          </w:tcPr>
          <w:p>
            <w:r>
              <w:rPr>
                <w:b/>
              </w:rPr>
              <w:t>1 Timote 2:5</w:t>
            </w:r>
          </w:p>
        </w:tc>
        <w:tc>
          <w:tcPr>
            <w:tcW w:type="dxa" w:w="2880"/>
            <w:tcW w:w="1440" w:type="dxa"/>
          </w:tcPr>
          <w:p>
            <w:pPr>
              <w:jc w:val="center"/>
            </w:pPr>
            <w:r>
              <w:rPr>
                <w:b/>
              </w:rPr>
              <w:t>OK</w:t>
            </w:r>
          </w:p>
        </w:tc>
      </w:tr>
      <w:tr>
        <w:tc>
          <w:tcPr>
            <w:tcW w:type="dxa" w:w="2880"/>
            <w:tcW w:w="7920" w:type="dxa"/>
          </w:tcPr>
          <w:p>
            <w:pPr>
              <w:spacing w:line="480" w:lineRule="auto"/>
            </w:pPr>
            <w:r>
              <w:t xml:space="preserve">For there is one God, and there is one </w:t>
            </w:r>
            <w:r>
              <w:rPr>
                <w:b/>
              </w:rPr>
              <w:t>mediator</w:t>
            </w:r>
            <w:r>
              <w:t xml:space="preserve"> for God and man, the man Christ Jesus.</w:t>
            </w:r>
          </w:p>
        </w:tc>
        <w:tc>
          <w:tcPr>
            <w:tcW w:type="dxa" w:w="2880"/>
            <w:tcW w:w="7920" w:type="dxa"/>
          </w:tcPr>
          <w:p>
            <w:pPr>
              <w:spacing w:line="480" w:lineRule="auto"/>
            </w:pPr>
            <w:r>
              <w:t>Pantu kwaba Lesa umo, kabili kwaba kawikishanya umo pakati kakwa Lesa na muntu, umuntu Kristu Yesu.</w:t>
            </w:r>
          </w:p>
        </w:tc>
        <w:tc>
          <w:tcPr>
            <w:tcW w:type="dxa" w:w="2880"/>
            <w:vAlign w:val="center"/>
            <w:tcW w:w="1440" w:type="dxa"/>
          </w:tcPr>
          <w:p>
            <w:pPr>
              <w:jc w:val="center"/>
            </w:pPr>
            <w:r>
              <w:t>☐</w:t>
            </w:r>
          </w:p>
        </w:tc>
      </w:tr>
      <w:tr>
        <w:tc>
          <w:tcPr>
            <w:tcW w:type="dxa" w:w="2880"/>
            <w:tcW w:w="7920" w:type="dxa"/>
          </w:tcPr>
          <w:p>
            <w:r>
              <w:rPr>
                <w:b/>
              </w:rPr>
              <w:t>Hebrews 8:6</w:t>
            </w:r>
          </w:p>
        </w:tc>
        <w:tc>
          <w:tcPr>
            <w:tcW w:type="dxa" w:w="2880"/>
            <w:tcW w:w="7920" w:type="dxa"/>
          </w:tcPr>
          <w:p>
            <w:r>
              <w:rPr>
                <w:b/>
              </w:rPr>
              <w:t>Abahebere 8:6</w:t>
            </w:r>
          </w:p>
        </w:tc>
        <w:tc>
          <w:tcPr>
            <w:tcW w:type="dxa" w:w="2880"/>
            <w:tcW w:w="1440" w:type="dxa"/>
          </w:tcPr>
          <w:p>
            <w:pPr>
              <w:jc w:val="center"/>
            </w:pPr>
            <w:r>
              <w:rPr>
                <w:b/>
              </w:rPr>
              <w:t>OK</w:t>
            </w:r>
          </w:p>
        </w:tc>
      </w:tr>
      <w:tr>
        <w:tc>
          <w:tcPr>
            <w:tcW w:type="dxa" w:w="2880"/>
            <w:tcW w:w="7920" w:type="dxa"/>
          </w:tcPr>
          <w:p>
            <w:pPr>
              <w:spacing w:line="480" w:lineRule="auto"/>
            </w:pPr>
            <w:r>
              <w:t xml:space="preserve">But now Christ has received a much better ministry, just as he is also the </w:t>
            </w:r>
            <w:r>
              <w:rPr>
                <w:b/>
              </w:rPr>
              <w:t>mediator</w:t>
            </w:r>
            <w:r>
              <w:t xml:space="preserve"> of a better covenant, which is based on better promises.</w:t>
            </w:r>
          </w:p>
        </w:tc>
        <w:tc>
          <w:tcPr>
            <w:tcW w:type="dxa" w:w="2880"/>
            <w:tcW w:w="7920" w:type="dxa"/>
          </w:tcPr>
          <w:p>
            <w:pPr>
              <w:spacing w:line="480" w:lineRule="auto"/>
            </w:pPr>
            <w:r>
              <w:t>Lelo nomba Kristu alipokelele ubupyungishi ubwa wa mishapo, nga filya fine kabili aba kawikishanya wa cipangano cabune, ico icaiminina pa filayo fyabune.</w:t>
            </w:r>
          </w:p>
        </w:tc>
        <w:tc>
          <w:tcPr>
            <w:tcW w:type="dxa" w:w="2880"/>
            <w:vAlign w:val="center"/>
            <w:tcW w:w="1440" w:type="dxa"/>
          </w:tcPr>
          <w:p>
            <w:pPr>
              <w:jc w:val="center"/>
            </w:pPr>
            <w:r>
              <w:t>☐</w:t>
            </w:r>
          </w:p>
        </w:tc>
      </w:tr>
      <w:tr>
        <w:tc>
          <w:tcPr>
            <w:tcW w:type="dxa" w:w="2880"/>
            <w:tcW w:w="7920" w:type="dxa"/>
          </w:tcPr>
          <w:p>
            <w:r>
              <w:rPr>
                <w:b/>
              </w:rPr>
              <w:t>Hebrews 9:15</w:t>
            </w:r>
          </w:p>
        </w:tc>
        <w:tc>
          <w:tcPr>
            <w:tcW w:type="dxa" w:w="2880"/>
            <w:tcW w:w="7920" w:type="dxa"/>
          </w:tcPr>
          <w:p>
            <w:r>
              <w:rPr>
                <w:b/>
              </w:rPr>
              <w:t>Abahebere 9:15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he is the </w:t>
            </w:r>
            <w:r>
              <w:rPr>
                <w:b/>
              </w:rPr>
              <w:t>mediator</w:t>
            </w:r>
            <w:r>
              <w:t xml:space="preserve"> of a new covenant. This is so that, since a death has taken place to redeem those under the first covenant from their transgressions, those who are called will receive the promise of an eternal inheritance.</w:t>
            </w:r>
          </w:p>
        </w:tc>
        <w:tc>
          <w:tcPr>
            <w:tcW w:type="dxa" w:w="2880"/>
            <w:tcW w:w="7920" w:type="dxa"/>
          </w:tcPr>
          <w:p>
            <w:pPr>
              <w:spacing w:line="480" w:lineRule="auto"/>
            </w:pPr>
            <w:r>
              <w:t>Pamulandu wa ici, aliba kawikishanya wa cipangano cipya. Ifi ni pakwebati, apo imfwa yacitikile pa kulubula abo abali mu cipangano ca ntanshi ukufuma kufya mampulu yabo, abo abakutwa bakapokelela icilayo ca bupyani bwa muyayaya.</w:t>
            </w:r>
          </w:p>
        </w:tc>
        <w:tc>
          <w:tcPr>
            <w:tcW w:type="dxa" w:w="2880"/>
            <w:vAlign w:val="center"/>
            <w:tcW w:w="1440" w:type="dxa"/>
          </w:tcPr>
          <w:p>
            <w:pPr>
              <w:jc w:val="center"/>
            </w:pPr>
            <w:r>
              <w:t>☐</w:t>
            </w:r>
          </w:p>
        </w:tc>
      </w:tr>
      <w:tr>
        <w:tc>
          <w:tcPr>
            <w:tcW w:type="dxa" w:w="2880"/>
            <w:tcW w:w="7920" w:type="dxa"/>
          </w:tcPr>
          <w:p>
            <w:r>
              <w:rPr>
                <w:b/>
              </w:rPr>
              <w:t>Hebrews 12:24</w:t>
            </w:r>
          </w:p>
        </w:tc>
        <w:tc>
          <w:tcPr>
            <w:tcW w:type="dxa" w:w="2880"/>
            <w:tcW w:w="7920" w:type="dxa"/>
          </w:tcPr>
          <w:p>
            <w:r>
              <w:rPr>
                <w:b/>
              </w:rPr>
              <w:t>Abahebere 12:24</w:t>
            </w:r>
          </w:p>
        </w:tc>
        <w:tc>
          <w:tcPr>
            <w:tcW w:type="dxa" w:w="2880"/>
            <w:tcW w:w="1440" w:type="dxa"/>
          </w:tcPr>
          <w:p>
            <w:pPr>
              <w:jc w:val="center"/>
            </w:pPr>
            <w:r>
              <w:rPr>
                <w:b/>
              </w:rPr>
              <w:t>OK</w:t>
            </w:r>
          </w:p>
        </w:tc>
      </w:tr>
      <w:tr>
        <w:tc>
          <w:tcPr>
            <w:tcW w:type="dxa" w:w="2880"/>
            <w:tcW w:w="7920" w:type="dxa"/>
          </w:tcPr>
          <w:p>
            <w:pPr>
              <w:spacing w:line="480" w:lineRule="auto"/>
            </w:pPr>
            <w:r>
              <w:t xml:space="preserve">And you have come to Jesus, the </w:t>
            </w:r>
            <w:r>
              <w:rPr>
                <w:b/>
              </w:rPr>
              <w:t>mediator</w:t>
            </w:r>
            <w:r>
              <w:t xml:space="preserve"> of a new covenant, and to the sprinkled blood that speaks better than Abel's blood.</w:t>
            </w:r>
          </w:p>
        </w:tc>
        <w:tc>
          <w:tcPr>
            <w:tcW w:type="dxa" w:w="2880"/>
            <w:tcW w:w="7920" w:type="dxa"/>
          </w:tcPr>
          <w:p>
            <w:pPr>
              <w:spacing w:line="480" w:lineRule="auto"/>
            </w:pPr>
            <w:r>
              <w:t>Kabili mwaisa kuli Yesu, kawikishanya wa cipingano cipya, na ku mulopa uwaitike uutulandila ifyabune ukucila umulopa wakwa Abeli.</w:t>
            </w:r>
          </w:p>
        </w:tc>
        <w:tc>
          <w:tcPr>
            <w:tcW w:type="dxa" w:w="2880"/>
            <w:vAlign w:val="center"/>
            <w:tcW w:w="1440" w:type="dxa"/>
          </w:tcPr>
          <w:p>
            <w:pPr>
              <w:jc w:val="center"/>
            </w:pPr>
            <w:r>
              <w:t>☐</w:t>
            </w:r>
          </w:p>
        </w:tc>
      </w:tr>
    </w:tbl>
    <w:p>
      <w:pPr>
        <w:pStyle w:val="Heading1"/>
        <w:spacing w:before="0"/>
      </w:pPr>
      <w:r>
        <w:t>mercy (G1656, G1653)</w:t>
      </w:r>
    </w:p>
    <w:p>
      <w:pPr>
        <w:spacing w:after="0"/>
      </w:pPr>
      <w:r/>
      <w:r>
        <w:t>This word can mean kindness, pity, or compassion, especially shown toward someone who has great need or someone who has done wrong.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9:13</w:t>
            </w:r>
          </w:p>
        </w:tc>
        <w:tc>
          <w:tcPr>
            <w:tcW w:type="dxa" w:w="2880"/>
            <w:tcW w:w="7920" w:type="dxa"/>
          </w:tcPr>
          <w:p>
            <w:r>
              <w:rPr>
                <w:b/>
              </w:rPr>
              <w:t>Mateo 9:13</w:t>
            </w:r>
          </w:p>
        </w:tc>
        <w:tc>
          <w:tcPr>
            <w:tcW w:type="dxa" w:w="2880"/>
            <w:tcW w:w="1440" w:type="dxa"/>
          </w:tcPr>
          <w:p>
            <w:pPr>
              <w:jc w:val="center"/>
            </w:pPr>
            <w:r>
              <w:rPr>
                <w:b/>
              </w:rPr>
              <w:t>OK</w:t>
            </w:r>
          </w:p>
        </w:tc>
      </w:tr>
      <w:tr>
        <w:tc>
          <w:tcPr>
            <w:tcW w:type="dxa" w:w="2880"/>
            <w:tcW w:w="7920" w:type="dxa"/>
          </w:tcPr>
          <w:p>
            <w:pPr>
              <w:spacing w:line="480" w:lineRule="auto"/>
            </w:pPr>
            <w:r>
              <w:t xml:space="preserve">You should go and learn what this means: 'I desire </w:t>
            </w:r>
            <w:r>
              <w:rPr>
                <w:b/>
              </w:rPr>
              <w:t>mercy</w:t>
            </w:r>
            <w:r>
              <w:t xml:space="preserve"> and not sacrifice.' For I came not to call the righteous to repent, but sinners."</w:t>
            </w:r>
          </w:p>
        </w:tc>
        <w:tc>
          <w:tcPr>
            <w:tcW w:type="dxa" w:w="2880"/>
            <w:tcW w:w="7920" w:type="dxa"/>
          </w:tcPr>
          <w:p>
            <w:pPr>
              <w:spacing w:line="480" w:lineRule="auto"/>
            </w:pPr>
            <w:r>
              <w:t>Mufwile ukuya no kusambilila umo ifi fikopilibula: 'Nkokabila uluse telambo iyo.' Pantu ntaishile ku kwita abalungami ku kulapila,lelo ababembu.''</w:t>
            </w:r>
          </w:p>
        </w:tc>
        <w:tc>
          <w:tcPr>
            <w:tcW w:type="dxa" w:w="2880"/>
            <w:vAlign w:val="center"/>
            <w:tcW w:w="1440" w:type="dxa"/>
          </w:tcPr>
          <w:p>
            <w:pPr>
              <w:jc w:val="center"/>
            </w:pPr>
            <w:r>
              <w:t>☐</w:t>
            </w:r>
          </w:p>
        </w:tc>
      </w:tr>
      <w:tr>
        <w:tc>
          <w:tcPr>
            <w:tcW w:type="dxa" w:w="2880"/>
            <w:tcW w:w="7920" w:type="dxa"/>
          </w:tcPr>
          <w:p>
            <w:r>
              <w:rPr>
                <w:b/>
              </w:rPr>
              <w:t>Mark 10:47</w:t>
            </w:r>
          </w:p>
        </w:tc>
        <w:tc>
          <w:tcPr>
            <w:tcW w:type="dxa" w:w="2880"/>
            <w:tcW w:w="7920" w:type="dxa"/>
          </w:tcPr>
          <w:p>
            <w:r>
              <w:rPr>
                <w:b/>
              </w:rPr>
              <w:t>Marko 10:47</w:t>
            </w:r>
          </w:p>
        </w:tc>
        <w:tc>
          <w:tcPr>
            <w:tcW w:type="dxa" w:w="2880"/>
            <w:tcW w:w="1440" w:type="dxa"/>
          </w:tcPr>
          <w:p>
            <w:pPr>
              <w:jc w:val="center"/>
            </w:pPr>
            <w:r>
              <w:rPr>
                <w:b/>
              </w:rPr>
              <w:t>OK</w:t>
            </w:r>
          </w:p>
        </w:tc>
      </w:tr>
      <w:tr>
        <w:tc>
          <w:tcPr>
            <w:tcW w:type="dxa" w:w="2880"/>
            <w:tcW w:w="7920" w:type="dxa"/>
          </w:tcPr>
          <w:p>
            <w:pPr>
              <w:spacing w:line="480" w:lineRule="auto"/>
            </w:pPr>
            <w:r>
              <w:t xml:space="preserve">When he heard that it was Jesus the Nazarene, he began to shout and to say, "Jesus, Son of David, have </w:t>
            </w:r>
            <w:r>
              <w:rPr>
                <w:b/>
              </w:rPr>
              <w:t>mercy</w:t>
            </w:r>
            <w:r>
              <w:t xml:space="preserve"> on me!"</w:t>
            </w:r>
          </w:p>
        </w:tc>
        <w:tc>
          <w:tcPr>
            <w:tcW w:type="dxa" w:w="2880"/>
            <w:tcW w:w="7920" w:type="dxa"/>
          </w:tcPr>
          <w:p>
            <w:pPr>
              <w:spacing w:line="480" w:lineRule="auto"/>
            </w:pPr>
            <w:r>
              <w:t>Ulo aumfwile ukweba ati ni Yesu umwina Nasarete, alitendeke ukupunda no kulanda ati, "Yesu, Mwana Dabidi, mbeleleni uluse!"</w:t>
            </w:r>
          </w:p>
        </w:tc>
        <w:tc>
          <w:tcPr>
            <w:tcW w:type="dxa" w:w="2880"/>
            <w:vAlign w:val="center"/>
            <w:tcW w:w="1440" w:type="dxa"/>
          </w:tcPr>
          <w:p>
            <w:pPr>
              <w:jc w:val="center"/>
            </w:pPr>
            <w:r>
              <w:t>☐</w:t>
            </w:r>
          </w:p>
        </w:tc>
      </w:tr>
      <w:tr>
        <w:tc>
          <w:tcPr>
            <w:tcW w:type="dxa" w:w="2880"/>
            <w:tcW w:w="7920" w:type="dxa"/>
          </w:tcPr>
          <w:p>
            <w:r>
              <w:rPr>
                <w:b/>
              </w:rPr>
              <w:t>Luke 1:58</w:t>
            </w:r>
          </w:p>
        </w:tc>
        <w:tc>
          <w:tcPr>
            <w:tcW w:type="dxa" w:w="2880"/>
            <w:tcW w:w="7920" w:type="dxa"/>
          </w:tcPr>
          <w:p>
            <w:r>
              <w:rPr>
                <w:b/>
              </w:rPr>
              <w:t>Luka 1:58</w:t>
            </w:r>
          </w:p>
        </w:tc>
        <w:tc>
          <w:tcPr>
            <w:tcW w:type="dxa" w:w="2880"/>
            <w:tcW w:w="1440" w:type="dxa"/>
          </w:tcPr>
          <w:p>
            <w:pPr>
              <w:jc w:val="center"/>
            </w:pPr>
            <w:r>
              <w:rPr>
                <w:b/>
              </w:rPr>
              <w:t>OK</w:t>
            </w:r>
          </w:p>
        </w:tc>
      </w:tr>
      <w:tr>
        <w:tc>
          <w:tcPr>
            <w:tcW w:type="dxa" w:w="2880"/>
            <w:tcW w:w="7920" w:type="dxa"/>
          </w:tcPr>
          <w:p>
            <w:pPr>
              <w:spacing w:line="480" w:lineRule="auto"/>
            </w:pPr>
            <w:r>
              <w:t xml:space="preserve">Her neighbors and her relatives heard that the Lord had shown his great </w:t>
            </w:r>
            <w:r>
              <w:rPr>
                <w:b/>
              </w:rPr>
              <w:t>mercy</w:t>
            </w:r>
            <w:r>
              <w:t xml:space="preserve"> to her, and they rejoiced with her.</w:t>
            </w:r>
          </w:p>
        </w:tc>
        <w:tc>
          <w:tcPr>
            <w:tcW w:type="dxa" w:w="2880"/>
            <w:tcW w:w="7920" w:type="dxa"/>
          </w:tcPr>
          <w:p>
            <w:pPr>
              <w:spacing w:line="480" w:lineRule="auto"/>
            </w:pPr>
            <w:r>
              <w:t>Abena mupalamano na balupwa bakwe balyumfwile ukwebati Shikulu alilangile uluse lwakwe ulukalamba kuli ena, kabili balisangalele nankwe.</w:t>
            </w:r>
          </w:p>
        </w:tc>
        <w:tc>
          <w:tcPr>
            <w:tcW w:type="dxa" w:w="2880"/>
            <w:vAlign w:val="center"/>
            <w:tcW w:w="1440" w:type="dxa"/>
          </w:tcPr>
          <w:p>
            <w:pPr>
              <w:jc w:val="center"/>
            </w:pPr>
            <w:r>
              <w:t>☐</w:t>
            </w:r>
          </w:p>
        </w:tc>
      </w:tr>
      <w:tr>
        <w:tc>
          <w:tcPr>
            <w:tcW w:type="dxa" w:w="2880"/>
            <w:tcW w:w="7920" w:type="dxa"/>
          </w:tcPr>
          <w:p>
            <w:r>
              <w:rPr>
                <w:b/>
              </w:rPr>
              <w:t>Romans 11:30</w:t>
            </w:r>
          </w:p>
        </w:tc>
        <w:tc>
          <w:tcPr>
            <w:tcW w:type="dxa" w:w="2880"/>
            <w:tcW w:w="7920" w:type="dxa"/>
          </w:tcPr>
          <w:p>
            <w:r>
              <w:rPr>
                <w:b/>
              </w:rPr>
              <w:t>Abena roma 11:30</w:t>
            </w:r>
          </w:p>
        </w:tc>
        <w:tc>
          <w:tcPr>
            <w:tcW w:type="dxa" w:w="2880"/>
            <w:tcW w:w="1440" w:type="dxa"/>
          </w:tcPr>
          <w:p>
            <w:pPr>
              <w:jc w:val="center"/>
            </w:pPr>
            <w:r>
              <w:rPr>
                <w:b/>
              </w:rPr>
              <w:t>OK</w:t>
            </w:r>
          </w:p>
        </w:tc>
      </w:tr>
      <w:tr>
        <w:tc>
          <w:tcPr>
            <w:tcW w:type="dxa" w:w="2880"/>
            <w:tcW w:w="7920" w:type="dxa"/>
          </w:tcPr>
          <w:p>
            <w:pPr>
              <w:spacing w:line="480" w:lineRule="auto"/>
            </w:pPr>
            <w:r>
              <w:t xml:space="preserve">For just as you were formerly disobedient to God, now you have received </w:t>
            </w:r>
            <w:r>
              <w:rPr>
                <w:b/>
              </w:rPr>
              <w:t>mercy</w:t>
            </w:r>
            <w:r>
              <w:t xml:space="preserve"> because of their disobedience.</w:t>
            </w:r>
          </w:p>
        </w:tc>
        <w:tc>
          <w:tcPr>
            <w:tcW w:type="dxa" w:w="2880"/>
            <w:tcW w:w="7920" w:type="dxa"/>
          </w:tcPr>
          <w:p>
            <w:pPr>
              <w:spacing w:line="480" w:lineRule="auto"/>
            </w:pPr>
            <w:r>
              <w:t>Pantu ngefyo akale mutali ne cumfwila kuli Lesa, nomba mulipokelele uluse pamulandu wa bucintomfwa bwabo.</w:t>
            </w:r>
          </w:p>
        </w:tc>
        <w:tc>
          <w:tcPr>
            <w:tcW w:type="dxa" w:w="2880"/>
            <w:vAlign w:val="center"/>
            <w:tcW w:w="1440" w:type="dxa"/>
          </w:tcPr>
          <w:p>
            <w:pPr>
              <w:jc w:val="center"/>
            </w:pPr>
            <w:r>
              <w:t>☐</w:t>
            </w:r>
          </w:p>
        </w:tc>
      </w:tr>
      <w:tr>
        <w:tc>
          <w:tcPr>
            <w:tcW w:type="dxa" w:w="2880"/>
            <w:tcW w:w="7920" w:type="dxa"/>
          </w:tcPr>
          <w:p>
            <w:r>
              <w:rPr>
                <w:b/>
              </w:rPr>
              <w:t>2 Corinthians 4:1</w:t>
            </w:r>
          </w:p>
        </w:tc>
        <w:tc>
          <w:tcPr>
            <w:tcW w:type="dxa" w:w="2880"/>
            <w:tcW w:w="7920" w:type="dxa"/>
          </w:tcPr>
          <w:p>
            <w:r>
              <w:rPr>
                <w:b/>
              </w:rPr>
              <w:t>2 Korinti 4:1</w:t>
            </w:r>
          </w:p>
        </w:tc>
        <w:tc>
          <w:tcPr>
            <w:tcW w:type="dxa" w:w="2880"/>
            <w:tcW w:w="1440" w:type="dxa"/>
          </w:tcPr>
          <w:p>
            <w:pPr>
              <w:jc w:val="center"/>
            </w:pPr>
            <w:r>
              <w:rPr>
                <w:b/>
              </w:rPr>
              <w:t>OK</w:t>
            </w:r>
          </w:p>
        </w:tc>
      </w:tr>
      <w:tr>
        <w:tc>
          <w:tcPr>
            <w:tcW w:type="dxa" w:w="2880"/>
            <w:tcW w:w="7920" w:type="dxa"/>
          </w:tcPr>
          <w:p>
            <w:pPr>
              <w:spacing w:line="480" w:lineRule="auto"/>
            </w:pPr>
            <w:r>
              <w:t xml:space="preserve">Therefore, because we have this ministry, and just as we have received </w:t>
            </w:r>
            <w:r>
              <w:rPr>
                <w:b/>
              </w:rPr>
              <w:t>mercy</w:t>
            </w:r>
            <w:r>
              <w:t>, we do not become discouraged.</w:t>
            </w:r>
          </w:p>
        </w:tc>
        <w:tc>
          <w:tcPr>
            <w:tcW w:type="dxa" w:w="2880"/>
            <w:tcW w:w="7920" w:type="dxa"/>
          </w:tcPr>
          <w:p>
            <w:pPr>
              <w:spacing w:line="480" w:lineRule="auto"/>
            </w:pPr>
            <w:r>
              <w:t>Eco kanshi, pantu twalikwata ubu bupyungishi, kabili ngefyo twapokelele uluse, tatutomposhiwa.</w:t>
            </w:r>
          </w:p>
        </w:tc>
        <w:tc>
          <w:tcPr>
            <w:tcW w:type="dxa" w:w="2880"/>
            <w:vAlign w:val="center"/>
            <w:tcW w:w="1440" w:type="dxa"/>
          </w:tcPr>
          <w:p>
            <w:pPr>
              <w:jc w:val="center"/>
            </w:pPr>
            <w:r>
              <w:t>☐</w:t>
            </w:r>
          </w:p>
        </w:tc>
      </w:tr>
      <w:tr>
        <w:tc>
          <w:tcPr>
            <w:tcW w:type="dxa" w:w="2880"/>
            <w:tcW w:w="7920" w:type="dxa"/>
          </w:tcPr>
          <w:p>
            <w:r>
              <w:rPr>
                <w:b/>
              </w:rPr>
              <w:t>Galatians 6:16</w:t>
            </w:r>
          </w:p>
        </w:tc>
        <w:tc>
          <w:tcPr>
            <w:tcW w:type="dxa" w:w="2880"/>
            <w:tcW w:w="7920" w:type="dxa"/>
          </w:tcPr>
          <w:p>
            <w:r>
              <w:rPr>
                <w:b/>
              </w:rPr>
              <w:t>Galatia 6:16</w:t>
            </w:r>
          </w:p>
        </w:tc>
        <w:tc>
          <w:tcPr>
            <w:tcW w:type="dxa" w:w="2880"/>
            <w:tcW w:w="1440" w:type="dxa"/>
          </w:tcPr>
          <w:p>
            <w:pPr>
              <w:jc w:val="center"/>
            </w:pPr>
            <w:r>
              <w:rPr>
                <w:b/>
              </w:rPr>
              <w:t>OK</w:t>
            </w:r>
          </w:p>
        </w:tc>
      </w:tr>
      <w:tr>
        <w:tc>
          <w:tcPr>
            <w:tcW w:type="dxa" w:w="2880"/>
            <w:tcW w:w="7920" w:type="dxa"/>
          </w:tcPr>
          <w:p>
            <w:pPr>
              <w:spacing w:line="480" w:lineRule="auto"/>
            </w:pPr>
            <w:r>
              <w:t xml:space="preserve">To all who walk according to this standard, peace and </w:t>
            </w:r>
            <w:r>
              <w:rPr>
                <w:b/>
              </w:rPr>
              <w:t>mercy</w:t>
            </w:r>
            <w:r>
              <w:t xml:space="preserve"> be upon them, even upon the Israel of God.</w:t>
            </w:r>
          </w:p>
        </w:tc>
        <w:tc>
          <w:tcPr>
            <w:tcW w:type="dxa" w:w="2880"/>
            <w:tcW w:w="7920" w:type="dxa"/>
          </w:tcPr>
          <w:p>
            <w:pPr>
              <w:spacing w:line="480" w:lineRule="auto"/>
            </w:pPr>
            <w:r>
              <w:t>Kuli abo bonse abendela ukulingana nobu ubwikashi, umutende no luse fibe apali bene, na pali Isreali wa kwa Lesa.</w:t>
            </w:r>
          </w:p>
        </w:tc>
        <w:tc>
          <w:tcPr>
            <w:tcW w:type="dxa" w:w="2880"/>
            <w:vAlign w:val="center"/>
            <w:tcW w:w="1440" w:type="dxa"/>
          </w:tcPr>
          <w:p>
            <w:pPr>
              <w:jc w:val="center"/>
            </w:pPr>
            <w:r>
              <w:t>☐</w:t>
            </w:r>
          </w:p>
        </w:tc>
      </w:tr>
      <w:tr>
        <w:tc>
          <w:tcPr>
            <w:tcW w:type="dxa" w:w="2880"/>
            <w:tcW w:w="7920" w:type="dxa"/>
          </w:tcPr>
          <w:p>
            <w:r>
              <w:rPr>
                <w:b/>
              </w:rPr>
              <w:t>Ephesians 2:4</w:t>
            </w:r>
          </w:p>
        </w:tc>
        <w:tc>
          <w:tcPr>
            <w:tcW w:type="dxa" w:w="2880"/>
            <w:tcW w:w="7920" w:type="dxa"/>
          </w:tcPr>
          <w:p>
            <w:r>
              <w:rPr>
                <w:b/>
              </w:rPr>
              <w:t>Efeso 2:4</w:t>
            </w:r>
          </w:p>
        </w:tc>
        <w:tc>
          <w:tcPr>
            <w:tcW w:type="dxa" w:w="2880"/>
            <w:tcW w:w="1440" w:type="dxa"/>
          </w:tcPr>
          <w:p>
            <w:pPr>
              <w:jc w:val="center"/>
            </w:pPr>
            <w:r>
              <w:rPr>
                <w:b/>
              </w:rPr>
              <w:t>OK</w:t>
            </w:r>
          </w:p>
        </w:tc>
      </w:tr>
      <w:tr>
        <w:tc>
          <w:tcPr>
            <w:tcW w:type="dxa" w:w="2880"/>
            <w:tcW w:w="7920" w:type="dxa"/>
          </w:tcPr>
          <w:p>
            <w:pPr>
              <w:spacing w:line="480" w:lineRule="auto"/>
            </w:pPr>
            <w:r>
              <w:t xml:space="preserve">But God is rich in </w:t>
            </w:r>
            <w:r>
              <w:rPr>
                <w:b/>
              </w:rPr>
              <w:t>mercy</w:t>
            </w:r>
            <w:r>
              <w:t xml:space="preserve"> because of his great love with which he loved us.</w:t>
            </w:r>
          </w:p>
        </w:tc>
        <w:tc>
          <w:tcPr>
            <w:tcW w:type="dxa" w:w="2880"/>
            <w:tcW w:w="7920" w:type="dxa"/>
          </w:tcPr>
          <w:p>
            <w:pPr>
              <w:spacing w:line="480" w:lineRule="auto"/>
            </w:pPr>
            <w:r>
              <w:t>Lelo Lesa wa luse ulwingi pamulandu wa wabukulu bwacitemwiko cakwe ico atutemenweko.</w:t>
            </w:r>
          </w:p>
        </w:tc>
        <w:tc>
          <w:tcPr>
            <w:tcW w:type="dxa" w:w="2880"/>
            <w:vAlign w:val="center"/>
            <w:tcW w:w="1440" w:type="dxa"/>
          </w:tcPr>
          <w:p>
            <w:pPr>
              <w:jc w:val="center"/>
            </w:pPr>
            <w:r>
              <w:t>☐</w:t>
            </w:r>
          </w:p>
        </w:tc>
      </w:tr>
      <w:tr>
        <w:tc>
          <w:tcPr>
            <w:tcW w:type="dxa" w:w="2880"/>
            <w:tcW w:w="7920" w:type="dxa"/>
          </w:tcPr>
          <w:p>
            <w:r>
              <w:rPr>
                <w:b/>
              </w:rPr>
              <w:t>Philippians 2:27</w:t>
            </w:r>
          </w:p>
        </w:tc>
        <w:tc>
          <w:tcPr>
            <w:tcW w:type="dxa" w:w="2880"/>
            <w:tcW w:w="7920" w:type="dxa"/>
          </w:tcPr>
          <w:p>
            <w:r>
              <w:rPr>
                <w:b/>
              </w:rPr>
              <w:t>Filipi 2:27</w:t>
            </w:r>
          </w:p>
        </w:tc>
        <w:tc>
          <w:tcPr>
            <w:tcW w:type="dxa" w:w="2880"/>
            <w:tcW w:w="1440" w:type="dxa"/>
          </w:tcPr>
          <w:p>
            <w:pPr>
              <w:jc w:val="center"/>
            </w:pPr>
            <w:r>
              <w:rPr>
                <w:b/>
              </w:rPr>
              <w:t>OK</w:t>
            </w:r>
          </w:p>
        </w:tc>
      </w:tr>
      <w:tr>
        <w:tc>
          <w:tcPr>
            <w:tcW w:type="dxa" w:w="2880"/>
            <w:tcW w:w="7920" w:type="dxa"/>
          </w:tcPr>
          <w:p>
            <w:pPr>
              <w:spacing w:line="480" w:lineRule="auto"/>
            </w:pPr>
            <w:r>
              <w:t xml:space="preserve">For indeed he was so sick that he almost died. But God had </w:t>
            </w:r>
            <w:r>
              <w:rPr>
                <w:b/>
              </w:rPr>
              <w:t>mercy</w:t>
            </w:r>
            <w:r>
              <w:t xml:space="preserve"> on him, and not on him only, but also on me, so that I might not have sorrow upon sorrow.</w:t>
            </w:r>
          </w:p>
        </w:tc>
        <w:tc>
          <w:tcPr>
            <w:tcW w:type="dxa" w:w="2880"/>
            <w:tcW w:w="7920" w:type="dxa"/>
          </w:tcPr>
          <w:p>
            <w:pPr>
              <w:spacing w:line="480" w:lineRule="auto"/>
            </w:pPr>
            <w:r>
              <w:t>Pantu ne cacine alilwele mupepi fye ne mfwa. Lelo Lesa alimubeleleko uluse, teena eka, lelo nanebo wine capamo, pakwebati niba uwakubika ubulanda pa bulanda bunankwe.</w:t>
            </w:r>
          </w:p>
        </w:tc>
        <w:tc>
          <w:tcPr>
            <w:tcW w:type="dxa" w:w="2880"/>
            <w:vAlign w:val="center"/>
            <w:tcW w:w="1440" w:type="dxa"/>
          </w:tcPr>
          <w:p>
            <w:pPr>
              <w:jc w:val="center"/>
            </w:pPr>
            <w:r>
              <w:t>☐</w:t>
            </w:r>
          </w:p>
        </w:tc>
      </w:tr>
      <w:tr>
        <w:tc>
          <w:tcPr>
            <w:tcW w:type="dxa" w:w="2880"/>
            <w:tcW w:w="7920" w:type="dxa"/>
          </w:tcPr>
          <w:p>
            <w:r>
              <w:rPr>
                <w:b/>
              </w:rPr>
              <w:t>1 Timothy 1:2</w:t>
            </w:r>
          </w:p>
        </w:tc>
        <w:tc>
          <w:tcPr>
            <w:tcW w:type="dxa" w:w="2880"/>
            <w:tcW w:w="7920" w:type="dxa"/>
          </w:tcPr>
          <w:p>
            <w:r>
              <w:rPr>
                <w:b/>
              </w:rPr>
              <w:t>1 Timote 1:2</w:t>
            </w:r>
          </w:p>
        </w:tc>
        <w:tc>
          <w:tcPr>
            <w:tcW w:type="dxa" w:w="2880"/>
            <w:tcW w:w="1440" w:type="dxa"/>
          </w:tcPr>
          <w:p>
            <w:pPr>
              <w:jc w:val="center"/>
            </w:pPr>
            <w:r>
              <w:rPr>
                <w:b/>
              </w:rPr>
              <w:t>OK</w:t>
            </w:r>
          </w:p>
        </w:tc>
      </w:tr>
      <w:tr>
        <w:tc>
          <w:tcPr>
            <w:tcW w:type="dxa" w:w="2880"/>
            <w:tcW w:w="7920" w:type="dxa"/>
          </w:tcPr>
          <w:p>
            <w:pPr>
              <w:spacing w:line="480" w:lineRule="auto"/>
            </w:pPr>
            <w:r>
              <w:t xml:space="preserve">to Timothy, a true son in the faith: Grace, </w:t>
            </w:r>
            <w:r>
              <w:rPr>
                <w:b/>
              </w:rPr>
              <w:t>mercy</w:t>
            </w:r>
            <w:r>
              <w:t>, and peace from God the Father and Christ Jesus our Lord.</w:t>
            </w:r>
          </w:p>
        </w:tc>
        <w:tc>
          <w:tcPr>
            <w:tcW w:type="dxa" w:w="2880"/>
            <w:tcW w:w="7920" w:type="dxa"/>
          </w:tcPr>
          <w:p>
            <w:pPr>
              <w:spacing w:line="480" w:lineRule="auto"/>
            </w:pPr>
            <w:r>
              <w:t>kuli Timote umwana wandi uwa cishinka mu cicetekelo: Ukusenaminwa, uluse, no mutende ukufuma kuli Lesa Shifwe na Shikulu Yesu Kristu.</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w:t>
            </w:r>
            <w:r>
              <w:rPr>
                <w:b/>
              </w:rPr>
              <w:t>mercy</w:t>
            </w:r>
            <w:r>
              <w:t xml:space="preserve"> that he saved us, through the washing of new birth and renewal by the Holy Spirit,</w:t>
            </w:r>
          </w:p>
        </w:tc>
        <w:tc>
          <w:tcPr>
            <w:tcW w:type="dxa" w:w="2880"/>
            <w:tcW w:w="7920" w:type="dxa"/>
          </w:tcPr>
          <w:p>
            <w:pPr>
              <w:spacing w:line="480" w:lineRule="auto"/>
            </w:pPr>
            <w:r>
              <w:t>te ku milimo ya bulungami nakalya, lelo ni ku luse lwakwe eko ena atupusushishe, ukupitila mu kusambwa kwa kufyalwa kupya no kuba abapya ukupitila mu Mupashi wa Mushilo,</w:t>
            </w:r>
          </w:p>
        </w:tc>
        <w:tc>
          <w:tcPr>
            <w:tcW w:type="dxa" w:w="2880"/>
            <w:vAlign w:val="center"/>
            <w:tcW w:w="1440" w:type="dxa"/>
          </w:tcPr>
          <w:p>
            <w:pPr>
              <w:jc w:val="center"/>
            </w:pPr>
            <w:r>
              <w:t>☐</w:t>
            </w:r>
          </w:p>
        </w:tc>
      </w:tr>
      <w:tr>
        <w:tc>
          <w:tcPr>
            <w:tcW w:type="dxa" w:w="2880"/>
            <w:tcW w:w="7920" w:type="dxa"/>
          </w:tcPr>
          <w:p>
            <w:r>
              <w:rPr>
                <w:b/>
              </w:rPr>
              <w:t>Hebrews 4:16</w:t>
            </w:r>
          </w:p>
        </w:tc>
        <w:tc>
          <w:tcPr>
            <w:tcW w:type="dxa" w:w="2880"/>
            <w:tcW w:w="7920" w:type="dxa"/>
          </w:tcPr>
          <w:p>
            <w:r>
              <w:rPr>
                <w:b/>
              </w:rPr>
              <w:t>Abahebere 4:16</w:t>
            </w:r>
          </w:p>
        </w:tc>
        <w:tc>
          <w:tcPr>
            <w:tcW w:type="dxa" w:w="2880"/>
            <w:tcW w:w="1440" w:type="dxa"/>
          </w:tcPr>
          <w:p>
            <w:pPr>
              <w:jc w:val="center"/>
            </w:pPr>
            <w:r>
              <w:rPr>
                <w:b/>
              </w:rPr>
              <w:t>OK</w:t>
            </w:r>
          </w:p>
        </w:tc>
      </w:tr>
      <w:tr>
        <w:tc>
          <w:tcPr>
            <w:tcW w:type="dxa" w:w="2880"/>
            <w:tcW w:w="7920" w:type="dxa"/>
          </w:tcPr>
          <w:p>
            <w:pPr>
              <w:spacing w:line="480" w:lineRule="auto"/>
            </w:pPr>
            <w:r>
              <w:t xml:space="preserve">Let us then go with confidence to the throne of grace, so that we may receive </w:t>
            </w:r>
            <w:r>
              <w:rPr>
                <w:b/>
              </w:rPr>
              <w:t>mercy</w:t>
            </w:r>
            <w:r>
              <w:t xml:space="preserve"> and find grace to help in time of need.</w:t>
            </w:r>
          </w:p>
        </w:tc>
        <w:tc>
          <w:tcPr>
            <w:tcW w:type="dxa" w:w="2880"/>
            <w:tcW w:w="7920" w:type="dxa"/>
          </w:tcPr>
          <w:p>
            <w:pPr>
              <w:spacing w:line="480" w:lineRule="auto"/>
            </w:pPr>
            <w:r>
              <w:t>Lekeni kanshi tulekuya no kupama ku cipuna ca bufumu ica kusenaminwa, pakwebati tupokelele uluse kabili tusange ukusenaminwa kwa kutwafwa mu nshita ya ku kabila.</w:t>
            </w:r>
          </w:p>
        </w:tc>
        <w:tc>
          <w:tcPr>
            <w:tcW w:type="dxa" w:w="2880"/>
            <w:vAlign w:val="center"/>
            <w:tcW w:w="1440" w:type="dxa"/>
          </w:tcPr>
          <w:p>
            <w:pPr>
              <w:jc w:val="center"/>
            </w:pPr>
            <w:r>
              <w:t>☐</w:t>
            </w:r>
          </w:p>
        </w:tc>
      </w:tr>
      <w:tr>
        <w:tc>
          <w:tcPr>
            <w:tcW w:type="dxa" w:w="2880"/>
            <w:tcW w:w="7920" w:type="dxa"/>
          </w:tcPr>
          <w:p>
            <w:r>
              <w:rPr>
                <w:b/>
              </w:rPr>
              <w:t>James 2:13</w:t>
            </w:r>
          </w:p>
        </w:tc>
        <w:tc>
          <w:tcPr>
            <w:tcW w:type="dxa" w:w="2880"/>
            <w:tcW w:w="7920" w:type="dxa"/>
          </w:tcPr>
          <w:p>
            <w:r>
              <w:rPr>
                <w:b/>
              </w:rPr>
              <w:t>Yakobo 2:13</w:t>
            </w:r>
          </w:p>
        </w:tc>
        <w:tc>
          <w:tcPr>
            <w:tcW w:type="dxa" w:w="2880"/>
            <w:tcW w:w="1440" w:type="dxa"/>
          </w:tcPr>
          <w:p>
            <w:pPr>
              <w:jc w:val="center"/>
            </w:pPr>
            <w:r>
              <w:rPr>
                <w:b/>
              </w:rPr>
              <w:t>OK</w:t>
            </w:r>
          </w:p>
        </w:tc>
      </w:tr>
      <w:tr>
        <w:tc>
          <w:tcPr>
            <w:tcW w:type="dxa" w:w="2880"/>
            <w:tcW w:w="7920" w:type="dxa"/>
          </w:tcPr>
          <w:p>
            <w:pPr>
              <w:spacing w:line="480" w:lineRule="auto"/>
            </w:pPr>
            <w:r>
              <w:t xml:space="preserve">For judgment comes without </w:t>
            </w:r>
            <w:r>
              <w:rPr>
                <w:b/>
              </w:rPr>
              <w:t>mercy</w:t>
            </w:r>
            <w:r>
              <w:t xml:space="preserve"> to those who have shown no </w:t>
            </w:r>
            <w:r>
              <w:rPr>
                <w:b/>
              </w:rPr>
              <w:t>mercy</w:t>
            </w:r>
            <w:r>
              <w:t xml:space="preserve">. </w:t>
            </w:r>
            <w:r>
              <w:rPr>
                <w:b/>
              </w:rPr>
              <w:t>Mercy</w:t>
            </w:r>
            <w:r>
              <w:t xml:space="preserve"> triumphs over judgment.</w:t>
            </w:r>
          </w:p>
        </w:tc>
        <w:tc>
          <w:tcPr>
            <w:tcW w:type="dxa" w:w="2880"/>
            <w:tcW w:w="7920" w:type="dxa"/>
          </w:tcPr>
          <w:p>
            <w:pPr>
              <w:spacing w:line="480" w:lineRule="auto"/>
            </w:pPr>
            <w:r>
              <w:t>Pantu ubupingushi bwisa ukwabula uluse kuli abo abataaba na uluse. Uluse lulacimfya ubupingushi.</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Petero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praised! In his great </w:t>
            </w:r>
            <w:r>
              <w:rPr>
                <w:b/>
              </w:rPr>
              <w:t>mercy</w:t>
            </w:r>
            <w:r>
              <w:t>, he has given us new birth to a living hope through the resurrection of Jesus Christ from the dead.</w:t>
            </w:r>
          </w:p>
        </w:tc>
        <w:tc>
          <w:tcPr>
            <w:tcW w:type="dxa" w:w="2880"/>
            <w:tcW w:w="7920" w:type="dxa"/>
          </w:tcPr>
          <w:p>
            <w:pPr>
              <w:spacing w:line="480" w:lineRule="auto"/>
            </w:pPr>
            <w:r>
              <w:t>Na Lesa kabili Wishi wakwa Shikulu Yesu Kristu enga lumbanishiwa! Mu luse lwakwe ulukalamba, alitupele ukufyalwa cipya-cipya kwi subilo lya mweo ukupitila mu kubuka kwakwa Yesu Kristu ku bafwa.</w:t>
            </w:r>
          </w:p>
        </w:tc>
        <w:tc>
          <w:tcPr>
            <w:tcW w:type="dxa" w:w="2880"/>
            <w:vAlign w:val="center"/>
            <w:tcW w:w="1440" w:type="dxa"/>
          </w:tcPr>
          <w:p>
            <w:pPr>
              <w:jc w:val="center"/>
            </w:pPr>
            <w:r>
              <w:t>☐</w:t>
            </w:r>
          </w:p>
        </w:tc>
      </w:tr>
      <w:tr>
        <w:tc>
          <w:tcPr>
            <w:tcW w:type="dxa" w:w="2880"/>
            <w:tcW w:w="7920" w:type="dxa"/>
          </w:tcPr>
          <w:p>
            <w:r>
              <w:rPr>
                <w:b/>
              </w:rPr>
              <w:t>2 John 1:3</w:t>
            </w:r>
          </w:p>
        </w:tc>
        <w:tc>
          <w:tcPr>
            <w:tcW w:type="dxa" w:w="2880"/>
            <w:tcW w:w="7920" w:type="dxa"/>
          </w:tcPr>
          <w:p>
            <w:r>
              <w:rPr>
                <w:b/>
              </w:rPr>
              <w:t>2 Yohane 1:3</w:t>
            </w:r>
          </w:p>
        </w:tc>
        <w:tc>
          <w:tcPr>
            <w:tcW w:type="dxa" w:w="2880"/>
            <w:tcW w:w="1440" w:type="dxa"/>
          </w:tcPr>
          <w:p>
            <w:pPr>
              <w:jc w:val="center"/>
            </w:pPr>
            <w:r>
              <w:rPr>
                <w:b/>
              </w:rPr>
              <w:t>OK</w:t>
            </w:r>
          </w:p>
        </w:tc>
      </w:tr>
      <w:tr>
        <w:tc>
          <w:tcPr>
            <w:tcW w:type="dxa" w:w="2880"/>
            <w:tcW w:w="7920" w:type="dxa"/>
          </w:tcPr>
          <w:p>
            <w:pPr>
              <w:spacing w:line="480" w:lineRule="auto"/>
            </w:pPr>
            <w:r>
              <w:t xml:space="preserve">Grace, </w:t>
            </w:r>
            <w:r>
              <w:rPr>
                <w:b/>
              </w:rPr>
              <w:t>mercy</w:t>
            </w:r>
            <w:r>
              <w:t>, and peace will be with us from God the Father and from Jesus Christ, the Son of the Father, in truth and love.</w:t>
            </w:r>
          </w:p>
        </w:tc>
        <w:tc>
          <w:tcPr>
            <w:tcW w:type="dxa" w:w="2880"/>
            <w:tcW w:w="7920" w:type="dxa"/>
          </w:tcPr>
          <w:p>
            <w:pPr>
              <w:spacing w:line="480" w:lineRule="auto"/>
            </w:pPr>
            <w:r>
              <w:t>Ukusenaminwa, uluse, no mutende fili no kuba na fwebo ukufuma kuli Lesa Shifwe no kufuma kuli Yesu Kristu, Umwana wakwa Wishi, mucine na mu citemweko.</w:t>
            </w:r>
          </w:p>
        </w:tc>
        <w:tc>
          <w:tcPr>
            <w:tcW w:type="dxa" w:w="2880"/>
            <w:vAlign w:val="center"/>
            <w:tcW w:w="1440" w:type="dxa"/>
          </w:tcPr>
          <w:p>
            <w:pPr>
              <w:jc w:val="center"/>
            </w:pPr>
            <w:r>
              <w:t>☐</w:t>
            </w:r>
          </w:p>
        </w:tc>
      </w:tr>
      <w:tr>
        <w:tc>
          <w:tcPr>
            <w:tcW w:type="dxa" w:w="2880"/>
            <w:tcW w:w="7920" w:type="dxa"/>
          </w:tcPr>
          <w:p>
            <w:r>
              <w:rPr>
                <w:b/>
              </w:rPr>
              <w:t>Jude 1:21</w:t>
            </w:r>
          </w:p>
        </w:tc>
        <w:tc>
          <w:tcPr>
            <w:tcW w:type="dxa" w:w="2880"/>
            <w:tcW w:w="7920" w:type="dxa"/>
          </w:tcPr>
          <w:p>
            <w:r>
              <w:rPr>
                <w:b/>
              </w:rPr>
              <w:t>Yuda 1:21</w:t>
            </w:r>
          </w:p>
        </w:tc>
        <w:tc>
          <w:tcPr>
            <w:tcW w:type="dxa" w:w="2880"/>
            <w:tcW w:w="1440" w:type="dxa"/>
          </w:tcPr>
          <w:p>
            <w:pPr>
              <w:jc w:val="center"/>
            </w:pPr>
            <w:r>
              <w:rPr>
                <w:b/>
              </w:rPr>
              <w:t>OK</w:t>
            </w:r>
          </w:p>
        </w:tc>
      </w:tr>
      <w:tr>
        <w:tc>
          <w:tcPr>
            <w:tcW w:type="dxa" w:w="2880"/>
            <w:tcW w:w="7920" w:type="dxa"/>
          </w:tcPr>
          <w:p>
            <w:pPr>
              <w:spacing w:line="480" w:lineRule="auto"/>
            </w:pPr>
            <w:r>
              <w:t xml:space="preserve">Keep yourselves in God's love, and wait for the </w:t>
            </w:r>
            <w:r>
              <w:rPr>
                <w:b/>
              </w:rPr>
              <w:t>mercy</w:t>
            </w:r>
            <w:r>
              <w:t xml:space="preserve"> of our Lord Jesus Christ that brings you eternal life.</w:t>
            </w:r>
          </w:p>
        </w:tc>
        <w:tc>
          <w:tcPr>
            <w:tcW w:type="dxa" w:w="2880"/>
            <w:tcW w:w="7920" w:type="dxa"/>
          </w:tcPr>
          <w:p>
            <w:pPr>
              <w:spacing w:line="480" w:lineRule="auto"/>
            </w:pPr>
            <w:r>
              <w:t>Isungeni mwebene mu citemwiko cakwa Lesa, kabili loleleni pa luse lwakwa Shikulu Yesu Kristu ulo ulumiletela umweo wa muyayaya.</w:t>
            </w:r>
          </w:p>
        </w:tc>
        <w:tc>
          <w:tcPr>
            <w:tcW w:type="dxa" w:w="2880"/>
            <w:vAlign w:val="center"/>
            <w:tcW w:w="1440" w:type="dxa"/>
          </w:tcPr>
          <w:p>
            <w:pPr>
              <w:jc w:val="center"/>
            </w:pPr>
            <w:r>
              <w:t>☐</w:t>
            </w:r>
          </w:p>
        </w:tc>
      </w:tr>
    </w:tbl>
    <w:p>
      <w:pPr>
        <w:pStyle w:val="Heading1"/>
        <w:spacing w:before="0"/>
      </w:pPr>
      <w:r>
        <w:t>miracle (G1411)</w:t>
      </w:r>
    </w:p>
    <w:p>
      <w:r/>
      <w:r>
        <w:t>This word can mean:</w:t>
      </w:r>
      <w:r/>
      <w:r/>
    </w:p>
    <w:p>
      <w:pPr>
        <w:pStyle w:val="ListBullet"/>
        <w:spacing w:line="240" w:lineRule="auto"/>
        <w:ind w:left="720"/>
      </w:pPr>
      <w:r/>
      <w:r>
        <w:t>A wondrous deed or work that shows God’s power or strength.</w:t>
      </w:r>
      <w:r/>
    </w:p>
    <w:p>
      <w:pPr>
        <w:pStyle w:val="ListBullet"/>
        <w:spacing w:line="240" w:lineRule="auto" w:after="0"/>
        <w:ind w:left="720"/>
      </w:pPr>
      <w:r/>
      <w:r>
        <w:t>Something amazing that would not be possible unless God caused it to happen.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7:22</w:t>
            </w:r>
          </w:p>
        </w:tc>
        <w:tc>
          <w:tcPr>
            <w:tcW w:type="dxa" w:w="2880"/>
            <w:tcW w:w="7920" w:type="dxa"/>
          </w:tcPr>
          <w:p>
            <w:r>
              <w:rPr>
                <w:b/>
              </w:rPr>
              <w:t>Mateo 7:22</w:t>
            </w:r>
          </w:p>
        </w:tc>
        <w:tc>
          <w:tcPr>
            <w:tcW w:type="dxa" w:w="2880"/>
            <w:tcW w:w="1440" w:type="dxa"/>
          </w:tcPr>
          <w:p>
            <w:pPr>
              <w:jc w:val="center"/>
            </w:pPr>
            <w:r>
              <w:rPr>
                <w:b/>
              </w:rPr>
              <w:t>OK</w:t>
            </w:r>
          </w:p>
        </w:tc>
      </w:tr>
      <w:tr>
        <w:tc>
          <w:tcPr>
            <w:tcW w:type="dxa" w:w="2880"/>
            <w:tcW w:w="7920" w:type="dxa"/>
          </w:tcPr>
          <w:p>
            <w:pPr>
              <w:spacing w:line="480" w:lineRule="auto"/>
            </w:pPr>
            <w:r>
              <w:t xml:space="preserve">Many people will say to me in that day, 'Lord, Lord, did we not prophesy in your name, in your name drive out demons, and in your name do many </w:t>
            </w:r>
            <w:r>
              <w:rPr>
                <w:b/>
              </w:rPr>
              <w:t>miracles</w:t>
            </w:r>
            <w:r>
              <w:t>?'</w:t>
            </w:r>
          </w:p>
        </w:tc>
        <w:tc>
          <w:tcPr>
            <w:tcW w:type="dxa" w:w="2880"/>
            <w:tcW w:w="7920" w:type="dxa"/>
          </w:tcPr>
          <w:p>
            <w:pPr>
              <w:spacing w:line="480" w:lineRule="auto"/>
            </w:pPr>
            <w:r>
              <w:t>Abantu abengi bakalanda kuli nebo muli bulya bushiku ati, 'Shikulu, Shikulu, bushe tatwasesemene mwi shina lyenu, na mwishina lyenu twafumishe ingulu, na mwi shina lyenu bushe temo twacitile ifisungusho ifingi?'</w:t>
            </w:r>
          </w:p>
        </w:tc>
        <w:tc>
          <w:tcPr>
            <w:tcW w:type="dxa" w:w="2880"/>
            <w:vAlign w:val="center"/>
            <w:tcW w:w="1440" w:type="dxa"/>
          </w:tcPr>
          <w:p>
            <w:pPr>
              <w:jc w:val="center"/>
            </w:pPr>
            <w:r>
              <w:t>☐</w:t>
            </w:r>
          </w:p>
        </w:tc>
      </w:tr>
      <w:tr>
        <w:tc>
          <w:tcPr>
            <w:tcW w:type="dxa" w:w="2880"/>
            <w:tcW w:w="7920" w:type="dxa"/>
          </w:tcPr>
          <w:p>
            <w:r>
              <w:rPr>
                <w:b/>
              </w:rPr>
              <w:t>Matthew 11:20</w:t>
            </w:r>
          </w:p>
        </w:tc>
        <w:tc>
          <w:tcPr>
            <w:tcW w:type="dxa" w:w="2880"/>
            <w:tcW w:w="7920" w:type="dxa"/>
          </w:tcPr>
          <w:p>
            <w:r>
              <w:rPr>
                <w:b/>
              </w:rPr>
              <w:t>Mateo 11:20</w:t>
            </w:r>
          </w:p>
        </w:tc>
        <w:tc>
          <w:tcPr>
            <w:tcW w:type="dxa" w:w="2880"/>
            <w:tcW w:w="1440" w:type="dxa"/>
          </w:tcPr>
          <w:p>
            <w:pPr>
              <w:jc w:val="center"/>
            </w:pPr>
            <w:r>
              <w:rPr>
                <w:b/>
              </w:rPr>
              <w:t>OK</w:t>
            </w:r>
          </w:p>
        </w:tc>
      </w:tr>
      <w:tr>
        <w:tc>
          <w:tcPr>
            <w:tcW w:type="dxa" w:w="2880"/>
            <w:tcW w:w="7920" w:type="dxa"/>
          </w:tcPr>
          <w:p>
            <w:pPr>
              <w:spacing w:line="480" w:lineRule="auto"/>
            </w:pPr>
            <w:r>
              <w:t xml:space="preserve">Then Jesus began to denounce the cities in which most of his </w:t>
            </w:r>
            <w:r>
              <w:rPr>
                <w:b/>
              </w:rPr>
              <w:t>miracles</w:t>
            </w:r>
            <w:r>
              <w:t xml:space="preserve"> were done, because they had not repented.</w:t>
            </w:r>
          </w:p>
        </w:tc>
        <w:tc>
          <w:tcPr>
            <w:tcW w:type="dxa" w:w="2880"/>
            <w:tcW w:w="7920" w:type="dxa"/>
          </w:tcPr>
          <w:p>
            <w:pPr>
              <w:spacing w:line="480" w:lineRule="auto"/>
            </w:pPr>
            <w:r>
              <w:t>Nolu Yesu alitendeke ukukalipila imisumba umo ifisungusho ifingi fyacitilwe, pantu tabalapile.</w:t>
            </w:r>
          </w:p>
        </w:tc>
        <w:tc>
          <w:tcPr>
            <w:tcW w:type="dxa" w:w="2880"/>
            <w:vAlign w:val="center"/>
            <w:tcW w:w="1440" w:type="dxa"/>
          </w:tcPr>
          <w:p>
            <w:pPr>
              <w:jc w:val="center"/>
            </w:pPr>
            <w:r>
              <w:t>☐</w:t>
            </w:r>
          </w:p>
        </w:tc>
      </w:tr>
      <w:tr>
        <w:tc>
          <w:tcPr>
            <w:tcW w:type="dxa" w:w="2880"/>
            <w:tcW w:w="7920" w:type="dxa"/>
          </w:tcPr>
          <w:p>
            <w:r>
              <w:rPr>
                <w:b/>
              </w:rPr>
              <w:t>Matthew 13:58</w:t>
            </w:r>
          </w:p>
        </w:tc>
        <w:tc>
          <w:tcPr>
            <w:tcW w:type="dxa" w:w="2880"/>
            <w:tcW w:w="7920" w:type="dxa"/>
          </w:tcPr>
          <w:p>
            <w:r>
              <w:rPr>
                <w:b/>
              </w:rPr>
              <w:t>Mateo 13:58</w:t>
            </w:r>
          </w:p>
        </w:tc>
        <w:tc>
          <w:tcPr>
            <w:tcW w:type="dxa" w:w="2880"/>
            <w:tcW w:w="1440" w:type="dxa"/>
          </w:tcPr>
          <w:p>
            <w:pPr>
              <w:jc w:val="center"/>
            </w:pPr>
            <w:r>
              <w:rPr>
                <w:b/>
              </w:rPr>
              <w:t>OK</w:t>
            </w:r>
          </w:p>
        </w:tc>
      </w:tr>
      <w:tr>
        <w:tc>
          <w:tcPr>
            <w:tcW w:type="dxa" w:w="2880"/>
            <w:tcW w:w="7920" w:type="dxa"/>
          </w:tcPr>
          <w:p>
            <w:pPr>
              <w:spacing w:line="480" w:lineRule="auto"/>
            </w:pPr>
            <w:r>
              <w:t xml:space="preserve">He did not do many </w:t>
            </w:r>
            <w:r>
              <w:rPr>
                <w:b/>
              </w:rPr>
              <w:t>miracles</w:t>
            </w:r>
            <w:r>
              <w:t xml:space="preserve"> there because of their unbelief.</w:t>
            </w:r>
          </w:p>
        </w:tc>
        <w:tc>
          <w:tcPr>
            <w:tcW w:type="dxa" w:w="2880"/>
            <w:tcW w:w="7920" w:type="dxa"/>
          </w:tcPr>
          <w:p>
            <w:pPr>
              <w:spacing w:line="480" w:lineRule="auto"/>
            </w:pPr>
            <w:r>
              <w:t>Tacitilemo ifisungusho ifingi mulya pamulandu wakubulwa kwa cicetekela kwabo.</w:t>
            </w:r>
          </w:p>
        </w:tc>
        <w:tc>
          <w:tcPr>
            <w:tcW w:type="dxa" w:w="2880"/>
            <w:vAlign w:val="center"/>
            <w:tcW w:w="1440" w:type="dxa"/>
          </w:tcPr>
          <w:p>
            <w:pPr>
              <w:jc w:val="center"/>
            </w:pPr>
            <w:r>
              <w:t>☐</w:t>
            </w:r>
          </w:p>
        </w:tc>
      </w:tr>
      <w:tr>
        <w:tc>
          <w:tcPr>
            <w:tcW w:type="dxa" w:w="2880"/>
            <w:tcW w:w="7920" w:type="dxa"/>
          </w:tcPr>
          <w:p>
            <w:r>
              <w:rPr>
                <w:b/>
              </w:rPr>
              <w:t>Mark 6:2</w:t>
            </w:r>
          </w:p>
        </w:tc>
        <w:tc>
          <w:tcPr>
            <w:tcW w:type="dxa" w:w="2880"/>
            <w:tcW w:w="7920" w:type="dxa"/>
          </w:tcPr>
          <w:p>
            <w:r>
              <w:rPr>
                <w:b/>
              </w:rPr>
              <w:t>Marko 6:2</w:t>
            </w:r>
          </w:p>
        </w:tc>
        <w:tc>
          <w:tcPr>
            <w:tcW w:type="dxa" w:w="2880"/>
            <w:tcW w:w="1440" w:type="dxa"/>
          </w:tcPr>
          <w:p>
            <w:pPr>
              <w:jc w:val="center"/>
            </w:pPr>
            <w:r>
              <w:rPr>
                <w:b/>
              </w:rPr>
              <w:t>OK</w:t>
            </w:r>
          </w:p>
        </w:tc>
      </w:tr>
      <w:tr>
        <w:tc>
          <w:tcPr>
            <w:tcW w:type="dxa" w:w="2880"/>
            <w:tcW w:w="7920" w:type="dxa"/>
          </w:tcPr>
          <w:p>
            <w:pPr>
              <w:spacing w:line="480" w:lineRule="auto"/>
            </w:pPr>
            <w:r>
              <w:t xml:space="preserve">When the Sabbath came, he taught in the synagogue. Many people heard him and they were amazed. They said, "Where did he get these teachings?" "What is this wisdom that has been given to him?" "What are these </w:t>
            </w:r>
            <w:r>
              <w:rPr>
                <w:b/>
              </w:rPr>
              <w:t>miracles</w:t>
            </w:r>
            <w:r>
              <w:t xml:space="preserve"> that he does with his hands?"</w:t>
            </w:r>
          </w:p>
        </w:tc>
        <w:tc>
          <w:tcPr>
            <w:tcW w:type="dxa" w:w="2880"/>
            <w:tcW w:w="7920" w:type="dxa"/>
          </w:tcPr>
          <w:p>
            <w:pPr>
              <w:spacing w:line="480" w:lineRule="auto"/>
            </w:pPr>
            <w:r>
              <w:t>Ulo ubushiku bwe Sabata bwafikile, alisambilishe mu sunagoge. Abantu abengi balimumfwile kabili balisungukile. Balilandile ati, "Nikwi afumya aya masambilisho?" "Mano nshi ayapelwa kuli ena?" "Fisungusho nshi ifi akocita ne minwe yakwe?"</w:t>
            </w:r>
          </w:p>
        </w:tc>
        <w:tc>
          <w:tcPr>
            <w:tcW w:type="dxa" w:w="2880"/>
            <w:vAlign w:val="center"/>
            <w:tcW w:w="1440" w:type="dxa"/>
          </w:tcPr>
          <w:p>
            <w:pPr>
              <w:jc w:val="center"/>
            </w:pPr>
            <w:r>
              <w:t>☐</w:t>
            </w:r>
          </w:p>
        </w:tc>
      </w:tr>
      <w:tr>
        <w:tc>
          <w:tcPr>
            <w:tcW w:type="dxa" w:w="2880"/>
            <w:tcW w:w="7920" w:type="dxa"/>
          </w:tcPr>
          <w:p>
            <w:r>
              <w:rPr>
                <w:b/>
              </w:rPr>
              <w:t>Mark 9:39</w:t>
            </w:r>
          </w:p>
        </w:tc>
        <w:tc>
          <w:tcPr>
            <w:tcW w:type="dxa" w:w="2880"/>
            <w:tcW w:w="7920" w:type="dxa"/>
          </w:tcPr>
          <w:p>
            <w:r>
              <w:rPr>
                <w:b/>
              </w:rPr>
              <w:t>Marko 9:39</w:t>
            </w:r>
          </w:p>
        </w:tc>
        <w:tc>
          <w:tcPr>
            <w:tcW w:type="dxa" w:w="2880"/>
            <w:tcW w:w="1440" w:type="dxa"/>
          </w:tcPr>
          <w:p>
            <w:pPr>
              <w:jc w:val="center"/>
            </w:pPr>
            <w:r>
              <w:rPr>
                <w:b/>
              </w:rPr>
              <w:t>OK</w:t>
            </w:r>
          </w:p>
        </w:tc>
      </w:tr>
      <w:tr>
        <w:tc>
          <w:tcPr>
            <w:tcW w:type="dxa" w:w="2880"/>
            <w:tcW w:w="7920" w:type="dxa"/>
          </w:tcPr>
          <w:p>
            <w:pPr>
              <w:spacing w:line="480" w:lineRule="auto"/>
            </w:pPr>
            <w:r>
              <w:t xml:space="preserve">But Jesus said, "Do not stop him, for there is no one who will do a </w:t>
            </w:r>
            <w:r>
              <w:rPr>
                <w:b/>
              </w:rPr>
              <w:t>mighty work</w:t>
            </w:r>
            <w:r>
              <w:t xml:space="preserve"> in my name and can soon afterwards say anything bad about me.</w:t>
            </w:r>
          </w:p>
        </w:tc>
        <w:tc>
          <w:tcPr>
            <w:tcW w:type="dxa" w:w="2880"/>
            <w:tcW w:w="7920" w:type="dxa"/>
          </w:tcPr>
          <w:p>
            <w:pPr>
              <w:spacing w:line="480" w:lineRule="auto"/>
            </w:pPr>
            <w:r>
              <w:t>Lelo Yesu alyebele ati, "Mwimukanya, pantu takuli nangu umo uwingacita umulimo wa maka mwishina lyandi, kabili alande icabubi panuma.</w:t>
            </w:r>
          </w:p>
        </w:tc>
        <w:tc>
          <w:tcPr>
            <w:tcW w:type="dxa" w:w="2880"/>
            <w:vAlign w:val="center"/>
            <w:tcW w:w="1440" w:type="dxa"/>
          </w:tcPr>
          <w:p>
            <w:pPr>
              <w:jc w:val="center"/>
            </w:pPr>
            <w:r>
              <w:t>☐</w:t>
            </w:r>
          </w:p>
        </w:tc>
      </w:tr>
      <w:tr>
        <w:tc>
          <w:tcPr>
            <w:tcW w:type="dxa" w:w="2880"/>
            <w:tcW w:w="7920" w:type="dxa"/>
          </w:tcPr>
          <w:p>
            <w:r>
              <w:rPr>
                <w:b/>
              </w:rPr>
              <w:t>Luke 10:13</w:t>
            </w:r>
          </w:p>
        </w:tc>
        <w:tc>
          <w:tcPr>
            <w:tcW w:type="dxa" w:w="2880"/>
            <w:tcW w:w="7920" w:type="dxa"/>
          </w:tcPr>
          <w:p>
            <w:r>
              <w:rPr>
                <w:b/>
              </w:rPr>
              <w:t>Luka 10:13</w:t>
            </w:r>
          </w:p>
        </w:tc>
        <w:tc>
          <w:tcPr>
            <w:tcW w:type="dxa" w:w="2880"/>
            <w:tcW w:w="1440" w:type="dxa"/>
          </w:tcPr>
          <w:p>
            <w:pPr>
              <w:jc w:val="center"/>
            </w:pPr>
            <w:r>
              <w:rPr>
                <w:b/>
              </w:rPr>
              <w:t>OK</w:t>
            </w:r>
          </w:p>
        </w:tc>
      </w:tr>
      <w:tr>
        <w:tc>
          <w:tcPr>
            <w:tcW w:type="dxa" w:w="2880"/>
            <w:tcW w:w="7920" w:type="dxa"/>
          </w:tcPr>
          <w:p>
            <w:pPr>
              <w:spacing w:line="480" w:lineRule="auto"/>
            </w:pPr>
            <w:r>
              <w:t xml:space="preserve">Woe to you, Chorazin! Woe to you, Bethsaida! If the </w:t>
            </w:r>
            <w:r>
              <w:rPr>
                <w:b/>
              </w:rPr>
              <w:t>mighty works</w:t>
            </w:r>
            <w:r>
              <w:t xml:space="preserve"> which were done in you had been done in Tyre and Sidon, they would have repented long ago, sitting in sackcloth and ashes.</w:t>
            </w:r>
          </w:p>
        </w:tc>
        <w:tc>
          <w:tcPr>
            <w:tcW w:type="dxa" w:w="2880"/>
            <w:tcW w:w="7920" w:type="dxa"/>
          </w:tcPr>
          <w:p>
            <w:pPr>
              <w:spacing w:line="480" w:lineRule="auto"/>
            </w:pPr>
            <w:r>
              <w:t>Akalanda kuli webo, Korasini! Akalanda kuli webo, Betisaida! Imilimo ya maka iya citilwe muli webo umfwa yalicitilwe kuli Turi na Sidoni, nga balilapile kale, ukwikala mu fisamu na mu mitoi.</w:t>
            </w:r>
          </w:p>
        </w:tc>
        <w:tc>
          <w:tcPr>
            <w:tcW w:type="dxa" w:w="2880"/>
            <w:vAlign w:val="center"/>
            <w:tcW w:w="1440" w:type="dxa"/>
          </w:tcPr>
          <w:p>
            <w:pPr>
              <w:jc w:val="center"/>
            </w:pPr>
            <w:r>
              <w:t>☐</w:t>
            </w:r>
          </w:p>
        </w:tc>
      </w:tr>
      <w:tr>
        <w:tc>
          <w:tcPr>
            <w:tcW w:type="dxa" w:w="2880"/>
            <w:tcW w:w="7920" w:type="dxa"/>
          </w:tcPr>
          <w:p>
            <w:r>
              <w:rPr>
                <w:b/>
              </w:rPr>
              <w:t>Luke 19:37</w:t>
            </w:r>
          </w:p>
        </w:tc>
        <w:tc>
          <w:tcPr>
            <w:tcW w:type="dxa" w:w="2880"/>
            <w:tcW w:w="7920" w:type="dxa"/>
          </w:tcPr>
          <w:p>
            <w:r>
              <w:rPr>
                <w:b/>
              </w:rPr>
              <w:t>Luka 19:37</w:t>
            </w:r>
          </w:p>
        </w:tc>
        <w:tc>
          <w:tcPr>
            <w:tcW w:type="dxa" w:w="2880"/>
            <w:tcW w:w="1440" w:type="dxa"/>
          </w:tcPr>
          <w:p>
            <w:pPr>
              <w:jc w:val="center"/>
            </w:pPr>
            <w:r>
              <w:rPr>
                <w:b/>
              </w:rPr>
              <w:t>OK</w:t>
            </w:r>
          </w:p>
        </w:tc>
      </w:tr>
      <w:tr>
        <w:tc>
          <w:tcPr>
            <w:tcW w:type="dxa" w:w="2880"/>
            <w:tcW w:w="7920" w:type="dxa"/>
          </w:tcPr>
          <w:p>
            <w:pPr>
              <w:spacing w:line="480" w:lineRule="auto"/>
            </w:pPr>
            <w:r>
              <w:t xml:space="preserve">As he was now approaching the place where the Mount of Olives descends, the whole multitude of the disciples began to rejoice and praise God with a loud voice for all the </w:t>
            </w:r>
            <w:r>
              <w:rPr>
                <w:b/>
              </w:rPr>
              <w:t>mighty works</w:t>
            </w:r>
            <w:r>
              <w:t xml:space="preserve"> which they had seen, saying, </w:t>
            </w:r>
          </w:p>
        </w:tc>
        <w:tc>
          <w:tcPr>
            <w:tcW w:type="dxa" w:w="2880"/>
            <w:tcW w:w="7920" w:type="dxa"/>
          </w:tcPr>
          <w:p>
            <w:pPr>
              <w:spacing w:line="480" w:lineRule="auto"/>
            </w:pPr>
            <w:r>
              <w:t>Nomba ulo ali akopalamina ku ncende uko ulupili lwa miolife lwa tentemukila, ibumba lyonse ilya basambi lyalitendeke ukusekelela no kulumbanya Lesa ne shiwi ilikalamba pa milimo yonse iya maka iyo bamwene,</w:t>
            </w:r>
          </w:p>
        </w:tc>
        <w:tc>
          <w:tcPr>
            <w:tcW w:type="dxa" w:w="2880"/>
            <w:vAlign w:val="center"/>
            <w:tcW w:w="1440" w:type="dxa"/>
          </w:tcPr>
          <w:p>
            <w:pPr>
              <w:jc w:val="center"/>
            </w:pPr>
            <w:r>
              <w:t>☐</w:t>
            </w:r>
          </w:p>
        </w:tc>
      </w:tr>
      <w:tr>
        <w:tc>
          <w:tcPr>
            <w:tcW w:type="dxa" w:w="2880"/>
            <w:tcW w:w="7920" w:type="dxa"/>
          </w:tcPr>
          <w:p>
            <w:r>
              <w:rPr>
                <w:b/>
              </w:rPr>
              <w:t>Acts 2:22</w:t>
            </w:r>
          </w:p>
        </w:tc>
        <w:tc>
          <w:tcPr>
            <w:tcW w:type="dxa" w:w="2880"/>
            <w:tcW w:w="7920" w:type="dxa"/>
          </w:tcPr>
          <w:p>
            <w:r>
              <w:rPr>
                <w:b/>
              </w:rPr>
              <w:t>Imilimo ya batumwa 2:22</w:t>
            </w:r>
          </w:p>
        </w:tc>
        <w:tc>
          <w:tcPr>
            <w:tcW w:type="dxa" w:w="2880"/>
            <w:tcW w:w="1440" w:type="dxa"/>
          </w:tcPr>
          <w:p>
            <w:pPr>
              <w:jc w:val="center"/>
            </w:pPr>
            <w:r>
              <w:rPr>
                <w:b/>
              </w:rPr>
              <w:t>OK</w:t>
            </w:r>
          </w:p>
        </w:tc>
      </w:tr>
      <w:tr>
        <w:tc>
          <w:tcPr>
            <w:tcW w:type="dxa" w:w="2880"/>
            <w:tcW w:w="7920" w:type="dxa"/>
          </w:tcPr>
          <w:p>
            <w:pPr>
              <w:spacing w:line="480" w:lineRule="auto"/>
            </w:pPr>
            <w:r>
              <w:t xml:space="preserve">Men of Israel, hear these words: Jesus of Nazareth was a man accredited to you by God with the </w:t>
            </w:r>
            <w:r>
              <w:rPr>
                <w:b/>
              </w:rPr>
              <w:t>mighty deeds</w:t>
            </w:r>
            <w:r>
              <w:t xml:space="preserve"> and wonders and signs which God did through him in your midst, as you yourselves know.</w:t>
            </w:r>
          </w:p>
        </w:tc>
        <w:tc>
          <w:tcPr>
            <w:tcW w:type="dxa" w:w="2880"/>
            <w:tcW w:w="7920" w:type="dxa"/>
          </w:tcPr>
          <w:p>
            <w:pPr>
              <w:spacing w:line="480" w:lineRule="auto"/>
            </w:pPr>
            <w:r>
              <w:t>Mwe baume ba mu Isreali, umfweni ifi fyebo: Yesu umwina Nasareti umuntu uwapelwa kuli mwebo na Lesa ne ficitwa fya maka ne fipeshamano ne fishibilo ifyo Lesa acitile ukupitila muli ena pakati kenu, ngefyo bonse mwaishiba.</w:t>
            </w:r>
          </w:p>
        </w:tc>
        <w:tc>
          <w:tcPr>
            <w:tcW w:type="dxa" w:w="2880"/>
            <w:vAlign w:val="center"/>
            <w:tcW w:w="1440" w:type="dxa"/>
          </w:tcPr>
          <w:p>
            <w:pPr>
              <w:jc w:val="center"/>
            </w:pPr>
            <w:r>
              <w:t>☐</w:t>
            </w:r>
          </w:p>
        </w:tc>
      </w:tr>
      <w:tr>
        <w:tc>
          <w:tcPr>
            <w:tcW w:type="dxa" w:w="2880"/>
            <w:tcW w:w="7920" w:type="dxa"/>
          </w:tcPr>
          <w:p>
            <w:r>
              <w:rPr>
                <w:b/>
              </w:rPr>
              <w:t>Acts 8:13</w:t>
            </w:r>
          </w:p>
        </w:tc>
        <w:tc>
          <w:tcPr>
            <w:tcW w:type="dxa" w:w="2880"/>
            <w:tcW w:w="7920" w:type="dxa"/>
          </w:tcPr>
          <w:p>
            <w:r>
              <w:rPr>
                <w:b/>
              </w:rPr>
              <w:t>Imilimo ya batumwa 8:13</w:t>
            </w:r>
          </w:p>
        </w:tc>
        <w:tc>
          <w:tcPr>
            <w:tcW w:type="dxa" w:w="2880"/>
            <w:tcW w:w="1440" w:type="dxa"/>
          </w:tcPr>
          <w:p>
            <w:pPr>
              <w:jc w:val="center"/>
            </w:pPr>
            <w:r>
              <w:rPr>
                <w:b/>
              </w:rPr>
              <w:t>OK</w:t>
            </w:r>
          </w:p>
        </w:tc>
      </w:tr>
      <w:tr>
        <w:tc>
          <w:tcPr>
            <w:tcW w:type="dxa" w:w="2880"/>
            <w:tcW w:w="7920" w:type="dxa"/>
          </w:tcPr>
          <w:p>
            <w:pPr>
              <w:spacing w:line="480" w:lineRule="auto"/>
            </w:pPr>
            <w:r>
              <w:t xml:space="preserve">Even Simon himself believed, and after he was baptized he stayed with Philip constantly. When he saw signs and </w:t>
            </w:r>
            <w:r>
              <w:rPr>
                <w:b/>
              </w:rPr>
              <w:t>mighty works</w:t>
            </w:r>
            <w:r>
              <w:t xml:space="preserve"> taking place, he was amazed.</w:t>
            </w:r>
          </w:p>
        </w:tc>
        <w:tc>
          <w:tcPr>
            <w:tcW w:type="dxa" w:w="2880"/>
            <w:tcW w:w="7920" w:type="dxa"/>
          </w:tcPr>
          <w:p>
            <w:pPr>
              <w:spacing w:line="480" w:lineRule="auto"/>
            </w:pPr>
            <w:r>
              <w:t>Na Simone wine alisumine, na panuma ya kubatishiwa alikwikala na Filipi lyonse. Ulo amwene ifishibilo ne milimo iya maka iyalikucitika, alipapwike.</w:t>
            </w:r>
          </w:p>
        </w:tc>
        <w:tc>
          <w:tcPr>
            <w:tcW w:type="dxa" w:w="2880"/>
            <w:vAlign w:val="center"/>
            <w:tcW w:w="1440" w:type="dxa"/>
          </w:tcPr>
          <w:p>
            <w:pPr>
              <w:jc w:val="center"/>
            </w:pPr>
            <w:r>
              <w:t>☐</w:t>
            </w:r>
          </w:p>
        </w:tc>
      </w:tr>
      <w:tr>
        <w:tc>
          <w:tcPr>
            <w:tcW w:type="dxa" w:w="2880"/>
            <w:tcW w:w="7920" w:type="dxa"/>
          </w:tcPr>
          <w:p>
            <w:r>
              <w:rPr>
                <w:b/>
              </w:rPr>
              <w:t>Acts 19:11</w:t>
            </w:r>
          </w:p>
        </w:tc>
        <w:tc>
          <w:tcPr>
            <w:tcW w:type="dxa" w:w="2880"/>
            <w:tcW w:w="7920" w:type="dxa"/>
          </w:tcPr>
          <w:p>
            <w:r>
              <w:rPr>
                <w:b/>
              </w:rPr>
              <w:t>Imilimo ya batumwa 19:11</w:t>
            </w:r>
          </w:p>
        </w:tc>
        <w:tc>
          <w:tcPr>
            <w:tcW w:type="dxa" w:w="2880"/>
            <w:tcW w:w="1440" w:type="dxa"/>
          </w:tcPr>
          <w:p>
            <w:pPr>
              <w:jc w:val="center"/>
            </w:pPr>
            <w:r>
              <w:rPr>
                <w:b/>
              </w:rPr>
              <w:t>OK</w:t>
            </w:r>
          </w:p>
        </w:tc>
      </w:tr>
      <w:tr>
        <w:tc>
          <w:tcPr>
            <w:tcW w:type="dxa" w:w="2880"/>
            <w:tcW w:w="7920" w:type="dxa"/>
          </w:tcPr>
          <w:p>
            <w:pPr>
              <w:spacing w:line="480" w:lineRule="auto"/>
            </w:pPr>
            <w:r>
              <w:t xml:space="preserve">God was doing extraordinary </w:t>
            </w:r>
            <w:r>
              <w:rPr>
                <w:b/>
              </w:rPr>
              <w:t>miracles</w:t>
            </w:r>
            <w:r>
              <w:t xml:space="preserve"> by the hands of Paul,</w:t>
            </w:r>
          </w:p>
        </w:tc>
        <w:tc>
          <w:tcPr>
            <w:tcW w:type="dxa" w:w="2880"/>
            <w:tcW w:w="7920" w:type="dxa"/>
          </w:tcPr>
          <w:p>
            <w:pPr>
              <w:spacing w:line="480" w:lineRule="auto"/>
            </w:pPr>
            <w:r>
              <w:t>Lesa alikubomba ifisungusho fyaibela ku minwe yakwa Paulo,</w:t>
            </w:r>
          </w:p>
        </w:tc>
        <w:tc>
          <w:tcPr>
            <w:tcW w:type="dxa" w:w="2880"/>
            <w:vAlign w:val="center"/>
            <w:tcW w:w="1440" w:type="dxa"/>
          </w:tcPr>
          <w:p>
            <w:pPr>
              <w:jc w:val="center"/>
            </w:pPr>
            <w:r>
              <w:t>☐</w:t>
            </w:r>
          </w:p>
        </w:tc>
      </w:tr>
      <w:tr>
        <w:tc>
          <w:tcPr>
            <w:tcW w:type="dxa" w:w="2880"/>
            <w:tcW w:w="7920" w:type="dxa"/>
          </w:tcPr>
          <w:p>
            <w:r>
              <w:rPr>
                <w:b/>
              </w:rPr>
              <w:t>1 Corinthians 12:28</w:t>
            </w:r>
          </w:p>
        </w:tc>
        <w:tc>
          <w:tcPr>
            <w:tcW w:type="dxa" w:w="2880"/>
            <w:tcW w:w="7920" w:type="dxa"/>
          </w:tcPr>
          <w:p>
            <w:r>
              <w:rPr>
                <w:b/>
              </w:rPr>
              <w:t>1 Korinto 12:28</w:t>
            </w:r>
          </w:p>
        </w:tc>
        <w:tc>
          <w:tcPr>
            <w:tcW w:type="dxa" w:w="2880"/>
            <w:tcW w:w="1440" w:type="dxa"/>
          </w:tcPr>
          <w:p>
            <w:pPr>
              <w:jc w:val="center"/>
            </w:pPr>
            <w:r>
              <w:rPr>
                <w:b/>
              </w:rPr>
              <w:t>OK</w:t>
            </w:r>
          </w:p>
        </w:tc>
      </w:tr>
      <w:tr>
        <w:tc>
          <w:tcPr>
            <w:tcW w:type="dxa" w:w="2880"/>
            <w:tcW w:w="7920" w:type="dxa"/>
          </w:tcPr>
          <w:p>
            <w:pPr>
              <w:spacing w:line="480" w:lineRule="auto"/>
            </w:pPr>
            <w:r>
              <w:t xml:space="preserve">And God has appointed in the church first apostles, second prophets, third teachers, then those who do </w:t>
            </w:r>
            <w:r>
              <w:rPr>
                <w:b/>
              </w:rPr>
              <w:t>miracles</w:t>
            </w:r>
            <w:r>
              <w:t>, then gifts of healing, those who provide helps, those who do the work of administration, and those who have various kinds of tongues.</w:t>
            </w:r>
          </w:p>
        </w:tc>
        <w:tc>
          <w:tcPr>
            <w:tcW w:type="dxa" w:w="2880"/>
            <w:tcW w:w="7920" w:type="dxa"/>
          </w:tcPr>
          <w:p>
            <w:pPr>
              <w:spacing w:line="480" w:lineRule="auto"/>
            </w:pPr>
            <w:r>
              <w:t>Kabili Lesa alisontele mu lukuta abakubalilapo abatumwa, abakonkelepo niba kasesema, abacitatu niba kafundisha, elo ni abo abacita ifisungusho, elo ubupe bwakundapa, nabo abafwilisha, abo ababomba imilimo ya batungulushi, noba aba kwata indimi shakulekana lekana.</w:t>
            </w:r>
          </w:p>
        </w:tc>
        <w:tc>
          <w:tcPr>
            <w:tcW w:type="dxa" w:w="2880"/>
            <w:vAlign w:val="center"/>
            <w:tcW w:w="1440" w:type="dxa"/>
          </w:tcPr>
          <w:p>
            <w:pPr>
              <w:jc w:val="center"/>
            </w:pPr>
            <w:r>
              <w:t>☐</w:t>
            </w:r>
          </w:p>
        </w:tc>
      </w:tr>
      <w:tr>
        <w:tc>
          <w:tcPr>
            <w:tcW w:type="dxa" w:w="2880"/>
            <w:tcW w:w="7920" w:type="dxa"/>
          </w:tcPr>
          <w:p>
            <w:r>
              <w:rPr>
                <w:b/>
              </w:rPr>
              <w:t>2 Corinthians 12:12</w:t>
            </w:r>
          </w:p>
        </w:tc>
        <w:tc>
          <w:tcPr>
            <w:tcW w:type="dxa" w:w="2880"/>
            <w:tcW w:w="7920" w:type="dxa"/>
          </w:tcPr>
          <w:p>
            <w:r>
              <w:rPr>
                <w:b/>
              </w:rPr>
              <w:t>2 Korinti 12:12</w:t>
            </w:r>
          </w:p>
        </w:tc>
        <w:tc>
          <w:tcPr>
            <w:tcW w:type="dxa" w:w="2880"/>
            <w:tcW w:w="1440" w:type="dxa"/>
          </w:tcPr>
          <w:p>
            <w:pPr>
              <w:jc w:val="center"/>
            </w:pPr>
            <w:r>
              <w:rPr>
                <w:b/>
              </w:rPr>
              <w:t>OK</w:t>
            </w:r>
          </w:p>
        </w:tc>
      </w:tr>
      <w:tr>
        <w:tc>
          <w:tcPr>
            <w:tcW w:type="dxa" w:w="2880"/>
            <w:tcW w:w="7920" w:type="dxa"/>
          </w:tcPr>
          <w:p>
            <w:pPr>
              <w:spacing w:line="480" w:lineRule="auto"/>
            </w:pPr>
            <w:r>
              <w:t xml:space="preserve">The true signs of an apostle were performed among you with all perseverance, signs and wonders and </w:t>
            </w:r>
            <w:r>
              <w:rPr>
                <w:b/>
              </w:rPr>
              <w:t>miracles</w:t>
            </w:r>
            <w:r>
              <w:t>.</w:t>
            </w:r>
          </w:p>
        </w:tc>
        <w:tc>
          <w:tcPr>
            <w:tcW w:type="dxa" w:w="2880"/>
            <w:tcW w:w="7920" w:type="dxa"/>
          </w:tcPr>
          <w:p>
            <w:pPr>
              <w:spacing w:line="480" w:lineRule="auto"/>
            </w:pPr>
            <w:r>
              <w:t>Ne fishibilo fya butumwa fyali citilwe pali mwebo mukushipikisha konse, ifishibilo ne fipesha mano ne fisungusho.</w:t>
            </w:r>
          </w:p>
        </w:tc>
        <w:tc>
          <w:tcPr>
            <w:tcW w:type="dxa" w:w="2880"/>
            <w:vAlign w:val="center"/>
            <w:tcW w:w="1440" w:type="dxa"/>
          </w:tcPr>
          <w:p>
            <w:pPr>
              <w:jc w:val="center"/>
            </w:pPr>
            <w:r>
              <w:t>☐</w:t>
            </w:r>
          </w:p>
        </w:tc>
      </w:tr>
      <w:tr>
        <w:tc>
          <w:tcPr>
            <w:tcW w:type="dxa" w:w="2880"/>
            <w:tcW w:w="7920" w:type="dxa"/>
          </w:tcPr>
          <w:p>
            <w:r>
              <w:rPr>
                <w:b/>
              </w:rPr>
              <w:t>Galatians 3:5</w:t>
            </w:r>
          </w:p>
        </w:tc>
        <w:tc>
          <w:tcPr>
            <w:tcW w:type="dxa" w:w="2880"/>
            <w:tcW w:w="7920" w:type="dxa"/>
          </w:tcPr>
          <w:p>
            <w:r>
              <w:rPr>
                <w:b/>
              </w:rPr>
              <w:t>Galatia 3:5</w:t>
            </w:r>
          </w:p>
        </w:tc>
        <w:tc>
          <w:tcPr>
            <w:tcW w:type="dxa" w:w="2880"/>
            <w:tcW w:w="1440" w:type="dxa"/>
          </w:tcPr>
          <w:p>
            <w:pPr>
              <w:jc w:val="center"/>
            </w:pPr>
            <w:r>
              <w:rPr>
                <w:b/>
              </w:rPr>
              <w:t>OK</w:t>
            </w:r>
          </w:p>
        </w:tc>
      </w:tr>
      <w:tr>
        <w:tc>
          <w:tcPr>
            <w:tcW w:type="dxa" w:w="2880"/>
            <w:tcW w:w="7920" w:type="dxa"/>
          </w:tcPr>
          <w:p>
            <w:pPr>
              <w:spacing w:line="480" w:lineRule="auto"/>
            </w:pPr>
            <w:r>
              <w:t xml:space="preserve">Does he who gives the Spirit to you and works </w:t>
            </w:r>
            <w:r>
              <w:rPr>
                <w:b/>
              </w:rPr>
              <w:t>miracles</w:t>
            </w:r>
            <w:r>
              <w:t xml:space="preserve"> among you do so by the works of the law or by the hearing of faith?</w:t>
            </w:r>
          </w:p>
        </w:tc>
        <w:tc>
          <w:tcPr>
            <w:tcW w:type="dxa" w:w="2880"/>
            <w:tcW w:w="7920" w:type="dxa"/>
          </w:tcPr>
          <w:p>
            <w:pPr>
              <w:spacing w:line="480" w:lineRule="auto"/>
            </w:pPr>
            <w:r>
              <w:t>Bushe uyo uupela umupashi kuli mwebo kabili uucita ifisungusho kuli mwebo abombela kupitila mu malango nangu ni mukumfwa palwa cicetekelo?</w:t>
            </w:r>
          </w:p>
        </w:tc>
        <w:tc>
          <w:tcPr>
            <w:tcW w:type="dxa" w:w="2880"/>
            <w:vAlign w:val="center"/>
            <w:tcW w:w="1440" w:type="dxa"/>
          </w:tcPr>
          <w:p>
            <w:pPr>
              <w:jc w:val="center"/>
            </w:pPr>
            <w:r>
              <w:t>☐</w:t>
            </w:r>
          </w:p>
        </w:tc>
      </w:tr>
      <w:tr>
        <w:tc>
          <w:tcPr>
            <w:tcW w:type="dxa" w:w="2880"/>
            <w:tcW w:w="7920" w:type="dxa"/>
          </w:tcPr>
          <w:p>
            <w:r>
              <w:rPr>
                <w:b/>
              </w:rPr>
              <w:t>Hebrews 2:4</w:t>
            </w:r>
          </w:p>
        </w:tc>
        <w:tc>
          <w:tcPr>
            <w:tcW w:type="dxa" w:w="2880"/>
            <w:tcW w:w="7920" w:type="dxa"/>
          </w:tcPr>
          <w:p>
            <w:r>
              <w:rPr>
                <w:b/>
              </w:rPr>
              <w:t>Abahebere 2:4</w:t>
            </w:r>
          </w:p>
        </w:tc>
        <w:tc>
          <w:tcPr>
            <w:tcW w:type="dxa" w:w="2880"/>
            <w:tcW w:w="1440" w:type="dxa"/>
          </w:tcPr>
          <w:p>
            <w:pPr>
              <w:jc w:val="center"/>
            </w:pPr>
            <w:r>
              <w:rPr>
                <w:b/>
              </w:rPr>
              <w:t>OK</w:t>
            </w:r>
          </w:p>
        </w:tc>
      </w:tr>
      <w:tr>
        <w:tc>
          <w:tcPr>
            <w:tcW w:type="dxa" w:w="2880"/>
            <w:tcW w:w="7920" w:type="dxa"/>
          </w:tcPr>
          <w:p>
            <w:pPr>
              <w:spacing w:line="480" w:lineRule="auto"/>
            </w:pPr>
            <w:r>
              <w:t xml:space="preserve">At the same time God testified to it by signs, wonders, and various </w:t>
            </w:r>
            <w:r>
              <w:rPr>
                <w:b/>
              </w:rPr>
              <w:t>miracles</w:t>
            </w:r>
            <w:r>
              <w:t>, and by distributing the gifts of the Holy Spirit according to his will.</w:t>
            </w:r>
          </w:p>
        </w:tc>
        <w:tc>
          <w:tcPr>
            <w:tcW w:type="dxa" w:w="2880"/>
            <w:tcW w:w="7920" w:type="dxa"/>
          </w:tcPr>
          <w:p>
            <w:pPr>
              <w:spacing w:line="480" w:lineRule="auto"/>
            </w:pPr>
            <w:r>
              <w:t>Panshita imo ine Lesa alipele ubunte palwa iko ukupitila mu fishibilo, na ku fipapwa, ne fisungusho fyakulekana-lekana, no kupela ifya bupe ifya Mupashi wa Mushilo ukulingana no kufwaya kwakwe umwine.</w:t>
            </w:r>
          </w:p>
        </w:tc>
        <w:tc>
          <w:tcPr>
            <w:tcW w:type="dxa" w:w="2880"/>
            <w:vAlign w:val="center"/>
            <w:tcW w:w="1440" w:type="dxa"/>
          </w:tcPr>
          <w:p>
            <w:pPr>
              <w:jc w:val="center"/>
            </w:pPr>
            <w:r>
              <w:t>☐</w:t>
            </w:r>
          </w:p>
        </w:tc>
      </w:tr>
    </w:tbl>
    <w:p>
      <w:pPr>
        <w:pStyle w:val="Heading1"/>
        <w:spacing w:before="0"/>
      </w:pPr>
      <w:r>
        <w:t>nation (G1484)</w:t>
      </w:r>
    </w:p>
    <w:p>
      <w:r/>
      <w:r>
        <w:t>This word can mean:</w:t>
      </w:r>
      <w:r/>
      <w:r/>
    </w:p>
    <w:p>
      <w:pPr>
        <w:pStyle w:val="ListBullet"/>
        <w:spacing w:line="240" w:lineRule="auto"/>
        <w:ind w:left="720"/>
      </w:pPr>
      <w:r/>
      <w:r>
        <w:t>A tribe of people.</w:t>
      </w:r>
      <w:r/>
    </w:p>
    <w:p>
      <w:pPr>
        <w:pStyle w:val="ListBullet"/>
        <w:spacing w:line="240" w:lineRule="auto"/>
        <w:ind w:left="720"/>
      </w:pPr>
      <w:r/>
      <w:r>
        <w:t>A group of people.</w:t>
      </w:r>
      <w:r/>
    </w:p>
    <w:p>
      <w:pPr>
        <w:pStyle w:val="ListBullet"/>
        <w:spacing w:line="240" w:lineRule="auto"/>
        <w:ind w:left="720"/>
      </w:pPr>
      <w:r/>
      <w:r>
        <w:t>All people.</w:t>
      </w:r>
      <w:r/>
    </w:p>
    <w:p>
      <w:pPr>
        <w:pStyle w:val="ListBullet"/>
        <w:spacing w:line="240" w:lineRule="auto" w:after="0"/>
        <w:ind w:left="720"/>
      </w:pPr>
      <w:r/>
      <w:r>
        <w:t>Any people who are not Jews.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28:19</w:t>
            </w:r>
          </w:p>
        </w:tc>
        <w:tc>
          <w:tcPr>
            <w:tcW w:type="dxa" w:w="2880"/>
            <w:tcW w:w="7920" w:type="dxa"/>
          </w:tcPr>
          <w:p>
            <w:r>
              <w:rPr>
                <w:b/>
              </w:rPr>
              <w:t>Mateo 28:19</w:t>
            </w:r>
          </w:p>
        </w:tc>
        <w:tc>
          <w:tcPr>
            <w:tcW w:type="dxa" w:w="2880"/>
            <w:tcW w:w="1440" w:type="dxa"/>
          </w:tcPr>
          <w:p>
            <w:pPr>
              <w:jc w:val="center"/>
            </w:pPr>
            <w:r>
              <w:rPr>
                <w:b/>
              </w:rPr>
              <w:t>OK</w:t>
            </w:r>
          </w:p>
        </w:tc>
      </w:tr>
      <w:tr>
        <w:tc>
          <w:tcPr>
            <w:tcW w:type="dxa" w:w="2880"/>
            <w:tcW w:w="7920" w:type="dxa"/>
          </w:tcPr>
          <w:p>
            <w:pPr>
              <w:spacing w:line="480" w:lineRule="auto"/>
            </w:pPr>
            <w:r>
              <w:t xml:space="preserve">Go therefore and make disciples of all the </w:t>
            </w:r>
            <w:r>
              <w:rPr>
                <w:b/>
              </w:rPr>
              <w:t>nations</w:t>
            </w:r>
            <w:r>
              <w:t>. Baptize them into the name of the Father, of the Son, and of the Holy Spirit.</w:t>
            </w:r>
          </w:p>
        </w:tc>
        <w:tc>
          <w:tcPr>
            <w:tcW w:type="dxa" w:w="2880"/>
            <w:tcW w:w="7920" w:type="dxa"/>
          </w:tcPr>
          <w:p>
            <w:pPr>
              <w:spacing w:line="480" w:lineRule="auto"/>
            </w:pPr>
            <w:r>
              <w:t>Eco kanshi kabiyeni no kuya kulenga aba nko shonse ukuba abasambi. Mulekubabatisha mwishina lyakwa Tata, ilya Mwana, ne lya Mupashi wa Mushilo.</w:t>
            </w:r>
          </w:p>
        </w:tc>
        <w:tc>
          <w:tcPr>
            <w:tcW w:type="dxa" w:w="2880"/>
            <w:vAlign w:val="center"/>
            <w:tcW w:w="1440" w:type="dxa"/>
          </w:tcPr>
          <w:p>
            <w:pPr>
              <w:jc w:val="center"/>
            </w:pPr>
            <w:r>
              <w:t>☐</w:t>
            </w:r>
          </w:p>
        </w:tc>
      </w:tr>
      <w:tr>
        <w:tc>
          <w:tcPr>
            <w:tcW w:type="dxa" w:w="2880"/>
            <w:tcW w:w="7920" w:type="dxa"/>
          </w:tcPr>
          <w:p>
            <w:r>
              <w:rPr>
                <w:b/>
              </w:rPr>
              <w:t>Mark 13:10</w:t>
            </w:r>
          </w:p>
        </w:tc>
        <w:tc>
          <w:tcPr>
            <w:tcW w:type="dxa" w:w="2880"/>
            <w:tcW w:w="7920" w:type="dxa"/>
          </w:tcPr>
          <w:p>
            <w:r>
              <w:rPr>
                <w:b/>
              </w:rPr>
              <w:t>Marko 13:10</w:t>
            </w:r>
          </w:p>
        </w:tc>
        <w:tc>
          <w:tcPr>
            <w:tcW w:type="dxa" w:w="2880"/>
            <w:tcW w:w="1440" w:type="dxa"/>
          </w:tcPr>
          <w:p>
            <w:pPr>
              <w:jc w:val="center"/>
            </w:pPr>
            <w:r>
              <w:rPr>
                <w:b/>
              </w:rPr>
              <w:t>OK</w:t>
            </w:r>
          </w:p>
        </w:tc>
      </w:tr>
      <w:tr>
        <w:tc>
          <w:tcPr>
            <w:tcW w:type="dxa" w:w="2880"/>
            <w:tcW w:w="7920" w:type="dxa"/>
          </w:tcPr>
          <w:p>
            <w:pPr>
              <w:spacing w:line="480" w:lineRule="auto"/>
            </w:pPr>
            <w:r>
              <w:t xml:space="preserve">But the gospel must first be proclaimed to all the </w:t>
            </w:r>
            <w:r>
              <w:rPr>
                <w:b/>
              </w:rPr>
              <w:t>nations</w:t>
            </w:r>
            <w:r>
              <w:t>.</w:t>
            </w:r>
          </w:p>
        </w:tc>
        <w:tc>
          <w:tcPr>
            <w:tcW w:type="dxa" w:w="2880"/>
            <w:tcW w:w="7920" w:type="dxa"/>
          </w:tcPr>
          <w:p>
            <w:pPr>
              <w:spacing w:line="480" w:lineRule="auto"/>
            </w:pPr>
            <w:r>
              <w:t>Lelo imbila nsuma ifwile yabilwa ku nko shonse.</w:t>
            </w:r>
          </w:p>
        </w:tc>
        <w:tc>
          <w:tcPr>
            <w:tcW w:type="dxa" w:w="2880"/>
            <w:vAlign w:val="center"/>
            <w:tcW w:w="1440" w:type="dxa"/>
          </w:tcPr>
          <w:p>
            <w:pPr>
              <w:jc w:val="center"/>
            </w:pPr>
            <w:r>
              <w:t>☐</w:t>
            </w:r>
          </w:p>
        </w:tc>
      </w:tr>
      <w:tr>
        <w:tc>
          <w:tcPr>
            <w:tcW w:type="dxa" w:w="2880"/>
            <w:tcW w:w="7920" w:type="dxa"/>
          </w:tcPr>
          <w:p>
            <w:r>
              <w:rPr>
                <w:b/>
              </w:rPr>
              <w:t>Luke 12:30</w:t>
            </w:r>
          </w:p>
        </w:tc>
        <w:tc>
          <w:tcPr>
            <w:tcW w:type="dxa" w:w="2880"/>
            <w:tcW w:w="7920" w:type="dxa"/>
          </w:tcPr>
          <w:p>
            <w:r>
              <w:rPr>
                <w:b/>
              </w:rPr>
              <w:t>Luka 12:30</w:t>
            </w:r>
          </w:p>
        </w:tc>
        <w:tc>
          <w:tcPr>
            <w:tcW w:type="dxa" w:w="2880"/>
            <w:tcW w:w="1440" w:type="dxa"/>
          </w:tcPr>
          <w:p>
            <w:pPr>
              <w:jc w:val="center"/>
            </w:pPr>
            <w:r>
              <w:rPr>
                <w:b/>
              </w:rPr>
              <w:t>OK</w:t>
            </w:r>
          </w:p>
        </w:tc>
      </w:tr>
      <w:tr>
        <w:tc>
          <w:tcPr>
            <w:tcW w:type="dxa" w:w="2880"/>
            <w:tcW w:w="7920" w:type="dxa"/>
          </w:tcPr>
          <w:p>
            <w:pPr>
              <w:spacing w:line="480" w:lineRule="auto"/>
            </w:pPr>
            <w:r>
              <w:t xml:space="preserve">For all the </w:t>
            </w:r>
            <w:r>
              <w:rPr>
                <w:b/>
              </w:rPr>
              <w:t>nations</w:t>
            </w:r>
            <w:r>
              <w:t xml:space="preserve"> of the world seek these things, and your Father knows that you need them.</w:t>
            </w:r>
          </w:p>
        </w:tc>
        <w:tc>
          <w:tcPr>
            <w:tcW w:type="dxa" w:w="2880"/>
            <w:tcW w:w="7920" w:type="dxa"/>
          </w:tcPr>
          <w:p>
            <w:pPr>
              <w:spacing w:line="480" w:lineRule="auto"/>
            </w:pPr>
            <w:r>
              <w:t>Pantu inko shonse isha pa calo bafwaya ifi fintu, na Shinwe alishiba ati mukofikabila.</w:t>
            </w:r>
          </w:p>
        </w:tc>
        <w:tc>
          <w:tcPr>
            <w:tcW w:type="dxa" w:w="2880"/>
            <w:vAlign w:val="center"/>
            <w:tcW w:w="1440" w:type="dxa"/>
          </w:tcPr>
          <w:p>
            <w:pPr>
              <w:jc w:val="center"/>
            </w:pPr>
            <w:r>
              <w:t>☐</w:t>
            </w:r>
          </w:p>
        </w:tc>
      </w:tr>
      <w:tr>
        <w:tc>
          <w:tcPr>
            <w:tcW w:type="dxa" w:w="2880"/>
            <w:tcW w:w="7920" w:type="dxa"/>
          </w:tcPr>
          <w:p>
            <w:r>
              <w:rPr>
                <w:b/>
              </w:rPr>
              <w:t>Acts 2:5</w:t>
            </w:r>
          </w:p>
        </w:tc>
        <w:tc>
          <w:tcPr>
            <w:tcW w:type="dxa" w:w="2880"/>
            <w:tcW w:w="7920" w:type="dxa"/>
          </w:tcPr>
          <w:p>
            <w:r>
              <w:rPr>
                <w:b/>
              </w:rPr>
              <w:t>Imilimo ya batumwa 2:5</w:t>
            </w:r>
          </w:p>
        </w:tc>
        <w:tc>
          <w:tcPr>
            <w:tcW w:type="dxa" w:w="2880"/>
            <w:tcW w:w="1440" w:type="dxa"/>
          </w:tcPr>
          <w:p>
            <w:pPr>
              <w:jc w:val="center"/>
            </w:pPr>
            <w:r>
              <w:rPr>
                <w:b/>
              </w:rPr>
              <w:t>OK</w:t>
            </w:r>
          </w:p>
        </w:tc>
      </w:tr>
      <w:tr>
        <w:tc>
          <w:tcPr>
            <w:tcW w:type="dxa" w:w="2880"/>
            <w:tcW w:w="7920" w:type="dxa"/>
          </w:tcPr>
          <w:p>
            <w:pPr>
              <w:spacing w:line="480" w:lineRule="auto"/>
            </w:pPr>
            <w:r>
              <w:t xml:space="preserve">Now there were Jews who were living in Jerusalem, godly men, from every </w:t>
            </w:r>
            <w:r>
              <w:rPr>
                <w:b/>
              </w:rPr>
              <w:t>nation</w:t>
            </w:r>
            <w:r>
              <w:t xml:space="preserve"> under heaven.</w:t>
            </w:r>
          </w:p>
        </w:tc>
        <w:tc>
          <w:tcPr>
            <w:tcW w:type="dxa" w:w="2880"/>
            <w:tcW w:w="7920" w:type="dxa"/>
          </w:tcPr>
          <w:p>
            <w:pPr>
              <w:spacing w:line="480" w:lineRule="auto"/>
            </w:pPr>
            <w:r>
              <w:t>Nomba kwali abaYuda abali kwikala mu Yerusalemu, bakapepa, ukufuma ku nko shonse mwisamba lya myulu.</w:t>
            </w:r>
          </w:p>
        </w:tc>
        <w:tc>
          <w:tcPr>
            <w:tcW w:type="dxa" w:w="2880"/>
            <w:vAlign w:val="center"/>
            <w:tcW w:w="1440" w:type="dxa"/>
          </w:tcPr>
          <w:p>
            <w:pPr>
              <w:jc w:val="center"/>
            </w:pPr>
            <w:r>
              <w:t>☐</w:t>
            </w:r>
          </w:p>
        </w:tc>
      </w:tr>
      <w:tr>
        <w:tc>
          <w:tcPr>
            <w:tcW w:type="dxa" w:w="2880"/>
            <w:tcW w:w="7920" w:type="dxa"/>
          </w:tcPr>
          <w:p>
            <w:r>
              <w:rPr>
                <w:b/>
              </w:rPr>
              <w:t>Acts 10:35</w:t>
            </w:r>
          </w:p>
        </w:tc>
        <w:tc>
          <w:tcPr>
            <w:tcW w:type="dxa" w:w="2880"/>
            <w:tcW w:w="7920" w:type="dxa"/>
          </w:tcPr>
          <w:p>
            <w:r>
              <w:rPr>
                <w:b/>
              </w:rPr>
              <w:t>Imilimo ya batumwa 10:35</w:t>
            </w:r>
          </w:p>
        </w:tc>
        <w:tc>
          <w:tcPr>
            <w:tcW w:type="dxa" w:w="2880"/>
            <w:tcW w:w="1440" w:type="dxa"/>
          </w:tcPr>
          <w:p>
            <w:pPr>
              <w:jc w:val="center"/>
            </w:pPr>
            <w:r>
              <w:rPr>
                <w:b/>
              </w:rPr>
              <w:t>OK</w:t>
            </w:r>
          </w:p>
        </w:tc>
      </w:tr>
      <w:tr>
        <w:tc>
          <w:tcPr>
            <w:tcW w:type="dxa" w:w="2880"/>
            <w:tcW w:w="7920" w:type="dxa"/>
          </w:tcPr>
          <w:p>
            <w:pPr>
              <w:spacing w:line="480" w:lineRule="auto"/>
            </w:pPr>
            <w:r>
              <w:t xml:space="preserve">Instead, in every </w:t>
            </w:r>
            <w:r>
              <w:rPr>
                <w:b/>
              </w:rPr>
              <w:t>nation</w:t>
            </w:r>
            <w:r>
              <w:t xml:space="preserve"> anyone who fears him and does what is right is acceptable to him.</w:t>
            </w:r>
          </w:p>
        </w:tc>
        <w:tc>
          <w:tcPr>
            <w:tcW w:type="dxa" w:w="2880"/>
            <w:tcW w:w="7920" w:type="dxa"/>
          </w:tcPr>
          <w:p>
            <w:pPr>
              <w:spacing w:line="480" w:lineRule="auto"/>
            </w:pPr>
            <w:r>
              <w:t>Lelo, onse uumutina muluko ululi lonse kabili uucita imilimo yakulungama alapokelelwa kuli ena.</w:t>
            </w:r>
          </w:p>
        </w:tc>
        <w:tc>
          <w:tcPr>
            <w:tcW w:type="dxa" w:w="2880"/>
            <w:vAlign w:val="center"/>
            <w:tcW w:w="1440" w:type="dxa"/>
          </w:tcPr>
          <w:p>
            <w:pPr>
              <w:jc w:val="center"/>
            </w:pPr>
            <w:r>
              <w:t>☐</w:t>
            </w:r>
          </w:p>
        </w:tc>
      </w:tr>
      <w:tr>
        <w:tc>
          <w:tcPr>
            <w:tcW w:type="dxa" w:w="2880"/>
            <w:tcW w:w="7920" w:type="dxa"/>
          </w:tcPr>
          <w:p>
            <w:r>
              <w:rPr>
                <w:b/>
              </w:rPr>
              <w:t>Acts 17:26</w:t>
            </w:r>
          </w:p>
        </w:tc>
        <w:tc>
          <w:tcPr>
            <w:tcW w:type="dxa" w:w="2880"/>
            <w:tcW w:w="7920" w:type="dxa"/>
          </w:tcPr>
          <w:p>
            <w:r>
              <w:rPr>
                <w:b/>
              </w:rPr>
              <w:t>Imilimo ya batumwa 17:26</w:t>
            </w:r>
          </w:p>
        </w:tc>
        <w:tc>
          <w:tcPr>
            <w:tcW w:type="dxa" w:w="2880"/>
            <w:tcW w:w="1440" w:type="dxa"/>
          </w:tcPr>
          <w:p>
            <w:pPr>
              <w:jc w:val="center"/>
            </w:pPr>
            <w:r>
              <w:rPr>
                <w:b/>
              </w:rPr>
              <w:t>OK</w:t>
            </w:r>
          </w:p>
        </w:tc>
      </w:tr>
      <w:tr>
        <w:tc>
          <w:tcPr>
            <w:tcW w:type="dxa" w:w="2880"/>
            <w:tcW w:w="7920" w:type="dxa"/>
          </w:tcPr>
          <w:p>
            <w:pPr>
              <w:spacing w:line="480" w:lineRule="auto"/>
            </w:pPr>
            <w:r>
              <w:t xml:space="preserve">From one man he made every </w:t>
            </w:r>
            <w:r>
              <w:rPr>
                <w:b/>
              </w:rPr>
              <w:t>nation</w:t>
            </w:r>
            <w:r>
              <w:t xml:space="preserve"> of people to live on the surface of the earth, having determined their appointed seasons and the boundaries of their living areas,</w:t>
            </w:r>
          </w:p>
        </w:tc>
        <w:tc>
          <w:tcPr>
            <w:tcW w:type="dxa" w:w="2880"/>
            <w:tcW w:w="7920" w:type="dxa"/>
          </w:tcPr>
          <w:p>
            <w:pPr>
              <w:spacing w:line="480" w:lineRule="auto"/>
            </w:pPr>
            <w:r>
              <w:t>Ku muntu umo eko alengele inko shonse ukwikala pe sonde, pa kubapatwila imicele ukulingana ne mipaka ya ncende shakwikalamo,</w:t>
            </w:r>
          </w:p>
        </w:tc>
        <w:tc>
          <w:tcPr>
            <w:tcW w:type="dxa" w:w="2880"/>
            <w:vAlign w:val="center"/>
            <w:tcW w:w="1440" w:type="dxa"/>
          </w:tcPr>
          <w:p>
            <w:pPr>
              <w:jc w:val="center"/>
            </w:pPr>
            <w:r>
              <w:t>☐</w:t>
            </w:r>
          </w:p>
        </w:tc>
      </w:tr>
      <w:tr>
        <w:tc>
          <w:tcPr>
            <w:tcW w:type="dxa" w:w="2880"/>
            <w:tcW w:w="7920" w:type="dxa"/>
          </w:tcPr>
          <w:p>
            <w:r>
              <w:rPr>
                <w:b/>
              </w:rPr>
              <w:t>Romans 16:26</w:t>
            </w:r>
          </w:p>
        </w:tc>
        <w:tc>
          <w:tcPr>
            <w:tcW w:type="dxa" w:w="2880"/>
            <w:tcW w:w="7920" w:type="dxa"/>
          </w:tcPr>
          <w:p>
            <w:r>
              <w:rPr>
                <w:b/>
              </w:rPr>
              <w:t>Abena roma 16:26</w:t>
            </w:r>
          </w:p>
        </w:tc>
        <w:tc>
          <w:tcPr>
            <w:tcW w:type="dxa" w:w="2880"/>
            <w:tcW w:w="1440" w:type="dxa"/>
          </w:tcPr>
          <w:p>
            <w:pPr>
              <w:jc w:val="center"/>
            </w:pPr>
            <w:r>
              <w:rPr>
                <w:b/>
              </w:rPr>
              <w:t>OK</w:t>
            </w:r>
          </w:p>
        </w:tc>
      </w:tr>
      <w:tr>
        <w:tc>
          <w:tcPr>
            <w:tcW w:type="dxa" w:w="2880"/>
            <w:tcW w:w="7920" w:type="dxa"/>
          </w:tcPr>
          <w:p>
            <w:pPr>
              <w:spacing w:line="480" w:lineRule="auto"/>
            </w:pPr>
            <w:r>
              <w:t xml:space="preserve">but now has been revealed and made known through the prophetic writings to all </w:t>
            </w:r>
            <w:r>
              <w:rPr>
                <w:b/>
              </w:rPr>
              <w:t>nations</w:t>
            </w:r>
            <w:r>
              <w:t>,by the command of the eternal God, to bring about the obedience of faith—</w:t>
            </w:r>
          </w:p>
        </w:tc>
        <w:tc>
          <w:tcPr>
            <w:tcW w:type="dxa" w:w="2880"/>
            <w:tcW w:w="7920" w:type="dxa"/>
          </w:tcPr>
          <w:p>
            <w:pPr>
              <w:spacing w:line="480" w:lineRule="auto"/>
            </w:pPr>
            <w:r>
              <w:t>lelo nomba casokololwa kabili cilishibikwe ukupitila mu malembo ya busesemo ku nko shonse, mu kukonkomesha kwakwa Lesa wa muyayaya, ku kuleta icumfwila ca mucicetekelo -</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Galatia 3:8</w:t>
            </w:r>
          </w:p>
        </w:tc>
        <w:tc>
          <w:tcPr>
            <w:tcW w:type="dxa" w:w="2880"/>
            <w:tcW w:w="1440" w:type="dxa"/>
          </w:tcPr>
          <w:p>
            <w:pPr>
              <w:jc w:val="center"/>
            </w:pPr>
            <w:r>
              <w:rPr>
                <w:b/>
              </w:rPr>
              <w:t>OK</w:t>
            </w:r>
          </w:p>
        </w:tc>
      </w:tr>
      <w:tr>
        <w:tc>
          <w:tcPr>
            <w:tcW w:type="dxa" w:w="2880"/>
            <w:tcW w:w="7920" w:type="dxa"/>
          </w:tcPr>
          <w:p>
            <w:pPr>
              <w:spacing w:line="480" w:lineRule="auto"/>
            </w:pPr>
            <w:r>
              <w:t xml:space="preserve">The scripture, foreseeing that God would justify the Gentiles by faith, preached the gospel beforehand to Abraham, saying, "In you all the </w:t>
            </w:r>
            <w:r>
              <w:rPr>
                <w:b/>
              </w:rPr>
              <w:t>nations</w:t>
            </w:r>
            <w:r>
              <w:t xml:space="preserve"> will be blessed."</w:t>
            </w:r>
          </w:p>
        </w:tc>
        <w:tc>
          <w:tcPr>
            <w:tcW w:type="dxa" w:w="2880"/>
            <w:tcW w:w="7920" w:type="dxa"/>
          </w:tcPr>
          <w:p>
            <w:pPr>
              <w:spacing w:line="480" w:lineRule="auto"/>
            </w:pPr>
            <w:r>
              <w:t>Amalembo, yakolanga ukwebati ukweba ati Lesa akalungamikila abena Fyalo mucicetekelo, pantu Lesa alyebele Abrahamu, ukwebati, "Muli webo emo inkoshonse shikapalilwa."</w:t>
            </w:r>
          </w:p>
        </w:tc>
        <w:tc>
          <w:tcPr>
            <w:tcW w:type="dxa" w:w="2880"/>
            <w:vAlign w:val="center"/>
            <w:tcW w:w="1440" w:type="dxa"/>
          </w:tcPr>
          <w:p>
            <w:pPr>
              <w:jc w:val="center"/>
            </w:pPr>
            <w:r>
              <w:t>☐</w:t>
            </w:r>
          </w:p>
        </w:tc>
      </w:tr>
      <w:tr>
        <w:tc>
          <w:tcPr>
            <w:tcW w:type="dxa" w:w="2880"/>
            <w:tcW w:w="7920" w:type="dxa"/>
          </w:tcPr>
          <w:p>
            <w:r>
              <w:rPr>
                <w:b/>
              </w:rPr>
              <w:t>1 Timothy 3:16</w:t>
            </w:r>
          </w:p>
        </w:tc>
        <w:tc>
          <w:tcPr>
            <w:tcW w:type="dxa" w:w="2880"/>
            <w:tcW w:w="7920" w:type="dxa"/>
          </w:tcPr>
          <w:p>
            <w:r>
              <w:rPr>
                <w:b/>
              </w:rPr>
              <w:t>1 Timote 3:16</w:t>
            </w:r>
          </w:p>
        </w:tc>
        <w:tc>
          <w:tcPr>
            <w:tcW w:type="dxa" w:w="2880"/>
            <w:tcW w:w="1440" w:type="dxa"/>
          </w:tcPr>
          <w:p>
            <w:pPr>
              <w:jc w:val="center"/>
            </w:pPr>
            <w:r>
              <w:rPr>
                <w:b/>
              </w:rPr>
              <w:t>OK</w:t>
            </w:r>
          </w:p>
        </w:tc>
      </w:tr>
      <w:tr>
        <w:tc>
          <w:tcPr>
            <w:tcW w:type="dxa" w:w="2880"/>
            <w:tcW w:w="7920" w:type="dxa"/>
          </w:tcPr>
          <w:p>
            <w:pPr>
              <w:spacing w:line="480" w:lineRule="auto"/>
            </w:pPr>
            <w:r>
              <w:t xml:space="preserve">We all agree that the mystery of godliness is great: "He was revealed in the flesh, was vindicated by the Spirit, was seen by angels, was proclaimed among </w:t>
            </w:r>
            <w:r>
              <w:rPr>
                <w:b/>
              </w:rPr>
              <w:t>nations</w:t>
            </w:r>
            <w:r>
              <w:t>, was believed on in the world, and was taken up in glory."</w:t>
            </w:r>
          </w:p>
        </w:tc>
        <w:tc>
          <w:tcPr>
            <w:tcW w:type="dxa" w:w="2880"/>
            <w:tcW w:w="7920" w:type="dxa"/>
          </w:tcPr>
          <w:p>
            <w:pPr>
              <w:spacing w:line="480" w:lineRule="auto"/>
            </w:pPr>
            <w:r>
              <w:t>Bonse tukosuminisha ukwebati ifya nkama fya bu Lesa fikalamba: "Alisokolwelwe mu mubili, alishininkishiwe ku Mupashi, ba malaika balimumwene, alibililwe pakati ka nko, icalo calimusumine, kabili alisendelwe ku mulu mu bukata."</w:t>
            </w:r>
          </w:p>
        </w:tc>
        <w:tc>
          <w:tcPr>
            <w:tcW w:type="dxa" w:w="2880"/>
            <w:vAlign w:val="center"/>
            <w:tcW w:w="1440" w:type="dxa"/>
          </w:tcPr>
          <w:p>
            <w:pPr>
              <w:jc w:val="center"/>
            </w:pPr>
            <w:r>
              <w:t>☐</w:t>
            </w:r>
          </w:p>
        </w:tc>
      </w:tr>
      <w:tr>
        <w:tc>
          <w:tcPr>
            <w:tcW w:type="dxa" w:w="2880"/>
            <w:tcW w:w="7920" w:type="dxa"/>
          </w:tcPr>
          <w:p>
            <w:r>
              <w:rPr>
                <w:b/>
              </w:rPr>
              <w:t>1 Peter 2:9</w:t>
            </w:r>
          </w:p>
        </w:tc>
        <w:tc>
          <w:tcPr>
            <w:tcW w:type="dxa" w:w="2880"/>
            <w:tcW w:w="7920" w:type="dxa"/>
          </w:tcPr>
          <w:p>
            <w:r>
              <w:rPr>
                <w:b/>
              </w:rPr>
              <w:t>1 Petero 2:9</w:t>
            </w:r>
          </w:p>
        </w:tc>
        <w:tc>
          <w:tcPr>
            <w:tcW w:type="dxa" w:w="2880"/>
            <w:tcW w:w="1440" w:type="dxa"/>
          </w:tcPr>
          <w:p>
            <w:pPr>
              <w:jc w:val="center"/>
            </w:pPr>
            <w:r>
              <w:rPr>
                <w:b/>
              </w:rPr>
              <w:t>OK</w:t>
            </w:r>
          </w:p>
        </w:tc>
      </w:tr>
      <w:tr>
        <w:tc>
          <w:tcPr>
            <w:tcW w:type="dxa" w:w="2880"/>
            <w:tcW w:w="7920" w:type="dxa"/>
          </w:tcPr>
          <w:p>
            <w:pPr>
              <w:spacing w:line="480" w:lineRule="auto"/>
            </w:pPr>
            <w:r>
              <w:t xml:space="preserve">But you are a chosen people, a royal priesthood, a holy </w:t>
            </w:r>
            <w:r>
              <w:rPr>
                <w:b/>
              </w:rPr>
              <w:t>nation</w:t>
            </w:r>
            <w:r>
              <w:t>, a people for God's possession, so that you would announce the wonderful actions of the one who called you out from darkness into his marvelous light.</w:t>
            </w:r>
          </w:p>
        </w:tc>
        <w:tc>
          <w:tcPr>
            <w:tcW w:type="dxa" w:w="2880"/>
            <w:tcW w:w="7920" w:type="dxa"/>
          </w:tcPr>
          <w:p>
            <w:pPr>
              <w:spacing w:line="480" w:lineRule="auto"/>
            </w:pPr>
            <w:r>
              <w:t>Lelo mwebo muli bantu abasalwa, bushimapepo bwa bufumu, uluko lwa mushilo, abantu abo Lesa aikwatila, pakwebati mwebo mulondolole imilimo isuma iya wa mikutile ukumifumya mu mfimfi no kumitwala mu lubuto lwa cipesha amano.</w:t>
            </w:r>
          </w:p>
        </w:tc>
        <w:tc>
          <w:tcPr>
            <w:tcW w:type="dxa" w:w="2880"/>
            <w:vAlign w:val="center"/>
            <w:tcW w:w="1440" w:type="dxa"/>
          </w:tcPr>
          <w:p>
            <w:pPr>
              <w:jc w:val="center"/>
            </w:pPr>
            <w:r>
              <w:t>☐</w:t>
            </w:r>
          </w:p>
        </w:tc>
      </w:tr>
      <w:tr>
        <w:tc>
          <w:tcPr>
            <w:tcW w:type="dxa" w:w="2880"/>
            <w:tcW w:w="7920" w:type="dxa"/>
          </w:tcPr>
          <w:p>
            <w:r>
              <w:rPr>
                <w:b/>
              </w:rPr>
              <w:t>Revelation 7:9</w:t>
            </w:r>
          </w:p>
        </w:tc>
        <w:tc>
          <w:tcPr>
            <w:tcW w:type="dxa" w:w="2880"/>
            <w:tcW w:w="7920" w:type="dxa"/>
          </w:tcPr>
          <w:p>
            <w:r>
              <w:rPr>
                <w:b/>
              </w:rPr>
              <w:t>Ubusokololo 7:9</w:t>
            </w:r>
          </w:p>
        </w:tc>
        <w:tc>
          <w:tcPr>
            <w:tcW w:type="dxa" w:w="2880"/>
            <w:tcW w:w="1440" w:type="dxa"/>
          </w:tcPr>
          <w:p>
            <w:pPr>
              <w:jc w:val="center"/>
            </w:pPr>
            <w:r>
              <w:rPr>
                <w:b/>
              </w:rPr>
              <w:t>OK</w:t>
            </w:r>
          </w:p>
        </w:tc>
      </w:tr>
      <w:tr>
        <w:tc>
          <w:tcPr>
            <w:tcW w:type="dxa" w:w="2880"/>
            <w:tcW w:w="7920" w:type="dxa"/>
          </w:tcPr>
          <w:p>
            <w:pPr>
              <w:spacing w:line="480" w:lineRule="auto"/>
            </w:pPr>
            <w:r>
              <w:t xml:space="preserve">After these things I looked, and there was a huge multitude that no one could count—from every </w:t>
            </w:r>
            <w:r>
              <w:rPr>
                <w:b/>
              </w:rPr>
              <w:t>nation</w:t>
            </w:r>
            <w:r>
              <w:t>, tribe, people, and language—standing before the throne and in front of the Lamb. They were wearing white robes and holding palm branches in their hands,</w:t>
            </w:r>
          </w:p>
        </w:tc>
        <w:tc>
          <w:tcPr>
            <w:tcW w:type="dxa" w:w="2880"/>
            <w:tcW w:w="7920" w:type="dxa"/>
          </w:tcPr>
          <w:p>
            <w:pPr>
              <w:spacing w:line="480" w:lineRule="auto"/>
            </w:pPr>
            <w:r>
              <w:t>Panuma ya ifi fintu naliloleshe, kabili kwaliko ibumba ilikalamba ilyakwebati takuli nangu umo uwingapenda - ukufuma ku luko lonse, ku mukowa, ku bantu, na kululimi - baliminine ku ntanshi ya cipuna cabufuma na ku ntanshi ya Mwana wa Mpanga. Balifwele imingila ya kubuta kabili balikete no imisambo ya tuncindu mu minwe yabo,</w:t>
            </w:r>
          </w:p>
        </w:tc>
        <w:tc>
          <w:tcPr>
            <w:tcW w:type="dxa" w:w="2880"/>
            <w:vAlign w:val="center"/>
            <w:tcW w:w="1440" w:type="dxa"/>
          </w:tcPr>
          <w:p>
            <w:pPr>
              <w:jc w:val="center"/>
            </w:pPr>
            <w:r>
              <w:t>☐</w:t>
            </w:r>
          </w:p>
        </w:tc>
      </w:tr>
      <w:tr>
        <w:tc>
          <w:tcPr>
            <w:tcW w:type="dxa" w:w="2880"/>
            <w:tcW w:w="7920" w:type="dxa"/>
          </w:tcPr>
          <w:p>
            <w:r>
              <w:rPr>
                <w:b/>
              </w:rPr>
              <w:t>Revelation 15:4</w:t>
            </w:r>
          </w:p>
        </w:tc>
        <w:tc>
          <w:tcPr>
            <w:tcW w:type="dxa" w:w="2880"/>
            <w:tcW w:w="7920" w:type="dxa"/>
          </w:tcPr>
          <w:p>
            <w:r>
              <w:rPr>
                <w:b/>
              </w:rPr>
              <w:t>Ubusokololo 15:4</w:t>
            </w:r>
          </w:p>
        </w:tc>
        <w:tc>
          <w:tcPr>
            <w:tcW w:type="dxa" w:w="2880"/>
            <w:tcW w:w="1440" w:type="dxa"/>
          </w:tcPr>
          <w:p>
            <w:pPr>
              <w:jc w:val="center"/>
            </w:pPr>
            <w:r>
              <w:rPr>
                <w:b/>
              </w:rPr>
              <w:t>OK</w:t>
            </w:r>
          </w:p>
        </w:tc>
      </w:tr>
      <w:tr>
        <w:tc>
          <w:tcPr>
            <w:tcW w:type="dxa" w:w="2880"/>
            <w:tcW w:w="7920" w:type="dxa"/>
          </w:tcPr>
          <w:p>
            <w:pPr>
              <w:spacing w:line="480" w:lineRule="auto"/>
            </w:pPr>
            <w:r>
              <w:t xml:space="preserve">Who will not fear you, Lord, and glorify your name?For you alone are holy.All </w:t>
            </w:r>
            <w:r>
              <w:rPr>
                <w:b/>
              </w:rPr>
              <w:t>nations</w:t>
            </w:r>
            <w:r>
              <w:t xml:space="preserve"> will come and worship before you because your righteous deeds have been revealed."</w:t>
            </w:r>
          </w:p>
        </w:tc>
        <w:tc>
          <w:tcPr>
            <w:tcW w:type="dxa" w:w="2880"/>
            <w:tcW w:w="7920" w:type="dxa"/>
          </w:tcPr>
          <w:p>
            <w:pPr>
              <w:spacing w:line="480" w:lineRule="auto"/>
            </w:pPr>
            <w:r>
              <w:t>Ninani utakamitine, mwe Shikulu no kucindika ishina lyenu? Pantu mwebo mweka muli bamushilo. Inko shonse shikesa kushinshimuna pa cinso cenu pantu ificitwa fyenu ifya bulungami filisokolwelwe."</w:t>
            </w:r>
          </w:p>
        </w:tc>
        <w:tc>
          <w:tcPr>
            <w:tcW w:type="dxa" w:w="2880"/>
            <w:vAlign w:val="center"/>
            <w:tcW w:w="1440" w:type="dxa"/>
          </w:tcPr>
          <w:p>
            <w:pPr>
              <w:jc w:val="center"/>
            </w:pPr>
            <w:r>
              <w:t>☐</w:t>
            </w:r>
          </w:p>
        </w:tc>
      </w:tr>
      <w:tr>
        <w:tc>
          <w:tcPr>
            <w:tcW w:type="dxa" w:w="2880"/>
            <w:tcW w:w="7920" w:type="dxa"/>
          </w:tcPr>
          <w:p>
            <w:r>
              <w:rPr>
                <w:b/>
              </w:rPr>
              <w:t>Revelation 22:2</w:t>
            </w:r>
          </w:p>
        </w:tc>
        <w:tc>
          <w:tcPr>
            <w:tcW w:type="dxa" w:w="2880"/>
            <w:tcW w:w="7920" w:type="dxa"/>
          </w:tcPr>
          <w:p>
            <w:r>
              <w:rPr>
                <w:b/>
              </w:rPr>
              <w:t>Ubusokololo 22:2</w:t>
            </w:r>
          </w:p>
        </w:tc>
        <w:tc>
          <w:tcPr>
            <w:tcW w:type="dxa" w:w="2880"/>
            <w:tcW w:w="1440" w:type="dxa"/>
          </w:tcPr>
          <w:p>
            <w:pPr>
              <w:jc w:val="center"/>
            </w:pPr>
            <w:r>
              <w:rPr>
                <w:b/>
              </w:rPr>
              <w:t>OK</w:t>
            </w:r>
          </w:p>
        </w:tc>
      </w:tr>
      <w:tr>
        <w:tc>
          <w:tcPr>
            <w:tcW w:type="dxa" w:w="2880"/>
            <w:tcW w:w="7920" w:type="dxa"/>
          </w:tcPr>
          <w:p>
            <w:pPr>
              <w:spacing w:line="480" w:lineRule="auto"/>
            </w:pPr>
            <w:r>
              <w:t xml:space="preserve">through the middle of the city's street. On each side of the river was the tree of life, bearing twelve kinds of fruits, and it bears its fruit every month. The leaves of the tree are for the healing of the </w:t>
            </w:r>
            <w:r>
              <w:rPr>
                <w:b/>
              </w:rPr>
              <w:t>nations</w:t>
            </w:r>
            <w:r>
              <w:t>.</w:t>
            </w:r>
          </w:p>
        </w:tc>
        <w:tc>
          <w:tcPr>
            <w:tcW w:type="dxa" w:w="2880"/>
            <w:tcW w:w="7920" w:type="dxa"/>
          </w:tcPr>
          <w:p>
            <w:pPr>
              <w:spacing w:line="480" w:lineRule="auto"/>
            </w:pPr>
            <w:r>
              <w:t>ukupita mukati kamusebo wa musumba. Kuli cila lubali lwa mulonga kwali icimuti camweo, icalikutwala ifisabo fya misango ikumi limo na fibili, kabili calikutwala ifisabo fyaciko cila mwenshi. Amabula ya cimuti ya ku kundapilako inko.</w:t>
            </w:r>
          </w:p>
        </w:tc>
        <w:tc>
          <w:tcPr>
            <w:tcW w:type="dxa" w:w="2880"/>
            <w:vAlign w:val="center"/>
            <w:tcW w:w="1440" w:type="dxa"/>
          </w:tcPr>
          <w:p>
            <w:pPr>
              <w:jc w:val="center"/>
            </w:pPr>
            <w:r>
              <w:t>☐</w:t>
            </w:r>
          </w:p>
        </w:tc>
      </w:tr>
    </w:tbl>
    <w:p>
      <w:pPr>
        <w:pStyle w:val="Heading1"/>
        <w:spacing w:before="0"/>
      </w:pPr>
      <w:r>
        <w:t>obey,obedience (G5219, G5218)</w:t>
      </w:r>
    </w:p>
    <w:p>
      <w:r/>
      <w:r>
        <w:t>This word can mean:</w:t>
      </w:r>
      <w:r/>
      <w:r/>
    </w:p>
    <w:p>
      <w:pPr>
        <w:pStyle w:val="ListBullet"/>
        <w:spacing w:line="240" w:lineRule="auto"/>
        <w:ind w:left="720"/>
      </w:pPr>
      <w:r/>
      <w:r>
        <w:t>To submit to someone and do what that person says to do.</w:t>
      </w:r>
      <w:r/>
    </w:p>
    <w:p>
      <w:pPr>
        <w:pStyle w:val="ListBullet"/>
        <w:spacing w:line="240" w:lineRule="auto"/>
        <w:ind w:left="720"/>
      </w:pPr>
      <w:r/>
      <w:r>
        <w:t>To do what is required or commanded.</w:t>
      </w:r>
      <w:r/>
    </w:p>
    <w:p>
      <w:pPr>
        <w:pStyle w:val="ListBullet"/>
        <w:spacing w:line="240" w:lineRule="auto" w:after="0"/>
        <w:ind w:left="720"/>
      </w:pPr>
      <w:r/>
      <w:r>
        <w:t>To listen or to pay attention to someone 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8:27</w:t>
            </w:r>
          </w:p>
        </w:tc>
        <w:tc>
          <w:tcPr>
            <w:tcW w:type="dxa" w:w="2880"/>
            <w:tcW w:w="7920" w:type="dxa"/>
          </w:tcPr>
          <w:p>
            <w:r>
              <w:rPr>
                <w:b/>
              </w:rPr>
              <w:t>Mateo 8:27</w:t>
            </w:r>
          </w:p>
        </w:tc>
        <w:tc>
          <w:tcPr>
            <w:tcW w:type="dxa" w:w="2880"/>
            <w:tcW w:w="1440" w:type="dxa"/>
          </w:tcPr>
          <w:p>
            <w:pPr>
              <w:jc w:val="center"/>
            </w:pPr>
            <w:r>
              <w:rPr>
                <w:b/>
              </w:rPr>
              <w:t>OK</w:t>
            </w:r>
          </w:p>
        </w:tc>
      </w:tr>
      <w:tr>
        <w:tc>
          <w:tcPr>
            <w:tcW w:type="dxa" w:w="2880"/>
            <w:tcW w:w="7920" w:type="dxa"/>
          </w:tcPr>
          <w:p>
            <w:pPr>
              <w:spacing w:line="480" w:lineRule="auto"/>
            </w:pPr>
            <w:r>
              <w:t xml:space="preserve">The men marveled and said, "What sort of man is this, that even the winds and the sea </w:t>
            </w:r>
            <w:r>
              <w:rPr>
                <w:b/>
              </w:rPr>
              <w:t>obey</w:t>
            </w:r>
            <w:r>
              <w:t xml:space="preserve"> him?"</w:t>
            </w:r>
          </w:p>
        </w:tc>
        <w:tc>
          <w:tcPr>
            <w:tcW w:type="dxa" w:w="2880"/>
            <w:tcW w:w="7920" w:type="dxa"/>
          </w:tcPr>
          <w:p>
            <w:pPr>
              <w:spacing w:line="480" w:lineRule="auto"/>
            </w:pPr>
            <w:r>
              <w:t>Abantu bonse balisungwike no kulanda abati, ''Muntu wa musango inshi uyu, uwa kwebati no mwela na bemba fikomubela?"</w:t>
            </w:r>
          </w:p>
        </w:tc>
        <w:tc>
          <w:tcPr>
            <w:tcW w:type="dxa" w:w="2880"/>
            <w:vAlign w:val="center"/>
            <w:tcW w:w="1440" w:type="dxa"/>
          </w:tcPr>
          <w:p>
            <w:pPr>
              <w:jc w:val="center"/>
            </w:pPr>
            <w:r>
              <w:t>☐</w:t>
            </w:r>
          </w:p>
        </w:tc>
      </w:tr>
      <w:tr>
        <w:tc>
          <w:tcPr>
            <w:tcW w:type="dxa" w:w="2880"/>
            <w:tcW w:w="7920" w:type="dxa"/>
          </w:tcPr>
          <w:p>
            <w:r>
              <w:rPr>
                <w:b/>
              </w:rPr>
              <w:t>Mark 1:27</w:t>
            </w:r>
          </w:p>
        </w:tc>
        <w:tc>
          <w:tcPr>
            <w:tcW w:type="dxa" w:w="2880"/>
            <w:tcW w:w="7920" w:type="dxa"/>
          </w:tcPr>
          <w:p>
            <w:r>
              <w:rPr>
                <w:b/>
              </w:rPr>
              <w:t>Marko 1:27</w:t>
            </w:r>
          </w:p>
        </w:tc>
        <w:tc>
          <w:tcPr>
            <w:tcW w:type="dxa" w:w="2880"/>
            <w:tcW w:w="1440" w:type="dxa"/>
          </w:tcPr>
          <w:p>
            <w:pPr>
              <w:jc w:val="center"/>
            </w:pPr>
            <w:r>
              <w:rPr>
                <w:b/>
              </w:rPr>
              <w:t>OK</w:t>
            </w:r>
          </w:p>
        </w:tc>
      </w:tr>
      <w:tr>
        <w:tc>
          <w:tcPr>
            <w:tcW w:type="dxa" w:w="2880"/>
            <w:tcW w:w="7920" w:type="dxa"/>
          </w:tcPr>
          <w:p>
            <w:pPr>
              <w:spacing w:line="480" w:lineRule="auto"/>
            </w:pPr>
            <w:r>
              <w:t xml:space="preserve">All the people were amazed, so they asked each other, "What is this? A new teaching with authority! He even commands the unclean spirits and they </w:t>
            </w:r>
            <w:r>
              <w:rPr>
                <w:b/>
              </w:rPr>
              <w:t>obey</w:t>
            </w:r>
            <w:r>
              <w:t xml:space="preserve"> him!"</w:t>
            </w:r>
          </w:p>
        </w:tc>
        <w:tc>
          <w:tcPr>
            <w:tcW w:type="dxa" w:w="2880"/>
            <w:tcW w:w="7920" w:type="dxa"/>
          </w:tcPr>
          <w:p>
            <w:pPr>
              <w:spacing w:line="480" w:lineRule="auto"/>
            </w:pPr>
            <w:r>
              <w:t>Abantu bonse balisungwike, eco baliipushenye cila umo, ''Nindo iyi? Ukusambilisha kupya ukwa nsambu! Alapikimuna ne mipashi iya kukowela nayo ikomubela!''</w:t>
            </w:r>
          </w:p>
        </w:tc>
        <w:tc>
          <w:tcPr>
            <w:tcW w:type="dxa" w:w="2880"/>
            <w:vAlign w:val="center"/>
            <w:tcW w:w="1440" w:type="dxa"/>
          </w:tcPr>
          <w:p>
            <w:pPr>
              <w:jc w:val="center"/>
            </w:pPr>
            <w:r>
              <w:t>☐</w:t>
            </w:r>
          </w:p>
        </w:tc>
      </w:tr>
      <w:tr>
        <w:tc>
          <w:tcPr>
            <w:tcW w:type="dxa" w:w="2880"/>
            <w:tcW w:w="7920" w:type="dxa"/>
          </w:tcPr>
          <w:p>
            <w:r>
              <w:rPr>
                <w:b/>
              </w:rPr>
              <w:t>Luke 8:25</w:t>
            </w:r>
          </w:p>
        </w:tc>
        <w:tc>
          <w:tcPr>
            <w:tcW w:type="dxa" w:w="2880"/>
            <w:tcW w:w="7920" w:type="dxa"/>
          </w:tcPr>
          <w:p>
            <w:r>
              <w:rPr>
                <w:b/>
              </w:rPr>
              <w:t>Luka 8:25</w:t>
            </w:r>
          </w:p>
        </w:tc>
        <w:tc>
          <w:tcPr>
            <w:tcW w:type="dxa" w:w="2880"/>
            <w:tcW w:w="1440" w:type="dxa"/>
          </w:tcPr>
          <w:p>
            <w:pPr>
              <w:jc w:val="center"/>
            </w:pPr>
            <w:r>
              <w:rPr>
                <w:b/>
              </w:rPr>
              <w:t>OK</w:t>
            </w:r>
          </w:p>
        </w:tc>
      </w:tr>
      <w:tr>
        <w:tc>
          <w:tcPr>
            <w:tcW w:type="dxa" w:w="2880"/>
            <w:tcW w:w="7920" w:type="dxa"/>
          </w:tcPr>
          <w:p>
            <w:pPr>
              <w:spacing w:line="480" w:lineRule="auto"/>
            </w:pPr>
            <w:r>
              <w:t>Then he said to them, "Where is your faith?"</w:t>
            </w:r>
            <w:r>
              <w:t xml:space="preserve">But they were afraid and amazed, and they asked one another, "Who then is this, that he commands even the winds and the water, and they </w:t>
            </w:r>
            <w:r>
              <w:rPr>
                <w:b/>
              </w:rPr>
              <w:t>obey</w:t>
            </w:r>
            <w:r>
              <w:t xml:space="preserve"> him?"</w:t>
            </w:r>
          </w:p>
        </w:tc>
        <w:tc>
          <w:tcPr>
            <w:tcW w:type="dxa" w:w="2880"/>
            <w:tcW w:w="7920" w:type="dxa"/>
          </w:tcPr>
          <w:p>
            <w:pPr>
              <w:spacing w:line="480" w:lineRule="auto"/>
            </w:pPr>
            <w:r>
              <w:t>Nolu alilandile kuli bena ati, "Icicetekelo cenu cili pii?" Lelo balitinine no kusunguka, kabili balipushenye umo no munankwe ati, "Uyu ninani kanshi, uwakwebat ukonkomesha na mabimbi na menshi, kabili fikomubela?"</w:t>
            </w:r>
          </w:p>
        </w:tc>
        <w:tc>
          <w:tcPr>
            <w:tcW w:type="dxa" w:w="2880"/>
            <w:vAlign w:val="center"/>
            <w:tcW w:w="1440" w:type="dxa"/>
          </w:tcPr>
          <w:p>
            <w:pPr>
              <w:jc w:val="center"/>
            </w:pPr>
            <w:r>
              <w:t>☐</w:t>
            </w:r>
          </w:p>
        </w:tc>
      </w:tr>
      <w:tr>
        <w:tc>
          <w:tcPr>
            <w:tcW w:type="dxa" w:w="2880"/>
            <w:tcW w:w="7920" w:type="dxa"/>
          </w:tcPr>
          <w:p>
            <w:r>
              <w:rPr>
                <w:b/>
              </w:rPr>
              <w:t>Luke 17:6</w:t>
            </w:r>
          </w:p>
        </w:tc>
        <w:tc>
          <w:tcPr>
            <w:tcW w:type="dxa" w:w="2880"/>
            <w:tcW w:w="7920" w:type="dxa"/>
          </w:tcPr>
          <w:p>
            <w:r>
              <w:rPr>
                <w:b/>
              </w:rPr>
              <w:t>Luka 17:6</w:t>
            </w:r>
          </w:p>
        </w:tc>
        <w:tc>
          <w:tcPr>
            <w:tcW w:type="dxa" w:w="2880"/>
            <w:tcW w:w="1440" w:type="dxa"/>
          </w:tcPr>
          <w:p>
            <w:pPr>
              <w:jc w:val="center"/>
            </w:pPr>
            <w:r>
              <w:rPr>
                <w:b/>
              </w:rPr>
              <w:t>OK</w:t>
            </w:r>
          </w:p>
        </w:tc>
      </w:tr>
      <w:tr>
        <w:tc>
          <w:tcPr>
            <w:tcW w:type="dxa" w:w="2880"/>
            <w:tcW w:w="7920" w:type="dxa"/>
          </w:tcPr>
          <w:p>
            <w:pPr>
              <w:spacing w:line="480" w:lineRule="auto"/>
            </w:pPr>
            <w:r>
              <w:t xml:space="preserve">The Lord said, "If you had faith like a mustard seed, you would say to this mulberry tree, 'Be uprooted, and be planted in the sea,' and it would </w:t>
            </w:r>
            <w:r>
              <w:rPr>
                <w:b/>
              </w:rPr>
              <w:t>obey</w:t>
            </w:r>
            <w:r>
              <w:t xml:space="preserve"> you.</w:t>
            </w:r>
          </w:p>
        </w:tc>
        <w:tc>
          <w:tcPr>
            <w:tcW w:type="dxa" w:w="2880"/>
            <w:tcW w:w="7920" w:type="dxa"/>
          </w:tcPr>
          <w:p>
            <w:pPr>
              <w:spacing w:line="480" w:lineRule="auto"/>
            </w:pPr>
            <w:r>
              <w:t>Shikulu alilandile ati, "Umfwa mwalikwete icicetekelo ngo luseke lwa lubanga, kuti mwalanda kuli ici icimuti ca maluberi ati, 'Nukuka, kabili kabyalwe muli bemba,' naco kuti cakubela.</w:t>
            </w:r>
          </w:p>
        </w:tc>
        <w:tc>
          <w:tcPr>
            <w:tcW w:type="dxa" w:w="2880"/>
            <w:vAlign w:val="center"/>
            <w:tcW w:w="1440" w:type="dxa"/>
          </w:tcPr>
          <w:p>
            <w:pPr>
              <w:jc w:val="center"/>
            </w:pPr>
            <w:r>
              <w:t>☐</w:t>
            </w:r>
          </w:p>
        </w:tc>
      </w:tr>
      <w:tr>
        <w:tc>
          <w:tcPr>
            <w:tcW w:type="dxa" w:w="2880"/>
            <w:tcW w:w="7920" w:type="dxa"/>
          </w:tcPr>
          <w:p>
            <w:r>
              <w:rPr>
                <w:b/>
              </w:rPr>
              <w:t>Romans 6:16</w:t>
            </w:r>
          </w:p>
        </w:tc>
        <w:tc>
          <w:tcPr>
            <w:tcW w:type="dxa" w:w="2880"/>
            <w:tcW w:w="7920" w:type="dxa"/>
          </w:tcPr>
          <w:p>
            <w:r>
              <w:rPr>
                <w:b/>
              </w:rPr>
              <w:t>Abena roma 6:16</w:t>
            </w:r>
          </w:p>
        </w:tc>
        <w:tc>
          <w:tcPr>
            <w:tcW w:type="dxa" w:w="2880"/>
            <w:tcW w:w="1440" w:type="dxa"/>
          </w:tcPr>
          <w:p>
            <w:pPr>
              <w:jc w:val="center"/>
            </w:pPr>
            <w:r>
              <w:rPr>
                <w:b/>
              </w:rPr>
              <w:t>OK</w:t>
            </w:r>
          </w:p>
        </w:tc>
      </w:tr>
      <w:tr>
        <w:tc>
          <w:tcPr>
            <w:tcW w:type="dxa" w:w="2880"/>
            <w:tcW w:w="7920" w:type="dxa"/>
          </w:tcPr>
          <w:p>
            <w:pPr>
              <w:spacing w:line="480" w:lineRule="auto"/>
            </w:pPr>
            <w:r>
              <w:t xml:space="preserve">Do you not know that if you present yourselves as slaves, you are slaves to the one whom you </w:t>
            </w:r>
            <w:r>
              <w:rPr>
                <w:b/>
              </w:rPr>
              <w:t>obey</w:t>
            </w:r>
            <w:r>
              <w:t xml:space="preserve">? You are either slaves to sin, which leads to death, or slaves to </w:t>
            </w:r>
            <w:r>
              <w:rPr>
                <w:b/>
              </w:rPr>
              <w:t>obedience</w:t>
            </w:r>
            <w:r>
              <w:t>, which leads to righteousness.</w:t>
            </w:r>
          </w:p>
        </w:tc>
        <w:tc>
          <w:tcPr>
            <w:tcW w:type="dxa" w:w="2880"/>
            <w:tcW w:w="7920" w:type="dxa"/>
          </w:tcPr>
          <w:p>
            <w:pPr>
              <w:spacing w:line="480" w:lineRule="auto"/>
            </w:pPr>
            <w:r>
              <w:t>Bushe tamwaishiba ukwebati umfwa mwaitula nga basha, muli basha kuli uyo munakila? muli basha ku lubembu, ulutwala kumfwa, nangu abasha kukubela, ukutwala ku bulungami.</w:t>
            </w:r>
          </w:p>
        </w:tc>
        <w:tc>
          <w:tcPr>
            <w:tcW w:type="dxa" w:w="2880"/>
            <w:vAlign w:val="center"/>
            <w:tcW w:w="1440" w:type="dxa"/>
          </w:tcPr>
          <w:p>
            <w:pPr>
              <w:jc w:val="center"/>
            </w:pPr>
            <w:r>
              <w:t>☐</w:t>
            </w:r>
          </w:p>
        </w:tc>
      </w:tr>
      <w:tr>
        <w:tc>
          <w:tcPr>
            <w:tcW w:type="dxa" w:w="2880"/>
            <w:tcW w:w="7920" w:type="dxa"/>
          </w:tcPr>
          <w:p>
            <w:r>
              <w:rPr>
                <w:b/>
              </w:rPr>
              <w:t>Romans 10:16</w:t>
            </w:r>
          </w:p>
        </w:tc>
        <w:tc>
          <w:tcPr>
            <w:tcW w:type="dxa" w:w="2880"/>
            <w:tcW w:w="7920" w:type="dxa"/>
          </w:tcPr>
          <w:p>
            <w:r>
              <w:rPr>
                <w:b/>
              </w:rPr>
              <w:t>Abena roma 10:16</w:t>
            </w:r>
          </w:p>
        </w:tc>
        <w:tc>
          <w:tcPr>
            <w:tcW w:type="dxa" w:w="2880"/>
            <w:tcW w:w="1440" w:type="dxa"/>
          </w:tcPr>
          <w:p>
            <w:pPr>
              <w:jc w:val="center"/>
            </w:pPr>
            <w:r>
              <w:rPr>
                <w:b/>
              </w:rPr>
              <w:t>OK</w:t>
            </w:r>
          </w:p>
        </w:tc>
      </w:tr>
      <w:tr>
        <w:tc>
          <w:tcPr>
            <w:tcW w:type="dxa" w:w="2880"/>
            <w:tcW w:w="7920" w:type="dxa"/>
          </w:tcPr>
          <w:p>
            <w:pPr>
              <w:spacing w:line="480" w:lineRule="auto"/>
            </w:pPr>
            <w:r>
              <w:t xml:space="preserve">But not all of them </w:t>
            </w:r>
            <w:r>
              <w:rPr>
                <w:b/>
              </w:rPr>
              <w:t>obeyed</w:t>
            </w:r>
            <w:r>
              <w:t xml:space="preserve"> the good news. For Isaiah says, "Lord, who has believed our report?"</w:t>
            </w:r>
          </w:p>
        </w:tc>
        <w:tc>
          <w:tcPr>
            <w:tcW w:type="dxa" w:w="2880"/>
            <w:tcW w:w="7920" w:type="dxa"/>
          </w:tcPr>
          <w:p>
            <w:pPr>
              <w:spacing w:line="480" w:lineRule="auto"/>
            </w:pPr>
            <w:r>
              <w:t>Lelo tebonse abanakile imbila nsuma. Pantu Esaya akolanda ati, "Shikulu, ninani wasumine ico baumfwile kuli fwebo?"</w:t>
            </w:r>
          </w:p>
        </w:tc>
        <w:tc>
          <w:tcPr>
            <w:tcW w:type="dxa" w:w="2880"/>
            <w:vAlign w:val="center"/>
            <w:tcW w:w="1440" w:type="dxa"/>
          </w:tcPr>
          <w:p>
            <w:pPr>
              <w:jc w:val="center"/>
            </w:pPr>
            <w:r>
              <w:t>☐</w:t>
            </w:r>
          </w:p>
        </w:tc>
      </w:tr>
      <w:tr>
        <w:tc>
          <w:tcPr>
            <w:tcW w:type="dxa" w:w="2880"/>
            <w:tcW w:w="7920" w:type="dxa"/>
          </w:tcPr>
          <w:p>
            <w:r>
              <w:rPr>
                <w:b/>
              </w:rPr>
              <w:t>2 Corinthians 10:5</w:t>
            </w:r>
          </w:p>
        </w:tc>
        <w:tc>
          <w:tcPr>
            <w:tcW w:type="dxa" w:w="2880"/>
            <w:tcW w:w="7920" w:type="dxa"/>
          </w:tcPr>
          <w:p>
            <w:r>
              <w:rPr>
                <w:b/>
              </w:rPr>
              <w:t>2 Korinti 10:5</w:t>
            </w:r>
          </w:p>
        </w:tc>
        <w:tc>
          <w:tcPr>
            <w:tcW w:type="dxa" w:w="2880"/>
            <w:tcW w:w="1440" w:type="dxa"/>
          </w:tcPr>
          <w:p>
            <w:pPr>
              <w:jc w:val="center"/>
            </w:pPr>
            <w:r>
              <w:rPr>
                <w:b/>
              </w:rPr>
              <w:t>OK</w:t>
            </w:r>
          </w:p>
        </w:tc>
      </w:tr>
      <w:tr>
        <w:tc>
          <w:tcPr>
            <w:tcW w:type="dxa" w:w="2880"/>
            <w:tcW w:w="7920" w:type="dxa"/>
          </w:tcPr>
          <w:p>
            <w:pPr>
              <w:spacing w:line="480" w:lineRule="auto"/>
            </w:pPr>
            <w:r>
              <w:t xml:space="preserve">We also destroy every high thing that rises up against the knowledge of God. We take every thought captive into </w:t>
            </w:r>
            <w:r>
              <w:rPr>
                <w:b/>
              </w:rPr>
              <w:t>obedience</w:t>
            </w:r>
            <w:r>
              <w:t xml:space="preserve"> to Christ.</w:t>
            </w:r>
          </w:p>
        </w:tc>
        <w:tc>
          <w:tcPr>
            <w:tcW w:type="dxa" w:w="2880"/>
            <w:tcW w:w="7920" w:type="dxa"/>
          </w:tcPr>
          <w:p>
            <w:pPr>
              <w:spacing w:line="480" w:lineRule="auto"/>
            </w:pPr>
            <w:r>
              <w:t>Kabili tonaula na conse icaisansabika icima mukukanya ukwishiba Lesa. Tubika yonse amatontokanyo muli bunkole mu kunakila Kristu.</w:t>
            </w:r>
          </w:p>
        </w:tc>
        <w:tc>
          <w:tcPr>
            <w:tcW w:type="dxa" w:w="2880"/>
            <w:vAlign w:val="center"/>
            <w:tcW w:w="1440" w:type="dxa"/>
          </w:tcPr>
          <w:p>
            <w:pPr>
              <w:jc w:val="center"/>
            </w:pPr>
            <w:r>
              <w:t>☐</w:t>
            </w:r>
          </w:p>
        </w:tc>
      </w:tr>
      <w:tr>
        <w:tc>
          <w:tcPr>
            <w:tcW w:type="dxa" w:w="2880"/>
            <w:tcW w:w="7920" w:type="dxa"/>
          </w:tcPr>
          <w:p>
            <w:r>
              <w:rPr>
                <w:b/>
              </w:rPr>
              <w:t>Ephesians 6:1</w:t>
            </w:r>
          </w:p>
        </w:tc>
        <w:tc>
          <w:tcPr>
            <w:tcW w:type="dxa" w:w="2880"/>
            <w:tcW w:w="7920" w:type="dxa"/>
          </w:tcPr>
          <w:p>
            <w:r>
              <w:rPr>
                <w:b/>
              </w:rPr>
              <w:t>Efeso 6:1</w:t>
            </w:r>
          </w:p>
        </w:tc>
        <w:tc>
          <w:tcPr>
            <w:tcW w:type="dxa" w:w="2880"/>
            <w:tcW w:w="1440" w:type="dxa"/>
          </w:tcPr>
          <w:p>
            <w:pPr>
              <w:jc w:val="center"/>
            </w:pPr>
            <w:r>
              <w:rPr>
                <w:b/>
              </w:rPr>
              <w:t>OK</w:t>
            </w:r>
          </w:p>
        </w:tc>
      </w:tr>
      <w:tr>
        <w:tc>
          <w:tcPr>
            <w:tcW w:type="dxa" w:w="2880"/>
            <w:tcW w:w="7920" w:type="dxa"/>
          </w:tcPr>
          <w:p>
            <w:pPr>
              <w:spacing w:line="480" w:lineRule="auto"/>
            </w:pPr>
            <w:r>
              <w:t xml:space="preserve">Children, </w:t>
            </w:r>
            <w:r>
              <w:rPr>
                <w:b/>
              </w:rPr>
              <w:t>obey</w:t>
            </w:r>
            <w:r>
              <w:t xml:space="preserve"> your parents in the Lord, for this is proper.</w:t>
            </w:r>
          </w:p>
        </w:tc>
        <w:tc>
          <w:tcPr>
            <w:tcW w:type="dxa" w:w="2880"/>
            <w:tcW w:w="7920" w:type="dxa"/>
          </w:tcPr>
          <w:p>
            <w:pPr>
              <w:spacing w:line="480" w:lineRule="auto"/>
            </w:pPr>
            <w:r>
              <w:t>Mwe bana, nakileni abafyashi benu muli Shikulu, pantu ici ecalungama.</w:t>
            </w:r>
          </w:p>
        </w:tc>
        <w:tc>
          <w:tcPr>
            <w:tcW w:type="dxa" w:w="2880"/>
            <w:vAlign w:val="center"/>
            <w:tcW w:w="1440" w:type="dxa"/>
          </w:tcPr>
          <w:p>
            <w:pPr>
              <w:jc w:val="center"/>
            </w:pPr>
            <w:r>
              <w:t>☐</w:t>
            </w:r>
          </w:p>
        </w:tc>
      </w:tr>
      <w:tr>
        <w:tc>
          <w:tcPr>
            <w:tcW w:type="dxa" w:w="2880"/>
            <w:tcW w:w="7920" w:type="dxa"/>
          </w:tcPr>
          <w:p>
            <w:r>
              <w:rPr>
                <w:b/>
              </w:rPr>
              <w:t>Philippians 2:12</w:t>
            </w:r>
          </w:p>
        </w:tc>
        <w:tc>
          <w:tcPr>
            <w:tcW w:type="dxa" w:w="2880"/>
            <w:tcW w:w="7920" w:type="dxa"/>
          </w:tcPr>
          <w:p>
            <w:r>
              <w:rPr>
                <w:b/>
              </w:rPr>
              <w:t>Filipi 2:12</w:t>
            </w:r>
          </w:p>
        </w:tc>
        <w:tc>
          <w:tcPr>
            <w:tcW w:type="dxa" w:w="2880"/>
            <w:tcW w:w="1440" w:type="dxa"/>
          </w:tcPr>
          <w:p>
            <w:pPr>
              <w:jc w:val="center"/>
            </w:pPr>
            <w:r>
              <w:rPr>
                <w:b/>
              </w:rPr>
              <w:t>OK</w:t>
            </w:r>
          </w:p>
        </w:tc>
      </w:tr>
      <w:tr>
        <w:tc>
          <w:tcPr>
            <w:tcW w:type="dxa" w:w="2880"/>
            <w:tcW w:w="7920" w:type="dxa"/>
          </w:tcPr>
          <w:p>
            <w:pPr>
              <w:spacing w:line="480" w:lineRule="auto"/>
            </w:pPr>
            <w:r>
              <w:t xml:space="preserve">So then, my beloved, as you always </w:t>
            </w:r>
            <w:r>
              <w:rPr>
                <w:b/>
              </w:rPr>
              <w:t>obey</w:t>
            </w:r>
            <w:r>
              <w:t>, not only in my presence but now much more in my absence, work out your own salvation with fear and trembling.</w:t>
            </w:r>
          </w:p>
        </w:tc>
        <w:tc>
          <w:tcPr>
            <w:tcW w:type="dxa" w:w="2880"/>
            <w:tcW w:w="7920" w:type="dxa"/>
          </w:tcPr>
          <w:p>
            <w:pPr>
              <w:spacing w:line="480" w:lineRule="auto"/>
            </w:pPr>
            <w:r>
              <w:t>Eco kanshi, mwe batemwikwa, ulo mulenakila lyonse, te ulo ndipofye lyeka lelo ukucilapo nelyo nshili na mwebo, bombeleni ipusukilo lyenu no mwenso no kututuma.</w:t>
            </w:r>
          </w:p>
        </w:tc>
        <w:tc>
          <w:tcPr>
            <w:tcW w:type="dxa" w:w="2880"/>
            <w:vAlign w:val="center"/>
            <w:tcW w:w="1440" w:type="dxa"/>
          </w:tcPr>
          <w:p>
            <w:pPr>
              <w:jc w:val="center"/>
            </w:pPr>
            <w:r>
              <w:t>☐</w:t>
            </w:r>
          </w:p>
        </w:tc>
      </w:tr>
      <w:tr>
        <w:tc>
          <w:tcPr>
            <w:tcW w:type="dxa" w:w="2880"/>
            <w:tcW w:w="7920" w:type="dxa"/>
          </w:tcPr>
          <w:p>
            <w:r>
              <w:rPr>
                <w:b/>
              </w:rPr>
              <w:t>Colossians 3:20</w:t>
            </w:r>
          </w:p>
        </w:tc>
        <w:tc>
          <w:tcPr>
            <w:tcW w:type="dxa" w:w="2880"/>
            <w:tcW w:w="7920" w:type="dxa"/>
          </w:tcPr>
          <w:p>
            <w:r>
              <w:rPr>
                <w:b/>
              </w:rPr>
              <w:t>Abena kolose 3:20</w:t>
            </w:r>
          </w:p>
        </w:tc>
        <w:tc>
          <w:tcPr>
            <w:tcW w:type="dxa" w:w="2880"/>
            <w:tcW w:w="1440" w:type="dxa"/>
          </w:tcPr>
          <w:p>
            <w:pPr>
              <w:jc w:val="center"/>
            </w:pPr>
            <w:r>
              <w:rPr>
                <w:b/>
              </w:rPr>
              <w:t>OK</w:t>
            </w:r>
          </w:p>
        </w:tc>
      </w:tr>
      <w:tr>
        <w:tc>
          <w:tcPr>
            <w:tcW w:type="dxa" w:w="2880"/>
            <w:tcW w:w="7920" w:type="dxa"/>
          </w:tcPr>
          <w:p>
            <w:pPr>
              <w:spacing w:line="480" w:lineRule="auto"/>
            </w:pPr>
            <w:r>
              <w:t xml:space="preserve">Children, </w:t>
            </w:r>
            <w:r>
              <w:rPr>
                <w:b/>
              </w:rPr>
              <w:t>obey</w:t>
            </w:r>
            <w:r>
              <w:t xml:space="preserve"> your parents in all things, for this is pleasing in the Lord.</w:t>
            </w:r>
          </w:p>
        </w:tc>
        <w:tc>
          <w:tcPr>
            <w:tcW w:type="dxa" w:w="2880"/>
            <w:tcW w:w="7920" w:type="dxa"/>
          </w:tcPr>
          <w:p>
            <w:pPr>
              <w:spacing w:line="480" w:lineRule="auto"/>
            </w:pPr>
            <w:r>
              <w:t>Mwe bana, nakileni abafyashi benu mu fintu fyonse, pantu ici ecakutemuna muli Shikulu.</w:t>
            </w:r>
          </w:p>
        </w:tc>
        <w:tc>
          <w:tcPr>
            <w:tcW w:type="dxa" w:w="2880"/>
            <w:vAlign w:val="center"/>
            <w:tcW w:w="1440" w:type="dxa"/>
          </w:tcPr>
          <w:p>
            <w:pPr>
              <w:jc w:val="center"/>
            </w:pPr>
            <w:r>
              <w:t>☐</w:t>
            </w:r>
          </w:p>
        </w:tc>
      </w:tr>
      <w:tr>
        <w:tc>
          <w:tcPr>
            <w:tcW w:type="dxa" w:w="2880"/>
            <w:tcW w:w="7920" w:type="dxa"/>
          </w:tcPr>
          <w:p>
            <w:r>
              <w:rPr>
                <w:b/>
              </w:rPr>
              <w:t>2 Thessalonians 3:14</w:t>
            </w:r>
          </w:p>
        </w:tc>
        <w:tc>
          <w:tcPr>
            <w:tcW w:type="dxa" w:w="2880"/>
            <w:tcW w:w="7920" w:type="dxa"/>
          </w:tcPr>
          <w:p>
            <w:r>
              <w:rPr>
                <w:b/>
              </w:rPr>
              <w:t>2 Tesalonika 3:14</w:t>
            </w:r>
          </w:p>
        </w:tc>
        <w:tc>
          <w:tcPr>
            <w:tcW w:type="dxa" w:w="2880"/>
            <w:tcW w:w="1440" w:type="dxa"/>
          </w:tcPr>
          <w:p>
            <w:pPr>
              <w:jc w:val="center"/>
            </w:pPr>
            <w:r>
              <w:rPr>
                <w:b/>
              </w:rPr>
              <w:t>OK</w:t>
            </w:r>
          </w:p>
        </w:tc>
      </w:tr>
      <w:tr>
        <w:tc>
          <w:tcPr>
            <w:tcW w:type="dxa" w:w="2880"/>
            <w:tcW w:w="7920" w:type="dxa"/>
          </w:tcPr>
          <w:p>
            <w:pPr>
              <w:spacing w:line="480" w:lineRule="auto"/>
            </w:pPr>
            <w:r>
              <w:t xml:space="preserve">And if anyone does not </w:t>
            </w:r>
            <w:r>
              <w:rPr>
                <w:b/>
              </w:rPr>
              <w:t>obey</w:t>
            </w:r>
            <w:r>
              <w:t xml:space="preserve"> our word in this letter, take note of him and have no association with him, so that he may be ashamed.</w:t>
            </w:r>
          </w:p>
        </w:tc>
        <w:tc>
          <w:tcPr>
            <w:tcW w:type="dxa" w:w="2880"/>
            <w:tcW w:w="7920" w:type="dxa"/>
          </w:tcPr>
          <w:p>
            <w:pPr>
              <w:spacing w:line="480" w:lineRule="auto"/>
            </w:pPr>
            <w:r>
              <w:t>Kabili umfwa uuli onse takobela icebo cesu muli iyi nkalata, mumwishibe kabili mwikwata ukwampana nao, pakwebati alengwe insoni.</w:t>
            </w:r>
          </w:p>
        </w:tc>
        <w:tc>
          <w:tcPr>
            <w:tcW w:type="dxa" w:w="2880"/>
            <w:vAlign w:val="center"/>
            <w:tcW w:w="1440" w:type="dxa"/>
          </w:tcPr>
          <w:p>
            <w:pPr>
              <w:jc w:val="center"/>
            </w:pPr>
            <w:r>
              <w:t>☐</w:t>
            </w:r>
          </w:p>
        </w:tc>
      </w:tr>
      <w:tr>
        <w:tc>
          <w:tcPr>
            <w:tcW w:type="dxa" w:w="2880"/>
            <w:tcW w:w="7920" w:type="dxa"/>
          </w:tcPr>
          <w:p>
            <w:r>
              <w:rPr>
                <w:b/>
              </w:rPr>
              <w:t>Philemon 1:21</w:t>
            </w:r>
          </w:p>
        </w:tc>
        <w:tc>
          <w:tcPr>
            <w:tcW w:type="dxa" w:w="2880"/>
            <w:tcW w:w="7920" w:type="dxa"/>
          </w:tcPr>
          <w:p>
            <w:r>
              <w:rPr>
                <w:b/>
              </w:rPr>
              <w:t>Filemone 1:21</w:t>
            </w:r>
          </w:p>
        </w:tc>
        <w:tc>
          <w:tcPr>
            <w:tcW w:type="dxa" w:w="2880"/>
            <w:tcW w:w="1440" w:type="dxa"/>
          </w:tcPr>
          <w:p>
            <w:pPr>
              <w:jc w:val="center"/>
            </w:pPr>
            <w:r>
              <w:rPr>
                <w:b/>
              </w:rPr>
              <w:t>OK</w:t>
            </w:r>
          </w:p>
        </w:tc>
      </w:tr>
      <w:tr>
        <w:tc>
          <w:tcPr>
            <w:tcW w:type="dxa" w:w="2880"/>
            <w:tcW w:w="7920" w:type="dxa"/>
          </w:tcPr>
          <w:p>
            <w:pPr>
              <w:spacing w:line="480" w:lineRule="auto"/>
            </w:pPr>
            <w:r>
              <w:t xml:space="preserve">Confident about your </w:t>
            </w:r>
            <w:r>
              <w:rPr>
                <w:b/>
              </w:rPr>
              <w:t>obedience</w:t>
            </w:r>
            <w:r>
              <w:t>, I am writing to you. I know that you will do even more than I ask.</w:t>
            </w:r>
          </w:p>
        </w:tc>
        <w:tc>
          <w:tcPr>
            <w:tcW w:type="dxa" w:w="2880"/>
            <w:tcW w:w="7920" w:type="dxa"/>
          </w:tcPr>
          <w:p>
            <w:pPr>
              <w:spacing w:line="480" w:lineRule="auto"/>
            </w:pPr>
            <w:r>
              <w:t>Nalishininkisha palwa cumfwila cobe, eco nkolembela kuli webo. Ndishibile ukwebati ukacita ukucila napafyo nkokulomba.</w:t>
            </w:r>
          </w:p>
        </w:tc>
        <w:tc>
          <w:tcPr>
            <w:tcW w:type="dxa" w:w="2880"/>
            <w:vAlign w:val="center"/>
            <w:tcW w:w="1440" w:type="dxa"/>
          </w:tcPr>
          <w:p>
            <w:pPr>
              <w:jc w:val="center"/>
            </w:pPr>
            <w:r>
              <w:t>☐</w:t>
            </w:r>
          </w:p>
        </w:tc>
      </w:tr>
      <w:tr>
        <w:tc>
          <w:tcPr>
            <w:tcW w:type="dxa" w:w="2880"/>
            <w:tcW w:w="7920" w:type="dxa"/>
          </w:tcPr>
          <w:p>
            <w:r>
              <w:rPr>
                <w:b/>
              </w:rPr>
              <w:t>Hebrews 5:9</w:t>
            </w:r>
          </w:p>
        </w:tc>
        <w:tc>
          <w:tcPr>
            <w:tcW w:type="dxa" w:w="2880"/>
            <w:tcW w:w="7920" w:type="dxa"/>
          </w:tcPr>
          <w:p>
            <w:r>
              <w:rPr>
                <w:b/>
              </w:rPr>
              <w:t>Abahebere 5:9</w:t>
            </w:r>
          </w:p>
        </w:tc>
        <w:tc>
          <w:tcPr>
            <w:tcW w:type="dxa" w:w="2880"/>
            <w:tcW w:w="1440" w:type="dxa"/>
          </w:tcPr>
          <w:p>
            <w:pPr>
              <w:jc w:val="center"/>
            </w:pPr>
            <w:r>
              <w:rPr>
                <w:b/>
              </w:rPr>
              <w:t>OK</w:t>
            </w:r>
          </w:p>
        </w:tc>
      </w:tr>
      <w:tr>
        <w:tc>
          <w:tcPr>
            <w:tcW w:type="dxa" w:w="2880"/>
            <w:tcW w:w="7920" w:type="dxa"/>
          </w:tcPr>
          <w:p>
            <w:pPr>
              <w:spacing w:line="480" w:lineRule="auto"/>
            </w:pPr>
            <w:r>
              <w:t xml:space="preserve">He was made perfect and became, for everyone who </w:t>
            </w:r>
            <w:r>
              <w:rPr>
                <w:b/>
              </w:rPr>
              <w:t>obeys</w:t>
            </w:r>
            <w:r>
              <w:t xml:space="preserve"> him, the cause of eternal salvation.</w:t>
            </w:r>
          </w:p>
        </w:tc>
        <w:tc>
          <w:tcPr>
            <w:tcW w:type="dxa" w:w="2880"/>
            <w:tcW w:w="7920" w:type="dxa"/>
          </w:tcPr>
          <w:p>
            <w:pPr>
              <w:spacing w:line="480" w:lineRule="auto"/>
            </w:pPr>
            <w:r>
              <w:t>Alilengelwe ukuba uwapwililika kabili alishile kuba, kuli onse uumunakila, kalenga we pusukilo lya muyayaya.</w:t>
            </w:r>
          </w:p>
        </w:tc>
        <w:tc>
          <w:tcPr>
            <w:tcW w:type="dxa" w:w="2880"/>
            <w:vAlign w:val="center"/>
            <w:tcW w:w="1440" w:type="dxa"/>
          </w:tcPr>
          <w:p>
            <w:pPr>
              <w:jc w:val="center"/>
            </w:pPr>
            <w:r>
              <w:t>☐</w:t>
            </w:r>
          </w:p>
        </w:tc>
      </w:tr>
      <w:tr>
        <w:tc>
          <w:tcPr>
            <w:tcW w:type="dxa" w:w="2880"/>
            <w:tcW w:w="7920" w:type="dxa"/>
          </w:tcPr>
          <w:p>
            <w:r>
              <w:rPr>
                <w:b/>
              </w:rPr>
              <w:t>Hebrews 11:8</w:t>
            </w:r>
          </w:p>
        </w:tc>
        <w:tc>
          <w:tcPr>
            <w:tcW w:type="dxa" w:w="2880"/>
            <w:tcW w:w="7920" w:type="dxa"/>
          </w:tcPr>
          <w:p>
            <w:r>
              <w:rPr>
                <w:b/>
              </w:rPr>
              <w:t>Abahebere 11:8</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Abraham, when he was called, </w:t>
            </w:r>
            <w:r>
              <w:rPr>
                <w:b/>
              </w:rPr>
              <w:t>obeyed</w:t>
            </w:r>
            <w:r>
              <w:t xml:space="preserve"> and went out to the place that he was to receive as an inheritance. He went out, not knowing where he was going.</w:t>
            </w:r>
          </w:p>
        </w:tc>
        <w:tc>
          <w:tcPr>
            <w:tcW w:type="dxa" w:w="2880"/>
            <w:tcW w:w="7920" w:type="dxa"/>
          </w:tcPr>
          <w:p>
            <w:pPr>
              <w:spacing w:line="480" w:lineRule="auto"/>
            </w:pPr>
            <w:r>
              <w:t>Ni ku cicetekelo eko Abrahamu, ulo bamukutile, alinakile no kuya ku ncende iyo alailwe ukupokelela nge ca bupyani. Alile, ukwabula ukwishiba uko alikuya.</w:t>
            </w:r>
          </w:p>
        </w:tc>
        <w:tc>
          <w:tcPr>
            <w:tcW w:type="dxa" w:w="2880"/>
            <w:vAlign w:val="center"/>
            <w:tcW w:w="1440" w:type="dxa"/>
          </w:tcPr>
          <w:p>
            <w:pPr>
              <w:jc w:val="center"/>
            </w:pPr>
            <w:r>
              <w:t>☐</w:t>
            </w:r>
          </w:p>
        </w:tc>
      </w:tr>
      <w:tr>
        <w:tc>
          <w:tcPr>
            <w:tcW w:type="dxa" w:w="2880"/>
            <w:tcW w:w="7920" w:type="dxa"/>
          </w:tcPr>
          <w:p>
            <w:r>
              <w:rPr>
                <w:b/>
              </w:rPr>
              <w:t>1 Peter 3:6</w:t>
            </w:r>
          </w:p>
        </w:tc>
        <w:tc>
          <w:tcPr>
            <w:tcW w:type="dxa" w:w="2880"/>
            <w:tcW w:w="7920" w:type="dxa"/>
          </w:tcPr>
          <w:p>
            <w:r>
              <w:rPr>
                <w:b/>
              </w:rPr>
              <w:t>1 Petero 3:6</w:t>
            </w:r>
          </w:p>
        </w:tc>
        <w:tc>
          <w:tcPr>
            <w:tcW w:type="dxa" w:w="2880"/>
            <w:tcW w:w="1440" w:type="dxa"/>
          </w:tcPr>
          <w:p>
            <w:pPr>
              <w:jc w:val="center"/>
            </w:pPr>
            <w:r>
              <w:rPr>
                <w:b/>
              </w:rPr>
              <w:t>OK</w:t>
            </w:r>
          </w:p>
        </w:tc>
      </w:tr>
      <w:tr>
        <w:tc>
          <w:tcPr>
            <w:tcW w:type="dxa" w:w="2880"/>
            <w:tcW w:w="7920" w:type="dxa"/>
          </w:tcPr>
          <w:p>
            <w:pPr>
              <w:spacing w:line="480" w:lineRule="auto"/>
            </w:pPr>
            <w:r>
              <w:t xml:space="preserve">In this way Sarah </w:t>
            </w:r>
            <w:r>
              <w:rPr>
                <w:b/>
              </w:rPr>
              <w:t>obeyed</w:t>
            </w:r>
            <w:r>
              <w:t xml:space="preserve"> Abraham and called him her lord. You are now her children if you do what is good and if you are not afraid of trouble.</w:t>
            </w:r>
          </w:p>
        </w:tc>
        <w:tc>
          <w:tcPr>
            <w:tcW w:type="dxa" w:w="2880"/>
            <w:tcW w:w="7920" w:type="dxa"/>
          </w:tcPr>
          <w:p>
            <w:pPr>
              <w:spacing w:line="480" w:lineRule="auto"/>
            </w:pPr>
            <w:r>
              <w:t>Muli iyi nshila Sara alikumfwila Abrahamu no kumukuta ukuba shikulu wakwe. Nomba muli bana bakwe nga mukocita icabune kabili nga tamukotina ubwafya.</w:t>
            </w:r>
          </w:p>
        </w:tc>
        <w:tc>
          <w:tcPr>
            <w:tcW w:type="dxa" w:w="2880"/>
            <w:vAlign w:val="center"/>
            <w:tcW w:w="1440" w:type="dxa"/>
          </w:tcPr>
          <w:p>
            <w:pPr>
              <w:jc w:val="center"/>
            </w:pPr>
            <w:r>
              <w:t>☐</w:t>
            </w:r>
          </w:p>
        </w:tc>
      </w:tr>
    </w:tbl>
    <w:p>
      <w:pPr>
        <w:pStyle w:val="Heading1"/>
        <w:spacing w:before="0"/>
      </w:pPr>
      <w:r>
        <w:t>peace (G1515)</w:t>
      </w:r>
    </w:p>
    <w:p>
      <w:r/>
      <w:r>
        <w:t>This word can mean:</w:t>
      </w:r>
      <w:r/>
      <w:r/>
    </w:p>
    <w:p>
      <w:pPr>
        <w:pStyle w:val="ListBullet"/>
        <w:spacing w:line="240" w:lineRule="auto"/>
        <w:ind w:left="720"/>
      </w:pPr>
      <w:r/>
      <w:r>
        <w:t>Assurance that one is safe and secure.</w:t>
      </w:r>
      <w:r/>
    </w:p>
    <w:p>
      <w:pPr>
        <w:pStyle w:val="ListBullet"/>
        <w:spacing w:line="240" w:lineRule="auto"/>
        <w:ind w:left="720"/>
      </w:pPr>
      <w:r/>
      <w:r>
        <w:t>Being free from conflict, fear, or anxiety.</w:t>
      </w:r>
      <w:r/>
    </w:p>
    <w:p>
      <w:pPr>
        <w:pStyle w:val="ListBullet"/>
        <w:spacing w:line="240" w:lineRule="auto"/>
        <w:ind w:left="720"/>
      </w:pPr>
      <w:r/>
      <w:r>
        <w:t>In a good relationship with other people.</w:t>
      </w:r>
      <w:r/>
    </w:p>
    <w:p>
      <w:pPr>
        <w:pStyle w:val="ListBullet"/>
        <w:spacing w:line="240" w:lineRule="auto"/>
        <w:ind w:left="720"/>
      </w:pPr>
      <w:r/>
      <w:r>
        <w:t>The opposite of being at war.</w:t>
      </w:r>
      <w:r/>
    </w:p>
    <w:p>
      <w:pPr>
        <w:pStyle w:val="ListBullet"/>
        <w:spacing w:line="240" w:lineRule="auto" w:after="0"/>
        <w:ind w:left="720"/>
      </w:pPr>
      <w:r/>
      <w:r>
        <w:t>A good or right relationship between God and a person whom God has saved from sin.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10:34</w:t>
            </w:r>
          </w:p>
        </w:tc>
        <w:tc>
          <w:tcPr>
            <w:tcW w:type="dxa" w:w="2880"/>
            <w:tcW w:w="7920" w:type="dxa"/>
          </w:tcPr>
          <w:p>
            <w:r>
              <w:rPr>
                <w:b/>
              </w:rPr>
              <w:t>Mateo 10:34</w:t>
            </w:r>
          </w:p>
        </w:tc>
        <w:tc>
          <w:tcPr>
            <w:tcW w:type="dxa" w:w="2880"/>
            <w:tcW w:w="1440" w:type="dxa"/>
          </w:tcPr>
          <w:p>
            <w:pPr>
              <w:jc w:val="center"/>
            </w:pPr>
            <w:r>
              <w:rPr>
                <w:b/>
              </w:rPr>
              <w:t>OK</w:t>
            </w:r>
          </w:p>
        </w:tc>
      </w:tr>
      <w:tr>
        <w:tc>
          <w:tcPr>
            <w:tcW w:type="dxa" w:w="2880"/>
            <w:tcW w:w="7920" w:type="dxa"/>
          </w:tcPr>
          <w:p>
            <w:pPr>
              <w:spacing w:line="480" w:lineRule="auto"/>
            </w:pPr>
            <w:r>
              <w:t xml:space="preserve">"Do not think that I came to bring </w:t>
            </w:r>
            <w:r>
              <w:rPr>
                <w:b/>
              </w:rPr>
              <w:t>peace</w:t>
            </w:r>
            <w:r>
              <w:t xml:space="preserve"> upon the earth. I did not come to bring </w:t>
            </w:r>
            <w:r>
              <w:rPr>
                <w:b/>
              </w:rPr>
              <w:t>peace</w:t>
            </w:r>
            <w:r>
              <w:t>, but a sword.</w:t>
            </w:r>
          </w:p>
        </w:tc>
        <w:tc>
          <w:tcPr>
            <w:tcW w:type="dxa" w:w="2880"/>
            <w:tcW w:w="7920" w:type="dxa"/>
          </w:tcPr>
          <w:p>
            <w:pPr>
              <w:spacing w:line="480" w:lineRule="auto"/>
            </w:pPr>
            <w:r>
              <w:t>''Mwilekutontonkanya ukwebati naishile mukuleta umutende pe sonde. Ntaishile mukuleta umutende, lelo ulupanga.</w:t>
            </w:r>
          </w:p>
        </w:tc>
        <w:tc>
          <w:tcPr>
            <w:tcW w:type="dxa" w:w="2880"/>
            <w:vAlign w:val="center"/>
            <w:tcW w:w="1440" w:type="dxa"/>
          </w:tcPr>
          <w:p>
            <w:pPr>
              <w:jc w:val="center"/>
            </w:pPr>
            <w:r>
              <w:t>☐</w:t>
            </w:r>
          </w:p>
        </w:tc>
      </w:tr>
      <w:tr>
        <w:tc>
          <w:tcPr>
            <w:tcW w:type="dxa" w:w="2880"/>
            <w:tcW w:w="7920" w:type="dxa"/>
          </w:tcPr>
          <w:p>
            <w:r>
              <w:rPr>
                <w:b/>
              </w:rPr>
              <w:t>Luke 2:14</w:t>
            </w:r>
          </w:p>
        </w:tc>
        <w:tc>
          <w:tcPr>
            <w:tcW w:type="dxa" w:w="2880"/>
            <w:tcW w:w="7920" w:type="dxa"/>
          </w:tcPr>
          <w:p>
            <w:r>
              <w:rPr>
                <w:b/>
              </w:rPr>
              <w:t>Luka 2:14</w:t>
            </w:r>
          </w:p>
        </w:tc>
        <w:tc>
          <w:tcPr>
            <w:tcW w:type="dxa" w:w="2880"/>
            <w:tcW w:w="1440" w:type="dxa"/>
          </w:tcPr>
          <w:p>
            <w:pPr>
              <w:jc w:val="center"/>
            </w:pPr>
            <w:r>
              <w:rPr>
                <w:b/>
              </w:rPr>
              <w:t>OK</w:t>
            </w:r>
          </w:p>
        </w:tc>
      </w:tr>
      <w:tr>
        <w:tc>
          <w:tcPr>
            <w:tcW w:type="dxa" w:w="2880"/>
            <w:tcW w:w="7920" w:type="dxa"/>
          </w:tcPr>
          <w:p>
            <w:pPr>
              <w:spacing w:line="480" w:lineRule="auto"/>
            </w:pPr>
            <w:r>
              <w:t xml:space="preserve">"Glory to God in the highest, and may there be </w:t>
            </w:r>
            <w:r>
              <w:rPr>
                <w:b/>
              </w:rPr>
              <w:t>peace</w:t>
            </w:r>
            <w:r>
              <w:t xml:space="preserve"> on earth among people with whom he is pleased." </w:t>
            </w:r>
          </w:p>
        </w:tc>
        <w:tc>
          <w:tcPr>
            <w:tcW w:type="dxa" w:w="2880"/>
            <w:tcW w:w="7920" w:type="dxa"/>
          </w:tcPr>
          <w:p>
            <w:pPr>
              <w:spacing w:line="480" w:lineRule="auto"/>
            </w:pPr>
            <w:r>
              <w:t>" Ubukata kuli Lesa uwa mwasansama, kabili napabe umutende pesonde pakati ka bantu abo abekelwamo.''</w:t>
            </w:r>
          </w:p>
        </w:tc>
        <w:tc>
          <w:tcPr>
            <w:tcW w:type="dxa" w:w="2880"/>
            <w:vAlign w:val="center"/>
            <w:tcW w:w="1440" w:type="dxa"/>
          </w:tcPr>
          <w:p>
            <w:pPr>
              <w:jc w:val="center"/>
            </w:pPr>
            <w:r>
              <w:t>☐</w:t>
            </w:r>
          </w:p>
        </w:tc>
      </w:tr>
      <w:tr>
        <w:tc>
          <w:tcPr>
            <w:tcW w:type="dxa" w:w="2880"/>
            <w:tcW w:w="7920" w:type="dxa"/>
          </w:tcPr>
          <w:p>
            <w:r>
              <w:rPr>
                <w:b/>
              </w:rPr>
              <w:t>John 14:27</w:t>
            </w:r>
          </w:p>
        </w:tc>
        <w:tc>
          <w:tcPr>
            <w:tcW w:type="dxa" w:w="2880"/>
            <w:tcW w:w="7920" w:type="dxa"/>
          </w:tcPr>
          <w:p>
            <w:r>
              <w:rPr>
                <w:b/>
              </w:rPr>
              <w:t>Yohane 14:27</w:t>
            </w:r>
          </w:p>
        </w:tc>
        <w:tc>
          <w:tcPr>
            <w:tcW w:type="dxa" w:w="2880"/>
            <w:tcW w:w="1440" w:type="dxa"/>
          </w:tcPr>
          <w:p>
            <w:pPr>
              <w:jc w:val="center"/>
            </w:pPr>
            <w:r>
              <w:rPr>
                <w:b/>
              </w:rPr>
              <w:t>OK</w:t>
            </w:r>
          </w:p>
        </w:tc>
      </w:tr>
      <w:tr>
        <w:tc>
          <w:tcPr>
            <w:tcW w:type="dxa" w:w="2880"/>
            <w:tcW w:w="7920" w:type="dxa"/>
          </w:tcPr>
          <w:p>
            <w:pPr>
              <w:spacing w:line="480" w:lineRule="auto"/>
            </w:pPr>
            <w:r>
              <w:t xml:space="preserve">I leave you </w:t>
            </w:r>
            <w:r>
              <w:rPr>
                <w:b/>
              </w:rPr>
              <w:t>peace</w:t>
            </w:r>
            <w:r>
              <w:t xml:space="preserve">; I give you my </w:t>
            </w:r>
            <w:r>
              <w:rPr>
                <w:b/>
              </w:rPr>
              <w:t>peace</w:t>
            </w:r>
            <w:r>
              <w:t>. I do not give it as the world gives. Do not let your heart be troubled, and do not be afraid.</w:t>
            </w:r>
          </w:p>
        </w:tc>
        <w:tc>
          <w:tcPr>
            <w:tcW w:type="dxa" w:w="2880"/>
            <w:tcW w:w="7920" w:type="dxa"/>
          </w:tcPr>
          <w:p>
            <w:pPr>
              <w:spacing w:line="480" w:lineRule="auto"/>
            </w:pPr>
            <w:r>
              <w:t>Namishila umutende; namupela umutende wandi.Ntapela ngefyo icalo cipela. Mwileka imitima yenu isakamikwe, kabili mwitina.</w:t>
            </w:r>
          </w:p>
        </w:tc>
        <w:tc>
          <w:tcPr>
            <w:tcW w:type="dxa" w:w="2880"/>
            <w:vAlign w:val="center"/>
            <w:tcW w:w="1440" w:type="dxa"/>
          </w:tcPr>
          <w:p>
            <w:pPr>
              <w:jc w:val="center"/>
            </w:pPr>
            <w:r>
              <w:t>☐</w:t>
            </w:r>
          </w:p>
        </w:tc>
      </w:tr>
      <w:tr>
        <w:tc>
          <w:tcPr>
            <w:tcW w:type="dxa" w:w="2880"/>
            <w:tcW w:w="7920" w:type="dxa"/>
          </w:tcPr>
          <w:p>
            <w:r>
              <w:rPr>
                <w:b/>
              </w:rPr>
              <w:t>Acts 10:36</w:t>
            </w:r>
          </w:p>
        </w:tc>
        <w:tc>
          <w:tcPr>
            <w:tcW w:type="dxa" w:w="2880"/>
            <w:tcW w:w="7920" w:type="dxa"/>
          </w:tcPr>
          <w:p>
            <w:r>
              <w:rPr>
                <w:b/>
              </w:rPr>
              <w:t>Imilimo ya batumwa 10:36</w:t>
            </w:r>
          </w:p>
        </w:tc>
        <w:tc>
          <w:tcPr>
            <w:tcW w:type="dxa" w:w="2880"/>
            <w:tcW w:w="1440" w:type="dxa"/>
          </w:tcPr>
          <w:p>
            <w:pPr>
              <w:jc w:val="center"/>
            </w:pPr>
            <w:r>
              <w:rPr>
                <w:b/>
              </w:rPr>
              <w:t>OK</w:t>
            </w:r>
          </w:p>
        </w:tc>
      </w:tr>
      <w:tr>
        <w:tc>
          <w:tcPr>
            <w:tcW w:type="dxa" w:w="2880"/>
            <w:tcW w:w="7920" w:type="dxa"/>
          </w:tcPr>
          <w:p>
            <w:pPr>
              <w:spacing w:line="480" w:lineRule="auto"/>
            </w:pPr>
            <w:r>
              <w:t xml:space="preserve">You know the message that he sent to the people of Israel, when he announced the good news about </w:t>
            </w:r>
            <w:r>
              <w:rPr>
                <w:b/>
              </w:rPr>
              <w:t>peace</w:t>
            </w:r>
            <w:r>
              <w:t xml:space="preserve"> through Jesus Christ, who is Lord of all—</w:t>
            </w:r>
          </w:p>
        </w:tc>
        <w:tc>
          <w:tcPr>
            <w:tcW w:type="dxa" w:w="2880"/>
            <w:tcW w:w="7920" w:type="dxa"/>
          </w:tcPr>
          <w:p>
            <w:pPr>
              <w:spacing w:line="480" w:lineRule="auto"/>
            </w:pPr>
            <w:r>
              <w:t>Ulishibe imbila iyo atumine ku bantu bakwa Israel, ulo abilile imbila nsuma pa mutende muli Yesu Kristu, uuli ni Shikulu wa bonse -</w:t>
            </w:r>
          </w:p>
        </w:tc>
        <w:tc>
          <w:tcPr>
            <w:tcW w:type="dxa" w:w="2880"/>
            <w:vAlign w:val="center"/>
            <w:tcW w:w="1440" w:type="dxa"/>
          </w:tcPr>
          <w:p>
            <w:pPr>
              <w:jc w:val="center"/>
            </w:pPr>
            <w:r>
              <w:t>☐</w:t>
            </w:r>
          </w:p>
        </w:tc>
      </w:tr>
      <w:tr>
        <w:tc>
          <w:tcPr>
            <w:tcW w:type="dxa" w:w="2880"/>
            <w:tcW w:w="7920" w:type="dxa"/>
          </w:tcPr>
          <w:p>
            <w:r>
              <w:rPr>
                <w:b/>
              </w:rPr>
              <w:t>Romans 14:19</w:t>
            </w:r>
          </w:p>
        </w:tc>
        <w:tc>
          <w:tcPr>
            <w:tcW w:type="dxa" w:w="2880"/>
            <w:tcW w:w="7920" w:type="dxa"/>
          </w:tcPr>
          <w:p>
            <w:r>
              <w:rPr>
                <w:b/>
              </w:rPr>
              <w:t>Abena roma 14:19</w:t>
            </w:r>
          </w:p>
        </w:tc>
        <w:tc>
          <w:tcPr>
            <w:tcW w:type="dxa" w:w="2880"/>
            <w:tcW w:w="1440" w:type="dxa"/>
          </w:tcPr>
          <w:p>
            <w:pPr>
              <w:jc w:val="center"/>
            </w:pPr>
            <w:r>
              <w:rPr>
                <w:b/>
              </w:rPr>
              <w:t>OK</w:t>
            </w:r>
          </w:p>
        </w:tc>
      </w:tr>
      <w:tr>
        <w:tc>
          <w:tcPr>
            <w:tcW w:type="dxa" w:w="2880"/>
            <w:tcW w:w="7920" w:type="dxa"/>
          </w:tcPr>
          <w:p>
            <w:pPr>
              <w:spacing w:line="480" w:lineRule="auto"/>
            </w:pPr>
            <w:r>
              <w:t xml:space="preserve">So then, let us pursue the things of </w:t>
            </w:r>
            <w:r>
              <w:rPr>
                <w:b/>
              </w:rPr>
              <w:t>peace</w:t>
            </w:r>
            <w:r>
              <w:t xml:space="preserve"> and the things that build up one another.</w:t>
            </w:r>
          </w:p>
        </w:tc>
        <w:tc>
          <w:tcPr>
            <w:tcW w:type="dxa" w:w="2880"/>
            <w:tcW w:w="7920" w:type="dxa"/>
          </w:tcPr>
          <w:p>
            <w:pPr>
              <w:spacing w:line="480" w:lineRule="auto"/>
            </w:pPr>
            <w:r>
              <w:t>Eco kanshi, lekeni tukonke ifintu fya mutende ne fintu ifitukula umo no munankwe.</w:t>
            </w:r>
          </w:p>
        </w:tc>
        <w:tc>
          <w:tcPr>
            <w:tcW w:type="dxa" w:w="2880"/>
            <w:vAlign w:val="center"/>
            <w:tcW w:w="1440" w:type="dxa"/>
          </w:tcPr>
          <w:p>
            <w:pPr>
              <w:jc w:val="center"/>
            </w:pPr>
            <w:r>
              <w:t>☐</w:t>
            </w:r>
          </w:p>
        </w:tc>
      </w:tr>
      <w:tr>
        <w:tc>
          <w:tcPr>
            <w:tcW w:type="dxa" w:w="2880"/>
            <w:tcW w:w="7920" w:type="dxa"/>
          </w:tcPr>
          <w:p>
            <w:r>
              <w:rPr>
                <w:b/>
              </w:rPr>
              <w:t>2 Corinthians 13:11</w:t>
            </w:r>
          </w:p>
        </w:tc>
        <w:tc>
          <w:tcPr>
            <w:tcW w:type="dxa" w:w="2880"/>
            <w:tcW w:w="7920" w:type="dxa"/>
          </w:tcPr>
          <w:p>
            <w:r>
              <w:rPr>
                <w:b/>
              </w:rPr>
              <w:t>2 Korinti 13:11</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rejoice! Work for restoration, be encouraged, think alike, live in </w:t>
            </w:r>
            <w:r>
              <w:rPr>
                <w:b/>
              </w:rPr>
              <w:t>peace</w:t>
            </w:r>
            <w:r>
              <w:t xml:space="preserve">. And the God of love and </w:t>
            </w:r>
            <w:r>
              <w:rPr>
                <w:b/>
              </w:rPr>
              <w:t>peace</w:t>
            </w:r>
            <w:r>
              <w:t xml:space="preserve"> will be with you.</w:t>
            </w:r>
          </w:p>
        </w:tc>
        <w:tc>
          <w:tcPr>
            <w:tcW w:type="dxa" w:w="2880"/>
            <w:tcW w:w="7920" w:type="dxa"/>
          </w:tcPr>
          <w:p>
            <w:pPr>
              <w:spacing w:line="480" w:lineRule="auto"/>
            </w:pPr>
            <w:r>
              <w:t>Pakulekelesha, mwe bamunyinane, sekeleleni! Bombeleni pakubwekeshiwapo, koseleshiweni, beni aba mutima umo, mulekwikala mu mutende. Elo Lesa wa kutemwa kabili uwamutende akulaba namwebo.</w:t>
            </w:r>
          </w:p>
        </w:tc>
        <w:tc>
          <w:tcPr>
            <w:tcW w:type="dxa" w:w="2880"/>
            <w:vAlign w:val="center"/>
            <w:tcW w:w="1440" w:type="dxa"/>
          </w:tcPr>
          <w:p>
            <w:pPr>
              <w:jc w:val="center"/>
            </w:pPr>
            <w:r>
              <w:t>☐</w:t>
            </w:r>
          </w:p>
        </w:tc>
      </w:tr>
      <w:tr>
        <w:tc>
          <w:tcPr>
            <w:tcW w:type="dxa" w:w="2880"/>
            <w:tcW w:w="7920" w:type="dxa"/>
          </w:tcPr>
          <w:p>
            <w:r>
              <w:rPr>
                <w:b/>
              </w:rPr>
              <w:t>Galatians 5:22</w:t>
            </w:r>
          </w:p>
        </w:tc>
        <w:tc>
          <w:tcPr>
            <w:tcW w:type="dxa" w:w="2880"/>
            <w:tcW w:w="7920" w:type="dxa"/>
          </w:tcPr>
          <w:p>
            <w:r>
              <w:rPr>
                <w:b/>
              </w:rPr>
              <w:t>Galatia 5:22</w:t>
            </w:r>
          </w:p>
        </w:tc>
        <w:tc>
          <w:tcPr>
            <w:tcW w:type="dxa" w:w="2880"/>
            <w:tcW w:w="1440" w:type="dxa"/>
          </w:tcPr>
          <w:p>
            <w:pPr>
              <w:jc w:val="center"/>
            </w:pPr>
            <w:r>
              <w:rPr>
                <w:b/>
              </w:rPr>
              <w:t>OK</w:t>
            </w:r>
          </w:p>
        </w:tc>
      </w:tr>
      <w:tr>
        <w:tc>
          <w:tcPr>
            <w:tcW w:type="dxa" w:w="2880"/>
            <w:tcW w:w="7920" w:type="dxa"/>
          </w:tcPr>
          <w:p>
            <w:pPr>
              <w:spacing w:line="480" w:lineRule="auto"/>
            </w:pPr>
            <w:r>
              <w:t xml:space="preserve">But the fruit of the Spirit is love, joy, </w:t>
            </w:r>
            <w:r>
              <w:rPr>
                <w:b/>
              </w:rPr>
              <w:t>peace</w:t>
            </w:r>
            <w:r>
              <w:t>, patience, kindness, goodness, faith,</w:t>
            </w:r>
          </w:p>
        </w:tc>
        <w:tc>
          <w:tcPr>
            <w:tcW w:type="dxa" w:w="2880"/>
            <w:tcW w:w="7920" w:type="dxa"/>
          </w:tcPr>
          <w:p>
            <w:pPr>
              <w:spacing w:line="480" w:lineRule="auto"/>
            </w:pPr>
            <w:r>
              <w:t>Lelo ifisabo fya Mupashi kutemwa, insansa, umutende, umutekatima, inkumbu, ubusuma, bucishinka,</w:t>
            </w:r>
          </w:p>
        </w:tc>
        <w:tc>
          <w:tcPr>
            <w:tcW w:type="dxa" w:w="2880"/>
            <w:vAlign w:val="center"/>
            <w:tcW w:w="1440" w:type="dxa"/>
          </w:tcPr>
          <w:p>
            <w:pPr>
              <w:jc w:val="center"/>
            </w:pPr>
            <w:r>
              <w:t>☐</w:t>
            </w:r>
          </w:p>
        </w:tc>
      </w:tr>
      <w:tr>
        <w:tc>
          <w:tcPr>
            <w:tcW w:type="dxa" w:w="2880"/>
            <w:tcW w:w="7920" w:type="dxa"/>
          </w:tcPr>
          <w:p>
            <w:r>
              <w:rPr>
                <w:b/>
              </w:rPr>
              <w:t>Ephesians 2:14</w:t>
            </w:r>
          </w:p>
        </w:tc>
        <w:tc>
          <w:tcPr>
            <w:tcW w:type="dxa" w:w="2880"/>
            <w:tcW w:w="7920" w:type="dxa"/>
          </w:tcPr>
          <w:p>
            <w:r>
              <w:rPr>
                <w:b/>
              </w:rPr>
              <w:t>Efeso 2:14</w:t>
            </w:r>
          </w:p>
        </w:tc>
        <w:tc>
          <w:tcPr>
            <w:tcW w:type="dxa" w:w="2880"/>
            <w:tcW w:w="1440" w:type="dxa"/>
          </w:tcPr>
          <w:p>
            <w:pPr>
              <w:jc w:val="center"/>
            </w:pPr>
            <w:r>
              <w:rPr>
                <w:b/>
              </w:rPr>
              <w:t>OK</w:t>
            </w:r>
          </w:p>
        </w:tc>
      </w:tr>
      <w:tr>
        <w:tc>
          <w:tcPr>
            <w:tcW w:type="dxa" w:w="2880"/>
            <w:tcW w:w="7920" w:type="dxa"/>
          </w:tcPr>
          <w:p>
            <w:pPr>
              <w:spacing w:line="480" w:lineRule="auto"/>
            </w:pPr>
            <w:r>
              <w:t xml:space="preserve">For he himself is our </w:t>
            </w:r>
            <w:r>
              <w:rPr>
                <w:b/>
              </w:rPr>
              <w:t>peace</w:t>
            </w:r>
            <w:r>
              <w:t>, because he made us both one. By his flesh he broke down the dividing wall of hostility.</w:t>
            </w:r>
          </w:p>
        </w:tc>
        <w:tc>
          <w:tcPr>
            <w:tcW w:type="dxa" w:w="2880"/>
            <w:tcW w:w="7920" w:type="dxa"/>
          </w:tcPr>
          <w:p>
            <w:pPr>
              <w:spacing w:line="480" w:lineRule="auto"/>
            </w:pPr>
            <w:r>
              <w:t>Pantu ena umwine emutende wesu, pantu ewatupangile ukuba umo. Mu mubili wakwe ili bongolwele ifibumba ifyakapatulula.</w:t>
            </w:r>
          </w:p>
        </w:tc>
        <w:tc>
          <w:tcPr>
            <w:tcW w:type="dxa" w:w="2880"/>
            <w:vAlign w:val="center"/>
            <w:tcW w:w="1440" w:type="dxa"/>
          </w:tcPr>
          <w:p>
            <w:pPr>
              <w:jc w:val="center"/>
            </w:pPr>
            <w:r>
              <w:t>☐</w:t>
            </w:r>
          </w:p>
        </w:tc>
      </w:tr>
      <w:tr>
        <w:tc>
          <w:tcPr>
            <w:tcW w:type="dxa" w:w="2880"/>
            <w:tcW w:w="7920" w:type="dxa"/>
          </w:tcPr>
          <w:p>
            <w:r>
              <w:rPr>
                <w:b/>
              </w:rPr>
              <w:t>Philippians 4:7</w:t>
            </w:r>
          </w:p>
        </w:tc>
        <w:tc>
          <w:tcPr>
            <w:tcW w:type="dxa" w:w="2880"/>
            <w:tcW w:w="7920" w:type="dxa"/>
          </w:tcPr>
          <w:p>
            <w:r>
              <w:rPr>
                <w:b/>
              </w:rPr>
              <w:t>Filipi 4:7</w:t>
            </w:r>
          </w:p>
        </w:tc>
        <w:tc>
          <w:tcPr>
            <w:tcW w:type="dxa" w:w="2880"/>
            <w:tcW w:w="1440" w:type="dxa"/>
          </w:tcPr>
          <w:p>
            <w:pPr>
              <w:jc w:val="center"/>
            </w:pPr>
            <w:r>
              <w:rPr>
                <w:b/>
              </w:rPr>
              <w:t>OK</w:t>
            </w:r>
          </w:p>
        </w:tc>
      </w:tr>
      <w:tr>
        <w:tc>
          <w:tcPr>
            <w:tcW w:type="dxa" w:w="2880"/>
            <w:tcW w:w="7920" w:type="dxa"/>
          </w:tcPr>
          <w:p>
            <w:pPr>
              <w:spacing w:line="480" w:lineRule="auto"/>
            </w:pPr>
            <w:r>
              <w:t xml:space="preserve">and the </w:t>
            </w:r>
            <w:r>
              <w:rPr>
                <w:b/>
              </w:rPr>
              <w:t>peace</w:t>
            </w:r>
            <w:r>
              <w:t xml:space="preserve"> of God, which surpasses all understanding, will guard your hearts and your thoughts in Christ Jesus.</w:t>
            </w:r>
          </w:p>
        </w:tc>
        <w:tc>
          <w:tcPr>
            <w:tcW w:type="dxa" w:w="2880"/>
            <w:tcW w:w="7920" w:type="dxa"/>
          </w:tcPr>
          <w:p>
            <w:pPr>
              <w:spacing w:line="480" w:lineRule="auto"/>
            </w:pPr>
            <w:r>
              <w:t>no mutende wakwa Lesa, uwa cila pakwiluka konse, walekulinde mitima yenu na matontonkanyo yenu muli Kristu Yesu.</w:t>
            </w:r>
          </w:p>
        </w:tc>
        <w:tc>
          <w:tcPr>
            <w:tcW w:type="dxa" w:w="2880"/>
            <w:vAlign w:val="center"/>
            <w:tcW w:w="1440" w:type="dxa"/>
          </w:tcPr>
          <w:p>
            <w:pPr>
              <w:jc w:val="center"/>
            </w:pPr>
            <w:r>
              <w:t>☐</w:t>
            </w:r>
          </w:p>
        </w:tc>
      </w:tr>
      <w:tr>
        <w:tc>
          <w:tcPr>
            <w:tcW w:type="dxa" w:w="2880"/>
            <w:tcW w:w="7920" w:type="dxa"/>
          </w:tcPr>
          <w:p>
            <w:r>
              <w:rPr>
                <w:b/>
              </w:rPr>
              <w:t>Colossians 3:15</w:t>
            </w:r>
          </w:p>
        </w:tc>
        <w:tc>
          <w:tcPr>
            <w:tcW w:type="dxa" w:w="2880"/>
            <w:tcW w:w="7920" w:type="dxa"/>
          </w:tcPr>
          <w:p>
            <w:r>
              <w:rPr>
                <w:b/>
              </w:rPr>
              <w:t>Abena kolose 3:15</w:t>
            </w:r>
          </w:p>
        </w:tc>
        <w:tc>
          <w:tcPr>
            <w:tcW w:type="dxa" w:w="2880"/>
            <w:tcW w:w="1440" w:type="dxa"/>
          </w:tcPr>
          <w:p>
            <w:pPr>
              <w:jc w:val="center"/>
            </w:pPr>
            <w:r>
              <w:rPr>
                <w:b/>
              </w:rPr>
              <w:t>OK</w:t>
            </w:r>
          </w:p>
        </w:tc>
      </w:tr>
      <w:tr>
        <w:tc>
          <w:tcPr>
            <w:tcW w:type="dxa" w:w="2880"/>
            <w:tcW w:w="7920" w:type="dxa"/>
          </w:tcPr>
          <w:p>
            <w:pPr>
              <w:spacing w:line="480" w:lineRule="auto"/>
            </w:pPr>
            <w:r>
              <w:t xml:space="preserve">Let the </w:t>
            </w:r>
            <w:r>
              <w:rPr>
                <w:b/>
              </w:rPr>
              <w:t>peace</w:t>
            </w:r>
            <w:r>
              <w:t xml:space="preserve"> of Christ rule in your hearts. It was for this </w:t>
            </w:r>
            <w:r>
              <w:rPr>
                <w:b/>
              </w:rPr>
              <w:t>peace</w:t>
            </w:r>
            <w:r>
              <w:t xml:space="preserve"> that you were called in one body. And be thankful.</w:t>
            </w:r>
          </w:p>
        </w:tc>
        <w:tc>
          <w:tcPr>
            <w:tcW w:type="dxa" w:w="2880"/>
            <w:tcW w:w="7920" w:type="dxa"/>
          </w:tcPr>
          <w:p>
            <w:pPr>
              <w:spacing w:line="480" w:lineRule="auto"/>
            </w:pPr>
            <w:r>
              <w:t>Lekeni umutende wakwa Kristu uteke mu mitima yenu. Ni pali uyu mutende eo mwaitilwemo mu mubili umo. Kabili mube abakutotela.</w:t>
            </w:r>
          </w:p>
        </w:tc>
        <w:tc>
          <w:tcPr>
            <w:tcW w:type="dxa" w:w="2880"/>
            <w:vAlign w:val="center"/>
            <w:tcW w:w="1440" w:type="dxa"/>
          </w:tcPr>
          <w:p>
            <w:pPr>
              <w:jc w:val="center"/>
            </w:pPr>
            <w:r>
              <w:t>☐</w:t>
            </w:r>
          </w:p>
        </w:tc>
      </w:tr>
      <w:tr>
        <w:tc>
          <w:tcPr>
            <w:tcW w:type="dxa" w:w="2880"/>
            <w:tcW w:w="7920" w:type="dxa"/>
          </w:tcPr>
          <w:p>
            <w:r>
              <w:rPr>
                <w:b/>
              </w:rPr>
              <w:t>2 Timothy 2:22</w:t>
            </w:r>
          </w:p>
        </w:tc>
        <w:tc>
          <w:tcPr>
            <w:tcW w:type="dxa" w:w="2880"/>
            <w:tcW w:w="7920" w:type="dxa"/>
          </w:tcPr>
          <w:p>
            <w:r>
              <w:rPr>
                <w:b/>
              </w:rPr>
              <w:t>2 Timote 2:22</w:t>
            </w:r>
          </w:p>
        </w:tc>
        <w:tc>
          <w:tcPr>
            <w:tcW w:type="dxa" w:w="2880"/>
            <w:tcW w:w="1440" w:type="dxa"/>
          </w:tcPr>
          <w:p>
            <w:pPr>
              <w:jc w:val="center"/>
            </w:pPr>
            <w:r>
              <w:rPr>
                <w:b/>
              </w:rPr>
              <w:t>OK</w:t>
            </w:r>
          </w:p>
        </w:tc>
      </w:tr>
      <w:tr>
        <w:tc>
          <w:tcPr>
            <w:tcW w:type="dxa" w:w="2880"/>
            <w:tcW w:w="7920" w:type="dxa"/>
          </w:tcPr>
          <w:p>
            <w:pPr>
              <w:spacing w:line="480" w:lineRule="auto"/>
            </w:pPr>
            <w:r>
              <w:t xml:space="preserve">Flee youthful lusts. Pursue righteousness, faith, love, and </w:t>
            </w:r>
            <w:r>
              <w:rPr>
                <w:b/>
              </w:rPr>
              <w:t>peace</w:t>
            </w:r>
            <w:r>
              <w:t xml:space="preserve"> with those who call on the Lord out of a clean heart.</w:t>
            </w:r>
          </w:p>
        </w:tc>
        <w:tc>
          <w:tcPr>
            <w:tcW w:type="dxa" w:w="2880"/>
            <w:tcW w:w="7920" w:type="dxa"/>
          </w:tcPr>
          <w:p>
            <w:pPr>
              <w:spacing w:line="480" w:lineRule="auto"/>
            </w:pPr>
            <w:r>
              <w:t>Fulumukako ku lunkumbwa lwa bumusepela. Konkelela ubulungami, icicetekelo, ukutemwa, elo no mutende kuli abo abakuta pali Shikulu no mutima uwasanguluka.</w:t>
            </w:r>
          </w:p>
        </w:tc>
        <w:tc>
          <w:tcPr>
            <w:tcW w:type="dxa" w:w="2880"/>
            <w:vAlign w:val="center"/>
            <w:tcW w:w="1440" w:type="dxa"/>
          </w:tcPr>
          <w:p>
            <w:pPr>
              <w:jc w:val="center"/>
            </w:pPr>
            <w:r>
              <w:t>☐</w:t>
            </w:r>
          </w:p>
        </w:tc>
      </w:tr>
      <w:tr>
        <w:tc>
          <w:tcPr>
            <w:tcW w:type="dxa" w:w="2880"/>
            <w:tcW w:w="7920" w:type="dxa"/>
          </w:tcPr>
          <w:p>
            <w:r>
              <w:rPr>
                <w:b/>
              </w:rPr>
              <w:t>Hebrews 12:14</w:t>
            </w:r>
          </w:p>
        </w:tc>
        <w:tc>
          <w:tcPr>
            <w:tcW w:type="dxa" w:w="2880"/>
            <w:tcW w:w="7920" w:type="dxa"/>
          </w:tcPr>
          <w:p>
            <w:r>
              <w:rPr>
                <w:b/>
              </w:rPr>
              <w:t>Abahebere 12:14</w:t>
            </w:r>
          </w:p>
        </w:tc>
        <w:tc>
          <w:tcPr>
            <w:tcW w:type="dxa" w:w="2880"/>
            <w:tcW w:w="1440" w:type="dxa"/>
          </w:tcPr>
          <w:p>
            <w:pPr>
              <w:jc w:val="center"/>
            </w:pPr>
            <w:r>
              <w:rPr>
                <w:b/>
              </w:rPr>
              <w:t>OK</w:t>
            </w:r>
          </w:p>
        </w:tc>
      </w:tr>
      <w:tr>
        <w:tc>
          <w:tcPr>
            <w:tcW w:type="dxa" w:w="2880"/>
            <w:tcW w:w="7920" w:type="dxa"/>
          </w:tcPr>
          <w:p>
            <w:pPr>
              <w:spacing w:line="480" w:lineRule="auto"/>
            </w:pPr>
            <w:r>
              <w:t xml:space="preserve">Pursue </w:t>
            </w:r>
            <w:r>
              <w:rPr>
                <w:b/>
              </w:rPr>
              <w:t>peace</w:t>
            </w:r>
            <w:r>
              <w:t xml:space="preserve"> with everyone, and holiness, for without it no one will see the Lord.</w:t>
            </w:r>
          </w:p>
        </w:tc>
        <w:tc>
          <w:tcPr>
            <w:tcW w:type="dxa" w:w="2880"/>
            <w:tcW w:w="7920" w:type="dxa"/>
          </w:tcPr>
          <w:p>
            <w:pPr>
              <w:spacing w:line="480" w:lineRule="auto"/>
            </w:pPr>
            <w:r>
              <w:t>Fwayeni umutende no muntu onse, na bumushilo, pantu ukwabula ifyo takuli uuli onse uukamona Shikulu.</w:t>
            </w:r>
          </w:p>
        </w:tc>
        <w:tc>
          <w:tcPr>
            <w:tcW w:type="dxa" w:w="2880"/>
            <w:vAlign w:val="center"/>
            <w:tcW w:w="1440" w:type="dxa"/>
          </w:tcPr>
          <w:p>
            <w:pPr>
              <w:jc w:val="center"/>
            </w:pPr>
            <w:r>
              <w:t>☐</w:t>
            </w:r>
          </w:p>
        </w:tc>
      </w:tr>
      <w:tr>
        <w:tc>
          <w:tcPr>
            <w:tcW w:type="dxa" w:w="2880"/>
            <w:tcW w:w="7920" w:type="dxa"/>
          </w:tcPr>
          <w:p>
            <w:r>
              <w:rPr>
                <w:b/>
              </w:rPr>
              <w:t>James 2:16</w:t>
            </w:r>
          </w:p>
        </w:tc>
        <w:tc>
          <w:tcPr>
            <w:tcW w:type="dxa" w:w="2880"/>
            <w:tcW w:w="7920" w:type="dxa"/>
          </w:tcPr>
          <w:p>
            <w:r>
              <w:rPr>
                <w:b/>
              </w:rPr>
              <w:t>Yakobo 2:16</w:t>
            </w:r>
          </w:p>
        </w:tc>
        <w:tc>
          <w:tcPr>
            <w:tcW w:type="dxa" w:w="2880"/>
            <w:tcW w:w="1440" w:type="dxa"/>
          </w:tcPr>
          <w:p>
            <w:pPr>
              <w:jc w:val="center"/>
            </w:pPr>
            <w:r>
              <w:rPr>
                <w:b/>
              </w:rPr>
              <w:t>OK</w:t>
            </w:r>
          </w:p>
        </w:tc>
      </w:tr>
      <w:tr>
        <w:tc>
          <w:tcPr>
            <w:tcW w:type="dxa" w:w="2880"/>
            <w:tcW w:w="7920" w:type="dxa"/>
          </w:tcPr>
          <w:p>
            <w:pPr>
              <w:spacing w:line="480" w:lineRule="auto"/>
            </w:pPr>
            <w:r>
              <w:t xml:space="preserve">Suppose that one of you says to them, "Go in </w:t>
            </w:r>
            <w:r>
              <w:rPr>
                <w:b/>
              </w:rPr>
              <w:t>peace</w:t>
            </w:r>
            <w:r>
              <w:t>, stay warm and be filled." If you do not give them the things necessary for the body, what profit is that?</w:t>
            </w:r>
          </w:p>
        </w:tc>
        <w:tc>
          <w:tcPr>
            <w:tcW w:type="dxa" w:w="2880"/>
            <w:tcW w:w="7920" w:type="dxa"/>
          </w:tcPr>
          <w:p>
            <w:pPr>
              <w:spacing w:line="480" w:lineRule="auto"/>
            </w:pPr>
            <w:r>
              <w:t>Nga cakwebati umo muli mwebo alanda kuli bena ati, "Mwende umutende, mulekufwala ifyakaba kabili mulekulya no kwikuta. Nga cakwebati ta mubapele ifyakukabila fya mubili, kuti cabafwa shani?</w:t>
            </w:r>
          </w:p>
        </w:tc>
        <w:tc>
          <w:tcPr>
            <w:tcW w:type="dxa" w:w="2880"/>
            <w:vAlign w:val="center"/>
            <w:tcW w:w="1440" w:type="dxa"/>
          </w:tcPr>
          <w:p>
            <w:pPr>
              <w:jc w:val="center"/>
            </w:pPr>
            <w:r>
              <w:t>☐</w:t>
            </w:r>
          </w:p>
        </w:tc>
      </w:tr>
      <w:tr>
        <w:tc>
          <w:tcPr>
            <w:tcW w:type="dxa" w:w="2880"/>
            <w:tcW w:w="7920" w:type="dxa"/>
          </w:tcPr>
          <w:p>
            <w:r>
              <w:rPr>
                <w:b/>
              </w:rPr>
              <w:t>2 John 1:3</w:t>
            </w:r>
          </w:p>
        </w:tc>
        <w:tc>
          <w:tcPr>
            <w:tcW w:type="dxa" w:w="2880"/>
            <w:tcW w:w="7920" w:type="dxa"/>
          </w:tcPr>
          <w:p>
            <w:r>
              <w:rPr>
                <w:b/>
              </w:rPr>
              <w:t>2 Yohane 1:3</w:t>
            </w:r>
          </w:p>
        </w:tc>
        <w:tc>
          <w:tcPr>
            <w:tcW w:type="dxa" w:w="2880"/>
            <w:tcW w:w="1440" w:type="dxa"/>
          </w:tcPr>
          <w:p>
            <w:pPr>
              <w:jc w:val="center"/>
            </w:pPr>
            <w:r>
              <w:rPr>
                <w:b/>
              </w:rPr>
              <w:t>OK</w:t>
            </w:r>
          </w:p>
        </w:tc>
      </w:tr>
      <w:tr>
        <w:tc>
          <w:tcPr>
            <w:tcW w:type="dxa" w:w="2880"/>
            <w:tcW w:w="7920" w:type="dxa"/>
          </w:tcPr>
          <w:p>
            <w:pPr>
              <w:spacing w:line="480" w:lineRule="auto"/>
            </w:pPr>
            <w:r>
              <w:t xml:space="preserve">Grace, mercy, and </w:t>
            </w:r>
            <w:r>
              <w:rPr>
                <w:b/>
              </w:rPr>
              <w:t>peace</w:t>
            </w:r>
            <w:r>
              <w:t xml:space="preserve"> will be with us from God the Father and from Jesus Christ, the Son of the Father, in truth and love.</w:t>
            </w:r>
          </w:p>
        </w:tc>
        <w:tc>
          <w:tcPr>
            <w:tcW w:type="dxa" w:w="2880"/>
            <w:tcW w:w="7920" w:type="dxa"/>
          </w:tcPr>
          <w:p>
            <w:pPr>
              <w:spacing w:line="480" w:lineRule="auto"/>
            </w:pPr>
            <w:r>
              <w:t>Ukusenaminwa, uluse, no mutende fili no kuba na fwebo ukufuma kuli Lesa Shifwe no kufuma kuli Yesu Kristu, Umwana wakwa Wishi, mucine na mu citemweko.</w:t>
            </w:r>
          </w:p>
        </w:tc>
        <w:tc>
          <w:tcPr>
            <w:tcW w:type="dxa" w:w="2880"/>
            <w:vAlign w:val="center"/>
            <w:tcW w:w="1440" w:type="dxa"/>
          </w:tcPr>
          <w:p>
            <w:pPr>
              <w:jc w:val="center"/>
            </w:pPr>
            <w:r>
              <w:t>☐</w:t>
            </w:r>
          </w:p>
        </w:tc>
      </w:tr>
      <w:tr>
        <w:tc>
          <w:tcPr>
            <w:tcW w:type="dxa" w:w="2880"/>
            <w:tcW w:w="7920" w:type="dxa"/>
          </w:tcPr>
          <w:p>
            <w:r>
              <w:rPr>
                <w:b/>
              </w:rPr>
              <w:t>Revelation 6:4</w:t>
            </w:r>
          </w:p>
        </w:tc>
        <w:tc>
          <w:tcPr>
            <w:tcW w:type="dxa" w:w="2880"/>
            <w:tcW w:w="7920" w:type="dxa"/>
          </w:tcPr>
          <w:p>
            <w:r>
              <w:rPr>
                <w:b/>
              </w:rPr>
              <w:t>Ubusokololo 6:4</w:t>
            </w:r>
          </w:p>
        </w:tc>
        <w:tc>
          <w:tcPr>
            <w:tcW w:type="dxa" w:w="2880"/>
            <w:tcW w:w="1440" w:type="dxa"/>
          </w:tcPr>
          <w:p>
            <w:pPr>
              <w:jc w:val="center"/>
            </w:pPr>
            <w:r>
              <w:rPr>
                <w:b/>
              </w:rPr>
              <w:t>OK</w:t>
            </w:r>
          </w:p>
        </w:tc>
      </w:tr>
      <w:tr>
        <w:tc>
          <w:tcPr>
            <w:tcW w:type="dxa" w:w="2880"/>
            <w:tcW w:w="7920" w:type="dxa"/>
          </w:tcPr>
          <w:p>
            <w:pPr>
              <w:spacing w:line="480" w:lineRule="auto"/>
            </w:pPr>
            <w:r>
              <w:t xml:space="preserve">Then another horse came out—fiery red. To its rider was given permission to take </w:t>
            </w:r>
            <w:r>
              <w:rPr>
                <w:b/>
              </w:rPr>
              <w:t>peace</w:t>
            </w:r>
            <w:r>
              <w:t xml:space="preserve"> away from the earth, so that its people would slaughter one another. This rider was given a huge sword.</w:t>
            </w:r>
          </w:p>
        </w:tc>
        <w:tc>
          <w:tcPr>
            <w:tcW w:type="dxa" w:w="2880"/>
            <w:tcW w:w="7920" w:type="dxa"/>
          </w:tcPr>
          <w:p>
            <w:pPr>
              <w:spacing w:line="480" w:lineRule="auto"/>
            </w:pPr>
            <w:r>
              <w:t>Nolu kwalishile na umbi kabalwe - uwa kukashikila. Kuwanininepo kwalipelwe insambu shakufumya umutende pe nsonde, pakwebati abantu balipo bengepayana umo no munankwe. Uyu uwa nininepo alipelwe ulupanga ulukalamba.</w:t>
            </w:r>
          </w:p>
        </w:tc>
        <w:tc>
          <w:tcPr>
            <w:tcW w:type="dxa" w:w="2880"/>
            <w:vAlign w:val="center"/>
            <w:tcW w:w="1440" w:type="dxa"/>
          </w:tcPr>
          <w:p>
            <w:pPr>
              <w:jc w:val="center"/>
            </w:pPr>
            <w:r>
              <w:t>☐</w:t>
            </w:r>
          </w:p>
        </w:tc>
      </w:tr>
    </w:tbl>
    <w:p>
      <w:pPr>
        <w:pStyle w:val="Heading1"/>
        <w:spacing w:before="0"/>
      </w:pPr>
      <w:r>
        <w:t>praise (G1868, G1867, G134)</w:t>
      </w:r>
    </w:p>
    <w:p>
      <w:pPr>
        <w:spacing w:after="0"/>
      </w:pPr>
      <w:r/>
      <w:r>
        <w:t>This means words expressing admiration and honor.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2:13</w:t>
            </w:r>
          </w:p>
        </w:tc>
        <w:tc>
          <w:tcPr>
            <w:tcW w:type="dxa" w:w="2880"/>
            <w:tcW w:w="7920" w:type="dxa"/>
          </w:tcPr>
          <w:p>
            <w:r>
              <w:rPr>
                <w:b/>
              </w:rPr>
              <w:t>Luka 2:13</w:t>
            </w:r>
          </w:p>
        </w:tc>
        <w:tc>
          <w:tcPr>
            <w:tcW w:type="dxa" w:w="2880"/>
            <w:tcW w:w="1440" w:type="dxa"/>
          </w:tcPr>
          <w:p>
            <w:pPr>
              <w:jc w:val="center"/>
            </w:pPr>
            <w:r>
              <w:rPr>
                <w:b/>
              </w:rPr>
              <w:t>OK</w:t>
            </w:r>
          </w:p>
        </w:tc>
      </w:tr>
      <w:tr>
        <w:tc>
          <w:tcPr>
            <w:tcW w:type="dxa" w:w="2880"/>
            <w:tcW w:w="7920" w:type="dxa"/>
          </w:tcPr>
          <w:p>
            <w:pPr>
              <w:spacing w:line="480" w:lineRule="auto"/>
            </w:pPr>
            <w:r>
              <w:t xml:space="preserve">Suddenly there was together with the angel a great multitude from heaven, </w:t>
            </w:r>
            <w:r>
              <w:rPr>
                <w:b/>
              </w:rPr>
              <w:t>praising</w:t>
            </w:r>
            <w:r>
              <w:t xml:space="preserve"> God and saying, </w:t>
            </w:r>
          </w:p>
        </w:tc>
        <w:tc>
          <w:tcPr>
            <w:tcW w:type="dxa" w:w="2880"/>
            <w:tcW w:w="7920" w:type="dxa"/>
          </w:tcPr>
          <w:p>
            <w:pPr>
              <w:spacing w:line="480" w:lineRule="auto"/>
            </w:pPr>
            <w:r>
              <w:t>Mukupumikishafye pamo na malaika kwali bumba ilikalamba ukufuma kumulu, likolumbanya Lesa no kwebati,</w:t>
            </w:r>
          </w:p>
        </w:tc>
        <w:tc>
          <w:tcPr>
            <w:tcW w:type="dxa" w:w="2880"/>
            <w:vAlign w:val="center"/>
            <w:tcW w:w="1440" w:type="dxa"/>
          </w:tcPr>
          <w:p>
            <w:pPr>
              <w:jc w:val="center"/>
            </w:pPr>
            <w:r>
              <w:t>☐</w:t>
            </w:r>
          </w:p>
        </w:tc>
      </w:tr>
      <w:tr>
        <w:tc>
          <w:tcPr>
            <w:tcW w:type="dxa" w:w="2880"/>
            <w:tcW w:w="7920" w:type="dxa"/>
          </w:tcPr>
          <w:p>
            <w:r>
              <w:rPr>
                <w:b/>
              </w:rPr>
              <w:t>Acts 3:8</w:t>
            </w:r>
          </w:p>
        </w:tc>
        <w:tc>
          <w:tcPr>
            <w:tcW w:type="dxa" w:w="2880"/>
            <w:tcW w:w="7920" w:type="dxa"/>
          </w:tcPr>
          <w:p>
            <w:r>
              <w:rPr>
                <w:b/>
              </w:rPr>
              <w:t>Imilimo ya batumwa 3:8</w:t>
            </w:r>
          </w:p>
        </w:tc>
        <w:tc>
          <w:tcPr>
            <w:tcW w:type="dxa" w:w="2880"/>
            <w:tcW w:w="1440" w:type="dxa"/>
          </w:tcPr>
          <w:p>
            <w:pPr>
              <w:jc w:val="center"/>
            </w:pPr>
            <w:r>
              <w:rPr>
                <w:b/>
              </w:rPr>
              <w:t>OK</w:t>
            </w:r>
          </w:p>
        </w:tc>
      </w:tr>
      <w:tr>
        <w:tc>
          <w:tcPr>
            <w:tcW w:type="dxa" w:w="2880"/>
            <w:tcW w:w="7920" w:type="dxa"/>
          </w:tcPr>
          <w:p>
            <w:pPr>
              <w:spacing w:line="480" w:lineRule="auto"/>
            </w:pPr>
            <w:r>
              <w:t xml:space="preserve">Leaping up, the lame man stood and began to walk; and he entered with Peter and John into the temple, walking, leaping, and </w:t>
            </w:r>
            <w:r>
              <w:rPr>
                <w:b/>
              </w:rPr>
              <w:t>praising</w:t>
            </w:r>
            <w:r>
              <w:t xml:space="preserve"> God.</w:t>
            </w:r>
          </w:p>
        </w:tc>
        <w:tc>
          <w:tcPr>
            <w:tcW w:type="dxa" w:w="2880"/>
            <w:tcW w:w="7920" w:type="dxa"/>
          </w:tcPr>
          <w:p>
            <w:pPr>
              <w:spacing w:line="480" w:lineRule="auto"/>
            </w:pPr>
            <w:r>
              <w:t>Alitolawike, umuntu wakulemana aliminine kabili alitendekele ukwenda; no kwingila pamo na Petero na Yohane mwi tempele, akoenda, akotolauka, no kulumbanya Lesa.</w:t>
            </w:r>
          </w:p>
        </w:tc>
        <w:tc>
          <w:tcPr>
            <w:tcW w:type="dxa" w:w="2880"/>
            <w:vAlign w:val="center"/>
            <w:tcW w:w="1440" w:type="dxa"/>
          </w:tcPr>
          <w:p>
            <w:pPr>
              <w:jc w:val="center"/>
            </w:pPr>
            <w:r>
              <w:t>☐</w:t>
            </w:r>
          </w:p>
        </w:tc>
      </w:tr>
      <w:tr>
        <w:tc>
          <w:tcPr>
            <w:tcW w:type="dxa" w:w="2880"/>
            <w:tcW w:w="7920" w:type="dxa"/>
          </w:tcPr>
          <w:p>
            <w:r>
              <w:rPr>
                <w:b/>
              </w:rPr>
              <w:t>Romans 13:3</w:t>
            </w:r>
          </w:p>
        </w:tc>
        <w:tc>
          <w:tcPr>
            <w:tcW w:type="dxa" w:w="2880"/>
            <w:tcW w:w="7920" w:type="dxa"/>
          </w:tcPr>
          <w:p>
            <w:r>
              <w:rPr>
                <w:b/>
              </w:rPr>
              <w:t>Abena roma 13:3</w:t>
            </w:r>
          </w:p>
        </w:tc>
        <w:tc>
          <w:tcPr>
            <w:tcW w:type="dxa" w:w="2880"/>
            <w:tcW w:w="1440" w:type="dxa"/>
          </w:tcPr>
          <w:p>
            <w:pPr>
              <w:jc w:val="center"/>
            </w:pPr>
            <w:r>
              <w:rPr>
                <w:b/>
              </w:rPr>
              <w:t>OK</w:t>
            </w:r>
          </w:p>
        </w:tc>
      </w:tr>
      <w:tr>
        <w:tc>
          <w:tcPr>
            <w:tcW w:type="dxa" w:w="2880"/>
            <w:tcW w:w="7920" w:type="dxa"/>
          </w:tcPr>
          <w:p>
            <w:pPr>
              <w:spacing w:line="480" w:lineRule="auto"/>
            </w:pPr>
            <w:r>
              <w:t xml:space="preserve">For rulers are not a terror to those who do good deeds, but to those who do evil deeds. Do you desire to have no fear of the one in authority? Do what is good, and you will receive his </w:t>
            </w:r>
            <w:r>
              <w:rPr>
                <w:b/>
              </w:rPr>
              <w:t>praise</w:t>
            </w:r>
            <w:r>
              <w:t>.</w:t>
            </w:r>
          </w:p>
        </w:tc>
        <w:tc>
          <w:tcPr>
            <w:tcW w:type="dxa" w:w="2880"/>
            <w:tcW w:w="7920" w:type="dxa"/>
          </w:tcPr>
          <w:p>
            <w:pPr>
              <w:spacing w:line="480" w:lineRule="auto"/>
            </w:pPr>
            <w:r>
              <w:t>Pantu bakateka te cakutinya ku bakocita ifisuma, kano ku bakocita ifyabubi. Bushe ukofwaya ukukana tina uukoteka? Cita icisuma, kabili akakutasha.</w:t>
            </w:r>
          </w:p>
        </w:tc>
        <w:tc>
          <w:tcPr>
            <w:tcW w:type="dxa" w:w="2880"/>
            <w:vAlign w:val="center"/>
            <w:tcW w:w="1440" w:type="dxa"/>
          </w:tcPr>
          <w:p>
            <w:pPr>
              <w:jc w:val="center"/>
            </w:pPr>
            <w:r>
              <w:t>☐</w:t>
            </w:r>
          </w:p>
        </w:tc>
      </w:tr>
      <w:tr>
        <w:tc>
          <w:tcPr>
            <w:tcW w:type="dxa" w:w="2880"/>
            <w:tcW w:w="7920" w:type="dxa"/>
          </w:tcPr>
          <w:p>
            <w:r>
              <w:rPr>
                <w:b/>
              </w:rPr>
              <w:t>Romans 15:11</w:t>
            </w:r>
          </w:p>
        </w:tc>
        <w:tc>
          <w:tcPr>
            <w:tcW w:type="dxa" w:w="2880"/>
            <w:tcW w:w="7920" w:type="dxa"/>
          </w:tcPr>
          <w:p>
            <w:r>
              <w:rPr>
                <w:b/>
              </w:rPr>
              <w:t>Abena roma 15:11</w:t>
            </w:r>
          </w:p>
        </w:tc>
        <w:tc>
          <w:tcPr>
            <w:tcW w:type="dxa" w:w="2880"/>
            <w:tcW w:w="1440" w:type="dxa"/>
          </w:tcPr>
          <w:p>
            <w:pPr>
              <w:jc w:val="center"/>
            </w:pPr>
            <w:r>
              <w:rPr>
                <w:b/>
              </w:rPr>
              <w:t>OK</w:t>
            </w:r>
          </w:p>
        </w:tc>
      </w:tr>
      <w:tr>
        <w:tc>
          <w:tcPr>
            <w:tcW w:type="dxa" w:w="2880"/>
            <w:tcW w:w="7920" w:type="dxa"/>
          </w:tcPr>
          <w:p>
            <w:pPr>
              <w:spacing w:line="480" w:lineRule="auto"/>
            </w:pPr>
            <w:r>
              <w:t>And again,</w:t>
              <w:br/>
              <w:br/>
              <w:t xml:space="preserve"> "</w:t>
            </w:r>
            <w:r>
              <w:rPr>
                <w:b/>
              </w:rPr>
              <w:t>Praise</w:t>
            </w:r>
            <w:r>
              <w:t xml:space="preserve"> the Lord, all you Gentiles; let all the peoples </w:t>
            </w:r>
            <w:r>
              <w:rPr>
                <w:b/>
              </w:rPr>
              <w:t>praise</w:t>
            </w:r>
            <w:r>
              <w:t xml:space="preserve"> him."</w:t>
            </w:r>
          </w:p>
        </w:tc>
        <w:tc>
          <w:tcPr>
            <w:tcW w:type="dxa" w:w="2880"/>
            <w:tcW w:w="7920" w:type="dxa"/>
          </w:tcPr>
          <w:p>
            <w:pPr>
              <w:spacing w:line="480" w:lineRule="auto"/>
            </w:pPr>
            <w:r>
              <w:t>Na kabili, "Lumbanyeni, Shikulu, mwe bena Fyalo bonse; lekeni abantu bonse bamilumbanye."</w:t>
            </w:r>
          </w:p>
        </w:tc>
        <w:tc>
          <w:tcPr>
            <w:tcW w:type="dxa" w:w="2880"/>
            <w:vAlign w:val="center"/>
            <w:tcW w:w="1440" w:type="dxa"/>
          </w:tcPr>
          <w:p>
            <w:pPr>
              <w:jc w:val="center"/>
            </w:pPr>
            <w:r>
              <w:t>☐</w:t>
            </w:r>
          </w:p>
        </w:tc>
      </w:tr>
      <w:tr>
        <w:tc>
          <w:tcPr>
            <w:tcW w:type="dxa" w:w="2880"/>
            <w:tcW w:w="7920" w:type="dxa"/>
          </w:tcPr>
          <w:p>
            <w:r>
              <w:rPr>
                <w:b/>
              </w:rPr>
              <w:t>1 Corinthians 4:5</w:t>
            </w:r>
          </w:p>
        </w:tc>
        <w:tc>
          <w:tcPr>
            <w:tcW w:type="dxa" w:w="2880"/>
            <w:tcW w:w="7920" w:type="dxa"/>
          </w:tcPr>
          <w:p>
            <w:r>
              <w:rPr>
                <w:b/>
              </w:rPr>
              <w:t>1 Korinto 4:5</w:t>
            </w:r>
          </w:p>
        </w:tc>
        <w:tc>
          <w:tcPr>
            <w:tcW w:type="dxa" w:w="2880"/>
            <w:tcW w:w="1440" w:type="dxa"/>
          </w:tcPr>
          <w:p>
            <w:pPr>
              <w:jc w:val="center"/>
            </w:pPr>
            <w:r>
              <w:rPr>
                <w:b/>
              </w:rPr>
              <w:t>OK</w:t>
            </w:r>
          </w:p>
        </w:tc>
      </w:tr>
      <w:tr>
        <w:tc>
          <w:tcPr>
            <w:tcW w:type="dxa" w:w="2880"/>
            <w:tcW w:w="7920" w:type="dxa"/>
          </w:tcPr>
          <w:p>
            <w:pPr>
              <w:spacing w:line="480" w:lineRule="auto"/>
            </w:pPr>
            <w:r>
              <w:t xml:space="preserve">Therefore do not pronounce judgment about anything before the time, before the Lord comes. He will bring to light the hidden things of darkness and reveal the purposes of the heart. Then each one will receive his </w:t>
            </w:r>
            <w:r>
              <w:rPr>
                <w:b/>
              </w:rPr>
              <w:t>praise</w:t>
            </w:r>
            <w:r>
              <w:t xml:space="preserve"> from God.</w:t>
            </w:r>
          </w:p>
        </w:tc>
        <w:tc>
          <w:tcPr>
            <w:tcW w:type="dxa" w:w="2880"/>
            <w:tcW w:w="7920" w:type="dxa"/>
          </w:tcPr>
          <w:p>
            <w:pPr>
              <w:spacing w:line="480" w:lineRule="auto"/>
            </w:pPr>
            <w:r>
              <w:t>Eco mwicito bupingushi pa cintu icili conse libe inshita tailafika, libe Shikulu talaisa. Ali nokuleta mu lubuto ifintu fya fiswa ifya mu mfifi no ukusokolola amapange ya mutima. Elo cila umo akapokelela ukutasha kwakwe ukufuma kuli Lesa.</w:t>
            </w:r>
          </w:p>
        </w:tc>
        <w:tc>
          <w:tcPr>
            <w:tcW w:type="dxa" w:w="2880"/>
            <w:vAlign w:val="center"/>
            <w:tcW w:w="1440" w:type="dxa"/>
          </w:tcPr>
          <w:p>
            <w:pPr>
              <w:jc w:val="center"/>
            </w:pPr>
            <w:r>
              <w:t>☐</w:t>
            </w:r>
          </w:p>
        </w:tc>
      </w:tr>
      <w:tr>
        <w:tc>
          <w:tcPr>
            <w:tcW w:type="dxa" w:w="2880"/>
            <w:tcW w:w="7920" w:type="dxa"/>
          </w:tcPr>
          <w:p>
            <w:r>
              <w:rPr>
                <w:b/>
              </w:rPr>
              <w:t>1 Corinthians 11:2</w:t>
            </w:r>
          </w:p>
        </w:tc>
        <w:tc>
          <w:tcPr>
            <w:tcW w:type="dxa" w:w="2880"/>
            <w:tcW w:w="7920" w:type="dxa"/>
          </w:tcPr>
          <w:p>
            <w:r>
              <w:rPr>
                <w:b/>
              </w:rPr>
              <w:t>1 Korinto 11:2</w:t>
            </w:r>
          </w:p>
        </w:tc>
        <w:tc>
          <w:tcPr>
            <w:tcW w:type="dxa" w:w="2880"/>
            <w:tcW w:w="1440" w:type="dxa"/>
          </w:tcPr>
          <w:p>
            <w:pPr>
              <w:jc w:val="center"/>
            </w:pPr>
            <w:r>
              <w:rPr>
                <w:b/>
              </w:rPr>
              <w:t>OK</w:t>
            </w:r>
          </w:p>
        </w:tc>
      </w:tr>
      <w:tr>
        <w:tc>
          <w:tcPr>
            <w:tcW w:type="dxa" w:w="2880"/>
            <w:tcW w:w="7920" w:type="dxa"/>
          </w:tcPr>
          <w:p>
            <w:pPr>
              <w:spacing w:line="480" w:lineRule="auto"/>
            </w:pPr>
            <w:r>
              <w:t xml:space="preserve">Now I </w:t>
            </w:r>
            <w:r>
              <w:rPr>
                <w:b/>
              </w:rPr>
              <w:t>praise</w:t>
            </w:r>
            <w:r>
              <w:t xml:space="preserve"> you because you remember me in everything. I </w:t>
            </w:r>
            <w:r>
              <w:rPr>
                <w:b/>
              </w:rPr>
              <w:t>praise</w:t>
            </w:r>
            <w:r>
              <w:t xml:space="preserve"> you because you hold firmly to the traditions just as I delivered them to you.</w:t>
            </w:r>
          </w:p>
        </w:tc>
        <w:tc>
          <w:tcPr>
            <w:tcW w:type="dxa" w:w="2880"/>
            <w:tcW w:w="7920" w:type="dxa"/>
          </w:tcPr>
          <w:p>
            <w:pPr>
              <w:spacing w:line="480" w:lineRule="auto"/>
            </w:pPr>
            <w:r>
              <w:t>Nomba nkomitasha mwebo pantu mulanjibukisha nebo muli fyonse. Nkomitasha mwebo pantu mwalikatilila kufishilano ngefyo nafishile kuli mwebo.</w:t>
            </w:r>
          </w:p>
        </w:tc>
        <w:tc>
          <w:tcPr>
            <w:tcW w:type="dxa" w:w="2880"/>
            <w:vAlign w:val="center"/>
            <w:tcW w:w="1440" w:type="dxa"/>
          </w:tcPr>
          <w:p>
            <w:pPr>
              <w:jc w:val="center"/>
            </w:pPr>
            <w:r>
              <w:t>☐</w:t>
            </w:r>
          </w:p>
        </w:tc>
      </w:tr>
      <w:tr>
        <w:tc>
          <w:tcPr>
            <w:tcW w:type="dxa" w:w="2880"/>
            <w:tcW w:w="7920" w:type="dxa"/>
          </w:tcPr>
          <w:p>
            <w:r>
              <w:rPr>
                <w:b/>
              </w:rPr>
              <w:t>1 Corinthians 11:22</w:t>
            </w:r>
          </w:p>
        </w:tc>
        <w:tc>
          <w:tcPr>
            <w:tcW w:type="dxa" w:w="2880"/>
            <w:tcW w:w="7920" w:type="dxa"/>
          </w:tcPr>
          <w:p>
            <w:r>
              <w:rPr>
                <w:b/>
              </w:rPr>
              <w:t>1 Korinto 11:22</w:t>
            </w:r>
          </w:p>
        </w:tc>
        <w:tc>
          <w:tcPr>
            <w:tcW w:type="dxa" w:w="2880"/>
            <w:tcW w:w="1440" w:type="dxa"/>
          </w:tcPr>
          <w:p>
            <w:pPr>
              <w:jc w:val="center"/>
            </w:pPr>
            <w:r>
              <w:rPr>
                <w:b/>
              </w:rPr>
              <w:t>OK</w:t>
            </w:r>
          </w:p>
        </w:tc>
      </w:tr>
      <w:tr>
        <w:tc>
          <w:tcPr>
            <w:tcW w:type="dxa" w:w="2880"/>
            <w:tcW w:w="7920" w:type="dxa"/>
          </w:tcPr>
          <w:p>
            <w:pPr>
              <w:spacing w:line="480" w:lineRule="auto"/>
            </w:pPr>
            <w:r>
              <w:t xml:space="preserve">Do you not have houses to eat and to drink in? Do you despise the church of God and humiliate those who have nothing? What should I say to you? Should I </w:t>
            </w:r>
            <w:r>
              <w:rPr>
                <w:b/>
              </w:rPr>
              <w:t>praise</w:t>
            </w:r>
            <w:r>
              <w:t xml:space="preserve"> you? I will not </w:t>
            </w:r>
            <w:r>
              <w:rPr>
                <w:b/>
              </w:rPr>
              <w:t>praise</w:t>
            </w:r>
            <w:r>
              <w:t xml:space="preserve"> you for this!</w:t>
            </w:r>
          </w:p>
        </w:tc>
        <w:tc>
          <w:tcPr>
            <w:tcW w:type="dxa" w:w="2880"/>
            <w:tcW w:w="7920" w:type="dxa"/>
          </w:tcPr>
          <w:p>
            <w:pPr>
              <w:spacing w:line="480" w:lineRule="auto"/>
            </w:pPr>
            <w:r>
              <w:t>Bushe mwebo tamwakwata amayanda umwakulila no kunwina? Bushe mwebo mwasula ukukuta lwakwa Lesa no ku cefya abo abashi kwete nangu cimo? Nindo nkolanda kuli mwebo? Bushe nebo mitashe mwebo? Nebo nshamitashe mwebo pali fi!</w:t>
            </w:r>
          </w:p>
        </w:tc>
        <w:tc>
          <w:tcPr>
            <w:tcW w:type="dxa" w:w="2880"/>
            <w:vAlign w:val="center"/>
            <w:tcW w:w="1440" w:type="dxa"/>
          </w:tcPr>
          <w:p>
            <w:pPr>
              <w:jc w:val="center"/>
            </w:pPr>
            <w:r>
              <w:t>☐</w:t>
            </w:r>
          </w:p>
        </w:tc>
      </w:tr>
      <w:tr>
        <w:tc>
          <w:tcPr>
            <w:tcW w:type="dxa" w:w="2880"/>
            <w:tcW w:w="7920" w:type="dxa"/>
          </w:tcPr>
          <w:p>
            <w:r>
              <w:rPr>
                <w:b/>
              </w:rPr>
              <w:t>2 Corinthians 8:18</w:t>
            </w:r>
          </w:p>
        </w:tc>
        <w:tc>
          <w:tcPr>
            <w:tcW w:type="dxa" w:w="2880"/>
            <w:tcW w:w="7920" w:type="dxa"/>
          </w:tcPr>
          <w:p>
            <w:r>
              <w:rPr>
                <w:b/>
              </w:rPr>
              <w:t>2 Korinti 8:18</w:t>
            </w:r>
          </w:p>
        </w:tc>
        <w:tc>
          <w:tcPr>
            <w:tcW w:type="dxa" w:w="2880"/>
            <w:tcW w:w="1440" w:type="dxa"/>
          </w:tcPr>
          <w:p>
            <w:pPr>
              <w:jc w:val="center"/>
            </w:pPr>
            <w:r>
              <w:rPr>
                <w:b/>
              </w:rPr>
              <w:t>OK</w:t>
            </w:r>
          </w:p>
        </w:tc>
      </w:tr>
      <w:tr>
        <w:tc>
          <w:tcPr>
            <w:tcW w:type="dxa" w:w="2880"/>
            <w:tcW w:w="7920" w:type="dxa"/>
          </w:tcPr>
          <w:p>
            <w:pPr>
              <w:spacing w:line="480" w:lineRule="auto"/>
            </w:pPr>
            <w:r>
              <w:t xml:space="preserve">We have sent with him the brother who is </w:t>
            </w:r>
            <w:r>
              <w:rPr>
                <w:b/>
              </w:rPr>
              <w:t>praised</w:t>
            </w:r>
            <w:r>
              <w:t xml:space="preserve"> among all of the churches for his work in proclaiming the gospel.</w:t>
            </w:r>
          </w:p>
        </w:tc>
        <w:tc>
          <w:tcPr>
            <w:tcW w:type="dxa" w:w="2880"/>
            <w:tcW w:w="7920" w:type="dxa"/>
          </w:tcPr>
          <w:p>
            <w:pPr>
              <w:spacing w:line="480" w:lineRule="auto"/>
            </w:pPr>
            <w:r>
              <w:t>Tulimutumine pamo na munyinane uyo uutashiwa munkuta shonse pa mulimo akobomba mukubila imbila nsuma.</w:t>
            </w:r>
          </w:p>
        </w:tc>
        <w:tc>
          <w:tcPr>
            <w:tcW w:type="dxa" w:w="2880"/>
            <w:vAlign w:val="center"/>
            <w:tcW w:w="1440" w:type="dxa"/>
          </w:tcPr>
          <w:p>
            <w:pPr>
              <w:jc w:val="center"/>
            </w:pPr>
            <w:r>
              <w:t>☐</w:t>
            </w:r>
          </w:p>
        </w:tc>
      </w:tr>
      <w:tr>
        <w:tc>
          <w:tcPr>
            <w:tcW w:type="dxa" w:w="2880"/>
            <w:tcW w:w="7920" w:type="dxa"/>
          </w:tcPr>
          <w:p>
            <w:r>
              <w:rPr>
                <w:b/>
              </w:rPr>
              <w:t>Ephesians 1:12</w:t>
            </w:r>
          </w:p>
        </w:tc>
        <w:tc>
          <w:tcPr>
            <w:tcW w:type="dxa" w:w="2880"/>
            <w:tcW w:w="7920" w:type="dxa"/>
          </w:tcPr>
          <w:p>
            <w:r>
              <w:rPr>
                <w:b/>
              </w:rPr>
              <w:t>Efeso 1:12</w:t>
            </w:r>
          </w:p>
        </w:tc>
        <w:tc>
          <w:tcPr>
            <w:tcW w:type="dxa" w:w="2880"/>
            <w:tcW w:w="1440" w:type="dxa"/>
          </w:tcPr>
          <w:p>
            <w:pPr>
              <w:jc w:val="center"/>
            </w:pPr>
            <w:r>
              <w:rPr>
                <w:b/>
              </w:rPr>
              <w:t>OK</w:t>
            </w:r>
          </w:p>
        </w:tc>
      </w:tr>
      <w:tr>
        <w:tc>
          <w:tcPr>
            <w:tcW w:type="dxa" w:w="2880"/>
            <w:tcW w:w="7920" w:type="dxa"/>
          </w:tcPr>
          <w:p>
            <w:pPr>
              <w:spacing w:line="480" w:lineRule="auto"/>
            </w:pPr>
            <w:r>
              <w:t xml:space="preserve">God appointed us as heirs so that we, who are the first to hope in Christ, would be for the </w:t>
            </w:r>
            <w:r>
              <w:rPr>
                <w:b/>
              </w:rPr>
              <w:t>praise</w:t>
            </w:r>
            <w:r>
              <w:t xml:space="preserve"> of his glory.</w:t>
            </w:r>
          </w:p>
        </w:tc>
        <w:tc>
          <w:tcPr>
            <w:tcW w:type="dxa" w:w="2880"/>
            <w:tcW w:w="7920" w:type="dxa"/>
          </w:tcPr>
          <w:p>
            <w:pPr>
              <w:spacing w:line="480" w:lineRule="auto"/>
            </w:pPr>
            <w:r>
              <w:t>Lesa ali tusontele ukuba impyani pakwebati fwebo, fwebabalilepo ukukwata isubulo muli Kristu, twingale kulumbanya ubukata bwakwe.</w:t>
            </w:r>
          </w:p>
        </w:tc>
        <w:tc>
          <w:tcPr>
            <w:tcW w:type="dxa" w:w="2880"/>
            <w:vAlign w:val="center"/>
            <w:tcW w:w="1440" w:type="dxa"/>
          </w:tcPr>
          <w:p>
            <w:pPr>
              <w:jc w:val="center"/>
            </w:pPr>
            <w:r>
              <w:t>☐</w:t>
            </w:r>
          </w:p>
        </w:tc>
      </w:tr>
      <w:tr>
        <w:tc>
          <w:tcPr>
            <w:tcW w:type="dxa" w:w="2880"/>
            <w:tcW w:w="7920" w:type="dxa"/>
          </w:tcPr>
          <w:p>
            <w:r>
              <w:rPr>
                <w:b/>
              </w:rPr>
              <w:t>Philippians 1:11</w:t>
            </w:r>
          </w:p>
        </w:tc>
        <w:tc>
          <w:tcPr>
            <w:tcW w:type="dxa" w:w="2880"/>
            <w:tcW w:w="7920" w:type="dxa"/>
          </w:tcPr>
          <w:p>
            <w:r>
              <w:rPr>
                <w:b/>
              </w:rPr>
              <w:t>Filipi 1:11</w:t>
            </w:r>
          </w:p>
        </w:tc>
        <w:tc>
          <w:tcPr>
            <w:tcW w:type="dxa" w:w="2880"/>
            <w:tcW w:w="1440" w:type="dxa"/>
          </w:tcPr>
          <w:p>
            <w:pPr>
              <w:jc w:val="center"/>
            </w:pPr>
            <w:r>
              <w:rPr>
                <w:b/>
              </w:rPr>
              <w:t>OK</w:t>
            </w:r>
          </w:p>
        </w:tc>
      </w:tr>
      <w:tr>
        <w:tc>
          <w:tcPr>
            <w:tcW w:type="dxa" w:w="2880"/>
            <w:tcW w:w="7920" w:type="dxa"/>
          </w:tcPr>
          <w:p>
            <w:pPr>
              <w:spacing w:line="480" w:lineRule="auto"/>
            </w:pPr>
            <w:r>
              <w:t xml:space="preserve">filled with the fruit of righteousness that comes through Jesus Christ to the glory and </w:t>
            </w:r>
            <w:r>
              <w:rPr>
                <w:b/>
              </w:rPr>
              <w:t>praise</w:t>
            </w:r>
            <w:r>
              <w:t xml:space="preserve"> of God.</w:t>
            </w:r>
          </w:p>
        </w:tc>
        <w:tc>
          <w:tcPr>
            <w:tcW w:type="dxa" w:w="2880"/>
            <w:tcW w:w="7920" w:type="dxa"/>
          </w:tcPr>
          <w:p>
            <w:pPr>
              <w:spacing w:line="480" w:lineRule="auto"/>
            </w:pPr>
            <w:r>
              <w:t>abaisulamo ifisabo fya bulungami ifyo ifishila muli Yesu Kristu ku bukata na malumbo kuli Lesa.</w:t>
            </w:r>
          </w:p>
        </w:tc>
        <w:tc>
          <w:tcPr>
            <w:tcW w:type="dxa" w:w="2880"/>
            <w:vAlign w:val="center"/>
            <w:tcW w:w="1440" w:type="dxa"/>
          </w:tcPr>
          <w:p>
            <w:pPr>
              <w:jc w:val="center"/>
            </w:pPr>
            <w:r>
              <w:t>☐</w:t>
            </w:r>
          </w:p>
        </w:tc>
      </w:tr>
      <w:tr>
        <w:tc>
          <w:tcPr>
            <w:tcW w:type="dxa" w:w="2880"/>
            <w:tcW w:w="7920" w:type="dxa"/>
          </w:tcPr>
          <w:p>
            <w:r>
              <w:rPr>
                <w:b/>
              </w:rPr>
              <w:t>Philippians 4:8</w:t>
            </w:r>
          </w:p>
        </w:tc>
        <w:tc>
          <w:tcPr>
            <w:tcW w:type="dxa" w:w="2880"/>
            <w:tcW w:w="7920" w:type="dxa"/>
          </w:tcPr>
          <w:p>
            <w:r>
              <w:rPr>
                <w:b/>
              </w:rPr>
              <w:t>Filipi 4:8</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whatever things are true, whatever things are honorable, whatever things are just, whatever things are pure, whatever things are lovely, whatever things are of good report, if there is anything excellent, if there is anything to be </w:t>
            </w:r>
            <w:r>
              <w:rPr>
                <w:b/>
              </w:rPr>
              <w:t>praised</w:t>
            </w:r>
            <w:r>
              <w:t>, think about these things.</w:t>
            </w:r>
          </w:p>
        </w:tc>
        <w:tc>
          <w:tcPr>
            <w:tcW w:type="dxa" w:w="2880"/>
            <w:tcW w:w="7920" w:type="dxa"/>
          </w:tcPr>
          <w:p>
            <w:pPr>
              <w:spacing w:line="480" w:lineRule="auto"/>
            </w:pPr>
            <w:r>
              <w:t>Mukulekelesha, mwe bamunyinane, fyonse ifintu fya cine, fyonse ifintu fya kucindama, fyonse ifintu fya kulungama, fyonse ifintu fyabune, fyonse ifintu fya kuyemba, fyonse ifintu fya mutembo, umfwa kwaliba ifyabune, umfwa kwaliba ifyakutasha, pali ifi epo mulekutontonkanya.</w:t>
            </w:r>
          </w:p>
        </w:tc>
        <w:tc>
          <w:tcPr>
            <w:tcW w:type="dxa" w:w="2880"/>
            <w:vAlign w:val="center"/>
            <w:tcW w:w="1440" w:type="dxa"/>
          </w:tcPr>
          <w:p>
            <w:pPr>
              <w:jc w:val="center"/>
            </w:pPr>
            <w:r>
              <w:t>☐</w:t>
            </w:r>
          </w:p>
        </w:tc>
      </w:tr>
      <w:tr>
        <w:tc>
          <w:tcPr>
            <w:tcW w:type="dxa" w:w="2880"/>
            <w:tcW w:w="7920" w:type="dxa"/>
          </w:tcPr>
          <w:p>
            <w:r>
              <w:rPr>
                <w:b/>
              </w:rPr>
              <w:t>1 Peter 1:7</w:t>
            </w:r>
          </w:p>
        </w:tc>
        <w:tc>
          <w:tcPr>
            <w:tcW w:type="dxa" w:w="2880"/>
            <w:tcW w:w="7920" w:type="dxa"/>
          </w:tcPr>
          <w:p>
            <w:r>
              <w:rPr>
                <w:b/>
              </w:rPr>
              <w:t>1 Petero 1:7</w:t>
            </w:r>
          </w:p>
        </w:tc>
        <w:tc>
          <w:tcPr>
            <w:tcW w:type="dxa" w:w="2880"/>
            <w:tcW w:w="1440" w:type="dxa"/>
          </w:tcPr>
          <w:p>
            <w:pPr>
              <w:jc w:val="center"/>
            </w:pPr>
            <w:r>
              <w:rPr>
                <w:b/>
              </w:rPr>
              <w:t>OK</w:t>
            </w:r>
          </w:p>
        </w:tc>
      </w:tr>
      <w:tr>
        <w:tc>
          <w:tcPr>
            <w:tcW w:type="dxa" w:w="2880"/>
            <w:tcW w:w="7920" w:type="dxa"/>
          </w:tcPr>
          <w:p>
            <w:pPr>
              <w:spacing w:line="480" w:lineRule="auto"/>
            </w:pPr>
            <w:r>
              <w:t xml:space="preserve">This is for the proving of your faith, which is more precious than gold that perishes, even though it is tested by fire. This happens so that your faith will be found to result in </w:t>
            </w:r>
            <w:r>
              <w:rPr>
                <w:b/>
              </w:rPr>
              <w:t>praise</w:t>
            </w:r>
            <w:r>
              <w:t>, glory, and honor at the revealing of Jesus Christ.</w:t>
            </w:r>
          </w:p>
        </w:tc>
        <w:tc>
          <w:tcPr>
            <w:tcW w:type="dxa" w:w="2880"/>
            <w:tcW w:w="7920" w:type="dxa"/>
          </w:tcPr>
          <w:p>
            <w:pPr>
              <w:spacing w:line="480" w:lineRule="auto"/>
            </w:pPr>
            <w:r>
              <w:t>Ici cikocitikila pakwebati icicetekelo cenu cishininkishiwe, ico icacindamisha ukucila golide iyo iiloba, nangula yaeshiwa mu mulilo. Ici cacitike pakwebati icicetekelo cenu cilete ukulumbanishiwa, ubukata, no muncinshi pa kusokololwa kwakwa Yesu Kristu.</w:t>
            </w:r>
          </w:p>
        </w:tc>
        <w:tc>
          <w:tcPr>
            <w:tcW w:type="dxa" w:w="2880"/>
            <w:vAlign w:val="center"/>
            <w:tcW w:w="1440" w:type="dxa"/>
          </w:tcPr>
          <w:p>
            <w:pPr>
              <w:jc w:val="center"/>
            </w:pPr>
            <w:r>
              <w:t>☐</w:t>
            </w:r>
          </w:p>
        </w:tc>
      </w:tr>
      <w:tr>
        <w:tc>
          <w:tcPr>
            <w:tcW w:type="dxa" w:w="2880"/>
            <w:tcW w:w="7920" w:type="dxa"/>
          </w:tcPr>
          <w:p>
            <w:r>
              <w:rPr>
                <w:b/>
              </w:rPr>
              <w:t>1 Peter 2:14</w:t>
            </w:r>
          </w:p>
        </w:tc>
        <w:tc>
          <w:tcPr>
            <w:tcW w:type="dxa" w:w="2880"/>
            <w:tcW w:w="7920" w:type="dxa"/>
          </w:tcPr>
          <w:p>
            <w:r>
              <w:rPr>
                <w:b/>
              </w:rPr>
              <w:t>1 Petero 2:14</w:t>
            </w:r>
          </w:p>
        </w:tc>
        <w:tc>
          <w:tcPr>
            <w:tcW w:type="dxa" w:w="2880"/>
            <w:tcW w:w="1440" w:type="dxa"/>
          </w:tcPr>
          <w:p>
            <w:pPr>
              <w:jc w:val="center"/>
            </w:pPr>
            <w:r>
              <w:rPr>
                <w:b/>
              </w:rPr>
              <w:t>OK</w:t>
            </w:r>
          </w:p>
        </w:tc>
      </w:tr>
      <w:tr>
        <w:tc>
          <w:tcPr>
            <w:tcW w:type="dxa" w:w="2880"/>
            <w:tcW w:w="7920" w:type="dxa"/>
          </w:tcPr>
          <w:p>
            <w:pPr>
              <w:spacing w:line="480" w:lineRule="auto"/>
            </w:pPr>
            <w:r>
              <w:t xml:space="preserve">and also the governors, who are sent for the punishment of evildoers and to </w:t>
            </w:r>
            <w:r>
              <w:rPr>
                <w:b/>
              </w:rPr>
              <w:t>praise</w:t>
            </w:r>
            <w:r>
              <w:t xml:space="preserve"> those who do good.</w:t>
            </w:r>
          </w:p>
        </w:tc>
        <w:tc>
          <w:tcPr>
            <w:tcW w:type="dxa" w:w="2880"/>
            <w:tcW w:w="7920" w:type="dxa"/>
          </w:tcPr>
          <w:p>
            <w:pPr>
              <w:spacing w:line="480" w:lineRule="auto"/>
            </w:pPr>
            <w:r>
              <w:t>na ku balashi, abo abatumwa mukukanda bancita tubi no kutasha abo bonse abacita ifyabune.</w:t>
            </w:r>
          </w:p>
        </w:tc>
        <w:tc>
          <w:tcPr>
            <w:tcW w:type="dxa" w:w="2880"/>
            <w:vAlign w:val="center"/>
            <w:tcW w:w="1440" w:type="dxa"/>
          </w:tcPr>
          <w:p>
            <w:pPr>
              <w:jc w:val="center"/>
            </w:pPr>
            <w:r>
              <w:t>☐</w:t>
            </w:r>
          </w:p>
        </w:tc>
      </w:tr>
      <w:tr>
        <w:tc>
          <w:tcPr>
            <w:tcW w:type="dxa" w:w="2880"/>
            <w:tcW w:w="7920" w:type="dxa"/>
          </w:tcPr>
          <w:p>
            <w:r>
              <w:rPr>
                <w:b/>
              </w:rPr>
              <w:t>Revelation 19:5</w:t>
            </w:r>
          </w:p>
        </w:tc>
        <w:tc>
          <w:tcPr>
            <w:tcW w:type="dxa" w:w="2880"/>
            <w:tcW w:w="7920" w:type="dxa"/>
          </w:tcPr>
          <w:p>
            <w:r>
              <w:rPr>
                <w:b/>
              </w:rPr>
              <w:t>Ubusokololo 19:5</w:t>
            </w:r>
          </w:p>
        </w:tc>
        <w:tc>
          <w:tcPr>
            <w:tcW w:type="dxa" w:w="2880"/>
            <w:tcW w:w="1440" w:type="dxa"/>
          </w:tcPr>
          <w:p>
            <w:pPr>
              <w:jc w:val="center"/>
            </w:pPr>
            <w:r>
              <w:rPr>
                <w:b/>
              </w:rPr>
              <w:t>OK</w:t>
            </w:r>
          </w:p>
        </w:tc>
      </w:tr>
      <w:tr>
        <w:tc>
          <w:tcPr>
            <w:tcW w:type="dxa" w:w="2880"/>
            <w:tcW w:w="7920" w:type="dxa"/>
          </w:tcPr>
          <w:p>
            <w:pPr>
              <w:spacing w:line="480" w:lineRule="auto"/>
            </w:pPr>
            <w:r>
              <w:t>Then a voice came out from the throne, saying,</w:t>
              <w:br/>
              <w:br/>
              <w:t xml:space="preserve"> "</w:t>
            </w:r>
            <w:r>
              <w:rPr>
                <w:b/>
              </w:rPr>
              <w:t>Praise</w:t>
            </w:r>
            <w:r>
              <w:t xml:space="preserve"> our God, all you his servants, you who fear him, both the unimportant and the powerful."</w:t>
              <w:br/>
              <w:br/>
            </w:r>
          </w:p>
        </w:tc>
        <w:tc>
          <w:tcPr>
            <w:tcW w:type="dxa" w:w="2880"/>
            <w:tcW w:w="7920" w:type="dxa"/>
          </w:tcPr>
          <w:p>
            <w:pPr>
              <w:spacing w:line="480" w:lineRule="auto"/>
            </w:pPr>
            <w:r>
              <w:t>Nolu ishiwi lyalifumine mu cipuna ca bufumu, likolanda ati, "Lumbanyeni Lesa wesu, mwe babomfi bakwe, mwebo mwe bamutina, abatacindama na bamaka."</w:t>
            </w:r>
          </w:p>
        </w:tc>
        <w:tc>
          <w:tcPr>
            <w:tcW w:type="dxa" w:w="2880"/>
            <w:vAlign w:val="center"/>
            <w:tcW w:w="1440" w:type="dxa"/>
          </w:tcPr>
          <w:p>
            <w:pPr>
              <w:jc w:val="center"/>
            </w:pPr>
            <w:r>
              <w:t>☐</w:t>
            </w:r>
          </w:p>
        </w:tc>
      </w:tr>
    </w:tbl>
    <w:p>
      <w:pPr>
        <w:pStyle w:val="Heading1"/>
        <w:spacing w:before="0"/>
      </w:pPr>
      <w:r>
        <w:t>pray (G4336)</w:t>
      </w:r>
    </w:p>
    <w:p>
      <w:r/>
      <w:r>
        <w:t>This word can mean:</w:t>
      </w:r>
      <w:r/>
      <w:r/>
    </w:p>
    <w:p>
      <w:pPr>
        <w:pStyle w:val="ListBullet"/>
        <w:spacing w:line="240" w:lineRule="auto"/>
        <w:ind w:left="720"/>
      </w:pPr>
      <w:r/>
      <w:r>
        <w:t>To talk to God or to communicate with God, either with thoughts or with words.</w:t>
      </w:r>
      <w:r/>
    </w:p>
    <w:p>
      <w:pPr>
        <w:pStyle w:val="ListBullet"/>
        <w:spacing w:line="240" w:lineRule="auto"/>
        <w:ind w:left="720"/>
      </w:pPr>
      <w:r/>
      <w:r>
        <w:t>To ask God to do something.</w:t>
      </w:r>
      <w:r/>
    </w:p>
    <w:p>
      <w:pPr>
        <w:pStyle w:val="ListBullet"/>
        <w:spacing w:line="240" w:lineRule="auto" w:after="0"/>
        <w:ind w:left="720"/>
      </w:pPr>
      <w:r/>
      <w:r>
        <w:t>To desire something from God, especially something that God also would desire.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6:6</w:t>
            </w:r>
          </w:p>
        </w:tc>
        <w:tc>
          <w:tcPr>
            <w:tcW w:type="dxa" w:w="2880"/>
            <w:tcW w:w="7920" w:type="dxa"/>
          </w:tcPr>
          <w:p>
            <w:r>
              <w:rPr>
                <w:b/>
              </w:rPr>
              <w:t>Mateo 6:6</w:t>
            </w:r>
          </w:p>
        </w:tc>
        <w:tc>
          <w:tcPr>
            <w:tcW w:type="dxa" w:w="2880"/>
            <w:tcW w:w="1440" w:type="dxa"/>
          </w:tcPr>
          <w:p>
            <w:pPr>
              <w:jc w:val="center"/>
            </w:pPr>
            <w:r>
              <w:rPr>
                <w:b/>
              </w:rPr>
              <w:t>OK</w:t>
            </w:r>
          </w:p>
        </w:tc>
      </w:tr>
      <w:tr>
        <w:tc>
          <w:tcPr>
            <w:tcW w:type="dxa" w:w="2880"/>
            <w:tcW w:w="7920" w:type="dxa"/>
          </w:tcPr>
          <w:p>
            <w:pPr>
              <w:spacing w:line="480" w:lineRule="auto"/>
            </w:pPr>
            <w:r>
              <w:t xml:space="preserve">But you, when you </w:t>
            </w:r>
            <w:r>
              <w:rPr>
                <w:b/>
              </w:rPr>
              <w:t>pray</w:t>
            </w:r>
            <w:r>
              <w:t xml:space="preserve">, enter your inner chamber. Shut the door and </w:t>
            </w:r>
            <w:r>
              <w:rPr>
                <w:b/>
              </w:rPr>
              <w:t>pray</w:t>
            </w:r>
            <w:r>
              <w:t xml:space="preserve"> to your Father, who is in secret. Then your Father who sees in secret will reward you.</w:t>
            </w:r>
          </w:p>
        </w:tc>
        <w:tc>
          <w:tcPr>
            <w:tcW w:type="dxa" w:w="2880"/>
            <w:tcW w:w="7920" w:type="dxa"/>
          </w:tcPr>
          <w:p>
            <w:pPr>
              <w:spacing w:line="480" w:lineRule="auto"/>
            </w:pPr>
            <w:r>
              <w:t>Lelo webo, ulo ukopepa, wingile mukati ku muputule obe. Isalako icibi no kupepa kuli Shinwe, uwaba mu nkama. Elo Shinwe uumona mu nkama akamilambula.</w:t>
            </w:r>
          </w:p>
        </w:tc>
        <w:tc>
          <w:tcPr>
            <w:tcW w:type="dxa" w:w="2880"/>
            <w:vAlign w:val="center"/>
            <w:tcW w:w="1440" w:type="dxa"/>
          </w:tcPr>
          <w:p>
            <w:pPr>
              <w:jc w:val="center"/>
            </w:pPr>
            <w:r>
              <w:t>☐</w:t>
            </w:r>
          </w:p>
        </w:tc>
      </w:tr>
      <w:tr>
        <w:tc>
          <w:tcPr>
            <w:tcW w:type="dxa" w:w="2880"/>
            <w:tcW w:w="7920" w:type="dxa"/>
          </w:tcPr>
          <w:p>
            <w:r>
              <w:rPr>
                <w:b/>
              </w:rPr>
              <w:t>Mark 14:38</w:t>
            </w:r>
          </w:p>
        </w:tc>
        <w:tc>
          <w:tcPr>
            <w:tcW w:type="dxa" w:w="2880"/>
            <w:tcW w:w="7920" w:type="dxa"/>
          </w:tcPr>
          <w:p>
            <w:r>
              <w:rPr>
                <w:b/>
              </w:rPr>
              <w:t>Marko 14:38</w:t>
            </w:r>
          </w:p>
        </w:tc>
        <w:tc>
          <w:tcPr>
            <w:tcW w:type="dxa" w:w="2880"/>
            <w:tcW w:w="1440" w:type="dxa"/>
          </w:tcPr>
          <w:p>
            <w:pPr>
              <w:jc w:val="center"/>
            </w:pPr>
            <w:r>
              <w:rPr>
                <w:b/>
              </w:rPr>
              <w:t>OK</w:t>
            </w:r>
          </w:p>
        </w:tc>
      </w:tr>
      <w:tr>
        <w:tc>
          <w:tcPr>
            <w:tcW w:type="dxa" w:w="2880"/>
            <w:tcW w:w="7920" w:type="dxa"/>
          </w:tcPr>
          <w:p>
            <w:pPr>
              <w:spacing w:line="480" w:lineRule="auto"/>
            </w:pPr>
            <w:r>
              <w:t xml:space="preserve">Watch and </w:t>
            </w:r>
            <w:r>
              <w:rPr>
                <w:b/>
              </w:rPr>
              <w:t>pray</w:t>
            </w:r>
            <w:r>
              <w:t xml:space="preserve"> that you do not enter into temptation. The spirit indeed is willing, but the flesh is weak."</w:t>
            </w:r>
          </w:p>
        </w:tc>
        <w:tc>
          <w:tcPr>
            <w:tcW w:type="dxa" w:w="2880"/>
            <w:tcW w:w="7920" w:type="dxa"/>
          </w:tcPr>
          <w:p>
            <w:pPr>
              <w:spacing w:line="480" w:lineRule="auto"/>
            </w:pPr>
            <w:r>
              <w:t>Loleni no kupepa pakwebati mwiponena mu matunko. Umupashi mucinefye ukofwaya, lelo umubili ulinakile.''</w:t>
            </w:r>
          </w:p>
        </w:tc>
        <w:tc>
          <w:tcPr>
            <w:tcW w:type="dxa" w:w="2880"/>
            <w:vAlign w:val="center"/>
            <w:tcW w:w="1440" w:type="dxa"/>
          </w:tcPr>
          <w:p>
            <w:pPr>
              <w:jc w:val="center"/>
            </w:pPr>
            <w:r>
              <w:t>☐</w:t>
            </w:r>
          </w:p>
        </w:tc>
      </w:tr>
      <w:tr>
        <w:tc>
          <w:tcPr>
            <w:tcW w:type="dxa" w:w="2880"/>
            <w:tcW w:w="7920" w:type="dxa"/>
          </w:tcPr>
          <w:p>
            <w:r>
              <w:rPr>
                <w:b/>
              </w:rPr>
              <w:t>Luke 6:28</w:t>
            </w:r>
          </w:p>
        </w:tc>
        <w:tc>
          <w:tcPr>
            <w:tcW w:type="dxa" w:w="2880"/>
            <w:tcW w:w="7920" w:type="dxa"/>
          </w:tcPr>
          <w:p>
            <w:r>
              <w:rPr>
                <w:b/>
              </w:rPr>
              <w:t>Luka 6:28</w:t>
            </w:r>
          </w:p>
        </w:tc>
        <w:tc>
          <w:tcPr>
            <w:tcW w:type="dxa" w:w="2880"/>
            <w:tcW w:w="1440" w:type="dxa"/>
          </w:tcPr>
          <w:p>
            <w:pPr>
              <w:jc w:val="center"/>
            </w:pPr>
            <w:r>
              <w:rPr>
                <w:b/>
              </w:rPr>
              <w:t>OK</w:t>
            </w:r>
          </w:p>
        </w:tc>
      </w:tr>
      <w:tr>
        <w:tc>
          <w:tcPr>
            <w:tcW w:type="dxa" w:w="2880"/>
            <w:tcW w:w="7920" w:type="dxa"/>
          </w:tcPr>
          <w:p>
            <w:pPr>
              <w:spacing w:line="480" w:lineRule="auto"/>
            </w:pPr>
            <w:r>
              <w:t xml:space="preserve">Bless those who curse you and </w:t>
            </w:r>
            <w:r>
              <w:rPr>
                <w:b/>
              </w:rPr>
              <w:t>pray</w:t>
            </w:r>
            <w:r>
              <w:t xml:space="preserve"> for those who mistreat you.</w:t>
            </w:r>
          </w:p>
        </w:tc>
        <w:tc>
          <w:tcPr>
            <w:tcW w:type="dxa" w:w="2880"/>
            <w:tcW w:w="7920" w:type="dxa"/>
          </w:tcPr>
          <w:p>
            <w:pPr>
              <w:spacing w:line="480" w:lineRule="auto"/>
            </w:pPr>
            <w:r>
              <w:t>Paleni abo abamitipa no kupepela abo abamicusha.</w:t>
            </w:r>
          </w:p>
        </w:tc>
        <w:tc>
          <w:tcPr>
            <w:tcW w:type="dxa" w:w="2880"/>
            <w:vAlign w:val="center"/>
            <w:tcW w:w="1440" w:type="dxa"/>
          </w:tcPr>
          <w:p>
            <w:pPr>
              <w:jc w:val="center"/>
            </w:pPr>
            <w:r>
              <w:t>☐</w:t>
            </w:r>
          </w:p>
        </w:tc>
      </w:tr>
      <w:tr>
        <w:tc>
          <w:tcPr>
            <w:tcW w:type="dxa" w:w="2880"/>
            <w:tcW w:w="7920" w:type="dxa"/>
          </w:tcPr>
          <w:p>
            <w:r>
              <w:rPr>
                <w:b/>
              </w:rPr>
              <w:t>Acts 16:25</w:t>
            </w:r>
          </w:p>
        </w:tc>
        <w:tc>
          <w:tcPr>
            <w:tcW w:type="dxa" w:w="2880"/>
            <w:tcW w:w="7920" w:type="dxa"/>
          </w:tcPr>
          <w:p>
            <w:r>
              <w:rPr>
                <w:b/>
              </w:rPr>
              <w:t>Imilimo ya batumwa 16:25</w:t>
            </w:r>
          </w:p>
        </w:tc>
        <w:tc>
          <w:tcPr>
            <w:tcW w:type="dxa" w:w="2880"/>
            <w:tcW w:w="1440" w:type="dxa"/>
          </w:tcPr>
          <w:p>
            <w:pPr>
              <w:jc w:val="center"/>
            </w:pPr>
            <w:r>
              <w:rPr>
                <w:b/>
              </w:rPr>
              <w:t>OK</w:t>
            </w:r>
          </w:p>
        </w:tc>
      </w:tr>
      <w:tr>
        <w:tc>
          <w:tcPr>
            <w:tcW w:type="dxa" w:w="2880"/>
            <w:tcW w:w="7920" w:type="dxa"/>
          </w:tcPr>
          <w:p>
            <w:pPr>
              <w:spacing w:line="480" w:lineRule="auto"/>
            </w:pPr>
            <w:r>
              <w:t xml:space="preserve">Around midnight Paul and Silas were </w:t>
            </w:r>
            <w:r>
              <w:rPr>
                <w:b/>
              </w:rPr>
              <w:t>praying</w:t>
            </w:r>
            <w:r>
              <w:t xml:space="preserve"> and singing hymns to God, and the other prisoners were listening to them.</w:t>
            </w:r>
          </w:p>
        </w:tc>
        <w:tc>
          <w:tcPr>
            <w:tcW w:type="dxa" w:w="2880"/>
            <w:tcW w:w="7920" w:type="dxa"/>
          </w:tcPr>
          <w:p>
            <w:pPr>
              <w:spacing w:line="480" w:lineRule="auto"/>
            </w:pPr>
            <w:r>
              <w:t>Mu nshita ya bushiku pakati Paulo na Sila balikupepa no kwimba inyimbo kuli Lesa, na bafungwa banabo bali ku kutika kuli bena.</w:t>
            </w:r>
          </w:p>
        </w:tc>
        <w:tc>
          <w:tcPr>
            <w:tcW w:type="dxa" w:w="2880"/>
            <w:vAlign w:val="center"/>
            <w:tcW w:w="1440" w:type="dxa"/>
          </w:tcPr>
          <w:p>
            <w:pPr>
              <w:jc w:val="center"/>
            </w:pPr>
            <w:r>
              <w:t>☐</w:t>
            </w:r>
          </w:p>
        </w:tc>
      </w:tr>
      <w:tr>
        <w:tc>
          <w:tcPr>
            <w:tcW w:type="dxa" w:w="2880"/>
            <w:tcW w:w="7920" w:type="dxa"/>
          </w:tcPr>
          <w:p>
            <w:r>
              <w:rPr>
                <w:b/>
              </w:rPr>
              <w:t>Romans 8:26</w:t>
            </w:r>
          </w:p>
        </w:tc>
        <w:tc>
          <w:tcPr>
            <w:tcW w:type="dxa" w:w="2880"/>
            <w:tcW w:w="7920" w:type="dxa"/>
          </w:tcPr>
          <w:p>
            <w:r>
              <w:rPr>
                <w:b/>
              </w:rPr>
              <w:t>Abena roma 8:26</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the Spirit also helps in our weakness. For we do not know how we should </w:t>
            </w:r>
            <w:r>
              <w:rPr>
                <w:b/>
              </w:rPr>
              <w:t>pray</w:t>
            </w:r>
            <w:r>
              <w:t>, but the Spirit himself intercedes for us with inexpressible groans.</w:t>
            </w:r>
          </w:p>
        </w:tc>
        <w:tc>
          <w:tcPr>
            <w:tcW w:type="dxa" w:w="2880"/>
            <w:tcW w:w="7920" w:type="dxa"/>
          </w:tcPr>
          <w:p>
            <w:pPr>
              <w:spacing w:line="480" w:lineRule="auto"/>
            </w:pPr>
            <w:r>
              <w:t>Munshila imo ine, Umupashi nao ulatwafwa mufyakunaka fyesu. Pantu fwebo tatwaishiba ifyo twinga pepa, lelo Umupashi uwine ulatupapatilako mukuteta ukushingalondololwa.</w:t>
            </w:r>
          </w:p>
        </w:tc>
        <w:tc>
          <w:tcPr>
            <w:tcW w:type="dxa" w:w="2880"/>
            <w:vAlign w:val="center"/>
            <w:tcW w:w="1440" w:type="dxa"/>
          </w:tcPr>
          <w:p>
            <w:pPr>
              <w:jc w:val="center"/>
            </w:pPr>
            <w:r>
              <w:t>☐</w:t>
            </w:r>
          </w:p>
        </w:tc>
      </w:tr>
      <w:tr>
        <w:tc>
          <w:tcPr>
            <w:tcW w:type="dxa" w:w="2880"/>
            <w:tcW w:w="7920" w:type="dxa"/>
          </w:tcPr>
          <w:p>
            <w:r>
              <w:rPr>
                <w:b/>
              </w:rPr>
              <w:t>1 Corinthians 14:15</w:t>
            </w:r>
          </w:p>
        </w:tc>
        <w:tc>
          <w:tcPr>
            <w:tcW w:type="dxa" w:w="2880"/>
            <w:tcW w:w="7920" w:type="dxa"/>
          </w:tcPr>
          <w:p>
            <w:r>
              <w:rPr>
                <w:b/>
              </w:rPr>
              <w:t>1 Korinto 14:15</w:t>
            </w:r>
          </w:p>
        </w:tc>
        <w:tc>
          <w:tcPr>
            <w:tcW w:type="dxa" w:w="2880"/>
            <w:tcW w:w="1440" w:type="dxa"/>
          </w:tcPr>
          <w:p>
            <w:pPr>
              <w:jc w:val="center"/>
            </w:pPr>
            <w:r>
              <w:rPr>
                <w:b/>
              </w:rPr>
              <w:t>OK</w:t>
            </w:r>
          </w:p>
        </w:tc>
      </w:tr>
      <w:tr>
        <w:tc>
          <w:tcPr>
            <w:tcW w:type="dxa" w:w="2880"/>
            <w:tcW w:w="7920" w:type="dxa"/>
          </w:tcPr>
          <w:p>
            <w:pPr>
              <w:spacing w:line="480" w:lineRule="auto"/>
            </w:pPr>
            <w:r>
              <w:t xml:space="preserve">What am I to do? I will </w:t>
            </w:r>
            <w:r>
              <w:rPr>
                <w:b/>
              </w:rPr>
              <w:t>pray</w:t>
            </w:r>
            <w:r>
              <w:t xml:space="preserve"> with my spirit, but I will also </w:t>
            </w:r>
            <w:r>
              <w:rPr>
                <w:b/>
              </w:rPr>
              <w:t>pray</w:t>
            </w:r>
            <w:r>
              <w:t xml:space="preserve"> with my mind. I will sing with my spirit, and I will also sing with my mind.</w:t>
            </w:r>
          </w:p>
        </w:tc>
        <w:tc>
          <w:tcPr>
            <w:tcW w:type="dxa" w:w="2880"/>
            <w:tcW w:w="7920" w:type="dxa"/>
          </w:tcPr>
          <w:p>
            <w:pPr>
              <w:spacing w:line="480" w:lineRule="auto"/>
            </w:pPr>
            <w:r>
              <w:t>Nga cindo nkocita? Nkopepa no mupashi wandi, lelo nkopepa kabili no mucetekanya wandi. Nkoimbila mu mupashi wandi, kabili nkoimbila na mu mucetekanya wandi.</w:t>
            </w:r>
          </w:p>
        </w:tc>
        <w:tc>
          <w:tcPr>
            <w:tcW w:type="dxa" w:w="2880"/>
            <w:vAlign w:val="center"/>
            <w:tcW w:w="1440" w:type="dxa"/>
          </w:tcPr>
          <w:p>
            <w:pPr>
              <w:jc w:val="center"/>
            </w:pPr>
            <w:r>
              <w:t>☐</w:t>
            </w:r>
          </w:p>
        </w:tc>
      </w:tr>
      <w:tr>
        <w:tc>
          <w:tcPr>
            <w:tcW w:type="dxa" w:w="2880"/>
            <w:tcW w:w="7920" w:type="dxa"/>
          </w:tcPr>
          <w:p>
            <w:r>
              <w:rPr>
                <w:b/>
              </w:rPr>
              <w:t>Ephesians 6:18</w:t>
            </w:r>
          </w:p>
        </w:tc>
        <w:tc>
          <w:tcPr>
            <w:tcW w:type="dxa" w:w="2880"/>
            <w:tcW w:w="7920" w:type="dxa"/>
          </w:tcPr>
          <w:p>
            <w:r>
              <w:rPr>
                <w:b/>
              </w:rPr>
              <w:t>Efeso 6:18</w:t>
            </w:r>
          </w:p>
        </w:tc>
        <w:tc>
          <w:tcPr>
            <w:tcW w:type="dxa" w:w="2880"/>
            <w:tcW w:w="1440" w:type="dxa"/>
          </w:tcPr>
          <w:p>
            <w:pPr>
              <w:jc w:val="center"/>
            </w:pPr>
            <w:r>
              <w:rPr>
                <w:b/>
              </w:rPr>
              <w:t>OK</w:t>
            </w:r>
          </w:p>
        </w:tc>
      </w:tr>
      <w:tr>
        <w:tc>
          <w:tcPr>
            <w:tcW w:type="dxa" w:w="2880"/>
            <w:tcW w:w="7920" w:type="dxa"/>
          </w:tcPr>
          <w:p>
            <w:pPr>
              <w:spacing w:line="480" w:lineRule="auto"/>
            </w:pPr>
            <w:r>
              <w:t xml:space="preserve">With every </w:t>
            </w:r>
            <w:r>
              <w:rPr>
                <w:b/>
              </w:rPr>
              <w:t>prayer</w:t>
            </w:r>
            <w:r>
              <w:t xml:space="preserve"> and request, </w:t>
            </w:r>
            <w:r>
              <w:rPr>
                <w:b/>
              </w:rPr>
              <w:t>pray</w:t>
            </w:r>
            <w:r>
              <w:t xml:space="preserve"> at all times in the Spirit. To this end, always be watching with all perseverance as you offer </w:t>
            </w:r>
            <w:r>
              <w:rPr>
                <w:b/>
              </w:rPr>
              <w:t>prayers</w:t>
            </w:r>
            <w:r>
              <w:t xml:space="preserve"> for all God's holy people.</w:t>
            </w:r>
          </w:p>
        </w:tc>
        <w:tc>
          <w:tcPr>
            <w:tcW w:type="dxa" w:w="2880"/>
            <w:tcW w:w="7920" w:type="dxa"/>
          </w:tcPr>
          <w:p>
            <w:pPr>
              <w:spacing w:line="480" w:lineRule="auto"/>
            </w:pPr>
            <w:r>
              <w:t>Mu mapepo yonse no kulomba, pepeni inshita yonse iya mu Mupashi. Pa kulekelesha, beni abalola no kushipikisha konse ulo mukopepela abantu bashila abakwa Lesa.</w:t>
            </w:r>
          </w:p>
        </w:tc>
        <w:tc>
          <w:tcPr>
            <w:tcW w:type="dxa" w:w="2880"/>
            <w:vAlign w:val="center"/>
            <w:tcW w:w="1440" w:type="dxa"/>
          </w:tcPr>
          <w:p>
            <w:pPr>
              <w:jc w:val="center"/>
            </w:pPr>
            <w:r>
              <w:t>☐</w:t>
            </w:r>
          </w:p>
        </w:tc>
      </w:tr>
      <w:tr>
        <w:tc>
          <w:tcPr>
            <w:tcW w:type="dxa" w:w="2880"/>
            <w:tcW w:w="7920" w:type="dxa"/>
          </w:tcPr>
          <w:p>
            <w:r>
              <w:rPr>
                <w:b/>
              </w:rPr>
              <w:t>Philippians 1:9</w:t>
            </w:r>
          </w:p>
        </w:tc>
        <w:tc>
          <w:tcPr>
            <w:tcW w:type="dxa" w:w="2880"/>
            <w:tcW w:w="7920" w:type="dxa"/>
          </w:tcPr>
          <w:p>
            <w:r>
              <w:rPr>
                <w:b/>
              </w:rPr>
              <w:t>Filipi 1:9</w:t>
            </w:r>
          </w:p>
        </w:tc>
        <w:tc>
          <w:tcPr>
            <w:tcW w:type="dxa" w:w="2880"/>
            <w:tcW w:w="1440" w:type="dxa"/>
          </w:tcPr>
          <w:p>
            <w:pPr>
              <w:jc w:val="center"/>
            </w:pPr>
            <w:r>
              <w:rPr>
                <w:b/>
              </w:rPr>
              <w:t>OK</w:t>
            </w:r>
          </w:p>
        </w:tc>
      </w:tr>
      <w:tr>
        <w:tc>
          <w:tcPr>
            <w:tcW w:type="dxa" w:w="2880"/>
            <w:tcW w:w="7920" w:type="dxa"/>
          </w:tcPr>
          <w:p>
            <w:pPr>
              <w:spacing w:line="480" w:lineRule="auto"/>
            </w:pPr>
            <w:r>
              <w:t xml:space="preserve">So this is my </w:t>
            </w:r>
            <w:r>
              <w:rPr>
                <w:b/>
              </w:rPr>
              <w:t>prayer</w:t>
            </w:r>
            <w:r>
              <w:t>: that your love may abound more and more in knowledge and all understanding</w:t>
            </w:r>
          </w:p>
        </w:tc>
        <w:tc>
          <w:tcPr>
            <w:tcW w:type="dxa" w:w="2880"/>
            <w:tcW w:w="7920" w:type="dxa"/>
          </w:tcPr>
          <w:p>
            <w:pPr>
              <w:spacing w:line="480" w:lineRule="auto"/>
            </w:pPr>
            <w:r>
              <w:t>Eco ili epepo lyandi: ukwebati icitemwiko cenu cinga kulilako sana mu bwishibilo na mukwiluka konse</w:t>
            </w:r>
          </w:p>
        </w:tc>
        <w:tc>
          <w:tcPr>
            <w:tcW w:type="dxa" w:w="2880"/>
            <w:vAlign w:val="center"/>
            <w:tcW w:w="1440" w:type="dxa"/>
          </w:tcPr>
          <w:p>
            <w:pPr>
              <w:jc w:val="center"/>
            </w:pPr>
            <w:r>
              <w:t>☐</w:t>
            </w:r>
          </w:p>
        </w:tc>
      </w:tr>
      <w:tr>
        <w:tc>
          <w:tcPr>
            <w:tcW w:type="dxa" w:w="2880"/>
            <w:tcW w:w="7920" w:type="dxa"/>
          </w:tcPr>
          <w:p>
            <w:r>
              <w:rPr>
                <w:b/>
              </w:rPr>
              <w:t>Colossians 1:3</w:t>
            </w:r>
          </w:p>
        </w:tc>
        <w:tc>
          <w:tcPr>
            <w:tcW w:type="dxa" w:w="2880"/>
            <w:tcW w:w="7920" w:type="dxa"/>
          </w:tcPr>
          <w:p>
            <w:r>
              <w:rPr>
                <w:b/>
              </w:rPr>
              <w:t>Abena kolose 1:3</w:t>
            </w:r>
          </w:p>
        </w:tc>
        <w:tc>
          <w:tcPr>
            <w:tcW w:type="dxa" w:w="2880"/>
            <w:tcW w:w="1440" w:type="dxa"/>
          </w:tcPr>
          <w:p>
            <w:pPr>
              <w:jc w:val="center"/>
            </w:pPr>
            <w:r>
              <w:rPr>
                <w:b/>
              </w:rPr>
              <w:t>OK</w:t>
            </w:r>
          </w:p>
        </w:tc>
      </w:tr>
      <w:tr>
        <w:tc>
          <w:tcPr>
            <w:tcW w:type="dxa" w:w="2880"/>
            <w:tcW w:w="7920" w:type="dxa"/>
          </w:tcPr>
          <w:p>
            <w:pPr>
              <w:spacing w:line="480" w:lineRule="auto"/>
            </w:pPr>
            <w:r>
              <w:t xml:space="preserve">We give thanks to God, the Father of our Lord Jesus Christ, and we always </w:t>
            </w:r>
            <w:r>
              <w:rPr>
                <w:b/>
              </w:rPr>
              <w:t>pray</w:t>
            </w:r>
            <w:r>
              <w:t xml:space="preserve"> for you.</w:t>
            </w:r>
          </w:p>
        </w:tc>
        <w:tc>
          <w:tcPr>
            <w:tcW w:type="dxa" w:w="2880"/>
            <w:tcW w:w="7920" w:type="dxa"/>
          </w:tcPr>
          <w:p>
            <w:pPr>
              <w:spacing w:line="480" w:lineRule="auto"/>
            </w:pPr>
            <w:r>
              <w:t>Tulatotela Lesa, Wishi wakwa Shikulu Yesu Kristu, kabili lyonse tulamipepelako.</w:t>
            </w:r>
          </w:p>
        </w:tc>
        <w:tc>
          <w:tcPr>
            <w:tcW w:type="dxa" w:w="2880"/>
            <w:vAlign w:val="center"/>
            <w:tcW w:w="1440" w:type="dxa"/>
          </w:tcPr>
          <w:p>
            <w:pPr>
              <w:jc w:val="center"/>
            </w:pPr>
            <w:r>
              <w:t>☐</w:t>
            </w:r>
          </w:p>
        </w:tc>
      </w:tr>
      <w:tr>
        <w:tc>
          <w:tcPr>
            <w:tcW w:type="dxa" w:w="2880"/>
            <w:tcW w:w="7920" w:type="dxa"/>
          </w:tcPr>
          <w:p>
            <w:r>
              <w:rPr>
                <w:b/>
              </w:rPr>
              <w:t>1 Thessalonians 5:17</w:t>
            </w:r>
          </w:p>
        </w:tc>
        <w:tc>
          <w:tcPr>
            <w:tcW w:type="dxa" w:w="2880"/>
            <w:tcW w:w="7920" w:type="dxa"/>
          </w:tcPr>
          <w:p>
            <w:r>
              <w:rPr>
                <w:b/>
              </w:rPr>
              <w:t>1 Tesalonika 5:17</w:t>
            </w:r>
          </w:p>
        </w:tc>
        <w:tc>
          <w:tcPr>
            <w:tcW w:type="dxa" w:w="2880"/>
            <w:tcW w:w="1440" w:type="dxa"/>
          </w:tcPr>
          <w:p>
            <w:pPr>
              <w:jc w:val="center"/>
            </w:pPr>
            <w:r>
              <w:rPr>
                <w:b/>
              </w:rPr>
              <w:t>OK</w:t>
            </w:r>
          </w:p>
        </w:tc>
      </w:tr>
      <w:tr>
        <w:tc>
          <w:tcPr>
            <w:tcW w:type="dxa" w:w="2880"/>
            <w:tcW w:w="7920" w:type="dxa"/>
          </w:tcPr>
          <w:p>
            <w:pPr>
              <w:spacing w:line="480" w:lineRule="auto"/>
            </w:pPr>
            <w:r>
              <w:rPr>
                <w:b/>
              </w:rPr>
              <w:t>Pray</w:t>
            </w:r>
            <w:r>
              <w:t xml:space="preserve"> without ceasing.</w:t>
            </w:r>
          </w:p>
        </w:tc>
        <w:tc>
          <w:tcPr>
            <w:tcW w:type="dxa" w:w="2880"/>
            <w:tcW w:w="7920" w:type="dxa"/>
          </w:tcPr>
          <w:p>
            <w:pPr>
              <w:spacing w:line="480" w:lineRule="auto"/>
            </w:pPr>
            <w:r>
              <w:t>Pepeni ukwabula ukuleka.</w:t>
            </w:r>
          </w:p>
        </w:tc>
        <w:tc>
          <w:tcPr>
            <w:tcW w:type="dxa" w:w="2880"/>
            <w:vAlign w:val="center"/>
            <w:tcW w:w="1440" w:type="dxa"/>
          </w:tcPr>
          <w:p>
            <w:pPr>
              <w:jc w:val="center"/>
            </w:pPr>
            <w:r>
              <w:t>☐</w:t>
            </w:r>
          </w:p>
        </w:tc>
      </w:tr>
      <w:tr>
        <w:tc>
          <w:tcPr>
            <w:tcW w:type="dxa" w:w="2880"/>
            <w:tcW w:w="7920" w:type="dxa"/>
          </w:tcPr>
          <w:p>
            <w:r>
              <w:rPr>
                <w:b/>
              </w:rPr>
              <w:t>2 Thessalonians 3:1</w:t>
            </w:r>
          </w:p>
        </w:tc>
        <w:tc>
          <w:tcPr>
            <w:tcW w:type="dxa" w:w="2880"/>
            <w:tcW w:w="7920" w:type="dxa"/>
          </w:tcPr>
          <w:p>
            <w:r>
              <w:rPr>
                <w:b/>
              </w:rPr>
              <w:t>2 Tesalonika 3:1</w:t>
            </w:r>
          </w:p>
        </w:tc>
        <w:tc>
          <w:tcPr>
            <w:tcW w:type="dxa" w:w="2880"/>
            <w:tcW w:w="1440" w:type="dxa"/>
          </w:tcPr>
          <w:p>
            <w:pPr>
              <w:jc w:val="center"/>
            </w:pPr>
            <w:r>
              <w:rPr>
                <w:b/>
              </w:rPr>
              <w:t>OK</w:t>
            </w:r>
          </w:p>
        </w:tc>
      </w:tr>
      <w:tr>
        <w:tc>
          <w:tcPr>
            <w:tcW w:type="dxa" w:w="2880"/>
            <w:tcW w:w="7920" w:type="dxa"/>
          </w:tcPr>
          <w:p>
            <w:pPr>
              <w:spacing w:line="480" w:lineRule="auto"/>
            </w:pPr>
            <w:r>
              <w:t xml:space="preserve">Now, brothers, </w:t>
            </w:r>
            <w:r>
              <w:rPr>
                <w:b/>
              </w:rPr>
              <w:t>pray</w:t>
            </w:r>
            <w:r>
              <w:t xml:space="preserve"> for us, that the word of the Lord may rush and be glorified, as it also is with you,</w:t>
            </w:r>
          </w:p>
        </w:tc>
        <w:tc>
          <w:tcPr>
            <w:tcW w:type="dxa" w:w="2880"/>
            <w:tcW w:w="7920" w:type="dxa"/>
          </w:tcPr>
          <w:p>
            <w:pPr>
              <w:spacing w:line="480" w:lineRule="auto"/>
            </w:pPr>
            <w:r>
              <w:t>Nomba, mwe baminyinefwe, mulekutupepelako, ukwebati icebo cakwa Shikulu cingasalangana mukwangufyanya kabili cicindamikwe, ngefyo caba na kuli mwebo,</w:t>
            </w:r>
          </w:p>
        </w:tc>
        <w:tc>
          <w:tcPr>
            <w:tcW w:type="dxa" w:w="2880"/>
            <w:vAlign w:val="center"/>
            <w:tcW w:w="1440" w:type="dxa"/>
          </w:tcPr>
          <w:p>
            <w:pPr>
              <w:jc w:val="center"/>
            </w:pPr>
            <w:r>
              <w:t>☐</w:t>
            </w:r>
          </w:p>
        </w:tc>
      </w:tr>
      <w:tr>
        <w:tc>
          <w:tcPr>
            <w:tcW w:type="dxa" w:w="2880"/>
            <w:tcW w:w="7920" w:type="dxa"/>
          </w:tcPr>
          <w:p>
            <w:r>
              <w:rPr>
                <w:b/>
              </w:rPr>
              <w:t>1 Timothy 2:8</w:t>
            </w:r>
          </w:p>
        </w:tc>
        <w:tc>
          <w:tcPr>
            <w:tcW w:type="dxa" w:w="2880"/>
            <w:tcW w:w="7920" w:type="dxa"/>
          </w:tcPr>
          <w:p>
            <w:r>
              <w:rPr>
                <w:b/>
              </w:rPr>
              <w:t>1 Timote 2:8</w:t>
            </w:r>
          </w:p>
        </w:tc>
        <w:tc>
          <w:tcPr>
            <w:tcW w:type="dxa" w:w="2880"/>
            <w:tcW w:w="1440" w:type="dxa"/>
          </w:tcPr>
          <w:p>
            <w:pPr>
              <w:jc w:val="center"/>
            </w:pPr>
            <w:r>
              <w:rPr>
                <w:b/>
              </w:rPr>
              <w:t>OK</w:t>
            </w:r>
          </w:p>
        </w:tc>
      </w:tr>
      <w:tr>
        <w:tc>
          <w:tcPr>
            <w:tcW w:type="dxa" w:w="2880"/>
            <w:tcW w:w="7920" w:type="dxa"/>
          </w:tcPr>
          <w:p>
            <w:pPr>
              <w:spacing w:line="480" w:lineRule="auto"/>
            </w:pPr>
            <w:r>
              <w:t xml:space="preserve">Therefore, I want men in every place to </w:t>
            </w:r>
            <w:r>
              <w:rPr>
                <w:b/>
              </w:rPr>
              <w:t>pray</w:t>
            </w:r>
            <w:r>
              <w:t xml:space="preserve"> and to lift up holy hands without anger or arguing.</w:t>
            </w:r>
          </w:p>
        </w:tc>
        <w:tc>
          <w:tcPr>
            <w:tcW w:type="dxa" w:w="2880"/>
            <w:tcW w:w="7920" w:type="dxa"/>
          </w:tcPr>
          <w:p>
            <w:pPr>
              <w:spacing w:line="480" w:lineRule="auto"/>
            </w:pPr>
            <w:r>
              <w:t>Eco kanshi, nkofwaya abaume mu ncende shonse balekupepa no kwimya amaboko yabo aya mushilo mu mulu ukwabula ubukali nangu ifikansa.</w:t>
            </w:r>
          </w:p>
        </w:tc>
        <w:tc>
          <w:tcPr>
            <w:tcW w:type="dxa" w:w="2880"/>
            <w:vAlign w:val="center"/>
            <w:tcW w:w="1440" w:type="dxa"/>
          </w:tcPr>
          <w:p>
            <w:pPr>
              <w:jc w:val="center"/>
            </w:pPr>
            <w:r>
              <w:t>☐</w:t>
            </w:r>
          </w:p>
        </w:tc>
      </w:tr>
      <w:tr>
        <w:tc>
          <w:tcPr>
            <w:tcW w:type="dxa" w:w="2880"/>
            <w:tcW w:w="7920" w:type="dxa"/>
          </w:tcPr>
          <w:p>
            <w:r>
              <w:rPr>
                <w:b/>
              </w:rPr>
              <w:t>Hebrews 13:18</w:t>
            </w:r>
          </w:p>
        </w:tc>
        <w:tc>
          <w:tcPr>
            <w:tcW w:type="dxa" w:w="2880"/>
            <w:tcW w:w="7920" w:type="dxa"/>
          </w:tcPr>
          <w:p>
            <w:r>
              <w:rPr>
                <w:b/>
              </w:rPr>
              <w:t>Abahebere 13:18</w:t>
            </w:r>
          </w:p>
        </w:tc>
        <w:tc>
          <w:tcPr>
            <w:tcW w:type="dxa" w:w="2880"/>
            <w:tcW w:w="1440" w:type="dxa"/>
          </w:tcPr>
          <w:p>
            <w:pPr>
              <w:jc w:val="center"/>
            </w:pPr>
            <w:r>
              <w:rPr>
                <w:b/>
              </w:rPr>
              <w:t>OK</w:t>
            </w:r>
          </w:p>
        </w:tc>
      </w:tr>
      <w:tr>
        <w:tc>
          <w:tcPr>
            <w:tcW w:type="dxa" w:w="2880"/>
            <w:tcW w:w="7920" w:type="dxa"/>
          </w:tcPr>
          <w:p>
            <w:pPr>
              <w:spacing w:line="480" w:lineRule="auto"/>
            </w:pPr>
            <w:r>
              <w:rPr>
                <w:b/>
              </w:rPr>
              <w:t>Pray</w:t>
            </w:r>
            <w:r>
              <w:t xml:space="preserve"> for us, for we are convinced that we have a good conscience and that we desire to live rightly in all things.</w:t>
            </w:r>
          </w:p>
        </w:tc>
        <w:tc>
          <w:tcPr>
            <w:tcW w:type="dxa" w:w="2880"/>
            <w:tcW w:w="7920" w:type="dxa"/>
          </w:tcPr>
          <w:p>
            <w:pPr>
              <w:spacing w:line="480" w:lineRule="auto"/>
            </w:pPr>
            <w:r>
              <w:t>Muletupepelako, pantu tuli shininkishe ukwebati kampingu wesu wabune kabili ukwebati tukabila ukwikala bwino mu fintu fyonse.</w:t>
            </w:r>
          </w:p>
        </w:tc>
        <w:tc>
          <w:tcPr>
            <w:tcW w:type="dxa" w:w="2880"/>
            <w:vAlign w:val="center"/>
            <w:tcW w:w="1440" w:type="dxa"/>
          </w:tcPr>
          <w:p>
            <w:pPr>
              <w:jc w:val="center"/>
            </w:pPr>
            <w:r>
              <w:t>☐</w:t>
            </w:r>
          </w:p>
        </w:tc>
      </w:tr>
      <w:tr>
        <w:tc>
          <w:tcPr>
            <w:tcW w:type="dxa" w:w="2880"/>
            <w:tcW w:w="7920" w:type="dxa"/>
          </w:tcPr>
          <w:p>
            <w:r>
              <w:rPr>
                <w:b/>
              </w:rPr>
              <w:t>James 5:13</w:t>
            </w:r>
          </w:p>
        </w:tc>
        <w:tc>
          <w:tcPr>
            <w:tcW w:type="dxa" w:w="2880"/>
            <w:tcW w:w="7920" w:type="dxa"/>
          </w:tcPr>
          <w:p>
            <w:r>
              <w:rPr>
                <w:b/>
              </w:rPr>
              <w:t>Yakobo 5:13</w:t>
            </w:r>
          </w:p>
        </w:tc>
        <w:tc>
          <w:tcPr>
            <w:tcW w:type="dxa" w:w="2880"/>
            <w:tcW w:w="1440" w:type="dxa"/>
          </w:tcPr>
          <w:p>
            <w:pPr>
              <w:jc w:val="center"/>
            </w:pPr>
            <w:r>
              <w:rPr>
                <w:b/>
              </w:rPr>
              <w:t>OK</w:t>
            </w:r>
          </w:p>
        </w:tc>
      </w:tr>
      <w:tr>
        <w:tc>
          <w:tcPr>
            <w:tcW w:type="dxa" w:w="2880"/>
            <w:tcW w:w="7920" w:type="dxa"/>
          </w:tcPr>
          <w:p>
            <w:pPr>
              <w:spacing w:line="480" w:lineRule="auto"/>
            </w:pPr>
            <w:r>
              <w:t xml:space="preserve">Is anyone among you suffering hardship? Let him </w:t>
            </w:r>
            <w:r>
              <w:rPr>
                <w:b/>
              </w:rPr>
              <w:t>pray</w:t>
            </w:r>
            <w:r>
              <w:t>. Is anyone cheerful? Let him sing praise.</w:t>
            </w:r>
          </w:p>
        </w:tc>
        <w:tc>
          <w:tcPr>
            <w:tcW w:type="dxa" w:w="2880"/>
            <w:tcW w:w="7920" w:type="dxa"/>
          </w:tcPr>
          <w:p>
            <w:pPr>
              <w:spacing w:line="480" w:lineRule="auto"/>
            </w:pPr>
            <w:r>
              <w:t>Bushe kuli umo pali mwebo uukopita mu macushi? Lekeni apepe.</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Yuda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holy faith, and </w:t>
            </w:r>
            <w:r>
              <w:rPr>
                <w:b/>
              </w:rPr>
              <w:t>pray</w:t>
            </w:r>
            <w:r>
              <w:t xml:space="preserve"> in the Holy Spirit.</w:t>
            </w:r>
          </w:p>
        </w:tc>
        <w:tc>
          <w:tcPr>
            <w:tcW w:type="dxa" w:w="2880"/>
            <w:tcW w:w="7920" w:type="dxa"/>
          </w:tcPr>
          <w:p>
            <w:pPr>
              <w:spacing w:line="480" w:lineRule="auto"/>
            </w:pPr>
            <w:r>
              <w:t>Lelo mwebo, mwe batemwikwa, ikuleni mwebene mu cicetekelo ica mushilo, kabili mulekupepela mu Mupashi wa Mushilo.</w:t>
            </w:r>
          </w:p>
        </w:tc>
        <w:tc>
          <w:tcPr>
            <w:tcW w:type="dxa" w:w="2880"/>
            <w:vAlign w:val="center"/>
            <w:tcW w:w="1440" w:type="dxa"/>
          </w:tcPr>
          <w:p>
            <w:pPr>
              <w:jc w:val="center"/>
            </w:pPr>
            <w:r>
              <w:t>☐</w:t>
            </w:r>
          </w:p>
        </w:tc>
      </w:tr>
    </w:tbl>
    <w:p>
      <w:pPr>
        <w:pStyle w:val="Heading1"/>
        <w:spacing w:before="0"/>
      </w:pPr>
      <w:r>
        <w:t>promise (G1860)</w:t>
      </w:r>
    </w:p>
    <w:p>
      <w:r/>
      <w:r>
        <w:t>This word can mean:</w:t>
      </w:r>
      <w:r/>
      <w:r/>
    </w:p>
    <w:p>
      <w:pPr>
        <w:pStyle w:val="ListBullet"/>
        <w:spacing w:line="240" w:lineRule="auto"/>
        <w:ind w:left="720"/>
      </w:pPr>
      <w:r/>
      <w:r>
        <w:t>To declare that someone will act faithfully by doing what they said they would do.</w:t>
      </w:r>
      <w:r/>
    </w:p>
    <w:p>
      <w:pPr>
        <w:pStyle w:val="ListBullet"/>
        <w:spacing w:line="240" w:lineRule="auto"/>
        <w:ind w:left="720"/>
      </w:pPr>
      <w:r/>
      <w:r>
        <w:t>To announce or guarantee something before an event or situation happens.</w:t>
      </w:r>
      <w:r/>
    </w:p>
    <w:p>
      <w:pPr>
        <w:pStyle w:val="ListBullet"/>
        <w:spacing w:line="240" w:lineRule="auto"/>
        <w:ind w:left="720"/>
      </w:pPr>
      <w:r/>
      <w:r>
        <w:t>Something a person receives as a result of a fulfilled promise.</w:t>
      </w:r>
      <w:r/>
      <w:r/>
    </w:p>
    <w:p>
      <w:pPr>
        <w:spacing w:after="0"/>
      </w:pPr>
      <w:r/>
      <w:r>
        <w:t>The New Testament mostly talks about God’s promises to people.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24:49</w:t>
            </w:r>
          </w:p>
        </w:tc>
        <w:tc>
          <w:tcPr>
            <w:tcW w:type="dxa" w:w="2880"/>
            <w:tcW w:w="7920" w:type="dxa"/>
          </w:tcPr>
          <w:p>
            <w:r>
              <w:rPr>
                <w:b/>
              </w:rPr>
              <w:t>Luka 24:49</w:t>
            </w:r>
          </w:p>
        </w:tc>
        <w:tc>
          <w:tcPr>
            <w:tcW w:type="dxa" w:w="2880"/>
            <w:tcW w:w="1440" w:type="dxa"/>
          </w:tcPr>
          <w:p>
            <w:pPr>
              <w:jc w:val="center"/>
            </w:pPr>
            <w:r>
              <w:rPr>
                <w:b/>
              </w:rPr>
              <w:t>OK</w:t>
            </w:r>
          </w:p>
        </w:tc>
      </w:tr>
      <w:tr>
        <w:tc>
          <w:tcPr>
            <w:tcW w:type="dxa" w:w="2880"/>
            <w:tcW w:w="7920" w:type="dxa"/>
          </w:tcPr>
          <w:p>
            <w:pPr>
              <w:spacing w:line="480" w:lineRule="auto"/>
            </w:pPr>
            <w:r>
              <w:t xml:space="preserve">See, I am sending you what my Father </w:t>
            </w:r>
            <w:r>
              <w:rPr>
                <w:b/>
              </w:rPr>
              <w:t>promised</w:t>
            </w:r>
            <w:r>
              <w:t>. But remain in the city until you are clothed with power from on high."</w:t>
            </w:r>
          </w:p>
        </w:tc>
        <w:tc>
          <w:tcPr>
            <w:tcW w:type="dxa" w:w="2880"/>
            <w:tcW w:w="7920" w:type="dxa"/>
          </w:tcPr>
          <w:p>
            <w:pPr>
              <w:spacing w:line="480" w:lineRule="auto"/>
            </w:pPr>
            <w:r>
              <w:t>Moneni, nebo nkomitumina ifyo Tata alaile.Lelo mukekale mu musumba mpakafye ulo mukesushiwamo na maka ukufuma mu mulu."</w:t>
            </w:r>
          </w:p>
        </w:tc>
        <w:tc>
          <w:tcPr>
            <w:tcW w:type="dxa" w:w="2880"/>
            <w:vAlign w:val="center"/>
            <w:tcW w:w="1440" w:type="dxa"/>
          </w:tcPr>
          <w:p>
            <w:pPr>
              <w:jc w:val="center"/>
            </w:pPr>
            <w:r>
              <w:t>☐</w:t>
            </w:r>
          </w:p>
        </w:tc>
      </w:tr>
      <w:tr>
        <w:tc>
          <w:tcPr>
            <w:tcW w:type="dxa" w:w="2880"/>
            <w:tcW w:w="7920" w:type="dxa"/>
          </w:tcPr>
          <w:p>
            <w:r>
              <w:rPr>
                <w:b/>
              </w:rPr>
              <w:t>Acts 1:4</w:t>
            </w:r>
          </w:p>
        </w:tc>
        <w:tc>
          <w:tcPr>
            <w:tcW w:type="dxa" w:w="2880"/>
            <w:tcW w:w="7920" w:type="dxa"/>
          </w:tcPr>
          <w:p>
            <w:r>
              <w:rPr>
                <w:b/>
              </w:rPr>
              <w:t>Imilimo ya batumwa 1:4</w:t>
            </w:r>
          </w:p>
        </w:tc>
        <w:tc>
          <w:tcPr>
            <w:tcW w:type="dxa" w:w="2880"/>
            <w:tcW w:w="1440" w:type="dxa"/>
          </w:tcPr>
          <w:p>
            <w:pPr>
              <w:jc w:val="center"/>
            </w:pPr>
            <w:r>
              <w:rPr>
                <w:b/>
              </w:rPr>
              <w:t>OK</w:t>
            </w:r>
          </w:p>
        </w:tc>
      </w:tr>
      <w:tr>
        <w:tc>
          <w:tcPr>
            <w:tcW w:type="dxa" w:w="2880"/>
            <w:tcW w:w="7920" w:type="dxa"/>
          </w:tcPr>
          <w:p>
            <w:pPr>
              <w:spacing w:line="480" w:lineRule="auto"/>
            </w:pPr>
            <w:r>
              <w:t xml:space="preserve">When he was meeting together with them, he commanded them not to leave Jerusalem, but to wait for the </w:t>
            </w:r>
            <w:r>
              <w:rPr>
                <w:b/>
              </w:rPr>
              <w:t>promise</w:t>
            </w:r>
            <w:r>
              <w:t xml:space="preserve"> of the Father, about which he said, "You heard from me</w:t>
            </w:r>
          </w:p>
        </w:tc>
        <w:tc>
          <w:tcPr>
            <w:tcW w:type="dxa" w:w="2880"/>
            <w:tcW w:w="7920" w:type="dxa"/>
          </w:tcPr>
          <w:p>
            <w:pPr>
              <w:spacing w:line="480" w:lineRule="auto"/>
            </w:pPr>
            <w:r>
              <w:t>Ulo alikukumana pamo na bena, alibakonkomeshe ukukanafuma mu Yerusalemu, lelo ukulolela ubulayo bwakwa Tata, pafyo alandile ati, "Mwalyufwile ukufuma kuli nebo</w:t>
            </w:r>
          </w:p>
        </w:tc>
        <w:tc>
          <w:tcPr>
            <w:tcW w:type="dxa" w:w="2880"/>
            <w:vAlign w:val="center"/>
            <w:tcW w:w="1440" w:type="dxa"/>
          </w:tcPr>
          <w:p>
            <w:pPr>
              <w:jc w:val="center"/>
            </w:pPr>
            <w:r>
              <w:t>☐</w:t>
            </w:r>
          </w:p>
        </w:tc>
      </w:tr>
      <w:tr>
        <w:tc>
          <w:tcPr>
            <w:tcW w:type="dxa" w:w="2880"/>
            <w:tcW w:w="7920" w:type="dxa"/>
          </w:tcPr>
          <w:p>
            <w:r>
              <w:rPr>
                <w:b/>
              </w:rPr>
              <w:t>Acts 13:23</w:t>
            </w:r>
          </w:p>
        </w:tc>
        <w:tc>
          <w:tcPr>
            <w:tcW w:type="dxa" w:w="2880"/>
            <w:tcW w:w="7920" w:type="dxa"/>
          </w:tcPr>
          <w:p>
            <w:r>
              <w:rPr>
                <w:b/>
              </w:rPr>
              <w:t>Imilimo ya batumwa 13:23</w:t>
            </w:r>
          </w:p>
        </w:tc>
        <w:tc>
          <w:tcPr>
            <w:tcW w:type="dxa" w:w="2880"/>
            <w:tcW w:w="1440" w:type="dxa"/>
          </w:tcPr>
          <w:p>
            <w:pPr>
              <w:jc w:val="center"/>
            </w:pPr>
            <w:r>
              <w:rPr>
                <w:b/>
              </w:rPr>
              <w:t>OK</w:t>
            </w:r>
          </w:p>
        </w:tc>
      </w:tr>
      <w:tr>
        <w:tc>
          <w:tcPr>
            <w:tcW w:type="dxa" w:w="2880"/>
            <w:tcW w:w="7920" w:type="dxa"/>
          </w:tcPr>
          <w:p>
            <w:pPr>
              <w:spacing w:line="480" w:lineRule="auto"/>
            </w:pPr>
            <w:r>
              <w:t xml:space="preserve">From this man's descendants God has brought to Israel a Savior, Jesus, as he </w:t>
            </w:r>
            <w:r>
              <w:rPr>
                <w:b/>
              </w:rPr>
              <w:t>promised</w:t>
            </w:r>
            <w:r>
              <w:t xml:space="preserve"> to do.</w:t>
            </w:r>
          </w:p>
        </w:tc>
        <w:tc>
          <w:tcPr>
            <w:tcW w:type="dxa" w:w="2880"/>
            <w:tcW w:w="7920" w:type="dxa"/>
          </w:tcPr>
          <w:p>
            <w:pPr>
              <w:spacing w:line="480" w:lineRule="auto"/>
            </w:pPr>
            <w:r>
              <w:t>Ukufuma mubufyashi bwa uyu muntu Lesa alileta kuli Israeli Umupusushi, Yesu, ngefyo alaile ukucita.</w:t>
            </w:r>
          </w:p>
        </w:tc>
        <w:tc>
          <w:tcPr>
            <w:tcW w:type="dxa" w:w="2880"/>
            <w:vAlign w:val="center"/>
            <w:tcW w:w="1440" w:type="dxa"/>
          </w:tcPr>
          <w:p>
            <w:pPr>
              <w:jc w:val="center"/>
            </w:pPr>
            <w:r>
              <w:t>☐</w:t>
            </w:r>
          </w:p>
        </w:tc>
      </w:tr>
      <w:tr>
        <w:tc>
          <w:tcPr>
            <w:tcW w:type="dxa" w:w="2880"/>
            <w:tcW w:w="7920" w:type="dxa"/>
          </w:tcPr>
          <w:p>
            <w:r>
              <w:rPr>
                <w:b/>
              </w:rPr>
              <w:t>Romans 4:16</w:t>
            </w:r>
          </w:p>
        </w:tc>
        <w:tc>
          <w:tcPr>
            <w:tcW w:type="dxa" w:w="2880"/>
            <w:tcW w:w="7920" w:type="dxa"/>
          </w:tcPr>
          <w:p>
            <w:r>
              <w:rPr>
                <w:b/>
              </w:rPr>
              <w:t>Abena roma 4:16</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it is by faith, in order that the </w:t>
            </w:r>
            <w:r>
              <w:rPr>
                <w:b/>
              </w:rPr>
              <w:t>promise</w:t>
            </w:r>
            <w:r>
              <w:t xml:space="preserve"> may rest on grace and be guaranteed to all of Abraham's descendants—not only to those who are under the law, but also to those who share the faith of Abraham. He is the father of us all,</w:t>
            </w:r>
          </w:p>
        </w:tc>
        <w:tc>
          <w:tcPr>
            <w:tcW w:type="dxa" w:w="2880"/>
            <w:tcW w:w="7920" w:type="dxa"/>
          </w:tcPr>
          <w:p>
            <w:pPr>
              <w:spacing w:line="480" w:lineRule="auto"/>
            </w:pPr>
            <w:r>
              <w:t>Pamulandu wa ici ni ku cicetekelo, pakweti ubulayo bwingekala pa kusenaminwa no kushininkishiwa kuli bonse aba mubufyashi bwakwa Abrahamu - tekuli abofye beka aba malango, lelo nabo bene abakana icicetekelo cakwa Abrahamu. Eshifwe wesu bonse,</w:t>
            </w:r>
          </w:p>
        </w:tc>
        <w:tc>
          <w:tcPr>
            <w:tcW w:type="dxa" w:w="2880"/>
            <w:vAlign w:val="center"/>
            <w:tcW w:w="1440" w:type="dxa"/>
          </w:tcPr>
          <w:p>
            <w:pPr>
              <w:jc w:val="center"/>
            </w:pPr>
            <w:r>
              <w:t>☐</w:t>
            </w:r>
          </w:p>
        </w:tc>
      </w:tr>
      <w:tr>
        <w:tc>
          <w:tcPr>
            <w:tcW w:type="dxa" w:w="2880"/>
            <w:tcW w:w="7920" w:type="dxa"/>
          </w:tcPr>
          <w:p>
            <w:r>
              <w:rPr>
                <w:b/>
              </w:rPr>
              <w:t>2 Corinthians 7:1</w:t>
            </w:r>
          </w:p>
        </w:tc>
        <w:tc>
          <w:tcPr>
            <w:tcW w:type="dxa" w:w="2880"/>
            <w:tcW w:w="7920" w:type="dxa"/>
          </w:tcPr>
          <w:p>
            <w:r>
              <w:rPr>
                <w:b/>
              </w:rPr>
              <w:t>2 Korinti 7:1</w:t>
            </w:r>
          </w:p>
        </w:tc>
        <w:tc>
          <w:tcPr>
            <w:tcW w:type="dxa" w:w="2880"/>
            <w:tcW w:w="1440" w:type="dxa"/>
          </w:tcPr>
          <w:p>
            <w:pPr>
              <w:jc w:val="center"/>
            </w:pPr>
            <w:r>
              <w:rPr>
                <w:b/>
              </w:rPr>
              <w:t>OK</w:t>
            </w:r>
          </w:p>
        </w:tc>
      </w:tr>
      <w:tr>
        <w:tc>
          <w:tcPr>
            <w:tcW w:type="dxa" w:w="2880"/>
            <w:tcW w:w="7920" w:type="dxa"/>
          </w:tcPr>
          <w:p>
            <w:pPr>
              <w:spacing w:line="480" w:lineRule="auto"/>
            </w:pPr>
            <w:r>
              <w:t xml:space="preserve">Beloved, since we have these </w:t>
            </w:r>
            <w:r>
              <w:rPr>
                <w:b/>
              </w:rPr>
              <w:t>promises</w:t>
            </w:r>
            <w:r>
              <w:t>, let us cleanse ourselves of all defilement of flesh and spirit. Let us perfect holiness in the fear of God.</w:t>
            </w:r>
          </w:p>
        </w:tc>
        <w:tc>
          <w:tcPr>
            <w:tcW w:type="dxa" w:w="2880"/>
            <w:tcW w:w="7920" w:type="dxa"/>
          </w:tcPr>
          <w:p>
            <w:pPr>
              <w:spacing w:line="480" w:lineRule="auto"/>
            </w:pPr>
            <w:r>
              <w:t>Mwebatemwika, apo tulikwete ifi filayo, natuisangulule kukukowela konse ukwa mubili no mupashi. Lekeni tufishepo bumushilo mukatina kakwa Lesa.</w:t>
            </w:r>
          </w:p>
        </w:tc>
        <w:tc>
          <w:tcPr>
            <w:tcW w:type="dxa" w:w="2880"/>
            <w:vAlign w:val="center"/>
            <w:tcW w:w="1440" w:type="dxa"/>
          </w:tcPr>
          <w:p>
            <w:pPr>
              <w:jc w:val="center"/>
            </w:pPr>
            <w:r>
              <w:t>☐</w:t>
            </w:r>
          </w:p>
        </w:tc>
      </w:tr>
      <w:tr>
        <w:tc>
          <w:tcPr>
            <w:tcW w:type="dxa" w:w="2880"/>
            <w:tcW w:w="7920" w:type="dxa"/>
          </w:tcPr>
          <w:p>
            <w:r>
              <w:rPr>
                <w:b/>
              </w:rPr>
              <w:t>Galatians 4:28</w:t>
            </w:r>
          </w:p>
        </w:tc>
        <w:tc>
          <w:tcPr>
            <w:tcW w:type="dxa" w:w="2880"/>
            <w:tcW w:w="7920" w:type="dxa"/>
          </w:tcPr>
          <w:p>
            <w:r>
              <w:rPr>
                <w:b/>
              </w:rPr>
              <w:t>Galatia 4:28</w:t>
            </w:r>
          </w:p>
        </w:tc>
        <w:tc>
          <w:tcPr>
            <w:tcW w:type="dxa" w:w="2880"/>
            <w:tcW w:w="1440" w:type="dxa"/>
          </w:tcPr>
          <w:p>
            <w:pPr>
              <w:jc w:val="center"/>
            </w:pPr>
            <w:r>
              <w:rPr>
                <w:b/>
              </w:rPr>
              <w:t>OK</w:t>
            </w:r>
          </w:p>
        </w:tc>
      </w:tr>
      <w:tr>
        <w:tc>
          <w:tcPr>
            <w:tcW w:type="dxa" w:w="2880"/>
            <w:tcW w:w="7920" w:type="dxa"/>
          </w:tcPr>
          <w:p>
            <w:pPr>
              <w:spacing w:line="480" w:lineRule="auto"/>
            </w:pPr>
            <w:r>
              <w:t xml:space="preserve">But you, brothers, like Isaac, are children of </w:t>
            </w:r>
            <w:r>
              <w:rPr>
                <w:b/>
              </w:rPr>
              <w:t>promise</w:t>
            </w:r>
            <w:r>
              <w:t>.</w:t>
            </w:r>
          </w:p>
        </w:tc>
        <w:tc>
          <w:tcPr>
            <w:tcW w:type="dxa" w:w="2880"/>
            <w:tcW w:w="7920" w:type="dxa"/>
          </w:tcPr>
          <w:p>
            <w:pPr>
              <w:spacing w:line="480" w:lineRule="auto"/>
            </w:pPr>
            <w:r>
              <w:t>Lelo mwebo, mwe bamunyinane, mwaba kubati ni Isaki, mulibana babulayo.</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Efeso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salvation, believed in him and were sealed with the </w:t>
            </w:r>
            <w:r>
              <w:rPr>
                <w:b/>
              </w:rPr>
              <w:t>promised</w:t>
            </w:r>
            <w:r>
              <w:t xml:space="preserve"> Holy Spirit,</w:t>
            </w:r>
          </w:p>
        </w:tc>
        <w:tc>
          <w:tcPr>
            <w:tcW w:type="dxa" w:w="2880"/>
            <w:tcW w:w="7920" w:type="dxa"/>
          </w:tcPr>
          <w:p>
            <w:pPr>
              <w:spacing w:line="480" w:lineRule="auto"/>
            </w:pPr>
            <w:r>
              <w:t>Muli Kristu, namwebo bene, ulo mwaumfwile icebo ca cine, imbila nsuma iye pusukilo lyenu, mwalicetekele muli ena kabili mwalikakatikilwe na Mupashi wa Mushilo uwalailwe,</w:t>
            </w:r>
          </w:p>
        </w:tc>
        <w:tc>
          <w:tcPr>
            <w:tcW w:type="dxa" w:w="2880"/>
            <w:vAlign w:val="center"/>
            <w:tcW w:w="1440" w:type="dxa"/>
          </w:tcPr>
          <w:p>
            <w:pPr>
              <w:jc w:val="center"/>
            </w:pPr>
            <w:r>
              <w:t>☐</w:t>
            </w:r>
          </w:p>
        </w:tc>
      </w:tr>
      <w:tr>
        <w:tc>
          <w:tcPr>
            <w:tcW w:type="dxa" w:w="2880"/>
            <w:tcW w:w="7920" w:type="dxa"/>
          </w:tcPr>
          <w:p>
            <w:r>
              <w:rPr>
                <w:b/>
              </w:rPr>
              <w:t>Ephesians 3:6</w:t>
            </w:r>
          </w:p>
        </w:tc>
        <w:tc>
          <w:tcPr>
            <w:tcW w:type="dxa" w:w="2880"/>
            <w:tcW w:w="7920" w:type="dxa"/>
          </w:tcPr>
          <w:p>
            <w:r>
              <w:rPr>
                <w:b/>
              </w:rPr>
              <w:t>Efeso 3:6</w:t>
            </w:r>
          </w:p>
        </w:tc>
        <w:tc>
          <w:tcPr>
            <w:tcW w:type="dxa" w:w="2880"/>
            <w:tcW w:w="1440" w:type="dxa"/>
          </w:tcPr>
          <w:p>
            <w:pPr>
              <w:jc w:val="center"/>
            </w:pPr>
            <w:r>
              <w:rPr>
                <w:b/>
              </w:rPr>
              <w:t>OK</w:t>
            </w:r>
          </w:p>
        </w:tc>
      </w:tr>
      <w:tr>
        <w:tc>
          <w:tcPr>
            <w:tcW w:type="dxa" w:w="2880"/>
            <w:tcW w:w="7920" w:type="dxa"/>
          </w:tcPr>
          <w:p>
            <w:pPr>
              <w:spacing w:line="480" w:lineRule="auto"/>
            </w:pPr>
            <w:r>
              <w:t xml:space="preserve">This hidden truth is that the Gentiles are fellow heirs, and fellow members of the body, and they share the </w:t>
            </w:r>
            <w:r>
              <w:rPr>
                <w:b/>
              </w:rPr>
              <w:t>promise</w:t>
            </w:r>
            <w:r>
              <w:t xml:space="preserve"> in Christ Jesus through the gospel.</w:t>
            </w:r>
          </w:p>
        </w:tc>
        <w:tc>
          <w:tcPr>
            <w:tcW w:type="dxa" w:w="2880"/>
            <w:tcW w:w="7920" w:type="dxa"/>
          </w:tcPr>
          <w:p>
            <w:pPr>
              <w:spacing w:line="480" w:lineRule="auto"/>
            </w:pPr>
            <w:r>
              <w:t>Ici ecishinka ica fishilwe icakwebati abena Fyalo nabo nimpyani shinesu, kabili fipande fya mubili, kabili balikumako ku cakaniko ca bulayo muli Kristu Yesu ukupitila mu mbila nsuma.</w:t>
            </w:r>
          </w:p>
        </w:tc>
        <w:tc>
          <w:tcPr>
            <w:tcW w:type="dxa" w:w="2880"/>
            <w:vAlign w:val="center"/>
            <w:tcW w:w="1440" w:type="dxa"/>
          </w:tcPr>
          <w:p>
            <w:pPr>
              <w:jc w:val="center"/>
            </w:pPr>
            <w:r>
              <w:t>☐</w:t>
            </w:r>
          </w:p>
        </w:tc>
      </w:tr>
      <w:tr>
        <w:tc>
          <w:tcPr>
            <w:tcW w:type="dxa" w:w="2880"/>
            <w:tcW w:w="7920" w:type="dxa"/>
          </w:tcPr>
          <w:p>
            <w:r>
              <w:rPr>
                <w:b/>
              </w:rPr>
              <w:t>1 Timothy 4:8</w:t>
            </w:r>
          </w:p>
        </w:tc>
        <w:tc>
          <w:tcPr>
            <w:tcW w:type="dxa" w:w="2880"/>
            <w:tcW w:w="7920" w:type="dxa"/>
          </w:tcPr>
          <w:p>
            <w:r>
              <w:rPr>
                <w:b/>
              </w:rPr>
              <w:t>1 Timote 4:8</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godliness is useful for all things. It holds </w:t>
            </w:r>
            <w:r>
              <w:rPr>
                <w:b/>
              </w:rPr>
              <w:t>promise</w:t>
            </w:r>
            <w:r>
              <w:t xml:space="preserve"> for this life now and the life to come.</w:t>
            </w:r>
          </w:p>
        </w:tc>
        <w:tc>
          <w:tcPr>
            <w:tcW w:type="dxa" w:w="2880"/>
            <w:tcW w:w="7920" w:type="dxa"/>
          </w:tcPr>
          <w:p>
            <w:pPr>
              <w:spacing w:line="480" w:lineRule="auto"/>
            </w:pPr>
            <w:r>
              <w:t>Pantu ukukansha kwa mubili kwafwafye panono, lelo bukapepa bulafwa mu fintu fyonse. Bwaliba ne cilayo ca ubu bwikashi bwa nomba no bwikashi ubukoisa.</w:t>
            </w:r>
          </w:p>
        </w:tc>
        <w:tc>
          <w:tcPr>
            <w:tcW w:type="dxa" w:w="2880"/>
            <w:vAlign w:val="center"/>
            <w:tcW w:w="1440" w:type="dxa"/>
          </w:tcPr>
          <w:p>
            <w:pPr>
              <w:jc w:val="center"/>
            </w:pPr>
            <w:r>
              <w:t>☐</w:t>
            </w:r>
          </w:p>
        </w:tc>
      </w:tr>
      <w:tr>
        <w:tc>
          <w:tcPr>
            <w:tcW w:type="dxa" w:w="2880"/>
            <w:tcW w:w="7920" w:type="dxa"/>
          </w:tcPr>
          <w:p>
            <w:r>
              <w:rPr>
                <w:b/>
              </w:rPr>
              <w:t>2 Timothy 1:1</w:t>
            </w:r>
          </w:p>
        </w:tc>
        <w:tc>
          <w:tcPr>
            <w:tcW w:type="dxa" w:w="2880"/>
            <w:tcW w:w="7920" w:type="dxa"/>
          </w:tcPr>
          <w:p>
            <w:r>
              <w:rPr>
                <w:b/>
              </w:rPr>
              <w:t>2 Timote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through the will of God, according to the </w:t>
            </w:r>
            <w:r>
              <w:rPr>
                <w:b/>
              </w:rPr>
              <w:t>promise</w:t>
            </w:r>
            <w:r>
              <w:t xml:space="preserve"> of the life that is in Christ Jesus,</w:t>
            </w:r>
          </w:p>
        </w:tc>
        <w:tc>
          <w:tcPr>
            <w:tcW w:type="dxa" w:w="2880"/>
            <w:tcW w:w="7920" w:type="dxa"/>
          </w:tcPr>
          <w:p>
            <w:pPr>
              <w:spacing w:line="480" w:lineRule="auto"/>
            </w:pPr>
            <w:r>
              <w:t>Paulo, umutumwa wakwa Kristu Yesu ukupitila mu bufwayo bwakwa Lesa, ukulingana ne cilayo ca mweo icaba muli Kristu Yesu,</w:t>
            </w:r>
          </w:p>
        </w:tc>
        <w:tc>
          <w:tcPr>
            <w:tcW w:type="dxa" w:w="2880"/>
            <w:vAlign w:val="center"/>
            <w:tcW w:w="1440" w:type="dxa"/>
          </w:tcPr>
          <w:p>
            <w:pPr>
              <w:jc w:val="center"/>
            </w:pPr>
            <w:r>
              <w:t>☐</w:t>
            </w:r>
          </w:p>
        </w:tc>
      </w:tr>
      <w:tr>
        <w:tc>
          <w:tcPr>
            <w:tcW w:type="dxa" w:w="2880"/>
            <w:tcW w:w="7920" w:type="dxa"/>
          </w:tcPr>
          <w:p>
            <w:r>
              <w:rPr>
                <w:b/>
              </w:rPr>
              <w:t>Hebrews 6:12</w:t>
            </w:r>
          </w:p>
        </w:tc>
        <w:tc>
          <w:tcPr>
            <w:tcW w:type="dxa" w:w="2880"/>
            <w:tcW w:w="7920" w:type="dxa"/>
          </w:tcPr>
          <w:p>
            <w:r>
              <w:rPr>
                <w:b/>
              </w:rPr>
              <w:t>Abahebere 6:12</w:t>
            </w:r>
          </w:p>
        </w:tc>
        <w:tc>
          <w:tcPr>
            <w:tcW w:type="dxa" w:w="2880"/>
            <w:tcW w:w="1440" w:type="dxa"/>
          </w:tcPr>
          <w:p>
            <w:pPr>
              <w:jc w:val="center"/>
            </w:pPr>
            <w:r>
              <w:rPr>
                <w:b/>
              </w:rPr>
              <w:t>OK</w:t>
            </w:r>
          </w:p>
        </w:tc>
      </w:tr>
      <w:tr>
        <w:tc>
          <w:tcPr>
            <w:tcW w:type="dxa" w:w="2880"/>
            <w:tcW w:w="7920" w:type="dxa"/>
          </w:tcPr>
          <w:p>
            <w:pPr>
              <w:spacing w:line="480" w:lineRule="auto"/>
            </w:pPr>
            <w:r>
              <w:t xml:space="preserve">This is so that you will not become lazy, but imitators of those who by faith and patience inherit the </w:t>
            </w:r>
            <w:r>
              <w:rPr>
                <w:b/>
              </w:rPr>
              <w:t>promises</w:t>
            </w:r>
            <w:r>
              <w:t>.</w:t>
            </w:r>
          </w:p>
        </w:tc>
        <w:tc>
          <w:tcPr>
            <w:tcW w:type="dxa" w:w="2880"/>
            <w:tcW w:w="7920" w:type="dxa"/>
          </w:tcPr>
          <w:p>
            <w:pPr>
              <w:spacing w:line="480" w:lineRule="auto"/>
            </w:pPr>
            <w:r>
              <w:t>Caba ifi pakwebati mwiba abanang'ani, lelo mulekupashanya abo abakapyana amalayo ukupitila mu cicetekelo na mumutekatima.</w:t>
            </w:r>
          </w:p>
        </w:tc>
        <w:tc>
          <w:tcPr>
            <w:tcW w:type="dxa" w:w="2880"/>
            <w:vAlign w:val="center"/>
            <w:tcW w:w="1440" w:type="dxa"/>
          </w:tcPr>
          <w:p>
            <w:pPr>
              <w:jc w:val="center"/>
            </w:pPr>
            <w:r>
              <w:t>☐</w:t>
            </w:r>
          </w:p>
        </w:tc>
      </w:tr>
      <w:tr>
        <w:tc>
          <w:tcPr>
            <w:tcW w:type="dxa" w:w="2880"/>
            <w:tcW w:w="7920" w:type="dxa"/>
          </w:tcPr>
          <w:p>
            <w:r>
              <w:rPr>
                <w:b/>
              </w:rPr>
              <w:t>Hebrews 8:6</w:t>
            </w:r>
          </w:p>
        </w:tc>
        <w:tc>
          <w:tcPr>
            <w:tcW w:type="dxa" w:w="2880"/>
            <w:tcW w:w="7920" w:type="dxa"/>
          </w:tcPr>
          <w:p>
            <w:r>
              <w:rPr>
                <w:b/>
              </w:rPr>
              <w:t>Abahebere 8:6</w:t>
            </w:r>
          </w:p>
        </w:tc>
        <w:tc>
          <w:tcPr>
            <w:tcW w:type="dxa" w:w="2880"/>
            <w:tcW w:w="1440" w:type="dxa"/>
          </w:tcPr>
          <w:p>
            <w:pPr>
              <w:jc w:val="center"/>
            </w:pPr>
            <w:r>
              <w:rPr>
                <w:b/>
              </w:rPr>
              <w:t>OK</w:t>
            </w:r>
          </w:p>
        </w:tc>
      </w:tr>
      <w:tr>
        <w:tc>
          <w:tcPr>
            <w:tcW w:type="dxa" w:w="2880"/>
            <w:tcW w:w="7920" w:type="dxa"/>
          </w:tcPr>
          <w:p>
            <w:pPr>
              <w:spacing w:line="480" w:lineRule="auto"/>
            </w:pPr>
            <w:r>
              <w:t xml:space="preserve">But now Christ has received a much better ministry, just as he is also the mediator of a better covenant, which is based on better </w:t>
            </w:r>
            <w:r>
              <w:rPr>
                <w:b/>
              </w:rPr>
              <w:t>promises</w:t>
            </w:r>
            <w:r>
              <w:t>.</w:t>
            </w:r>
          </w:p>
        </w:tc>
        <w:tc>
          <w:tcPr>
            <w:tcW w:type="dxa" w:w="2880"/>
            <w:tcW w:w="7920" w:type="dxa"/>
          </w:tcPr>
          <w:p>
            <w:pPr>
              <w:spacing w:line="480" w:lineRule="auto"/>
            </w:pPr>
            <w:r>
              <w:t>Lelo nomba Kristu alipokelele ubupyungishi ubwa wa mishapo, nga filya fine kabili aba kawikishanya wa cipangano cabune, ico icaiminina pa filayo fyabune.</w:t>
            </w:r>
          </w:p>
        </w:tc>
        <w:tc>
          <w:tcPr>
            <w:tcW w:type="dxa" w:w="2880"/>
            <w:vAlign w:val="center"/>
            <w:tcW w:w="1440" w:type="dxa"/>
          </w:tcPr>
          <w:p>
            <w:pPr>
              <w:jc w:val="center"/>
            </w:pPr>
            <w:r>
              <w:t>☐</w:t>
            </w:r>
          </w:p>
        </w:tc>
      </w:tr>
      <w:tr>
        <w:tc>
          <w:tcPr>
            <w:tcW w:type="dxa" w:w="2880"/>
            <w:tcW w:w="7920" w:type="dxa"/>
          </w:tcPr>
          <w:p>
            <w:r>
              <w:rPr>
                <w:b/>
              </w:rPr>
              <w:t>2 Peter 3:9</w:t>
            </w:r>
          </w:p>
        </w:tc>
        <w:tc>
          <w:tcPr>
            <w:tcW w:type="dxa" w:w="2880"/>
            <w:tcW w:w="7920" w:type="dxa"/>
          </w:tcPr>
          <w:p>
            <w:r>
              <w:rPr>
                <w:b/>
              </w:rPr>
              <w:t>2 Petero 3:9</w:t>
            </w:r>
          </w:p>
        </w:tc>
        <w:tc>
          <w:tcPr>
            <w:tcW w:type="dxa" w:w="2880"/>
            <w:tcW w:w="1440" w:type="dxa"/>
          </w:tcPr>
          <w:p>
            <w:pPr>
              <w:jc w:val="center"/>
            </w:pPr>
            <w:r>
              <w:rPr>
                <w:b/>
              </w:rPr>
              <w:t>OK</w:t>
            </w:r>
          </w:p>
        </w:tc>
      </w:tr>
      <w:tr>
        <w:tc>
          <w:tcPr>
            <w:tcW w:type="dxa" w:w="2880"/>
            <w:tcW w:w="7920" w:type="dxa"/>
          </w:tcPr>
          <w:p>
            <w:pPr>
              <w:spacing w:line="480" w:lineRule="auto"/>
            </w:pPr>
            <w:r>
              <w:t xml:space="preserve">The Lord is not slow concerning his </w:t>
            </w:r>
            <w:r>
              <w:rPr>
                <w:b/>
              </w:rPr>
              <w:t>promise</w:t>
            </w:r>
            <w:r>
              <w:t>, as some consider slowness to be. Rather, he is patient toward you. He does not desire for any of you to perish, but for everyone to come to repentance.</w:t>
            </w:r>
          </w:p>
        </w:tc>
        <w:tc>
          <w:tcPr>
            <w:tcW w:type="dxa" w:w="2880"/>
            <w:tcW w:w="7920" w:type="dxa"/>
          </w:tcPr>
          <w:p>
            <w:pPr>
              <w:spacing w:line="480" w:lineRule="auto"/>
            </w:pPr>
            <w:r>
              <w:t>Shikulu tashinga-shinga ukulingana ne filayo fyakwe, ngefyo bamo bamona ngo ukushinga-shinga. Lelo, alitekanya kuli mwebo. Takofwaya nangula umo muli ba mwebo ukuloba, lelo afwaya uuli onse ukulapila.</w:t>
            </w:r>
          </w:p>
        </w:tc>
        <w:tc>
          <w:tcPr>
            <w:tcW w:type="dxa" w:w="2880"/>
            <w:vAlign w:val="center"/>
            <w:tcW w:w="1440" w:type="dxa"/>
          </w:tcPr>
          <w:p>
            <w:pPr>
              <w:jc w:val="center"/>
            </w:pPr>
            <w:r>
              <w:t>☐</w:t>
            </w:r>
          </w:p>
        </w:tc>
      </w:tr>
      <w:tr>
        <w:tc>
          <w:tcPr>
            <w:tcW w:type="dxa" w:w="2880"/>
            <w:tcW w:w="7920" w:type="dxa"/>
          </w:tcPr>
          <w:p>
            <w:r>
              <w:rPr>
                <w:b/>
              </w:rPr>
              <w:t>1 John 2:25</w:t>
            </w:r>
          </w:p>
        </w:tc>
        <w:tc>
          <w:tcPr>
            <w:tcW w:type="dxa" w:w="2880"/>
            <w:tcW w:w="7920" w:type="dxa"/>
          </w:tcPr>
          <w:p>
            <w:r>
              <w:rPr>
                <w:b/>
              </w:rPr>
              <w:t>1 Yohane 2:25</w:t>
            </w:r>
          </w:p>
        </w:tc>
        <w:tc>
          <w:tcPr>
            <w:tcW w:type="dxa" w:w="2880"/>
            <w:tcW w:w="1440" w:type="dxa"/>
          </w:tcPr>
          <w:p>
            <w:pPr>
              <w:jc w:val="center"/>
            </w:pPr>
            <w:r>
              <w:rPr>
                <w:b/>
              </w:rPr>
              <w:t>OK</w:t>
            </w:r>
          </w:p>
        </w:tc>
      </w:tr>
      <w:tr>
        <w:tc>
          <w:tcPr>
            <w:tcW w:type="dxa" w:w="2880"/>
            <w:tcW w:w="7920" w:type="dxa"/>
          </w:tcPr>
          <w:p>
            <w:pPr>
              <w:spacing w:line="480" w:lineRule="auto"/>
            </w:pPr>
            <w:r>
              <w:t xml:space="preserve">This is the </w:t>
            </w:r>
            <w:r>
              <w:rPr>
                <w:b/>
              </w:rPr>
              <w:t>promise</w:t>
            </w:r>
            <w:r>
              <w:t xml:space="preserve"> he gave to us—eternal life.</w:t>
            </w:r>
          </w:p>
        </w:tc>
        <w:tc>
          <w:tcPr>
            <w:tcW w:type="dxa" w:w="2880"/>
            <w:tcW w:w="7920" w:type="dxa"/>
          </w:tcPr>
          <w:p>
            <w:pPr>
              <w:spacing w:line="480" w:lineRule="auto"/>
            </w:pPr>
            <w:r>
              <w:t>Ubu ebulayo apele kuli fwebo - umweo wa muyayaya.</w:t>
            </w:r>
          </w:p>
        </w:tc>
        <w:tc>
          <w:tcPr>
            <w:tcW w:type="dxa" w:w="2880"/>
            <w:vAlign w:val="center"/>
            <w:tcW w:w="1440" w:type="dxa"/>
          </w:tcPr>
          <w:p>
            <w:pPr>
              <w:jc w:val="center"/>
            </w:pPr>
            <w:r>
              <w:t>☐</w:t>
            </w:r>
          </w:p>
        </w:tc>
      </w:tr>
    </w:tbl>
    <w:p>
      <w:pPr>
        <w:pStyle w:val="Heading1"/>
        <w:spacing w:before="0"/>
      </w:pPr>
      <w:r>
        <w:t>prophecy,prophesy (G4394, G4395)</w:t>
      </w:r>
    </w:p>
    <w:p>
      <w:pPr>
        <w:spacing w:after="0"/>
      </w:pPr>
      <w:r/>
      <w:r>
        <w:t>This word means a message that God gives to one person, in order for that person to tell it to more people. Sometimes this includes information about what will happen in the future. This word can also mean the act of speaking such a message to other people. 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7:22</w:t>
            </w:r>
          </w:p>
        </w:tc>
        <w:tc>
          <w:tcPr>
            <w:tcW w:type="dxa" w:w="2880"/>
            <w:tcW w:w="7920" w:type="dxa"/>
          </w:tcPr>
          <w:p>
            <w:r>
              <w:rPr>
                <w:b/>
              </w:rPr>
              <w:t>Mateo 7:22</w:t>
            </w:r>
          </w:p>
        </w:tc>
        <w:tc>
          <w:tcPr>
            <w:tcW w:type="dxa" w:w="2880"/>
            <w:tcW w:w="1440" w:type="dxa"/>
          </w:tcPr>
          <w:p>
            <w:pPr>
              <w:jc w:val="center"/>
            </w:pPr>
            <w:r>
              <w:rPr>
                <w:b/>
              </w:rPr>
              <w:t>OK</w:t>
            </w:r>
          </w:p>
        </w:tc>
      </w:tr>
      <w:tr>
        <w:tc>
          <w:tcPr>
            <w:tcW w:type="dxa" w:w="2880"/>
            <w:tcW w:w="7920" w:type="dxa"/>
          </w:tcPr>
          <w:p>
            <w:pPr>
              <w:spacing w:line="480" w:lineRule="auto"/>
            </w:pPr>
            <w:r>
              <w:t xml:space="preserve">Many people will say to me in that day, 'Lord, Lord, did we not </w:t>
            </w:r>
            <w:r>
              <w:rPr>
                <w:b/>
              </w:rPr>
              <w:t>prophesy</w:t>
            </w:r>
            <w:r>
              <w:t xml:space="preserve"> in your name, in your name drive out demons, and in your name do many miracles?'</w:t>
            </w:r>
          </w:p>
        </w:tc>
        <w:tc>
          <w:tcPr>
            <w:tcW w:type="dxa" w:w="2880"/>
            <w:tcW w:w="7920" w:type="dxa"/>
          </w:tcPr>
          <w:p>
            <w:pPr>
              <w:spacing w:line="480" w:lineRule="auto"/>
            </w:pPr>
            <w:r>
              <w:t>Abantu abengi bakalanda kuli nebo muli bulya bushiku ati, 'Shikulu, Shikulu, bushe tatwasesemene mwi shina lyenu, na mwishina lyenu twafumishe ingulu, na mwi shina lyenu bushe temo twacitile ifisungusho ifingi?'</w:t>
            </w:r>
          </w:p>
        </w:tc>
        <w:tc>
          <w:tcPr>
            <w:tcW w:type="dxa" w:w="2880"/>
            <w:vAlign w:val="center"/>
            <w:tcW w:w="1440" w:type="dxa"/>
          </w:tcPr>
          <w:p>
            <w:pPr>
              <w:jc w:val="center"/>
            </w:pPr>
            <w:r>
              <w:t>☐</w:t>
            </w:r>
          </w:p>
        </w:tc>
      </w:tr>
      <w:tr>
        <w:tc>
          <w:tcPr>
            <w:tcW w:type="dxa" w:w="2880"/>
            <w:tcW w:w="7920" w:type="dxa"/>
          </w:tcPr>
          <w:p>
            <w:r>
              <w:rPr>
                <w:b/>
              </w:rPr>
              <w:t>Matthew 11:13</w:t>
            </w:r>
          </w:p>
        </w:tc>
        <w:tc>
          <w:tcPr>
            <w:tcW w:type="dxa" w:w="2880"/>
            <w:tcW w:w="7920" w:type="dxa"/>
          </w:tcPr>
          <w:p>
            <w:r>
              <w:rPr>
                <w:b/>
              </w:rPr>
              <w:t>Mateo 11:13</w:t>
            </w:r>
          </w:p>
        </w:tc>
        <w:tc>
          <w:tcPr>
            <w:tcW w:type="dxa" w:w="2880"/>
            <w:tcW w:w="1440" w:type="dxa"/>
          </w:tcPr>
          <w:p>
            <w:pPr>
              <w:jc w:val="center"/>
            </w:pPr>
            <w:r>
              <w:rPr>
                <w:b/>
              </w:rPr>
              <w:t>OK</w:t>
            </w:r>
          </w:p>
        </w:tc>
      </w:tr>
      <w:tr>
        <w:tc>
          <w:tcPr>
            <w:tcW w:type="dxa" w:w="2880"/>
            <w:tcW w:w="7920" w:type="dxa"/>
          </w:tcPr>
          <w:p>
            <w:pPr>
              <w:spacing w:line="480" w:lineRule="auto"/>
            </w:pPr>
            <w:r>
              <w:t xml:space="preserve">For all the prophets and the law have been </w:t>
            </w:r>
            <w:r>
              <w:rPr>
                <w:b/>
              </w:rPr>
              <w:t>prophesying</w:t>
            </w:r>
            <w:r>
              <w:t xml:space="preserve"> until John;</w:t>
            </w:r>
          </w:p>
        </w:tc>
        <w:tc>
          <w:tcPr>
            <w:tcW w:type="dxa" w:w="2880"/>
            <w:tcW w:w="7920" w:type="dxa"/>
          </w:tcPr>
          <w:p>
            <w:pPr>
              <w:spacing w:line="480" w:lineRule="auto"/>
            </w:pPr>
            <w:r>
              <w:t>Pantu bakasesema bonse na malango yasesema ukufika kuli Yohane;</w:t>
            </w:r>
          </w:p>
        </w:tc>
        <w:tc>
          <w:tcPr>
            <w:tcW w:type="dxa" w:w="2880"/>
            <w:vAlign w:val="center"/>
            <w:tcW w:w="1440" w:type="dxa"/>
          </w:tcPr>
          <w:p>
            <w:pPr>
              <w:jc w:val="center"/>
            </w:pPr>
            <w:r>
              <w:t>☐</w:t>
            </w:r>
          </w:p>
        </w:tc>
      </w:tr>
      <w:tr>
        <w:tc>
          <w:tcPr>
            <w:tcW w:type="dxa" w:w="2880"/>
            <w:tcW w:w="7920" w:type="dxa"/>
          </w:tcPr>
          <w:p>
            <w:r>
              <w:rPr>
                <w:b/>
              </w:rPr>
              <w:t>Mark 7:6</w:t>
            </w:r>
          </w:p>
        </w:tc>
        <w:tc>
          <w:tcPr>
            <w:tcW w:type="dxa" w:w="2880"/>
            <w:tcW w:w="7920" w:type="dxa"/>
          </w:tcPr>
          <w:p>
            <w:r>
              <w:rPr>
                <w:b/>
              </w:rPr>
              <w:t>Marko 7:6</w:t>
            </w:r>
          </w:p>
        </w:tc>
        <w:tc>
          <w:tcPr>
            <w:tcW w:type="dxa" w:w="2880"/>
            <w:tcW w:w="1440" w:type="dxa"/>
          </w:tcPr>
          <w:p>
            <w:pPr>
              <w:jc w:val="center"/>
            </w:pPr>
            <w:r>
              <w:rPr>
                <w:b/>
              </w:rPr>
              <w:t>OK</w:t>
            </w:r>
          </w:p>
        </w:tc>
      </w:tr>
      <w:tr>
        <w:tc>
          <w:tcPr>
            <w:tcW w:type="dxa" w:w="2880"/>
            <w:tcW w:w="7920" w:type="dxa"/>
          </w:tcPr>
          <w:p>
            <w:pPr>
              <w:spacing w:line="480" w:lineRule="auto"/>
            </w:pPr>
            <w:r>
              <w:t xml:space="preserve">But he said to them, "Isaiah </w:t>
            </w:r>
            <w:r>
              <w:rPr>
                <w:b/>
              </w:rPr>
              <w:t>prophesied</w:t>
            </w:r>
            <w:r>
              <w:t xml:space="preserve"> well about you hypocrites. As it is written, 'This people honors me with their lips, but their heart is far from me.</w:t>
            </w:r>
          </w:p>
        </w:tc>
        <w:tc>
          <w:tcPr>
            <w:tcW w:type="dxa" w:w="2880"/>
            <w:tcW w:w="7920" w:type="dxa"/>
          </w:tcPr>
          <w:p>
            <w:pPr>
              <w:spacing w:line="480" w:lineRule="auto"/>
            </w:pPr>
            <w:r>
              <w:t>Lelo alibebele ati, ''Esaya kasesema aliseseme bwino pali mwebo ba bumbimunda. Ngefyo calembwa ukwebati, 'Aba bantu balincindikilefye ne milomo yabo, lelo imitima yabo yaba ukutali na nebo.</w:t>
            </w:r>
          </w:p>
        </w:tc>
        <w:tc>
          <w:tcPr>
            <w:tcW w:type="dxa" w:w="2880"/>
            <w:vAlign w:val="center"/>
            <w:tcW w:w="1440" w:type="dxa"/>
          </w:tcPr>
          <w:p>
            <w:pPr>
              <w:jc w:val="center"/>
            </w:pPr>
            <w:r>
              <w:t>☐</w:t>
            </w:r>
          </w:p>
        </w:tc>
      </w:tr>
      <w:tr>
        <w:tc>
          <w:tcPr>
            <w:tcW w:type="dxa" w:w="2880"/>
            <w:tcW w:w="7920" w:type="dxa"/>
          </w:tcPr>
          <w:p>
            <w:r>
              <w:rPr>
                <w:b/>
              </w:rPr>
              <w:t>Luke 22:64</w:t>
            </w:r>
          </w:p>
        </w:tc>
        <w:tc>
          <w:tcPr>
            <w:tcW w:type="dxa" w:w="2880"/>
            <w:tcW w:w="7920" w:type="dxa"/>
          </w:tcPr>
          <w:p>
            <w:r>
              <w:rPr>
                <w:b/>
              </w:rPr>
              <w:t>Luka 22:64</w:t>
            </w:r>
          </w:p>
        </w:tc>
        <w:tc>
          <w:tcPr>
            <w:tcW w:type="dxa" w:w="2880"/>
            <w:tcW w:w="1440" w:type="dxa"/>
          </w:tcPr>
          <w:p>
            <w:pPr>
              <w:jc w:val="center"/>
            </w:pPr>
            <w:r>
              <w:rPr>
                <w:b/>
              </w:rPr>
              <w:t>OK</w:t>
            </w:r>
          </w:p>
        </w:tc>
      </w:tr>
      <w:tr>
        <w:tc>
          <w:tcPr>
            <w:tcW w:type="dxa" w:w="2880"/>
            <w:tcW w:w="7920" w:type="dxa"/>
          </w:tcPr>
          <w:p>
            <w:pPr>
              <w:spacing w:line="480" w:lineRule="auto"/>
            </w:pPr>
            <w:r>
              <w:t>They put a cover over him and asked him, saying, "</w:t>
            </w:r>
            <w:r>
              <w:rPr>
                <w:b/>
              </w:rPr>
              <w:t>Prophesy</w:t>
            </w:r>
            <w:r>
              <w:t>! Who is the one who hit you?"</w:t>
            </w:r>
          </w:p>
        </w:tc>
        <w:tc>
          <w:tcPr>
            <w:tcW w:type="dxa" w:w="2880"/>
            <w:tcW w:w="7920" w:type="dxa"/>
          </w:tcPr>
          <w:p>
            <w:pPr>
              <w:spacing w:line="480" w:lineRule="auto"/>
            </w:pPr>
            <w:r>
              <w:t>Bali mufimbile icifimbo no kumwipusha, ukwebati, "Sesema! Ninani wakuma?"</w:t>
            </w:r>
          </w:p>
        </w:tc>
        <w:tc>
          <w:tcPr>
            <w:tcW w:type="dxa" w:w="2880"/>
            <w:vAlign w:val="center"/>
            <w:tcW w:w="1440" w:type="dxa"/>
          </w:tcPr>
          <w:p>
            <w:pPr>
              <w:jc w:val="center"/>
            </w:pPr>
            <w:r>
              <w:t>☐</w:t>
            </w:r>
          </w:p>
        </w:tc>
      </w:tr>
      <w:tr>
        <w:tc>
          <w:tcPr>
            <w:tcW w:type="dxa" w:w="2880"/>
            <w:tcW w:w="7920" w:type="dxa"/>
          </w:tcPr>
          <w:p>
            <w:r>
              <w:rPr>
                <w:b/>
              </w:rPr>
              <w:t>John 11:51</w:t>
            </w:r>
          </w:p>
        </w:tc>
        <w:tc>
          <w:tcPr>
            <w:tcW w:type="dxa" w:w="2880"/>
            <w:tcW w:w="7920" w:type="dxa"/>
          </w:tcPr>
          <w:p>
            <w:r>
              <w:rPr>
                <w:b/>
              </w:rPr>
              <w:t>Yohane 11:51</w:t>
            </w:r>
          </w:p>
        </w:tc>
        <w:tc>
          <w:tcPr>
            <w:tcW w:type="dxa" w:w="2880"/>
            <w:tcW w:w="1440" w:type="dxa"/>
          </w:tcPr>
          <w:p>
            <w:pPr>
              <w:jc w:val="center"/>
            </w:pPr>
            <w:r>
              <w:rPr>
                <w:b/>
              </w:rPr>
              <w:t>OK</w:t>
            </w:r>
          </w:p>
        </w:tc>
      </w:tr>
      <w:tr>
        <w:tc>
          <w:tcPr>
            <w:tcW w:type="dxa" w:w="2880"/>
            <w:tcW w:w="7920" w:type="dxa"/>
          </w:tcPr>
          <w:p>
            <w:pPr>
              <w:spacing w:line="480" w:lineRule="auto"/>
            </w:pPr>
            <w:r>
              <w:t xml:space="preserve">Now this he said not from himself. Instead, being high priest that year, he </w:t>
            </w:r>
            <w:r>
              <w:rPr>
                <w:b/>
              </w:rPr>
              <w:t>prophesied</w:t>
            </w:r>
            <w:r>
              <w:t xml:space="preserve"> that Jesus should die for the nation;</w:t>
            </w:r>
          </w:p>
        </w:tc>
        <w:tc>
          <w:tcPr>
            <w:tcW w:type="dxa" w:w="2880"/>
            <w:tcW w:w="7920" w:type="dxa"/>
          </w:tcPr>
          <w:p>
            <w:pPr>
              <w:spacing w:line="480" w:lineRule="auto"/>
            </w:pPr>
            <w:r>
              <w:t>Nomba ifi tailandilefye umwine. Lelo, pakuba Shimapepo mukalamba mu mwaka ulya, aliseseme ukwebati Yesu alingile ukufwila uluko;</w:t>
            </w:r>
          </w:p>
        </w:tc>
        <w:tc>
          <w:tcPr>
            <w:tcW w:type="dxa" w:w="2880"/>
            <w:vAlign w:val="center"/>
            <w:tcW w:w="1440" w:type="dxa"/>
          </w:tcPr>
          <w:p>
            <w:pPr>
              <w:jc w:val="center"/>
            </w:pPr>
            <w:r>
              <w:t>☐</w:t>
            </w:r>
          </w:p>
        </w:tc>
      </w:tr>
      <w:tr>
        <w:tc>
          <w:tcPr>
            <w:tcW w:type="dxa" w:w="2880"/>
            <w:tcW w:w="7920" w:type="dxa"/>
          </w:tcPr>
          <w:p>
            <w:r>
              <w:rPr>
                <w:b/>
              </w:rPr>
              <w:t>Acts 2:17</w:t>
            </w:r>
          </w:p>
        </w:tc>
        <w:tc>
          <w:tcPr>
            <w:tcW w:type="dxa" w:w="2880"/>
            <w:tcW w:w="7920" w:type="dxa"/>
          </w:tcPr>
          <w:p>
            <w:r>
              <w:rPr>
                <w:b/>
              </w:rPr>
              <w:t>Imilimo ya batumwa 2:17</w:t>
            </w:r>
          </w:p>
        </w:tc>
        <w:tc>
          <w:tcPr>
            <w:tcW w:type="dxa" w:w="2880"/>
            <w:tcW w:w="1440" w:type="dxa"/>
          </w:tcPr>
          <w:p>
            <w:pPr>
              <w:jc w:val="center"/>
            </w:pPr>
            <w:r>
              <w:rPr>
                <w:b/>
              </w:rPr>
              <w:t>OK</w:t>
            </w:r>
          </w:p>
        </w:tc>
      </w:tr>
      <w:tr>
        <w:tc>
          <w:tcPr>
            <w:tcW w:type="dxa" w:w="2880"/>
            <w:tcW w:w="7920" w:type="dxa"/>
          </w:tcPr>
          <w:p>
            <w:pPr>
              <w:spacing w:line="480" w:lineRule="auto"/>
            </w:pPr>
            <w:r>
              <w:t xml:space="preserve">'It will be in the last days,' God says, 'I will pour out my Spirit on all flesh.Your sons and your daughters will </w:t>
            </w:r>
            <w:r>
              <w:rPr>
                <w:b/>
              </w:rPr>
              <w:t>prophesy</w:t>
            </w:r>
            <w:r>
              <w:t>, your young men will see visions, and your old men will dream dreams.</w:t>
            </w:r>
          </w:p>
        </w:tc>
        <w:tc>
          <w:tcPr>
            <w:tcW w:type="dxa" w:w="2880"/>
            <w:tcW w:w="7920" w:type="dxa"/>
          </w:tcPr>
          <w:p>
            <w:pPr>
              <w:spacing w:line="480" w:lineRule="auto"/>
            </w:pPr>
            <w:r>
              <w:t>'Efyo cikaba mu nshiku shakulekelesha; Lesa alilandile ati, 'Nkapongolwela Umupashi wandi pa bantu bonse. Abana benu abaume na bana benu abanakashi bakasesema, abalumendo benu bakamona ifimonwa, na bakote benu bakalota ifiloto.</w:t>
            </w:r>
          </w:p>
        </w:tc>
        <w:tc>
          <w:tcPr>
            <w:tcW w:type="dxa" w:w="2880"/>
            <w:vAlign w:val="center"/>
            <w:tcW w:w="1440" w:type="dxa"/>
          </w:tcPr>
          <w:p>
            <w:pPr>
              <w:jc w:val="center"/>
            </w:pPr>
            <w:r>
              <w:t>☐</w:t>
            </w:r>
          </w:p>
        </w:tc>
      </w:tr>
      <w:tr>
        <w:tc>
          <w:tcPr>
            <w:tcW w:type="dxa" w:w="2880"/>
            <w:tcW w:w="7920" w:type="dxa"/>
          </w:tcPr>
          <w:p>
            <w:r>
              <w:rPr>
                <w:b/>
              </w:rPr>
              <w:t>Romans 12:6</w:t>
            </w:r>
          </w:p>
        </w:tc>
        <w:tc>
          <w:tcPr>
            <w:tcW w:type="dxa" w:w="2880"/>
            <w:tcW w:w="7920" w:type="dxa"/>
          </w:tcPr>
          <w:p>
            <w:r>
              <w:rPr>
                <w:b/>
              </w:rPr>
              <w:t>Abena roma 12:6</w:t>
            </w:r>
          </w:p>
        </w:tc>
        <w:tc>
          <w:tcPr>
            <w:tcW w:type="dxa" w:w="2880"/>
            <w:tcW w:w="1440" w:type="dxa"/>
          </w:tcPr>
          <w:p>
            <w:pPr>
              <w:jc w:val="center"/>
            </w:pPr>
            <w:r>
              <w:rPr>
                <w:b/>
              </w:rPr>
              <w:t>OK</w:t>
            </w:r>
          </w:p>
        </w:tc>
      </w:tr>
      <w:tr>
        <w:tc>
          <w:tcPr>
            <w:tcW w:type="dxa" w:w="2880"/>
            <w:tcW w:w="7920" w:type="dxa"/>
          </w:tcPr>
          <w:p>
            <w:pPr>
              <w:spacing w:line="480" w:lineRule="auto"/>
            </w:pPr>
            <w:r>
              <w:t xml:space="preserve">We have different gifts according to the grace that was given to us. If one's gift is </w:t>
            </w:r>
            <w:r>
              <w:rPr>
                <w:b/>
              </w:rPr>
              <w:t>prophecy</w:t>
            </w:r>
            <w:r>
              <w:t>, let it be done according to the proportion of his faith.</w:t>
            </w:r>
          </w:p>
        </w:tc>
        <w:tc>
          <w:tcPr>
            <w:tcW w:type="dxa" w:w="2880"/>
            <w:tcW w:w="7920" w:type="dxa"/>
          </w:tcPr>
          <w:p>
            <w:pPr>
              <w:spacing w:line="480" w:lineRule="auto"/>
            </w:pPr>
            <w:r>
              <w:t>Twalikwata ifyabupe ifyakupusana ukulingana no kusenaminwa ukwapelwe kuli fwebo. Umfwa icabupe ca umo kusesema, lekeni abombe ukulingana no mulingo wa cicetekelo cakwe.</w:t>
            </w:r>
          </w:p>
        </w:tc>
        <w:tc>
          <w:tcPr>
            <w:tcW w:type="dxa" w:w="2880"/>
            <w:vAlign w:val="center"/>
            <w:tcW w:w="1440" w:type="dxa"/>
          </w:tcPr>
          <w:p>
            <w:pPr>
              <w:jc w:val="center"/>
            </w:pPr>
            <w:r>
              <w:t>☐</w:t>
            </w:r>
          </w:p>
        </w:tc>
      </w:tr>
      <w:tr>
        <w:tc>
          <w:tcPr>
            <w:tcW w:type="dxa" w:w="2880"/>
            <w:tcW w:w="7920" w:type="dxa"/>
          </w:tcPr>
          <w:p>
            <w:r>
              <w:rPr>
                <w:b/>
              </w:rPr>
              <w:t>1 Corinthians 13:2</w:t>
            </w:r>
          </w:p>
        </w:tc>
        <w:tc>
          <w:tcPr>
            <w:tcW w:type="dxa" w:w="2880"/>
            <w:tcW w:w="7920" w:type="dxa"/>
          </w:tcPr>
          <w:p>
            <w:r>
              <w:rPr>
                <w:b/>
              </w:rPr>
              <w:t>1 Korinto 13:2</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have the gift of </w:t>
            </w:r>
            <w:r>
              <w:rPr>
                <w:b/>
              </w:rPr>
              <w:t>prophecy</w:t>
            </w:r>
            <w:r>
              <w:t xml:space="preserve"> and understand all hidden truths and knowledge, and that I have all faith so as to remove mountains. But if I do not have love, I am nothing.</w:t>
            </w:r>
          </w:p>
        </w:tc>
        <w:tc>
          <w:tcPr>
            <w:tcW w:type="dxa" w:w="2880"/>
            <w:tcW w:w="7920" w:type="dxa"/>
          </w:tcPr>
          <w:p>
            <w:pPr>
              <w:spacing w:line="480" w:lineRule="auto"/>
            </w:pPr>
            <w:r>
              <w:t>Umfwa nebo ndikwete icabupe ca kusesema no kwishiba ifyonse fishinika ifya fiswa no bwishibilo, kabili ukwebati nebo ndikwete citetekelo conse icakwebati nkosesha ne mpili. Lelo umfwa nebo ntakwete kutemwa, nebo ndi wafye.</w:t>
            </w:r>
          </w:p>
        </w:tc>
        <w:tc>
          <w:tcPr>
            <w:tcW w:type="dxa" w:w="2880"/>
            <w:vAlign w:val="center"/>
            <w:tcW w:w="1440" w:type="dxa"/>
          </w:tcPr>
          <w:p>
            <w:pPr>
              <w:jc w:val="center"/>
            </w:pPr>
            <w:r>
              <w:t>☐</w:t>
            </w:r>
          </w:p>
        </w:tc>
      </w:tr>
      <w:tr>
        <w:tc>
          <w:tcPr>
            <w:tcW w:type="dxa" w:w="2880"/>
            <w:tcW w:w="7920" w:type="dxa"/>
          </w:tcPr>
          <w:p>
            <w:r>
              <w:rPr>
                <w:b/>
              </w:rPr>
              <w:t>1 Thessalonians 5:20</w:t>
            </w:r>
          </w:p>
        </w:tc>
        <w:tc>
          <w:tcPr>
            <w:tcW w:type="dxa" w:w="2880"/>
            <w:tcW w:w="7920" w:type="dxa"/>
          </w:tcPr>
          <w:p>
            <w:r>
              <w:rPr>
                <w:b/>
              </w:rPr>
              <w:t>1 Tesalonika 5:20</w:t>
            </w:r>
          </w:p>
        </w:tc>
        <w:tc>
          <w:tcPr>
            <w:tcW w:type="dxa" w:w="2880"/>
            <w:tcW w:w="1440" w:type="dxa"/>
          </w:tcPr>
          <w:p>
            <w:pPr>
              <w:jc w:val="center"/>
            </w:pPr>
            <w:r>
              <w:rPr>
                <w:b/>
              </w:rPr>
              <w:t>OK</w:t>
            </w:r>
          </w:p>
        </w:tc>
      </w:tr>
      <w:tr>
        <w:tc>
          <w:tcPr>
            <w:tcW w:type="dxa" w:w="2880"/>
            <w:tcW w:w="7920" w:type="dxa"/>
          </w:tcPr>
          <w:p>
            <w:pPr>
              <w:spacing w:line="480" w:lineRule="auto"/>
            </w:pPr>
            <w:r>
              <w:t xml:space="preserve">Do not despise </w:t>
            </w:r>
            <w:r>
              <w:rPr>
                <w:b/>
              </w:rPr>
              <w:t>prophecies</w:t>
            </w:r>
            <w:r>
              <w:t>.</w:t>
            </w:r>
          </w:p>
        </w:tc>
        <w:tc>
          <w:tcPr>
            <w:tcW w:type="dxa" w:w="2880"/>
            <w:tcW w:w="7920" w:type="dxa"/>
          </w:tcPr>
          <w:p>
            <w:pPr>
              <w:spacing w:line="480" w:lineRule="auto"/>
            </w:pPr>
            <w:r>
              <w:t>Mwisusha amabusesemo.</w:t>
            </w:r>
          </w:p>
        </w:tc>
        <w:tc>
          <w:tcPr>
            <w:tcW w:type="dxa" w:w="2880"/>
            <w:vAlign w:val="center"/>
            <w:tcW w:w="1440" w:type="dxa"/>
          </w:tcPr>
          <w:p>
            <w:pPr>
              <w:jc w:val="center"/>
            </w:pPr>
            <w:r>
              <w:t>☐</w:t>
            </w:r>
          </w:p>
        </w:tc>
      </w:tr>
      <w:tr>
        <w:tc>
          <w:tcPr>
            <w:tcW w:type="dxa" w:w="2880"/>
            <w:tcW w:w="7920" w:type="dxa"/>
          </w:tcPr>
          <w:p>
            <w:r>
              <w:rPr>
                <w:b/>
              </w:rPr>
              <w:t>1 Timothy 1:18</w:t>
            </w:r>
          </w:p>
        </w:tc>
        <w:tc>
          <w:tcPr>
            <w:tcW w:type="dxa" w:w="2880"/>
            <w:tcW w:w="7920" w:type="dxa"/>
          </w:tcPr>
          <w:p>
            <w:r>
              <w:rPr>
                <w:b/>
              </w:rPr>
              <w:t>1 Timote 1:18</w:t>
            </w:r>
          </w:p>
        </w:tc>
        <w:tc>
          <w:tcPr>
            <w:tcW w:type="dxa" w:w="2880"/>
            <w:tcW w:w="1440" w:type="dxa"/>
          </w:tcPr>
          <w:p>
            <w:pPr>
              <w:jc w:val="center"/>
            </w:pPr>
            <w:r>
              <w:rPr>
                <w:b/>
              </w:rPr>
              <w:t>OK</w:t>
            </w:r>
          </w:p>
        </w:tc>
      </w:tr>
      <w:tr>
        <w:tc>
          <w:tcPr>
            <w:tcW w:type="dxa" w:w="2880"/>
            <w:tcW w:w="7920" w:type="dxa"/>
          </w:tcPr>
          <w:p>
            <w:pPr>
              <w:spacing w:line="480" w:lineRule="auto"/>
            </w:pPr>
            <w:r>
              <w:t xml:space="preserve">I am placing this command before you, Timothy, my child, in accordance with the </w:t>
            </w:r>
            <w:r>
              <w:rPr>
                <w:b/>
              </w:rPr>
              <w:t>prophecies</w:t>
            </w:r>
            <w:r>
              <w:t xml:space="preserve"> previously made about you, that you might fight the good fight,</w:t>
            </w:r>
          </w:p>
        </w:tc>
        <w:tc>
          <w:tcPr>
            <w:tcW w:type="dxa" w:w="2880"/>
            <w:tcW w:w="7920" w:type="dxa"/>
          </w:tcPr>
          <w:p>
            <w:pPr>
              <w:spacing w:line="480" w:lineRule="auto"/>
            </w:pPr>
            <w:r>
              <w:t>Nkobika uku ukukonkomesha pali webo, Timote, we mwana wandi, ukulingana na mabusesemo ukulola kuli webo, ukwebati wingalwa ubulwi busuma,</w:t>
            </w:r>
          </w:p>
        </w:tc>
        <w:tc>
          <w:tcPr>
            <w:tcW w:type="dxa" w:w="2880"/>
            <w:vAlign w:val="center"/>
            <w:tcW w:w="1440" w:type="dxa"/>
          </w:tcPr>
          <w:p>
            <w:pPr>
              <w:jc w:val="center"/>
            </w:pPr>
            <w:r>
              <w:t>☐</w:t>
            </w:r>
          </w:p>
        </w:tc>
      </w:tr>
      <w:tr>
        <w:tc>
          <w:tcPr>
            <w:tcW w:type="dxa" w:w="2880"/>
            <w:tcW w:w="7920" w:type="dxa"/>
          </w:tcPr>
          <w:p>
            <w:r>
              <w:rPr>
                <w:b/>
              </w:rPr>
              <w:t>1 Peter 1:10</w:t>
            </w:r>
          </w:p>
        </w:tc>
        <w:tc>
          <w:tcPr>
            <w:tcW w:type="dxa" w:w="2880"/>
            <w:tcW w:w="7920" w:type="dxa"/>
          </w:tcPr>
          <w:p>
            <w:r>
              <w:rPr>
                <w:b/>
              </w:rPr>
              <w:t>1 Petero 1:10</w:t>
            </w:r>
          </w:p>
        </w:tc>
        <w:tc>
          <w:tcPr>
            <w:tcW w:type="dxa" w:w="2880"/>
            <w:tcW w:w="1440" w:type="dxa"/>
          </w:tcPr>
          <w:p>
            <w:pPr>
              <w:jc w:val="center"/>
            </w:pPr>
            <w:r>
              <w:rPr>
                <w:b/>
              </w:rPr>
              <w:t>OK</w:t>
            </w:r>
          </w:p>
        </w:tc>
      </w:tr>
      <w:tr>
        <w:tc>
          <w:tcPr>
            <w:tcW w:type="dxa" w:w="2880"/>
            <w:tcW w:w="7920" w:type="dxa"/>
          </w:tcPr>
          <w:p>
            <w:pPr>
              <w:spacing w:line="480" w:lineRule="auto"/>
            </w:pPr>
            <w:r>
              <w:t xml:space="preserve">Concerning this salvation, the prophets who </w:t>
            </w:r>
            <w:r>
              <w:rPr>
                <w:b/>
              </w:rPr>
              <w:t>prophesied</w:t>
            </w:r>
            <w:r>
              <w:t xml:space="preserve"> about the grace that was to come to you searched diligently and examined carefully,</w:t>
            </w:r>
          </w:p>
        </w:tc>
        <w:tc>
          <w:tcPr>
            <w:tcW w:type="dxa" w:w="2880"/>
            <w:tcW w:w="7920" w:type="dxa"/>
          </w:tcPr>
          <w:p>
            <w:pPr>
              <w:spacing w:line="480" w:lineRule="auto"/>
            </w:pPr>
            <w:r>
              <w:t>Palwa ili pusukilo, bakasesema abaseseme pa kusenaminwa ukwali no kwisa pali mwebo, balikufwailikisha no kwipukishisha bwino bwino,</w:t>
            </w:r>
          </w:p>
        </w:tc>
        <w:tc>
          <w:tcPr>
            <w:tcW w:type="dxa" w:w="2880"/>
            <w:vAlign w:val="center"/>
            <w:tcW w:w="1440" w:type="dxa"/>
          </w:tcPr>
          <w:p>
            <w:pPr>
              <w:jc w:val="center"/>
            </w:pPr>
            <w:r>
              <w:t>☐</w:t>
            </w:r>
          </w:p>
        </w:tc>
      </w:tr>
      <w:tr>
        <w:tc>
          <w:tcPr>
            <w:tcW w:type="dxa" w:w="2880"/>
            <w:tcW w:w="7920" w:type="dxa"/>
          </w:tcPr>
          <w:p>
            <w:r>
              <w:rPr>
                <w:b/>
              </w:rPr>
              <w:t>2 Peter 1:20 (*)</w:t>
            </w:r>
          </w:p>
        </w:tc>
        <w:tc>
          <w:tcPr>
            <w:tcW w:type="dxa" w:w="2880"/>
            <w:tcW w:w="7920" w:type="dxa"/>
          </w:tcPr>
          <w:p>
            <w:r>
              <w:rPr>
                <w:b/>
              </w:rPr>
              <w:t xml:space="preserve">2 Petero 1:20 </w:t>
            </w:r>
          </w:p>
        </w:tc>
        <w:tc>
          <w:tcPr>
            <w:tcW w:type="dxa" w:w="2880"/>
            <w:tcW w:w="1440" w:type="dxa"/>
          </w:tcPr>
          <w:p>
            <w:pPr>
              <w:jc w:val="center"/>
            </w:pPr>
            <w:r>
              <w:rPr>
                <w:b/>
              </w:rPr>
              <w:t>OK</w:t>
            </w:r>
          </w:p>
        </w:tc>
      </w:tr>
      <w:tr>
        <w:tc>
          <w:tcPr>
            <w:tcW w:type="dxa" w:w="2880"/>
            <w:tcW w:w="7920" w:type="dxa"/>
          </w:tcPr>
          <w:p>
            <w:pPr>
              <w:spacing w:line="480" w:lineRule="auto"/>
            </w:pPr>
            <w:r>
              <w:t xml:space="preserve">Above all, you must understand that no </w:t>
            </w:r>
            <w:r>
              <w:rPr>
                <w:b/>
              </w:rPr>
              <w:t>prophecy</w:t>
            </w:r>
            <w:r>
              <w:t xml:space="preserve"> of scripture comes from someone's own interpretation.</w:t>
            </w:r>
          </w:p>
        </w:tc>
        <w:tc>
          <w:tcPr>
            <w:tcW w:type="dxa" w:w="2880"/>
            <w:tcW w:w="7920" w:type="dxa"/>
          </w:tcPr>
          <w:p>
            <w:pPr>
              <w:spacing w:line="480" w:lineRule="auto"/>
            </w:pPr>
            <w:r>
              <w:t>Ukucila pali fyonse, mufwile ukwishiba ukwebati takuli busesemo bwa malembo ubufuma mu mano yakwe umwine.</w:t>
            </w:r>
          </w:p>
        </w:tc>
        <w:tc>
          <w:tcPr>
            <w:tcW w:type="dxa" w:w="2880"/>
            <w:vAlign w:val="center"/>
            <w:tcW w:w="1440" w:type="dxa"/>
          </w:tcPr>
          <w:p>
            <w:pPr>
              <w:jc w:val="center"/>
            </w:pPr>
            <w:r>
              <w:t>☐</w:t>
            </w:r>
          </w:p>
        </w:tc>
      </w:tr>
      <w:tr>
        <w:tc>
          <w:tcPr>
            <w:tcW w:type="dxa" w:w="2880"/>
            <w:tcW w:w="7920" w:type="dxa"/>
          </w:tcPr>
          <w:p>
            <w:r>
              <w:rPr>
                <w:b/>
              </w:rPr>
              <w:t>2 Peter 1:21 (*)</w:t>
            </w:r>
          </w:p>
        </w:tc>
        <w:tc>
          <w:tcPr>
            <w:tcW w:type="dxa" w:w="2880"/>
            <w:tcW w:w="7920" w:type="dxa"/>
          </w:tcPr>
          <w:p>
            <w:r>
              <w:rPr>
                <w:b/>
              </w:rPr>
              <w:t xml:space="preserve">2 Petero 1:21 </w:t>
            </w:r>
          </w:p>
        </w:tc>
        <w:tc>
          <w:tcPr>
            <w:tcW w:type="dxa" w:w="2880"/>
            <w:tcW w:w="1440" w:type="dxa"/>
          </w:tcPr>
          <w:p>
            <w:pPr>
              <w:jc w:val="center"/>
            </w:pPr>
            <w:r>
              <w:rPr>
                <w:b/>
              </w:rPr>
              <w:t>OK</w:t>
            </w:r>
          </w:p>
        </w:tc>
      </w:tr>
      <w:tr>
        <w:tc>
          <w:tcPr>
            <w:tcW w:type="dxa" w:w="2880"/>
            <w:tcW w:w="7920" w:type="dxa"/>
          </w:tcPr>
          <w:p>
            <w:pPr>
              <w:spacing w:line="480" w:lineRule="auto"/>
            </w:pPr>
            <w:r>
              <w:t xml:space="preserve">For no </w:t>
            </w:r>
            <w:r>
              <w:rPr>
                <w:b/>
              </w:rPr>
              <w:t>prophecy</w:t>
            </w:r>
            <w:r>
              <w:t xml:space="preserve"> was ever brought by the will of man, but men spoke from God when they were carried along by the Holy Spirit.</w:t>
            </w:r>
          </w:p>
        </w:tc>
        <w:tc>
          <w:tcPr>
            <w:tcW w:type="dxa" w:w="2880"/>
            <w:tcW w:w="7920" w:type="dxa"/>
          </w:tcPr>
          <w:p>
            <w:pPr>
              <w:spacing w:line="480" w:lineRule="auto"/>
            </w:pPr>
            <w:r>
              <w:t>Pantu takuli busesemo ubwaletelwe ku bufwayo bwa muntunse, lelo abantu balandile ukufuma kuli Lesa ulo basendelwe na Mupashi wa Mushilo.</w:t>
            </w:r>
          </w:p>
        </w:tc>
        <w:tc>
          <w:tcPr>
            <w:tcW w:type="dxa" w:w="2880"/>
            <w:vAlign w:val="center"/>
            <w:tcW w:w="1440" w:type="dxa"/>
          </w:tcPr>
          <w:p>
            <w:pPr>
              <w:jc w:val="center"/>
            </w:pPr>
            <w:r>
              <w:t>☐</w:t>
            </w:r>
          </w:p>
        </w:tc>
      </w:tr>
      <w:tr>
        <w:tc>
          <w:tcPr>
            <w:tcW w:type="dxa" w:w="2880"/>
            <w:tcW w:w="7920" w:type="dxa"/>
          </w:tcPr>
          <w:p>
            <w:r>
              <w:rPr>
                <w:b/>
              </w:rPr>
              <w:t>Jude 1:14</w:t>
            </w:r>
          </w:p>
        </w:tc>
        <w:tc>
          <w:tcPr>
            <w:tcW w:type="dxa" w:w="2880"/>
            <w:tcW w:w="7920" w:type="dxa"/>
          </w:tcPr>
          <w:p>
            <w:r>
              <w:rPr>
                <w:b/>
              </w:rPr>
              <w:t>Yuda 1:14</w:t>
            </w:r>
          </w:p>
        </w:tc>
        <w:tc>
          <w:tcPr>
            <w:tcW w:type="dxa" w:w="2880"/>
            <w:tcW w:w="1440" w:type="dxa"/>
          </w:tcPr>
          <w:p>
            <w:pPr>
              <w:jc w:val="center"/>
            </w:pPr>
            <w:r>
              <w:rPr>
                <w:b/>
              </w:rPr>
              <w:t>OK</w:t>
            </w:r>
          </w:p>
        </w:tc>
      </w:tr>
      <w:tr>
        <w:tc>
          <w:tcPr>
            <w:tcW w:type="dxa" w:w="2880"/>
            <w:tcW w:w="7920" w:type="dxa"/>
          </w:tcPr>
          <w:p>
            <w:pPr>
              <w:spacing w:line="480" w:lineRule="auto"/>
            </w:pPr>
            <w:r>
              <w:t xml:space="preserve">Enoch, the seventh from Adam, </w:t>
            </w:r>
            <w:r>
              <w:rPr>
                <w:b/>
              </w:rPr>
              <w:t>prophesied</w:t>
            </w:r>
            <w:r>
              <w:t xml:space="preserve"> about them, saying, "Look! The Lord is coming with thousands and thousands of his holy ones.</w:t>
            </w:r>
          </w:p>
        </w:tc>
        <w:tc>
          <w:tcPr>
            <w:tcW w:type="dxa" w:w="2880"/>
            <w:tcW w:w="7920" w:type="dxa"/>
          </w:tcPr>
          <w:p>
            <w:pPr>
              <w:spacing w:line="480" w:lineRule="auto"/>
            </w:pPr>
            <w:r>
              <w:t>Enoki, uwakulenga cine lubali ukufuma kuli Adamu, aliseseme palwa bena, ukulanda ati, "Shikulu akoisa pamo na makana elo na makana yaba mushilo bwakwe.</w:t>
            </w:r>
          </w:p>
        </w:tc>
        <w:tc>
          <w:tcPr>
            <w:tcW w:type="dxa" w:w="2880"/>
            <w:vAlign w:val="center"/>
            <w:tcW w:w="1440" w:type="dxa"/>
          </w:tcPr>
          <w:p>
            <w:pPr>
              <w:jc w:val="center"/>
            </w:pPr>
            <w:r>
              <w:t>☐</w:t>
            </w:r>
          </w:p>
        </w:tc>
      </w:tr>
      <w:tr>
        <w:tc>
          <w:tcPr>
            <w:tcW w:type="dxa" w:w="2880"/>
            <w:tcW w:w="7920" w:type="dxa"/>
          </w:tcPr>
          <w:p>
            <w:r>
              <w:rPr>
                <w:b/>
              </w:rPr>
              <w:t>Revelation 1:3</w:t>
            </w:r>
          </w:p>
        </w:tc>
        <w:tc>
          <w:tcPr>
            <w:tcW w:type="dxa" w:w="2880"/>
            <w:tcW w:w="7920" w:type="dxa"/>
          </w:tcPr>
          <w:p>
            <w:r>
              <w:rPr>
                <w:b/>
              </w:rPr>
              <w:t>Ubusokololo 1:3</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one who reads aloud this </w:t>
            </w:r>
            <w:r>
              <w:rPr>
                <w:b/>
              </w:rPr>
              <w:t>prophecy</w:t>
            </w:r>
            <w:r>
              <w:t xml:space="preserve"> and those who listen to the words of this </w:t>
            </w:r>
            <w:r>
              <w:rPr>
                <w:b/>
              </w:rPr>
              <w:t>prophecy</w:t>
            </w:r>
            <w:r>
              <w:t xml:space="preserve"> and who obey what is written in it, because the time is near.</w:t>
            </w:r>
          </w:p>
        </w:tc>
        <w:tc>
          <w:tcPr>
            <w:tcW w:type="dxa" w:w="2880"/>
            <w:tcW w:w="7920" w:type="dxa"/>
          </w:tcPr>
          <w:p>
            <w:pPr>
              <w:spacing w:line="480" w:lineRule="auto"/>
            </w:pPr>
            <w:r>
              <w:t>Alipalwa uyo uukobelenga mukubilikisha ubu busesemo nabo abakokutika ku fyebo fya ubu busesemo na bakobela ifyalembwamo, pantu inshita ilipaleme.</w:t>
            </w:r>
          </w:p>
        </w:tc>
        <w:tc>
          <w:tcPr>
            <w:tcW w:type="dxa" w:w="2880"/>
            <w:vAlign w:val="center"/>
            <w:tcW w:w="1440" w:type="dxa"/>
          </w:tcPr>
          <w:p>
            <w:pPr>
              <w:jc w:val="center"/>
            </w:pPr>
            <w:r>
              <w:t>☐</w:t>
            </w:r>
          </w:p>
        </w:tc>
      </w:tr>
      <w:tr>
        <w:tc>
          <w:tcPr>
            <w:tcW w:type="dxa" w:w="2880"/>
            <w:tcW w:w="7920" w:type="dxa"/>
          </w:tcPr>
          <w:p>
            <w:r>
              <w:rPr>
                <w:b/>
              </w:rPr>
              <w:t>Revelation 11:3</w:t>
            </w:r>
          </w:p>
        </w:tc>
        <w:tc>
          <w:tcPr>
            <w:tcW w:type="dxa" w:w="2880"/>
            <w:tcW w:w="7920" w:type="dxa"/>
          </w:tcPr>
          <w:p>
            <w:r>
              <w:rPr>
                <w:b/>
              </w:rPr>
              <w:t>Ubusokololo 11:3</w:t>
            </w:r>
          </w:p>
        </w:tc>
        <w:tc>
          <w:tcPr>
            <w:tcW w:type="dxa" w:w="2880"/>
            <w:tcW w:w="1440" w:type="dxa"/>
          </w:tcPr>
          <w:p>
            <w:pPr>
              <w:jc w:val="center"/>
            </w:pPr>
            <w:r>
              <w:rPr>
                <w:b/>
              </w:rPr>
              <w:t>OK</w:t>
            </w:r>
          </w:p>
        </w:tc>
      </w:tr>
      <w:tr>
        <w:tc>
          <w:tcPr>
            <w:tcW w:type="dxa" w:w="2880"/>
            <w:tcW w:w="7920" w:type="dxa"/>
          </w:tcPr>
          <w:p>
            <w:pPr>
              <w:spacing w:line="480" w:lineRule="auto"/>
            </w:pPr>
            <w:r>
              <w:t xml:space="preserve">I will give my two witnesses authority to </w:t>
            </w:r>
            <w:r>
              <w:rPr>
                <w:b/>
              </w:rPr>
              <w:t>prophesy</w:t>
            </w:r>
            <w:r>
              <w:t xml:space="preserve"> for 1,260 days, clothed in sackcloth."</w:t>
            </w:r>
          </w:p>
        </w:tc>
        <w:tc>
          <w:tcPr>
            <w:tcW w:type="dxa" w:w="2880"/>
            <w:tcW w:w="7920" w:type="dxa"/>
          </w:tcPr>
          <w:p>
            <w:pPr>
              <w:spacing w:line="480" w:lineRule="auto"/>
            </w:pPr>
            <w:r>
              <w:t>Nkapela bakambone bandi babili amaka ya kusesema pa nshiku ishili 1,260, ninshi balifwele nsamu.</w:t>
            </w:r>
          </w:p>
        </w:tc>
        <w:tc>
          <w:tcPr>
            <w:tcW w:type="dxa" w:w="2880"/>
            <w:vAlign w:val="center"/>
            <w:tcW w:w="1440" w:type="dxa"/>
          </w:tcPr>
          <w:p>
            <w:pPr>
              <w:jc w:val="center"/>
            </w:pPr>
            <w:r>
              <w:t>☐</w:t>
            </w:r>
          </w:p>
        </w:tc>
      </w:tr>
    </w:tbl>
    <w:p>
      <w:pPr>
        <w:pStyle w:val="Heading1"/>
        <w:spacing w:before="0"/>
      </w:pPr>
      <w:r>
        <w:t>redeem (G3084, G1805)</w:t>
      </w:r>
    </w:p>
    <w:p>
      <w:r/>
      <w:r>
        <w:t>This word can mean:</w:t>
      </w:r>
      <w:r/>
      <w:r/>
    </w:p>
    <w:p>
      <w:pPr>
        <w:pStyle w:val="ListBullet"/>
        <w:spacing w:line="240" w:lineRule="auto"/>
        <w:ind w:left="720"/>
      </w:pPr>
      <w:r/>
      <w:r>
        <w:t>To release someone from bondage by paying what is required.</w:t>
      </w:r>
      <w:r/>
    </w:p>
    <w:p>
      <w:pPr>
        <w:pStyle w:val="ListBullet"/>
        <w:spacing w:line="240" w:lineRule="auto"/>
        <w:ind w:left="720"/>
      </w:pPr>
      <w:r/>
      <w:r>
        <w:t>To buy back.</w:t>
      </w:r>
      <w:r/>
    </w:p>
    <w:p>
      <w:pPr>
        <w:pStyle w:val="ListBullet"/>
        <w:spacing w:line="240" w:lineRule="auto" w:after="0"/>
        <w:ind w:left="720"/>
      </w:pPr>
      <w:r/>
      <w:r>
        <w:t>To use time or an opportunity in a wise way to do something good.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24:21</w:t>
            </w:r>
          </w:p>
        </w:tc>
        <w:tc>
          <w:tcPr>
            <w:tcW w:type="dxa" w:w="2880"/>
            <w:tcW w:w="7920" w:type="dxa"/>
          </w:tcPr>
          <w:p>
            <w:r>
              <w:rPr>
                <w:b/>
              </w:rPr>
              <w:t>Luka 24:21</w:t>
            </w:r>
          </w:p>
        </w:tc>
        <w:tc>
          <w:tcPr>
            <w:tcW w:type="dxa" w:w="2880"/>
            <w:tcW w:w="1440" w:type="dxa"/>
          </w:tcPr>
          <w:p>
            <w:pPr>
              <w:jc w:val="center"/>
            </w:pPr>
            <w:r>
              <w:rPr>
                <w:b/>
              </w:rPr>
              <w:t>OK</w:t>
            </w:r>
          </w:p>
        </w:tc>
      </w:tr>
      <w:tr>
        <w:tc>
          <w:tcPr>
            <w:tcW w:type="dxa" w:w="2880"/>
            <w:tcW w:w="7920" w:type="dxa"/>
          </w:tcPr>
          <w:p>
            <w:pPr>
              <w:spacing w:line="480" w:lineRule="auto"/>
            </w:pPr>
            <w:r>
              <w:t xml:space="preserve">But we hoped that he was the one who was going to </w:t>
            </w:r>
            <w:r>
              <w:rPr>
                <w:b/>
              </w:rPr>
              <w:t>redeem</w:t>
            </w:r>
            <w:r>
              <w:t xml:space="preserve"> Israel. Yes, and what is more, it is now the third day since all these things happened.</w:t>
            </w:r>
          </w:p>
        </w:tc>
        <w:tc>
          <w:tcPr>
            <w:tcW w:type="dxa" w:w="2880"/>
            <w:tcW w:w="7920" w:type="dxa"/>
          </w:tcPr>
          <w:p>
            <w:pPr>
              <w:spacing w:line="480" w:lineRule="auto"/>
            </w:pPr>
            <w:r>
              <w:t>Lelo fwebo twalesubila ukwebati ni ena uwali no kulubula Isreali. Ee, kabili icacilapo cinshi, nomba buno bushiku bwakulenga shitatu apo ifi fintu fya citikile.</w:t>
            </w:r>
          </w:p>
        </w:tc>
        <w:tc>
          <w:tcPr>
            <w:tcW w:type="dxa" w:w="2880"/>
            <w:vAlign w:val="center"/>
            <w:tcW w:w="1440" w:type="dxa"/>
          </w:tcPr>
          <w:p>
            <w:pPr>
              <w:jc w:val="center"/>
            </w:pPr>
            <w:r>
              <w:t>☐</w:t>
            </w:r>
          </w:p>
        </w:tc>
      </w:tr>
      <w:tr>
        <w:tc>
          <w:tcPr>
            <w:tcW w:type="dxa" w:w="2880"/>
            <w:tcW w:w="7920" w:type="dxa"/>
          </w:tcPr>
          <w:p>
            <w:r>
              <w:rPr>
                <w:b/>
              </w:rPr>
              <w:t>Galatians 3:13</w:t>
            </w:r>
          </w:p>
        </w:tc>
        <w:tc>
          <w:tcPr>
            <w:tcW w:type="dxa" w:w="2880"/>
            <w:tcW w:w="7920" w:type="dxa"/>
          </w:tcPr>
          <w:p>
            <w:r>
              <w:rPr>
                <w:b/>
              </w:rPr>
              <w:t>Galatia 3:13</w:t>
            </w:r>
          </w:p>
        </w:tc>
        <w:tc>
          <w:tcPr>
            <w:tcW w:type="dxa" w:w="2880"/>
            <w:tcW w:w="1440" w:type="dxa"/>
          </w:tcPr>
          <w:p>
            <w:pPr>
              <w:jc w:val="center"/>
            </w:pPr>
            <w:r>
              <w:rPr>
                <w:b/>
              </w:rPr>
              <w:t>OK</w:t>
            </w:r>
          </w:p>
        </w:tc>
      </w:tr>
      <w:tr>
        <w:tc>
          <w:tcPr>
            <w:tcW w:type="dxa" w:w="2880"/>
            <w:tcW w:w="7920" w:type="dxa"/>
          </w:tcPr>
          <w:p>
            <w:pPr>
              <w:spacing w:line="480" w:lineRule="auto"/>
            </w:pPr>
            <w:r>
              <w:t xml:space="preserve">Christ </w:t>
            </w:r>
            <w:r>
              <w:rPr>
                <w:b/>
              </w:rPr>
              <w:t>redeemed</w:t>
            </w:r>
            <w:r>
              <w:t xml:space="preserve"> us from the curse of the law by becoming a curse for us—for it is written, "Cursed is everyone who hangs on a tree"—</w:t>
            </w:r>
          </w:p>
        </w:tc>
        <w:tc>
          <w:tcPr>
            <w:tcW w:type="dxa" w:w="2880"/>
            <w:tcW w:w="7920" w:type="dxa"/>
          </w:tcPr>
          <w:p>
            <w:pPr>
              <w:spacing w:line="480" w:lineRule="auto"/>
            </w:pPr>
            <w:r>
              <w:t>Kristu alitulubulu ku citipu camalango pakuba uwakutipwa pamulandu wesu - pantu calilembwa ati, "Wakutipwa uyo onse uwakulikwa pa cimuti" -</w:t>
            </w:r>
          </w:p>
        </w:tc>
        <w:tc>
          <w:tcPr>
            <w:tcW w:type="dxa" w:w="2880"/>
            <w:vAlign w:val="center"/>
            <w:tcW w:w="1440" w:type="dxa"/>
          </w:tcPr>
          <w:p>
            <w:pPr>
              <w:jc w:val="center"/>
            </w:pPr>
            <w:r>
              <w:t>☐</w:t>
            </w:r>
          </w:p>
        </w:tc>
      </w:tr>
      <w:tr>
        <w:tc>
          <w:tcPr>
            <w:tcW w:type="dxa" w:w="2880"/>
            <w:tcW w:w="7920" w:type="dxa"/>
          </w:tcPr>
          <w:p>
            <w:r>
              <w:rPr>
                <w:b/>
              </w:rPr>
              <w:t>Galatians 4:5</w:t>
            </w:r>
          </w:p>
        </w:tc>
        <w:tc>
          <w:tcPr>
            <w:tcW w:type="dxa" w:w="2880"/>
            <w:tcW w:w="7920" w:type="dxa"/>
          </w:tcPr>
          <w:p>
            <w:r>
              <w:rPr>
                <w:b/>
              </w:rPr>
              <w:t>Galatia 4:5</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w:t>
            </w:r>
            <w:r>
              <w:rPr>
                <w:b/>
              </w:rPr>
              <w:t>redeem</w:t>
            </w:r>
            <w:r>
              <w:t xml:space="preserve"> those under the law, so that we might receive adoption as sons.</w:t>
            </w:r>
          </w:p>
        </w:tc>
        <w:tc>
          <w:tcPr>
            <w:tcW w:type="dxa" w:w="2880"/>
            <w:tcW w:w="7920" w:type="dxa"/>
          </w:tcPr>
          <w:p>
            <w:pPr>
              <w:spacing w:line="480" w:lineRule="auto"/>
            </w:pPr>
            <w:r>
              <w:t>pakwebati engalubula abo abali abasha ba malango, pakwebati twinga pokelelwa nga abana.</w:t>
            </w:r>
          </w:p>
        </w:tc>
        <w:tc>
          <w:tcPr>
            <w:tcW w:type="dxa" w:w="2880"/>
            <w:vAlign w:val="center"/>
            <w:tcW w:w="1440" w:type="dxa"/>
          </w:tcPr>
          <w:p>
            <w:pPr>
              <w:jc w:val="center"/>
            </w:pPr>
            <w:r>
              <w:t>☐</w:t>
            </w:r>
          </w:p>
        </w:tc>
      </w:tr>
      <w:tr>
        <w:tc>
          <w:tcPr>
            <w:tcW w:type="dxa" w:w="2880"/>
            <w:tcW w:w="7920" w:type="dxa"/>
          </w:tcPr>
          <w:p>
            <w:r>
              <w:rPr>
                <w:b/>
              </w:rPr>
              <w:t>Ephesians 5:16</w:t>
            </w:r>
          </w:p>
        </w:tc>
        <w:tc>
          <w:tcPr>
            <w:tcW w:type="dxa" w:w="2880"/>
            <w:tcW w:w="7920" w:type="dxa"/>
          </w:tcPr>
          <w:p>
            <w:r>
              <w:rPr>
                <w:b/>
              </w:rPr>
              <w:t>Efeso 5:16</w:t>
            </w:r>
          </w:p>
        </w:tc>
        <w:tc>
          <w:tcPr>
            <w:tcW w:type="dxa" w:w="2880"/>
            <w:tcW w:w="1440" w:type="dxa"/>
          </w:tcPr>
          <w:p>
            <w:pPr>
              <w:jc w:val="center"/>
            </w:pPr>
            <w:r>
              <w:rPr>
                <w:b/>
              </w:rPr>
              <w:t>OK</w:t>
            </w:r>
          </w:p>
        </w:tc>
      </w:tr>
      <w:tr>
        <w:tc>
          <w:tcPr>
            <w:tcW w:type="dxa" w:w="2880"/>
            <w:tcW w:w="7920" w:type="dxa"/>
          </w:tcPr>
          <w:p>
            <w:pPr>
              <w:spacing w:line="480" w:lineRule="auto"/>
            </w:pPr>
            <w:r>
              <w:rPr>
                <w:b/>
              </w:rPr>
              <w:t>Redeem</w:t>
            </w:r>
            <w:r>
              <w:t xml:space="preserve"> the time because the days are evil.</w:t>
            </w:r>
          </w:p>
        </w:tc>
        <w:tc>
          <w:tcPr>
            <w:tcW w:type="dxa" w:w="2880"/>
            <w:tcW w:w="7920" w:type="dxa"/>
          </w:tcPr>
          <w:p>
            <w:pPr>
              <w:spacing w:line="480" w:lineRule="auto"/>
            </w:pPr>
            <w:r>
              <w:t>Mubomfye bwino inshita pantu inshiku shilibipile.</w:t>
            </w:r>
          </w:p>
        </w:tc>
        <w:tc>
          <w:tcPr>
            <w:tcW w:type="dxa" w:w="2880"/>
            <w:vAlign w:val="center"/>
            <w:tcW w:w="1440" w:type="dxa"/>
          </w:tcPr>
          <w:p>
            <w:pPr>
              <w:jc w:val="center"/>
            </w:pPr>
            <w:r>
              <w:t>☐</w:t>
            </w:r>
          </w:p>
        </w:tc>
      </w:tr>
      <w:tr>
        <w:tc>
          <w:tcPr>
            <w:tcW w:type="dxa" w:w="2880"/>
            <w:tcW w:w="7920" w:type="dxa"/>
          </w:tcPr>
          <w:p>
            <w:r>
              <w:rPr>
                <w:b/>
              </w:rPr>
              <w:t>Colossians 4:5</w:t>
            </w:r>
          </w:p>
        </w:tc>
        <w:tc>
          <w:tcPr>
            <w:tcW w:type="dxa" w:w="2880"/>
            <w:tcW w:w="7920" w:type="dxa"/>
          </w:tcPr>
          <w:p>
            <w:r>
              <w:rPr>
                <w:b/>
              </w:rPr>
              <w:t>Abena kolose 4:5</w:t>
            </w:r>
          </w:p>
        </w:tc>
        <w:tc>
          <w:tcPr>
            <w:tcW w:type="dxa" w:w="2880"/>
            <w:tcW w:w="1440" w:type="dxa"/>
          </w:tcPr>
          <w:p>
            <w:pPr>
              <w:jc w:val="center"/>
            </w:pPr>
            <w:r>
              <w:rPr>
                <w:b/>
              </w:rPr>
              <w:t>OK</w:t>
            </w:r>
          </w:p>
        </w:tc>
      </w:tr>
      <w:tr>
        <w:tc>
          <w:tcPr>
            <w:tcW w:type="dxa" w:w="2880"/>
            <w:tcW w:w="7920" w:type="dxa"/>
          </w:tcPr>
          <w:p>
            <w:pPr>
              <w:spacing w:line="480" w:lineRule="auto"/>
            </w:pPr>
            <w:r>
              <w:t xml:space="preserve">Walk in wisdom toward those outside, and </w:t>
            </w:r>
            <w:r>
              <w:rPr>
                <w:b/>
              </w:rPr>
              <w:t>redeem</w:t>
            </w:r>
            <w:r>
              <w:t xml:space="preserve"> the time.</w:t>
            </w:r>
          </w:p>
        </w:tc>
        <w:tc>
          <w:tcPr>
            <w:tcW w:type="dxa" w:w="2880"/>
            <w:tcW w:w="7920" w:type="dxa"/>
          </w:tcPr>
          <w:p>
            <w:pPr>
              <w:spacing w:line="480" w:lineRule="auto"/>
            </w:pPr>
            <w:r>
              <w:t>Mulekwendela mu mano kuli abo abali kunse, no kubomfya inshita.</w:t>
            </w:r>
          </w:p>
        </w:tc>
        <w:tc>
          <w:tcPr>
            <w:tcW w:type="dxa" w:w="2880"/>
            <w:vAlign w:val="center"/>
            <w:tcW w:w="1440" w:type="dxa"/>
          </w:tcPr>
          <w:p>
            <w:pPr>
              <w:jc w:val="center"/>
            </w:pPr>
            <w:r>
              <w:t>☐</w:t>
            </w:r>
          </w:p>
        </w:tc>
      </w:tr>
      <w:tr>
        <w:tc>
          <w:tcPr>
            <w:tcW w:type="dxa" w:w="2880"/>
            <w:tcW w:w="7920" w:type="dxa"/>
          </w:tcPr>
          <w:p>
            <w:r>
              <w:rPr>
                <w:b/>
              </w:rPr>
              <w:t>Titus 2:14</w:t>
            </w:r>
          </w:p>
        </w:tc>
        <w:tc>
          <w:tcPr>
            <w:tcW w:type="dxa" w:w="2880"/>
            <w:tcW w:w="7920" w:type="dxa"/>
          </w:tcPr>
          <w:p>
            <w:r>
              <w:rPr>
                <w:b/>
              </w:rPr>
              <w:t>Tito 2:14</w:t>
            </w:r>
          </w:p>
        </w:tc>
        <w:tc>
          <w:tcPr>
            <w:tcW w:type="dxa" w:w="2880"/>
            <w:tcW w:w="1440" w:type="dxa"/>
          </w:tcPr>
          <w:p>
            <w:pPr>
              <w:jc w:val="center"/>
            </w:pPr>
            <w:r>
              <w:rPr>
                <w:b/>
              </w:rPr>
              <w:t>OK</w:t>
            </w:r>
          </w:p>
        </w:tc>
      </w:tr>
      <w:tr>
        <w:tc>
          <w:tcPr>
            <w:tcW w:type="dxa" w:w="2880"/>
            <w:tcW w:w="7920" w:type="dxa"/>
          </w:tcPr>
          <w:p>
            <w:pPr>
              <w:spacing w:line="480" w:lineRule="auto"/>
            </w:pPr>
            <w:r>
              <w:t xml:space="preserve">Jesus gave himself for us in order to </w:t>
            </w:r>
            <w:r>
              <w:rPr>
                <w:b/>
              </w:rPr>
              <w:t>redeem</w:t>
            </w:r>
            <w:r>
              <w:t xml:space="preserve"> us from all lawlessness and to make pure for himself a special people who are eager to do good works.</w:t>
            </w:r>
          </w:p>
        </w:tc>
        <w:tc>
          <w:tcPr>
            <w:tcW w:type="dxa" w:w="2880"/>
            <w:tcW w:w="7920" w:type="dxa"/>
          </w:tcPr>
          <w:p>
            <w:pPr>
              <w:spacing w:line="480" w:lineRule="auto"/>
            </w:pPr>
            <w:r>
              <w:t>Yesu aliipele umwine pali fwebo pakwebati atulubule ku bupulumushi bonse no kuisangulwila umwine abantu abaibela abakucincila mukubomba imilimo yabune.</w:t>
            </w:r>
          </w:p>
        </w:tc>
        <w:tc>
          <w:tcPr>
            <w:tcW w:type="dxa" w:w="2880"/>
            <w:vAlign w:val="center"/>
            <w:tcW w:w="1440" w:type="dxa"/>
          </w:tcPr>
          <w:p>
            <w:pPr>
              <w:jc w:val="center"/>
            </w:pPr>
            <w:r>
              <w:t>☐</w:t>
            </w:r>
          </w:p>
        </w:tc>
      </w:tr>
      <w:tr>
        <w:tc>
          <w:tcPr>
            <w:tcW w:type="dxa" w:w="2880"/>
            <w:tcW w:w="7920" w:type="dxa"/>
          </w:tcPr>
          <w:p>
            <w:r>
              <w:rPr>
                <w:b/>
              </w:rPr>
              <w:t>1 Peter 1:18</w:t>
            </w:r>
          </w:p>
        </w:tc>
        <w:tc>
          <w:tcPr>
            <w:tcW w:type="dxa" w:w="2880"/>
            <w:tcW w:w="7920" w:type="dxa"/>
          </w:tcPr>
          <w:p>
            <w:r>
              <w:rPr>
                <w:b/>
              </w:rPr>
              <w:t>1 Petero 1:18</w:t>
            </w:r>
          </w:p>
        </w:tc>
        <w:tc>
          <w:tcPr>
            <w:tcW w:type="dxa" w:w="2880"/>
            <w:tcW w:w="1440" w:type="dxa"/>
          </w:tcPr>
          <w:p>
            <w:pPr>
              <w:jc w:val="center"/>
            </w:pPr>
            <w:r>
              <w:rPr>
                <w:b/>
              </w:rPr>
              <w:t>OK</w:t>
            </w:r>
          </w:p>
        </w:tc>
      </w:tr>
      <w:tr>
        <w:tc>
          <w:tcPr>
            <w:tcW w:type="dxa" w:w="2880"/>
            <w:tcW w:w="7920" w:type="dxa"/>
          </w:tcPr>
          <w:p>
            <w:pPr>
              <w:spacing w:line="480" w:lineRule="auto"/>
            </w:pPr>
            <w:r>
              <w:t xml:space="preserve">You know that it was not with perishable silver or gold that you have been </w:t>
            </w:r>
            <w:r>
              <w:rPr>
                <w:b/>
              </w:rPr>
              <w:t>redeemed</w:t>
            </w:r>
            <w:r>
              <w:t xml:space="preserve"> from the futile behavior that you inherited from your ancestors,</w:t>
            </w:r>
          </w:p>
        </w:tc>
        <w:tc>
          <w:tcPr>
            <w:tcW w:type="dxa" w:w="2880"/>
            <w:tcW w:w="7920" w:type="dxa"/>
          </w:tcPr>
          <w:p>
            <w:pPr>
              <w:spacing w:line="480" w:lineRule="auto"/>
            </w:pPr>
            <w:r>
              <w:t>Pantu mulishibe ukwebati tekufya silfere nangu golide ifyonaika eko mwalubwilwa kumibele yenu iyafye iyo mwapyene ku fikolwe fyenu,</w:t>
            </w:r>
          </w:p>
        </w:tc>
        <w:tc>
          <w:tcPr>
            <w:tcW w:type="dxa" w:w="2880"/>
            <w:vAlign w:val="center"/>
            <w:tcW w:w="1440" w:type="dxa"/>
          </w:tcPr>
          <w:p>
            <w:pPr>
              <w:jc w:val="center"/>
            </w:pPr>
            <w:r>
              <w:t>☐</w:t>
            </w:r>
          </w:p>
        </w:tc>
      </w:tr>
    </w:tbl>
    <w:p>
      <w:pPr>
        <w:pStyle w:val="Heading1"/>
        <w:spacing w:before="0"/>
      </w:pPr>
      <w:r>
        <w:t>redemption (G3085, G629)</w:t>
      </w:r>
    </w:p>
    <w:p>
      <w:pPr>
        <w:spacing w:after="0"/>
      </w:pPr>
      <w:r/>
      <w:r>
        <w:t>This word means a rescue and freedom made possible because of a price that was paid. Redemption is the result of being redeemed.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1:68</w:t>
            </w:r>
          </w:p>
        </w:tc>
        <w:tc>
          <w:tcPr>
            <w:tcW w:type="dxa" w:w="2880"/>
            <w:tcW w:w="7920" w:type="dxa"/>
          </w:tcPr>
          <w:p>
            <w:r>
              <w:rPr>
                <w:b/>
              </w:rPr>
              <w:t>Luka 1:68</w:t>
            </w:r>
          </w:p>
        </w:tc>
        <w:tc>
          <w:tcPr>
            <w:tcW w:type="dxa" w:w="2880"/>
            <w:tcW w:w="1440" w:type="dxa"/>
          </w:tcPr>
          <w:p>
            <w:pPr>
              <w:jc w:val="center"/>
            </w:pPr>
            <w:r>
              <w:rPr>
                <w:b/>
              </w:rPr>
              <w:t>OK</w:t>
            </w:r>
          </w:p>
        </w:tc>
      </w:tr>
      <w:tr>
        <w:tc>
          <w:tcPr>
            <w:tcW w:type="dxa" w:w="2880"/>
            <w:tcW w:w="7920" w:type="dxa"/>
          </w:tcPr>
          <w:p>
            <w:pPr>
              <w:spacing w:line="480" w:lineRule="auto"/>
            </w:pPr>
            <w:r>
              <w:t xml:space="preserve">"Praised be the Lord, the God of Israel, for he has come to help and he has accomplished </w:t>
            </w:r>
            <w:r>
              <w:rPr>
                <w:b/>
              </w:rPr>
              <w:t>redemption</w:t>
            </w:r>
            <w:r>
              <w:t xml:space="preserve"> for his people.</w:t>
            </w:r>
          </w:p>
        </w:tc>
        <w:tc>
          <w:tcPr>
            <w:tcW w:type="dxa" w:w="2880"/>
            <w:tcW w:w="7920" w:type="dxa"/>
          </w:tcPr>
          <w:p>
            <w:pPr>
              <w:spacing w:line="480" w:lineRule="auto"/>
            </w:pPr>
            <w:r>
              <w:t>''Alumbanishiwe Shikulu, Lesa wa kwa Israeli, pantu alishile mukwafwilisha kabili alipwilishishe icilubula ca bantu bakwe.</w:t>
            </w:r>
          </w:p>
        </w:tc>
        <w:tc>
          <w:tcPr>
            <w:tcW w:type="dxa" w:w="2880"/>
            <w:vAlign w:val="center"/>
            <w:tcW w:w="1440" w:type="dxa"/>
          </w:tcPr>
          <w:p>
            <w:pPr>
              <w:jc w:val="center"/>
            </w:pPr>
            <w:r>
              <w:t>☐</w:t>
            </w:r>
          </w:p>
        </w:tc>
      </w:tr>
      <w:tr>
        <w:tc>
          <w:tcPr>
            <w:tcW w:type="dxa" w:w="2880"/>
            <w:tcW w:w="7920" w:type="dxa"/>
          </w:tcPr>
          <w:p>
            <w:r>
              <w:rPr>
                <w:b/>
              </w:rPr>
              <w:t>Luke 2:38</w:t>
            </w:r>
          </w:p>
        </w:tc>
        <w:tc>
          <w:tcPr>
            <w:tcW w:type="dxa" w:w="2880"/>
            <w:tcW w:w="7920" w:type="dxa"/>
          </w:tcPr>
          <w:p>
            <w:r>
              <w:rPr>
                <w:b/>
              </w:rPr>
              <w:t>Luka 2:38</w:t>
            </w:r>
          </w:p>
        </w:tc>
        <w:tc>
          <w:tcPr>
            <w:tcW w:type="dxa" w:w="2880"/>
            <w:tcW w:w="1440" w:type="dxa"/>
          </w:tcPr>
          <w:p>
            <w:pPr>
              <w:jc w:val="center"/>
            </w:pPr>
            <w:r>
              <w:rPr>
                <w:b/>
              </w:rPr>
              <w:t>OK</w:t>
            </w:r>
          </w:p>
        </w:tc>
      </w:tr>
      <w:tr>
        <w:tc>
          <w:tcPr>
            <w:tcW w:type="dxa" w:w="2880"/>
            <w:tcW w:w="7920" w:type="dxa"/>
          </w:tcPr>
          <w:p>
            <w:pPr>
              <w:spacing w:line="480" w:lineRule="auto"/>
            </w:pPr>
            <w:r>
              <w:t xml:space="preserve">At that very hour she came near to them and began giving thanks to God, and she spoke about the child to everyone who had been waiting for the </w:t>
            </w:r>
            <w:r>
              <w:rPr>
                <w:b/>
              </w:rPr>
              <w:t>redemption</w:t>
            </w:r>
            <w:r>
              <w:t xml:space="preserve"> of Jerusalem.</w:t>
            </w:r>
          </w:p>
        </w:tc>
        <w:tc>
          <w:tcPr>
            <w:tcW w:type="dxa" w:w="2880"/>
            <w:tcW w:w="7920" w:type="dxa"/>
          </w:tcPr>
          <w:p>
            <w:pPr>
              <w:spacing w:line="480" w:lineRule="auto"/>
            </w:pPr>
            <w:r>
              <w:t>Pali ilya inefye nsa alipalamine kuli bena no kutendeka ukupela matotelo kuli Lesa, kabili alilandile pa mwana kuli onse uwalikulolela ukulubulwa kwa Yerusalemu.</w:t>
            </w:r>
          </w:p>
        </w:tc>
        <w:tc>
          <w:tcPr>
            <w:tcW w:type="dxa" w:w="2880"/>
            <w:vAlign w:val="center"/>
            <w:tcW w:w="1440" w:type="dxa"/>
          </w:tcPr>
          <w:p>
            <w:pPr>
              <w:jc w:val="center"/>
            </w:pPr>
            <w:r>
              <w:t>☐</w:t>
            </w:r>
          </w:p>
        </w:tc>
      </w:tr>
      <w:tr>
        <w:tc>
          <w:tcPr>
            <w:tcW w:type="dxa" w:w="2880"/>
            <w:tcW w:w="7920" w:type="dxa"/>
          </w:tcPr>
          <w:p>
            <w:r>
              <w:rPr>
                <w:b/>
              </w:rPr>
              <w:t>Luke 21:28</w:t>
            </w:r>
          </w:p>
        </w:tc>
        <w:tc>
          <w:tcPr>
            <w:tcW w:type="dxa" w:w="2880"/>
            <w:tcW w:w="7920" w:type="dxa"/>
          </w:tcPr>
          <w:p>
            <w:r>
              <w:rPr>
                <w:b/>
              </w:rPr>
              <w:t>Luka 21:28</w:t>
            </w:r>
          </w:p>
        </w:tc>
        <w:tc>
          <w:tcPr>
            <w:tcW w:type="dxa" w:w="2880"/>
            <w:tcW w:w="1440" w:type="dxa"/>
          </w:tcPr>
          <w:p>
            <w:pPr>
              <w:jc w:val="center"/>
            </w:pPr>
            <w:r>
              <w:rPr>
                <w:b/>
              </w:rPr>
              <w:t>OK</w:t>
            </w:r>
          </w:p>
        </w:tc>
      </w:tr>
      <w:tr>
        <w:tc>
          <w:tcPr>
            <w:tcW w:type="dxa" w:w="2880"/>
            <w:tcW w:w="7920" w:type="dxa"/>
          </w:tcPr>
          <w:p>
            <w:pPr>
              <w:spacing w:line="480" w:lineRule="auto"/>
            </w:pPr>
            <w:r>
              <w:t xml:space="preserve">But when these things begin to happen, stand up and lift up your heads, because your </w:t>
            </w:r>
            <w:r>
              <w:rPr>
                <w:b/>
              </w:rPr>
              <w:t>redemption</w:t>
            </w:r>
            <w:r>
              <w:t xml:space="preserve"> is coming near."</w:t>
            </w:r>
          </w:p>
        </w:tc>
        <w:tc>
          <w:tcPr>
            <w:tcW w:type="dxa" w:w="2880"/>
            <w:tcW w:w="7920" w:type="dxa"/>
          </w:tcPr>
          <w:p>
            <w:pPr>
              <w:spacing w:line="480" w:lineRule="auto"/>
            </w:pPr>
            <w:r>
              <w:t>Lelo ulo ifi fintu fyatendeka ukucitika, iminineni kabili mwinune imitwe yenu, pantu ukulubuka kwenu kukopalama."</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Abena roma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grace through the </w:t>
            </w:r>
            <w:r>
              <w:rPr>
                <w:b/>
              </w:rPr>
              <w:t>redemption</w:t>
            </w:r>
            <w:r>
              <w:t xml:space="preserve"> that is in Christ Jesus.</w:t>
            </w:r>
          </w:p>
        </w:tc>
        <w:tc>
          <w:tcPr>
            <w:tcW w:type="dxa" w:w="2880"/>
            <w:tcW w:w="7920" w:type="dxa"/>
          </w:tcPr>
          <w:p>
            <w:pPr>
              <w:spacing w:line="480" w:lineRule="auto"/>
            </w:pPr>
            <w:r>
              <w:t>kabili balilungamikwa mukusenaminwa kwakwe ukupitila mu kulubulwa ukwaba muli Kristu Yesu.</w:t>
            </w:r>
          </w:p>
        </w:tc>
        <w:tc>
          <w:tcPr>
            <w:tcW w:type="dxa" w:w="2880"/>
            <w:vAlign w:val="center"/>
            <w:tcW w:w="1440" w:type="dxa"/>
          </w:tcPr>
          <w:p>
            <w:pPr>
              <w:jc w:val="center"/>
            </w:pPr>
            <w:r>
              <w:t>☐</w:t>
            </w:r>
          </w:p>
        </w:tc>
      </w:tr>
      <w:tr>
        <w:tc>
          <w:tcPr>
            <w:tcW w:type="dxa" w:w="2880"/>
            <w:tcW w:w="7920" w:type="dxa"/>
          </w:tcPr>
          <w:p>
            <w:r>
              <w:rPr>
                <w:b/>
              </w:rPr>
              <w:t>Romans 8:23</w:t>
            </w:r>
          </w:p>
        </w:tc>
        <w:tc>
          <w:tcPr>
            <w:tcW w:type="dxa" w:w="2880"/>
            <w:tcW w:w="7920" w:type="dxa"/>
          </w:tcPr>
          <w:p>
            <w:r>
              <w:rPr>
                <w:b/>
              </w:rPr>
              <w:t>Abena roma 8:23</w:t>
            </w:r>
          </w:p>
        </w:tc>
        <w:tc>
          <w:tcPr>
            <w:tcW w:type="dxa" w:w="2880"/>
            <w:tcW w:w="1440" w:type="dxa"/>
          </w:tcPr>
          <w:p>
            <w:pPr>
              <w:jc w:val="center"/>
            </w:pPr>
            <w:r>
              <w:rPr>
                <w:b/>
              </w:rPr>
              <w:t>OK</w:t>
            </w:r>
          </w:p>
        </w:tc>
      </w:tr>
      <w:tr>
        <w:tc>
          <w:tcPr>
            <w:tcW w:type="dxa" w:w="2880"/>
            <w:tcW w:w="7920" w:type="dxa"/>
          </w:tcPr>
          <w:p>
            <w:pPr>
              <w:spacing w:line="480" w:lineRule="auto"/>
            </w:pPr>
            <w:r>
              <w:t xml:space="preserve">Not only that, but even we ourselves, who have the firstfruits of the Spirit, groan inwardly, as we wait eagerly for our adoption, the </w:t>
            </w:r>
            <w:r>
              <w:rPr>
                <w:b/>
              </w:rPr>
              <w:t>redemption</w:t>
            </w:r>
            <w:r>
              <w:t xml:space="preserve"> of our body.</w:t>
            </w:r>
          </w:p>
        </w:tc>
        <w:tc>
          <w:tcPr>
            <w:tcW w:type="dxa" w:w="2880"/>
            <w:tcW w:w="7920" w:type="dxa"/>
          </w:tcPr>
          <w:p>
            <w:pPr>
              <w:spacing w:line="480" w:lineRule="auto"/>
            </w:pPr>
            <w:r>
              <w:t>Teico ceka, lelo na fwebo bene, fwebakwata ifisabo fya ntanshi ifya Mupashi, tukotetela munda shesu, ulo tukololela ubwana bwesu, ekulubuka kwa mibili shesu.</w:t>
            </w:r>
          </w:p>
        </w:tc>
        <w:tc>
          <w:tcPr>
            <w:tcW w:type="dxa" w:w="2880"/>
            <w:vAlign w:val="center"/>
            <w:tcW w:w="1440" w:type="dxa"/>
          </w:tcPr>
          <w:p>
            <w:pPr>
              <w:jc w:val="center"/>
            </w:pPr>
            <w:r>
              <w:t>☐</w:t>
            </w:r>
          </w:p>
        </w:tc>
      </w:tr>
      <w:tr>
        <w:tc>
          <w:tcPr>
            <w:tcW w:type="dxa" w:w="2880"/>
            <w:tcW w:w="7920" w:type="dxa"/>
          </w:tcPr>
          <w:p>
            <w:r>
              <w:rPr>
                <w:b/>
              </w:rPr>
              <w:t>1 Corinthians 1:30</w:t>
            </w:r>
          </w:p>
        </w:tc>
        <w:tc>
          <w:tcPr>
            <w:tcW w:type="dxa" w:w="2880"/>
            <w:tcW w:w="7920" w:type="dxa"/>
          </w:tcPr>
          <w:p>
            <w:r>
              <w:rPr>
                <w:b/>
              </w:rPr>
              <w:t>1 Korinto 1:30</w:t>
            </w:r>
          </w:p>
        </w:tc>
        <w:tc>
          <w:tcPr>
            <w:tcW w:type="dxa" w:w="2880"/>
            <w:tcW w:w="1440" w:type="dxa"/>
          </w:tcPr>
          <w:p>
            <w:pPr>
              <w:jc w:val="center"/>
            </w:pPr>
            <w:r>
              <w:rPr>
                <w:b/>
              </w:rPr>
              <w:t>OK</w:t>
            </w:r>
          </w:p>
        </w:tc>
      </w:tr>
      <w:tr>
        <w:tc>
          <w:tcPr>
            <w:tcW w:type="dxa" w:w="2880"/>
            <w:tcW w:w="7920" w:type="dxa"/>
          </w:tcPr>
          <w:p>
            <w:pPr>
              <w:spacing w:line="480" w:lineRule="auto"/>
            </w:pPr>
            <w:r>
              <w:t xml:space="preserve">Because of what God did, now you are in Christ Jesus, who became for us wisdom from God. He became our righteousness, holiness, and </w:t>
            </w:r>
            <w:r>
              <w:rPr>
                <w:b/>
              </w:rPr>
              <w:t>redemption</w:t>
            </w:r>
            <w:r>
              <w:t>.</w:t>
            </w:r>
          </w:p>
        </w:tc>
        <w:tc>
          <w:tcPr>
            <w:tcW w:type="dxa" w:w="2880"/>
            <w:tcW w:w="7920" w:type="dxa"/>
          </w:tcPr>
          <w:p>
            <w:pPr>
              <w:spacing w:line="480" w:lineRule="auto"/>
            </w:pPr>
            <w:r>
              <w:t>Pamulandu wafyo Lesa acitile, nomba muli muli Kristu Yesu, uyo uwaishile kuba kuli fwebo amano yakufuma kuli Lesa. Alishile kubo bulungami bwesu, bumushilo, no kulubuka kwesu.</w:t>
            </w:r>
          </w:p>
        </w:tc>
        <w:tc>
          <w:tcPr>
            <w:tcW w:type="dxa" w:w="2880"/>
            <w:vAlign w:val="center"/>
            <w:tcW w:w="1440" w:type="dxa"/>
          </w:tcPr>
          <w:p>
            <w:pPr>
              <w:jc w:val="center"/>
            </w:pPr>
            <w:r>
              <w:t>☐</w:t>
            </w:r>
          </w:p>
        </w:tc>
      </w:tr>
      <w:tr>
        <w:tc>
          <w:tcPr>
            <w:tcW w:type="dxa" w:w="2880"/>
            <w:tcW w:w="7920" w:type="dxa"/>
          </w:tcPr>
          <w:p>
            <w:r>
              <w:rPr>
                <w:b/>
              </w:rPr>
              <w:t>Ephesians 1:7</w:t>
            </w:r>
          </w:p>
        </w:tc>
        <w:tc>
          <w:tcPr>
            <w:tcW w:type="dxa" w:w="2880"/>
            <w:tcW w:w="7920" w:type="dxa"/>
          </w:tcPr>
          <w:p>
            <w:r>
              <w:rPr>
                <w:b/>
              </w:rPr>
              <w:t>Efeso 1:7</w:t>
            </w:r>
          </w:p>
        </w:tc>
        <w:tc>
          <w:tcPr>
            <w:tcW w:type="dxa" w:w="2880"/>
            <w:tcW w:w="1440" w:type="dxa"/>
          </w:tcPr>
          <w:p>
            <w:pPr>
              <w:jc w:val="center"/>
            </w:pPr>
            <w:r>
              <w:rPr>
                <w:b/>
              </w:rPr>
              <w:t>OK</w:t>
            </w:r>
          </w:p>
        </w:tc>
      </w:tr>
      <w:tr>
        <w:tc>
          <w:tcPr>
            <w:tcW w:type="dxa" w:w="2880"/>
            <w:tcW w:w="7920" w:type="dxa"/>
          </w:tcPr>
          <w:p>
            <w:pPr>
              <w:spacing w:line="480" w:lineRule="auto"/>
            </w:pPr>
            <w:r>
              <w:t xml:space="preserve">In Jesus Christ we have </w:t>
            </w:r>
            <w:r>
              <w:rPr>
                <w:b/>
              </w:rPr>
              <w:t>redemption</w:t>
            </w:r>
            <w:r>
              <w:t xml:space="preserve"> through his blood and the forgiveness of our trespasses, according to the riches of his grace.</w:t>
            </w:r>
          </w:p>
        </w:tc>
        <w:tc>
          <w:tcPr>
            <w:tcW w:type="dxa" w:w="2880"/>
            <w:tcW w:w="7920" w:type="dxa"/>
          </w:tcPr>
          <w:p>
            <w:pPr>
              <w:spacing w:line="480" w:lineRule="auto"/>
            </w:pPr>
            <w:r>
              <w:t>Muli Yesu Kristu twalilubuka ukupitila mu mulopa wakwe no kwelelwa kwa filubo fyesu, ukulingana no bukankala bwa kusenamunwa kwakwe.</w:t>
            </w:r>
          </w:p>
        </w:tc>
        <w:tc>
          <w:tcPr>
            <w:tcW w:type="dxa" w:w="2880"/>
            <w:vAlign w:val="center"/>
            <w:tcW w:w="1440" w:type="dxa"/>
          </w:tcPr>
          <w:p>
            <w:pPr>
              <w:jc w:val="center"/>
            </w:pPr>
            <w:r>
              <w:t>☐</w:t>
            </w:r>
          </w:p>
        </w:tc>
      </w:tr>
      <w:tr>
        <w:tc>
          <w:tcPr>
            <w:tcW w:type="dxa" w:w="2880"/>
            <w:tcW w:w="7920" w:type="dxa"/>
          </w:tcPr>
          <w:p>
            <w:r>
              <w:rPr>
                <w:b/>
              </w:rPr>
              <w:t>Ephesians 1:14</w:t>
            </w:r>
          </w:p>
        </w:tc>
        <w:tc>
          <w:tcPr>
            <w:tcW w:type="dxa" w:w="2880"/>
            <w:tcW w:w="7920" w:type="dxa"/>
          </w:tcPr>
          <w:p>
            <w:r>
              <w:rPr>
                <w:b/>
              </w:rPr>
              <w:t>Efeso 1:14</w:t>
            </w:r>
          </w:p>
        </w:tc>
        <w:tc>
          <w:tcPr>
            <w:tcW w:type="dxa" w:w="2880"/>
            <w:tcW w:w="1440" w:type="dxa"/>
          </w:tcPr>
          <w:p>
            <w:pPr>
              <w:jc w:val="center"/>
            </w:pPr>
            <w:r>
              <w:rPr>
                <w:b/>
              </w:rPr>
              <w:t>OK</w:t>
            </w:r>
          </w:p>
        </w:tc>
      </w:tr>
      <w:tr>
        <w:tc>
          <w:tcPr>
            <w:tcW w:type="dxa" w:w="2880"/>
            <w:tcW w:w="7920" w:type="dxa"/>
          </w:tcPr>
          <w:p>
            <w:pPr>
              <w:spacing w:line="480" w:lineRule="auto"/>
            </w:pPr>
            <w:r>
              <w:t xml:space="preserve">who is the guarantee of our inheritance until the </w:t>
            </w:r>
            <w:r>
              <w:rPr>
                <w:b/>
              </w:rPr>
              <w:t>redemption</w:t>
            </w:r>
            <w:r>
              <w:t xml:space="preserve"> of the possession, to the praise of his glory.</w:t>
            </w:r>
          </w:p>
        </w:tc>
        <w:tc>
          <w:tcPr>
            <w:tcW w:type="dxa" w:w="2880"/>
            <w:tcW w:w="7920" w:type="dxa"/>
          </w:tcPr>
          <w:p>
            <w:pPr>
              <w:spacing w:line="480" w:lineRule="auto"/>
            </w:pPr>
            <w:r>
              <w:t>uyo uwaba ecishininkisho ca bupyani bwesu mpaka no kulubuka kwa fikwatwa fyesu, pakulumbanya ubukata bwakwe.</w:t>
            </w:r>
          </w:p>
        </w:tc>
        <w:tc>
          <w:tcPr>
            <w:tcW w:type="dxa" w:w="2880"/>
            <w:vAlign w:val="center"/>
            <w:tcW w:w="1440" w:type="dxa"/>
          </w:tcPr>
          <w:p>
            <w:pPr>
              <w:jc w:val="center"/>
            </w:pPr>
            <w:r>
              <w:t>☐</w:t>
            </w:r>
          </w:p>
        </w:tc>
      </w:tr>
      <w:tr>
        <w:tc>
          <w:tcPr>
            <w:tcW w:type="dxa" w:w="2880"/>
            <w:tcW w:w="7920" w:type="dxa"/>
          </w:tcPr>
          <w:p>
            <w:r>
              <w:rPr>
                <w:b/>
              </w:rPr>
              <w:t>Ephesians 4:30</w:t>
            </w:r>
          </w:p>
        </w:tc>
        <w:tc>
          <w:tcPr>
            <w:tcW w:type="dxa" w:w="2880"/>
            <w:tcW w:w="7920" w:type="dxa"/>
          </w:tcPr>
          <w:p>
            <w:r>
              <w:rPr>
                <w:b/>
              </w:rPr>
              <w:t>Efeso 4:30</w:t>
            </w:r>
          </w:p>
        </w:tc>
        <w:tc>
          <w:tcPr>
            <w:tcW w:type="dxa" w:w="2880"/>
            <w:tcW w:w="1440" w:type="dxa"/>
          </w:tcPr>
          <w:p>
            <w:pPr>
              <w:jc w:val="center"/>
            </w:pPr>
            <w:r>
              <w:rPr>
                <w:b/>
              </w:rPr>
              <w:t>OK</w:t>
            </w:r>
          </w:p>
        </w:tc>
      </w:tr>
      <w:tr>
        <w:tc>
          <w:tcPr>
            <w:tcW w:type="dxa" w:w="2880"/>
            <w:tcW w:w="7920" w:type="dxa"/>
          </w:tcPr>
          <w:p>
            <w:pPr>
              <w:spacing w:line="480" w:lineRule="auto"/>
            </w:pPr>
            <w:r>
              <w:t xml:space="preserve">And do not grieve the Holy Spirit of God, for it is by him that you were sealed for the day of </w:t>
            </w:r>
            <w:r>
              <w:rPr>
                <w:b/>
              </w:rPr>
              <w:t>redemption</w:t>
            </w:r>
            <w:r>
              <w:t>.</w:t>
            </w:r>
          </w:p>
        </w:tc>
        <w:tc>
          <w:tcPr>
            <w:tcW w:type="dxa" w:w="2880"/>
            <w:tcW w:w="7920" w:type="dxa"/>
          </w:tcPr>
          <w:p>
            <w:pPr>
              <w:spacing w:line="480" w:lineRule="auto"/>
            </w:pPr>
            <w:r>
              <w:t>Kabili mwilenga Mupashi wa Mushilo wakwa Lesa ubulanda, pantu muli ena emo mwakwatile icikakatiko pa bushiku bwa kulubuka.</w:t>
            </w:r>
          </w:p>
        </w:tc>
        <w:tc>
          <w:tcPr>
            <w:tcW w:type="dxa" w:w="2880"/>
            <w:vAlign w:val="center"/>
            <w:tcW w:w="1440" w:type="dxa"/>
          </w:tcPr>
          <w:p>
            <w:pPr>
              <w:jc w:val="center"/>
            </w:pPr>
            <w:r>
              <w:t>☐</w:t>
            </w:r>
          </w:p>
        </w:tc>
      </w:tr>
      <w:tr>
        <w:tc>
          <w:tcPr>
            <w:tcW w:type="dxa" w:w="2880"/>
            <w:tcW w:w="7920" w:type="dxa"/>
          </w:tcPr>
          <w:p>
            <w:r>
              <w:rPr>
                <w:b/>
              </w:rPr>
              <w:t>Colossians 1:14</w:t>
            </w:r>
          </w:p>
        </w:tc>
        <w:tc>
          <w:tcPr>
            <w:tcW w:type="dxa" w:w="2880"/>
            <w:tcW w:w="7920" w:type="dxa"/>
          </w:tcPr>
          <w:p>
            <w:r>
              <w:rPr>
                <w:b/>
              </w:rPr>
              <w:t>Abena kolose 1:14</w:t>
            </w:r>
          </w:p>
        </w:tc>
        <w:tc>
          <w:tcPr>
            <w:tcW w:type="dxa" w:w="2880"/>
            <w:tcW w:w="1440" w:type="dxa"/>
          </w:tcPr>
          <w:p>
            <w:pPr>
              <w:jc w:val="center"/>
            </w:pPr>
            <w:r>
              <w:rPr>
                <w:b/>
              </w:rPr>
              <w:t>OK</w:t>
            </w:r>
          </w:p>
        </w:tc>
      </w:tr>
      <w:tr>
        <w:tc>
          <w:tcPr>
            <w:tcW w:type="dxa" w:w="2880"/>
            <w:tcW w:w="7920" w:type="dxa"/>
          </w:tcPr>
          <w:p>
            <w:pPr>
              <w:spacing w:line="480" w:lineRule="auto"/>
            </w:pPr>
            <w:r>
              <w:t xml:space="preserve">in whom we have </w:t>
            </w:r>
            <w:r>
              <w:rPr>
                <w:b/>
              </w:rPr>
              <w:t>redemption</w:t>
            </w:r>
            <w:r>
              <w:t xml:space="preserve">, the forgiveness of sins. </w:t>
            </w:r>
          </w:p>
        </w:tc>
        <w:tc>
          <w:tcPr>
            <w:tcW w:type="dxa" w:w="2880"/>
            <w:tcW w:w="7920" w:type="dxa"/>
          </w:tcPr>
          <w:p>
            <w:pPr>
              <w:spacing w:line="480" w:lineRule="auto"/>
            </w:pPr>
            <w:r>
              <w:t>umo twakwatila ukulubulwa, no kwelelwa kwa membu.</w:t>
            </w:r>
          </w:p>
        </w:tc>
        <w:tc>
          <w:tcPr>
            <w:tcW w:type="dxa" w:w="2880"/>
            <w:vAlign w:val="center"/>
            <w:tcW w:w="1440" w:type="dxa"/>
          </w:tcPr>
          <w:p>
            <w:pPr>
              <w:jc w:val="center"/>
            </w:pPr>
            <w:r>
              <w:t>☐</w:t>
            </w:r>
          </w:p>
        </w:tc>
      </w:tr>
      <w:tr>
        <w:tc>
          <w:tcPr>
            <w:tcW w:type="dxa" w:w="2880"/>
            <w:tcW w:w="7920" w:type="dxa"/>
          </w:tcPr>
          <w:p>
            <w:r>
              <w:rPr>
                <w:b/>
              </w:rPr>
              <w:t>Hebrews 9:12</w:t>
            </w:r>
          </w:p>
        </w:tc>
        <w:tc>
          <w:tcPr>
            <w:tcW w:type="dxa" w:w="2880"/>
            <w:tcW w:w="7920" w:type="dxa"/>
          </w:tcPr>
          <w:p>
            <w:r>
              <w:rPr>
                <w:b/>
              </w:rPr>
              <w:t>Abahebere 9:12</w:t>
            </w:r>
          </w:p>
        </w:tc>
        <w:tc>
          <w:tcPr>
            <w:tcW w:type="dxa" w:w="2880"/>
            <w:tcW w:w="1440" w:type="dxa"/>
          </w:tcPr>
          <w:p>
            <w:pPr>
              <w:jc w:val="center"/>
            </w:pPr>
            <w:r>
              <w:rPr>
                <w:b/>
              </w:rPr>
              <w:t>OK</w:t>
            </w:r>
          </w:p>
        </w:tc>
      </w:tr>
      <w:tr>
        <w:tc>
          <w:tcPr>
            <w:tcW w:type="dxa" w:w="2880"/>
            <w:tcW w:w="7920" w:type="dxa"/>
          </w:tcPr>
          <w:p>
            <w:pPr>
              <w:spacing w:line="480" w:lineRule="auto"/>
            </w:pPr>
            <w:r>
              <w:t xml:space="preserve">It was not by the blood of goats and calves, but by his own blood that he entered into the most holy place once for all and secured our eternal </w:t>
            </w:r>
            <w:r>
              <w:rPr>
                <w:b/>
              </w:rPr>
              <w:t>redemption</w:t>
            </w:r>
            <w:r>
              <w:t>.</w:t>
            </w:r>
          </w:p>
        </w:tc>
        <w:tc>
          <w:tcPr>
            <w:tcW w:type="dxa" w:w="2880"/>
            <w:tcW w:w="7920" w:type="dxa"/>
          </w:tcPr>
          <w:p>
            <w:pPr>
              <w:spacing w:line="480" w:lineRule="auto"/>
            </w:pPr>
            <w:r>
              <w:t>Ukwabulo mulopa wa mbushi no wa twana twa ng'ombe, lelo ukupitila mu mulopa wakwe umwine alingilemo fye umuku umo mu ncende umwashilisha no kutusungila ukulubulwa kwa muyayaya.</w:t>
            </w:r>
          </w:p>
        </w:tc>
        <w:tc>
          <w:tcPr>
            <w:tcW w:type="dxa" w:w="2880"/>
            <w:vAlign w:val="center"/>
            <w:tcW w:w="1440" w:type="dxa"/>
          </w:tcPr>
          <w:p>
            <w:pPr>
              <w:jc w:val="center"/>
            </w:pPr>
            <w:r>
              <w:t>☐</w:t>
            </w:r>
          </w:p>
        </w:tc>
      </w:tr>
    </w:tbl>
    <w:p>
      <w:pPr>
        <w:pStyle w:val="Heading1"/>
        <w:spacing w:before="0"/>
      </w:pPr>
      <w:r>
        <w:t>repent (G3340, G3338)</w:t>
      </w:r>
    </w:p>
    <w:p>
      <w:r/>
      <w:r>
        <w:t>This word can mean:</w:t>
      </w:r>
      <w:r/>
      <w:r/>
    </w:p>
    <w:p>
      <w:pPr>
        <w:pStyle w:val="ListBullet"/>
        <w:spacing w:line="240" w:lineRule="auto"/>
        <w:ind w:left="720"/>
      </w:pPr>
      <w:r/>
      <w:r>
        <w:t>To change one’s mind. When people repent from sin, this means they change their minds about doing or believing what is evil, and they start to obey God instead.</w:t>
      </w:r>
      <w:r/>
    </w:p>
    <w:p>
      <w:pPr>
        <w:pStyle w:val="ListBullet"/>
        <w:spacing w:line="240" w:lineRule="auto" w:after="0"/>
        <w:ind w:left="720"/>
      </w:pPr>
      <w:r/>
      <w:r>
        <w:t>To regret something that was done.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4:17</w:t>
            </w:r>
          </w:p>
        </w:tc>
        <w:tc>
          <w:tcPr>
            <w:tcW w:type="dxa" w:w="2880"/>
            <w:tcW w:w="7920" w:type="dxa"/>
          </w:tcPr>
          <w:p>
            <w:r>
              <w:rPr>
                <w:b/>
              </w:rPr>
              <w:t>Mateo 4:17</w:t>
            </w:r>
          </w:p>
        </w:tc>
        <w:tc>
          <w:tcPr>
            <w:tcW w:type="dxa" w:w="2880"/>
            <w:tcW w:w="1440" w:type="dxa"/>
          </w:tcPr>
          <w:p>
            <w:pPr>
              <w:jc w:val="center"/>
            </w:pPr>
            <w:r>
              <w:rPr>
                <w:b/>
              </w:rPr>
              <w:t>OK</w:t>
            </w:r>
          </w:p>
        </w:tc>
      </w:tr>
      <w:tr>
        <w:tc>
          <w:tcPr>
            <w:tcW w:type="dxa" w:w="2880"/>
            <w:tcW w:w="7920" w:type="dxa"/>
          </w:tcPr>
          <w:p>
            <w:pPr>
              <w:spacing w:line="480" w:lineRule="auto"/>
            </w:pPr>
            <w:r>
              <w:t>From that time Jesus began to preach and say, "</w:t>
            </w:r>
            <w:r>
              <w:rPr>
                <w:b/>
              </w:rPr>
              <w:t>Repent</w:t>
            </w:r>
            <w:r>
              <w:t>, for the kingdom of heaven is near."</w:t>
            </w:r>
          </w:p>
        </w:tc>
        <w:tc>
          <w:tcPr>
            <w:tcW w:type="dxa" w:w="2880"/>
            <w:tcW w:w="7920" w:type="dxa"/>
          </w:tcPr>
          <w:p>
            <w:pPr>
              <w:spacing w:line="480" w:lineRule="auto"/>
            </w:pPr>
            <w:r>
              <w:t>Ukutula pali ilya nshita Yesu alitendeke ukushimikila no kwebati, ''Lapileni, pantu ubufumu bwa mu mulu buli paleme.''</w:t>
            </w:r>
          </w:p>
        </w:tc>
        <w:tc>
          <w:tcPr>
            <w:tcW w:type="dxa" w:w="2880"/>
            <w:vAlign w:val="center"/>
            <w:tcW w:w="1440" w:type="dxa"/>
          </w:tcPr>
          <w:p>
            <w:pPr>
              <w:jc w:val="center"/>
            </w:pPr>
            <w:r>
              <w:t>☐</w:t>
            </w:r>
          </w:p>
        </w:tc>
      </w:tr>
      <w:tr>
        <w:tc>
          <w:tcPr>
            <w:tcW w:type="dxa" w:w="2880"/>
            <w:tcW w:w="7920" w:type="dxa"/>
          </w:tcPr>
          <w:p>
            <w:r>
              <w:rPr>
                <w:b/>
              </w:rPr>
              <w:t>Matthew 11:20</w:t>
            </w:r>
          </w:p>
        </w:tc>
        <w:tc>
          <w:tcPr>
            <w:tcW w:type="dxa" w:w="2880"/>
            <w:tcW w:w="7920" w:type="dxa"/>
          </w:tcPr>
          <w:p>
            <w:r>
              <w:rPr>
                <w:b/>
              </w:rPr>
              <w:t>Mateo 11:20</w:t>
            </w:r>
          </w:p>
        </w:tc>
        <w:tc>
          <w:tcPr>
            <w:tcW w:type="dxa" w:w="2880"/>
            <w:tcW w:w="1440" w:type="dxa"/>
          </w:tcPr>
          <w:p>
            <w:pPr>
              <w:jc w:val="center"/>
            </w:pPr>
            <w:r>
              <w:rPr>
                <w:b/>
              </w:rPr>
              <w:t>OK</w:t>
            </w:r>
          </w:p>
        </w:tc>
      </w:tr>
      <w:tr>
        <w:tc>
          <w:tcPr>
            <w:tcW w:type="dxa" w:w="2880"/>
            <w:tcW w:w="7920" w:type="dxa"/>
          </w:tcPr>
          <w:p>
            <w:pPr>
              <w:spacing w:line="480" w:lineRule="auto"/>
            </w:pPr>
            <w:r>
              <w:t xml:space="preserve">Then Jesus began to denounce the cities in which most of his miracles were done, because they had not </w:t>
            </w:r>
            <w:r>
              <w:rPr>
                <w:b/>
              </w:rPr>
              <w:t>repented</w:t>
            </w:r>
            <w:r>
              <w:t>.</w:t>
            </w:r>
          </w:p>
        </w:tc>
        <w:tc>
          <w:tcPr>
            <w:tcW w:type="dxa" w:w="2880"/>
            <w:tcW w:w="7920" w:type="dxa"/>
          </w:tcPr>
          <w:p>
            <w:pPr>
              <w:spacing w:line="480" w:lineRule="auto"/>
            </w:pPr>
            <w:r>
              <w:t>Nolu Yesu alitendeke ukukalipila imisumba umo ifisungusho ifingi fyacitilwe, pantu tabalapile.</w:t>
            </w:r>
          </w:p>
        </w:tc>
        <w:tc>
          <w:tcPr>
            <w:tcW w:type="dxa" w:w="2880"/>
            <w:vAlign w:val="center"/>
            <w:tcW w:w="1440" w:type="dxa"/>
          </w:tcPr>
          <w:p>
            <w:pPr>
              <w:jc w:val="center"/>
            </w:pPr>
            <w:r>
              <w:t>☐</w:t>
            </w:r>
          </w:p>
        </w:tc>
      </w:tr>
      <w:tr>
        <w:tc>
          <w:tcPr>
            <w:tcW w:type="dxa" w:w="2880"/>
            <w:tcW w:w="7920" w:type="dxa"/>
          </w:tcPr>
          <w:p>
            <w:r>
              <w:rPr>
                <w:b/>
              </w:rPr>
              <w:t>Matthew 21:32</w:t>
            </w:r>
          </w:p>
        </w:tc>
        <w:tc>
          <w:tcPr>
            <w:tcW w:type="dxa" w:w="2880"/>
            <w:tcW w:w="7920" w:type="dxa"/>
          </w:tcPr>
          <w:p>
            <w:r>
              <w:rPr>
                <w:b/>
              </w:rPr>
              <w:t>Mateo 21:32</w:t>
            </w:r>
          </w:p>
        </w:tc>
        <w:tc>
          <w:tcPr>
            <w:tcW w:type="dxa" w:w="2880"/>
            <w:tcW w:w="1440" w:type="dxa"/>
          </w:tcPr>
          <w:p>
            <w:pPr>
              <w:jc w:val="center"/>
            </w:pPr>
            <w:r>
              <w:rPr>
                <w:b/>
              </w:rPr>
              <w:t>OK</w:t>
            </w:r>
          </w:p>
        </w:tc>
      </w:tr>
      <w:tr>
        <w:tc>
          <w:tcPr>
            <w:tcW w:type="dxa" w:w="2880"/>
            <w:tcW w:w="7920" w:type="dxa"/>
          </w:tcPr>
          <w:p>
            <w:pPr>
              <w:spacing w:line="480" w:lineRule="auto"/>
            </w:pPr>
            <w:r>
              <w:t xml:space="preserve">For John came to you in the way of righteousness, but you did not believe him. But the tax collectors and the prostitutes believed him. But you, even when you saw this, you did not </w:t>
            </w:r>
            <w:r>
              <w:rPr>
                <w:b/>
              </w:rPr>
              <w:t>repent</w:t>
            </w:r>
            <w:r>
              <w:t xml:space="preserve"> afterward and believe him.</w:t>
            </w:r>
          </w:p>
        </w:tc>
        <w:tc>
          <w:tcPr>
            <w:tcW w:type="dxa" w:w="2880"/>
            <w:tcW w:w="7920" w:type="dxa"/>
          </w:tcPr>
          <w:p>
            <w:pPr>
              <w:spacing w:line="480" w:lineRule="auto"/>
            </w:pPr>
            <w:r>
              <w:t>Pantu Yohane alishile kuli mwebo mu nshila ya bulungami, lelo tamwamucetekele. Lelo bakasonkesha ba misonko na banakashi bacilende balimucetekele. Lelo mwebo, nangu ulo mwamwene ifi, tamwalapile panuma no ku mucetekela.</w:t>
            </w:r>
          </w:p>
        </w:tc>
        <w:tc>
          <w:tcPr>
            <w:tcW w:type="dxa" w:w="2880"/>
            <w:vAlign w:val="center"/>
            <w:tcW w:w="1440" w:type="dxa"/>
          </w:tcPr>
          <w:p>
            <w:pPr>
              <w:jc w:val="center"/>
            </w:pPr>
            <w:r>
              <w:t>☐</w:t>
            </w:r>
          </w:p>
        </w:tc>
      </w:tr>
      <w:tr>
        <w:tc>
          <w:tcPr>
            <w:tcW w:type="dxa" w:w="2880"/>
            <w:tcW w:w="7920" w:type="dxa"/>
          </w:tcPr>
          <w:p>
            <w:r>
              <w:rPr>
                <w:b/>
              </w:rPr>
              <w:t>Mark 1:15</w:t>
            </w:r>
          </w:p>
        </w:tc>
        <w:tc>
          <w:tcPr>
            <w:tcW w:type="dxa" w:w="2880"/>
            <w:tcW w:w="7920" w:type="dxa"/>
          </w:tcPr>
          <w:p>
            <w:r>
              <w:rPr>
                <w:b/>
              </w:rPr>
              <w:t>Marko 1:15</w:t>
            </w:r>
          </w:p>
        </w:tc>
        <w:tc>
          <w:tcPr>
            <w:tcW w:type="dxa" w:w="2880"/>
            <w:tcW w:w="1440" w:type="dxa"/>
          </w:tcPr>
          <w:p>
            <w:pPr>
              <w:jc w:val="center"/>
            </w:pPr>
            <w:r>
              <w:rPr>
                <w:b/>
              </w:rPr>
              <w:t>OK</w:t>
            </w:r>
          </w:p>
        </w:tc>
      </w:tr>
      <w:tr>
        <w:tc>
          <w:tcPr>
            <w:tcW w:type="dxa" w:w="2880"/>
            <w:tcW w:w="7920" w:type="dxa"/>
          </w:tcPr>
          <w:p>
            <w:pPr>
              <w:spacing w:line="480" w:lineRule="auto"/>
            </w:pPr>
            <w:r>
              <w:t xml:space="preserve">He said, "The time is fulfilled, and the kingdom of God is near. </w:t>
            </w:r>
            <w:r>
              <w:rPr>
                <w:b/>
              </w:rPr>
              <w:t>Repent</w:t>
            </w:r>
            <w:r>
              <w:t xml:space="preserve"> and believe the gospel."</w:t>
            </w:r>
          </w:p>
        </w:tc>
        <w:tc>
          <w:tcPr>
            <w:tcW w:type="dxa" w:w="2880"/>
            <w:tcW w:w="7920" w:type="dxa"/>
          </w:tcPr>
          <w:p>
            <w:pPr>
              <w:spacing w:line="480" w:lineRule="auto"/>
            </w:pPr>
            <w:r>
              <w:t>Alilandile ati, ''Inshita ilifikilishiwe no bufumu bwakwa Lesa bulipaleme. Lapileni no kusumina imbila nsuma.''</w:t>
            </w:r>
          </w:p>
        </w:tc>
        <w:tc>
          <w:tcPr>
            <w:tcW w:type="dxa" w:w="2880"/>
            <w:vAlign w:val="center"/>
            <w:tcW w:w="1440" w:type="dxa"/>
          </w:tcPr>
          <w:p>
            <w:pPr>
              <w:jc w:val="center"/>
            </w:pPr>
            <w:r>
              <w:t>☐</w:t>
            </w:r>
          </w:p>
        </w:tc>
      </w:tr>
      <w:tr>
        <w:tc>
          <w:tcPr>
            <w:tcW w:type="dxa" w:w="2880"/>
            <w:tcW w:w="7920" w:type="dxa"/>
          </w:tcPr>
          <w:p>
            <w:r>
              <w:rPr>
                <w:b/>
              </w:rPr>
              <w:t>Mark 6:12</w:t>
            </w:r>
          </w:p>
        </w:tc>
        <w:tc>
          <w:tcPr>
            <w:tcW w:type="dxa" w:w="2880"/>
            <w:tcW w:w="7920" w:type="dxa"/>
          </w:tcPr>
          <w:p>
            <w:r>
              <w:rPr>
                <w:b/>
              </w:rPr>
              <w:t>Marko 6:12</w:t>
            </w:r>
          </w:p>
        </w:tc>
        <w:tc>
          <w:tcPr>
            <w:tcW w:type="dxa" w:w="2880"/>
            <w:tcW w:w="1440" w:type="dxa"/>
          </w:tcPr>
          <w:p>
            <w:pPr>
              <w:jc w:val="center"/>
            </w:pPr>
            <w:r>
              <w:rPr>
                <w:b/>
              </w:rPr>
              <w:t>OK</w:t>
            </w:r>
          </w:p>
        </w:tc>
      </w:tr>
      <w:tr>
        <w:tc>
          <w:tcPr>
            <w:tcW w:type="dxa" w:w="2880"/>
            <w:tcW w:w="7920" w:type="dxa"/>
          </w:tcPr>
          <w:p>
            <w:pPr>
              <w:spacing w:line="480" w:lineRule="auto"/>
            </w:pPr>
            <w:r>
              <w:t xml:space="preserve">They went out and proclaimed that people should </w:t>
            </w:r>
            <w:r>
              <w:rPr>
                <w:b/>
              </w:rPr>
              <w:t>repent</w:t>
            </w:r>
            <w:r>
              <w:t>.</w:t>
            </w:r>
          </w:p>
        </w:tc>
        <w:tc>
          <w:tcPr>
            <w:tcW w:type="dxa" w:w="2880"/>
            <w:tcW w:w="7920" w:type="dxa"/>
          </w:tcPr>
          <w:p>
            <w:pPr>
              <w:spacing w:line="480" w:lineRule="auto"/>
            </w:pPr>
            <w:r>
              <w:t>Balile no kubilikisha ukwebati abantu bafwile ukulapila.</w:t>
            </w:r>
          </w:p>
        </w:tc>
        <w:tc>
          <w:tcPr>
            <w:tcW w:type="dxa" w:w="2880"/>
            <w:vAlign w:val="center"/>
            <w:tcW w:w="1440" w:type="dxa"/>
          </w:tcPr>
          <w:p>
            <w:pPr>
              <w:jc w:val="center"/>
            </w:pPr>
            <w:r>
              <w:t>☐</w:t>
            </w:r>
          </w:p>
        </w:tc>
      </w:tr>
      <w:tr>
        <w:tc>
          <w:tcPr>
            <w:tcW w:type="dxa" w:w="2880"/>
            <w:tcW w:w="7920" w:type="dxa"/>
          </w:tcPr>
          <w:p>
            <w:r>
              <w:rPr>
                <w:b/>
              </w:rPr>
              <w:t>Luke 13:3</w:t>
            </w:r>
          </w:p>
        </w:tc>
        <w:tc>
          <w:tcPr>
            <w:tcW w:type="dxa" w:w="2880"/>
            <w:tcW w:w="7920" w:type="dxa"/>
          </w:tcPr>
          <w:p>
            <w:r>
              <w:rPr>
                <w:b/>
              </w:rPr>
              <w:t>Luka 13:3</w:t>
            </w:r>
          </w:p>
        </w:tc>
        <w:tc>
          <w:tcPr>
            <w:tcW w:type="dxa" w:w="2880"/>
            <w:tcW w:w="1440" w:type="dxa"/>
          </w:tcPr>
          <w:p>
            <w:pPr>
              <w:jc w:val="center"/>
            </w:pPr>
            <w:r>
              <w:rPr>
                <w:b/>
              </w:rPr>
              <w:t>OK</w:t>
            </w:r>
          </w:p>
        </w:tc>
      </w:tr>
      <w:tr>
        <w:tc>
          <w:tcPr>
            <w:tcW w:type="dxa" w:w="2880"/>
            <w:tcW w:w="7920" w:type="dxa"/>
          </w:tcPr>
          <w:p>
            <w:pPr>
              <w:spacing w:line="480" w:lineRule="auto"/>
            </w:pPr>
            <w:r>
              <w:t xml:space="preserve">No, I tell you. But if you do not </w:t>
            </w:r>
            <w:r>
              <w:rPr>
                <w:b/>
              </w:rPr>
              <w:t>repent</w:t>
            </w:r>
            <w:r>
              <w:t>, all of you will perish in the same way.</w:t>
            </w:r>
          </w:p>
        </w:tc>
        <w:tc>
          <w:tcPr>
            <w:tcW w:type="dxa" w:w="2880"/>
            <w:tcW w:w="7920" w:type="dxa"/>
          </w:tcPr>
          <w:p>
            <w:pPr>
              <w:spacing w:line="480" w:lineRule="auto"/>
            </w:pPr>
            <w:r>
              <w:t>Iyoo, efyo namyeba. Lelo umfwa tamulapile, mwebo bonse mukonaulwa mu musango umo ine.</w:t>
            </w:r>
          </w:p>
        </w:tc>
        <w:tc>
          <w:tcPr>
            <w:tcW w:type="dxa" w:w="2880"/>
            <w:vAlign w:val="center"/>
            <w:tcW w:w="1440" w:type="dxa"/>
          </w:tcPr>
          <w:p>
            <w:pPr>
              <w:jc w:val="center"/>
            </w:pPr>
            <w:r>
              <w:t>☐</w:t>
            </w:r>
          </w:p>
        </w:tc>
      </w:tr>
      <w:tr>
        <w:tc>
          <w:tcPr>
            <w:tcW w:type="dxa" w:w="2880"/>
            <w:tcW w:w="7920" w:type="dxa"/>
          </w:tcPr>
          <w:p>
            <w:r>
              <w:rPr>
                <w:b/>
              </w:rPr>
              <w:t>Luke 15:7</w:t>
            </w:r>
          </w:p>
        </w:tc>
        <w:tc>
          <w:tcPr>
            <w:tcW w:type="dxa" w:w="2880"/>
            <w:tcW w:w="7920" w:type="dxa"/>
          </w:tcPr>
          <w:p>
            <w:r>
              <w:rPr>
                <w:b/>
              </w:rPr>
              <w:t>Luka 15:7</w:t>
            </w:r>
          </w:p>
        </w:tc>
        <w:tc>
          <w:tcPr>
            <w:tcW w:type="dxa" w:w="2880"/>
            <w:tcW w:w="1440" w:type="dxa"/>
          </w:tcPr>
          <w:p>
            <w:pPr>
              <w:jc w:val="center"/>
            </w:pPr>
            <w:r>
              <w:rPr>
                <w:b/>
              </w:rPr>
              <w:t>OK</w:t>
            </w:r>
          </w:p>
        </w:tc>
      </w:tr>
      <w:tr>
        <w:tc>
          <w:tcPr>
            <w:tcW w:type="dxa" w:w="2880"/>
            <w:tcW w:w="7920" w:type="dxa"/>
          </w:tcPr>
          <w:p>
            <w:pPr>
              <w:spacing w:line="480" w:lineRule="auto"/>
            </w:pPr>
            <w:r>
              <w:t xml:space="preserve">I say to you that even so, there will be joy in heaven over one sinner who </w:t>
            </w:r>
            <w:r>
              <w:rPr>
                <w:b/>
              </w:rPr>
              <w:t>repents</w:t>
            </w:r>
            <w:r>
              <w:t xml:space="preserve">, more than over ninety-nine righteous persons who do not need to </w:t>
            </w:r>
            <w:r>
              <w:rPr>
                <w:b/>
              </w:rPr>
              <w:t>repent</w:t>
            </w:r>
            <w:r>
              <w:t>.</w:t>
            </w:r>
          </w:p>
        </w:tc>
        <w:tc>
          <w:tcPr>
            <w:tcW w:type="dxa" w:w="2880"/>
            <w:tcW w:w="7920" w:type="dxa"/>
          </w:tcPr>
          <w:p>
            <w:pPr>
              <w:spacing w:line="480" w:lineRule="auto"/>
            </w:pPr>
            <w:r>
              <w:t>Nkomweba nati ifyo fine efyo cikaba, kukaba insansa ku mulu pa mubembu umo uwalapila, ukucila abali amakumi pabula na pabula abantu abalungami abashikokabila ukulapila.</w:t>
            </w:r>
          </w:p>
        </w:tc>
        <w:tc>
          <w:tcPr>
            <w:tcW w:type="dxa" w:w="2880"/>
            <w:vAlign w:val="center"/>
            <w:tcW w:w="1440" w:type="dxa"/>
          </w:tcPr>
          <w:p>
            <w:pPr>
              <w:jc w:val="center"/>
            </w:pPr>
            <w:r>
              <w:t>☐</w:t>
            </w:r>
          </w:p>
        </w:tc>
      </w:tr>
      <w:tr>
        <w:tc>
          <w:tcPr>
            <w:tcW w:type="dxa" w:w="2880"/>
            <w:tcW w:w="7920" w:type="dxa"/>
          </w:tcPr>
          <w:p>
            <w:r>
              <w:rPr>
                <w:b/>
              </w:rPr>
              <w:t>Luke 17:3</w:t>
            </w:r>
          </w:p>
        </w:tc>
        <w:tc>
          <w:tcPr>
            <w:tcW w:type="dxa" w:w="2880"/>
            <w:tcW w:w="7920" w:type="dxa"/>
          </w:tcPr>
          <w:p>
            <w:r>
              <w:rPr>
                <w:b/>
              </w:rPr>
              <w:t>Luka 17:3</w:t>
            </w:r>
          </w:p>
        </w:tc>
        <w:tc>
          <w:tcPr>
            <w:tcW w:type="dxa" w:w="2880"/>
            <w:tcW w:w="1440" w:type="dxa"/>
          </w:tcPr>
          <w:p>
            <w:pPr>
              <w:jc w:val="center"/>
            </w:pPr>
            <w:r>
              <w:rPr>
                <w:b/>
              </w:rPr>
              <w:t>OK</w:t>
            </w:r>
          </w:p>
        </w:tc>
      </w:tr>
      <w:tr>
        <w:tc>
          <w:tcPr>
            <w:tcW w:type="dxa" w:w="2880"/>
            <w:tcW w:w="7920" w:type="dxa"/>
          </w:tcPr>
          <w:p>
            <w:pPr>
              <w:spacing w:line="480" w:lineRule="auto"/>
            </w:pPr>
            <w:r>
              <w:t xml:space="preserve">Watch yourselves. If your brother sins, rebuke him, and if he </w:t>
            </w:r>
            <w:r>
              <w:rPr>
                <w:b/>
              </w:rPr>
              <w:t>repents</w:t>
            </w:r>
            <w:r>
              <w:t>, forgive him.</w:t>
            </w:r>
          </w:p>
        </w:tc>
        <w:tc>
          <w:tcPr>
            <w:tcW w:type="dxa" w:w="2880"/>
            <w:tcW w:w="7920" w:type="dxa"/>
          </w:tcPr>
          <w:p>
            <w:pPr>
              <w:spacing w:line="480" w:lineRule="auto"/>
            </w:pPr>
            <w:r>
              <w:t>Ilindeni mwebene. Umfwa wenu abembuke, mukalipile,kabili umfwa alapila, mweleleko.</w:t>
            </w:r>
          </w:p>
        </w:tc>
        <w:tc>
          <w:tcPr>
            <w:tcW w:type="dxa" w:w="2880"/>
            <w:vAlign w:val="center"/>
            <w:tcW w:w="1440" w:type="dxa"/>
          </w:tcPr>
          <w:p>
            <w:pPr>
              <w:jc w:val="center"/>
            </w:pPr>
            <w:r>
              <w:t>☐</w:t>
            </w:r>
          </w:p>
        </w:tc>
      </w:tr>
      <w:tr>
        <w:tc>
          <w:tcPr>
            <w:tcW w:type="dxa" w:w="2880"/>
            <w:tcW w:w="7920" w:type="dxa"/>
          </w:tcPr>
          <w:p>
            <w:r>
              <w:rPr>
                <w:b/>
              </w:rPr>
              <w:t>Acts 2:38</w:t>
            </w:r>
          </w:p>
        </w:tc>
        <w:tc>
          <w:tcPr>
            <w:tcW w:type="dxa" w:w="2880"/>
            <w:tcW w:w="7920" w:type="dxa"/>
          </w:tcPr>
          <w:p>
            <w:r>
              <w:rPr>
                <w:b/>
              </w:rPr>
              <w:t>Imilimo ya batumwa 2:38</w:t>
            </w:r>
          </w:p>
        </w:tc>
        <w:tc>
          <w:tcPr>
            <w:tcW w:type="dxa" w:w="2880"/>
            <w:tcW w:w="1440" w:type="dxa"/>
          </w:tcPr>
          <w:p>
            <w:pPr>
              <w:jc w:val="center"/>
            </w:pPr>
            <w:r>
              <w:rPr>
                <w:b/>
              </w:rPr>
              <w:t>OK</w:t>
            </w:r>
          </w:p>
        </w:tc>
      </w:tr>
      <w:tr>
        <w:tc>
          <w:tcPr>
            <w:tcW w:type="dxa" w:w="2880"/>
            <w:tcW w:w="7920" w:type="dxa"/>
          </w:tcPr>
          <w:p>
            <w:pPr>
              <w:spacing w:line="480" w:lineRule="auto"/>
            </w:pPr>
            <w:r>
              <w:t>Then Peter said to them, "</w:t>
            </w:r>
            <w:r>
              <w:rPr>
                <w:b/>
              </w:rPr>
              <w:t>Repent</w:t>
            </w:r>
            <w:r>
              <w:t xml:space="preserve"> and be baptized, each of you, in the name of Jesus Christ for the forgiveness of your sins, and you will receive the gift of the Holy Spirit.</w:t>
            </w:r>
          </w:p>
        </w:tc>
        <w:tc>
          <w:tcPr>
            <w:tcW w:type="dxa" w:w="2880"/>
            <w:tcW w:w="7920" w:type="dxa"/>
          </w:tcPr>
          <w:p>
            <w:pPr>
              <w:spacing w:line="480" w:lineRule="auto"/>
            </w:pPr>
            <w:r>
              <w:t>Nolu Petero alilandile kuli bena ati, ''Lapileni no kubatishiwa, onse muli mwebo, mwishina lyakwa Yesu Kristu mukwelelwa kwa membu shenu, kabili mukapokelela icabupe ca Mupashi wa Mushilo.</w:t>
            </w:r>
          </w:p>
        </w:tc>
        <w:tc>
          <w:tcPr>
            <w:tcW w:type="dxa" w:w="2880"/>
            <w:vAlign w:val="center"/>
            <w:tcW w:w="1440" w:type="dxa"/>
          </w:tcPr>
          <w:p>
            <w:pPr>
              <w:jc w:val="center"/>
            </w:pPr>
            <w:r>
              <w:t>☐</w:t>
            </w:r>
          </w:p>
        </w:tc>
      </w:tr>
      <w:tr>
        <w:tc>
          <w:tcPr>
            <w:tcW w:type="dxa" w:w="2880"/>
            <w:tcW w:w="7920" w:type="dxa"/>
          </w:tcPr>
          <w:p>
            <w:r>
              <w:rPr>
                <w:b/>
              </w:rPr>
              <w:t>Acts 17:30</w:t>
            </w:r>
          </w:p>
        </w:tc>
        <w:tc>
          <w:tcPr>
            <w:tcW w:type="dxa" w:w="2880"/>
            <w:tcW w:w="7920" w:type="dxa"/>
          </w:tcPr>
          <w:p>
            <w:r>
              <w:rPr>
                <w:b/>
              </w:rPr>
              <w:t>Imilimo ya batumwa 17:30</w:t>
            </w:r>
          </w:p>
        </w:tc>
        <w:tc>
          <w:tcPr>
            <w:tcW w:type="dxa" w:w="2880"/>
            <w:tcW w:w="1440" w:type="dxa"/>
          </w:tcPr>
          <w:p>
            <w:pPr>
              <w:jc w:val="center"/>
            </w:pPr>
            <w:r>
              <w:rPr>
                <w:b/>
              </w:rPr>
              <w:t>OK</w:t>
            </w:r>
          </w:p>
        </w:tc>
      </w:tr>
      <w:tr>
        <w:tc>
          <w:tcPr>
            <w:tcW w:type="dxa" w:w="2880"/>
            <w:tcW w:w="7920" w:type="dxa"/>
          </w:tcPr>
          <w:p>
            <w:pPr>
              <w:spacing w:line="480" w:lineRule="auto"/>
            </w:pPr>
            <w:r>
              <w:t xml:space="preserve">Therefore God overlooked the times of ignorance, but now he commands all men everywhere to </w:t>
            </w:r>
            <w:r>
              <w:rPr>
                <w:b/>
              </w:rPr>
              <w:t>repent</w:t>
            </w:r>
            <w:r>
              <w:t>.</w:t>
            </w:r>
          </w:p>
        </w:tc>
        <w:tc>
          <w:tcPr>
            <w:tcW w:type="dxa" w:w="2880"/>
            <w:tcW w:w="7920" w:type="dxa"/>
          </w:tcPr>
          <w:p>
            <w:pPr>
              <w:spacing w:line="480" w:lineRule="auto"/>
            </w:pPr>
            <w:r>
              <w:t>Eco kanshi Lesa alisulileko inshita sha kukana ishiba, lelo nomba akokonkomesha konse abantu bonse ukulapila.</w:t>
            </w:r>
          </w:p>
        </w:tc>
        <w:tc>
          <w:tcPr>
            <w:tcW w:type="dxa" w:w="2880"/>
            <w:vAlign w:val="center"/>
            <w:tcW w:w="1440" w:type="dxa"/>
          </w:tcPr>
          <w:p>
            <w:pPr>
              <w:jc w:val="center"/>
            </w:pPr>
            <w:r>
              <w:t>☐</w:t>
            </w:r>
          </w:p>
        </w:tc>
      </w:tr>
      <w:tr>
        <w:tc>
          <w:tcPr>
            <w:tcW w:type="dxa" w:w="2880"/>
            <w:tcW w:w="7920" w:type="dxa"/>
          </w:tcPr>
          <w:p>
            <w:r>
              <w:rPr>
                <w:b/>
              </w:rPr>
              <w:t>Acts 26:20</w:t>
            </w:r>
          </w:p>
        </w:tc>
        <w:tc>
          <w:tcPr>
            <w:tcW w:type="dxa" w:w="2880"/>
            <w:tcW w:w="7920" w:type="dxa"/>
          </w:tcPr>
          <w:p>
            <w:r>
              <w:rPr>
                <w:b/>
              </w:rPr>
              <w:t>Imilimo ya batumwa 26:20</w:t>
            </w:r>
          </w:p>
        </w:tc>
        <w:tc>
          <w:tcPr>
            <w:tcW w:type="dxa" w:w="2880"/>
            <w:tcW w:w="1440" w:type="dxa"/>
          </w:tcPr>
          <w:p>
            <w:pPr>
              <w:jc w:val="center"/>
            </w:pPr>
            <w:r>
              <w:rPr>
                <w:b/>
              </w:rPr>
              <w:t>OK</w:t>
            </w:r>
          </w:p>
        </w:tc>
      </w:tr>
      <w:tr>
        <w:tc>
          <w:tcPr>
            <w:tcW w:type="dxa" w:w="2880"/>
            <w:tcW w:w="7920" w:type="dxa"/>
          </w:tcPr>
          <w:p>
            <w:pPr>
              <w:spacing w:line="480" w:lineRule="auto"/>
            </w:pPr>
            <w:r>
              <w:t xml:space="preserve">but, to those in Damascus first, and then at Jerusalem, and throughout all the country of Judea, and also to the Gentiles, I gave them the message that that they should </w:t>
            </w:r>
            <w:r>
              <w:rPr>
                <w:b/>
              </w:rPr>
              <w:t>repent</w:t>
            </w:r>
            <w:r>
              <w:t xml:space="preserve"> and turn to God, doing deeds worthy of </w:t>
            </w:r>
            <w:r>
              <w:rPr>
                <w:b/>
              </w:rPr>
              <w:t>repentance</w:t>
            </w:r>
            <w:r>
              <w:t>.</w:t>
            </w:r>
          </w:p>
        </w:tc>
        <w:tc>
          <w:tcPr>
            <w:tcW w:type="dxa" w:w="2880"/>
            <w:tcW w:w="7920" w:type="dxa"/>
          </w:tcPr>
          <w:p>
            <w:pPr>
              <w:spacing w:line="480" w:lineRule="auto"/>
            </w:pPr>
            <w:r>
              <w:t>lelo, ukubalilapo abo abamu Damaseke, elo na ku Yerusalemu, no kushinguluka monse mu calo ca Yudea, elo na ku bena Fyalo, nalibilile icebo cakwebati balapile no kupilibukila kuli Lesa, ukucita ificitwa ifilingile ukulapila.</w:t>
            </w:r>
          </w:p>
        </w:tc>
        <w:tc>
          <w:tcPr>
            <w:tcW w:type="dxa" w:w="2880"/>
            <w:vAlign w:val="center"/>
            <w:tcW w:w="1440" w:type="dxa"/>
          </w:tcPr>
          <w:p>
            <w:pPr>
              <w:jc w:val="center"/>
            </w:pPr>
            <w:r>
              <w:t>☐</w:t>
            </w:r>
          </w:p>
        </w:tc>
      </w:tr>
      <w:tr>
        <w:tc>
          <w:tcPr>
            <w:tcW w:type="dxa" w:w="2880"/>
            <w:tcW w:w="7920" w:type="dxa"/>
          </w:tcPr>
          <w:p>
            <w:r>
              <w:rPr>
                <w:b/>
              </w:rPr>
              <w:t>2 Corinthians 12:21</w:t>
            </w:r>
          </w:p>
        </w:tc>
        <w:tc>
          <w:tcPr>
            <w:tcW w:type="dxa" w:w="2880"/>
            <w:tcW w:w="7920" w:type="dxa"/>
          </w:tcPr>
          <w:p>
            <w:r>
              <w:rPr>
                <w:b/>
              </w:rPr>
              <w:t>2 Korinti 12:21</w:t>
            </w:r>
          </w:p>
        </w:tc>
        <w:tc>
          <w:tcPr>
            <w:tcW w:type="dxa" w:w="2880"/>
            <w:tcW w:w="1440" w:type="dxa"/>
          </w:tcPr>
          <w:p>
            <w:pPr>
              <w:jc w:val="center"/>
            </w:pPr>
            <w:r>
              <w:rPr>
                <w:b/>
              </w:rPr>
              <w:t>OK</w:t>
            </w:r>
          </w:p>
        </w:tc>
      </w:tr>
      <w:tr>
        <w:tc>
          <w:tcPr>
            <w:tcW w:type="dxa" w:w="2880"/>
            <w:tcW w:w="7920" w:type="dxa"/>
          </w:tcPr>
          <w:p>
            <w:pPr>
              <w:spacing w:line="480" w:lineRule="auto"/>
            </w:pPr>
            <w:r>
              <w:t xml:space="preserve">I fear that when I come back, my God might humble me before you. I fear that I might be grieved by many of those who have sinned before now and who did not </w:t>
            </w:r>
            <w:r>
              <w:rPr>
                <w:b/>
              </w:rPr>
              <w:t>repent</w:t>
            </w:r>
            <w:r>
              <w:t xml:space="preserve"> of the uncleanness and sexual immorality and lustful indulgence that they practiced.</w:t>
            </w:r>
          </w:p>
        </w:tc>
        <w:tc>
          <w:tcPr>
            <w:tcW w:type="dxa" w:w="2880"/>
            <w:tcW w:w="7920" w:type="dxa"/>
          </w:tcPr>
          <w:p>
            <w:pPr>
              <w:spacing w:line="480" w:lineRule="auto"/>
            </w:pPr>
            <w:r>
              <w:t>Nkotina ukwebati ulo nkabwela, nalimo Lesa wandi kuti aisa kunenga inso pamenso yenu. Nkotina ukwebati nalimo kuti naisa kulosha pamulandu wabwingi bwa abo ababembwike kabili abo abatalapile pakukana sangululwa na bucilende ne milimo ya lunkumbwa lonse ulo bacitile.</w:t>
            </w:r>
          </w:p>
        </w:tc>
        <w:tc>
          <w:tcPr>
            <w:tcW w:type="dxa" w:w="2880"/>
            <w:vAlign w:val="center"/>
            <w:tcW w:w="1440" w:type="dxa"/>
          </w:tcPr>
          <w:p>
            <w:pPr>
              <w:jc w:val="center"/>
            </w:pPr>
            <w:r>
              <w:t>☐</w:t>
            </w:r>
          </w:p>
        </w:tc>
      </w:tr>
      <w:tr>
        <w:tc>
          <w:tcPr>
            <w:tcW w:type="dxa" w:w="2880"/>
            <w:tcW w:w="7920" w:type="dxa"/>
          </w:tcPr>
          <w:p>
            <w:r>
              <w:rPr>
                <w:b/>
              </w:rPr>
              <w:t>Revelation 2:5</w:t>
            </w:r>
          </w:p>
        </w:tc>
        <w:tc>
          <w:tcPr>
            <w:tcW w:type="dxa" w:w="2880"/>
            <w:tcW w:w="7920" w:type="dxa"/>
          </w:tcPr>
          <w:p>
            <w:r>
              <w:rPr>
                <w:b/>
              </w:rPr>
              <w:t>Ubusokololo 2:5</w:t>
            </w:r>
          </w:p>
        </w:tc>
        <w:tc>
          <w:tcPr>
            <w:tcW w:type="dxa" w:w="2880"/>
            <w:tcW w:w="1440" w:type="dxa"/>
          </w:tcPr>
          <w:p>
            <w:pPr>
              <w:jc w:val="center"/>
            </w:pPr>
            <w:r>
              <w:rPr>
                <w:b/>
              </w:rPr>
              <w:t>OK</w:t>
            </w:r>
          </w:p>
        </w:tc>
      </w:tr>
      <w:tr>
        <w:tc>
          <w:tcPr>
            <w:tcW w:type="dxa" w:w="2880"/>
            <w:tcW w:w="7920" w:type="dxa"/>
          </w:tcPr>
          <w:p>
            <w:pPr>
              <w:spacing w:line="480" w:lineRule="auto"/>
            </w:pPr>
            <w:r>
              <w:t xml:space="preserve">Remember therefore from where you have fallen. </w:t>
            </w:r>
            <w:r>
              <w:rPr>
                <w:b/>
              </w:rPr>
              <w:t>Repent</w:t>
            </w:r>
            <w:r>
              <w:t xml:space="preserve"> and do the things you did at first. Unless you </w:t>
            </w:r>
            <w:r>
              <w:rPr>
                <w:b/>
              </w:rPr>
              <w:t>repent</w:t>
            </w:r>
            <w:r>
              <w:t>, I will come to you and I will remove your lampstand from its place.</w:t>
            </w:r>
          </w:p>
        </w:tc>
        <w:tc>
          <w:tcPr>
            <w:tcW w:type="dxa" w:w="2880"/>
            <w:tcW w:w="7920" w:type="dxa"/>
          </w:tcPr>
          <w:p>
            <w:pPr>
              <w:spacing w:line="480" w:lineRule="auto"/>
            </w:pPr>
            <w:r>
              <w:t>Eco kanshi ibukisha apo wawilile. Lapila no kucita ifintu walikucita pakubala. Kanofye walapila, nga teifyo nkabwela kuli webo kabili nkesa kufumyapo icakutekapo inyali cobe pacifulo caciko.</w:t>
            </w:r>
          </w:p>
        </w:tc>
        <w:tc>
          <w:tcPr>
            <w:tcW w:type="dxa" w:w="2880"/>
            <w:vAlign w:val="center"/>
            <w:tcW w:w="1440" w:type="dxa"/>
          </w:tcPr>
          <w:p>
            <w:pPr>
              <w:jc w:val="center"/>
            </w:pPr>
            <w:r>
              <w:t>☐</w:t>
            </w:r>
          </w:p>
        </w:tc>
      </w:tr>
      <w:tr>
        <w:tc>
          <w:tcPr>
            <w:tcW w:type="dxa" w:w="2880"/>
            <w:tcW w:w="7920" w:type="dxa"/>
          </w:tcPr>
          <w:p>
            <w:r>
              <w:rPr>
                <w:b/>
              </w:rPr>
              <w:t>Revelation 9:20</w:t>
            </w:r>
          </w:p>
        </w:tc>
        <w:tc>
          <w:tcPr>
            <w:tcW w:type="dxa" w:w="2880"/>
            <w:tcW w:w="7920" w:type="dxa"/>
          </w:tcPr>
          <w:p>
            <w:r>
              <w:rPr>
                <w:b/>
              </w:rPr>
              <w:t>Ubusokololo 9:20</w:t>
            </w:r>
          </w:p>
        </w:tc>
        <w:tc>
          <w:tcPr>
            <w:tcW w:type="dxa" w:w="2880"/>
            <w:tcW w:w="1440" w:type="dxa"/>
          </w:tcPr>
          <w:p>
            <w:pPr>
              <w:jc w:val="center"/>
            </w:pPr>
            <w:r>
              <w:rPr>
                <w:b/>
              </w:rPr>
              <w:t>OK</w:t>
            </w:r>
          </w:p>
        </w:tc>
      </w:tr>
      <w:tr>
        <w:tc>
          <w:tcPr>
            <w:tcW w:type="dxa" w:w="2880"/>
            <w:tcW w:w="7920" w:type="dxa"/>
          </w:tcPr>
          <w:p>
            <w:pPr>
              <w:spacing w:line="480" w:lineRule="auto"/>
            </w:pPr>
            <w:r>
              <w:t xml:space="preserve">The rest of mankind, those who were not killed by these plagues, did not </w:t>
            </w:r>
            <w:r>
              <w:rPr>
                <w:b/>
              </w:rPr>
              <w:t>repent</w:t>
            </w:r>
            <w:r>
              <w:t xml:space="preserve"> of the works of their hands, nor did they stop worshiping demons and idols of gold, silver, bronze, stone, and wood—things that cannot see, hear, or walk.</w:t>
            </w:r>
          </w:p>
        </w:tc>
        <w:tc>
          <w:tcPr>
            <w:tcW w:type="dxa" w:w="2880"/>
            <w:tcW w:w="7920" w:type="dxa"/>
          </w:tcPr>
          <w:p>
            <w:pPr>
              <w:spacing w:line="480" w:lineRule="auto"/>
            </w:pPr>
            <w:r>
              <w:t>Na bantunse abashelepo, abo abataipaiwe ku cikuko, tabalapile ukufuma ku milimo ya maboko yabo, nangu ukuleka ukushinshimuna ingulu nangu utulubi twa golide, silfere, umukuba, ilibwe ne fimuti - ifintu ifitamona, ifitomfwa, nangu ifitenda.</w:t>
            </w:r>
          </w:p>
        </w:tc>
        <w:tc>
          <w:tcPr>
            <w:tcW w:type="dxa" w:w="2880"/>
            <w:vAlign w:val="center"/>
            <w:tcW w:w="1440" w:type="dxa"/>
          </w:tcPr>
          <w:p>
            <w:pPr>
              <w:jc w:val="center"/>
            </w:pPr>
            <w:r>
              <w:t>☐</w:t>
            </w:r>
          </w:p>
        </w:tc>
      </w:tr>
      <w:tr>
        <w:tc>
          <w:tcPr>
            <w:tcW w:type="dxa" w:w="2880"/>
            <w:tcW w:w="7920" w:type="dxa"/>
          </w:tcPr>
          <w:p>
            <w:r>
              <w:rPr>
                <w:b/>
              </w:rPr>
              <w:t>Revelation 16:9</w:t>
            </w:r>
          </w:p>
        </w:tc>
        <w:tc>
          <w:tcPr>
            <w:tcW w:type="dxa" w:w="2880"/>
            <w:tcW w:w="7920" w:type="dxa"/>
          </w:tcPr>
          <w:p>
            <w:r>
              <w:rPr>
                <w:b/>
              </w:rPr>
              <w:t>Ubusokololo 16:9</w:t>
            </w:r>
          </w:p>
        </w:tc>
        <w:tc>
          <w:tcPr>
            <w:tcW w:type="dxa" w:w="2880"/>
            <w:tcW w:w="1440" w:type="dxa"/>
          </w:tcPr>
          <w:p>
            <w:pPr>
              <w:jc w:val="center"/>
            </w:pPr>
            <w:r>
              <w:rPr>
                <w:b/>
              </w:rPr>
              <w:t>OK</w:t>
            </w:r>
          </w:p>
        </w:tc>
      </w:tr>
      <w:tr>
        <w:tc>
          <w:tcPr>
            <w:tcW w:type="dxa" w:w="2880"/>
            <w:tcW w:w="7920" w:type="dxa"/>
          </w:tcPr>
          <w:p>
            <w:pPr>
              <w:spacing w:line="480" w:lineRule="auto"/>
            </w:pPr>
            <w:r>
              <w:t xml:space="preserve">They were scorched by the terrible heat, and they blasphemed the name of God, who has the authority over these plagues. They did not </w:t>
            </w:r>
            <w:r>
              <w:rPr>
                <w:b/>
              </w:rPr>
              <w:t>repent</w:t>
            </w:r>
            <w:r>
              <w:t xml:space="preserve"> or give him glory.</w:t>
            </w:r>
          </w:p>
        </w:tc>
        <w:tc>
          <w:tcPr>
            <w:tcW w:type="dxa" w:w="2880"/>
            <w:tcW w:w="7920" w:type="dxa"/>
          </w:tcPr>
          <w:p>
            <w:pPr>
              <w:spacing w:line="480" w:lineRule="auto"/>
            </w:pPr>
            <w:r>
              <w:t>Balipile ne cikabilila icikalamba, kabili balipontele ishina lyakwa Lesa, uwali na maka pali ifi finkunka. Tabalapile nangu ukumupela ubukata.</w:t>
            </w:r>
          </w:p>
        </w:tc>
        <w:tc>
          <w:tcPr>
            <w:tcW w:type="dxa" w:w="2880"/>
            <w:vAlign w:val="center"/>
            <w:tcW w:w="1440" w:type="dxa"/>
          </w:tcPr>
          <w:p>
            <w:pPr>
              <w:jc w:val="center"/>
            </w:pPr>
            <w:r>
              <w:t>☐</w:t>
            </w:r>
          </w:p>
        </w:tc>
      </w:tr>
    </w:tbl>
    <w:p>
      <w:pPr>
        <w:pStyle w:val="Heading1"/>
        <w:spacing w:before="0"/>
      </w:pPr>
      <w:r>
        <w:t>resurrection (G386, G1454)</w:t>
      </w:r>
    </w:p>
    <w:p>
      <w:r/>
      <w:r>
        <w:t>This word means to become alive again after having died. Only God has the power to do this.</w:t>
      </w:r>
      <w:r/>
      <w:r/>
    </w:p>
    <w:p>
      <w:pPr>
        <w:pStyle w:val="ListBullet"/>
        <w:spacing w:line="240" w:lineRule="auto"/>
        <w:ind w:left="720"/>
      </w:pPr>
      <w:r/>
      <w:r>
        <w:t>This word is often used to talk about Jesus becoming alive again after he died.</w:t>
      </w:r>
      <w:r/>
    </w:p>
    <w:p>
      <w:pPr>
        <w:pStyle w:val="ListBullet"/>
        <w:spacing w:line="240" w:lineRule="auto" w:after="0"/>
        <w:ind w:left="720"/>
      </w:pPr>
      <w:r/>
      <w:r>
        <w:t>It is also used about the end of time, when all will be raised again to life and judged.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27:53</w:t>
            </w:r>
          </w:p>
        </w:tc>
        <w:tc>
          <w:tcPr>
            <w:tcW w:type="dxa" w:w="2880"/>
            <w:tcW w:w="7920" w:type="dxa"/>
          </w:tcPr>
          <w:p>
            <w:r>
              <w:rPr>
                <w:b/>
              </w:rPr>
              <w:t>Mateo 27:53</w:t>
            </w:r>
          </w:p>
        </w:tc>
        <w:tc>
          <w:tcPr>
            <w:tcW w:type="dxa" w:w="2880"/>
            <w:tcW w:w="1440" w:type="dxa"/>
          </w:tcPr>
          <w:p>
            <w:pPr>
              <w:jc w:val="center"/>
            </w:pPr>
            <w:r>
              <w:rPr>
                <w:b/>
              </w:rPr>
              <w:t>OK</w:t>
            </w:r>
          </w:p>
        </w:tc>
      </w:tr>
      <w:tr>
        <w:tc>
          <w:tcPr>
            <w:tcW w:type="dxa" w:w="2880"/>
            <w:tcW w:w="7920" w:type="dxa"/>
          </w:tcPr>
          <w:p>
            <w:pPr>
              <w:spacing w:line="480" w:lineRule="auto"/>
            </w:pPr>
            <w:r>
              <w:t xml:space="preserve">They came out of the tombs after his </w:t>
            </w:r>
            <w:r>
              <w:rPr>
                <w:b/>
              </w:rPr>
              <w:t>resurrection</w:t>
            </w:r>
            <w:r>
              <w:t>, entered the holy city, and appeared to many.</w:t>
            </w:r>
          </w:p>
        </w:tc>
        <w:tc>
          <w:tcPr>
            <w:tcW w:type="dxa" w:w="2880"/>
            <w:tcW w:w="7920" w:type="dxa"/>
          </w:tcPr>
          <w:p>
            <w:pPr>
              <w:spacing w:line="480" w:lineRule="auto"/>
            </w:pPr>
            <w:r>
              <w:t>Balifuminemo munshishi panuma ya kubuka kwakwe, balingile mu musumba wa mushilo, kabili balimonekele na ku bengi.</w:t>
            </w:r>
          </w:p>
        </w:tc>
        <w:tc>
          <w:tcPr>
            <w:tcW w:type="dxa" w:w="2880"/>
            <w:vAlign w:val="center"/>
            <w:tcW w:w="1440" w:type="dxa"/>
          </w:tcPr>
          <w:p>
            <w:pPr>
              <w:jc w:val="center"/>
            </w:pPr>
            <w:r>
              <w:t>☐</w:t>
            </w:r>
          </w:p>
        </w:tc>
      </w:tr>
      <w:tr>
        <w:tc>
          <w:tcPr>
            <w:tcW w:type="dxa" w:w="2880"/>
            <w:tcW w:w="7920" w:type="dxa"/>
          </w:tcPr>
          <w:p>
            <w:r>
              <w:rPr>
                <w:b/>
              </w:rPr>
              <w:t>Mark 12:18</w:t>
            </w:r>
          </w:p>
        </w:tc>
        <w:tc>
          <w:tcPr>
            <w:tcW w:type="dxa" w:w="2880"/>
            <w:tcW w:w="7920" w:type="dxa"/>
          </w:tcPr>
          <w:p>
            <w:r>
              <w:rPr>
                <w:b/>
              </w:rPr>
              <w:t>Marko 12:18</w:t>
            </w:r>
          </w:p>
        </w:tc>
        <w:tc>
          <w:tcPr>
            <w:tcW w:type="dxa" w:w="2880"/>
            <w:tcW w:w="1440" w:type="dxa"/>
          </w:tcPr>
          <w:p>
            <w:pPr>
              <w:jc w:val="center"/>
            </w:pPr>
            <w:r>
              <w:rPr>
                <w:b/>
              </w:rPr>
              <w:t>OK</w:t>
            </w:r>
          </w:p>
        </w:tc>
      </w:tr>
      <w:tr>
        <w:tc>
          <w:tcPr>
            <w:tcW w:type="dxa" w:w="2880"/>
            <w:tcW w:w="7920" w:type="dxa"/>
          </w:tcPr>
          <w:p>
            <w:pPr>
              <w:spacing w:line="480" w:lineRule="auto"/>
            </w:pPr>
            <w:r>
              <w:t xml:space="preserve">Then Sadducees, who say there is no </w:t>
            </w:r>
            <w:r>
              <w:rPr>
                <w:b/>
              </w:rPr>
              <w:t>resurrection</w:t>
            </w:r>
            <w:r>
              <w:t>, came to him. They asked him, saying,</w:t>
            </w:r>
          </w:p>
        </w:tc>
        <w:tc>
          <w:tcPr>
            <w:tcW w:type="dxa" w:w="2880"/>
            <w:tcW w:w="7920" w:type="dxa"/>
          </w:tcPr>
          <w:p>
            <w:pPr>
              <w:spacing w:line="480" w:lineRule="auto"/>
            </w:pPr>
            <w:r>
              <w:t>Nomba abaSaduki, abalanda ati takwaba kushukuka, balishile kuli ena, Balimwipwishe, ukwebati,</w:t>
            </w:r>
          </w:p>
        </w:tc>
        <w:tc>
          <w:tcPr>
            <w:tcW w:type="dxa" w:w="2880"/>
            <w:vAlign w:val="center"/>
            <w:tcW w:w="1440" w:type="dxa"/>
          </w:tcPr>
          <w:p>
            <w:pPr>
              <w:jc w:val="center"/>
            </w:pPr>
            <w:r>
              <w:t>☐</w:t>
            </w:r>
          </w:p>
        </w:tc>
      </w:tr>
      <w:tr>
        <w:tc>
          <w:tcPr>
            <w:tcW w:type="dxa" w:w="2880"/>
            <w:tcW w:w="7920" w:type="dxa"/>
          </w:tcPr>
          <w:p>
            <w:r>
              <w:rPr>
                <w:b/>
              </w:rPr>
              <w:t>Luke 14:14</w:t>
            </w:r>
          </w:p>
        </w:tc>
        <w:tc>
          <w:tcPr>
            <w:tcW w:type="dxa" w:w="2880"/>
            <w:tcW w:w="7920" w:type="dxa"/>
          </w:tcPr>
          <w:p>
            <w:r>
              <w:rPr>
                <w:b/>
              </w:rPr>
              <w:t>Luka 14:14</w:t>
            </w:r>
          </w:p>
        </w:tc>
        <w:tc>
          <w:tcPr>
            <w:tcW w:type="dxa" w:w="2880"/>
            <w:tcW w:w="1440" w:type="dxa"/>
          </w:tcPr>
          <w:p>
            <w:pPr>
              <w:jc w:val="center"/>
            </w:pPr>
            <w:r>
              <w:rPr>
                <w:b/>
              </w:rPr>
              <w:t>OK</w:t>
            </w:r>
          </w:p>
        </w:tc>
      </w:tr>
      <w:tr>
        <w:tc>
          <w:tcPr>
            <w:tcW w:type="dxa" w:w="2880"/>
            <w:tcW w:w="7920" w:type="dxa"/>
          </w:tcPr>
          <w:p>
            <w:pPr>
              <w:spacing w:line="480" w:lineRule="auto"/>
            </w:pPr>
            <w:r>
              <w:t xml:space="preserve">and you will be blessed, because they cannot repay you. For you will be repaid in the </w:t>
            </w:r>
            <w:r>
              <w:rPr>
                <w:b/>
              </w:rPr>
              <w:t>resurrection</w:t>
            </w:r>
            <w:r>
              <w:t xml:space="preserve"> of the just."</w:t>
            </w:r>
          </w:p>
        </w:tc>
        <w:tc>
          <w:tcPr>
            <w:tcW w:type="dxa" w:w="2880"/>
            <w:tcW w:w="7920" w:type="dxa"/>
          </w:tcPr>
          <w:p>
            <w:pPr>
              <w:spacing w:line="480" w:lineRule="auto"/>
            </w:pPr>
            <w:r>
              <w:t>kabili uli no ku palwa, pantu tekuti ba kubweseshe amalipilo. Pantu uli no kubweseshiwa amalipilo mukubushiwa kwa balungami."</w:t>
            </w:r>
          </w:p>
        </w:tc>
        <w:tc>
          <w:tcPr>
            <w:tcW w:type="dxa" w:w="2880"/>
            <w:vAlign w:val="center"/>
            <w:tcW w:w="1440" w:type="dxa"/>
          </w:tcPr>
          <w:p>
            <w:pPr>
              <w:jc w:val="center"/>
            </w:pPr>
            <w:r>
              <w:t>☐</w:t>
            </w:r>
          </w:p>
        </w:tc>
      </w:tr>
      <w:tr>
        <w:tc>
          <w:tcPr>
            <w:tcW w:type="dxa" w:w="2880"/>
            <w:tcW w:w="7920" w:type="dxa"/>
          </w:tcPr>
          <w:p>
            <w:r>
              <w:rPr>
                <w:b/>
              </w:rPr>
              <w:t>Luke 20:35</w:t>
            </w:r>
          </w:p>
        </w:tc>
        <w:tc>
          <w:tcPr>
            <w:tcW w:type="dxa" w:w="2880"/>
            <w:tcW w:w="7920" w:type="dxa"/>
          </w:tcPr>
          <w:p>
            <w:r>
              <w:rPr>
                <w:b/>
              </w:rPr>
              <w:t>Luka 20:35</w:t>
            </w:r>
          </w:p>
        </w:tc>
        <w:tc>
          <w:tcPr>
            <w:tcW w:type="dxa" w:w="2880"/>
            <w:tcW w:w="1440" w:type="dxa"/>
          </w:tcPr>
          <w:p>
            <w:pPr>
              <w:jc w:val="center"/>
            </w:pPr>
            <w:r>
              <w:rPr>
                <w:b/>
              </w:rPr>
              <w:t>OK</w:t>
            </w:r>
          </w:p>
        </w:tc>
      </w:tr>
      <w:tr>
        <w:tc>
          <w:tcPr>
            <w:tcW w:type="dxa" w:w="2880"/>
            <w:tcW w:w="7920" w:type="dxa"/>
          </w:tcPr>
          <w:p>
            <w:pPr>
              <w:spacing w:line="480" w:lineRule="auto"/>
            </w:pPr>
            <w:r>
              <w:t xml:space="preserve">But those who are regarded as worthy in that age to receive the </w:t>
            </w:r>
            <w:r>
              <w:rPr>
                <w:b/>
              </w:rPr>
              <w:t>resurrection</w:t>
            </w:r>
            <w:r>
              <w:t xml:space="preserve"> from the dead will neither marry nor be given in marriage.</w:t>
            </w:r>
          </w:p>
        </w:tc>
        <w:tc>
          <w:tcPr>
            <w:tcW w:type="dxa" w:w="2880"/>
            <w:tcW w:w="7920" w:type="dxa"/>
          </w:tcPr>
          <w:p>
            <w:pPr>
              <w:spacing w:line="480" w:lineRule="auto"/>
            </w:pPr>
            <w:r>
              <w:t>Lelo abalingwa abawamino kumono bwikashi bulya kukupokelela ukushukuka kubafwa tabakaleupa nangu ukupwa.</w:t>
            </w:r>
          </w:p>
        </w:tc>
        <w:tc>
          <w:tcPr>
            <w:tcW w:type="dxa" w:w="2880"/>
            <w:vAlign w:val="center"/>
            <w:tcW w:w="1440" w:type="dxa"/>
          </w:tcPr>
          <w:p>
            <w:pPr>
              <w:jc w:val="center"/>
            </w:pPr>
            <w:r>
              <w:t>☐</w:t>
            </w:r>
          </w:p>
        </w:tc>
      </w:tr>
      <w:tr>
        <w:tc>
          <w:tcPr>
            <w:tcW w:type="dxa" w:w="2880"/>
            <w:tcW w:w="7920" w:type="dxa"/>
          </w:tcPr>
          <w:p>
            <w:r>
              <w:rPr>
                <w:b/>
              </w:rPr>
              <w:t>John 11:25</w:t>
            </w:r>
          </w:p>
        </w:tc>
        <w:tc>
          <w:tcPr>
            <w:tcW w:type="dxa" w:w="2880"/>
            <w:tcW w:w="7920" w:type="dxa"/>
          </w:tcPr>
          <w:p>
            <w:r>
              <w:rPr>
                <w:b/>
              </w:rPr>
              <w:t>Yohane 11:25</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her, "I am the </w:t>
            </w:r>
            <w:r>
              <w:rPr>
                <w:b/>
              </w:rPr>
              <w:t>resurrection</w:t>
            </w:r>
            <w:r>
              <w:t xml:space="preserve"> and the life; he who believes in me, even if he dies, will live;</w:t>
            </w:r>
          </w:p>
        </w:tc>
        <w:tc>
          <w:tcPr>
            <w:tcW w:type="dxa" w:w="2880"/>
            <w:tcW w:w="7920" w:type="dxa"/>
          </w:tcPr>
          <w:p>
            <w:pPr>
              <w:spacing w:line="480" w:lineRule="auto"/>
            </w:pPr>
            <w:r>
              <w:t>Yesu alilandile kuli ena ati, "Nine kubuka no mweo; uyo uwasumina muli nebo, nangu afwe, akaba no mweo;</w:t>
            </w:r>
          </w:p>
        </w:tc>
        <w:tc>
          <w:tcPr>
            <w:tcW w:type="dxa" w:w="2880"/>
            <w:vAlign w:val="center"/>
            <w:tcW w:w="1440" w:type="dxa"/>
          </w:tcPr>
          <w:p>
            <w:pPr>
              <w:jc w:val="center"/>
            </w:pPr>
            <w:r>
              <w:t>☐</w:t>
            </w:r>
          </w:p>
        </w:tc>
      </w:tr>
      <w:tr>
        <w:tc>
          <w:tcPr>
            <w:tcW w:type="dxa" w:w="2880"/>
            <w:tcW w:w="7920" w:type="dxa"/>
          </w:tcPr>
          <w:p>
            <w:r>
              <w:rPr>
                <w:b/>
              </w:rPr>
              <w:t>Acts 4:33</w:t>
            </w:r>
          </w:p>
        </w:tc>
        <w:tc>
          <w:tcPr>
            <w:tcW w:type="dxa" w:w="2880"/>
            <w:tcW w:w="7920" w:type="dxa"/>
          </w:tcPr>
          <w:p>
            <w:r>
              <w:rPr>
                <w:b/>
              </w:rPr>
              <w:t>Imilimo ya batumwa 4:33</w:t>
            </w:r>
          </w:p>
        </w:tc>
        <w:tc>
          <w:tcPr>
            <w:tcW w:type="dxa" w:w="2880"/>
            <w:tcW w:w="1440" w:type="dxa"/>
          </w:tcPr>
          <w:p>
            <w:pPr>
              <w:jc w:val="center"/>
            </w:pPr>
            <w:r>
              <w:rPr>
                <w:b/>
              </w:rPr>
              <w:t>OK</w:t>
            </w:r>
          </w:p>
        </w:tc>
      </w:tr>
      <w:tr>
        <w:tc>
          <w:tcPr>
            <w:tcW w:type="dxa" w:w="2880"/>
            <w:tcW w:w="7920" w:type="dxa"/>
          </w:tcPr>
          <w:p>
            <w:pPr>
              <w:spacing w:line="480" w:lineRule="auto"/>
            </w:pPr>
            <w:r>
              <w:t xml:space="preserve">With great power the apostles were proclaiming their testimony about the </w:t>
            </w:r>
            <w:r>
              <w:rPr>
                <w:b/>
              </w:rPr>
              <w:t>resurrection</w:t>
            </w:r>
            <w:r>
              <w:t xml:space="preserve"> of the Lord Jesus, and great grace was upon them all.</w:t>
            </w:r>
          </w:p>
        </w:tc>
        <w:tc>
          <w:tcPr>
            <w:tcW w:type="dxa" w:w="2880"/>
            <w:tcW w:w="7920" w:type="dxa"/>
          </w:tcPr>
          <w:p>
            <w:pPr>
              <w:spacing w:line="480" w:lineRule="auto"/>
            </w:pPr>
            <w:r>
              <w:t>Na maka ayakalamba abatumwa balikushimika ubunte bwabo palwa kushukuka kwakwa Shikulu Yesu, no kusenaminwa kukalamba kwali pali bena bonse.</w:t>
            </w:r>
          </w:p>
        </w:tc>
        <w:tc>
          <w:tcPr>
            <w:tcW w:type="dxa" w:w="2880"/>
            <w:vAlign w:val="center"/>
            <w:tcW w:w="1440" w:type="dxa"/>
          </w:tcPr>
          <w:p>
            <w:pPr>
              <w:jc w:val="center"/>
            </w:pPr>
            <w:r>
              <w:t>☐</w:t>
            </w:r>
          </w:p>
        </w:tc>
      </w:tr>
      <w:tr>
        <w:tc>
          <w:tcPr>
            <w:tcW w:type="dxa" w:w="2880"/>
            <w:tcW w:w="7920" w:type="dxa"/>
          </w:tcPr>
          <w:p>
            <w:r>
              <w:rPr>
                <w:b/>
              </w:rPr>
              <w:t>Acts 24:15</w:t>
            </w:r>
          </w:p>
        </w:tc>
        <w:tc>
          <w:tcPr>
            <w:tcW w:type="dxa" w:w="2880"/>
            <w:tcW w:w="7920" w:type="dxa"/>
          </w:tcPr>
          <w:p>
            <w:r>
              <w:rPr>
                <w:b/>
              </w:rPr>
              <w:t>Imilimo ya batumwa 24:15</w:t>
            </w:r>
          </w:p>
        </w:tc>
        <w:tc>
          <w:tcPr>
            <w:tcW w:type="dxa" w:w="2880"/>
            <w:tcW w:w="1440" w:type="dxa"/>
          </w:tcPr>
          <w:p>
            <w:pPr>
              <w:jc w:val="center"/>
            </w:pPr>
            <w:r>
              <w:rPr>
                <w:b/>
              </w:rPr>
              <w:t>OK</w:t>
            </w:r>
          </w:p>
        </w:tc>
      </w:tr>
      <w:tr>
        <w:tc>
          <w:tcPr>
            <w:tcW w:type="dxa" w:w="2880"/>
            <w:tcW w:w="7920" w:type="dxa"/>
          </w:tcPr>
          <w:p>
            <w:pPr>
              <w:spacing w:line="480" w:lineRule="auto"/>
            </w:pPr>
            <w:r>
              <w:t xml:space="preserve">I have a hope in God, which these men also have, that there will be a </w:t>
            </w:r>
            <w:r>
              <w:rPr>
                <w:b/>
              </w:rPr>
              <w:t>resurrection</w:t>
            </w:r>
            <w:r>
              <w:t xml:space="preserve"> of both the righteous and the wicked.</w:t>
            </w:r>
          </w:p>
        </w:tc>
        <w:tc>
          <w:tcPr>
            <w:tcW w:type="dxa" w:w="2880"/>
            <w:tcW w:w="7920" w:type="dxa"/>
          </w:tcPr>
          <w:p>
            <w:pPr>
              <w:spacing w:line="480" w:lineRule="auto"/>
            </w:pPr>
            <w:r>
              <w:t>Ndikwete isubilo muli Lesa, ico aba bantu nabo bakwata, ukwebati kukabo ukubuka ku bafwa kuli bonse abakulungama na babifi.</w:t>
            </w:r>
          </w:p>
        </w:tc>
        <w:tc>
          <w:tcPr>
            <w:tcW w:type="dxa" w:w="2880"/>
            <w:vAlign w:val="center"/>
            <w:tcW w:w="1440" w:type="dxa"/>
          </w:tcPr>
          <w:p>
            <w:pPr>
              <w:jc w:val="center"/>
            </w:pPr>
            <w:r>
              <w:t>☐</w:t>
            </w:r>
          </w:p>
        </w:tc>
      </w:tr>
      <w:tr>
        <w:tc>
          <w:tcPr>
            <w:tcW w:type="dxa" w:w="2880"/>
            <w:tcW w:w="7920" w:type="dxa"/>
          </w:tcPr>
          <w:p>
            <w:r>
              <w:rPr>
                <w:b/>
              </w:rPr>
              <w:t>Romans 1:4</w:t>
            </w:r>
          </w:p>
        </w:tc>
        <w:tc>
          <w:tcPr>
            <w:tcW w:type="dxa" w:w="2880"/>
            <w:tcW w:w="7920" w:type="dxa"/>
          </w:tcPr>
          <w:p>
            <w:r>
              <w:rPr>
                <w:b/>
              </w:rPr>
              <w:t>Abena roma 1:4</w:t>
            </w:r>
          </w:p>
        </w:tc>
        <w:tc>
          <w:tcPr>
            <w:tcW w:type="dxa" w:w="2880"/>
            <w:tcW w:w="1440" w:type="dxa"/>
          </w:tcPr>
          <w:p>
            <w:pPr>
              <w:jc w:val="center"/>
            </w:pPr>
            <w:r>
              <w:rPr>
                <w:b/>
              </w:rPr>
              <w:t>OK</w:t>
            </w:r>
          </w:p>
        </w:tc>
      </w:tr>
      <w:tr>
        <w:tc>
          <w:tcPr>
            <w:tcW w:type="dxa" w:w="2880"/>
            <w:tcW w:w="7920" w:type="dxa"/>
          </w:tcPr>
          <w:p>
            <w:pPr>
              <w:spacing w:line="480" w:lineRule="auto"/>
            </w:pPr>
            <w:r>
              <w:t xml:space="preserve">Through the Spirit of holiness he was declared with power to be the Son of God by the </w:t>
            </w:r>
            <w:r>
              <w:rPr>
                <w:b/>
              </w:rPr>
              <w:t>resurrection</w:t>
            </w:r>
            <w:r>
              <w:t xml:space="preserve"> from the dead, Jesus Christ our Lord.</w:t>
            </w:r>
          </w:p>
        </w:tc>
        <w:tc>
          <w:tcPr>
            <w:tcW w:type="dxa" w:w="2880"/>
            <w:tcW w:w="7920" w:type="dxa"/>
          </w:tcPr>
          <w:p>
            <w:pPr>
              <w:spacing w:line="480" w:lineRule="auto"/>
            </w:pPr>
            <w:r>
              <w:t>ukupilila mu Mupashi wa bumushilo alisontelwe na maka ukuba Umwana wakwa Lesa mu kubushiwa kubafwa, Yesu Kristu Shikulu wesu.</w:t>
            </w:r>
          </w:p>
        </w:tc>
        <w:tc>
          <w:tcPr>
            <w:tcW w:type="dxa" w:w="2880"/>
            <w:vAlign w:val="center"/>
            <w:tcW w:w="1440" w:type="dxa"/>
          </w:tcPr>
          <w:p>
            <w:pPr>
              <w:jc w:val="center"/>
            </w:pPr>
            <w:r>
              <w:t>☐</w:t>
            </w:r>
          </w:p>
        </w:tc>
      </w:tr>
      <w:tr>
        <w:tc>
          <w:tcPr>
            <w:tcW w:type="dxa" w:w="2880"/>
            <w:tcW w:w="7920" w:type="dxa"/>
          </w:tcPr>
          <w:p>
            <w:r>
              <w:rPr>
                <w:b/>
              </w:rPr>
              <w:t>Romans 6:5</w:t>
            </w:r>
          </w:p>
        </w:tc>
        <w:tc>
          <w:tcPr>
            <w:tcW w:type="dxa" w:w="2880"/>
            <w:tcW w:w="7920" w:type="dxa"/>
          </w:tcPr>
          <w:p>
            <w:r>
              <w:rPr>
                <w:b/>
              </w:rPr>
              <w:t>Abena roma 6:5</w:t>
            </w:r>
          </w:p>
        </w:tc>
        <w:tc>
          <w:tcPr>
            <w:tcW w:type="dxa" w:w="2880"/>
            <w:tcW w:w="1440" w:type="dxa"/>
          </w:tcPr>
          <w:p>
            <w:pPr>
              <w:jc w:val="center"/>
            </w:pPr>
            <w:r>
              <w:rPr>
                <w:b/>
              </w:rPr>
              <w:t>OK</w:t>
            </w:r>
          </w:p>
        </w:tc>
      </w:tr>
      <w:tr>
        <w:tc>
          <w:tcPr>
            <w:tcW w:type="dxa" w:w="2880"/>
            <w:tcW w:w="7920" w:type="dxa"/>
          </w:tcPr>
          <w:p>
            <w:pPr>
              <w:spacing w:line="480" w:lineRule="auto"/>
            </w:pPr>
            <w:r>
              <w:t xml:space="preserve">For if we have become united with him in the likeness of his death, we will also be united with his </w:t>
            </w:r>
            <w:r>
              <w:rPr>
                <w:b/>
              </w:rPr>
              <w:t>resurrection</w:t>
            </w:r>
            <w:r>
              <w:t>.</w:t>
            </w:r>
          </w:p>
        </w:tc>
        <w:tc>
          <w:tcPr>
            <w:tcW w:type="dxa" w:w="2880"/>
            <w:tcW w:w="7920" w:type="dxa"/>
          </w:tcPr>
          <w:p>
            <w:pPr>
              <w:spacing w:line="480" w:lineRule="auto"/>
            </w:pPr>
            <w:r>
              <w:t>Pantu umfwa twalyampana nankwe mukupashanya imfwa yakwe, kabili tukampana nankwe mukubuka kwakwe.</w:t>
            </w:r>
          </w:p>
        </w:tc>
        <w:tc>
          <w:tcPr>
            <w:tcW w:type="dxa" w:w="2880"/>
            <w:vAlign w:val="center"/>
            <w:tcW w:w="1440" w:type="dxa"/>
          </w:tcPr>
          <w:p>
            <w:pPr>
              <w:jc w:val="center"/>
            </w:pPr>
            <w:r>
              <w:t>☐</w:t>
            </w:r>
          </w:p>
        </w:tc>
      </w:tr>
      <w:tr>
        <w:tc>
          <w:tcPr>
            <w:tcW w:type="dxa" w:w="2880"/>
            <w:tcW w:w="7920" w:type="dxa"/>
          </w:tcPr>
          <w:p>
            <w:r>
              <w:rPr>
                <w:b/>
              </w:rPr>
              <w:t>1 Corinthians 15:42</w:t>
            </w:r>
          </w:p>
        </w:tc>
        <w:tc>
          <w:tcPr>
            <w:tcW w:type="dxa" w:w="2880"/>
            <w:tcW w:w="7920" w:type="dxa"/>
          </w:tcPr>
          <w:p>
            <w:r>
              <w:rPr>
                <w:b/>
              </w:rPr>
              <w:t>1 Korinto 15:42</w:t>
            </w:r>
          </w:p>
        </w:tc>
        <w:tc>
          <w:tcPr>
            <w:tcW w:type="dxa" w:w="2880"/>
            <w:tcW w:w="1440" w:type="dxa"/>
          </w:tcPr>
          <w:p>
            <w:pPr>
              <w:jc w:val="center"/>
            </w:pPr>
            <w:r>
              <w:rPr>
                <w:b/>
              </w:rPr>
              <w:t>OK</w:t>
            </w:r>
          </w:p>
        </w:tc>
      </w:tr>
      <w:tr>
        <w:tc>
          <w:tcPr>
            <w:tcW w:type="dxa" w:w="2880"/>
            <w:tcW w:w="7920" w:type="dxa"/>
          </w:tcPr>
          <w:p>
            <w:pPr>
              <w:spacing w:line="480" w:lineRule="auto"/>
            </w:pPr>
            <w:r>
              <w:t xml:space="preserve">So also is the </w:t>
            </w:r>
            <w:r>
              <w:rPr>
                <w:b/>
              </w:rPr>
              <w:t>resurrection</w:t>
            </w:r>
            <w:r>
              <w:t xml:space="preserve"> of the dead. What is sown is perishable, and what is raised is imperishable.</w:t>
            </w:r>
          </w:p>
        </w:tc>
        <w:tc>
          <w:tcPr>
            <w:tcW w:type="dxa" w:w="2880"/>
            <w:tcW w:w="7920" w:type="dxa"/>
          </w:tcPr>
          <w:p>
            <w:pPr>
              <w:spacing w:line="480" w:lineRule="auto"/>
            </w:pPr>
            <w:r>
              <w:t>Efyaba no kututubuka kwa bafwa. Icibyalwa cakuloba, kabili icitutubushiwa cakutabola.</w:t>
            </w:r>
          </w:p>
        </w:tc>
        <w:tc>
          <w:tcPr>
            <w:tcW w:type="dxa" w:w="2880"/>
            <w:vAlign w:val="center"/>
            <w:tcW w:w="1440" w:type="dxa"/>
          </w:tcPr>
          <w:p>
            <w:pPr>
              <w:jc w:val="center"/>
            </w:pPr>
            <w:r>
              <w:t>☐</w:t>
            </w:r>
          </w:p>
        </w:tc>
      </w:tr>
      <w:tr>
        <w:tc>
          <w:tcPr>
            <w:tcW w:type="dxa" w:w="2880"/>
            <w:tcW w:w="7920" w:type="dxa"/>
          </w:tcPr>
          <w:p>
            <w:r>
              <w:rPr>
                <w:b/>
              </w:rPr>
              <w:t>Philippians 3:10</w:t>
            </w:r>
          </w:p>
        </w:tc>
        <w:tc>
          <w:tcPr>
            <w:tcW w:type="dxa" w:w="2880"/>
            <w:tcW w:w="7920" w:type="dxa"/>
          </w:tcPr>
          <w:p>
            <w:r>
              <w:rPr>
                <w:b/>
              </w:rPr>
              <w:t>Filipi 3:10</w:t>
            </w:r>
          </w:p>
        </w:tc>
        <w:tc>
          <w:tcPr>
            <w:tcW w:type="dxa" w:w="2880"/>
            <w:tcW w:w="1440" w:type="dxa"/>
          </w:tcPr>
          <w:p>
            <w:pPr>
              <w:jc w:val="center"/>
            </w:pPr>
            <w:r>
              <w:rPr>
                <w:b/>
              </w:rPr>
              <w:t>OK</w:t>
            </w:r>
          </w:p>
        </w:tc>
      </w:tr>
      <w:tr>
        <w:tc>
          <w:tcPr>
            <w:tcW w:type="dxa" w:w="2880"/>
            <w:tcW w:w="7920" w:type="dxa"/>
          </w:tcPr>
          <w:p>
            <w:pPr>
              <w:spacing w:line="480" w:lineRule="auto"/>
            </w:pPr>
            <w:r>
              <w:t xml:space="preserve">So now I want to know him and the power of his </w:t>
            </w:r>
            <w:r>
              <w:rPr>
                <w:b/>
              </w:rPr>
              <w:t>resurrection</w:t>
            </w:r>
            <w:r>
              <w:t xml:space="preserve"> and the fellowship of his sufferings, becoming like him in his death,</w:t>
            </w:r>
          </w:p>
        </w:tc>
        <w:tc>
          <w:tcPr>
            <w:tcW w:type="dxa" w:w="2880"/>
            <w:tcW w:w="7920" w:type="dxa"/>
          </w:tcPr>
          <w:p>
            <w:pPr>
              <w:spacing w:line="480" w:lineRule="auto"/>
            </w:pPr>
            <w:r>
              <w:t>Eco nomba nkofwaya ukumwishiba na maka ya kubushiwa kwakwe ne senge lya fyakucula fyakwe, ukuba nga ena mumfwa yakwe,</w:t>
            </w:r>
          </w:p>
        </w:tc>
        <w:tc>
          <w:tcPr>
            <w:tcW w:type="dxa" w:w="2880"/>
            <w:vAlign w:val="center"/>
            <w:tcW w:w="1440" w:type="dxa"/>
          </w:tcPr>
          <w:p>
            <w:pPr>
              <w:jc w:val="center"/>
            </w:pPr>
            <w:r>
              <w:t>☐</w:t>
            </w:r>
          </w:p>
        </w:tc>
      </w:tr>
      <w:tr>
        <w:tc>
          <w:tcPr>
            <w:tcW w:type="dxa" w:w="2880"/>
            <w:tcW w:w="7920" w:type="dxa"/>
          </w:tcPr>
          <w:p>
            <w:r>
              <w:rPr>
                <w:b/>
              </w:rPr>
              <w:t>Hebrews 11:35</w:t>
            </w:r>
          </w:p>
        </w:tc>
        <w:tc>
          <w:tcPr>
            <w:tcW w:type="dxa" w:w="2880"/>
            <w:tcW w:w="7920" w:type="dxa"/>
          </w:tcPr>
          <w:p>
            <w:r>
              <w:rPr>
                <w:b/>
              </w:rPr>
              <w:t>Abahebere 11:35</w:t>
            </w:r>
          </w:p>
        </w:tc>
        <w:tc>
          <w:tcPr>
            <w:tcW w:type="dxa" w:w="2880"/>
            <w:tcW w:w="1440" w:type="dxa"/>
          </w:tcPr>
          <w:p>
            <w:pPr>
              <w:jc w:val="center"/>
            </w:pPr>
            <w:r>
              <w:rPr>
                <w:b/>
              </w:rPr>
              <w:t>OK</w:t>
            </w:r>
          </w:p>
        </w:tc>
      </w:tr>
      <w:tr>
        <w:tc>
          <w:tcPr>
            <w:tcW w:type="dxa" w:w="2880"/>
            <w:tcW w:w="7920" w:type="dxa"/>
          </w:tcPr>
          <w:p>
            <w:pPr>
              <w:spacing w:line="480" w:lineRule="auto"/>
            </w:pPr>
            <w:r>
              <w:t xml:space="preserve">Women received back their dead by </w:t>
            </w:r>
            <w:r>
              <w:rPr>
                <w:b/>
              </w:rPr>
              <w:t>resurrection</w:t>
            </w:r>
            <w:r>
              <w:t xml:space="preserve">. Others were tortured, not accepting release, so that they might experience a better </w:t>
            </w:r>
            <w:r>
              <w:rPr>
                <w:b/>
              </w:rPr>
              <w:t>resurrection</w:t>
            </w:r>
            <w:r>
              <w:t>.</w:t>
            </w:r>
          </w:p>
        </w:tc>
        <w:tc>
          <w:tcPr>
            <w:tcW w:type="dxa" w:w="2880"/>
            <w:tcW w:w="7920" w:type="dxa"/>
          </w:tcPr>
          <w:p>
            <w:pPr>
              <w:spacing w:line="480" w:lineRule="auto"/>
            </w:pPr>
            <w:r>
              <w:t>Abanakashi balipokelele abakufwa babo ku kubushiwa. Bambi balibacushishe, pa kutasumina ukulubuka, pakwebati benga mona ukubushiwa kwa bune.</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Petero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praised! In his great mercy, he has given us new birth to a living hope through the </w:t>
            </w:r>
            <w:r>
              <w:rPr>
                <w:b/>
              </w:rPr>
              <w:t>resurrection</w:t>
            </w:r>
            <w:r>
              <w:t xml:space="preserve"> of Jesus Christ from the dead.</w:t>
            </w:r>
          </w:p>
        </w:tc>
        <w:tc>
          <w:tcPr>
            <w:tcW w:type="dxa" w:w="2880"/>
            <w:tcW w:w="7920" w:type="dxa"/>
          </w:tcPr>
          <w:p>
            <w:pPr>
              <w:spacing w:line="480" w:lineRule="auto"/>
            </w:pPr>
            <w:r>
              <w:t>Na Lesa kabili Wishi wakwa Shikulu Yesu Kristu enga lumbanishiwa! Mu luse lwakwe ulukalamba, alitupele ukufyalwa cipya-cipya kwi subilo lya mweo ukupitila mu kubuka kwakwa Yesu Kristu ku bafwa.</w:t>
            </w:r>
          </w:p>
        </w:tc>
        <w:tc>
          <w:tcPr>
            <w:tcW w:type="dxa" w:w="2880"/>
            <w:vAlign w:val="center"/>
            <w:tcW w:w="1440" w:type="dxa"/>
          </w:tcPr>
          <w:p>
            <w:pPr>
              <w:jc w:val="center"/>
            </w:pPr>
            <w:r>
              <w:t>☐</w:t>
            </w:r>
          </w:p>
        </w:tc>
      </w:tr>
      <w:tr>
        <w:tc>
          <w:tcPr>
            <w:tcW w:type="dxa" w:w="2880"/>
            <w:tcW w:w="7920" w:type="dxa"/>
          </w:tcPr>
          <w:p>
            <w:r>
              <w:rPr>
                <w:b/>
              </w:rPr>
              <w:t>Revelation 20:6</w:t>
            </w:r>
          </w:p>
        </w:tc>
        <w:tc>
          <w:tcPr>
            <w:tcW w:type="dxa" w:w="2880"/>
            <w:tcW w:w="7920" w:type="dxa"/>
          </w:tcPr>
          <w:p>
            <w:r>
              <w:rPr>
                <w:b/>
              </w:rPr>
              <w:t>Ubusokololo 20:6</w:t>
            </w:r>
          </w:p>
        </w:tc>
        <w:tc>
          <w:tcPr>
            <w:tcW w:type="dxa" w:w="2880"/>
            <w:tcW w:w="1440" w:type="dxa"/>
          </w:tcPr>
          <w:p>
            <w:pPr>
              <w:jc w:val="center"/>
            </w:pPr>
            <w:r>
              <w:rPr>
                <w:b/>
              </w:rPr>
              <w:t>OK</w:t>
            </w:r>
          </w:p>
        </w:tc>
      </w:tr>
      <w:tr>
        <w:tc>
          <w:tcPr>
            <w:tcW w:type="dxa" w:w="2880"/>
            <w:tcW w:w="7920" w:type="dxa"/>
          </w:tcPr>
          <w:p>
            <w:pPr>
              <w:spacing w:line="480" w:lineRule="auto"/>
            </w:pPr>
            <w:r>
              <w:t xml:space="preserve">Blessed and holy is anyone who takes part in the first </w:t>
            </w:r>
            <w:r>
              <w:rPr>
                <w:b/>
              </w:rPr>
              <w:t>resurrection</w:t>
            </w:r>
            <w:r>
              <w:t>! Over these the second death has no power. They will be priests of God and of Christ and will reign with him for a thousand years.</w:t>
            </w:r>
          </w:p>
        </w:tc>
        <w:tc>
          <w:tcPr>
            <w:tcW w:type="dxa" w:w="2880"/>
            <w:tcW w:w="7920" w:type="dxa"/>
          </w:tcPr>
          <w:p>
            <w:pPr>
              <w:spacing w:line="480" w:lineRule="auto"/>
            </w:pPr>
            <w:r>
              <w:t>Alipalwa kabili wa mushilo uyo onse uukakuma ku kubuka kwa ntanshi! Pali aba imfwa ya bubili tayakakwatepo amaka. Bakaba bashimapepo bakwa Lesa na Kristu no kuteka nankwe pa myaka ikana limo.</w:t>
            </w:r>
          </w:p>
        </w:tc>
        <w:tc>
          <w:tcPr>
            <w:tcW w:type="dxa" w:w="2880"/>
            <w:vAlign w:val="center"/>
            <w:tcW w:w="1440" w:type="dxa"/>
          </w:tcPr>
          <w:p>
            <w:pPr>
              <w:jc w:val="center"/>
            </w:pPr>
            <w:r>
              <w:t>☐</w:t>
            </w:r>
          </w:p>
        </w:tc>
      </w:tr>
    </w:tbl>
    <w:p>
      <w:pPr>
        <w:pStyle w:val="Heading1"/>
        <w:spacing w:before="0"/>
      </w:pPr>
      <w:r>
        <w:t>righteous (G1342)</w:t>
      </w:r>
    </w:p>
    <w:p>
      <w:r/>
      <w:r>
        <w:t>This word can mean:</w:t>
      </w:r>
      <w:r/>
      <w:r/>
    </w:p>
    <w:p>
      <w:pPr>
        <w:pStyle w:val="ListBullet"/>
        <w:spacing w:line="240" w:lineRule="auto"/>
        <w:ind w:left="720"/>
      </w:pPr>
      <w:r/>
      <w:r>
        <w:t>Always completely good (this is only true about God).</w:t>
      </w:r>
      <w:r/>
    </w:p>
    <w:p>
      <w:pPr>
        <w:pStyle w:val="ListBullet"/>
        <w:spacing w:line="240" w:lineRule="auto"/>
        <w:ind w:left="720"/>
      </w:pPr>
      <w:r/>
      <w:r>
        <w:t>Obedient to God.</w:t>
      </w:r>
      <w:r/>
    </w:p>
    <w:p>
      <w:pPr>
        <w:pStyle w:val="ListBullet"/>
        <w:spacing w:line="240" w:lineRule="auto"/>
        <w:ind w:left="720"/>
      </w:pPr>
      <w:r/>
      <w:r>
        <w:t>Doing what is morally good, just, or fair.</w:t>
      </w:r>
      <w:r/>
    </w:p>
    <w:p>
      <w:pPr>
        <w:pStyle w:val="ListBullet"/>
        <w:spacing w:line="240" w:lineRule="auto"/>
        <w:ind w:left="720"/>
      </w:pPr>
      <w:r/>
      <w:r>
        <w:t>Declared good by God because all sin has been cleansed by him.</w:t>
      </w:r>
      <w:r/>
    </w:p>
    <w:p>
      <w:pPr>
        <w:pStyle w:val="ListBullet"/>
        <w:spacing w:line="240" w:lineRule="auto" w:after="0"/>
        <w:ind w:left="720"/>
      </w:pPr>
      <w:r/>
      <w:r>
        <w:t>Something (such as judgment) that is right, just, or fair.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27:19</w:t>
            </w:r>
          </w:p>
        </w:tc>
        <w:tc>
          <w:tcPr>
            <w:tcW w:type="dxa" w:w="2880"/>
            <w:tcW w:w="7920" w:type="dxa"/>
          </w:tcPr>
          <w:p>
            <w:r>
              <w:rPr>
                <w:b/>
              </w:rPr>
              <w:t>Mateo 27:19</w:t>
            </w:r>
          </w:p>
        </w:tc>
        <w:tc>
          <w:tcPr>
            <w:tcW w:type="dxa" w:w="2880"/>
            <w:tcW w:w="1440" w:type="dxa"/>
          </w:tcPr>
          <w:p>
            <w:pPr>
              <w:jc w:val="center"/>
            </w:pPr>
            <w:r>
              <w:rPr>
                <w:b/>
              </w:rPr>
              <w:t>OK</w:t>
            </w:r>
          </w:p>
        </w:tc>
      </w:tr>
      <w:tr>
        <w:tc>
          <w:tcPr>
            <w:tcW w:type="dxa" w:w="2880"/>
            <w:tcW w:w="7920" w:type="dxa"/>
          </w:tcPr>
          <w:p>
            <w:pPr>
              <w:spacing w:line="480" w:lineRule="auto"/>
            </w:pPr>
            <w:r>
              <w:t xml:space="preserve">While he was sitting on the judgment seat, his wife sent word to him and said, "Have nothing to do with that </w:t>
            </w:r>
            <w:r>
              <w:rPr>
                <w:b/>
              </w:rPr>
              <w:t>innocent</w:t>
            </w:r>
            <w:r>
              <w:t xml:space="preserve"> man. For I have suffered much today because of a dream I had about him."</w:t>
            </w:r>
          </w:p>
        </w:tc>
        <w:tc>
          <w:tcPr>
            <w:tcW w:type="dxa" w:w="2880"/>
            <w:tcW w:w="7920" w:type="dxa"/>
          </w:tcPr>
          <w:p>
            <w:pPr>
              <w:spacing w:line="480" w:lineRule="auto"/>
            </w:pPr>
            <w:r>
              <w:t>Ulo ali alikele pa cipuna ca bupingushi, umukashi wakwe alitumine amashiwi kuli ena no kulanda ati, ''Wibulamo ulubali muli uyo muntu wakaele. Pantu ndiculile sana lelo pamulandu wa ciloto nacikwata pali ena.''</w:t>
            </w:r>
          </w:p>
        </w:tc>
        <w:tc>
          <w:tcPr>
            <w:tcW w:type="dxa" w:w="2880"/>
            <w:vAlign w:val="center"/>
            <w:tcW w:w="1440" w:type="dxa"/>
          </w:tcPr>
          <w:p>
            <w:pPr>
              <w:jc w:val="center"/>
            </w:pPr>
            <w:r>
              <w:t>☐</w:t>
            </w:r>
          </w:p>
        </w:tc>
      </w:tr>
      <w:tr>
        <w:tc>
          <w:tcPr>
            <w:tcW w:type="dxa" w:w="2880"/>
            <w:tcW w:w="7920" w:type="dxa"/>
          </w:tcPr>
          <w:p>
            <w:r>
              <w:rPr>
                <w:b/>
              </w:rPr>
              <w:t>Mark 2:17</w:t>
            </w:r>
          </w:p>
        </w:tc>
        <w:tc>
          <w:tcPr>
            <w:tcW w:type="dxa" w:w="2880"/>
            <w:tcW w:w="7920" w:type="dxa"/>
          </w:tcPr>
          <w:p>
            <w:r>
              <w:rPr>
                <w:b/>
              </w:rPr>
              <w:t>Marko 2:17</w:t>
            </w:r>
          </w:p>
        </w:tc>
        <w:tc>
          <w:tcPr>
            <w:tcW w:type="dxa" w:w="2880"/>
            <w:tcW w:w="1440" w:type="dxa"/>
          </w:tcPr>
          <w:p>
            <w:pPr>
              <w:jc w:val="center"/>
            </w:pPr>
            <w:r>
              <w:rPr>
                <w:b/>
              </w:rPr>
              <w:t>OK</w:t>
            </w:r>
          </w:p>
        </w:tc>
      </w:tr>
      <w:tr>
        <w:tc>
          <w:tcPr>
            <w:tcW w:type="dxa" w:w="2880"/>
            <w:tcW w:w="7920" w:type="dxa"/>
          </w:tcPr>
          <w:p>
            <w:pPr>
              <w:spacing w:line="480" w:lineRule="auto"/>
            </w:pPr>
            <w:r>
              <w:t xml:space="preserve">When Jesus heard this, he said to them, "People who are strong in body do not need a physician; only people who are sick need one. I did not come to call </w:t>
            </w:r>
            <w:r>
              <w:rPr>
                <w:b/>
              </w:rPr>
              <w:t>righteous</w:t>
            </w:r>
            <w:r>
              <w:t xml:space="preserve"> people, but sinners."</w:t>
            </w:r>
          </w:p>
        </w:tc>
        <w:tc>
          <w:tcPr>
            <w:tcW w:type="dxa" w:w="2880"/>
            <w:tcW w:w="7920" w:type="dxa"/>
          </w:tcPr>
          <w:p>
            <w:pPr>
              <w:spacing w:line="480" w:lineRule="auto"/>
            </w:pPr>
            <w:r>
              <w:t>Ulo Yesu aumfwile ifi alibebele ati, ''Abantu abali bwino mu mubili tabakabila shing'anga; kano fye abantu abalwala ebakabila umo. Nshaishile mukwita abalungami, lelo ababembu.''</w:t>
            </w:r>
          </w:p>
        </w:tc>
        <w:tc>
          <w:tcPr>
            <w:tcW w:type="dxa" w:w="2880"/>
            <w:vAlign w:val="center"/>
            <w:tcW w:w="1440" w:type="dxa"/>
          </w:tcPr>
          <w:p>
            <w:pPr>
              <w:jc w:val="center"/>
            </w:pPr>
            <w:r>
              <w:t>☐</w:t>
            </w:r>
          </w:p>
        </w:tc>
      </w:tr>
      <w:tr>
        <w:tc>
          <w:tcPr>
            <w:tcW w:type="dxa" w:w="2880"/>
            <w:tcW w:w="7920" w:type="dxa"/>
          </w:tcPr>
          <w:p>
            <w:r>
              <w:rPr>
                <w:b/>
              </w:rPr>
              <w:t>Luke 1:6</w:t>
            </w:r>
          </w:p>
        </w:tc>
        <w:tc>
          <w:tcPr>
            <w:tcW w:type="dxa" w:w="2880"/>
            <w:tcW w:w="7920" w:type="dxa"/>
          </w:tcPr>
          <w:p>
            <w:r>
              <w:rPr>
                <w:b/>
              </w:rPr>
              <w:t>Luka 1:6</w:t>
            </w:r>
          </w:p>
        </w:tc>
        <w:tc>
          <w:tcPr>
            <w:tcW w:type="dxa" w:w="2880"/>
            <w:tcW w:w="1440" w:type="dxa"/>
          </w:tcPr>
          <w:p>
            <w:pPr>
              <w:jc w:val="center"/>
            </w:pPr>
            <w:r>
              <w:rPr>
                <w:b/>
              </w:rPr>
              <w:t>OK</w:t>
            </w:r>
          </w:p>
        </w:tc>
      </w:tr>
      <w:tr>
        <w:tc>
          <w:tcPr>
            <w:tcW w:type="dxa" w:w="2880"/>
            <w:tcW w:w="7920" w:type="dxa"/>
          </w:tcPr>
          <w:p>
            <w:pPr>
              <w:spacing w:line="480" w:lineRule="auto"/>
            </w:pPr>
            <w:r>
              <w:t xml:space="preserve">They were both </w:t>
            </w:r>
            <w:r>
              <w:rPr>
                <w:b/>
              </w:rPr>
              <w:t>righteous</w:t>
            </w:r>
            <w:r>
              <w:t xml:space="preserve"> before God, walking blamelessly in all the commandments and statutes of the Lord.</w:t>
            </w:r>
          </w:p>
        </w:tc>
        <w:tc>
          <w:tcPr>
            <w:tcW w:type="dxa" w:w="2880"/>
            <w:tcW w:w="7920" w:type="dxa"/>
          </w:tcPr>
          <w:p>
            <w:pPr>
              <w:spacing w:line="480" w:lineRule="auto"/>
            </w:pPr>
            <w:r>
              <w:t>Bonse babili bali balungami kuli Lesa, bali kwenda ababula akabi mu mafunde yonse ne fipope fyakwa Shikulu.</w:t>
            </w:r>
          </w:p>
        </w:tc>
        <w:tc>
          <w:tcPr>
            <w:tcW w:type="dxa" w:w="2880"/>
            <w:vAlign w:val="center"/>
            <w:tcW w:w="1440" w:type="dxa"/>
          </w:tcPr>
          <w:p>
            <w:pPr>
              <w:jc w:val="center"/>
            </w:pPr>
            <w:r>
              <w:t>☐</w:t>
            </w:r>
          </w:p>
        </w:tc>
      </w:tr>
      <w:tr>
        <w:tc>
          <w:tcPr>
            <w:tcW w:type="dxa" w:w="2880"/>
            <w:tcW w:w="7920" w:type="dxa"/>
          </w:tcPr>
          <w:p>
            <w:r>
              <w:rPr>
                <w:b/>
              </w:rPr>
              <w:t>John 17:25</w:t>
            </w:r>
          </w:p>
        </w:tc>
        <w:tc>
          <w:tcPr>
            <w:tcW w:type="dxa" w:w="2880"/>
            <w:tcW w:w="7920" w:type="dxa"/>
          </w:tcPr>
          <w:p>
            <w:r>
              <w:rPr>
                <w:b/>
              </w:rPr>
              <w:t>Yohane 17:25</w:t>
            </w:r>
          </w:p>
        </w:tc>
        <w:tc>
          <w:tcPr>
            <w:tcW w:type="dxa" w:w="2880"/>
            <w:tcW w:w="1440" w:type="dxa"/>
          </w:tcPr>
          <w:p>
            <w:pPr>
              <w:jc w:val="center"/>
            </w:pPr>
            <w:r>
              <w:rPr>
                <w:b/>
              </w:rPr>
              <w:t>OK</w:t>
            </w:r>
          </w:p>
        </w:tc>
      </w:tr>
      <w:tr>
        <w:tc>
          <w:tcPr>
            <w:tcW w:type="dxa" w:w="2880"/>
            <w:tcW w:w="7920" w:type="dxa"/>
          </w:tcPr>
          <w:p>
            <w:pPr>
              <w:spacing w:line="480" w:lineRule="auto"/>
            </w:pPr>
            <w:r>
              <w:rPr>
                <w:b/>
              </w:rPr>
              <w:t>Righteous</w:t>
            </w:r>
            <w:r>
              <w:t xml:space="preserve"> Father, the world did not know you, but I know you; and these know that you sent me.</w:t>
            </w:r>
          </w:p>
        </w:tc>
        <w:tc>
          <w:tcPr>
            <w:tcW w:type="dxa" w:w="2880"/>
            <w:tcW w:w="7920" w:type="dxa"/>
          </w:tcPr>
          <w:p>
            <w:pPr>
              <w:spacing w:line="480" w:lineRule="auto"/>
            </w:pPr>
            <w:r>
              <w:t>Tata mwebalungami, icalo tacamishibe, lelo nalimishiba; kabili naba balishiba ati mwalintumine.</w:t>
            </w:r>
          </w:p>
        </w:tc>
        <w:tc>
          <w:tcPr>
            <w:tcW w:type="dxa" w:w="2880"/>
            <w:vAlign w:val="center"/>
            <w:tcW w:w="1440" w:type="dxa"/>
          </w:tcPr>
          <w:p>
            <w:pPr>
              <w:jc w:val="center"/>
            </w:pPr>
            <w:r>
              <w:t>☐</w:t>
            </w:r>
          </w:p>
        </w:tc>
      </w:tr>
      <w:tr>
        <w:tc>
          <w:tcPr>
            <w:tcW w:type="dxa" w:w="2880"/>
            <w:tcW w:w="7920" w:type="dxa"/>
          </w:tcPr>
          <w:p>
            <w:r>
              <w:rPr>
                <w:b/>
              </w:rPr>
              <w:t>Acts 22:14</w:t>
            </w:r>
          </w:p>
        </w:tc>
        <w:tc>
          <w:tcPr>
            <w:tcW w:type="dxa" w:w="2880"/>
            <w:tcW w:w="7920" w:type="dxa"/>
          </w:tcPr>
          <w:p>
            <w:r>
              <w:rPr>
                <w:b/>
              </w:rPr>
              <w:t>Imilimo ya batumwa 22:14</w:t>
            </w:r>
          </w:p>
        </w:tc>
        <w:tc>
          <w:tcPr>
            <w:tcW w:type="dxa" w:w="2880"/>
            <w:tcW w:w="1440" w:type="dxa"/>
          </w:tcPr>
          <w:p>
            <w:pPr>
              <w:jc w:val="center"/>
            </w:pPr>
            <w:r>
              <w:rPr>
                <w:b/>
              </w:rPr>
              <w:t>OK</w:t>
            </w:r>
          </w:p>
        </w:tc>
      </w:tr>
      <w:tr>
        <w:tc>
          <w:tcPr>
            <w:tcW w:type="dxa" w:w="2880"/>
            <w:tcW w:w="7920" w:type="dxa"/>
          </w:tcPr>
          <w:p>
            <w:pPr>
              <w:spacing w:line="480" w:lineRule="auto"/>
            </w:pPr>
            <w:r>
              <w:t xml:space="preserve">Then he said, 'The God of our fathers has appointed you to know his will, to see the </w:t>
            </w:r>
            <w:r>
              <w:rPr>
                <w:b/>
              </w:rPr>
              <w:t>Righteous</w:t>
            </w:r>
            <w:r>
              <w:t xml:space="preserve"> One, and to hear the voice coming from his own mouth.</w:t>
            </w:r>
          </w:p>
        </w:tc>
        <w:tc>
          <w:tcPr>
            <w:tcW w:type="dxa" w:w="2880"/>
            <w:tcW w:w="7920" w:type="dxa"/>
          </w:tcPr>
          <w:p>
            <w:pPr>
              <w:spacing w:line="480" w:lineRule="auto"/>
            </w:pPr>
            <w:r>
              <w:t>Nolu alilandile ati, 'Lesa wa bashifwe alikusontele ukwebati wishibe ubufwayo bwakwe, ukumona Umulungami, no kumfwa ishiwi likofuma mukanwa kakwe umwine.</w:t>
            </w:r>
          </w:p>
        </w:tc>
        <w:tc>
          <w:tcPr>
            <w:tcW w:type="dxa" w:w="2880"/>
            <w:vAlign w:val="center"/>
            <w:tcW w:w="1440" w:type="dxa"/>
          </w:tcPr>
          <w:p>
            <w:pPr>
              <w:jc w:val="center"/>
            </w:pPr>
            <w:r>
              <w:t>☐</w:t>
            </w:r>
          </w:p>
        </w:tc>
      </w:tr>
      <w:tr>
        <w:tc>
          <w:tcPr>
            <w:tcW w:type="dxa" w:w="2880"/>
            <w:tcW w:w="7920" w:type="dxa"/>
          </w:tcPr>
          <w:p>
            <w:r>
              <w:rPr>
                <w:b/>
              </w:rPr>
              <w:t>Romans 3:10</w:t>
            </w:r>
          </w:p>
        </w:tc>
        <w:tc>
          <w:tcPr>
            <w:tcW w:type="dxa" w:w="2880"/>
            <w:tcW w:w="7920" w:type="dxa"/>
          </w:tcPr>
          <w:p>
            <w:r>
              <w:rPr>
                <w:b/>
              </w:rPr>
              <w:t>Abena roma 3:10</w:t>
            </w:r>
          </w:p>
        </w:tc>
        <w:tc>
          <w:tcPr>
            <w:tcW w:type="dxa" w:w="2880"/>
            <w:tcW w:w="1440" w:type="dxa"/>
          </w:tcPr>
          <w:p>
            <w:pPr>
              <w:jc w:val="center"/>
            </w:pPr>
            <w:r>
              <w:rPr>
                <w:b/>
              </w:rPr>
              <w:t>OK</w:t>
            </w:r>
          </w:p>
        </w:tc>
      </w:tr>
      <w:tr>
        <w:tc>
          <w:tcPr>
            <w:tcW w:type="dxa" w:w="2880"/>
            <w:tcW w:w="7920" w:type="dxa"/>
          </w:tcPr>
          <w:p>
            <w:pPr>
              <w:spacing w:line="480" w:lineRule="auto"/>
            </w:pPr>
            <w:r>
              <w:t xml:space="preserve">This is as it is written: “No one is </w:t>
            </w:r>
            <w:r>
              <w:rPr>
                <w:b/>
              </w:rPr>
              <w:t>righteous</w:t>
            </w:r>
            <w:r>
              <w:t>, not one;</w:t>
            </w:r>
          </w:p>
        </w:tc>
        <w:tc>
          <w:tcPr>
            <w:tcW w:type="dxa" w:w="2880"/>
            <w:tcW w:w="7920" w:type="dxa"/>
          </w:tcPr>
          <w:p>
            <w:pPr>
              <w:spacing w:line="480" w:lineRule="auto"/>
            </w:pPr>
            <w:r>
              <w:t>Ici caba kubati nifyo calembwa: ''Takwaba wa kulungama, nangu umo;</w:t>
            </w:r>
          </w:p>
        </w:tc>
        <w:tc>
          <w:tcPr>
            <w:tcW w:type="dxa" w:w="2880"/>
            <w:vAlign w:val="center"/>
            <w:tcW w:w="1440" w:type="dxa"/>
          </w:tcPr>
          <w:p>
            <w:pPr>
              <w:jc w:val="center"/>
            </w:pPr>
            <w:r>
              <w:t>☐</w:t>
            </w:r>
          </w:p>
        </w:tc>
      </w:tr>
      <w:tr>
        <w:tc>
          <w:tcPr>
            <w:tcW w:type="dxa" w:w="2880"/>
            <w:tcW w:w="7920" w:type="dxa"/>
          </w:tcPr>
          <w:p>
            <w:r>
              <w:rPr>
                <w:b/>
              </w:rPr>
              <w:t>Galatians 3:11</w:t>
            </w:r>
          </w:p>
        </w:tc>
        <w:tc>
          <w:tcPr>
            <w:tcW w:type="dxa" w:w="2880"/>
            <w:tcW w:w="7920" w:type="dxa"/>
          </w:tcPr>
          <w:p>
            <w:r>
              <w:rPr>
                <w:b/>
              </w:rPr>
              <w:t>Galatia 3:11</w:t>
            </w:r>
          </w:p>
        </w:tc>
        <w:tc>
          <w:tcPr>
            <w:tcW w:type="dxa" w:w="2880"/>
            <w:tcW w:w="1440" w:type="dxa"/>
          </w:tcPr>
          <w:p>
            <w:pPr>
              <w:jc w:val="center"/>
            </w:pPr>
            <w:r>
              <w:rPr>
                <w:b/>
              </w:rPr>
              <w:t>OK</w:t>
            </w:r>
          </w:p>
        </w:tc>
      </w:tr>
      <w:tr>
        <w:tc>
          <w:tcPr>
            <w:tcW w:type="dxa" w:w="2880"/>
            <w:tcW w:w="7920" w:type="dxa"/>
          </w:tcPr>
          <w:p>
            <w:pPr>
              <w:spacing w:line="480" w:lineRule="auto"/>
            </w:pPr>
            <w:r>
              <w:t xml:space="preserve">Now it is clear that no one is justified before God by the law, because "the </w:t>
            </w:r>
            <w:r>
              <w:rPr>
                <w:b/>
              </w:rPr>
              <w:t>righteous</w:t>
            </w:r>
            <w:r>
              <w:t xml:space="preserve"> will live by faith."</w:t>
            </w:r>
          </w:p>
        </w:tc>
        <w:tc>
          <w:tcPr>
            <w:tcW w:type="dxa" w:w="2880"/>
            <w:tcW w:w="7920" w:type="dxa"/>
          </w:tcPr>
          <w:p>
            <w:pPr>
              <w:spacing w:line="480" w:lineRule="auto"/>
            </w:pPr>
            <w:r>
              <w:t>Nomba caishibikwa ukwebati tapali nangu umo uulungamikilwa kuli Lesa ukupitila mu malango, pamulandu wakwebati ''abalungami bakekalila mu cicetekelo."</w:t>
            </w:r>
          </w:p>
        </w:tc>
        <w:tc>
          <w:tcPr>
            <w:tcW w:type="dxa" w:w="2880"/>
            <w:vAlign w:val="center"/>
            <w:tcW w:w="1440" w:type="dxa"/>
          </w:tcPr>
          <w:p>
            <w:pPr>
              <w:jc w:val="center"/>
            </w:pPr>
            <w:r>
              <w:t>☐</w:t>
            </w:r>
          </w:p>
        </w:tc>
      </w:tr>
      <w:tr>
        <w:tc>
          <w:tcPr>
            <w:tcW w:type="dxa" w:w="2880"/>
            <w:tcW w:w="7920" w:type="dxa"/>
          </w:tcPr>
          <w:p>
            <w:r>
              <w:rPr>
                <w:b/>
              </w:rPr>
              <w:t>2 Thessalonians 1:5</w:t>
            </w:r>
          </w:p>
        </w:tc>
        <w:tc>
          <w:tcPr>
            <w:tcW w:type="dxa" w:w="2880"/>
            <w:tcW w:w="7920" w:type="dxa"/>
          </w:tcPr>
          <w:p>
            <w:r>
              <w:rPr>
                <w:b/>
              </w:rPr>
              <w:t>2 Tesalonika 1:5</w:t>
            </w:r>
          </w:p>
        </w:tc>
        <w:tc>
          <w:tcPr>
            <w:tcW w:type="dxa" w:w="2880"/>
            <w:tcW w:w="1440" w:type="dxa"/>
          </w:tcPr>
          <w:p>
            <w:pPr>
              <w:jc w:val="center"/>
            </w:pPr>
            <w:r>
              <w:rPr>
                <w:b/>
              </w:rPr>
              <w:t>OK</w:t>
            </w:r>
          </w:p>
        </w:tc>
      </w:tr>
      <w:tr>
        <w:tc>
          <w:tcPr>
            <w:tcW w:type="dxa" w:w="2880"/>
            <w:tcW w:w="7920" w:type="dxa"/>
          </w:tcPr>
          <w:p>
            <w:pPr>
              <w:spacing w:line="480" w:lineRule="auto"/>
            </w:pPr>
            <w:r>
              <w:t xml:space="preserve">This is evidence of God's </w:t>
            </w:r>
            <w:r>
              <w:rPr>
                <w:b/>
              </w:rPr>
              <w:t>righteous</w:t>
            </w:r>
            <w:r>
              <w:t xml:space="preserve"> judgment, so that you will be considered worthy of the kingdom of God, for which you are also suffering.</w:t>
            </w:r>
          </w:p>
        </w:tc>
        <w:tc>
          <w:tcPr>
            <w:tcW w:type="dxa" w:w="2880"/>
            <w:tcW w:w="7920" w:type="dxa"/>
          </w:tcPr>
          <w:p>
            <w:pPr>
              <w:spacing w:line="480" w:lineRule="auto"/>
            </w:pPr>
            <w:r>
              <w:t>Ici ecishininkisho ca bupingushi bwakwa Lesa ubwalungama, pakwebati mwebo mukumeko kubukankala bwa bufumu bwakwa Lesa, ubo na mwebo mukoculila.</w:t>
            </w:r>
          </w:p>
        </w:tc>
        <w:tc>
          <w:tcPr>
            <w:tcW w:type="dxa" w:w="2880"/>
            <w:vAlign w:val="center"/>
            <w:tcW w:w="1440" w:type="dxa"/>
          </w:tcPr>
          <w:p>
            <w:pPr>
              <w:jc w:val="center"/>
            </w:pPr>
            <w:r>
              <w:t>☐</w:t>
            </w:r>
          </w:p>
        </w:tc>
      </w:tr>
      <w:tr>
        <w:tc>
          <w:tcPr>
            <w:tcW w:type="dxa" w:w="2880"/>
            <w:tcW w:w="7920" w:type="dxa"/>
          </w:tcPr>
          <w:p>
            <w:r>
              <w:rPr>
                <w:b/>
              </w:rPr>
              <w:t>1 Timothy 1:9</w:t>
            </w:r>
          </w:p>
        </w:tc>
        <w:tc>
          <w:tcPr>
            <w:tcW w:type="dxa" w:w="2880"/>
            <w:tcW w:w="7920" w:type="dxa"/>
          </w:tcPr>
          <w:p>
            <w:r>
              <w:rPr>
                <w:b/>
              </w:rPr>
              <w:t>1 Timote 1:9</w:t>
            </w:r>
          </w:p>
        </w:tc>
        <w:tc>
          <w:tcPr>
            <w:tcW w:type="dxa" w:w="2880"/>
            <w:tcW w:w="1440" w:type="dxa"/>
          </w:tcPr>
          <w:p>
            <w:pPr>
              <w:jc w:val="center"/>
            </w:pPr>
            <w:r>
              <w:rPr>
                <w:b/>
              </w:rPr>
              <w:t>OK</w:t>
            </w:r>
          </w:p>
        </w:tc>
      </w:tr>
      <w:tr>
        <w:tc>
          <w:tcPr>
            <w:tcW w:type="dxa" w:w="2880"/>
            <w:tcW w:w="7920" w:type="dxa"/>
          </w:tcPr>
          <w:p>
            <w:pPr>
              <w:spacing w:line="480" w:lineRule="auto"/>
            </w:pPr>
            <w:r>
              <w:t xml:space="preserve">We know this: that law is not set in place for a </w:t>
            </w:r>
            <w:r>
              <w:rPr>
                <w:b/>
              </w:rPr>
              <w:t>righteous</w:t>
            </w:r>
            <w:r>
              <w:t xml:space="preserve"> man, but for lawless and rebellious people, for ungodly people and sinners, and for those who are unholy and profane, for those who kill their fathers and mothers, for murderers,</w:t>
            </w:r>
          </w:p>
        </w:tc>
        <w:tc>
          <w:tcPr>
            <w:tcW w:type="dxa" w:w="2880"/>
            <w:tcW w:w="7920" w:type="dxa"/>
          </w:tcPr>
          <w:p>
            <w:pPr>
              <w:spacing w:line="480" w:lineRule="auto"/>
            </w:pPr>
            <w:r>
              <w:t>Twalishiba ici, ukwebati amalango tayabikilwa umuntu mulungami, kano ku bantu abapulumushi na bashinakila, abantu abashipepa na babembu, na kuli abo abatali bamushilo na bamusalula, kuli abo abepaya bashibo na banyinabo, kuli bantala misoka,</w:t>
            </w:r>
          </w:p>
        </w:tc>
        <w:tc>
          <w:tcPr>
            <w:tcW w:type="dxa" w:w="2880"/>
            <w:vAlign w:val="center"/>
            <w:tcW w:w="1440" w:type="dxa"/>
          </w:tcPr>
          <w:p>
            <w:pPr>
              <w:jc w:val="center"/>
            </w:pPr>
            <w:r>
              <w:t>☐</w:t>
            </w:r>
          </w:p>
        </w:tc>
      </w:tr>
      <w:tr>
        <w:tc>
          <w:tcPr>
            <w:tcW w:type="dxa" w:w="2880"/>
            <w:tcW w:w="7920" w:type="dxa"/>
          </w:tcPr>
          <w:p>
            <w:r>
              <w:rPr>
                <w:b/>
              </w:rPr>
              <w:t>2 Timothy 4:8</w:t>
            </w:r>
          </w:p>
        </w:tc>
        <w:tc>
          <w:tcPr>
            <w:tcW w:type="dxa" w:w="2880"/>
            <w:tcW w:w="7920" w:type="dxa"/>
          </w:tcPr>
          <w:p>
            <w:r>
              <w:rPr>
                <w:b/>
              </w:rPr>
              <w:t>2 Timote 4:8</w:t>
            </w:r>
          </w:p>
        </w:tc>
        <w:tc>
          <w:tcPr>
            <w:tcW w:type="dxa" w:w="2880"/>
            <w:tcW w:w="1440" w:type="dxa"/>
          </w:tcPr>
          <w:p>
            <w:pPr>
              <w:jc w:val="center"/>
            </w:pPr>
            <w:r>
              <w:rPr>
                <w:b/>
              </w:rPr>
              <w:t>OK</w:t>
            </w:r>
          </w:p>
        </w:tc>
      </w:tr>
      <w:tr>
        <w:tc>
          <w:tcPr>
            <w:tcW w:type="dxa" w:w="2880"/>
            <w:tcW w:w="7920" w:type="dxa"/>
          </w:tcPr>
          <w:p>
            <w:pPr>
              <w:spacing w:line="480" w:lineRule="auto"/>
            </w:pPr>
            <w:r>
              <w:t xml:space="preserve">The crown of </w:t>
            </w:r>
            <w:r>
              <w:rPr>
                <w:b/>
              </w:rPr>
              <w:t>righteousness</w:t>
            </w:r>
            <w:r>
              <w:t xml:space="preserve"> has been reserved for me, which the Lord, the </w:t>
            </w:r>
            <w:r>
              <w:rPr>
                <w:b/>
              </w:rPr>
              <w:t>righteous</w:t>
            </w:r>
            <w:r>
              <w:t xml:space="preserve"> judge, will give to me on that day, and not to me only, but also to all those who have loved his appearing.</w:t>
            </w:r>
          </w:p>
        </w:tc>
        <w:tc>
          <w:tcPr>
            <w:tcW w:type="dxa" w:w="2880"/>
            <w:tcW w:w="7920" w:type="dxa"/>
          </w:tcPr>
          <w:p>
            <w:pPr>
              <w:spacing w:line="480" w:lineRule="auto"/>
            </w:pPr>
            <w:r>
              <w:t>Icilongwe ca bulungami cilisungilwe kuli nebo, ico Shikulu, kapingula wa bulungami, akapela kuli nebo pali bulya bushiku, kabili tekuli nebo neka, lelo nakuli abo bonse abatemwa ukwisa kwakwe.</w:t>
            </w:r>
          </w:p>
        </w:tc>
        <w:tc>
          <w:tcPr>
            <w:tcW w:type="dxa" w:w="2880"/>
            <w:vAlign w:val="center"/>
            <w:tcW w:w="1440" w:type="dxa"/>
          </w:tcPr>
          <w:p>
            <w:pPr>
              <w:jc w:val="center"/>
            </w:pPr>
            <w:r>
              <w:t>☐</w:t>
            </w:r>
          </w:p>
        </w:tc>
      </w:tr>
      <w:tr>
        <w:tc>
          <w:tcPr>
            <w:tcW w:type="dxa" w:w="2880"/>
            <w:tcW w:w="7920" w:type="dxa"/>
          </w:tcPr>
          <w:p>
            <w:r>
              <w:rPr>
                <w:b/>
              </w:rPr>
              <w:t>Hebrews 11:4</w:t>
            </w:r>
          </w:p>
        </w:tc>
        <w:tc>
          <w:tcPr>
            <w:tcW w:type="dxa" w:w="2880"/>
            <w:tcW w:w="7920" w:type="dxa"/>
          </w:tcPr>
          <w:p>
            <w:r>
              <w:rPr>
                <w:b/>
              </w:rPr>
              <w:t>Abahebere 11:4</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Abel offered God a better sacrifice than Cain, through which he was attested to be </w:t>
            </w:r>
            <w:r>
              <w:rPr>
                <w:b/>
              </w:rPr>
              <w:t>righteous</w:t>
            </w:r>
            <w:r>
              <w:t>, and God spoke well of him because of his offerings, and by faith Abel still speaks, even though he is dead.</w:t>
            </w:r>
          </w:p>
        </w:tc>
        <w:tc>
          <w:tcPr>
            <w:tcW w:type="dxa" w:w="2880"/>
            <w:tcW w:w="7920" w:type="dxa"/>
          </w:tcPr>
          <w:p>
            <w:pPr>
              <w:spacing w:line="480" w:lineRule="auto"/>
            </w:pPr>
            <w:r>
              <w:t>Ni ku cicetekelo eko Abeli atuliile Lesa ilambo lyabune ukucila ilyakwa Kaini, ukupitila muli ico alipendelwe ukuba uwakulungama, na Lesa alilandile ifya bune pali ena pamulandu wa mitulo yakwe, na ku cicetekelo Abeli acili akolanda, nangula fye alifwa.</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Petero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w:t>
            </w:r>
            <w:r>
              <w:rPr>
                <w:b/>
              </w:rPr>
              <w:t>righteous</w:t>
            </w:r>
            <w:r>
              <w:t xml:space="preserve"> suffered for us, who were unrighteous, so that he would bring us to God. He was put to death in the flesh, but he was made alive by the Spirit.</w:t>
            </w:r>
          </w:p>
        </w:tc>
        <w:tc>
          <w:tcPr>
            <w:tcW w:type="dxa" w:w="2880"/>
            <w:tcW w:w="7920" w:type="dxa"/>
          </w:tcPr>
          <w:p>
            <w:pPr>
              <w:spacing w:line="480" w:lineRule="auto"/>
            </w:pPr>
            <w:r>
              <w:t>Kristu nao aliculile limo pamulandu wa membu. Uyo uwali umulungami alituculile, fwe batali abalungami, pakwebati engatuleta kuli Lesa. Alipaiwe ku mubili, lelo alilengelwe uwa mweo ku Mupashi.</w:t>
            </w:r>
          </w:p>
        </w:tc>
        <w:tc>
          <w:tcPr>
            <w:tcW w:type="dxa" w:w="2880"/>
            <w:vAlign w:val="center"/>
            <w:tcW w:w="1440" w:type="dxa"/>
          </w:tcPr>
          <w:p>
            <w:pPr>
              <w:jc w:val="center"/>
            </w:pPr>
            <w:r>
              <w:t>☐</w:t>
            </w:r>
          </w:p>
        </w:tc>
      </w:tr>
      <w:tr>
        <w:tc>
          <w:tcPr>
            <w:tcW w:type="dxa" w:w="2880"/>
            <w:tcW w:w="7920" w:type="dxa"/>
          </w:tcPr>
          <w:p>
            <w:r>
              <w:rPr>
                <w:b/>
              </w:rPr>
              <w:t>2 Peter 2:8</w:t>
            </w:r>
          </w:p>
        </w:tc>
        <w:tc>
          <w:tcPr>
            <w:tcW w:type="dxa" w:w="2880"/>
            <w:tcW w:w="7920" w:type="dxa"/>
          </w:tcPr>
          <w:p>
            <w:r>
              <w:rPr>
                <w:b/>
              </w:rPr>
              <w:t>2 Petero 2:8</w:t>
            </w:r>
          </w:p>
        </w:tc>
        <w:tc>
          <w:tcPr>
            <w:tcW w:type="dxa" w:w="2880"/>
            <w:tcW w:w="1440" w:type="dxa"/>
          </w:tcPr>
          <w:p>
            <w:pPr>
              <w:jc w:val="center"/>
            </w:pPr>
            <w:r>
              <w:rPr>
                <w:b/>
              </w:rPr>
              <w:t>OK</w:t>
            </w:r>
          </w:p>
        </w:tc>
      </w:tr>
      <w:tr>
        <w:tc>
          <w:tcPr>
            <w:tcW w:type="dxa" w:w="2880"/>
            <w:tcW w:w="7920" w:type="dxa"/>
          </w:tcPr>
          <w:p>
            <w:pPr>
              <w:spacing w:line="480" w:lineRule="auto"/>
            </w:pPr>
            <w:r>
              <w:t xml:space="preserve">for that </w:t>
            </w:r>
            <w:r>
              <w:rPr>
                <w:b/>
              </w:rPr>
              <w:t>righteous</w:t>
            </w:r>
            <w:r>
              <w:t xml:space="preserve"> man, who was living among them day after day, was tormented in his </w:t>
            </w:r>
            <w:r>
              <w:rPr>
                <w:b/>
              </w:rPr>
              <w:t>righteous</w:t>
            </w:r>
            <w:r>
              <w:t xml:space="preserve"> soul by seeing and hearing their lawless deeds—</w:t>
            </w:r>
          </w:p>
        </w:tc>
        <w:tc>
          <w:tcPr>
            <w:tcW w:type="dxa" w:w="2880"/>
            <w:tcW w:w="7920" w:type="dxa"/>
          </w:tcPr>
          <w:p>
            <w:pPr>
              <w:spacing w:line="480" w:lineRule="auto"/>
            </w:pPr>
            <w:r>
              <w:t>palya ulya muntu umulungami, uwalikwikala pakati kabo cila bushiku, alikucushiwa mu mupashi wakwe uulungami pa kumona no kumfwa imicitile yabo iya bumpula mafunde.</w:t>
            </w:r>
          </w:p>
        </w:tc>
        <w:tc>
          <w:tcPr>
            <w:tcW w:type="dxa" w:w="2880"/>
            <w:vAlign w:val="center"/>
            <w:tcW w:w="1440" w:type="dxa"/>
          </w:tcPr>
          <w:p>
            <w:pPr>
              <w:jc w:val="center"/>
            </w:pPr>
            <w:r>
              <w:t>☐</w:t>
            </w:r>
          </w:p>
        </w:tc>
      </w:tr>
      <w:tr>
        <w:tc>
          <w:tcPr>
            <w:tcW w:type="dxa" w:w="2880"/>
            <w:tcW w:w="7920" w:type="dxa"/>
          </w:tcPr>
          <w:p>
            <w:r>
              <w:rPr>
                <w:b/>
              </w:rPr>
              <w:t>1 John 2:1</w:t>
            </w:r>
          </w:p>
        </w:tc>
        <w:tc>
          <w:tcPr>
            <w:tcW w:type="dxa" w:w="2880"/>
            <w:tcW w:w="7920" w:type="dxa"/>
          </w:tcPr>
          <w:p>
            <w:r>
              <w:rPr>
                <w:b/>
              </w:rPr>
              <w:t>1 Yohane 2:1</w:t>
            </w:r>
          </w:p>
        </w:tc>
        <w:tc>
          <w:tcPr>
            <w:tcW w:type="dxa" w:w="2880"/>
            <w:tcW w:w="1440" w:type="dxa"/>
          </w:tcPr>
          <w:p>
            <w:pPr>
              <w:jc w:val="center"/>
            </w:pPr>
            <w:r>
              <w:rPr>
                <w:b/>
              </w:rPr>
              <w:t>OK</w:t>
            </w:r>
          </w:p>
        </w:tc>
      </w:tr>
      <w:tr>
        <w:tc>
          <w:tcPr>
            <w:tcW w:type="dxa" w:w="2880"/>
            <w:tcW w:w="7920" w:type="dxa"/>
          </w:tcPr>
          <w:p>
            <w:pPr>
              <w:spacing w:line="480" w:lineRule="auto"/>
            </w:pPr>
            <w:r>
              <w:t xml:space="preserve">Children, I am writing these things to you so that you will not sin. But if anyone sins, we have an advocate with the Father, Jesus Christ, the one who is </w:t>
            </w:r>
            <w:r>
              <w:rPr>
                <w:b/>
              </w:rPr>
              <w:t>righteous</w:t>
            </w:r>
            <w:r>
              <w:t>.</w:t>
            </w:r>
          </w:p>
        </w:tc>
        <w:tc>
          <w:tcPr>
            <w:tcW w:type="dxa" w:w="2880"/>
            <w:tcW w:w="7920" w:type="dxa"/>
          </w:tcPr>
          <w:p>
            <w:pPr>
              <w:spacing w:line="480" w:lineRule="auto"/>
            </w:pPr>
            <w:r>
              <w:t>Mwe bana, Nkolemba ifi fintu kuli mwebo pakwebati mwibembuka. Lelo nga umo abembuka, tulikwete ndubulwila kuli Wishi, Yesu Kristu, uyo uwaba uwakulungama.</w:t>
            </w:r>
          </w:p>
        </w:tc>
        <w:tc>
          <w:tcPr>
            <w:tcW w:type="dxa" w:w="2880"/>
            <w:vAlign w:val="center"/>
            <w:tcW w:w="1440" w:type="dxa"/>
          </w:tcPr>
          <w:p>
            <w:pPr>
              <w:jc w:val="center"/>
            </w:pPr>
            <w:r>
              <w:t>☐</w:t>
            </w:r>
          </w:p>
        </w:tc>
      </w:tr>
      <w:tr>
        <w:tc>
          <w:tcPr>
            <w:tcW w:type="dxa" w:w="2880"/>
            <w:tcW w:w="7920" w:type="dxa"/>
          </w:tcPr>
          <w:p>
            <w:r>
              <w:rPr>
                <w:b/>
              </w:rPr>
              <w:t>Revelation 16:5</w:t>
            </w:r>
          </w:p>
        </w:tc>
        <w:tc>
          <w:tcPr>
            <w:tcW w:type="dxa" w:w="2880"/>
            <w:tcW w:w="7920" w:type="dxa"/>
          </w:tcPr>
          <w:p>
            <w:r>
              <w:rPr>
                <w:b/>
              </w:rPr>
              <w:t>Ubusokololo 16:5</w:t>
            </w:r>
          </w:p>
        </w:tc>
        <w:tc>
          <w:tcPr>
            <w:tcW w:type="dxa" w:w="2880"/>
            <w:tcW w:w="1440" w:type="dxa"/>
          </w:tcPr>
          <w:p>
            <w:pPr>
              <w:jc w:val="center"/>
            </w:pPr>
            <w:r>
              <w:rPr>
                <w:b/>
              </w:rPr>
              <w:t>OK</w:t>
            </w:r>
          </w:p>
        </w:tc>
      </w:tr>
      <w:tr>
        <w:tc>
          <w:tcPr>
            <w:tcW w:type="dxa" w:w="2880"/>
            <w:tcW w:w="7920" w:type="dxa"/>
          </w:tcPr>
          <w:p>
            <w:pPr>
              <w:spacing w:line="480" w:lineRule="auto"/>
            </w:pPr>
            <w:r>
              <w:t>I heard the angel of the waters say,</w:t>
              <w:br/>
              <w:br/>
              <w:t xml:space="preserve"> "You are </w:t>
            </w:r>
            <w:r>
              <w:rPr>
                <w:b/>
              </w:rPr>
              <w:t>righteous</w:t>
            </w:r>
            <w:r>
              <w:t>—the one who is and who was, the Holy One— because you have judged these things.</w:t>
            </w:r>
          </w:p>
        </w:tc>
        <w:tc>
          <w:tcPr>
            <w:tcW w:type="dxa" w:w="2880"/>
            <w:tcW w:w="7920" w:type="dxa"/>
          </w:tcPr>
          <w:p>
            <w:pPr>
              <w:spacing w:line="480" w:lineRule="auto"/>
            </w:pPr>
            <w:r>
              <w:t>Nalyumfwile malaika wa menshi akolanda ati, "Muli bakulungama - mwebaliko kabili mwebabako, mweba Mushilo - pantu mulipingwile ifi fintu.</w:t>
            </w:r>
          </w:p>
        </w:tc>
        <w:tc>
          <w:tcPr>
            <w:tcW w:type="dxa" w:w="2880"/>
            <w:vAlign w:val="center"/>
            <w:tcW w:w="1440" w:type="dxa"/>
          </w:tcPr>
          <w:p>
            <w:pPr>
              <w:jc w:val="center"/>
            </w:pPr>
            <w:r>
              <w:t>☐</w:t>
            </w:r>
          </w:p>
        </w:tc>
      </w:tr>
    </w:tbl>
    <w:p>
      <w:pPr>
        <w:pStyle w:val="Heading1"/>
        <w:spacing w:before="0"/>
      </w:pPr>
      <w:r>
        <w:t>sacrifice (G2378, G2380)</w:t>
      </w:r>
    </w:p>
    <w:p>
      <w:r/>
      <w:r>
        <w:t>This word can mean:</w:t>
      </w:r>
      <w:r/>
      <w:r/>
    </w:p>
    <w:p>
      <w:pPr>
        <w:pStyle w:val="ListBullet"/>
        <w:spacing w:line="240" w:lineRule="auto"/>
        <w:ind w:left="720"/>
      </w:pPr>
      <w:r/>
      <w:r>
        <w:t>An offering, which is something that a person presents as a gift to God (or to a false god).</w:t>
      </w:r>
      <w:r/>
    </w:p>
    <w:p>
      <w:pPr>
        <w:pStyle w:val="ListBullet"/>
        <w:spacing w:line="240" w:lineRule="auto"/>
        <w:ind w:left="720"/>
      </w:pPr>
      <w:r/>
      <w:r>
        <w:t>Something that is given or done at a great cost to the giver.</w:t>
      </w:r>
      <w:r/>
    </w:p>
    <w:p>
      <w:pPr>
        <w:pStyle w:val="ListBullet"/>
        <w:spacing w:line="240" w:lineRule="auto"/>
        <w:ind w:left="720"/>
      </w:pPr>
      <w:r/>
      <w:r>
        <w:t>Something that is like an offering or sacrifice in some way.</w:t>
      </w:r>
      <w:r/>
    </w:p>
    <w:p>
      <w:pPr>
        <w:pStyle w:val="ListBullet"/>
        <w:spacing w:line="240" w:lineRule="auto"/>
        <w:ind w:left="720"/>
      </w:pPr>
      <w:r/>
      <w:r>
        <w:t>The act of giving something valuable (that can be alive) to someone or to God.</w:t>
      </w:r>
      <w:r/>
      <w:r/>
    </w:p>
    <w:p>
      <w:pPr>
        <w:spacing w:after="0"/>
      </w:pPr>
      <w:r/>
      <w:r>
        <w:t>At the time of the New Testament, many sacrifices were animals that were killed, so “to sacrifice” can also mean “to kill” when applied to something living.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9:13</w:t>
            </w:r>
          </w:p>
        </w:tc>
        <w:tc>
          <w:tcPr>
            <w:tcW w:type="dxa" w:w="2880"/>
            <w:tcW w:w="7920" w:type="dxa"/>
          </w:tcPr>
          <w:p>
            <w:r>
              <w:rPr>
                <w:b/>
              </w:rPr>
              <w:t>Mateo 9:13</w:t>
            </w:r>
          </w:p>
        </w:tc>
        <w:tc>
          <w:tcPr>
            <w:tcW w:type="dxa" w:w="2880"/>
            <w:tcW w:w="1440" w:type="dxa"/>
          </w:tcPr>
          <w:p>
            <w:pPr>
              <w:jc w:val="center"/>
            </w:pPr>
            <w:r>
              <w:rPr>
                <w:b/>
              </w:rPr>
              <w:t>OK</w:t>
            </w:r>
          </w:p>
        </w:tc>
      </w:tr>
      <w:tr>
        <w:tc>
          <w:tcPr>
            <w:tcW w:type="dxa" w:w="2880"/>
            <w:tcW w:w="7920" w:type="dxa"/>
          </w:tcPr>
          <w:p>
            <w:pPr>
              <w:spacing w:line="480" w:lineRule="auto"/>
            </w:pPr>
            <w:r>
              <w:t xml:space="preserve">You should go and learn what this means: 'I desire mercy and not </w:t>
            </w:r>
            <w:r>
              <w:rPr>
                <w:b/>
              </w:rPr>
              <w:t>sacrifice</w:t>
            </w:r>
            <w:r>
              <w:t>.' For I came not to call the righteous to repent, but sinners."</w:t>
            </w:r>
          </w:p>
        </w:tc>
        <w:tc>
          <w:tcPr>
            <w:tcW w:type="dxa" w:w="2880"/>
            <w:tcW w:w="7920" w:type="dxa"/>
          </w:tcPr>
          <w:p>
            <w:pPr>
              <w:spacing w:line="480" w:lineRule="auto"/>
            </w:pPr>
            <w:r>
              <w:t>Mufwile ukuya no kusambilila umo ifi fikopilibula: 'Nkokabila uluse telambo iyo.' Pantu ntaishile ku kwita abalungami ku kulapila,lelo ababembu.''</w:t>
            </w:r>
          </w:p>
        </w:tc>
        <w:tc>
          <w:tcPr>
            <w:tcW w:type="dxa" w:w="2880"/>
            <w:vAlign w:val="center"/>
            <w:tcW w:w="1440" w:type="dxa"/>
          </w:tcPr>
          <w:p>
            <w:pPr>
              <w:jc w:val="center"/>
            </w:pPr>
            <w:r>
              <w:t>☐</w:t>
            </w:r>
          </w:p>
        </w:tc>
      </w:tr>
      <w:tr>
        <w:tc>
          <w:tcPr>
            <w:tcW w:type="dxa" w:w="2880"/>
            <w:tcW w:w="7920" w:type="dxa"/>
          </w:tcPr>
          <w:p>
            <w:r>
              <w:rPr>
                <w:b/>
              </w:rPr>
              <w:t>Mark 12:33</w:t>
            </w:r>
          </w:p>
        </w:tc>
        <w:tc>
          <w:tcPr>
            <w:tcW w:type="dxa" w:w="2880"/>
            <w:tcW w:w="7920" w:type="dxa"/>
          </w:tcPr>
          <w:p>
            <w:r>
              <w:rPr>
                <w:b/>
              </w:rPr>
              <w:t>Marko 12:33</w:t>
            </w:r>
          </w:p>
        </w:tc>
        <w:tc>
          <w:tcPr>
            <w:tcW w:type="dxa" w:w="2880"/>
            <w:tcW w:w="1440" w:type="dxa"/>
          </w:tcPr>
          <w:p>
            <w:pPr>
              <w:jc w:val="center"/>
            </w:pPr>
            <w:r>
              <w:rPr>
                <w:b/>
              </w:rPr>
              <w:t>OK</w:t>
            </w:r>
          </w:p>
        </w:tc>
      </w:tr>
      <w:tr>
        <w:tc>
          <w:tcPr>
            <w:tcW w:type="dxa" w:w="2880"/>
            <w:tcW w:w="7920" w:type="dxa"/>
          </w:tcPr>
          <w:p>
            <w:pPr>
              <w:spacing w:line="480" w:lineRule="auto"/>
            </w:pPr>
            <w:r>
              <w:t xml:space="preserve">To love him with all the heart and with all the understanding and with all the strength, and to love one's neighbor as oneself is even more than all burnt offerings and </w:t>
            </w:r>
            <w:r>
              <w:rPr>
                <w:b/>
              </w:rPr>
              <w:t>sacrifices</w:t>
            </w:r>
            <w:r>
              <w:t>."</w:t>
            </w:r>
          </w:p>
        </w:tc>
        <w:tc>
          <w:tcPr>
            <w:tcW w:type="dxa" w:w="2880"/>
            <w:tcW w:w="7920" w:type="dxa"/>
          </w:tcPr>
          <w:p>
            <w:pPr>
              <w:spacing w:line="480" w:lineRule="auto"/>
            </w:pPr>
            <w:r>
              <w:t>Ukumutemwa no mutima onse na ku mucetekanya onse na ku maka yonse, no kutemwa umwina mupalamano nga fintu waitemwa kwa cilapo ukucila ifya ocewa fyonse na malambo."</w:t>
            </w:r>
          </w:p>
        </w:tc>
        <w:tc>
          <w:tcPr>
            <w:tcW w:type="dxa" w:w="2880"/>
            <w:vAlign w:val="center"/>
            <w:tcW w:w="1440" w:type="dxa"/>
          </w:tcPr>
          <w:p>
            <w:pPr>
              <w:jc w:val="center"/>
            </w:pPr>
            <w:r>
              <w:t>☐</w:t>
            </w:r>
          </w:p>
        </w:tc>
      </w:tr>
      <w:tr>
        <w:tc>
          <w:tcPr>
            <w:tcW w:type="dxa" w:w="2880"/>
            <w:tcW w:w="7920" w:type="dxa"/>
          </w:tcPr>
          <w:p>
            <w:r>
              <w:rPr>
                <w:b/>
              </w:rPr>
              <w:t>Luke 13:1</w:t>
            </w:r>
          </w:p>
        </w:tc>
        <w:tc>
          <w:tcPr>
            <w:tcW w:type="dxa" w:w="2880"/>
            <w:tcW w:w="7920" w:type="dxa"/>
          </w:tcPr>
          <w:p>
            <w:r>
              <w:rPr>
                <w:b/>
              </w:rPr>
              <w:t>Luka 13:1</w:t>
            </w:r>
          </w:p>
        </w:tc>
        <w:tc>
          <w:tcPr>
            <w:tcW w:type="dxa" w:w="2880"/>
            <w:tcW w:w="1440" w:type="dxa"/>
          </w:tcPr>
          <w:p>
            <w:pPr>
              <w:jc w:val="center"/>
            </w:pPr>
            <w:r>
              <w:rPr>
                <w:b/>
              </w:rPr>
              <w:t>OK</w:t>
            </w:r>
          </w:p>
        </w:tc>
      </w:tr>
      <w:tr>
        <w:tc>
          <w:tcPr>
            <w:tcW w:type="dxa" w:w="2880"/>
            <w:tcW w:w="7920" w:type="dxa"/>
          </w:tcPr>
          <w:p>
            <w:pPr>
              <w:spacing w:line="480" w:lineRule="auto"/>
            </w:pPr>
            <w:r>
              <w:t xml:space="preserve">At that time, some people there told him about the Galileans whose blood Pilate mixed with their own </w:t>
            </w:r>
            <w:r>
              <w:rPr>
                <w:b/>
              </w:rPr>
              <w:t>sacrifices</w:t>
            </w:r>
            <w:r>
              <w:t>.</w:t>
            </w:r>
          </w:p>
        </w:tc>
        <w:tc>
          <w:tcPr>
            <w:tcW w:type="dxa" w:w="2880"/>
            <w:tcW w:w="7920" w:type="dxa"/>
          </w:tcPr>
          <w:p>
            <w:pPr>
              <w:spacing w:line="480" w:lineRule="auto"/>
            </w:pPr>
            <w:r>
              <w:t>Pali ilya nshita, abantu bamo kulya bali mwebele palwa bena Galili abo umulopa wabo Pilato asankenye na malambo yabo.</w:t>
            </w:r>
          </w:p>
        </w:tc>
        <w:tc>
          <w:tcPr>
            <w:tcW w:type="dxa" w:w="2880"/>
            <w:vAlign w:val="center"/>
            <w:tcW w:w="1440" w:type="dxa"/>
          </w:tcPr>
          <w:p>
            <w:pPr>
              <w:jc w:val="center"/>
            </w:pPr>
            <w:r>
              <w:t>☐</w:t>
            </w:r>
          </w:p>
        </w:tc>
      </w:tr>
      <w:tr>
        <w:tc>
          <w:tcPr>
            <w:tcW w:type="dxa" w:w="2880"/>
            <w:tcW w:w="7920" w:type="dxa"/>
          </w:tcPr>
          <w:p>
            <w:r>
              <w:rPr>
                <w:b/>
              </w:rPr>
              <w:t>Luke 22:7</w:t>
            </w:r>
          </w:p>
        </w:tc>
        <w:tc>
          <w:tcPr>
            <w:tcW w:type="dxa" w:w="2880"/>
            <w:tcW w:w="7920" w:type="dxa"/>
          </w:tcPr>
          <w:p>
            <w:r>
              <w:rPr>
                <w:b/>
              </w:rPr>
              <w:t>Luka 22:7</w:t>
            </w:r>
          </w:p>
        </w:tc>
        <w:tc>
          <w:tcPr>
            <w:tcW w:type="dxa" w:w="2880"/>
            <w:tcW w:w="1440" w:type="dxa"/>
          </w:tcPr>
          <w:p>
            <w:pPr>
              <w:jc w:val="center"/>
            </w:pPr>
            <w:r>
              <w:rPr>
                <w:b/>
              </w:rPr>
              <w:t>OK</w:t>
            </w:r>
          </w:p>
        </w:tc>
      </w:tr>
      <w:tr>
        <w:tc>
          <w:tcPr>
            <w:tcW w:type="dxa" w:w="2880"/>
            <w:tcW w:w="7920" w:type="dxa"/>
          </w:tcPr>
          <w:p>
            <w:pPr>
              <w:spacing w:line="480" w:lineRule="auto"/>
            </w:pPr>
            <w:r>
              <w:t xml:space="preserve">Then came the day of unleavened bread, on which the Passover lamb had to be </w:t>
            </w:r>
            <w:r>
              <w:rPr>
                <w:b/>
              </w:rPr>
              <w:t>sacrificed</w:t>
            </w:r>
            <w:r>
              <w:t>.</w:t>
            </w:r>
          </w:p>
        </w:tc>
        <w:tc>
          <w:tcPr>
            <w:tcW w:type="dxa" w:w="2880"/>
            <w:tcW w:w="7920" w:type="dxa"/>
          </w:tcPr>
          <w:p>
            <w:pPr>
              <w:spacing w:line="480" w:lineRule="auto"/>
            </w:pPr>
            <w:r>
              <w:t>Nolu bwalifikile ubushiku bwa mukate uushitutumuka, ulo ilambo lya cakucilila lyali no kwipaiwamo.</w:t>
            </w:r>
          </w:p>
        </w:tc>
        <w:tc>
          <w:tcPr>
            <w:tcW w:type="dxa" w:w="2880"/>
            <w:vAlign w:val="center"/>
            <w:tcW w:w="1440" w:type="dxa"/>
          </w:tcPr>
          <w:p>
            <w:pPr>
              <w:jc w:val="center"/>
            </w:pPr>
            <w:r>
              <w:t>☐</w:t>
            </w:r>
          </w:p>
        </w:tc>
      </w:tr>
      <w:tr>
        <w:tc>
          <w:tcPr>
            <w:tcW w:type="dxa" w:w="2880"/>
            <w:tcW w:w="7920" w:type="dxa"/>
          </w:tcPr>
          <w:p>
            <w:r>
              <w:rPr>
                <w:b/>
              </w:rPr>
              <w:t>Acts 14:13</w:t>
            </w:r>
          </w:p>
        </w:tc>
        <w:tc>
          <w:tcPr>
            <w:tcW w:type="dxa" w:w="2880"/>
            <w:tcW w:w="7920" w:type="dxa"/>
          </w:tcPr>
          <w:p>
            <w:r>
              <w:rPr>
                <w:b/>
              </w:rPr>
              <w:t>Imilimo ya batumwa 14:13</w:t>
            </w:r>
          </w:p>
        </w:tc>
        <w:tc>
          <w:tcPr>
            <w:tcW w:type="dxa" w:w="2880"/>
            <w:tcW w:w="1440" w:type="dxa"/>
          </w:tcPr>
          <w:p>
            <w:pPr>
              <w:jc w:val="center"/>
            </w:pPr>
            <w:r>
              <w:rPr>
                <w:b/>
              </w:rPr>
              <w:t>OK</w:t>
            </w:r>
          </w:p>
        </w:tc>
      </w:tr>
      <w:tr>
        <w:tc>
          <w:tcPr>
            <w:tcW w:type="dxa" w:w="2880"/>
            <w:tcW w:w="7920" w:type="dxa"/>
          </w:tcPr>
          <w:p>
            <w:pPr>
              <w:spacing w:line="480" w:lineRule="auto"/>
            </w:pPr>
            <w:r>
              <w:t xml:space="preserve">The priest of Zeus, whose temple was just outside the city, brought oxen and wreaths to the gates; he and the multitudes wanted to offer </w:t>
            </w:r>
            <w:r>
              <w:rPr>
                <w:b/>
              </w:rPr>
              <w:t>sacrifice</w:t>
            </w:r>
            <w:r>
              <w:t>.</w:t>
            </w:r>
          </w:p>
        </w:tc>
        <w:tc>
          <w:tcPr>
            <w:tcW w:type="dxa" w:w="2880"/>
            <w:tcW w:w="7920" w:type="dxa"/>
          </w:tcPr>
          <w:p>
            <w:pPr>
              <w:spacing w:line="480" w:lineRule="auto"/>
            </w:pPr>
            <w:r>
              <w:t>Shimapepo wakwa Seu, uo itempele lyakwe lyali apalungatene no musumba, aliletele ing'ombe iilume ne fikako fya maluba ku mpongolo; Ena na mabumba balikufwaya ukupela ilambo.</w:t>
            </w:r>
          </w:p>
        </w:tc>
        <w:tc>
          <w:tcPr>
            <w:tcW w:type="dxa" w:w="2880"/>
            <w:vAlign w:val="center"/>
            <w:tcW w:w="1440" w:type="dxa"/>
          </w:tcPr>
          <w:p>
            <w:pPr>
              <w:jc w:val="center"/>
            </w:pPr>
            <w:r>
              <w:t>☐</w:t>
            </w:r>
          </w:p>
        </w:tc>
      </w:tr>
      <w:tr>
        <w:tc>
          <w:tcPr>
            <w:tcW w:type="dxa" w:w="2880"/>
            <w:tcW w:w="7920" w:type="dxa"/>
          </w:tcPr>
          <w:p>
            <w:r>
              <w:rPr>
                <w:b/>
              </w:rPr>
              <w:t>Romans 12:1</w:t>
            </w:r>
          </w:p>
        </w:tc>
        <w:tc>
          <w:tcPr>
            <w:tcW w:type="dxa" w:w="2880"/>
            <w:tcW w:w="7920" w:type="dxa"/>
          </w:tcPr>
          <w:p>
            <w:r>
              <w:rPr>
                <w:b/>
              </w:rPr>
              <w:t>Abena roma 12:1</w:t>
            </w:r>
          </w:p>
        </w:tc>
        <w:tc>
          <w:tcPr>
            <w:tcW w:type="dxa" w:w="2880"/>
            <w:tcW w:w="1440" w:type="dxa"/>
          </w:tcPr>
          <w:p>
            <w:pPr>
              <w:jc w:val="center"/>
            </w:pPr>
            <w:r>
              <w:rPr>
                <w:b/>
              </w:rPr>
              <w:t>OK</w:t>
            </w:r>
          </w:p>
        </w:tc>
      </w:tr>
      <w:tr>
        <w:tc>
          <w:tcPr>
            <w:tcW w:type="dxa" w:w="2880"/>
            <w:tcW w:w="7920" w:type="dxa"/>
          </w:tcPr>
          <w:p>
            <w:pPr>
              <w:spacing w:line="480" w:lineRule="auto"/>
            </w:pPr>
            <w:r>
              <w:t xml:space="preserve">I urge you therefore, brothers, by the mercies of God, to present your bodies a living </w:t>
            </w:r>
            <w:r>
              <w:rPr>
                <w:b/>
              </w:rPr>
              <w:t>sacrifice</w:t>
            </w:r>
            <w:r>
              <w:t>, holy, acceptable to God. This is your reasonable service.</w:t>
            </w:r>
          </w:p>
        </w:tc>
        <w:tc>
          <w:tcPr>
            <w:tcW w:type="dxa" w:w="2880"/>
            <w:tcW w:w="7920" w:type="dxa"/>
          </w:tcPr>
          <w:p>
            <w:pPr>
              <w:spacing w:line="480" w:lineRule="auto"/>
            </w:pPr>
            <w:r>
              <w:t>Eco nebo nkomipapata, mwe bamunyinane, mu luse lwakwa Lesa, ukutula imibili yenu bulilambo bwa mweo, ilya mushilo, ilya kupokelelwa kuli Lesa. Uku ekupepa kwenu ukwalinga.</w:t>
            </w:r>
          </w:p>
        </w:tc>
        <w:tc>
          <w:tcPr>
            <w:tcW w:type="dxa" w:w="2880"/>
            <w:vAlign w:val="center"/>
            <w:tcW w:w="1440" w:type="dxa"/>
          </w:tcPr>
          <w:p>
            <w:pPr>
              <w:jc w:val="center"/>
            </w:pPr>
            <w:r>
              <w:t>☐</w:t>
            </w:r>
          </w:p>
        </w:tc>
      </w:tr>
      <w:tr>
        <w:tc>
          <w:tcPr>
            <w:tcW w:type="dxa" w:w="2880"/>
            <w:tcW w:w="7920" w:type="dxa"/>
          </w:tcPr>
          <w:p>
            <w:r>
              <w:rPr>
                <w:b/>
              </w:rPr>
              <w:t>1 Corinthians 5:7</w:t>
            </w:r>
          </w:p>
        </w:tc>
        <w:tc>
          <w:tcPr>
            <w:tcW w:type="dxa" w:w="2880"/>
            <w:tcW w:w="7920" w:type="dxa"/>
          </w:tcPr>
          <w:p>
            <w:r>
              <w:rPr>
                <w:b/>
              </w:rPr>
              <w:t>1 Korinto 5:7</w:t>
            </w:r>
          </w:p>
        </w:tc>
        <w:tc>
          <w:tcPr>
            <w:tcW w:type="dxa" w:w="2880"/>
            <w:tcW w:w="1440" w:type="dxa"/>
          </w:tcPr>
          <w:p>
            <w:pPr>
              <w:jc w:val="center"/>
            </w:pPr>
            <w:r>
              <w:rPr>
                <w:b/>
              </w:rPr>
              <w:t>OK</w:t>
            </w:r>
          </w:p>
        </w:tc>
      </w:tr>
      <w:tr>
        <w:tc>
          <w:tcPr>
            <w:tcW w:type="dxa" w:w="2880"/>
            <w:tcW w:w="7920" w:type="dxa"/>
          </w:tcPr>
          <w:p>
            <w:pPr>
              <w:spacing w:line="480" w:lineRule="auto"/>
            </w:pPr>
            <w:r>
              <w:t xml:space="preserve">Cleanse yourselves of the old yeast so that you may be a new batch of dough, unleavened, just as you really are. For Christ, our Passover lamb, has been </w:t>
            </w:r>
            <w:r>
              <w:rPr>
                <w:b/>
              </w:rPr>
              <w:t>sacrificed</w:t>
            </w:r>
            <w:r>
              <w:t>.</w:t>
            </w:r>
          </w:p>
        </w:tc>
        <w:tc>
          <w:tcPr>
            <w:tcW w:type="dxa" w:w="2880"/>
            <w:tcW w:w="7920" w:type="dxa"/>
          </w:tcPr>
          <w:p>
            <w:pPr>
              <w:spacing w:line="480" w:lineRule="auto"/>
            </w:pPr>
            <w:r>
              <w:t>Eco fumyeni intutumushi iyakale pakwebati mube umufuba upya, abashatutumushiwa, ngefyo mwaba. Pantu Kristu, umwana wa mpanga wa cakucilila cesu, aalipaiwa.</w:t>
            </w:r>
          </w:p>
        </w:tc>
        <w:tc>
          <w:tcPr>
            <w:tcW w:type="dxa" w:w="2880"/>
            <w:vAlign w:val="center"/>
            <w:tcW w:w="1440" w:type="dxa"/>
          </w:tcPr>
          <w:p>
            <w:pPr>
              <w:jc w:val="center"/>
            </w:pPr>
            <w:r>
              <w:t>☐</w:t>
            </w:r>
          </w:p>
        </w:tc>
      </w:tr>
      <w:tr>
        <w:tc>
          <w:tcPr>
            <w:tcW w:type="dxa" w:w="2880"/>
            <w:tcW w:w="7920" w:type="dxa"/>
          </w:tcPr>
          <w:p>
            <w:r>
              <w:rPr>
                <w:b/>
              </w:rPr>
              <w:t>1 Corinthians 10:20</w:t>
            </w:r>
          </w:p>
        </w:tc>
        <w:tc>
          <w:tcPr>
            <w:tcW w:type="dxa" w:w="2880"/>
            <w:tcW w:w="7920" w:type="dxa"/>
          </w:tcPr>
          <w:p>
            <w:r>
              <w:rPr>
                <w:b/>
              </w:rPr>
              <w:t>1 Korinto 10:20</w:t>
            </w:r>
          </w:p>
        </w:tc>
        <w:tc>
          <w:tcPr>
            <w:tcW w:type="dxa" w:w="2880"/>
            <w:tcW w:w="1440" w:type="dxa"/>
          </w:tcPr>
          <w:p>
            <w:pPr>
              <w:jc w:val="center"/>
            </w:pPr>
            <w:r>
              <w:rPr>
                <w:b/>
              </w:rPr>
              <w:t>OK</w:t>
            </w:r>
          </w:p>
        </w:tc>
      </w:tr>
      <w:tr>
        <w:tc>
          <w:tcPr>
            <w:tcW w:type="dxa" w:w="2880"/>
            <w:tcW w:w="7920" w:type="dxa"/>
          </w:tcPr>
          <w:p>
            <w:pPr>
              <w:spacing w:line="480" w:lineRule="auto"/>
            </w:pPr>
            <w:r>
              <w:t xml:space="preserve">But I say about the things they </w:t>
            </w:r>
            <w:r>
              <w:rPr>
                <w:b/>
              </w:rPr>
              <w:t>sacrifice</w:t>
            </w:r>
            <w:r>
              <w:t>, that they offer these things to demons and not to God. I do not want you to be participants with demons!</w:t>
            </w:r>
          </w:p>
        </w:tc>
        <w:tc>
          <w:tcPr>
            <w:tcW w:type="dxa" w:w="2880"/>
            <w:tcW w:w="7920" w:type="dxa"/>
          </w:tcPr>
          <w:p>
            <w:pPr>
              <w:spacing w:line="480" w:lineRule="auto"/>
            </w:pPr>
            <w:r>
              <w:t>Lelo nkolanda pafyo abena fyalo bapela amalambo, ukweba ati bepela aya malambo ku fibanda kabili te kuli Lesa iyo. Ntakofwaya mwebo ukuba ne senge ne fibanda!</w:t>
            </w:r>
          </w:p>
        </w:tc>
        <w:tc>
          <w:tcPr>
            <w:tcW w:type="dxa" w:w="2880"/>
            <w:vAlign w:val="center"/>
            <w:tcW w:w="1440" w:type="dxa"/>
          </w:tcPr>
          <w:p>
            <w:pPr>
              <w:jc w:val="center"/>
            </w:pPr>
            <w:r>
              <w:t>☐</w:t>
            </w:r>
          </w:p>
        </w:tc>
      </w:tr>
      <w:tr>
        <w:tc>
          <w:tcPr>
            <w:tcW w:type="dxa" w:w="2880"/>
            <w:tcW w:w="7920" w:type="dxa"/>
          </w:tcPr>
          <w:p>
            <w:r>
              <w:rPr>
                <w:b/>
              </w:rPr>
              <w:t>Ephesians 5:2</w:t>
            </w:r>
          </w:p>
        </w:tc>
        <w:tc>
          <w:tcPr>
            <w:tcW w:type="dxa" w:w="2880"/>
            <w:tcW w:w="7920" w:type="dxa"/>
          </w:tcPr>
          <w:p>
            <w:r>
              <w:rPr>
                <w:b/>
              </w:rPr>
              <w:t>Efeso 5:2</w:t>
            </w:r>
          </w:p>
        </w:tc>
        <w:tc>
          <w:tcPr>
            <w:tcW w:type="dxa" w:w="2880"/>
            <w:tcW w:w="1440" w:type="dxa"/>
          </w:tcPr>
          <w:p>
            <w:pPr>
              <w:jc w:val="center"/>
            </w:pPr>
            <w:r>
              <w:rPr>
                <w:b/>
              </w:rPr>
              <w:t>OK</w:t>
            </w:r>
          </w:p>
        </w:tc>
      </w:tr>
      <w:tr>
        <w:tc>
          <w:tcPr>
            <w:tcW w:type="dxa" w:w="2880"/>
            <w:tcW w:w="7920" w:type="dxa"/>
          </w:tcPr>
          <w:p>
            <w:pPr>
              <w:spacing w:line="480" w:lineRule="auto"/>
            </w:pPr>
            <w:r>
              <w:t xml:space="preserve">And walk in love, as also Christ loved us and gave himself up for us, a fragrant offering and </w:t>
            </w:r>
            <w:r>
              <w:rPr>
                <w:b/>
              </w:rPr>
              <w:t>sacrifice</w:t>
            </w:r>
            <w:r>
              <w:t xml:space="preserve"> to God.</w:t>
            </w:r>
          </w:p>
        </w:tc>
        <w:tc>
          <w:tcPr>
            <w:tcW w:type="dxa" w:w="2880"/>
            <w:tcW w:w="7920" w:type="dxa"/>
          </w:tcPr>
          <w:p>
            <w:pPr>
              <w:spacing w:line="480" w:lineRule="auto"/>
            </w:pPr>
            <w:r>
              <w:t>Kabili mwendele mu citemwiko, ngefyo Kristu atutemenwe no kuitula umwine palwa fwebo, icabupe ca kununkila kabili ilambo kuli Lesa.</w:t>
            </w:r>
          </w:p>
        </w:tc>
        <w:tc>
          <w:tcPr>
            <w:tcW w:type="dxa" w:w="2880"/>
            <w:vAlign w:val="center"/>
            <w:tcW w:w="1440" w:type="dxa"/>
          </w:tcPr>
          <w:p>
            <w:pPr>
              <w:jc w:val="center"/>
            </w:pPr>
            <w:r>
              <w:t>☐</w:t>
            </w:r>
          </w:p>
        </w:tc>
      </w:tr>
      <w:tr>
        <w:tc>
          <w:tcPr>
            <w:tcW w:type="dxa" w:w="2880"/>
            <w:tcW w:w="7920" w:type="dxa"/>
          </w:tcPr>
          <w:p>
            <w:r>
              <w:rPr>
                <w:b/>
              </w:rPr>
              <w:t>Philippians 4:18</w:t>
            </w:r>
          </w:p>
        </w:tc>
        <w:tc>
          <w:tcPr>
            <w:tcW w:type="dxa" w:w="2880"/>
            <w:tcW w:w="7920" w:type="dxa"/>
          </w:tcPr>
          <w:p>
            <w:r>
              <w:rPr>
                <w:b/>
              </w:rPr>
              <w:t>Filipi 4:18</w:t>
            </w:r>
          </w:p>
        </w:tc>
        <w:tc>
          <w:tcPr>
            <w:tcW w:type="dxa" w:w="2880"/>
            <w:tcW w:w="1440" w:type="dxa"/>
          </w:tcPr>
          <w:p>
            <w:pPr>
              <w:jc w:val="center"/>
            </w:pPr>
            <w:r>
              <w:rPr>
                <w:b/>
              </w:rPr>
              <w:t>OK</w:t>
            </w:r>
          </w:p>
        </w:tc>
      </w:tr>
      <w:tr>
        <w:tc>
          <w:tcPr>
            <w:tcW w:type="dxa" w:w="2880"/>
            <w:tcW w:w="7920" w:type="dxa"/>
          </w:tcPr>
          <w:p>
            <w:pPr>
              <w:spacing w:line="480" w:lineRule="auto"/>
            </w:pPr>
            <w:r>
              <w:t xml:space="preserve">I have received everything in full, and even more. I have been well supplied now that I have received from Epaphroditus the things you sent. They are a sweet-smelling aroma, a </w:t>
            </w:r>
            <w:r>
              <w:rPr>
                <w:b/>
              </w:rPr>
              <w:t>sacrifice</w:t>
            </w:r>
            <w:r>
              <w:t xml:space="preserve"> acceptable and pleasing to God.</w:t>
            </w:r>
          </w:p>
        </w:tc>
        <w:tc>
          <w:tcPr>
            <w:tcW w:type="dxa" w:w="2880"/>
            <w:tcW w:w="7920" w:type="dxa"/>
          </w:tcPr>
          <w:p>
            <w:pPr>
              <w:spacing w:line="480" w:lineRule="auto"/>
            </w:pPr>
            <w:r>
              <w:t>Ndipokelele fyonse ifya kumanina, no kucilapo. Nomba ndikwete fyonse ifyo nali kukabila apo ndipokelele kuli Epafroditi ifintu ifyo mwantumine. Fya cena icakununkila bwino, ilambo ilya pokelelwa kabili ilya kutemuna Lesa.</w:t>
            </w:r>
          </w:p>
        </w:tc>
        <w:tc>
          <w:tcPr>
            <w:tcW w:type="dxa" w:w="2880"/>
            <w:vAlign w:val="center"/>
            <w:tcW w:w="1440" w:type="dxa"/>
          </w:tcPr>
          <w:p>
            <w:pPr>
              <w:jc w:val="center"/>
            </w:pPr>
            <w:r>
              <w:t>☐</w:t>
            </w:r>
          </w:p>
        </w:tc>
      </w:tr>
      <w:tr>
        <w:tc>
          <w:tcPr>
            <w:tcW w:type="dxa" w:w="2880"/>
            <w:tcW w:w="7920" w:type="dxa"/>
          </w:tcPr>
          <w:p>
            <w:r>
              <w:rPr>
                <w:b/>
              </w:rPr>
              <w:t>Hebrews 7:27</w:t>
            </w:r>
          </w:p>
        </w:tc>
        <w:tc>
          <w:tcPr>
            <w:tcW w:type="dxa" w:w="2880"/>
            <w:tcW w:w="7920" w:type="dxa"/>
          </w:tcPr>
          <w:p>
            <w:r>
              <w:rPr>
                <w:b/>
              </w:rPr>
              <w:t>Abahebere 7:27</w:t>
            </w:r>
          </w:p>
        </w:tc>
        <w:tc>
          <w:tcPr>
            <w:tcW w:type="dxa" w:w="2880"/>
            <w:tcW w:w="1440" w:type="dxa"/>
          </w:tcPr>
          <w:p>
            <w:pPr>
              <w:jc w:val="center"/>
            </w:pPr>
            <w:r>
              <w:rPr>
                <w:b/>
              </w:rPr>
              <w:t>OK</w:t>
            </w:r>
          </w:p>
        </w:tc>
      </w:tr>
      <w:tr>
        <w:tc>
          <w:tcPr>
            <w:tcW w:type="dxa" w:w="2880"/>
            <w:tcW w:w="7920" w:type="dxa"/>
          </w:tcPr>
          <w:p>
            <w:pPr>
              <w:spacing w:line="480" w:lineRule="auto"/>
            </w:pPr>
            <w:r>
              <w:t xml:space="preserve">He does not need, unlike the high priests, to offer up daily </w:t>
            </w:r>
            <w:r>
              <w:rPr>
                <w:b/>
              </w:rPr>
              <w:t>sacrifices</w:t>
            </w:r>
            <w:r>
              <w:t>, first for his own sins, and then for the sins of the people. He did this once for all when he offered himself.</w:t>
            </w:r>
          </w:p>
        </w:tc>
        <w:tc>
          <w:tcPr>
            <w:tcW w:type="dxa" w:w="2880"/>
            <w:tcW w:w="7920" w:type="dxa"/>
          </w:tcPr>
          <w:p>
            <w:pPr>
              <w:spacing w:line="480" w:lineRule="auto"/>
            </w:pPr>
            <w:r>
              <w:t>Takokabila, kuba nga bashimapepo bakalamba, abalikupela amalambo cila bushiku, ukubalila ku membu shakwe, elo ne membu sha bantu. Alicitile ifi umuku walimo ulo aipele umwine eka bulilambo.</w:t>
            </w:r>
          </w:p>
        </w:tc>
        <w:tc>
          <w:tcPr>
            <w:tcW w:type="dxa" w:w="2880"/>
            <w:vAlign w:val="center"/>
            <w:tcW w:w="1440" w:type="dxa"/>
          </w:tcPr>
          <w:p>
            <w:pPr>
              <w:jc w:val="center"/>
            </w:pPr>
            <w:r>
              <w:t>☐</w:t>
            </w:r>
          </w:p>
        </w:tc>
      </w:tr>
      <w:tr>
        <w:tc>
          <w:tcPr>
            <w:tcW w:type="dxa" w:w="2880"/>
            <w:tcW w:w="7920" w:type="dxa"/>
          </w:tcPr>
          <w:p>
            <w:r>
              <w:rPr>
                <w:b/>
              </w:rPr>
              <w:t>Hebrews 13:15</w:t>
            </w:r>
          </w:p>
        </w:tc>
        <w:tc>
          <w:tcPr>
            <w:tcW w:type="dxa" w:w="2880"/>
            <w:tcW w:w="7920" w:type="dxa"/>
          </w:tcPr>
          <w:p>
            <w:r>
              <w:rPr>
                <w:b/>
              </w:rPr>
              <w:t>Abahebere 13:15</w:t>
            </w:r>
          </w:p>
        </w:tc>
        <w:tc>
          <w:tcPr>
            <w:tcW w:type="dxa" w:w="2880"/>
            <w:tcW w:w="1440" w:type="dxa"/>
          </w:tcPr>
          <w:p>
            <w:pPr>
              <w:jc w:val="center"/>
            </w:pPr>
            <w:r>
              <w:rPr>
                <w:b/>
              </w:rPr>
              <w:t>OK</w:t>
            </w:r>
          </w:p>
        </w:tc>
      </w:tr>
      <w:tr>
        <w:tc>
          <w:tcPr>
            <w:tcW w:type="dxa" w:w="2880"/>
            <w:tcW w:w="7920" w:type="dxa"/>
          </w:tcPr>
          <w:p>
            <w:pPr>
              <w:spacing w:line="480" w:lineRule="auto"/>
            </w:pPr>
            <w:r>
              <w:t xml:space="preserve">Through him, then, let us always offer up </w:t>
            </w:r>
            <w:r>
              <w:rPr>
                <w:b/>
              </w:rPr>
              <w:t>sacrifices</w:t>
            </w:r>
            <w:r>
              <w:t xml:space="preserve"> of praise to God, praise that is the fruit of lips that acknowledge his name.</w:t>
            </w:r>
          </w:p>
        </w:tc>
        <w:tc>
          <w:tcPr>
            <w:tcW w:type="dxa" w:w="2880"/>
            <w:tcW w:w="7920" w:type="dxa"/>
          </w:tcPr>
          <w:p>
            <w:pPr>
              <w:spacing w:line="480" w:lineRule="auto"/>
            </w:pPr>
            <w:r>
              <w:t>Ukupitila muli ena, ninshi, natulekutula lyonse amalambo ya malumbo kuli Lesa, amalumbo ayo ayali cisabo ku milomo icisumina ishina lyakwe.</w:t>
            </w:r>
          </w:p>
        </w:tc>
        <w:tc>
          <w:tcPr>
            <w:tcW w:type="dxa" w:w="2880"/>
            <w:vAlign w:val="center"/>
            <w:tcW w:w="1440" w:type="dxa"/>
          </w:tcPr>
          <w:p>
            <w:pPr>
              <w:jc w:val="center"/>
            </w:pPr>
            <w:r>
              <w:t>☐</w:t>
            </w:r>
          </w:p>
        </w:tc>
      </w:tr>
      <w:tr>
        <w:tc>
          <w:tcPr>
            <w:tcW w:type="dxa" w:w="2880"/>
            <w:tcW w:w="7920" w:type="dxa"/>
          </w:tcPr>
          <w:p>
            <w:r>
              <w:rPr>
                <w:b/>
              </w:rPr>
              <w:t>Hebrews 13:16</w:t>
            </w:r>
          </w:p>
        </w:tc>
        <w:tc>
          <w:tcPr>
            <w:tcW w:type="dxa" w:w="2880"/>
            <w:tcW w:w="7920" w:type="dxa"/>
          </w:tcPr>
          <w:p>
            <w:r>
              <w:rPr>
                <w:b/>
              </w:rPr>
              <w:t>Abahebere 13:16</w:t>
            </w:r>
          </w:p>
        </w:tc>
        <w:tc>
          <w:tcPr>
            <w:tcW w:type="dxa" w:w="2880"/>
            <w:tcW w:w="1440" w:type="dxa"/>
          </w:tcPr>
          <w:p>
            <w:pPr>
              <w:jc w:val="center"/>
            </w:pPr>
            <w:r>
              <w:rPr>
                <w:b/>
              </w:rPr>
              <w:t>OK</w:t>
            </w:r>
          </w:p>
        </w:tc>
      </w:tr>
      <w:tr>
        <w:tc>
          <w:tcPr>
            <w:tcW w:type="dxa" w:w="2880"/>
            <w:tcW w:w="7920" w:type="dxa"/>
          </w:tcPr>
          <w:p>
            <w:pPr>
              <w:spacing w:line="480" w:lineRule="auto"/>
            </w:pPr>
            <w:r>
              <w:t xml:space="preserve">Let us not forget doing good and sharing, for it is with such </w:t>
            </w:r>
            <w:r>
              <w:rPr>
                <w:b/>
              </w:rPr>
              <w:t>sacrifices</w:t>
            </w:r>
            <w:r>
              <w:t xml:space="preserve"> that God is very pleased.</w:t>
            </w:r>
          </w:p>
        </w:tc>
        <w:tc>
          <w:tcPr>
            <w:tcW w:type="dxa" w:w="2880"/>
            <w:tcW w:w="7920" w:type="dxa"/>
          </w:tcPr>
          <w:p>
            <w:pPr>
              <w:spacing w:line="480" w:lineRule="auto"/>
            </w:pPr>
            <w:r>
              <w:t>Twilaba ukucita icabune no kwabana, pantu ni mu malambo yakubefi emo Lesa abekelwa.</w:t>
            </w:r>
          </w:p>
        </w:tc>
        <w:tc>
          <w:tcPr>
            <w:tcW w:type="dxa" w:w="2880"/>
            <w:vAlign w:val="center"/>
            <w:tcW w:w="1440" w:type="dxa"/>
          </w:tcPr>
          <w:p>
            <w:pPr>
              <w:jc w:val="center"/>
            </w:pPr>
            <w:r>
              <w:t>☐</w:t>
            </w:r>
          </w:p>
        </w:tc>
      </w:tr>
      <w:tr>
        <w:tc>
          <w:tcPr>
            <w:tcW w:type="dxa" w:w="2880"/>
            <w:tcW w:w="7920" w:type="dxa"/>
          </w:tcPr>
          <w:p>
            <w:r>
              <w:rPr>
                <w:b/>
              </w:rPr>
              <w:t>1 Peter 2:5</w:t>
            </w:r>
          </w:p>
        </w:tc>
        <w:tc>
          <w:tcPr>
            <w:tcW w:type="dxa" w:w="2880"/>
            <w:tcW w:w="7920" w:type="dxa"/>
          </w:tcPr>
          <w:p>
            <w:r>
              <w:rPr>
                <w:b/>
              </w:rPr>
              <w:t>1 Petero 2:5</w:t>
            </w:r>
          </w:p>
        </w:tc>
        <w:tc>
          <w:tcPr>
            <w:tcW w:type="dxa" w:w="2880"/>
            <w:tcW w:w="1440" w:type="dxa"/>
          </w:tcPr>
          <w:p>
            <w:pPr>
              <w:jc w:val="center"/>
            </w:pPr>
            <w:r>
              <w:rPr>
                <w:b/>
              </w:rPr>
              <w:t>OK</w:t>
            </w:r>
          </w:p>
        </w:tc>
      </w:tr>
      <w:tr>
        <w:tc>
          <w:tcPr>
            <w:tcW w:type="dxa" w:w="2880"/>
            <w:tcW w:w="7920" w:type="dxa"/>
          </w:tcPr>
          <w:p>
            <w:pPr>
              <w:spacing w:line="480" w:lineRule="auto"/>
            </w:pPr>
            <w:r>
              <w:t xml:space="preserve">You also are like living stones that are being built up to be a spiritual house in order to be a holy priesthood that offers the spiritual </w:t>
            </w:r>
            <w:r>
              <w:rPr>
                <w:b/>
              </w:rPr>
              <w:t>sacrifices</w:t>
            </w:r>
            <w:r>
              <w:t xml:space="preserve"> acceptable to God through Jesus Christ.</w:t>
            </w:r>
          </w:p>
        </w:tc>
        <w:tc>
          <w:tcPr>
            <w:tcW w:type="dxa" w:w="2880"/>
            <w:tcW w:w="7920" w:type="dxa"/>
          </w:tcPr>
          <w:p>
            <w:pPr>
              <w:spacing w:line="480" w:lineRule="auto"/>
            </w:pPr>
            <w:r>
              <w:t>Nemwe bene muli kubati mabwe ya mweo aya kokulwa ukuba ing'anda ya bumupashi pakuba bushimapepo bwa mushilo ubutuula amalambo ya kumupashi ayapokelelwa kuli Lesa ukupitila muli Yesu Kristu.</w:t>
            </w:r>
          </w:p>
        </w:tc>
        <w:tc>
          <w:tcPr>
            <w:tcW w:type="dxa" w:w="2880"/>
            <w:vAlign w:val="center"/>
            <w:tcW w:w="1440" w:type="dxa"/>
          </w:tcPr>
          <w:p>
            <w:pPr>
              <w:jc w:val="center"/>
            </w:pPr>
            <w:r>
              <w:t>☐</w:t>
            </w:r>
          </w:p>
        </w:tc>
      </w:tr>
    </w:tbl>
    <w:p>
      <w:pPr>
        <w:pStyle w:val="Heading1"/>
        <w:spacing w:before="0"/>
      </w:pPr>
      <w:r>
        <w:t>salvation (G4991, G4992)</w:t>
      </w:r>
    </w:p>
    <w:p>
      <w:r/>
      <w:r>
        <w:t>This word can mean:</w:t>
      </w:r>
      <w:r/>
      <w:r/>
    </w:p>
    <w:p>
      <w:pPr>
        <w:pStyle w:val="ListBullet"/>
        <w:spacing w:line="240" w:lineRule="auto"/>
        <w:ind w:left="720"/>
      </w:pPr>
      <w:r/>
      <w:r>
        <w:t>The way in which God saves people.</w:t>
      </w:r>
      <w:r/>
    </w:p>
    <w:p>
      <w:pPr>
        <w:pStyle w:val="ListBullet"/>
        <w:spacing w:line="240" w:lineRule="auto"/>
        <w:ind w:left="720"/>
      </w:pPr>
      <w:r/>
      <w:r>
        <w:t>The process by which a person is rescued, delivered, or preserved.</w:t>
      </w:r>
      <w:r/>
    </w:p>
    <w:p>
      <w:pPr>
        <w:pStyle w:val="ListBullet"/>
        <w:spacing w:line="240" w:lineRule="auto" w:after="0"/>
        <w:ind w:left="720"/>
      </w:pPr>
      <w:r/>
      <w:r>
        <w:t>The condition of a person whom someone has rescued, delivered, or preserved.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3:6</w:t>
            </w:r>
          </w:p>
        </w:tc>
        <w:tc>
          <w:tcPr>
            <w:tcW w:type="dxa" w:w="2880"/>
            <w:tcW w:w="7920" w:type="dxa"/>
          </w:tcPr>
          <w:p>
            <w:r>
              <w:rPr>
                <w:b/>
              </w:rPr>
              <w:t>Luka 3:6</w:t>
            </w:r>
          </w:p>
        </w:tc>
        <w:tc>
          <w:tcPr>
            <w:tcW w:type="dxa" w:w="2880"/>
            <w:tcW w:w="1440" w:type="dxa"/>
          </w:tcPr>
          <w:p>
            <w:pPr>
              <w:jc w:val="center"/>
            </w:pPr>
            <w:r>
              <w:rPr>
                <w:b/>
              </w:rPr>
              <w:t>OK</w:t>
            </w:r>
          </w:p>
        </w:tc>
      </w:tr>
      <w:tr>
        <w:tc>
          <w:tcPr>
            <w:tcW w:type="dxa" w:w="2880"/>
            <w:tcW w:w="7920" w:type="dxa"/>
          </w:tcPr>
          <w:p>
            <w:pPr>
              <w:spacing w:line="480" w:lineRule="auto"/>
            </w:pPr>
            <w:r>
              <w:t xml:space="preserve">and all flesh will see the </w:t>
            </w:r>
            <w:r>
              <w:rPr>
                <w:b/>
              </w:rPr>
              <w:t>salvation</w:t>
            </w:r>
            <w:r>
              <w:t xml:space="preserve"> of God.'"</w:t>
            </w:r>
          </w:p>
        </w:tc>
        <w:tc>
          <w:tcPr>
            <w:tcW w:type="dxa" w:w="2880"/>
            <w:tcW w:w="7920" w:type="dxa"/>
          </w:tcPr>
          <w:p>
            <w:pPr>
              <w:spacing w:line="480" w:lineRule="auto"/>
            </w:pPr>
            <w:r>
              <w:t>ne ca mweo conse cikamona ipusukilo lya kwa Lesa."'</w:t>
            </w:r>
          </w:p>
        </w:tc>
        <w:tc>
          <w:tcPr>
            <w:tcW w:type="dxa" w:w="2880"/>
            <w:vAlign w:val="center"/>
            <w:tcW w:w="1440" w:type="dxa"/>
          </w:tcPr>
          <w:p>
            <w:pPr>
              <w:jc w:val="center"/>
            </w:pPr>
            <w:r>
              <w:t>☐</w:t>
            </w:r>
          </w:p>
        </w:tc>
      </w:tr>
      <w:tr>
        <w:tc>
          <w:tcPr>
            <w:tcW w:type="dxa" w:w="2880"/>
            <w:tcW w:w="7920" w:type="dxa"/>
          </w:tcPr>
          <w:p>
            <w:r>
              <w:rPr>
                <w:b/>
              </w:rPr>
              <w:t>John 4:22</w:t>
            </w:r>
          </w:p>
        </w:tc>
        <w:tc>
          <w:tcPr>
            <w:tcW w:type="dxa" w:w="2880"/>
            <w:tcW w:w="7920" w:type="dxa"/>
          </w:tcPr>
          <w:p>
            <w:r>
              <w:rPr>
                <w:b/>
              </w:rPr>
              <w:t>Yohane 4:22</w:t>
            </w:r>
          </w:p>
        </w:tc>
        <w:tc>
          <w:tcPr>
            <w:tcW w:type="dxa" w:w="2880"/>
            <w:tcW w:w="1440" w:type="dxa"/>
          </w:tcPr>
          <w:p>
            <w:pPr>
              <w:jc w:val="center"/>
            </w:pPr>
            <w:r>
              <w:rPr>
                <w:b/>
              </w:rPr>
              <w:t>OK</w:t>
            </w:r>
          </w:p>
        </w:tc>
      </w:tr>
      <w:tr>
        <w:tc>
          <w:tcPr>
            <w:tcW w:type="dxa" w:w="2880"/>
            <w:tcW w:w="7920" w:type="dxa"/>
          </w:tcPr>
          <w:p>
            <w:pPr>
              <w:spacing w:line="480" w:lineRule="auto"/>
            </w:pPr>
            <w:r>
              <w:t xml:space="preserve">You worship what you do not know. We worship what we know, for </w:t>
            </w:r>
            <w:r>
              <w:rPr>
                <w:b/>
              </w:rPr>
              <w:t>salvation</w:t>
            </w:r>
            <w:r>
              <w:t xml:space="preserve"> is from the Jews.</w:t>
            </w:r>
          </w:p>
        </w:tc>
        <w:tc>
          <w:tcPr>
            <w:tcW w:type="dxa" w:w="2880"/>
            <w:tcW w:w="7920" w:type="dxa"/>
          </w:tcPr>
          <w:p>
            <w:pPr>
              <w:spacing w:line="480" w:lineRule="auto"/>
            </w:pPr>
            <w:r>
              <w:t>Mushinshimuna ifyo mutaishiba. Tushinshimuna ifyo twaishiba, pantu ipusukilo lyafuma ku baYuda.</w:t>
            </w:r>
          </w:p>
        </w:tc>
        <w:tc>
          <w:tcPr>
            <w:tcW w:type="dxa" w:w="2880"/>
            <w:vAlign w:val="center"/>
            <w:tcW w:w="1440" w:type="dxa"/>
          </w:tcPr>
          <w:p>
            <w:pPr>
              <w:jc w:val="center"/>
            </w:pPr>
            <w:r>
              <w:t>☐</w:t>
            </w:r>
          </w:p>
        </w:tc>
      </w:tr>
      <w:tr>
        <w:tc>
          <w:tcPr>
            <w:tcW w:type="dxa" w:w="2880"/>
            <w:tcW w:w="7920" w:type="dxa"/>
          </w:tcPr>
          <w:p>
            <w:r>
              <w:rPr>
                <w:b/>
              </w:rPr>
              <w:t>Acts 4:12</w:t>
            </w:r>
          </w:p>
        </w:tc>
        <w:tc>
          <w:tcPr>
            <w:tcW w:type="dxa" w:w="2880"/>
            <w:tcW w:w="7920" w:type="dxa"/>
          </w:tcPr>
          <w:p>
            <w:r>
              <w:rPr>
                <w:b/>
              </w:rPr>
              <w:t>Imilimo ya batumwa 4:12</w:t>
            </w:r>
          </w:p>
        </w:tc>
        <w:tc>
          <w:tcPr>
            <w:tcW w:type="dxa" w:w="2880"/>
            <w:tcW w:w="1440" w:type="dxa"/>
          </w:tcPr>
          <w:p>
            <w:pPr>
              <w:jc w:val="center"/>
            </w:pPr>
            <w:r>
              <w:rPr>
                <w:b/>
              </w:rPr>
              <w:t>OK</w:t>
            </w:r>
          </w:p>
        </w:tc>
      </w:tr>
      <w:tr>
        <w:tc>
          <w:tcPr>
            <w:tcW w:type="dxa" w:w="2880"/>
            <w:tcW w:w="7920" w:type="dxa"/>
          </w:tcPr>
          <w:p>
            <w:pPr>
              <w:spacing w:line="480" w:lineRule="auto"/>
            </w:pPr>
            <w:r>
              <w:t xml:space="preserve">There is no </w:t>
            </w:r>
            <w:r>
              <w:rPr>
                <w:b/>
              </w:rPr>
              <w:t>salvation</w:t>
            </w:r>
            <w:r>
              <w:t xml:space="preserve"> in any other person, for there is no other name under heaven given among men by which we must be saved."</w:t>
            </w:r>
          </w:p>
        </w:tc>
        <w:tc>
          <w:tcPr>
            <w:tcW w:type="dxa" w:w="2880"/>
            <w:tcW w:w="7920" w:type="dxa"/>
          </w:tcPr>
          <w:p>
            <w:pPr>
              <w:spacing w:line="480" w:lineRule="auto"/>
            </w:pPr>
            <w:r>
              <w:t>Takuli ipusukilo mu muntu uuli onse, pantu takwaba ishina limbi panshi ya mulu ilyapelwa pa bantu ilyo tufwile ukupusukilamo.''</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Abena roma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ashamed of the gospel, for it is the power of God for </w:t>
            </w:r>
            <w:r>
              <w:rPr>
                <w:b/>
              </w:rPr>
              <w:t>salvation</w:t>
            </w:r>
            <w:r>
              <w:t xml:space="preserve"> for everyone who believes, for the Jew first and for the Greek.</w:t>
            </w:r>
          </w:p>
        </w:tc>
        <w:tc>
          <w:tcPr>
            <w:tcW w:type="dxa" w:w="2880"/>
            <w:tcW w:w="7920" w:type="dxa"/>
          </w:tcPr>
          <w:p>
            <w:pPr>
              <w:spacing w:line="480" w:lineRule="auto"/>
            </w:pPr>
            <w:r>
              <w:t>Pantu nshaba na nsoni ku mbila nsuma, pantu emaka yakwa Lesa ku kupususha onse uwasumina, ukubalilapo ku baYuda elo na ku baHela.</w:t>
            </w:r>
          </w:p>
        </w:tc>
        <w:tc>
          <w:tcPr>
            <w:tcW w:type="dxa" w:w="2880"/>
            <w:vAlign w:val="center"/>
            <w:tcW w:w="1440" w:type="dxa"/>
          </w:tcPr>
          <w:p>
            <w:pPr>
              <w:jc w:val="center"/>
            </w:pPr>
            <w:r>
              <w:t>☐</w:t>
            </w:r>
          </w:p>
        </w:tc>
      </w:tr>
      <w:tr>
        <w:tc>
          <w:tcPr>
            <w:tcW w:type="dxa" w:w="2880"/>
            <w:tcW w:w="7920" w:type="dxa"/>
          </w:tcPr>
          <w:p>
            <w:r>
              <w:rPr>
                <w:b/>
              </w:rPr>
              <w:t>2 Corinthians 6:2</w:t>
            </w:r>
          </w:p>
        </w:tc>
        <w:tc>
          <w:tcPr>
            <w:tcW w:type="dxa" w:w="2880"/>
            <w:tcW w:w="7920" w:type="dxa"/>
          </w:tcPr>
          <w:p>
            <w:r>
              <w:rPr>
                <w:b/>
              </w:rPr>
              <w:t>2 Korinti 6:2</w:t>
            </w:r>
          </w:p>
        </w:tc>
        <w:tc>
          <w:tcPr>
            <w:tcW w:type="dxa" w:w="2880"/>
            <w:tcW w:w="1440" w:type="dxa"/>
          </w:tcPr>
          <w:p>
            <w:pPr>
              <w:jc w:val="center"/>
            </w:pPr>
            <w:r>
              <w:rPr>
                <w:b/>
              </w:rPr>
              <w:t>OK</w:t>
            </w:r>
          </w:p>
        </w:tc>
      </w:tr>
      <w:tr>
        <w:tc>
          <w:tcPr>
            <w:tcW w:type="dxa" w:w="2880"/>
            <w:tcW w:w="7920" w:type="dxa"/>
          </w:tcPr>
          <w:p>
            <w:pPr>
              <w:spacing w:line="480" w:lineRule="auto"/>
            </w:pPr>
            <w:r>
              <w:t>For he says,</w:t>
              <w:br/>
              <w:br/>
              <w:t xml:space="preserve"> "In a favorable time I paid attention to you, and in the day of </w:t>
            </w:r>
            <w:r>
              <w:rPr>
                <w:b/>
              </w:rPr>
              <w:t>salvation</w:t>
            </w:r>
            <w:r>
              <w:t xml:space="preserve"> I helped you."</w:t>
              <w:br/>
              <w:br/>
              <w:t xml:space="preserve"> Look, now is the favorable time. Look, now is the day of </w:t>
            </w:r>
            <w:r>
              <w:rPr>
                <w:b/>
              </w:rPr>
              <w:t>salvation</w:t>
            </w:r>
            <w:r>
              <w:t>.</w:t>
            </w:r>
          </w:p>
        </w:tc>
        <w:tc>
          <w:tcPr>
            <w:tcW w:type="dxa" w:w="2880"/>
            <w:tcW w:w="7920" w:type="dxa"/>
          </w:tcPr>
          <w:p>
            <w:pPr>
              <w:spacing w:line="480" w:lineRule="auto"/>
            </w:pPr>
            <w:r>
              <w:t>Pantu akolanda ati, "Pa nshita iyayana nalikutike kuli webo, kabili na pa bushiku bwe pusukilo nalikwafwile." Lolesha, nomba ino enshita iyayana. Lolesha, nomba buno ebushiku bwe pusukilo.</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Efeso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w:t>
            </w:r>
            <w:r>
              <w:rPr>
                <w:b/>
              </w:rPr>
              <w:t>salvation</w:t>
            </w:r>
            <w:r>
              <w:t>, believed in him and were sealed with the promised Holy Spirit,</w:t>
            </w:r>
          </w:p>
        </w:tc>
        <w:tc>
          <w:tcPr>
            <w:tcW w:type="dxa" w:w="2880"/>
            <w:tcW w:w="7920" w:type="dxa"/>
          </w:tcPr>
          <w:p>
            <w:pPr>
              <w:spacing w:line="480" w:lineRule="auto"/>
            </w:pPr>
            <w:r>
              <w:t>Muli Kristu, namwebo bene, ulo mwaumfwile icebo ca cine, imbila nsuma iye pusukilo lyenu, mwalicetekele muli ena kabili mwalikakatikilwe na Mupashi wa Mushilo uwalailwe,</w:t>
            </w:r>
          </w:p>
        </w:tc>
        <w:tc>
          <w:tcPr>
            <w:tcW w:type="dxa" w:w="2880"/>
            <w:vAlign w:val="center"/>
            <w:tcW w:w="1440" w:type="dxa"/>
          </w:tcPr>
          <w:p>
            <w:pPr>
              <w:jc w:val="center"/>
            </w:pPr>
            <w:r>
              <w:t>☐</w:t>
            </w:r>
          </w:p>
        </w:tc>
      </w:tr>
      <w:tr>
        <w:tc>
          <w:tcPr>
            <w:tcW w:type="dxa" w:w="2880"/>
            <w:tcW w:w="7920" w:type="dxa"/>
          </w:tcPr>
          <w:p>
            <w:r>
              <w:rPr>
                <w:b/>
              </w:rPr>
              <w:t>Philippians 1:28</w:t>
            </w:r>
          </w:p>
        </w:tc>
        <w:tc>
          <w:tcPr>
            <w:tcW w:type="dxa" w:w="2880"/>
            <w:tcW w:w="7920" w:type="dxa"/>
          </w:tcPr>
          <w:p>
            <w:r>
              <w:rPr>
                <w:b/>
              </w:rPr>
              <w:t>Filipi 1:28</w:t>
            </w:r>
          </w:p>
        </w:tc>
        <w:tc>
          <w:tcPr>
            <w:tcW w:type="dxa" w:w="2880"/>
            <w:tcW w:w="1440" w:type="dxa"/>
          </w:tcPr>
          <w:p>
            <w:pPr>
              <w:jc w:val="center"/>
            </w:pPr>
            <w:r>
              <w:rPr>
                <w:b/>
              </w:rPr>
              <w:t>OK</w:t>
            </w:r>
          </w:p>
        </w:tc>
      </w:tr>
      <w:tr>
        <w:tc>
          <w:tcPr>
            <w:tcW w:type="dxa" w:w="2880"/>
            <w:tcW w:w="7920" w:type="dxa"/>
          </w:tcPr>
          <w:p>
            <w:pPr>
              <w:spacing w:line="480" w:lineRule="auto"/>
            </w:pPr>
            <w:r>
              <w:t xml:space="preserve">Do not be frightened in any respect by those who are your opponents. This is a sign to them of their destruction, but of your </w:t>
            </w:r>
            <w:r>
              <w:rPr>
                <w:b/>
              </w:rPr>
              <w:t>salvation</w:t>
            </w:r>
            <w:r>
              <w:t>—and this from God.</w:t>
            </w:r>
          </w:p>
        </w:tc>
        <w:tc>
          <w:tcPr>
            <w:tcW w:type="dxa" w:w="2880"/>
            <w:tcW w:w="7920" w:type="dxa"/>
          </w:tcPr>
          <w:p>
            <w:pPr>
              <w:spacing w:line="480" w:lineRule="auto"/>
            </w:pPr>
            <w:r>
              <w:t>Mwilekutiina mu nshila iili yonse abo ababa abalwani benu. Ici cishibilo kuli bena palwa konaulwa kwabo, lelo palwe pusukilo lyenu - kabili ici cakufuma kuli Lesa.</w:t>
            </w:r>
          </w:p>
        </w:tc>
        <w:tc>
          <w:tcPr>
            <w:tcW w:type="dxa" w:w="2880"/>
            <w:vAlign w:val="center"/>
            <w:tcW w:w="1440" w:type="dxa"/>
          </w:tcPr>
          <w:p>
            <w:pPr>
              <w:jc w:val="center"/>
            </w:pPr>
            <w:r>
              <w:t>☐</w:t>
            </w:r>
          </w:p>
        </w:tc>
      </w:tr>
      <w:tr>
        <w:tc>
          <w:tcPr>
            <w:tcW w:type="dxa" w:w="2880"/>
            <w:tcW w:w="7920" w:type="dxa"/>
          </w:tcPr>
          <w:p>
            <w:r>
              <w:rPr>
                <w:b/>
              </w:rPr>
              <w:t>1 Thessalonians 5:9</w:t>
            </w:r>
          </w:p>
        </w:tc>
        <w:tc>
          <w:tcPr>
            <w:tcW w:type="dxa" w:w="2880"/>
            <w:tcW w:w="7920" w:type="dxa"/>
          </w:tcPr>
          <w:p>
            <w:r>
              <w:rPr>
                <w:b/>
              </w:rPr>
              <w:t>1 Tesalonika 5:9</w:t>
            </w:r>
          </w:p>
        </w:tc>
        <w:tc>
          <w:tcPr>
            <w:tcW w:type="dxa" w:w="2880"/>
            <w:tcW w:w="1440" w:type="dxa"/>
          </w:tcPr>
          <w:p>
            <w:pPr>
              <w:jc w:val="center"/>
            </w:pPr>
            <w:r>
              <w:rPr>
                <w:b/>
              </w:rPr>
              <w:t>OK</w:t>
            </w:r>
          </w:p>
        </w:tc>
      </w:tr>
      <w:tr>
        <w:tc>
          <w:tcPr>
            <w:tcW w:type="dxa" w:w="2880"/>
            <w:tcW w:w="7920" w:type="dxa"/>
          </w:tcPr>
          <w:p>
            <w:pPr>
              <w:spacing w:line="480" w:lineRule="auto"/>
            </w:pPr>
            <w:r>
              <w:t xml:space="preserve">For God did not appoint us for wrath, but to obtain </w:t>
            </w:r>
            <w:r>
              <w:rPr>
                <w:b/>
              </w:rPr>
              <w:t>salvation</w:t>
            </w:r>
            <w:r>
              <w:t xml:space="preserve"> through our Lord Jesus Christ,</w:t>
            </w:r>
          </w:p>
        </w:tc>
        <w:tc>
          <w:tcPr>
            <w:tcW w:type="dxa" w:w="2880"/>
            <w:tcW w:w="7920" w:type="dxa"/>
          </w:tcPr>
          <w:p>
            <w:pPr>
              <w:spacing w:line="480" w:lineRule="auto"/>
            </w:pPr>
            <w:r>
              <w:t>Pantu Lesa tatusontele ukulola ku bonaushi, lelo kukwata ipusukilo ukupitila muli Shikulu Yesu Kristu,</w:t>
            </w:r>
          </w:p>
        </w:tc>
        <w:tc>
          <w:tcPr>
            <w:tcW w:type="dxa" w:w="2880"/>
            <w:vAlign w:val="center"/>
            <w:tcW w:w="1440" w:type="dxa"/>
          </w:tcPr>
          <w:p>
            <w:pPr>
              <w:jc w:val="center"/>
            </w:pPr>
            <w:r>
              <w:t>☐</w:t>
            </w:r>
          </w:p>
        </w:tc>
      </w:tr>
      <w:tr>
        <w:tc>
          <w:tcPr>
            <w:tcW w:type="dxa" w:w="2880"/>
            <w:tcW w:w="7920" w:type="dxa"/>
          </w:tcPr>
          <w:p>
            <w:r>
              <w:rPr>
                <w:b/>
              </w:rPr>
              <w:t>2 Timothy 3:15</w:t>
            </w:r>
          </w:p>
        </w:tc>
        <w:tc>
          <w:tcPr>
            <w:tcW w:type="dxa" w:w="2880"/>
            <w:tcW w:w="7920" w:type="dxa"/>
          </w:tcPr>
          <w:p>
            <w:r>
              <w:rPr>
                <w:b/>
              </w:rPr>
              <w:t>2 Timote 3:15</w:t>
            </w:r>
          </w:p>
        </w:tc>
        <w:tc>
          <w:tcPr>
            <w:tcW w:type="dxa" w:w="2880"/>
            <w:tcW w:w="1440" w:type="dxa"/>
          </w:tcPr>
          <w:p>
            <w:pPr>
              <w:jc w:val="center"/>
            </w:pPr>
            <w:r>
              <w:rPr>
                <w:b/>
              </w:rPr>
              <w:t>OK</w:t>
            </w:r>
          </w:p>
        </w:tc>
      </w:tr>
      <w:tr>
        <w:tc>
          <w:tcPr>
            <w:tcW w:type="dxa" w:w="2880"/>
            <w:tcW w:w="7920" w:type="dxa"/>
          </w:tcPr>
          <w:p>
            <w:pPr>
              <w:spacing w:line="480" w:lineRule="auto"/>
            </w:pPr>
            <w:r>
              <w:t xml:space="preserve">You know that from childhood you have known the sacred writings. These are able to make you wise for </w:t>
            </w:r>
            <w:r>
              <w:rPr>
                <w:b/>
              </w:rPr>
              <w:t>salvation</w:t>
            </w:r>
            <w:r>
              <w:t xml:space="preserve"> through faith in Christ Jesus.</w:t>
            </w:r>
          </w:p>
        </w:tc>
        <w:tc>
          <w:tcPr>
            <w:tcW w:type="dxa" w:w="2880"/>
            <w:tcW w:w="7920" w:type="dxa"/>
          </w:tcPr>
          <w:p>
            <w:pPr>
              <w:spacing w:line="480" w:lineRule="auto"/>
            </w:pPr>
            <w:r>
              <w:t>Walishiba ukwebati ukutula ku bwaice bobe walishiba amalembo ya mushilo. Aya yaliba na maka ya kukulenga ukuba na mano ye pusukilo ukupitila mukucetekela Kristu Yesu.</w:t>
            </w:r>
          </w:p>
        </w:tc>
        <w:tc>
          <w:tcPr>
            <w:tcW w:type="dxa" w:w="2880"/>
            <w:vAlign w:val="center"/>
            <w:tcW w:w="1440" w:type="dxa"/>
          </w:tcPr>
          <w:p>
            <w:pPr>
              <w:jc w:val="center"/>
            </w:pPr>
            <w:r>
              <w:t>☐</w:t>
            </w:r>
          </w:p>
        </w:tc>
      </w:tr>
      <w:tr>
        <w:tc>
          <w:tcPr>
            <w:tcW w:type="dxa" w:w="2880"/>
            <w:tcW w:w="7920" w:type="dxa"/>
          </w:tcPr>
          <w:p>
            <w:r>
              <w:rPr>
                <w:b/>
              </w:rPr>
              <w:t>Titus 2:11</w:t>
            </w:r>
          </w:p>
        </w:tc>
        <w:tc>
          <w:tcPr>
            <w:tcW w:type="dxa" w:w="2880"/>
            <w:tcW w:w="7920" w:type="dxa"/>
          </w:tcPr>
          <w:p>
            <w:r>
              <w:rPr>
                <w:b/>
              </w:rPr>
              <w:t>Tito 2:11</w:t>
            </w:r>
          </w:p>
        </w:tc>
        <w:tc>
          <w:tcPr>
            <w:tcW w:type="dxa" w:w="2880"/>
            <w:tcW w:w="1440" w:type="dxa"/>
          </w:tcPr>
          <w:p>
            <w:pPr>
              <w:jc w:val="center"/>
            </w:pPr>
            <w:r>
              <w:rPr>
                <w:b/>
              </w:rPr>
              <w:t>OK</w:t>
            </w:r>
          </w:p>
        </w:tc>
      </w:tr>
      <w:tr>
        <w:tc>
          <w:tcPr>
            <w:tcW w:type="dxa" w:w="2880"/>
            <w:tcW w:w="7920" w:type="dxa"/>
          </w:tcPr>
          <w:p>
            <w:pPr>
              <w:spacing w:line="480" w:lineRule="auto"/>
            </w:pPr>
            <w:r>
              <w:t xml:space="preserve">For the grace of God has appeared for the </w:t>
            </w:r>
            <w:r>
              <w:rPr>
                <w:b/>
              </w:rPr>
              <w:t>salvation</w:t>
            </w:r>
            <w:r>
              <w:t xml:space="preserve"> of all people.</w:t>
            </w:r>
          </w:p>
        </w:tc>
        <w:tc>
          <w:tcPr>
            <w:tcW w:type="dxa" w:w="2880"/>
            <w:tcW w:w="7920" w:type="dxa"/>
          </w:tcPr>
          <w:p>
            <w:pPr>
              <w:spacing w:line="480" w:lineRule="auto"/>
            </w:pPr>
            <w:r>
              <w:t>Pantu ukusenaminwa kwakwa Lesa kwalisa kumoneka pa mulandu we pusukilo lya bantu bonse.</w:t>
            </w:r>
          </w:p>
        </w:tc>
        <w:tc>
          <w:tcPr>
            <w:tcW w:type="dxa" w:w="2880"/>
            <w:vAlign w:val="center"/>
            <w:tcW w:w="1440" w:type="dxa"/>
          </w:tcPr>
          <w:p>
            <w:pPr>
              <w:jc w:val="center"/>
            </w:pPr>
            <w:r>
              <w:t>☐</w:t>
            </w:r>
          </w:p>
        </w:tc>
      </w:tr>
      <w:tr>
        <w:tc>
          <w:tcPr>
            <w:tcW w:type="dxa" w:w="2880"/>
            <w:tcW w:w="7920" w:type="dxa"/>
          </w:tcPr>
          <w:p>
            <w:r>
              <w:rPr>
                <w:b/>
              </w:rPr>
              <w:t>Hebrews 2:10</w:t>
            </w:r>
          </w:p>
        </w:tc>
        <w:tc>
          <w:tcPr>
            <w:tcW w:type="dxa" w:w="2880"/>
            <w:tcW w:w="7920" w:type="dxa"/>
          </w:tcPr>
          <w:p>
            <w:r>
              <w:rPr>
                <w:b/>
              </w:rPr>
              <w:t>Abahebere 2:10</w:t>
            </w:r>
          </w:p>
        </w:tc>
        <w:tc>
          <w:tcPr>
            <w:tcW w:type="dxa" w:w="2880"/>
            <w:tcW w:w="1440" w:type="dxa"/>
          </w:tcPr>
          <w:p>
            <w:pPr>
              <w:jc w:val="center"/>
            </w:pPr>
            <w:r>
              <w:rPr>
                <w:b/>
              </w:rPr>
              <w:t>OK</w:t>
            </w:r>
          </w:p>
        </w:tc>
      </w:tr>
      <w:tr>
        <w:tc>
          <w:tcPr>
            <w:tcW w:type="dxa" w:w="2880"/>
            <w:tcW w:w="7920" w:type="dxa"/>
          </w:tcPr>
          <w:p>
            <w:pPr>
              <w:spacing w:line="480" w:lineRule="auto"/>
            </w:pPr>
            <w:r>
              <w:t xml:space="preserve">For it was proper for God, because everything exists for him and through him, to bring many sons to glory. It was proper for him to make the founder of their </w:t>
            </w:r>
            <w:r>
              <w:rPr>
                <w:b/>
              </w:rPr>
              <w:t>salvation</w:t>
            </w:r>
            <w:r>
              <w:t xml:space="preserve"> complete through his sufferings.</w:t>
            </w:r>
          </w:p>
        </w:tc>
        <w:tc>
          <w:tcPr>
            <w:tcW w:type="dxa" w:w="2880"/>
            <w:tcW w:w="7920" w:type="dxa"/>
          </w:tcPr>
          <w:p>
            <w:pPr>
              <w:spacing w:line="480" w:lineRule="auto"/>
            </w:pPr>
            <w:r>
              <w:t>Pantu calilingile kuli Lesa, pantu fyonse fyabelako pamulandu wakwe kabili ukupitila muli ena, pakuleta abana abengi ku bukata. Cali ica yana kuli ena ukulenga umufula we pusukilo ukupwililika ukupitila mu macushi yakwe.</w:t>
            </w:r>
          </w:p>
        </w:tc>
        <w:tc>
          <w:tcPr>
            <w:tcW w:type="dxa" w:w="2880"/>
            <w:vAlign w:val="center"/>
            <w:tcW w:w="1440" w:type="dxa"/>
          </w:tcPr>
          <w:p>
            <w:pPr>
              <w:jc w:val="center"/>
            </w:pPr>
            <w:r>
              <w:t>☐</w:t>
            </w:r>
          </w:p>
        </w:tc>
      </w:tr>
      <w:tr>
        <w:tc>
          <w:tcPr>
            <w:tcW w:type="dxa" w:w="2880"/>
            <w:tcW w:w="7920" w:type="dxa"/>
          </w:tcPr>
          <w:p>
            <w:r>
              <w:rPr>
                <w:b/>
              </w:rPr>
              <w:t>1 Peter 1:9</w:t>
            </w:r>
          </w:p>
        </w:tc>
        <w:tc>
          <w:tcPr>
            <w:tcW w:type="dxa" w:w="2880"/>
            <w:tcW w:w="7920" w:type="dxa"/>
          </w:tcPr>
          <w:p>
            <w:r>
              <w:rPr>
                <w:b/>
              </w:rPr>
              <w:t>1 Petero 1:9</w:t>
            </w:r>
          </w:p>
        </w:tc>
        <w:tc>
          <w:tcPr>
            <w:tcW w:type="dxa" w:w="2880"/>
            <w:tcW w:w="1440" w:type="dxa"/>
          </w:tcPr>
          <w:p>
            <w:pPr>
              <w:jc w:val="center"/>
            </w:pPr>
            <w:r>
              <w:rPr>
                <w:b/>
              </w:rPr>
              <w:t>OK</w:t>
            </w:r>
          </w:p>
        </w:tc>
      </w:tr>
      <w:tr>
        <w:tc>
          <w:tcPr>
            <w:tcW w:type="dxa" w:w="2880"/>
            <w:tcW w:w="7920" w:type="dxa"/>
          </w:tcPr>
          <w:p>
            <w:pPr>
              <w:spacing w:line="480" w:lineRule="auto"/>
            </w:pPr>
            <w:r>
              <w:t xml:space="preserve">You are now receiving for yourselves the result of your faith, the </w:t>
            </w:r>
            <w:r>
              <w:rPr>
                <w:b/>
              </w:rPr>
              <w:t>salvation</w:t>
            </w:r>
            <w:r>
              <w:t xml:space="preserve"> of your souls.</w:t>
            </w:r>
          </w:p>
        </w:tc>
        <w:tc>
          <w:tcPr>
            <w:tcW w:type="dxa" w:w="2880"/>
            <w:tcW w:w="7920" w:type="dxa"/>
          </w:tcPr>
          <w:p>
            <w:pPr>
              <w:spacing w:line="480" w:lineRule="auto"/>
            </w:pPr>
            <w:r>
              <w:t>Nomba mukopokelela icilambu ca cicetekelo cenu, ipusukilo lya myeo yenu.</w:t>
            </w:r>
          </w:p>
        </w:tc>
        <w:tc>
          <w:tcPr>
            <w:tcW w:type="dxa" w:w="2880"/>
            <w:vAlign w:val="center"/>
            <w:tcW w:w="1440" w:type="dxa"/>
          </w:tcPr>
          <w:p>
            <w:pPr>
              <w:jc w:val="center"/>
            </w:pPr>
            <w:r>
              <w:t>☐</w:t>
            </w:r>
          </w:p>
        </w:tc>
      </w:tr>
      <w:tr>
        <w:tc>
          <w:tcPr>
            <w:tcW w:type="dxa" w:w="2880"/>
            <w:tcW w:w="7920" w:type="dxa"/>
          </w:tcPr>
          <w:p>
            <w:r>
              <w:rPr>
                <w:b/>
              </w:rPr>
              <w:t>2 Peter 3:15</w:t>
            </w:r>
          </w:p>
        </w:tc>
        <w:tc>
          <w:tcPr>
            <w:tcW w:type="dxa" w:w="2880"/>
            <w:tcW w:w="7920" w:type="dxa"/>
          </w:tcPr>
          <w:p>
            <w:r>
              <w:rPr>
                <w:b/>
              </w:rPr>
              <w:t>2 Petero 3:15</w:t>
            </w:r>
          </w:p>
        </w:tc>
        <w:tc>
          <w:tcPr>
            <w:tcW w:type="dxa" w:w="2880"/>
            <w:tcW w:w="1440" w:type="dxa"/>
          </w:tcPr>
          <w:p>
            <w:pPr>
              <w:jc w:val="center"/>
            </w:pPr>
            <w:r>
              <w:rPr>
                <w:b/>
              </w:rPr>
              <w:t>OK</w:t>
            </w:r>
          </w:p>
        </w:tc>
      </w:tr>
      <w:tr>
        <w:tc>
          <w:tcPr>
            <w:tcW w:type="dxa" w:w="2880"/>
            <w:tcW w:w="7920" w:type="dxa"/>
          </w:tcPr>
          <w:p>
            <w:pPr>
              <w:spacing w:line="480" w:lineRule="auto"/>
            </w:pPr>
            <w:r>
              <w:t xml:space="preserve">Also, consider the patience of our Lord to be </w:t>
            </w:r>
            <w:r>
              <w:rPr>
                <w:b/>
              </w:rPr>
              <w:t>salvation</w:t>
            </w:r>
            <w:r>
              <w:t>, just as our beloved brother Paul wrote to you, according to the wisdom that was given to him.</w:t>
            </w:r>
          </w:p>
        </w:tc>
        <w:tc>
          <w:tcPr>
            <w:tcW w:type="dxa" w:w="2880"/>
            <w:tcW w:w="7920" w:type="dxa"/>
          </w:tcPr>
          <w:p>
            <w:pPr>
              <w:spacing w:line="480" w:lineRule="auto"/>
            </w:pPr>
            <w:r>
              <w:t>Nakabili, elenganyeni ukutekanya kwakwa Shikulu ukuba ipusukilo, ngefyo munyinefwe uwatemwikwa Paulo alembele kuli mwebo, ukulingana na mano ayapelwe kuli ena.</w:t>
            </w:r>
          </w:p>
        </w:tc>
        <w:tc>
          <w:tcPr>
            <w:tcW w:type="dxa" w:w="2880"/>
            <w:vAlign w:val="center"/>
            <w:tcW w:w="1440" w:type="dxa"/>
          </w:tcPr>
          <w:p>
            <w:pPr>
              <w:jc w:val="center"/>
            </w:pPr>
            <w:r>
              <w:t>☐</w:t>
            </w:r>
          </w:p>
        </w:tc>
      </w:tr>
      <w:tr>
        <w:tc>
          <w:tcPr>
            <w:tcW w:type="dxa" w:w="2880"/>
            <w:tcW w:w="7920" w:type="dxa"/>
          </w:tcPr>
          <w:p>
            <w:r>
              <w:rPr>
                <w:b/>
              </w:rPr>
              <w:t>Jude 1:3</w:t>
            </w:r>
          </w:p>
        </w:tc>
        <w:tc>
          <w:tcPr>
            <w:tcW w:type="dxa" w:w="2880"/>
            <w:tcW w:w="7920" w:type="dxa"/>
          </w:tcPr>
          <w:p>
            <w:r>
              <w:rPr>
                <w:b/>
              </w:rPr>
              <w:t>Yuda 1:3</w:t>
            </w:r>
          </w:p>
        </w:tc>
        <w:tc>
          <w:tcPr>
            <w:tcW w:type="dxa" w:w="2880"/>
            <w:tcW w:w="1440" w:type="dxa"/>
          </w:tcPr>
          <w:p>
            <w:pPr>
              <w:jc w:val="center"/>
            </w:pPr>
            <w:r>
              <w:rPr>
                <w:b/>
              </w:rPr>
              <w:t>OK</w:t>
            </w:r>
          </w:p>
        </w:tc>
      </w:tr>
      <w:tr>
        <w:tc>
          <w:tcPr>
            <w:tcW w:type="dxa" w:w="2880"/>
            <w:tcW w:w="7920" w:type="dxa"/>
          </w:tcPr>
          <w:p>
            <w:pPr>
              <w:spacing w:line="480" w:lineRule="auto"/>
            </w:pPr>
            <w:r>
              <w:t xml:space="preserve">Beloved, while I was making every effort to write to you about our common </w:t>
            </w:r>
            <w:r>
              <w:rPr>
                <w:b/>
              </w:rPr>
              <w:t>salvation</w:t>
            </w:r>
            <w:r>
              <w:t>, I had to write to you to exhort you to struggle earnestly for the faith that was entrusted once for all to God's holy people.</w:t>
            </w:r>
          </w:p>
        </w:tc>
        <w:tc>
          <w:tcPr>
            <w:tcW w:type="dxa" w:w="2880"/>
            <w:tcW w:w="7920" w:type="dxa"/>
          </w:tcPr>
          <w:p>
            <w:pPr>
              <w:spacing w:line="480" w:lineRule="auto"/>
            </w:pPr>
            <w:r>
              <w:t>Mwe batemwikwa, ulo nali kwesha na maka ukulemba kuli mwebo palwe pusukilo lyaishibikwa, nalilembele kuli mwebo ku kumikoselesha ukulwisha apakalamba pa cicetekelo icapelwe umuku umo ku bantu bakwa Lesa bonse abashila.</w:t>
            </w:r>
          </w:p>
        </w:tc>
        <w:tc>
          <w:tcPr>
            <w:tcW w:type="dxa" w:w="2880"/>
            <w:vAlign w:val="center"/>
            <w:tcW w:w="1440" w:type="dxa"/>
          </w:tcPr>
          <w:p>
            <w:pPr>
              <w:jc w:val="center"/>
            </w:pPr>
            <w:r>
              <w:t>☐</w:t>
            </w:r>
          </w:p>
        </w:tc>
      </w:tr>
      <w:tr>
        <w:tc>
          <w:tcPr>
            <w:tcW w:type="dxa" w:w="2880"/>
            <w:tcW w:w="7920" w:type="dxa"/>
          </w:tcPr>
          <w:p>
            <w:r>
              <w:rPr>
                <w:b/>
              </w:rPr>
              <w:t>Revelation 7:10</w:t>
            </w:r>
          </w:p>
        </w:tc>
        <w:tc>
          <w:tcPr>
            <w:tcW w:type="dxa" w:w="2880"/>
            <w:tcW w:w="7920" w:type="dxa"/>
          </w:tcPr>
          <w:p>
            <w:r>
              <w:rPr>
                <w:b/>
              </w:rPr>
              <w:t>Ubusokololo 7:10</w:t>
            </w:r>
          </w:p>
        </w:tc>
        <w:tc>
          <w:tcPr>
            <w:tcW w:type="dxa" w:w="2880"/>
            <w:tcW w:w="1440" w:type="dxa"/>
          </w:tcPr>
          <w:p>
            <w:pPr>
              <w:jc w:val="center"/>
            </w:pPr>
            <w:r>
              <w:rPr>
                <w:b/>
              </w:rPr>
              <w:t>OK</w:t>
            </w:r>
          </w:p>
        </w:tc>
      </w:tr>
      <w:tr>
        <w:tc>
          <w:tcPr>
            <w:tcW w:type="dxa" w:w="2880"/>
            <w:tcW w:w="7920" w:type="dxa"/>
          </w:tcPr>
          <w:p>
            <w:pPr>
              <w:spacing w:line="480" w:lineRule="auto"/>
            </w:pPr>
            <w:r>
              <w:t>and they were crying out with a loud voice:</w:t>
              <w:br/>
              <w:br/>
              <w:t xml:space="preserve"> "</w:t>
            </w:r>
            <w:r>
              <w:rPr>
                <w:b/>
              </w:rPr>
              <w:t>Salvation</w:t>
            </w:r>
            <w:r>
              <w:t xml:space="preserve"> belongs to our God, who is seated on the throne, and to the Lamb!"</w:t>
              <w:br/>
              <w:br/>
            </w:r>
          </w:p>
        </w:tc>
        <w:tc>
          <w:tcPr>
            <w:tcW w:type="dxa" w:w="2880"/>
            <w:tcW w:w="7920" w:type="dxa"/>
          </w:tcPr>
          <w:p>
            <w:pPr>
              <w:spacing w:line="480" w:lineRule="auto"/>
            </w:pPr>
            <w:r>
              <w:t>kabili bali kubilikisha ne shiwi ilikalamba: "Ipusukilo lyaba kuli Lesa wesu, uwa ikala pa cipuna cabufumu, na ku Mwana wa Mpanga!''</w:t>
            </w:r>
          </w:p>
        </w:tc>
        <w:tc>
          <w:tcPr>
            <w:tcW w:type="dxa" w:w="2880"/>
            <w:vAlign w:val="center"/>
            <w:tcW w:w="1440" w:type="dxa"/>
          </w:tcPr>
          <w:p>
            <w:pPr>
              <w:jc w:val="center"/>
            </w:pPr>
            <w:r>
              <w:t>☐</w:t>
            </w:r>
          </w:p>
        </w:tc>
      </w:tr>
    </w:tbl>
    <w:p>
      <w:pPr>
        <w:pStyle w:val="Heading1"/>
        <w:spacing w:before="0"/>
      </w:pPr>
      <w:r>
        <w:t>sanctify,sanctification (G37, G38)</w:t>
      </w:r>
    </w:p>
    <w:p>
      <w:r/>
      <w:r>
        <w:t>This word can mean:</w:t>
      </w:r>
      <w:r/>
      <w:r/>
    </w:p>
    <w:p>
      <w:pPr>
        <w:pStyle w:val="ListBullet"/>
        <w:spacing w:line="240" w:lineRule="auto"/>
        <w:ind w:left="720"/>
      </w:pPr>
      <w:r/>
      <w:r>
        <w:t>To dedicate things or people to God. Those things or people become holy. Things or people that become holy become pure or free from sin.</w:t>
      </w:r>
      <w:r/>
    </w:p>
    <w:p>
      <w:pPr>
        <w:pStyle w:val="ListBullet"/>
        <w:spacing w:line="240" w:lineRule="auto"/>
        <w:ind w:left="720"/>
      </w:pPr>
      <w:r/>
      <w:r>
        <w:t>To revere someone or to treat that person as holy.</w:t>
      </w:r>
      <w:r/>
    </w:p>
    <w:p>
      <w:pPr>
        <w:pStyle w:val="ListBullet"/>
        <w:spacing w:line="240" w:lineRule="auto"/>
        <w:ind w:left="720"/>
      </w:pPr>
      <w:r/>
      <w:r>
        <w:t>To honor someone because that person deserves to be honored.</w:t>
      </w:r>
      <w:r/>
    </w:p>
    <w:p>
      <w:pPr>
        <w:pStyle w:val="ListBullet"/>
        <w:spacing w:line="240" w:lineRule="auto" w:after="0"/>
        <w:ind w:left="720"/>
      </w:pPr>
      <w:r/>
      <w:r>
        <w:t>To revere something or to treat it as holy.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20:32</w:t>
            </w:r>
          </w:p>
        </w:tc>
        <w:tc>
          <w:tcPr>
            <w:tcW w:type="dxa" w:w="2880"/>
            <w:tcW w:w="7920" w:type="dxa"/>
          </w:tcPr>
          <w:p>
            <w:r>
              <w:rPr>
                <w:b/>
              </w:rPr>
              <w:t>Imilimo ya batumwa 20:32</w:t>
            </w:r>
          </w:p>
        </w:tc>
        <w:tc>
          <w:tcPr>
            <w:tcW w:type="dxa" w:w="2880"/>
            <w:tcW w:w="1440" w:type="dxa"/>
          </w:tcPr>
          <w:p>
            <w:pPr>
              <w:jc w:val="center"/>
            </w:pPr>
            <w:r>
              <w:rPr>
                <w:b/>
              </w:rPr>
              <w:t>OK</w:t>
            </w:r>
          </w:p>
        </w:tc>
      </w:tr>
      <w:tr>
        <w:tc>
          <w:tcPr>
            <w:tcW w:type="dxa" w:w="2880"/>
            <w:tcW w:w="7920" w:type="dxa"/>
          </w:tcPr>
          <w:p>
            <w:pPr>
              <w:spacing w:line="480" w:lineRule="auto"/>
            </w:pPr>
            <w:r>
              <w:t xml:space="preserve">Now I commit you to God and to the word of his grace, which is able to build you up and to give you the inheritance among all those who are being </w:t>
            </w:r>
            <w:r>
              <w:rPr>
                <w:b/>
              </w:rPr>
              <w:t>sanctified</w:t>
            </w:r>
            <w:r>
              <w:t>.</w:t>
            </w:r>
          </w:p>
        </w:tc>
        <w:tc>
          <w:tcPr>
            <w:tcW w:type="dxa" w:w="2880"/>
            <w:tcW w:w="7920" w:type="dxa"/>
          </w:tcPr>
          <w:p>
            <w:pPr>
              <w:spacing w:line="480" w:lineRule="auto"/>
            </w:pPr>
            <w:r>
              <w:t>Nomba namipela kuli Lesa na ku cebo ca kusenamina kwakwe, icili na maka ya kumikula no kumipela icabupyani pakati ka abo bonse abakosanguluka.</w:t>
            </w:r>
          </w:p>
        </w:tc>
        <w:tc>
          <w:tcPr>
            <w:tcW w:type="dxa" w:w="2880"/>
            <w:vAlign w:val="center"/>
            <w:tcW w:w="1440" w:type="dxa"/>
          </w:tcPr>
          <w:p>
            <w:pPr>
              <w:jc w:val="center"/>
            </w:pPr>
            <w:r>
              <w:t>☐</w:t>
            </w:r>
          </w:p>
        </w:tc>
      </w:tr>
      <w:tr>
        <w:tc>
          <w:tcPr>
            <w:tcW w:type="dxa" w:w="2880"/>
            <w:tcW w:w="7920" w:type="dxa"/>
          </w:tcPr>
          <w:p>
            <w:r>
              <w:rPr>
                <w:b/>
              </w:rPr>
              <w:t>Romans 6:22</w:t>
            </w:r>
          </w:p>
        </w:tc>
        <w:tc>
          <w:tcPr>
            <w:tcW w:type="dxa" w:w="2880"/>
            <w:tcW w:w="7920" w:type="dxa"/>
          </w:tcPr>
          <w:p>
            <w:r>
              <w:rPr>
                <w:b/>
              </w:rPr>
              <w:t>Abena roma 6:22</w:t>
            </w:r>
          </w:p>
        </w:tc>
        <w:tc>
          <w:tcPr>
            <w:tcW w:type="dxa" w:w="2880"/>
            <w:tcW w:w="1440" w:type="dxa"/>
          </w:tcPr>
          <w:p>
            <w:pPr>
              <w:jc w:val="center"/>
            </w:pPr>
            <w:r>
              <w:rPr>
                <w:b/>
              </w:rPr>
              <w:t>OK</w:t>
            </w:r>
          </w:p>
        </w:tc>
      </w:tr>
      <w:tr>
        <w:tc>
          <w:tcPr>
            <w:tcW w:type="dxa" w:w="2880"/>
            <w:tcW w:w="7920" w:type="dxa"/>
          </w:tcPr>
          <w:p>
            <w:pPr>
              <w:spacing w:line="480" w:lineRule="auto"/>
            </w:pPr>
            <w:r>
              <w:t xml:space="preserve">But now that you have been made free from sin and are enslaved to God, you have your fruit for </w:t>
            </w:r>
            <w:r>
              <w:rPr>
                <w:b/>
              </w:rPr>
              <w:t>sanctification</w:t>
            </w:r>
            <w:r>
              <w:t>. The result is eternal life.</w:t>
            </w:r>
          </w:p>
        </w:tc>
        <w:tc>
          <w:tcPr>
            <w:tcW w:type="dxa" w:w="2880"/>
            <w:tcW w:w="7920" w:type="dxa"/>
          </w:tcPr>
          <w:p>
            <w:pPr>
              <w:spacing w:line="480" w:lineRule="auto"/>
            </w:pPr>
            <w:r>
              <w:t>Lelo nomba apo mulilengelwe abantungwa ku lubembu na pakuba abasha bakwa Lesa, mulikwete ifisabo fyenu ifya bumushilo. Impela mweo wa muyayaya.</w:t>
            </w:r>
          </w:p>
        </w:tc>
        <w:tc>
          <w:tcPr>
            <w:tcW w:type="dxa" w:w="2880"/>
            <w:vAlign w:val="center"/>
            <w:tcW w:w="1440" w:type="dxa"/>
          </w:tcPr>
          <w:p>
            <w:pPr>
              <w:jc w:val="center"/>
            </w:pPr>
            <w:r>
              <w:t>☐</w:t>
            </w:r>
          </w:p>
        </w:tc>
      </w:tr>
      <w:tr>
        <w:tc>
          <w:tcPr>
            <w:tcW w:type="dxa" w:w="2880"/>
            <w:tcW w:w="7920" w:type="dxa"/>
          </w:tcPr>
          <w:p>
            <w:r>
              <w:rPr>
                <w:b/>
              </w:rPr>
              <w:t>Romans 15:16</w:t>
            </w:r>
          </w:p>
        </w:tc>
        <w:tc>
          <w:tcPr>
            <w:tcW w:type="dxa" w:w="2880"/>
            <w:tcW w:w="7920" w:type="dxa"/>
          </w:tcPr>
          <w:p>
            <w:r>
              <w:rPr>
                <w:b/>
              </w:rPr>
              <w:t>Abena roma 15:16</w:t>
            </w:r>
          </w:p>
        </w:tc>
        <w:tc>
          <w:tcPr>
            <w:tcW w:type="dxa" w:w="2880"/>
            <w:tcW w:w="1440" w:type="dxa"/>
          </w:tcPr>
          <w:p>
            <w:pPr>
              <w:jc w:val="center"/>
            </w:pPr>
            <w:r>
              <w:rPr>
                <w:b/>
              </w:rPr>
              <w:t>OK</w:t>
            </w:r>
          </w:p>
        </w:tc>
      </w:tr>
      <w:tr>
        <w:tc>
          <w:tcPr>
            <w:tcW w:type="dxa" w:w="2880"/>
            <w:tcW w:w="7920" w:type="dxa"/>
          </w:tcPr>
          <w:p>
            <w:pPr>
              <w:spacing w:line="480" w:lineRule="auto"/>
            </w:pPr>
            <w:r>
              <w:t xml:space="preserve">This grace was that I should be a servant of Christ Jesus sent to the Gentiles, to offer as a priest the gospel of God, so that the offering of the Gentiles might become acceptable, </w:t>
            </w:r>
            <w:r>
              <w:rPr>
                <w:b/>
              </w:rPr>
              <w:t>sanctified</w:t>
            </w:r>
            <w:r>
              <w:t xml:space="preserve"> by the Holy Spirit.</w:t>
            </w:r>
          </w:p>
        </w:tc>
        <w:tc>
          <w:tcPr>
            <w:tcW w:type="dxa" w:w="2880"/>
            <w:tcW w:w="7920" w:type="dxa"/>
          </w:tcPr>
          <w:p>
            <w:pPr>
              <w:spacing w:line="480" w:lineRule="auto"/>
            </w:pPr>
            <w:r>
              <w:t>Uku ukusenaminwa kwali kwakwebati ningaba umubomfi wakwa Kristu Yesu uwatumwa kubena Fyalo, ukushimikila nga shimapepo imbila nsuma yakwa Lesa, pakwebati icabupe ca bena Fyalo cingapokelelwa, icashishiwa na Mupashi wa Mushilo.</w:t>
            </w:r>
          </w:p>
        </w:tc>
        <w:tc>
          <w:tcPr>
            <w:tcW w:type="dxa" w:w="2880"/>
            <w:vAlign w:val="center"/>
            <w:tcW w:w="1440" w:type="dxa"/>
          </w:tcPr>
          <w:p>
            <w:pPr>
              <w:jc w:val="center"/>
            </w:pPr>
            <w:r>
              <w:t>☐</w:t>
            </w:r>
          </w:p>
        </w:tc>
      </w:tr>
      <w:tr>
        <w:tc>
          <w:tcPr>
            <w:tcW w:type="dxa" w:w="2880"/>
            <w:tcW w:w="7920" w:type="dxa"/>
          </w:tcPr>
          <w:p>
            <w:r>
              <w:rPr>
                <w:b/>
              </w:rPr>
              <w:t>1 Corinthians 6:11</w:t>
            </w:r>
          </w:p>
        </w:tc>
        <w:tc>
          <w:tcPr>
            <w:tcW w:type="dxa" w:w="2880"/>
            <w:tcW w:w="7920" w:type="dxa"/>
          </w:tcPr>
          <w:p>
            <w:r>
              <w:rPr>
                <w:b/>
              </w:rPr>
              <w:t>1 Korinto 6:11</w:t>
            </w:r>
          </w:p>
        </w:tc>
        <w:tc>
          <w:tcPr>
            <w:tcW w:type="dxa" w:w="2880"/>
            <w:tcW w:w="1440" w:type="dxa"/>
          </w:tcPr>
          <w:p>
            <w:pPr>
              <w:jc w:val="center"/>
            </w:pPr>
            <w:r>
              <w:rPr>
                <w:b/>
              </w:rPr>
              <w:t>OK</w:t>
            </w:r>
          </w:p>
        </w:tc>
      </w:tr>
      <w:tr>
        <w:tc>
          <w:tcPr>
            <w:tcW w:type="dxa" w:w="2880"/>
            <w:tcW w:w="7920" w:type="dxa"/>
          </w:tcPr>
          <w:p>
            <w:pPr>
              <w:spacing w:line="480" w:lineRule="auto"/>
            </w:pPr>
            <w:r>
              <w:t xml:space="preserve">That is what some of you were like. But you have been cleansed, you have been </w:t>
            </w:r>
            <w:r>
              <w:rPr>
                <w:b/>
              </w:rPr>
              <w:t>sanctified</w:t>
            </w:r>
            <w:r>
              <w:t>, you have been justified in the name of the Lord Jesus Christ and by the Spirit of our God.</w:t>
            </w:r>
          </w:p>
        </w:tc>
        <w:tc>
          <w:tcPr>
            <w:tcW w:type="dxa" w:w="2880"/>
            <w:tcW w:w="7920" w:type="dxa"/>
          </w:tcPr>
          <w:p>
            <w:pPr>
              <w:spacing w:line="480" w:lineRule="auto"/>
            </w:pPr>
            <w:r>
              <w:t>Ifyo efyo bamo pali mwebo bali. Lelo mwalisambwa, mwali sangululwa, mwali lungamikwa mwishina lyakwa Shikulu Yesu Kristu no kupitila mu Mupashi wakwa Lesa wesu.</w:t>
            </w:r>
          </w:p>
        </w:tc>
        <w:tc>
          <w:tcPr>
            <w:tcW w:type="dxa" w:w="2880"/>
            <w:vAlign w:val="center"/>
            <w:tcW w:w="1440" w:type="dxa"/>
          </w:tcPr>
          <w:p>
            <w:pPr>
              <w:jc w:val="center"/>
            </w:pPr>
            <w:r>
              <w:t>☐</w:t>
            </w:r>
          </w:p>
        </w:tc>
      </w:tr>
      <w:tr>
        <w:tc>
          <w:tcPr>
            <w:tcW w:type="dxa" w:w="2880"/>
            <w:tcW w:w="7920" w:type="dxa"/>
          </w:tcPr>
          <w:p>
            <w:r>
              <w:rPr>
                <w:b/>
              </w:rPr>
              <w:t>Ephesians 5:26</w:t>
            </w:r>
          </w:p>
        </w:tc>
        <w:tc>
          <w:tcPr>
            <w:tcW w:type="dxa" w:w="2880"/>
            <w:tcW w:w="7920" w:type="dxa"/>
          </w:tcPr>
          <w:p>
            <w:r>
              <w:rPr>
                <w:b/>
              </w:rPr>
              <w:t>Efeso 5:26</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w:t>
            </w:r>
            <w:r>
              <w:rPr>
                <w:b/>
              </w:rPr>
              <w:t>sanctify</w:t>
            </w:r>
            <w:r>
              <w:t xml:space="preserve"> her, having cleansed her by the washing of water with the word,</w:t>
            </w:r>
          </w:p>
        </w:tc>
        <w:tc>
          <w:tcPr>
            <w:tcW w:type="dxa" w:w="2880"/>
            <w:tcW w:w="7920" w:type="dxa"/>
          </w:tcPr>
          <w:p>
            <w:pPr>
              <w:spacing w:line="480" w:lineRule="auto"/>
            </w:pPr>
            <w:r>
              <w:t>pakwebati alushishe, panuma ya kulusangulula mukulusamba mu menshi ne cebo,</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Tesalonika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w:t>
            </w:r>
            <w:r>
              <w:rPr>
                <w:b/>
              </w:rPr>
              <w:t>sanctify</w:t>
            </w:r>
            <w:r>
              <w:t xml:space="preserve"> you completely. May your whole spirit, soul, and body be preserved blameless for the coming of our Lord Jesus Christ.</w:t>
            </w:r>
          </w:p>
        </w:tc>
        <w:tc>
          <w:tcPr>
            <w:tcW w:type="dxa" w:w="2880"/>
            <w:tcW w:w="7920" w:type="dxa"/>
          </w:tcPr>
          <w:p>
            <w:pPr>
              <w:spacing w:line="480" w:lineRule="auto"/>
            </w:pPr>
            <w:r>
              <w:t>Lekeni Lesa wa mutende amisangulule umupwilapo. Lekeni imipashi yenu, imyeo yenu, ne mibili isungwe iyabula akalema pakwisa kwakwa Shikulu Yesu Kristu.</w:t>
            </w:r>
          </w:p>
        </w:tc>
        <w:tc>
          <w:tcPr>
            <w:tcW w:type="dxa" w:w="2880"/>
            <w:vAlign w:val="center"/>
            <w:tcW w:w="1440" w:type="dxa"/>
          </w:tcPr>
          <w:p>
            <w:pPr>
              <w:jc w:val="center"/>
            </w:pPr>
            <w:r>
              <w:t>☐</w:t>
            </w:r>
          </w:p>
        </w:tc>
      </w:tr>
      <w:tr>
        <w:tc>
          <w:tcPr>
            <w:tcW w:type="dxa" w:w="2880"/>
            <w:tcW w:w="7920" w:type="dxa"/>
          </w:tcPr>
          <w:p>
            <w:r>
              <w:rPr>
                <w:b/>
              </w:rPr>
              <w:t>2 Thessalonians 2:13</w:t>
            </w:r>
          </w:p>
        </w:tc>
        <w:tc>
          <w:tcPr>
            <w:tcW w:type="dxa" w:w="2880"/>
            <w:tcW w:w="7920" w:type="dxa"/>
          </w:tcPr>
          <w:p>
            <w:r>
              <w:rPr>
                <w:b/>
              </w:rPr>
              <w:t>2 Tesalonika 2:13</w:t>
            </w:r>
          </w:p>
        </w:tc>
        <w:tc>
          <w:tcPr>
            <w:tcW w:type="dxa" w:w="2880"/>
            <w:tcW w:w="1440" w:type="dxa"/>
          </w:tcPr>
          <w:p>
            <w:pPr>
              <w:jc w:val="center"/>
            </w:pPr>
            <w:r>
              <w:rPr>
                <w:b/>
              </w:rPr>
              <w:t>OK</w:t>
            </w:r>
          </w:p>
        </w:tc>
      </w:tr>
      <w:tr>
        <w:tc>
          <w:tcPr>
            <w:tcW w:type="dxa" w:w="2880"/>
            <w:tcW w:w="7920" w:type="dxa"/>
          </w:tcPr>
          <w:p>
            <w:pPr>
              <w:spacing w:line="480" w:lineRule="auto"/>
            </w:pPr>
            <w:r>
              <w:t xml:space="preserve">But we should always give thanks to God for you, brothers loved by the Lord, because God chose you as the firstfruits to be saved through the </w:t>
            </w:r>
            <w:r>
              <w:rPr>
                <w:b/>
              </w:rPr>
              <w:t>sanctification</w:t>
            </w:r>
            <w:r>
              <w:t xml:space="preserve"> by the Spirit and belief in the truth. </w:t>
            </w:r>
          </w:p>
        </w:tc>
        <w:tc>
          <w:tcPr>
            <w:tcW w:type="dxa" w:w="2880"/>
            <w:tcW w:w="7920" w:type="dxa"/>
          </w:tcPr>
          <w:p>
            <w:pPr>
              <w:spacing w:line="480" w:lineRule="auto"/>
            </w:pPr>
            <w:r>
              <w:t>Lelo tufwile ukupela amatotelo lyonse kuli Lesa pali mwebo, bamunyinane abatemwikwa bakwa Shikulu, pantu Lesa alimisalile nge fisabo fya kubalilapo ukupusuka ukupitila mukusangululwa no Mupashi no kusumina mu cine.</w:t>
            </w:r>
          </w:p>
        </w:tc>
        <w:tc>
          <w:tcPr>
            <w:tcW w:type="dxa" w:w="2880"/>
            <w:vAlign w:val="center"/>
            <w:tcW w:w="1440" w:type="dxa"/>
          </w:tcPr>
          <w:p>
            <w:pPr>
              <w:jc w:val="center"/>
            </w:pPr>
            <w:r>
              <w:t>☐</w:t>
            </w:r>
          </w:p>
        </w:tc>
      </w:tr>
      <w:tr>
        <w:tc>
          <w:tcPr>
            <w:tcW w:type="dxa" w:w="2880"/>
            <w:tcW w:w="7920" w:type="dxa"/>
          </w:tcPr>
          <w:p>
            <w:r>
              <w:rPr>
                <w:b/>
              </w:rPr>
              <w:t>1 Timothy 2:15</w:t>
            </w:r>
          </w:p>
        </w:tc>
        <w:tc>
          <w:tcPr>
            <w:tcW w:type="dxa" w:w="2880"/>
            <w:tcW w:w="7920" w:type="dxa"/>
          </w:tcPr>
          <w:p>
            <w:r>
              <w:rPr>
                <w:b/>
              </w:rPr>
              <w:t>1 Timote 2:15</w:t>
            </w:r>
          </w:p>
        </w:tc>
        <w:tc>
          <w:tcPr>
            <w:tcW w:type="dxa" w:w="2880"/>
            <w:tcW w:w="1440" w:type="dxa"/>
          </w:tcPr>
          <w:p>
            <w:pPr>
              <w:jc w:val="center"/>
            </w:pPr>
            <w:r>
              <w:rPr>
                <w:b/>
              </w:rPr>
              <w:t>OK</w:t>
            </w:r>
          </w:p>
        </w:tc>
      </w:tr>
      <w:tr>
        <w:tc>
          <w:tcPr>
            <w:tcW w:type="dxa" w:w="2880"/>
            <w:tcW w:w="7920" w:type="dxa"/>
          </w:tcPr>
          <w:p>
            <w:pPr>
              <w:spacing w:line="480" w:lineRule="auto"/>
            </w:pPr>
            <w:r>
              <w:t xml:space="preserve">However, she will be saved through bearing children, if they continue in faith and love and </w:t>
            </w:r>
            <w:r>
              <w:rPr>
                <w:b/>
              </w:rPr>
              <w:t>sanctification</w:t>
            </w:r>
            <w:r>
              <w:t xml:space="preserve"> with self-control.</w:t>
            </w:r>
          </w:p>
        </w:tc>
        <w:tc>
          <w:tcPr>
            <w:tcW w:type="dxa" w:w="2880"/>
            <w:tcW w:w="7920" w:type="dxa"/>
          </w:tcPr>
          <w:p>
            <w:pPr>
              <w:spacing w:line="480" w:lineRule="auto"/>
            </w:pPr>
            <w:r>
              <w:t>Lelo, akapusukila mukufyala abana, nga batwalilila mu cicetekelo no kutemwa na muli bumushilo pamo no kuipindulula.</w:t>
            </w:r>
          </w:p>
        </w:tc>
        <w:tc>
          <w:tcPr>
            <w:tcW w:type="dxa" w:w="2880"/>
            <w:vAlign w:val="center"/>
            <w:tcW w:w="1440" w:type="dxa"/>
          </w:tcPr>
          <w:p>
            <w:pPr>
              <w:jc w:val="center"/>
            </w:pPr>
            <w:r>
              <w:t>☐</w:t>
            </w:r>
          </w:p>
        </w:tc>
      </w:tr>
      <w:tr>
        <w:tc>
          <w:tcPr>
            <w:tcW w:type="dxa" w:w="2880"/>
            <w:tcW w:w="7920" w:type="dxa"/>
          </w:tcPr>
          <w:p>
            <w:r>
              <w:rPr>
                <w:b/>
              </w:rPr>
              <w:t>Hebrews 2:11</w:t>
            </w:r>
          </w:p>
        </w:tc>
        <w:tc>
          <w:tcPr>
            <w:tcW w:type="dxa" w:w="2880"/>
            <w:tcW w:w="7920" w:type="dxa"/>
          </w:tcPr>
          <w:p>
            <w:r>
              <w:rPr>
                <w:b/>
              </w:rPr>
              <w:t>Abahebere 2:11</w:t>
            </w:r>
          </w:p>
        </w:tc>
        <w:tc>
          <w:tcPr>
            <w:tcW w:type="dxa" w:w="2880"/>
            <w:tcW w:w="1440" w:type="dxa"/>
          </w:tcPr>
          <w:p>
            <w:pPr>
              <w:jc w:val="center"/>
            </w:pPr>
            <w:r>
              <w:rPr>
                <w:b/>
              </w:rPr>
              <w:t>OK</w:t>
            </w:r>
          </w:p>
        </w:tc>
      </w:tr>
      <w:tr>
        <w:tc>
          <w:tcPr>
            <w:tcW w:type="dxa" w:w="2880"/>
            <w:tcW w:w="7920" w:type="dxa"/>
          </w:tcPr>
          <w:p>
            <w:pPr>
              <w:spacing w:line="480" w:lineRule="auto"/>
            </w:pPr>
            <w:r>
              <w:t xml:space="preserve">For both the one who sanctifies and those who are </w:t>
            </w:r>
            <w:r>
              <w:rPr>
                <w:b/>
              </w:rPr>
              <w:t>sanctified</w:t>
            </w:r>
            <w:r>
              <w:t xml:space="preserve"> have one source. So he is not ashamed to call them brothers.</w:t>
            </w:r>
          </w:p>
        </w:tc>
        <w:tc>
          <w:tcPr>
            <w:tcW w:type="dxa" w:w="2880"/>
            <w:tcW w:w="7920" w:type="dxa"/>
          </w:tcPr>
          <w:p>
            <w:pPr>
              <w:spacing w:line="480" w:lineRule="auto"/>
            </w:pPr>
            <w:r>
              <w:t>Pantu bonse ayo uupela ilambo nabo abasangulwilwe bakwata intuntuko imo. Eco tali na nsoni ukubakuta ba munyinane.</w:t>
            </w:r>
          </w:p>
        </w:tc>
        <w:tc>
          <w:tcPr>
            <w:tcW w:type="dxa" w:w="2880"/>
            <w:vAlign w:val="center"/>
            <w:tcW w:w="1440" w:type="dxa"/>
          </w:tcPr>
          <w:p>
            <w:pPr>
              <w:jc w:val="center"/>
            </w:pPr>
            <w:r>
              <w:t>☐</w:t>
            </w:r>
          </w:p>
        </w:tc>
      </w:tr>
      <w:tr>
        <w:tc>
          <w:tcPr>
            <w:tcW w:type="dxa" w:w="2880"/>
            <w:tcW w:w="7920" w:type="dxa"/>
          </w:tcPr>
          <w:p>
            <w:r>
              <w:rPr>
                <w:b/>
              </w:rPr>
              <w:t>Hebrews 13:12</w:t>
            </w:r>
          </w:p>
        </w:tc>
        <w:tc>
          <w:tcPr>
            <w:tcW w:type="dxa" w:w="2880"/>
            <w:tcW w:w="7920" w:type="dxa"/>
          </w:tcPr>
          <w:p>
            <w:r>
              <w:rPr>
                <w:b/>
              </w:rPr>
              <w:t>Abahebere 13:12</w:t>
            </w:r>
          </w:p>
        </w:tc>
        <w:tc>
          <w:tcPr>
            <w:tcW w:type="dxa" w:w="2880"/>
            <w:tcW w:w="1440" w:type="dxa"/>
          </w:tcPr>
          <w:p>
            <w:pPr>
              <w:jc w:val="center"/>
            </w:pPr>
            <w:r>
              <w:rPr>
                <w:b/>
              </w:rPr>
              <w:t>OK</w:t>
            </w:r>
          </w:p>
        </w:tc>
      </w:tr>
      <w:tr>
        <w:tc>
          <w:tcPr>
            <w:tcW w:type="dxa" w:w="2880"/>
            <w:tcW w:w="7920" w:type="dxa"/>
          </w:tcPr>
          <w:p>
            <w:pPr>
              <w:spacing w:line="480" w:lineRule="auto"/>
            </w:pPr>
            <w:r>
              <w:t xml:space="preserve">So Jesus also suffered outside the city gate, in order to </w:t>
            </w:r>
            <w:r>
              <w:rPr>
                <w:b/>
              </w:rPr>
              <w:t>sanctify</w:t>
            </w:r>
            <w:r>
              <w:t xml:space="preserve"> the people through his own blood.</w:t>
            </w:r>
          </w:p>
        </w:tc>
        <w:tc>
          <w:tcPr>
            <w:tcW w:type="dxa" w:w="2880"/>
            <w:tcW w:w="7920" w:type="dxa"/>
          </w:tcPr>
          <w:p>
            <w:pPr>
              <w:spacing w:line="480" w:lineRule="auto"/>
            </w:pPr>
            <w:r>
              <w:t>Eco Yesu nao alicushiwe kunse ya mpongolo ya musumba, pakwebati engashisha abantu ukupitila mu mulopa wakwe.</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Petero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foreknowledge of God the Father, through the </w:t>
            </w:r>
            <w:r>
              <w:rPr>
                <w:b/>
              </w:rPr>
              <w:t>sanctifying</w:t>
            </w:r>
            <w:r>
              <w:t xml:space="preserve"> work of the Spirit, for obedience and for the sprinkling of the blood of Jesus Christ. May grace be to you, and may your peace increase.</w:t>
            </w:r>
          </w:p>
        </w:tc>
        <w:tc>
          <w:tcPr>
            <w:tcW w:type="dxa" w:w="2880"/>
            <w:tcW w:w="7920" w:type="dxa"/>
          </w:tcPr>
          <w:p>
            <w:pPr>
              <w:spacing w:line="480" w:lineRule="auto"/>
            </w:pPr>
            <w:r>
              <w:t>Ici cali ukulingana no kwishibila kabela kwakwa Lesa Tata, ukupitila mu kusangulula kwa Mupashi, ku kuba abacumfwila no kukanwa umulopa wakwa Yesu Kristu. Ukusenaminwa kube nemwe, kabili umutende wenu na ukule.</w:t>
            </w:r>
          </w:p>
        </w:tc>
        <w:tc>
          <w:tcPr>
            <w:tcW w:type="dxa" w:w="2880"/>
            <w:vAlign w:val="center"/>
            <w:tcW w:w="1440" w:type="dxa"/>
          </w:tcPr>
          <w:p>
            <w:pPr>
              <w:jc w:val="center"/>
            </w:pPr>
            <w:r>
              <w:t>☐</w:t>
            </w:r>
          </w:p>
        </w:tc>
      </w:tr>
    </w:tbl>
    <w:p>
      <w:pPr>
        <w:pStyle w:val="Heading1"/>
        <w:spacing w:before="0"/>
      </w:pPr>
      <w:r>
        <w:t>save (G4982)</w:t>
      </w:r>
    </w:p>
    <w:p>
      <w:r/>
      <w:r>
        <w:t>This word can mean:</w:t>
      </w:r>
      <w:r/>
      <w:r/>
    </w:p>
    <w:p>
      <w:pPr>
        <w:pStyle w:val="ListBullet"/>
        <w:spacing w:line="240" w:lineRule="auto"/>
        <w:ind w:left="720"/>
      </w:pPr>
      <w:r/>
      <w:r>
        <w:t>To keep or deliver someone from harm or suffering.</w:t>
      </w:r>
      <w:r/>
    </w:p>
    <w:p>
      <w:pPr>
        <w:pStyle w:val="ListBullet"/>
        <w:spacing w:line="240" w:lineRule="auto" w:after="0"/>
        <w:ind w:left="720"/>
      </w:pPr>
      <w:r/>
      <w:r>
        <w:t>To rescue someone from being punished by God. Instead, that person becomes at peace with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14:30</w:t>
            </w:r>
          </w:p>
        </w:tc>
        <w:tc>
          <w:tcPr>
            <w:tcW w:type="dxa" w:w="2880"/>
            <w:tcW w:w="7920" w:type="dxa"/>
          </w:tcPr>
          <w:p>
            <w:r>
              <w:rPr>
                <w:b/>
              </w:rPr>
              <w:t>Mateo 14:30</w:t>
            </w:r>
          </w:p>
        </w:tc>
        <w:tc>
          <w:tcPr>
            <w:tcW w:type="dxa" w:w="2880"/>
            <w:tcW w:w="1440" w:type="dxa"/>
          </w:tcPr>
          <w:p>
            <w:pPr>
              <w:jc w:val="center"/>
            </w:pPr>
            <w:r>
              <w:rPr>
                <w:b/>
              </w:rPr>
              <w:t>OK</w:t>
            </w:r>
          </w:p>
        </w:tc>
      </w:tr>
      <w:tr>
        <w:tc>
          <w:tcPr>
            <w:tcW w:type="dxa" w:w="2880"/>
            <w:tcW w:w="7920" w:type="dxa"/>
          </w:tcPr>
          <w:p>
            <w:pPr>
              <w:spacing w:line="480" w:lineRule="auto"/>
            </w:pPr>
            <w:r>
              <w:t xml:space="preserve">But when Peter saw the strong wind, he became afraid. As he began to sink, he cried out and said, "Lord, </w:t>
            </w:r>
            <w:r>
              <w:rPr>
                <w:b/>
              </w:rPr>
              <w:t>save</w:t>
            </w:r>
            <w:r>
              <w:t xml:space="preserve"> me!"</w:t>
            </w:r>
          </w:p>
        </w:tc>
        <w:tc>
          <w:tcPr>
            <w:tcW w:type="dxa" w:w="2880"/>
            <w:tcW w:w="7920" w:type="dxa"/>
          </w:tcPr>
          <w:p>
            <w:pPr>
              <w:spacing w:line="480" w:lineRule="auto"/>
            </w:pPr>
            <w:r>
              <w:t>Lelo ulo Petero amwene ukupupa kwa mwela, alitinine. Ulo atendeke ukwibila, alipundile no kulanda ati, ''Mwe Shikulu, mpususheni!''</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Marko 16:16</w:t>
            </w:r>
          </w:p>
        </w:tc>
        <w:tc>
          <w:tcPr>
            <w:tcW w:type="dxa" w:w="2880"/>
            <w:tcW w:w="1440" w:type="dxa"/>
          </w:tcPr>
          <w:p>
            <w:pPr>
              <w:jc w:val="center"/>
            </w:pPr>
            <w:r>
              <w:rPr>
                <w:b/>
              </w:rPr>
              <w:t>OK</w:t>
            </w:r>
          </w:p>
        </w:tc>
      </w:tr>
      <w:tr>
        <w:tc>
          <w:tcPr>
            <w:tcW w:type="dxa" w:w="2880"/>
            <w:tcW w:w="7920" w:type="dxa"/>
          </w:tcPr>
          <w:p>
            <w:pPr>
              <w:spacing w:line="480" w:lineRule="auto"/>
            </w:pPr>
            <w:r>
              <w:t xml:space="preserve">He who believes and is baptized will be </w:t>
            </w:r>
            <w:r>
              <w:rPr>
                <w:b/>
              </w:rPr>
              <w:t>saved</w:t>
            </w:r>
            <w:r>
              <w:t>, and he who does not believe will be condemned.</w:t>
            </w:r>
          </w:p>
        </w:tc>
        <w:tc>
          <w:tcPr>
            <w:tcW w:type="dxa" w:w="2880"/>
            <w:tcW w:w="7920" w:type="dxa"/>
          </w:tcPr>
          <w:p>
            <w:pPr>
              <w:spacing w:line="480" w:lineRule="auto"/>
            </w:pPr>
            <w:r>
              <w:t>Uyo onse uwacetekela no ku batishiwa akapusuka, lelo uushakacetekele akasekwa.</w:t>
            </w:r>
          </w:p>
        </w:tc>
        <w:tc>
          <w:tcPr>
            <w:tcW w:type="dxa" w:w="2880"/>
            <w:vAlign w:val="center"/>
            <w:tcW w:w="1440" w:type="dxa"/>
          </w:tcPr>
          <w:p>
            <w:pPr>
              <w:jc w:val="center"/>
            </w:pPr>
            <w:r>
              <w:t>☐</w:t>
            </w:r>
          </w:p>
        </w:tc>
      </w:tr>
      <w:tr>
        <w:tc>
          <w:tcPr>
            <w:tcW w:type="dxa" w:w="2880"/>
            <w:tcW w:w="7920" w:type="dxa"/>
          </w:tcPr>
          <w:p>
            <w:r>
              <w:rPr>
                <w:b/>
              </w:rPr>
              <w:t>Luke 19:10</w:t>
            </w:r>
          </w:p>
        </w:tc>
        <w:tc>
          <w:tcPr>
            <w:tcW w:type="dxa" w:w="2880"/>
            <w:tcW w:w="7920" w:type="dxa"/>
          </w:tcPr>
          <w:p>
            <w:r>
              <w:rPr>
                <w:b/>
              </w:rPr>
              <w:t>Luka 19:10</w:t>
            </w:r>
          </w:p>
        </w:tc>
        <w:tc>
          <w:tcPr>
            <w:tcW w:type="dxa" w:w="2880"/>
            <w:tcW w:w="1440" w:type="dxa"/>
          </w:tcPr>
          <w:p>
            <w:pPr>
              <w:jc w:val="center"/>
            </w:pPr>
            <w:r>
              <w:rPr>
                <w:b/>
              </w:rPr>
              <w:t>OK</w:t>
            </w:r>
          </w:p>
        </w:tc>
      </w:tr>
      <w:tr>
        <w:tc>
          <w:tcPr>
            <w:tcW w:type="dxa" w:w="2880"/>
            <w:tcW w:w="7920" w:type="dxa"/>
          </w:tcPr>
          <w:p>
            <w:pPr>
              <w:spacing w:line="480" w:lineRule="auto"/>
            </w:pPr>
            <w:r>
              <w:t xml:space="preserve">For the Son of Man came to seek and to </w:t>
            </w:r>
            <w:r>
              <w:rPr>
                <w:b/>
              </w:rPr>
              <w:t>save</w:t>
            </w:r>
            <w:r>
              <w:t xml:space="preserve"> the people who are lost."</w:t>
            </w:r>
          </w:p>
        </w:tc>
        <w:tc>
          <w:tcPr>
            <w:tcW w:type="dxa" w:w="2880"/>
            <w:tcW w:w="7920" w:type="dxa"/>
          </w:tcPr>
          <w:p>
            <w:pPr>
              <w:spacing w:line="480" w:lineRule="auto"/>
            </w:pPr>
            <w:r>
              <w:t>Pantu Umwana wa Muntu aishile ku kufwaya no kupususha abantu abakuluba."</w:t>
            </w:r>
          </w:p>
        </w:tc>
        <w:tc>
          <w:tcPr>
            <w:tcW w:type="dxa" w:w="2880"/>
            <w:vAlign w:val="center"/>
            <w:tcW w:w="1440" w:type="dxa"/>
          </w:tcPr>
          <w:p>
            <w:pPr>
              <w:jc w:val="center"/>
            </w:pPr>
            <w:r>
              <w:t>☐</w:t>
            </w:r>
          </w:p>
        </w:tc>
      </w:tr>
      <w:tr>
        <w:tc>
          <w:tcPr>
            <w:tcW w:type="dxa" w:w="2880"/>
            <w:tcW w:w="7920" w:type="dxa"/>
          </w:tcPr>
          <w:p>
            <w:r>
              <w:rPr>
                <w:b/>
              </w:rPr>
              <w:t>John 12:27</w:t>
            </w:r>
          </w:p>
        </w:tc>
        <w:tc>
          <w:tcPr>
            <w:tcW w:type="dxa" w:w="2880"/>
            <w:tcW w:w="7920" w:type="dxa"/>
          </w:tcPr>
          <w:p>
            <w:r>
              <w:rPr>
                <w:b/>
              </w:rPr>
              <w:t>Yohane 12:27</w:t>
            </w:r>
          </w:p>
        </w:tc>
        <w:tc>
          <w:tcPr>
            <w:tcW w:type="dxa" w:w="2880"/>
            <w:tcW w:w="1440" w:type="dxa"/>
          </w:tcPr>
          <w:p>
            <w:pPr>
              <w:jc w:val="center"/>
            </w:pPr>
            <w:r>
              <w:rPr>
                <w:b/>
              </w:rPr>
              <w:t>OK</w:t>
            </w:r>
          </w:p>
        </w:tc>
      </w:tr>
      <w:tr>
        <w:tc>
          <w:tcPr>
            <w:tcW w:type="dxa" w:w="2880"/>
            <w:tcW w:w="7920" w:type="dxa"/>
          </w:tcPr>
          <w:p>
            <w:pPr>
              <w:spacing w:line="480" w:lineRule="auto"/>
            </w:pPr>
            <w:r>
              <w:t xml:space="preserve">Now my soul is troubled and what should I say? 'Father, </w:t>
            </w:r>
            <w:r>
              <w:rPr>
                <w:b/>
              </w:rPr>
              <w:t>save</w:t>
            </w:r>
            <w:r>
              <w:t xml:space="preserve"> me from this hour'? But for this reason I came to this hour.</w:t>
            </w:r>
          </w:p>
        </w:tc>
        <w:tc>
          <w:tcPr>
            <w:tcW w:type="dxa" w:w="2880"/>
            <w:tcW w:w="7920" w:type="dxa"/>
          </w:tcPr>
          <w:p>
            <w:pPr>
              <w:spacing w:line="480" w:lineRule="auto"/>
            </w:pPr>
            <w:r>
              <w:t>Nomba umweo wandi ulisakamikilwe kabili nindo ningalanda? ' Mwe Tata, mpususheni kuli iyi inshita'? Lelo ni pa mulandu waici nafikila kuli iyi inshita.</w:t>
            </w:r>
          </w:p>
        </w:tc>
        <w:tc>
          <w:tcPr>
            <w:tcW w:type="dxa" w:w="2880"/>
            <w:vAlign w:val="center"/>
            <w:tcW w:w="1440" w:type="dxa"/>
          </w:tcPr>
          <w:p>
            <w:pPr>
              <w:jc w:val="center"/>
            </w:pPr>
            <w:r>
              <w:t>☐</w:t>
            </w:r>
          </w:p>
        </w:tc>
      </w:tr>
      <w:tr>
        <w:tc>
          <w:tcPr>
            <w:tcW w:type="dxa" w:w="2880"/>
            <w:tcW w:w="7920" w:type="dxa"/>
          </w:tcPr>
          <w:p>
            <w:r>
              <w:rPr>
                <w:b/>
              </w:rPr>
              <w:t>Acts 16:31</w:t>
            </w:r>
          </w:p>
        </w:tc>
        <w:tc>
          <w:tcPr>
            <w:tcW w:type="dxa" w:w="2880"/>
            <w:tcW w:w="7920" w:type="dxa"/>
          </w:tcPr>
          <w:p>
            <w:r>
              <w:rPr>
                <w:b/>
              </w:rPr>
              <w:t>Imilimo ya batumwa 16:31</w:t>
            </w:r>
          </w:p>
        </w:tc>
        <w:tc>
          <w:tcPr>
            <w:tcW w:type="dxa" w:w="2880"/>
            <w:tcW w:w="1440" w:type="dxa"/>
          </w:tcPr>
          <w:p>
            <w:pPr>
              <w:jc w:val="center"/>
            </w:pPr>
            <w:r>
              <w:rPr>
                <w:b/>
              </w:rPr>
              <w:t>OK</w:t>
            </w:r>
          </w:p>
        </w:tc>
      </w:tr>
      <w:tr>
        <w:tc>
          <w:tcPr>
            <w:tcW w:type="dxa" w:w="2880"/>
            <w:tcW w:w="7920" w:type="dxa"/>
          </w:tcPr>
          <w:p>
            <w:pPr>
              <w:spacing w:line="480" w:lineRule="auto"/>
            </w:pPr>
            <w:r>
              <w:t xml:space="preserve">They said, "Believe in the Lord Jesus, and you will be </w:t>
            </w:r>
            <w:r>
              <w:rPr>
                <w:b/>
              </w:rPr>
              <w:t>saved</w:t>
            </w:r>
            <w:r>
              <w:t>, you and your household."</w:t>
            </w:r>
          </w:p>
        </w:tc>
        <w:tc>
          <w:tcPr>
            <w:tcW w:type="dxa" w:w="2880"/>
            <w:tcW w:w="7920" w:type="dxa"/>
          </w:tcPr>
          <w:p>
            <w:pPr>
              <w:spacing w:line="480" w:lineRule="auto"/>
            </w:pPr>
            <w:r>
              <w:t>Balilandile ati, "Sumina muli Shikulu Yesu, kabili ukopusuka, webo na ba ng'anda yobe."</w:t>
            </w:r>
          </w:p>
        </w:tc>
        <w:tc>
          <w:tcPr>
            <w:tcW w:type="dxa" w:w="2880"/>
            <w:vAlign w:val="center"/>
            <w:tcW w:w="1440" w:type="dxa"/>
          </w:tcPr>
          <w:p>
            <w:pPr>
              <w:jc w:val="center"/>
            </w:pPr>
            <w:r>
              <w:t>☐</w:t>
            </w:r>
          </w:p>
        </w:tc>
      </w:tr>
      <w:tr>
        <w:tc>
          <w:tcPr>
            <w:tcW w:type="dxa" w:w="2880"/>
            <w:tcW w:w="7920" w:type="dxa"/>
          </w:tcPr>
          <w:p>
            <w:r>
              <w:rPr>
                <w:b/>
              </w:rPr>
              <w:t>Romans 10:9</w:t>
            </w:r>
          </w:p>
        </w:tc>
        <w:tc>
          <w:tcPr>
            <w:tcW w:type="dxa" w:w="2880"/>
            <w:tcW w:w="7920" w:type="dxa"/>
          </w:tcPr>
          <w:p>
            <w:r>
              <w:rPr>
                <w:b/>
              </w:rPr>
              <w:t>Abena roma 10:9</w:t>
            </w:r>
          </w:p>
        </w:tc>
        <w:tc>
          <w:tcPr>
            <w:tcW w:type="dxa" w:w="2880"/>
            <w:tcW w:w="1440" w:type="dxa"/>
          </w:tcPr>
          <w:p>
            <w:pPr>
              <w:jc w:val="center"/>
            </w:pPr>
            <w:r>
              <w:rPr>
                <w:b/>
              </w:rPr>
              <w:t>OK</w:t>
            </w:r>
          </w:p>
        </w:tc>
      </w:tr>
      <w:tr>
        <w:tc>
          <w:tcPr>
            <w:tcW w:type="dxa" w:w="2880"/>
            <w:tcW w:w="7920" w:type="dxa"/>
          </w:tcPr>
          <w:p>
            <w:pPr>
              <w:spacing w:line="480" w:lineRule="auto"/>
            </w:pPr>
            <w:r>
              <w:t xml:space="preserve">For if with your mouth you confess Jesus as Lord, and believe in your heart that God raised him from the dead, you will be </w:t>
            </w:r>
            <w:r>
              <w:rPr>
                <w:b/>
              </w:rPr>
              <w:t>saved</w:t>
            </w:r>
            <w:r>
              <w:t>.</w:t>
            </w:r>
          </w:p>
        </w:tc>
        <w:tc>
          <w:tcPr>
            <w:tcW w:type="dxa" w:w="2880"/>
            <w:tcW w:w="7920" w:type="dxa"/>
          </w:tcPr>
          <w:p>
            <w:pPr>
              <w:spacing w:line="480" w:lineRule="auto"/>
            </w:pPr>
            <w:r>
              <w:t>Pantu umfwa walanda na kanwa kobe ukwebati Kristu eShikulu, kabili wasumina mu mutima obe ukwebati Lesa alimubushishe ukufuma kubafwa, ukapusuka.</w:t>
            </w:r>
          </w:p>
        </w:tc>
        <w:tc>
          <w:tcPr>
            <w:tcW w:type="dxa" w:w="2880"/>
            <w:vAlign w:val="center"/>
            <w:tcW w:w="1440" w:type="dxa"/>
          </w:tcPr>
          <w:p>
            <w:pPr>
              <w:jc w:val="center"/>
            </w:pPr>
            <w:r>
              <w:t>☐</w:t>
            </w:r>
          </w:p>
        </w:tc>
      </w:tr>
      <w:tr>
        <w:tc>
          <w:tcPr>
            <w:tcW w:type="dxa" w:w="2880"/>
            <w:tcW w:w="7920" w:type="dxa"/>
          </w:tcPr>
          <w:p>
            <w:r>
              <w:rPr>
                <w:b/>
              </w:rPr>
              <w:t>1 Corinthians 1:18</w:t>
            </w:r>
          </w:p>
        </w:tc>
        <w:tc>
          <w:tcPr>
            <w:tcW w:type="dxa" w:w="2880"/>
            <w:tcW w:w="7920" w:type="dxa"/>
          </w:tcPr>
          <w:p>
            <w:r>
              <w:rPr>
                <w:b/>
              </w:rPr>
              <w:t>1 Korinto 1:18</w:t>
            </w:r>
          </w:p>
        </w:tc>
        <w:tc>
          <w:tcPr>
            <w:tcW w:type="dxa" w:w="2880"/>
            <w:tcW w:w="1440" w:type="dxa"/>
          </w:tcPr>
          <w:p>
            <w:pPr>
              <w:jc w:val="center"/>
            </w:pPr>
            <w:r>
              <w:rPr>
                <w:b/>
              </w:rPr>
              <w:t>OK</w:t>
            </w:r>
          </w:p>
        </w:tc>
      </w:tr>
      <w:tr>
        <w:tc>
          <w:tcPr>
            <w:tcW w:type="dxa" w:w="2880"/>
            <w:tcW w:w="7920" w:type="dxa"/>
          </w:tcPr>
          <w:p>
            <w:pPr>
              <w:spacing w:line="480" w:lineRule="auto"/>
            </w:pPr>
            <w:r>
              <w:t xml:space="preserve">For the message about the cross is foolishness to those who are perishing. But among those who are being </w:t>
            </w:r>
            <w:r>
              <w:rPr>
                <w:b/>
              </w:rPr>
              <w:t>saved</w:t>
            </w:r>
            <w:r>
              <w:t>, it is the power of God.</w:t>
            </w:r>
          </w:p>
        </w:tc>
        <w:tc>
          <w:tcPr>
            <w:tcW w:type="dxa" w:w="2880"/>
            <w:tcW w:w="7920" w:type="dxa"/>
          </w:tcPr>
          <w:p>
            <w:pPr>
              <w:spacing w:line="480" w:lineRule="auto"/>
            </w:pPr>
            <w:r>
              <w:t>Pantu icebo ca pa musalaba buwelewele kuli abo abako onaika. Lelo kuli abo abakopusuka, maka ya kwa Lesa.</w:t>
            </w:r>
          </w:p>
        </w:tc>
        <w:tc>
          <w:tcPr>
            <w:tcW w:type="dxa" w:w="2880"/>
            <w:vAlign w:val="center"/>
            <w:tcW w:w="1440" w:type="dxa"/>
          </w:tcPr>
          <w:p>
            <w:pPr>
              <w:jc w:val="center"/>
            </w:pPr>
            <w:r>
              <w:t>☐</w:t>
            </w:r>
          </w:p>
        </w:tc>
      </w:tr>
      <w:tr>
        <w:tc>
          <w:tcPr>
            <w:tcW w:type="dxa" w:w="2880"/>
            <w:tcW w:w="7920" w:type="dxa"/>
          </w:tcPr>
          <w:p>
            <w:r>
              <w:rPr>
                <w:b/>
              </w:rPr>
              <w:t>2 Corinthians 2:15</w:t>
            </w:r>
          </w:p>
        </w:tc>
        <w:tc>
          <w:tcPr>
            <w:tcW w:type="dxa" w:w="2880"/>
            <w:tcW w:w="7920" w:type="dxa"/>
          </w:tcPr>
          <w:p>
            <w:r>
              <w:rPr>
                <w:b/>
              </w:rPr>
              <w:t>2 Korinti 2:15</w:t>
            </w:r>
          </w:p>
        </w:tc>
        <w:tc>
          <w:tcPr>
            <w:tcW w:type="dxa" w:w="2880"/>
            <w:tcW w:w="1440" w:type="dxa"/>
          </w:tcPr>
          <w:p>
            <w:pPr>
              <w:jc w:val="center"/>
            </w:pPr>
            <w:r>
              <w:rPr>
                <w:b/>
              </w:rPr>
              <w:t>OK</w:t>
            </w:r>
          </w:p>
        </w:tc>
      </w:tr>
      <w:tr>
        <w:tc>
          <w:tcPr>
            <w:tcW w:type="dxa" w:w="2880"/>
            <w:tcW w:w="7920" w:type="dxa"/>
          </w:tcPr>
          <w:p>
            <w:pPr>
              <w:spacing w:line="480" w:lineRule="auto"/>
            </w:pPr>
            <w:r>
              <w:t xml:space="preserve">For we are to God the sweet aroma of Christ, both among those who are </w:t>
            </w:r>
            <w:r>
              <w:rPr>
                <w:b/>
              </w:rPr>
              <w:t>saved</w:t>
            </w:r>
            <w:r>
              <w:t xml:space="preserve"> and among those who are perishing.</w:t>
            </w:r>
          </w:p>
        </w:tc>
        <w:tc>
          <w:tcPr>
            <w:tcW w:type="dxa" w:w="2880"/>
            <w:tcW w:w="7920" w:type="dxa"/>
          </w:tcPr>
          <w:p>
            <w:pPr>
              <w:spacing w:line="480" w:lineRule="auto"/>
            </w:pPr>
            <w:r>
              <w:t>Pantu kuli Lesa twaba icena cisuma icakwa Kristu, pali bonse abapusuka na pali abo abakoonaika.</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Efeso 2:8</w:t>
            </w:r>
          </w:p>
        </w:tc>
        <w:tc>
          <w:tcPr>
            <w:tcW w:type="dxa" w:w="2880"/>
            <w:tcW w:w="1440" w:type="dxa"/>
          </w:tcPr>
          <w:p>
            <w:pPr>
              <w:jc w:val="center"/>
            </w:pPr>
            <w:r>
              <w:rPr>
                <w:b/>
              </w:rPr>
              <w:t>OK</w:t>
            </w:r>
          </w:p>
        </w:tc>
      </w:tr>
      <w:tr>
        <w:tc>
          <w:tcPr>
            <w:tcW w:type="dxa" w:w="2880"/>
            <w:tcW w:w="7920" w:type="dxa"/>
          </w:tcPr>
          <w:p>
            <w:pPr>
              <w:spacing w:line="480" w:lineRule="auto"/>
            </w:pPr>
            <w:r>
              <w:t xml:space="preserve">For by grace you have been </w:t>
            </w:r>
            <w:r>
              <w:rPr>
                <w:b/>
              </w:rPr>
              <w:t>saved</w:t>
            </w:r>
            <w:r>
              <w:t xml:space="preserve"> through faith, and this did not come from you; it is the gift of God,</w:t>
            </w:r>
          </w:p>
        </w:tc>
        <w:tc>
          <w:tcPr>
            <w:tcW w:type="dxa" w:w="2880"/>
            <w:tcW w:w="7920" w:type="dxa"/>
          </w:tcPr>
          <w:p>
            <w:pPr>
              <w:spacing w:line="480" w:lineRule="auto"/>
            </w:pPr>
            <w:r>
              <w:t>Pantu mu kusenaminwa emo mwapusukila ukupitila mu cicetekelo, neci tacafumine kuli mwebo, cabupe ca kwa Lesa.</w:t>
            </w:r>
          </w:p>
        </w:tc>
        <w:tc>
          <w:tcPr>
            <w:tcW w:type="dxa" w:w="2880"/>
            <w:vAlign w:val="center"/>
            <w:tcW w:w="1440" w:type="dxa"/>
          </w:tcPr>
          <w:p>
            <w:pPr>
              <w:jc w:val="center"/>
            </w:pPr>
            <w:r>
              <w:t>☐</w:t>
            </w:r>
          </w:p>
        </w:tc>
      </w:tr>
      <w:tr>
        <w:tc>
          <w:tcPr>
            <w:tcW w:type="dxa" w:w="2880"/>
            <w:tcW w:w="7920" w:type="dxa"/>
          </w:tcPr>
          <w:p>
            <w:r>
              <w:rPr>
                <w:b/>
              </w:rPr>
              <w:t>2 Thessalonians 2:10</w:t>
            </w:r>
          </w:p>
        </w:tc>
        <w:tc>
          <w:tcPr>
            <w:tcW w:type="dxa" w:w="2880"/>
            <w:tcW w:w="7920" w:type="dxa"/>
          </w:tcPr>
          <w:p>
            <w:r>
              <w:rPr>
                <w:b/>
              </w:rPr>
              <w:t>2 Tesalonika 2:10</w:t>
            </w:r>
          </w:p>
        </w:tc>
        <w:tc>
          <w:tcPr>
            <w:tcW w:type="dxa" w:w="2880"/>
            <w:tcW w:w="1440" w:type="dxa"/>
          </w:tcPr>
          <w:p>
            <w:pPr>
              <w:jc w:val="center"/>
            </w:pPr>
            <w:r>
              <w:rPr>
                <w:b/>
              </w:rPr>
              <w:t>OK</w:t>
            </w:r>
          </w:p>
        </w:tc>
      </w:tr>
      <w:tr>
        <w:tc>
          <w:tcPr>
            <w:tcW w:type="dxa" w:w="2880"/>
            <w:tcW w:w="7920" w:type="dxa"/>
          </w:tcPr>
          <w:p>
            <w:pPr>
              <w:spacing w:line="480" w:lineRule="auto"/>
            </w:pPr>
            <w:r>
              <w:t xml:space="preserve">and with every kind of evil that deceives those who are perishing, because they refused to love the truth and so be </w:t>
            </w:r>
            <w:r>
              <w:rPr>
                <w:b/>
              </w:rPr>
              <w:t>saved</w:t>
            </w:r>
            <w:r>
              <w:t>.</w:t>
            </w:r>
          </w:p>
        </w:tc>
        <w:tc>
          <w:tcPr>
            <w:tcW w:type="dxa" w:w="2880"/>
            <w:tcW w:w="7920" w:type="dxa"/>
          </w:tcPr>
          <w:p>
            <w:pPr>
              <w:spacing w:line="480" w:lineRule="auto"/>
            </w:pPr>
            <w:r>
              <w:t>na kufyabufi fya misango yonse ifilufya abo abakoloba, pantu balikene ukutemwa icishinka no kupusushiwa.</w:t>
            </w:r>
          </w:p>
        </w:tc>
        <w:tc>
          <w:tcPr>
            <w:tcW w:type="dxa" w:w="2880"/>
            <w:vAlign w:val="center"/>
            <w:tcW w:w="1440" w:type="dxa"/>
          </w:tcPr>
          <w:p>
            <w:pPr>
              <w:jc w:val="center"/>
            </w:pPr>
            <w:r>
              <w:t>☐</w:t>
            </w:r>
          </w:p>
        </w:tc>
      </w:tr>
      <w:tr>
        <w:tc>
          <w:tcPr>
            <w:tcW w:type="dxa" w:w="2880"/>
            <w:tcW w:w="7920" w:type="dxa"/>
          </w:tcPr>
          <w:p>
            <w:r>
              <w:rPr>
                <w:b/>
              </w:rPr>
              <w:t>1 Timothy 2:4</w:t>
            </w:r>
          </w:p>
        </w:tc>
        <w:tc>
          <w:tcPr>
            <w:tcW w:type="dxa" w:w="2880"/>
            <w:tcW w:w="7920" w:type="dxa"/>
          </w:tcPr>
          <w:p>
            <w:r>
              <w:rPr>
                <w:b/>
              </w:rPr>
              <w:t>1 Timote 2:4</w:t>
            </w:r>
          </w:p>
        </w:tc>
        <w:tc>
          <w:tcPr>
            <w:tcW w:type="dxa" w:w="2880"/>
            <w:tcW w:w="1440" w:type="dxa"/>
          </w:tcPr>
          <w:p>
            <w:pPr>
              <w:jc w:val="center"/>
            </w:pPr>
            <w:r>
              <w:rPr>
                <w:b/>
              </w:rPr>
              <w:t>OK</w:t>
            </w:r>
          </w:p>
        </w:tc>
      </w:tr>
      <w:tr>
        <w:tc>
          <w:tcPr>
            <w:tcW w:type="dxa" w:w="2880"/>
            <w:tcW w:w="7920" w:type="dxa"/>
          </w:tcPr>
          <w:p>
            <w:pPr>
              <w:spacing w:line="480" w:lineRule="auto"/>
            </w:pPr>
            <w:r>
              <w:t xml:space="preserve">He desires all people to be </w:t>
            </w:r>
            <w:r>
              <w:rPr>
                <w:b/>
              </w:rPr>
              <w:t>saved</w:t>
            </w:r>
            <w:r>
              <w:t xml:space="preserve"> and to come to the knowledge of the truth.</w:t>
            </w:r>
          </w:p>
        </w:tc>
        <w:tc>
          <w:tcPr>
            <w:tcW w:type="dxa" w:w="2880"/>
            <w:tcW w:w="7920" w:type="dxa"/>
          </w:tcPr>
          <w:p>
            <w:pPr>
              <w:spacing w:line="480" w:lineRule="auto"/>
            </w:pPr>
            <w:r>
              <w:t>Ena afwaya abantu bonse ukupusuka no kwisa kukwishiba icine.</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mercy that he </w:t>
            </w:r>
            <w:r>
              <w:rPr>
                <w:b/>
              </w:rPr>
              <w:t>saved</w:t>
            </w:r>
            <w:r>
              <w:t xml:space="preserve"> us, through the washing of new birth and renewal by the Holy Spirit,</w:t>
            </w:r>
          </w:p>
        </w:tc>
        <w:tc>
          <w:tcPr>
            <w:tcW w:type="dxa" w:w="2880"/>
            <w:tcW w:w="7920" w:type="dxa"/>
          </w:tcPr>
          <w:p>
            <w:pPr>
              <w:spacing w:line="480" w:lineRule="auto"/>
            </w:pPr>
            <w:r>
              <w:t>te ku milimo ya bulungami nakalya, lelo ni ku luse lwakwe eko ena atupusushishe, ukupitila mu kusambwa kwa kufyalwa kupya no kuba abapya ukupitila mu Mupashi wa Mushilo,</w:t>
            </w:r>
          </w:p>
        </w:tc>
        <w:tc>
          <w:tcPr>
            <w:tcW w:type="dxa" w:w="2880"/>
            <w:vAlign w:val="center"/>
            <w:tcW w:w="1440" w:type="dxa"/>
          </w:tcPr>
          <w:p>
            <w:pPr>
              <w:jc w:val="center"/>
            </w:pPr>
            <w:r>
              <w:t>☐</w:t>
            </w:r>
          </w:p>
        </w:tc>
      </w:tr>
      <w:tr>
        <w:tc>
          <w:tcPr>
            <w:tcW w:type="dxa" w:w="2880"/>
            <w:tcW w:w="7920" w:type="dxa"/>
          </w:tcPr>
          <w:p>
            <w:r>
              <w:rPr>
                <w:b/>
              </w:rPr>
              <w:t>Hebrews 7:25</w:t>
            </w:r>
          </w:p>
        </w:tc>
        <w:tc>
          <w:tcPr>
            <w:tcW w:type="dxa" w:w="2880"/>
            <w:tcW w:w="7920" w:type="dxa"/>
          </w:tcPr>
          <w:p>
            <w:r>
              <w:rPr>
                <w:b/>
              </w:rPr>
              <w:t>Abahebere 7:25</w:t>
            </w:r>
          </w:p>
        </w:tc>
        <w:tc>
          <w:tcPr>
            <w:tcW w:type="dxa" w:w="2880"/>
            <w:tcW w:w="1440" w:type="dxa"/>
          </w:tcPr>
          <w:p>
            <w:pPr>
              <w:jc w:val="center"/>
            </w:pPr>
            <w:r>
              <w:rPr>
                <w:b/>
              </w:rPr>
              <w:t>OK</w:t>
            </w:r>
          </w:p>
        </w:tc>
      </w:tr>
      <w:tr>
        <w:tc>
          <w:tcPr>
            <w:tcW w:type="dxa" w:w="2880"/>
            <w:tcW w:w="7920" w:type="dxa"/>
          </w:tcPr>
          <w:p>
            <w:pPr>
              <w:spacing w:line="480" w:lineRule="auto"/>
            </w:pPr>
            <w:r>
              <w:t xml:space="preserve">Therefore he is also able to </w:t>
            </w:r>
            <w:r>
              <w:rPr>
                <w:b/>
              </w:rPr>
              <w:t>save</w:t>
            </w:r>
            <w:r>
              <w:t xml:space="preserve"> completely those who approach God through him, because he always lives to intercede for them.</w:t>
            </w:r>
          </w:p>
        </w:tc>
        <w:tc>
          <w:tcPr>
            <w:tcW w:type="dxa" w:w="2880"/>
            <w:tcW w:w="7920" w:type="dxa"/>
          </w:tcPr>
          <w:p>
            <w:pPr>
              <w:spacing w:line="480" w:lineRule="auto"/>
            </w:pPr>
            <w:r>
              <w:t>Eco kanshi nakabili aliba na maka ya kupususha umupwilapo abo abapalama kuli Lesa ukupitila muli ena, pantu lyonse aikalila ukubapapatilako.</w:t>
            </w:r>
          </w:p>
        </w:tc>
        <w:tc>
          <w:tcPr>
            <w:tcW w:type="dxa" w:w="2880"/>
            <w:vAlign w:val="center"/>
            <w:tcW w:w="1440" w:type="dxa"/>
          </w:tcPr>
          <w:p>
            <w:pPr>
              <w:jc w:val="center"/>
            </w:pPr>
            <w:r>
              <w:t>☐</w:t>
            </w:r>
          </w:p>
        </w:tc>
      </w:tr>
      <w:tr>
        <w:tc>
          <w:tcPr>
            <w:tcW w:type="dxa" w:w="2880"/>
            <w:tcW w:w="7920" w:type="dxa"/>
          </w:tcPr>
          <w:p>
            <w:r>
              <w:rPr>
                <w:b/>
              </w:rPr>
              <w:t>James 1:21</w:t>
            </w:r>
          </w:p>
        </w:tc>
        <w:tc>
          <w:tcPr>
            <w:tcW w:type="dxa" w:w="2880"/>
            <w:tcW w:w="7920" w:type="dxa"/>
          </w:tcPr>
          <w:p>
            <w:r>
              <w:rPr>
                <w:b/>
              </w:rPr>
              <w:t>Yakobo 1:21</w:t>
            </w:r>
          </w:p>
        </w:tc>
        <w:tc>
          <w:tcPr>
            <w:tcW w:type="dxa" w:w="2880"/>
            <w:tcW w:w="1440" w:type="dxa"/>
          </w:tcPr>
          <w:p>
            <w:pPr>
              <w:jc w:val="center"/>
            </w:pPr>
            <w:r>
              <w:rPr>
                <w:b/>
              </w:rPr>
              <w:t>OK</w:t>
            </w:r>
          </w:p>
        </w:tc>
      </w:tr>
      <w:tr>
        <w:tc>
          <w:tcPr>
            <w:tcW w:type="dxa" w:w="2880"/>
            <w:tcW w:w="7920" w:type="dxa"/>
          </w:tcPr>
          <w:p>
            <w:pPr>
              <w:spacing w:line="480" w:lineRule="auto"/>
            </w:pPr>
            <w:r>
              <w:t xml:space="preserve">Therefore, take off all sinful filth and abundant amounts of evil. In humility receive the implanted word, which is able to </w:t>
            </w:r>
            <w:r>
              <w:rPr>
                <w:b/>
              </w:rPr>
              <w:t>save</w:t>
            </w:r>
            <w:r>
              <w:t xml:space="preserve"> your souls.</w:t>
            </w:r>
          </w:p>
        </w:tc>
        <w:tc>
          <w:tcPr>
            <w:tcW w:type="dxa" w:w="2880"/>
            <w:tcW w:w="7920" w:type="dxa"/>
          </w:tcPr>
          <w:p>
            <w:pPr>
              <w:spacing w:line="480" w:lineRule="auto"/>
            </w:pPr>
            <w:r>
              <w:t>Eco kanshi fuleni fyonse ifya lubembu lwa muselu ne fya bubifi fyonse. Mukunakilila pokeleleni icebo ica byalwa, ico icaba na maka ya kupususha imyeo yenu.</w:t>
            </w:r>
          </w:p>
        </w:tc>
        <w:tc>
          <w:tcPr>
            <w:tcW w:type="dxa" w:w="2880"/>
            <w:vAlign w:val="center"/>
            <w:tcW w:w="1440" w:type="dxa"/>
          </w:tcPr>
          <w:p>
            <w:pPr>
              <w:jc w:val="center"/>
            </w:pPr>
            <w:r>
              <w:t>☐</w:t>
            </w:r>
          </w:p>
        </w:tc>
      </w:tr>
      <w:tr>
        <w:tc>
          <w:tcPr>
            <w:tcW w:type="dxa" w:w="2880"/>
            <w:tcW w:w="7920" w:type="dxa"/>
          </w:tcPr>
          <w:p>
            <w:r>
              <w:rPr>
                <w:b/>
              </w:rPr>
              <w:t>1 Peter 4:18</w:t>
            </w:r>
          </w:p>
        </w:tc>
        <w:tc>
          <w:tcPr>
            <w:tcW w:type="dxa" w:w="2880"/>
            <w:tcW w:w="7920" w:type="dxa"/>
          </w:tcPr>
          <w:p>
            <w:r>
              <w:rPr>
                <w:b/>
              </w:rPr>
              <w:t>1 Petero 4:18</w:t>
            </w:r>
          </w:p>
        </w:tc>
        <w:tc>
          <w:tcPr>
            <w:tcW w:type="dxa" w:w="2880"/>
            <w:tcW w:w="1440" w:type="dxa"/>
          </w:tcPr>
          <w:p>
            <w:pPr>
              <w:jc w:val="center"/>
            </w:pPr>
            <w:r>
              <w:rPr>
                <w:b/>
              </w:rPr>
              <w:t>OK</w:t>
            </w:r>
          </w:p>
        </w:tc>
      </w:tr>
      <w:tr>
        <w:tc>
          <w:tcPr>
            <w:tcW w:type="dxa" w:w="2880"/>
            <w:tcW w:w="7920" w:type="dxa"/>
          </w:tcPr>
          <w:p>
            <w:pPr>
              <w:spacing w:line="480" w:lineRule="auto"/>
            </w:pPr>
            <w:r>
              <w:t>And</w:t>
              <w:br/>
              <w:br/>
              <w:t xml:space="preserve"> "If it is difficult for the righteous to be </w:t>
            </w:r>
            <w:r>
              <w:rPr>
                <w:b/>
              </w:rPr>
              <w:t>saved</w:t>
            </w:r>
            <w:r>
              <w:t>, what will become of the ungodly and the sinner?"</w:t>
              <w:br/>
              <w:br/>
            </w:r>
          </w:p>
        </w:tc>
        <w:tc>
          <w:tcPr>
            <w:tcW w:type="dxa" w:w="2880"/>
            <w:tcW w:w="7920" w:type="dxa"/>
          </w:tcPr>
          <w:p>
            <w:pPr>
              <w:spacing w:line="480" w:lineRule="auto"/>
            </w:pPr>
            <w:r>
              <w:t>Kabili, "umfwa calishupa ku balungami ukupusushiwa, cikesakuba shani ku batapepa na babembu?"</w:t>
            </w:r>
          </w:p>
        </w:tc>
        <w:tc>
          <w:tcPr>
            <w:tcW w:type="dxa" w:w="2880"/>
            <w:vAlign w:val="center"/>
            <w:tcW w:w="1440" w:type="dxa"/>
          </w:tcPr>
          <w:p>
            <w:pPr>
              <w:jc w:val="center"/>
            </w:pPr>
            <w:r>
              <w:t>☐</w:t>
            </w:r>
          </w:p>
        </w:tc>
      </w:tr>
    </w:tbl>
    <w:p>
      <w:pPr>
        <w:pStyle w:val="Heading1"/>
        <w:spacing w:before="0"/>
      </w:pPr>
      <w:r>
        <w:t>scriptures (G1124)</w:t>
      </w:r>
    </w:p>
    <w:p>
      <w:r/>
      <w:r>
        <w:t>This word can mean:</w:t>
      </w:r>
      <w:r/>
      <w:r/>
    </w:p>
    <w:p>
      <w:pPr>
        <w:pStyle w:val="ListBullet"/>
        <w:spacing w:line="240" w:lineRule="auto"/>
        <w:ind w:left="720"/>
      </w:pPr>
      <w:r/>
      <w:r>
        <w:t>Everything that was written in the Old Testament.</w:t>
      </w:r>
      <w:r/>
    </w:p>
    <w:p>
      <w:pPr>
        <w:pStyle w:val="ListBullet"/>
        <w:spacing w:line="240" w:lineRule="auto"/>
        <w:ind w:left="720"/>
      </w:pPr>
      <w:r/>
      <w:r>
        <w:t>A certain part of the Old Testament.</w:t>
      </w:r>
      <w:r/>
    </w:p>
    <w:p>
      <w:pPr>
        <w:pStyle w:val="ListBullet"/>
        <w:spacing w:line="240" w:lineRule="auto"/>
        <w:ind w:left="720"/>
      </w:pPr>
      <w:r/>
      <w:r>
        <w:t>Things written in the New Testament.</w:t>
      </w:r>
      <w:r/>
      <w:r/>
    </w:p>
    <w:p>
      <w:pPr>
        <w:spacing w:after="0"/>
      </w:pPr>
      <w:r/>
      <w:r>
        <w:t>Sometimes this word is used to introduce something written in the Old Testament. When used this way, it means that what was written should be trusted and obeyed.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21:42</w:t>
            </w:r>
          </w:p>
        </w:tc>
        <w:tc>
          <w:tcPr>
            <w:tcW w:type="dxa" w:w="2880"/>
            <w:tcW w:w="7920" w:type="dxa"/>
          </w:tcPr>
          <w:p>
            <w:r>
              <w:rPr>
                <w:b/>
              </w:rPr>
              <w:t>Mateo 21:42</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"Did you never read in the </w:t>
            </w:r>
            <w:r>
              <w:rPr>
                <w:b/>
              </w:rPr>
              <w:t>scriptures</w:t>
            </w:r>
            <w:r>
              <w:t>,</w:t>
              <w:br/>
              <w:br/>
              <w:t xml:space="preserve"> 'The stone which the builders rejected has been made the cornerstone. This was from the Lord, and it is marvelous in our eyes'?</w:t>
            </w:r>
          </w:p>
        </w:tc>
        <w:tc>
          <w:tcPr>
            <w:tcW w:type="dxa" w:w="2880"/>
            <w:tcW w:w="7920" w:type="dxa"/>
          </w:tcPr>
          <w:p>
            <w:pPr>
              <w:spacing w:line="480" w:lineRule="auto"/>
            </w:pPr>
            <w:r>
              <w:t>Yesu alilandile kuli bena ati, "Bushe tamwabelenga mu malembo, 'Ilibwe ilyo bakakula basulile elyaba umutwe wa pa cifutu. Ifi efyacita Shikulu, kabili ca kupapa mu menso yesu'?</w:t>
            </w:r>
          </w:p>
        </w:tc>
        <w:tc>
          <w:tcPr>
            <w:tcW w:type="dxa" w:w="2880"/>
            <w:vAlign w:val="center"/>
            <w:tcW w:w="1440" w:type="dxa"/>
          </w:tcPr>
          <w:p>
            <w:pPr>
              <w:jc w:val="center"/>
            </w:pPr>
            <w:r>
              <w:t>☐</w:t>
            </w:r>
          </w:p>
        </w:tc>
      </w:tr>
      <w:tr>
        <w:tc>
          <w:tcPr>
            <w:tcW w:type="dxa" w:w="2880"/>
            <w:tcW w:w="7920" w:type="dxa"/>
          </w:tcPr>
          <w:p>
            <w:r>
              <w:rPr>
                <w:b/>
              </w:rPr>
              <w:t>Mark 12:24</w:t>
            </w:r>
          </w:p>
        </w:tc>
        <w:tc>
          <w:tcPr>
            <w:tcW w:type="dxa" w:w="2880"/>
            <w:tcW w:w="7920" w:type="dxa"/>
          </w:tcPr>
          <w:p>
            <w:r>
              <w:rPr>
                <w:b/>
              </w:rPr>
              <w:t>Marko 12:24</w:t>
            </w:r>
          </w:p>
        </w:tc>
        <w:tc>
          <w:tcPr>
            <w:tcW w:type="dxa" w:w="2880"/>
            <w:tcW w:w="1440" w:type="dxa"/>
          </w:tcPr>
          <w:p>
            <w:pPr>
              <w:jc w:val="center"/>
            </w:pPr>
            <w:r>
              <w:rPr>
                <w:b/>
              </w:rPr>
              <w:t>OK</w:t>
            </w:r>
          </w:p>
        </w:tc>
      </w:tr>
      <w:tr>
        <w:tc>
          <w:tcPr>
            <w:tcW w:type="dxa" w:w="2880"/>
            <w:tcW w:w="7920" w:type="dxa"/>
          </w:tcPr>
          <w:p>
            <w:pPr>
              <w:spacing w:line="480" w:lineRule="auto"/>
            </w:pPr>
            <w:r>
              <w:t xml:space="preserve">Jesus said, "Is this not the reason you are mistaken, because you do not know the </w:t>
            </w:r>
            <w:r>
              <w:rPr>
                <w:b/>
              </w:rPr>
              <w:t>scriptures</w:t>
            </w:r>
            <w:r>
              <w:t xml:space="preserve"> nor the power of God?</w:t>
            </w:r>
          </w:p>
        </w:tc>
        <w:tc>
          <w:tcPr>
            <w:tcW w:type="dxa" w:w="2880"/>
            <w:tcW w:w="7920" w:type="dxa"/>
          </w:tcPr>
          <w:p>
            <w:pPr>
              <w:spacing w:line="480" w:lineRule="auto"/>
            </w:pPr>
            <w:r>
              <w:t>Yesu alilandile ati, "Bushe uyu temulandu mwakwatila icilubo, ico tamwaishiba amalembo nangula amaka yakwa Lesa?</w:t>
            </w:r>
          </w:p>
        </w:tc>
        <w:tc>
          <w:tcPr>
            <w:tcW w:type="dxa" w:w="2880"/>
            <w:vAlign w:val="center"/>
            <w:tcW w:w="1440" w:type="dxa"/>
          </w:tcPr>
          <w:p>
            <w:pPr>
              <w:jc w:val="center"/>
            </w:pPr>
            <w:r>
              <w:t>☐</w:t>
            </w:r>
          </w:p>
        </w:tc>
      </w:tr>
      <w:tr>
        <w:tc>
          <w:tcPr>
            <w:tcW w:type="dxa" w:w="2880"/>
            <w:tcW w:w="7920" w:type="dxa"/>
          </w:tcPr>
          <w:p>
            <w:r>
              <w:rPr>
                <w:b/>
              </w:rPr>
              <w:t>Luke 24:45</w:t>
            </w:r>
          </w:p>
        </w:tc>
        <w:tc>
          <w:tcPr>
            <w:tcW w:type="dxa" w:w="2880"/>
            <w:tcW w:w="7920" w:type="dxa"/>
          </w:tcPr>
          <w:p>
            <w:r>
              <w:rPr>
                <w:b/>
              </w:rPr>
              <w:t>Luka 24:45</w:t>
            </w:r>
          </w:p>
        </w:tc>
        <w:tc>
          <w:tcPr>
            <w:tcW w:type="dxa" w:w="2880"/>
            <w:tcW w:w="1440" w:type="dxa"/>
          </w:tcPr>
          <w:p>
            <w:pPr>
              <w:jc w:val="center"/>
            </w:pPr>
            <w:r>
              <w:rPr>
                <w:b/>
              </w:rPr>
              <w:t>OK</w:t>
            </w:r>
          </w:p>
        </w:tc>
      </w:tr>
      <w:tr>
        <w:tc>
          <w:tcPr>
            <w:tcW w:type="dxa" w:w="2880"/>
            <w:tcW w:w="7920" w:type="dxa"/>
          </w:tcPr>
          <w:p>
            <w:pPr>
              <w:spacing w:line="480" w:lineRule="auto"/>
            </w:pPr>
            <w:r>
              <w:t xml:space="preserve">Then he opened their minds, that they might understand the </w:t>
            </w:r>
            <w:r>
              <w:rPr>
                <w:b/>
              </w:rPr>
              <w:t>scriptures</w:t>
            </w:r>
            <w:r>
              <w:t>.</w:t>
            </w:r>
          </w:p>
        </w:tc>
        <w:tc>
          <w:tcPr>
            <w:tcW w:type="dxa" w:w="2880"/>
            <w:tcW w:w="7920" w:type="dxa"/>
          </w:tcPr>
          <w:p>
            <w:pPr>
              <w:spacing w:line="480" w:lineRule="auto"/>
            </w:pPr>
            <w:r>
              <w:t>Nolu aliswile amatontonkanyo yabo, ukwebati beshibe amalembo.</w:t>
            </w:r>
          </w:p>
        </w:tc>
        <w:tc>
          <w:tcPr>
            <w:tcW w:type="dxa" w:w="2880"/>
            <w:vAlign w:val="center"/>
            <w:tcW w:w="1440" w:type="dxa"/>
          </w:tcPr>
          <w:p>
            <w:pPr>
              <w:jc w:val="center"/>
            </w:pPr>
            <w:r>
              <w:t>☐</w:t>
            </w:r>
          </w:p>
        </w:tc>
      </w:tr>
      <w:tr>
        <w:tc>
          <w:tcPr>
            <w:tcW w:type="dxa" w:w="2880"/>
            <w:tcW w:w="7920" w:type="dxa"/>
          </w:tcPr>
          <w:p>
            <w:r>
              <w:rPr>
                <w:b/>
              </w:rPr>
              <w:t>John 5:39</w:t>
            </w:r>
          </w:p>
        </w:tc>
        <w:tc>
          <w:tcPr>
            <w:tcW w:type="dxa" w:w="2880"/>
            <w:tcW w:w="7920" w:type="dxa"/>
          </w:tcPr>
          <w:p>
            <w:r>
              <w:rPr>
                <w:b/>
              </w:rPr>
              <w:t>Yohane 5:39</w:t>
            </w:r>
          </w:p>
        </w:tc>
        <w:tc>
          <w:tcPr>
            <w:tcW w:type="dxa" w:w="2880"/>
            <w:tcW w:w="1440" w:type="dxa"/>
          </w:tcPr>
          <w:p>
            <w:pPr>
              <w:jc w:val="center"/>
            </w:pPr>
            <w:r>
              <w:rPr>
                <w:b/>
              </w:rPr>
              <w:t>OK</w:t>
            </w:r>
          </w:p>
        </w:tc>
      </w:tr>
      <w:tr>
        <w:tc>
          <w:tcPr>
            <w:tcW w:type="dxa" w:w="2880"/>
            <w:tcW w:w="7920" w:type="dxa"/>
          </w:tcPr>
          <w:p>
            <w:pPr>
              <w:spacing w:line="480" w:lineRule="auto"/>
            </w:pPr>
            <w:r>
              <w:t xml:space="preserve">You search the </w:t>
            </w:r>
            <w:r>
              <w:rPr>
                <w:b/>
              </w:rPr>
              <w:t>scriptures</w:t>
            </w:r>
            <w:r>
              <w:t xml:space="preserve"> because you think that in them you have eternal life, and these same </w:t>
            </w:r>
            <w:r>
              <w:rPr>
                <w:b/>
              </w:rPr>
              <w:t>scriptures</w:t>
            </w:r>
            <w:r>
              <w:t xml:space="preserve"> testify about me,</w:t>
            </w:r>
          </w:p>
        </w:tc>
        <w:tc>
          <w:tcPr>
            <w:tcW w:type="dxa" w:w="2880"/>
            <w:tcW w:w="7920" w:type="dxa"/>
          </w:tcPr>
          <w:p>
            <w:pPr>
              <w:spacing w:line="480" w:lineRule="auto"/>
            </w:pPr>
            <w:r>
              <w:t>Mulafwaya amalembo pantu mutontonkanya ukwebati muli yena emwabo umweo wa muyayaya, kabili yamo yene malembo yashimika bunte pali nebo,</w:t>
            </w:r>
          </w:p>
        </w:tc>
        <w:tc>
          <w:tcPr>
            <w:tcW w:type="dxa" w:w="2880"/>
            <w:vAlign w:val="center"/>
            <w:tcW w:w="1440" w:type="dxa"/>
          </w:tcPr>
          <w:p>
            <w:pPr>
              <w:jc w:val="center"/>
            </w:pPr>
            <w:r>
              <w:t>☐</w:t>
            </w:r>
          </w:p>
        </w:tc>
      </w:tr>
      <w:tr>
        <w:tc>
          <w:tcPr>
            <w:tcW w:type="dxa" w:w="2880"/>
            <w:tcW w:w="7920" w:type="dxa"/>
          </w:tcPr>
          <w:p>
            <w:r>
              <w:rPr>
                <w:b/>
              </w:rPr>
              <w:t>Acts 18:28</w:t>
            </w:r>
          </w:p>
        </w:tc>
        <w:tc>
          <w:tcPr>
            <w:tcW w:type="dxa" w:w="2880"/>
            <w:tcW w:w="7920" w:type="dxa"/>
          </w:tcPr>
          <w:p>
            <w:r>
              <w:rPr>
                <w:b/>
              </w:rPr>
              <w:t>Imilimo ya batumwa 18:28</w:t>
            </w:r>
          </w:p>
        </w:tc>
        <w:tc>
          <w:tcPr>
            <w:tcW w:type="dxa" w:w="2880"/>
            <w:tcW w:w="1440" w:type="dxa"/>
          </w:tcPr>
          <w:p>
            <w:pPr>
              <w:jc w:val="center"/>
            </w:pPr>
            <w:r>
              <w:rPr>
                <w:b/>
              </w:rPr>
              <w:t>OK</w:t>
            </w:r>
          </w:p>
        </w:tc>
      </w:tr>
      <w:tr>
        <w:tc>
          <w:tcPr>
            <w:tcW w:type="dxa" w:w="2880"/>
            <w:tcW w:w="7920" w:type="dxa"/>
          </w:tcPr>
          <w:p>
            <w:pPr>
              <w:spacing w:line="480" w:lineRule="auto"/>
            </w:pPr>
            <w:r>
              <w:t xml:space="preserve">Apollos powerfully refuted the Jews in public debate, showing by the </w:t>
            </w:r>
            <w:r>
              <w:rPr>
                <w:b/>
              </w:rPr>
              <w:t>scriptures</w:t>
            </w:r>
            <w:r>
              <w:t xml:space="preserve"> that Jesus is the Christ.</w:t>
            </w:r>
          </w:p>
        </w:tc>
        <w:tc>
          <w:tcPr>
            <w:tcW w:type="dxa" w:w="2880"/>
            <w:tcW w:w="7920" w:type="dxa"/>
          </w:tcPr>
          <w:p>
            <w:pPr>
              <w:spacing w:line="480" w:lineRule="auto"/>
            </w:pPr>
            <w:r>
              <w:t>Apolo alinashishe abaYuda mu maka mukutalikana kwa palwalala, ukulangilila mu malembo ukwebati Yesu e Kristu.</w:t>
            </w:r>
          </w:p>
        </w:tc>
        <w:tc>
          <w:tcPr>
            <w:tcW w:type="dxa" w:w="2880"/>
            <w:vAlign w:val="center"/>
            <w:tcW w:w="1440" w:type="dxa"/>
          </w:tcPr>
          <w:p>
            <w:pPr>
              <w:jc w:val="center"/>
            </w:pPr>
            <w:r>
              <w:t>☐</w:t>
            </w:r>
          </w:p>
        </w:tc>
      </w:tr>
      <w:tr>
        <w:tc>
          <w:tcPr>
            <w:tcW w:type="dxa" w:w="2880"/>
            <w:tcW w:w="7920" w:type="dxa"/>
          </w:tcPr>
          <w:p>
            <w:r>
              <w:rPr>
                <w:b/>
              </w:rPr>
              <w:t>Romans 4:3</w:t>
            </w:r>
          </w:p>
        </w:tc>
        <w:tc>
          <w:tcPr>
            <w:tcW w:type="dxa" w:w="2880"/>
            <w:tcW w:w="7920" w:type="dxa"/>
          </w:tcPr>
          <w:p>
            <w:r>
              <w:rPr>
                <w:b/>
              </w:rPr>
              <w:t>Abena roma 4:3</w:t>
            </w:r>
          </w:p>
        </w:tc>
        <w:tc>
          <w:tcPr>
            <w:tcW w:type="dxa" w:w="2880"/>
            <w:tcW w:w="1440" w:type="dxa"/>
          </w:tcPr>
          <w:p>
            <w:pPr>
              <w:jc w:val="center"/>
            </w:pPr>
            <w:r>
              <w:rPr>
                <w:b/>
              </w:rPr>
              <w:t>OK</w:t>
            </w:r>
          </w:p>
        </w:tc>
      </w:tr>
      <w:tr>
        <w:tc>
          <w:tcPr>
            <w:tcW w:type="dxa" w:w="2880"/>
            <w:tcW w:w="7920" w:type="dxa"/>
          </w:tcPr>
          <w:p>
            <w:pPr>
              <w:spacing w:line="480" w:lineRule="auto"/>
            </w:pPr>
            <w:r>
              <w:t xml:space="preserve">For what does the </w:t>
            </w:r>
            <w:r>
              <w:rPr>
                <w:b/>
              </w:rPr>
              <w:t>scripture</w:t>
            </w:r>
            <w:r>
              <w:t xml:space="preserve"> say? "Abraham believed God, and it was counted to him as righteousness."</w:t>
            </w:r>
          </w:p>
        </w:tc>
        <w:tc>
          <w:tcPr>
            <w:tcW w:type="dxa" w:w="2880"/>
            <w:tcW w:w="7920" w:type="dxa"/>
          </w:tcPr>
          <w:p>
            <w:pPr>
              <w:spacing w:line="480" w:lineRule="auto"/>
            </w:pPr>
            <w:r>
              <w:t>Pantu amalembo yalanda shani? "Abrahamu alisumine Lesa, kabili calishibikwe kuli ena nga ubulungami."</w:t>
            </w:r>
          </w:p>
        </w:tc>
        <w:tc>
          <w:tcPr>
            <w:tcW w:type="dxa" w:w="2880"/>
            <w:vAlign w:val="center"/>
            <w:tcW w:w="1440" w:type="dxa"/>
          </w:tcPr>
          <w:p>
            <w:pPr>
              <w:jc w:val="center"/>
            </w:pPr>
            <w:r>
              <w:t>☐</w:t>
            </w:r>
          </w:p>
        </w:tc>
      </w:tr>
      <w:tr>
        <w:tc>
          <w:tcPr>
            <w:tcW w:type="dxa" w:w="2880"/>
            <w:tcW w:w="7920" w:type="dxa"/>
          </w:tcPr>
          <w:p>
            <w:r>
              <w:rPr>
                <w:b/>
              </w:rPr>
              <w:t>Romans 15:4</w:t>
            </w:r>
          </w:p>
        </w:tc>
        <w:tc>
          <w:tcPr>
            <w:tcW w:type="dxa" w:w="2880"/>
            <w:tcW w:w="7920" w:type="dxa"/>
          </w:tcPr>
          <w:p>
            <w:r>
              <w:rPr>
                <w:b/>
              </w:rPr>
              <w:t>Abena roma 15:4</w:t>
            </w:r>
          </w:p>
        </w:tc>
        <w:tc>
          <w:tcPr>
            <w:tcW w:type="dxa" w:w="2880"/>
            <w:tcW w:w="1440" w:type="dxa"/>
          </w:tcPr>
          <w:p>
            <w:pPr>
              <w:jc w:val="center"/>
            </w:pPr>
            <w:r>
              <w:rPr>
                <w:b/>
              </w:rPr>
              <w:t>OK</w:t>
            </w:r>
          </w:p>
        </w:tc>
      </w:tr>
      <w:tr>
        <w:tc>
          <w:tcPr>
            <w:tcW w:type="dxa" w:w="2880"/>
            <w:tcW w:w="7920" w:type="dxa"/>
          </w:tcPr>
          <w:p>
            <w:pPr>
              <w:spacing w:line="480" w:lineRule="auto"/>
            </w:pPr>
            <w:r>
              <w:t xml:space="preserve">For whatever was previously written was written for our instruction in order that through patience and through encouragement of the </w:t>
            </w:r>
            <w:r>
              <w:rPr>
                <w:b/>
              </w:rPr>
              <w:t>scriptures</w:t>
            </w:r>
            <w:r>
              <w:t xml:space="preserve"> we would have hope.</w:t>
            </w:r>
          </w:p>
        </w:tc>
        <w:tc>
          <w:tcPr>
            <w:tcW w:type="dxa" w:w="2880"/>
            <w:tcW w:w="7920" w:type="dxa"/>
          </w:tcPr>
          <w:p>
            <w:pPr>
              <w:spacing w:line="480" w:lineRule="auto"/>
            </w:pPr>
            <w:r>
              <w:t>Pantu conse icalembelwe kale calembelwe fwebo ukukonka pakwebati ukupitila mukutekanya no kupitila mukukoselesha kwa malembo twingakwata isubilo.</w:t>
            </w:r>
          </w:p>
        </w:tc>
        <w:tc>
          <w:tcPr>
            <w:tcW w:type="dxa" w:w="2880"/>
            <w:vAlign w:val="center"/>
            <w:tcW w:w="1440" w:type="dxa"/>
          </w:tcPr>
          <w:p>
            <w:pPr>
              <w:jc w:val="center"/>
            </w:pPr>
            <w:r>
              <w:t>☐</w:t>
            </w:r>
          </w:p>
        </w:tc>
      </w:tr>
      <w:tr>
        <w:tc>
          <w:tcPr>
            <w:tcW w:type="dxa" w:w="2880"/>
            <w:tcW w:w="7920" w:type="dxa"/>
          </w:tcPr>
          <w:p>
            <w:r>
              <w:rPr>
                <w:b/>
              </w:rPr>
              <w:t>1 Corinthians 15:3</w:t>
            </w:r>
          </w:p>
        </w:tc>
        <w:tc>
          <w:tcPr>
            <w:tcW w:type="dxa" w:w="2880"/>
            <w:tcW w:w="7920" w:type="dxa"/>
          </w:tcPr>
          <w:p>
            <w:r>
              <w:rPr>
                <w:b/>
              </w:rPr>
              <w:t>1 Korinto 15:3</w:t>
            </w:r>
          </w:p>
        </w:tc>
        <w:tc>
          <w:tcPr>
            <w:tcW w:type="dxa" w:w="2880"/>
            <w:tcW w:w="1440" w:type="dxa"/>
          </w:tcPr>
          <w:p>
            <w:pPr>
              <w:jc w:val="center"/>
            </w:pPr>
            <w:r>
              <w:rPr>
                <w:b/>
              </w:rPr>
              <w:t>OK</w:t>
            </w:r>
          </w:p>
        </w:tc>
      </w:tr>
      <w:tr>
        <w:tc>
          <w:tcPr>
            <w:tcW w:type="dxa" w:w="2880"/>
            <w:tcW w:w="7920" w:type="dxa"/>
          </w:tcPr>
          <w:p>
            <w:pPr>
              <w:spacing w:line="480" w:lineRule="auto"/>
            </w:pPr>
            <w:r>
              <w:t xml:space="preserve">For I delivered to you as of first importance what I also received, that Christ died for our sins according to the </w:t>
            </w:r>
            <w:r>
              <w:rPr>
                <w:b/>
              </w:rPr>
              <w:t>scriptures</w:t>
            </w:r>
            <w:r>
              <w:t>,</w:t>
            </w:r>
          </w:p>
        </w:tc>
        <w:tc>
          <w:tcPr>
            <w:tcW w:type="dxa" w:w="2880"/>
            <w:tcW w:w="7920" w:type="dxa"/>
          </w:tcPr>
          <w:p>
            <w:pPr>
              <w:spacing w:line="480" w:lineRule="auto"/>
            </w:pPr>
            <w:r>
              <w:t>Pantu nalipele kuli mwebo ifikankala ifya ntanshi ifyo nandibo napokelele, ukweba ati Kristu alifwilile pa membu shenu ukulingana na malembo,</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Galatia 3:8</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scripture</w:t>
            </w:r>
            <w:r>
              <w:t>, foreseeing that God would justify the Gentiles by faith, preached the gospel beforehand to Abraham, saying, "In you all the nations will be blessed."</w:t>
            </w:r>
          </w:p>
        </w:tc>
        <w:tc>
          <w:tcPr>
            <w:tcW w:type="dxa" w:w="2880"/>
            <w:tcW w:w="7920" w:type="dxa"/>
          </w:tcPr>
          <w:p>
            <w:pPr>
              <w:spacing w:line="480" w:lineRule="auto"/>
            </w:pPr>
            <w:r>
              <w:t>Amalembo, yakolanga ukwebati ukweba ati Lesa akalungamikila abena Fyalo mucicetekelo, pantu Lesa alyebele Abrahamu, ukwebati, "Muli webo emo inkoshonse shikapalilwa."</w:t>
            </w:r>
          </w:p>
        </w:tc>
        <w:tc>
          <w:tcPr>
            <w:tcW w:type="dxa" w:w="2880"/>
            <w:vAlign w:val="center"/>
            <w:tcW w:w="1440" w:type="dxa"/>
          </w:tcPr>
          <w:p>
            <w:pPr>
              <w:jc w:val="center"/>
            </w:pPr>
            <w:r>
              <w:t>☐</w:t>
            </w:r>
          </w:p>
        </w:tc>
      </w:tr>
      <w:tr>
        <w:tc>
          <w:tcPr>
            <w:tcW w:type="dxa" w:w="2880"/>
            <w:tcW w:w="7920" w:type="dxa"/>
          </w:tcPr>
          <w:p>
            <w:r>
              <w:rPr>
                <w:b/>
              </w:rPr>
              <w:t>1 Timothy 5:18</w:t>
            </w:r>
          </w:p>
        </w:tc>
        <w:tc>
          <w:tcPr>
            <w:tcW w:type="dxa" w:w="2880"/>
            <w:tcW w:w="7920" w:type="dxa"/>
          </w:tcPr>
          <w:p>
            <w:r>
              <w:rPr>
                <w:b/>
              </w:rPr>
              <w:t>1 Timote 5:18</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scripture</w:t>
            </w:r>
            <w:r>
              <w:t xml:space="preserve"> says, "You must not put a muzzle on an ox while it threshes the grain" and "The laborer is worthy of his wages."</w:t>
            </w:r>
          </w:p>
        </w:tc>
        <w:tc>
          <w:tcPr>
            <w:tcW w:type="dxa" w:w="2880"/>
            <w:tcW w:w="7920" w:type="dxa"/>
          </w:tcPr>
          <w:p>
            <w:pPr>
              <w:spacing w:line="480" w:lineRule="auto"/>
            </w:pPr>
            <w:r>
              <w:t>Pantu ilembo likolanda ati, "Wilekukaka ing'ombe kukanwa iikonyante ngano" kabili "Umubomfi alilinga amalipilo yakwe."</w:t>
            </w:r>
          </w:p>
        </w:tc>
        <w:tc>
          <w:tcPr>
            <w:tcW w:type="dxa" w:w="2880"/>
            <w:vAlign w:val="center"/>
            <w:tcW w:w="1440" w:type="dxa"/>
          </w:tcPr>
          <w:p>
            <w:pPr>
              <w:jc w:val="center"/>
            </w:pPr>
            <w:r>
              <w:t>☐</w:t>
            </w:r>
          </w:p>
        </w:tc>
      </w:tr>
      <w:tr>
        <w:tc>
          <w:tcPr>
            <w:tcW w:type="dxa" w:w="2880"/>
            <w:tcW w:w="7920" w:type="dxa"/>
          </w:tcPr>
          <w:p>
            <w:r>
              <w:rPr>
                <w:b/>
              </w:rPr>
              <w:t>2 Timothy 3:16</w:t>
            </w:r>
          </w:p>
        </w:tc>
        <w:tc>
          <w:tcPr>
            <w:tcW w:type="dxa" w:w="2880"/>
            <w:tcW w:w="7920" w:type="dxa"/>
          </w:tcPr>
          <w:p>
            <w:r>
              <w:rPr>
                <w:b/>
              </w:rPr>
              <w:t>2 Timote 3:16</w:t>
            </w:r>
          </w:p>
        </w:tc>
        <w:tc>
          <w:tcPr>
            <w:tcW w:type="dxa" w:w="2880"/>
            <w:tcW w:w="1440" w:type="dxa"/>
          </w:tcPr>
          <w:p>
            <w:pPr>
              <w:jc w:val="center"/>
            </w:pPr>
            <w:r>
              <w:rPr>
                <w:b/>
              </w:rPr>
              <w:t>OK</w:t>
            </w:r>
          </w:p>
        </w:tc>
      </w:tr>
      <w:tr>
        <w:tc>
          <w:tcPr>
            <w:tcW w:type="dxa" w:w="2880"/>
            <w:tcW w:w="7920" w:type="dxa"/>
          </w:tcPr>
          <w:p>
            <w:pPr>
              <w:spacing w:line="480" w:lineRule="auto"/>
            </w:pPr>
            <w:r>
              <w:t xml:space="preserve">All </w:t>
            </w:r>
            <w:r>
              <w:rPr>
                <w:b/>
              </w:rPr>
              <w:t>scripture</w:t>
            </w:r>
            <w:r>
              <w:t xml:space="preserve"> has been inspired by God. It is profitable for doctrine, for conviction, for correction, and for training in righteousness.</w:t>
            </w:r>
          </w:p>
        </w:tc>
        <w:tc>
          <w:tcPr>
            <w:tcW w:type="dxa" w:w="2880"/>
            <w:tcW w:w="7920" w:type="dxa"/>
          </w:tcPr>
          <w:p>
            <w:pPr>
              <w:spacing w:line="480" w:lineRule="auto"/>
            </w:pPr>
            <w:r>
              <w:t>Yonse amalembo yaliputwamo na Lesa. Yabukumu kukusambilisha, ku kwebaula, kukulungika, ku kukansha kwa mubulungami.</w:t>
            </w:r>
          </w:p>
        </w:tc>
        <w:tc>
          <w:tcPr>
            <w:tcW w:type="dxa" w:w="2880"/>
            <w:vAlign w:val="center"/>
            <w:tcW w:w="1440" w:type="dxa"/>
          </w:tcPr>
          <w:p>
            <w:pPr>
              <w:jc w:val="center"/>
            </w:pPr>
            <w:r>
              <w:t>☐</w:t>
            </w:r>
          </w:p>
        </w:tc>
      </w:tr>
      <w:tr>
        <w:tc>
          <w:tcPr>
            <w:tcW w:type="dxa" w:w="2880"/>
            <w:tcW w:w="7920" w:type="dxa"/>
          </w:tcPr>
          <w:p>
            <w:r>
              <w:rPr>
                <w:b/>
              </w:rPr>
              <w:t>James 2:8</w:t>
            </w:r>
          </w:p>
        </w:tc>
        <w:tc>
          <w:tcPr>
            <w:tcW w:type="dxa" w:w="2880"/>
            <w:tcW w:w="7920" w:type="dxa"/>
          </w:tcPr>
          <w:p>
            <w:r>
              <w:rPr>
                <w:b/>
              </w:rPr>
              <w:t>Yakobo 2:8</w:t>
            </w:r>
          </w:p>
        </w:tc>
        <w:tc>
          <w:tcPr>
            <w:tcW w:type="dxa" w:w="2880"/>
            <w:tcW w:w="1440" w:type="dxa"/>
          </w:tcPr>
          <w:p>
            <w:pPr>
              <w:jc w:val="center"/>
            </w:pPr>
            <w:r>
              <w:rPr>
                <w:b/>
              </w:rPr>
              <w:t>OK</w:t>
            </w:r>
          </w:p>
        </w:tc>
      </w:tr>
      <w:tr>
        <w:tc>
          <w:tcPr>
            <w:tcW w:type="dxa" w:w="2880"/>
            <w:tcW w:w="7920" w:type="dxa"/>
          </w:tcPr>
          <w:p>
            <w:pPr>
              <w:spacing w:line="480" w:lineRule="auto"/>
            </w:pPr>
            <w:r>
              <w:t xml:space="preserve">If, however, you fulfill the royal law according to the </w:t>
            </w:r>
            <w:r>
              <w:rPr>
                <w:b/>
              </w:rPr>
              <w:t>scripture</w:t>
            </w:r>
            <w:r>
              <w:t>, "Love your neighbor as yourself," you do well.</w:t>
            </w:r>
          </w:p>
        </w:tc>
        <w:tc>
          <w:tcPr>
            <w:tcW w:type="dxa" w:w="2880"/>
            <w:tcW w:w="7920" w:type="dxa"/>
          </w:tcPr>
          <w:p>
            <w:pPr>
              <w:spacing w:line="480" w:lineRule="auto"/>
            </w:pPr>
            <w:r>
              <w:t>Lelo, umfwa, mwafikilisha amalango ya cine ukulingana ne lembo lya kwebati, "Ulekutemwa umwina mupalamano ngefyo waitemwa wemwine," ninshi wacita ica kulungama.</w:t>
            </w:r>
          </w:p>
        </w:tc>
        <w:tc>
          <w:tcPr>
            <w:tcW w:type="dxa" w:w="2880"/>
            <w:vAlign w:val="center"/>
            <w:tcW w:w="1440" w:type="dxa"/>
          </w:tcPr>
          <w:p>
            <w:pPr>
              <w:jc w:val="center"/>
            </w:pPr>
            <w:r>
              <w:t>☐</w:t>
            </w:r>
          </w:p>
        </w:tc>
      </w:tr>
      <w:tr>
        <w:tc>
          <w:tcPr>
            <w:tcW w:type="dxa" w:w="2880"/>
            <w:tcW w:w="7920" w:type="dxa"/>
          </w:tcPr>
          <w:p>
            <w:r>
              <w:rPr>
                <w:b/>
              </w:rPr>
              <w:t>2 Peter 1:20</w:t>
            </w:r>
          </w:p>
        </w:tc>
        <w:tc>
          <w:tcPr>
            <w:tcW w:type="dxa" w:w="2880"/>
            <w:tcW w:w="7920" w:type="dxa"/>
          </w:tcPr>
          <w:p>
            <w:r>
              <w:rPr>
                <w:b/>
              </w:rPr>
              <w:t>2 Petero 1:20</w:t>
            </w:r>
          </w:p>
        </w:tc>
        <w:tc>
          <w:tcPr>
            <w:tcW w:type="dxa" w:w="2880"/>
            <w:tcW w:w="1440" w:type="dxa"/>
          </w:tcPr>
          <w:p>
            <w:pPr>
              <w:jc w:val="center"/>
            </w:pPr>
            <w:r>
              <w:rPr>
                <w:b/>
              </w:rPr>
              <w:t>OK</w:t>
            </w:r>
          </w:p>
        </w:tc>
      </w:tr>
      <w:tr>
        <w:tc>
          <w:tcPr>
            <w:tcW w:type="dxa" w:w="2880"/>
            <w:tcW w:w="7920" w:type="dxa"/>
          </w:tcPr>
          <w:p>
            <w:pPr>
              <w:spacing w:line="480" w:lineRule="auto"/>
            </w:pPr>
            <w:r>
              <w:t xml:space="preserve">Above all, you must understand that no prophecy of </w:t>
            </w:r>
            <w:r>
              <w:rPr>
                <w:b/>
              </w:rPr>
              <w:t>scripture</w:t>
            </w:r>
            <w:r>
              <w:t xml:space="preserve"> comes from someone's own interpretation.</w:t>
            </w:r>
          </w:p>
        </w:tc>
        <w:tc>
          <w:tcPr>
            <w:tcW w:type="dxa" w:w="2880"/>
            <w:tcW w:w="7920" w:type="dxa"/>
          </w:tcPr>
          <w:p>
            <w:pPr>
              <w:spacing w:line="480" w:lineRule="auto"/>
            </w:pPr>
            <w:r>
              <w:t>Ukucila pali fyonse, mufwile ukwishiba ukwebati takuli busesemo bwa malembo ubufuma mu mano yakwe umwine.</w:t>
            </w:r>
          </w:p>
        </w:tc>
        <w:tc>
          <w:tcPr>
            <w:tcW w:type="dxa" w:w="2880"/>
            <w:vAlign w:val="center"/>
            <w:tcW w:w="1440" w:type="dxa"/>
          </w:tcPr>
          <w:p>
            <w:pPr>
              <w:jc w:val="center"/>
            </w:pPr>
            <w:r>
              <w:t>☐</w:t>
            </w:r>
          </w:p>
        </w:tc>
      </w:tr>
      <w:tr>
        <w:tc>
          <w:tcPr>
            <w:tcW w:type="dxa" w:w="2880"/>
            <w:tcW w:w="7920" w:type="dxa"/>
          </w:tcPr>
          <w:p>
            <w:r>
              <w:rPr>
                <w:b/>
              </w:rPr>
              <w:t>2 Peter 3:16</w:t>
            </w:r>
          </w:p>
        </w:tc>
        <w:tc>
          <w:tcPr>
            <w:tcW w:type="dxa" w:w="2880"/>
            <w:tcW w:w="7920" w:type="dxa"/>
          </w:tcPr>
          <w:p>
            <w:r>
              <w:rPr>
                <w:b/>
              </w:rPr>
              <w:t>2 Petero 3:16</w:t>
            </w:r>
          </w:p>
        </w:tc>
        <w:tc>
          <w:tcPr>
            <w:tcW w:type="dxa" w:w="2880"/>
            <w:tcW w:w="1440" w:type="dxa"/>
          </w:tcPr>
          <w:p>
            <w:pPr>
              <w:jc w:val="center"/>
            </w:pPr>
            <w:r>
              <w:rPr>
                <w:b/>
              </w:rPr>
              <w:t>OK</w:t>
            </w:r>
          </w:p>
        </w:tc>
      </w:tr>
      <w:tr>
        <w:tc>
          <w:tcPr>
            <w:tcW w:type="dxa" w:w="2880"/>
            <w:tcW w:w="7920" w:type="dxa"/>
          </w:tcPr>
          <w:p>
            <w:pPr>
              <w:spacing w:line="480" w:lineRule="auto"/>
            </w:pPr>
            <w:r>
              <w:t xml:space="preserve">Paul speaks of these things in all his letters, in which there are things that are difficult to understand. Ignorant and unstable men distort these things, as they also do the other </w:t>
            </w:r>
            <w:r>
              <w:rPr>
                <w:b/>
              </w:rPr>
              <w:t>scriptures</w:t>
            </w:r>
            <w:r>
              <w:t>, to their own destruction.</w:t>
            </w:r>
          </w:p>
        </w:tc>
        <w:tc>
          <w:tcPr>
            <w:tcW w:type="dxa" w:w="2880"/>
            <w:tcW w:w="7920" w:type="dxa"/>
          </w:tcPr>
          <w:p>
            <w:pPr>
              <w:spacing w:line="480" w:lineRule="auto"/>
            </w:pPr>
            <w:r>
              <w:t>Paulo alanda pali ifi fintu mu makalata yakwe yonse, umo umwaba ifintu ifyakosa ukwishiba. Abantu abashakwata amano kabili abashashipa balasusha ifi fintu, ngefyo bacita ku malembo yambi, kukuyonaula abene.</w:t>
            </w:r>
          </w:p>
        </w:tc>
        <w:tc>
          <w:tcPr>
            <w:tcW w:type="dxa" w:w="2880"/>
            <w:vAlign w:val="center"/>
            <w:tcW w:w="1440" w:type="dxa"/>
          </w:tcPr>
          <w:p>
            <w:pPr>
              <w:jc w:val="center"/>
            </w:pPr>
            <w:r>
              <w:t>☐</w:t>
            </w:r>
          </w:p>
        </w:tc>
      </w:tr>
    </w:tbl>
    <w:p>
      <w:pPr>
        <w:pStyle w:val="Heading1"/>
        <w:spacing w:before="0"/>
      </w:pPr>
      <w:r>
        <w:t>shame (G152, G2617)</w:t>
      </w:r>
    </w:p>
    <w:p>
      <w:r/>
      <w:r>
        <w:t>This word can mean:</w:t>
      </w:r>
      <w:r/>
      <w:r/>
    </w:p>
    <w:p>
      <w:pPr>
        <w:pStyle w:val="ListBullet"/>
        <w:spacing w:line="240" w:lineRule="auto"/>
        <w:ind w:left="720"/>
      </w:pPr>
      <w:r/>
      <w:r>
        <w:t>A feeling of dishonor or disgrace.</w:t>
      </w:r>
      <w:r/>
    </w:p>
    <w:p>
      <w:pPr>
        <w:pStyle w:val="ListBullet"/>
        <w:spacing w:line="240" w:lineRule="auto" w:after="0"/>
        <w:ind w:left="720"/>
      </w:pPr>
      <w:r/>
      <w:r>
        <w:t>Painful feelings or distress because of knowledge that one’s actions are wrong or evil.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14:9</w:t>
            </w:r>
          </w:p>
        </w:tc>
        <w:tc>
          <w:tcPr>
            <w:tcW w:type="dxa" w:w="2880"/>
            <w:tcW w:w="7920" w:type="dxa"/>
          </w:tcPr>
          <w:p>
            <w:r>
              <w:rPr>
                <w:b/>
              </w:rPr>
              <w:t>Luka 14:9</w:t>
            </w:r>
          </w:p>
        </w:tc>
        <w:tc>
          <w:tcPr>
            <w:tcW w:type="dxa" w:w="2880"/>
            <w:tcW w:w="1440" w:type="dxa"/>
          </w:tcPr>
          <w:p>
            <w:pPr>
              <w:jc w:val="center"/>
            </w:pPr>
            <w:r>
              <w:rPr>
                <w:b/>
              </w:rPr>
              <w:t>OK</w:t>
            </w:r>
          </w:p>
        </w:tc>
      </w:tr>
      <w:tr>
        <w:tc>
          <w:tcPr>
            <w:tcW w:type="dxa" w:w="2880"/>
            <w:tcW w:w="7920" w:type="dxa"/>
          </w:tcPr>
          <w:p>
            <w:pPr>
              <w:spacing w:line="480" w:lineRule="auto"/>
            </w:pPr>
            <w:r>
              <w:t xml:space="preserve">When the person who invited both of you arrives, he will say to you, 'Give this other person your place,' and then in </w:t>
            </w:r>
            <w:r>
              <w:rPr>
                <w:b/>
              </w:rPr>
              <w:t>shame</w:t>
            </w:r>
            <w:r>
              <w:t xml:space="preserve"> you will proceed to take the lowest place.</w:t>
            </w:r>
          </w:p>
        </w:tc>
        <w:tc>
          <w:tcPr>
            <w:tcW w:type="dxa" w:w="2880"/>
            <w:tcW w:w="7920" w:type="dxa"/>
          </w:tcPr>
          <w:p>
            <w:pPr>
              <w:spacing w:line="480" w:lineRule="auto"/>
            </w:pPr>
            <w:r>
              <w:t>Ulo umuntu wa milalike mwebo bonse babili afika, ali no kulanda kuli webo ati, 'Pela uyu muntu umbi ncende yobe,' Elo mu nsoni ukaya kubula incende ya kucepesha.</w:t>
            </w:r>
          </w:p>
        </w:tc>
        <w:tc>
          <w:tcPr>
            <w:tcW w:type="dxa" w:w="2880"/>
            <w:vAlign w:val="center"/>
            <w:tcW w:w="1440" w:type="dxa"/>
          </w:tcPr>
          <w:p>
            <w:pPr>
              <w:jc w:val="center"/>
            </w:pPr>
            <w:r>
              <w:t>☐</w:t>
            </w:r>
          </w:p>
        </w:tc>
      </w:tr>
      <w:tr>
        <w:tc>
          <w:tcPr>
            <w:tcW w:type="dxa" w:w="2880"/>
            <w:tcW w:w="7920" w:type="dxa"/>
          </w:tcPr>
          <w:p>
            <w:r>
              <w:rPr>
                <w:b/>
              </w:rPr>
              <w:t>Romans 10:11</w:t>
            </w:r>
          </w:p>
        </w:tc>
        <w:tc>
          <w:tcPr>
            <w:tcW w:type="dxa" w:w="2880"/>
            <w:tcW w:w="7920" w:type="dxa"/>
          </w:tcPr>
          <w:p>
            <w:r>
              <w:rPr>
                <w:b/>
              </w:rPr>
              <w:t>Abena roma 10:11</w:t>
            </w:r>
          </w:p>
        </w:tc>
        <w:tc>
          <w:tcPr>
            <w:tcW w:type="dxa" w:w="2880"/>
            <w:tcW w:w="1440" w:type="dxa"/>
          </w:tcPr>
          <w:p>
            <w:pPr>
              <w:jc w:val="center"/>
            </w:pPr>
            <w:r>
              <w:rPr>
                <w:b/>
              </w:rPr>
              <w:t>OK</w:t>
            </w:r>
          </w:p>
        </w:tc>
      </w:tr>
      <w:tr>
        <w:tc>
          <w:tcPr>
            <w:tcW w:type="dxa" w:w="2880"/>
            <w:tcW w:w="7920" w:type="dxa"/>
          </w:tcPr>
          <w:p>
            <w:pPr>
              <w:spacing w:line="480" w:lineRule="auto"/>
            </w:pPr>
            <w:r>
              <w:t xml:space="preserve">For scripture says, "Everyone who believes on him will not be put to </w:t>
            </w:r>
            <w:r>
              <w:rPr>
                <w:b/>
              </w:rPr>
              <w:t>shame</w:t>
            </w:r>
            <w:r>
              <w:t>."</w:t>
            </w:r>
          </w:p>
        </w:tc>
        <w:tc>
          <w:tcPr>
            <w:tcW w:type="dxa" w:w="2880"/>
            <w:tcW w:w="7920" w:type="dxa"/>
          </w:tcPr>
          <w:p>
            <w:pPr>
              <w:spacing w:line="480" w:lineRule="auto"/>
            </w:pPr>
            <w:r>
              <w:t>Pantu amalembo yalanda ati, "Onse uwasumina muli ena takalengwe insoni."</w:t>
            </w:r>
          </w:p>
        </w:tc>
        <w:tc>
          <w:tcPr>
            <w:tcW w:type="dxa" w:w="2880"/>
            <w:vAlign w:val="center"/>
            <w:tcW w:w="1440" w:type="dxa"/>
          </w:tcPr>
          <w:p>
            <w:pPr>
              <w:jc w:val="center"/>
            </w:pPr>
            <w:r>
              <w:t>☐</w:t>
            </w:r>
          </w:p>
        </w:tc>
      </w:tr>
      <w:tr>
        <w:tc>
          <w:tcPr>
            <w:tcW w:type="dxa" w:w="2880"/>
            <w:tcW w:w="7920" w:type="dxa"/>
          </w:tcPr>
          <w:p>
            <w:r>
              <w:rPr>
                <w:b/>
              </w:rPr>
              <w:t>2 Corinthians 4:2</w:t>
            </w:r>
          </w:p>
        </w:tc>
        <w:tc>
          <w:tcPr>
            <w:tcW w:type="dxa" w:w="2880"/>
            <w:tcW w:w="7920" w:type="dxa"/>
          </w:tcPr>
          <w:p>
            <w:r>
              <w:rPr>
                <w:b/>
              </w:rPr>
              <w:t>2 Korinti 4:2</w:t>
            </w:r>
          </w:p>
        </w:tc>
        <w:tc>
          <w:tcPr>
            <w:tcW w:type="dxa" w:w="2880"/>
            <w:tcW w:w="1440" w:type="dxa"/>
          </w:tcPr>
          <w:p>
            <w:pPr>
              <w:jc w:val="center"/>
            </w:pPr>
            <w:r>
              <w:rPr>
                <w:b/>
              </w:rPr>
              <w:t>OK</w:t>
            </w:r>
          </w:p>
        </w:tc>
      </w:tr>
      <w:tr>
        <w:tc>
          <w:tcPr>
            <w:tcW w:type="dxa" w:w="2880"/>
            <w:tcW w:w="7920" w:type="dxa"/>
          </w:tcPr>
          <w:p>
            <w:pPr>
              <w:spacing w:line="480" w:lineRule="auto"/>
            </w:pPr>
            <w:r>
              <w:t xml:space="preserve">Instead, we have rejected secret and </w:t>
            </w:r>
            <w:r>
              <w:rPr>
                <w:b/>
              </w:rPr>
              <w:t>shameful</w:t>
            </w:r>
            <w:r>
              <w:t xml:space="preserve"> ways. We do not walk in craftiness, and we do not mishandle the word of God, but by presenting the truth, we recommend ourselves to everyone's conscience in the sight of God.</w:t>
            </w:r>
          </w:p>
        </w:tc>
        <w:tc>
          <w:tcPr>
            <w:tcW w:type="dxa" w:w="2880"/>
            <w:tcW w:w="7920" w:type="dxa"/>
          </w:tcPr>
          <w:p>
            <w:pPr>
              <w:spacing w:line="480" w:lineRule="auto"/>
            </w:pPr>
            <w:r>
              <w:t>Lelo, twalikana inshila sha bumfisolo kabili ishitulenga insoni. Tatwendela mu bucenjeshi, kabili tatufulunganya icebo cakwa Lesa, lelo pakushimikila icine, tuilashininkisha fwebene kuli kampingu wa bonse pa cinso cakwa Lesa.</w:t>
            </w:r>
          </w:p>
        </w:tc>
        <w:tc>
          <w:tcPr>
            <w:tcW w:type="dxa" w:w="2880"/>
            <w:vAlign w:val="center"/>
            <w:tcW w:w="1440" w:type="dxa"/>
          </w:tcPr>
          <w:p>
            <w:pPr>
              <w:jc w:val="center"/>
            </w:pPr>
            <w:r>
              <w:t>☐</w:t>
            </w:r>
          </w:p>
        </w:tc>
      </w:tr>
      <w:tr>
        <w:tc>
          <w:tcPr>
            <w:tcW w:type="dxa" w:w="2880"/>
            <w:tcW w:w="7920" w:type="dxa"/>
          </w:tcPr>
          <w:p>
            <w:r>
              <w:rPr>
                <w:b/>
              </w:rPr>
              <w:t>Philippians 3:19</w:t>
            </w:r>
          </w:p>
        </w:tc>
        <w:tc>
          <w:tcPr>
            <w:tcW w:type="dxa" w:w="2880"/>
            <w:tcW w:w="7920" w:type="dxa"/>
          </w:tcPr>
          <w:p>
            <w:r>
              <w:rPr>
                <w:b/>
              </w:rPr>
              <w:t>Filipi 3:19</w:t>
            </w:r>
          </w:p>
        </w:tc>
        <w:tc>
          <w:tcPr>
            <w:tcW w:type="dxa" w:w="2880"/>
            <w:tcW w:w="1440" w:type="dxa"/>
          </w:tcPr>
          <w:p>
            <w:pPr>
              <w:jc w:val="center"/>
            </w:pPr>
            <w:r>
              <w:rPr>
                <w:b/>
              </w:rPr>
              <w:t>OK</w:t>
            </w:r>
          </w:p>
        </w:tc>
      </w:tr>
      <w:tr>
        <w:tc>
          <w:tcPr>
            <w:tcW w:type="dxa" w:w="2880"/>
            <w:tcW w:w="7920" w:type="dxa"/>
          </w:tcPr>
          <w:p>
            <w:pPr>
              <w:spacing w:line="480" w:lineRule="auto"/>
            </w:pPr>
            <w:r>
              <w:t xml:space="preserve">Their end is destruction. For their god is their stomach, and their glory is in their </w:t>
            </w:r>
            <w:r>
              <w:rPr>
                <w:b/>
              </w:rPr>
              <w:t>shame</w:t>
            </w:r>
            <w:r>
              <w:t>. They think about earthly things.</w:t>
            </w:r>
          </w:p>
        </w:tc>
        <w:tc>
          <w:tcPr>
            <w:tcW w:type="dxa" w:w="2880"/>
            <w:tcW w:w="7920" w:type="dxa"/>
          </w:tcPr>
          <w:p>
            <w:pPr>
              <w:spacing w:line="480" w:lineRule="auto"/>
            </w:pPr>
            <w:r>
              <w:t>Impela yabo bonaushi. Pantu umulungu wabo ni munda shabo, no bukata bwabo bwaba mu musebanya wabo. Batontonkanya pa fintu fya pe sonde.</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Abahebere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cross, despised its </w:t>
            </w:r>
            <w:r>
              <w:rPr>
                <w:b/>
              </w:rPr>
              <w:t>shame</w:t>
            </w:r>
            <w:r>
              <w:t>, and sat down at the right hand of the throne of God.</w:t>
            </w:r>
          </w:p>
        </w:tc>
        <w:tc>
          <w:tcPr>
            <w:tcW w:type="dxa" w:w="2880"/>
            <w:tcW w:w="7920" w:type="dxa"/>
          </w:tcPr>
          <w:p>
            <w:pPr>
              <w:spacing w:line="480" w:lineRule="auto"/>
            </w:pPr>
            <w:r>
              <w:t>Lelo na tutonte amenso pali Yesu, intendekelo ne mpela ya cicetekelo cesu. Pamulandu wa nsansa ishabikilwe pantashi yakwe, ena alishipikishe pa capindama, alisulile umusebanya wa ciko, kabili alikele ku kuboko kwa kulyo ku cipuna cakwa Lesa.</w:t>
            </w:r>
          </w:p>
        </w:tc>
        <w:tc>
          <w:tcPr>
            <w:tcW w:type="dxa" w:w="2880"/>
            <w:vAlign w:val="center"/>
            <w:tcW w:w="1440" w:type="dxa"/>
          </w:tcPr>
          <w:p>
            <w:pPr>
              <w:jc w:val="center"/>
            </w:pPr>
            <w:r>
              <w:t>☐</w:t>
            </w:r>
          </w:p>
        </w:tc>
      </w:tr>
      <w:tr>
        <w:tc>
          <w:tcPr>
            <w:tcW w:type="dxa" w:w="2880"/>
            <w:tcW w:w="7920" w:type="dxa"/>
          </w:tcPr>
          <w:p>
            <w:r>
              <w:rPr>
                <w:b/>
              </w:rPr>
              <w:t>1 Peter 3:16</w:t>
            </w:r>
          </w:p>
        </w:tc>
        <w:tc>
          <w:tcPr>
            <w:tcW w:type="dxa" w:w="2880"/>
            <w:tcW w:w="7920" w:type="dxa"/>
          </w:tcPr>
          <w:p>
            <w:r>
              <w:rPr>
                <w:b/>
              </w:rPr>
              <w:t>1 Petero 3:16</w:t>
            </w:r>
          </w:p>
        </w:tc>
        <w:tc>
          <w:tcPr>
            <w:tcW w:type="dxa" w:w="2880"/>
            <w:tcW w:w="1440" w:type="dxa"/>
          </w:tcPr>
          <w:p>
            <w:pPr>
              <w:jc w:val="center"/>
            </w:pPr>
            <w:r>
              <w:rPr>
                <w:b/>
              </w:rPr>
              <w:t>OK</w:t>
            </w:r>
          </w:p>
        </w:tc>
      </w:tr>
      <w:tr>
        <w:tc>
          <w:tcPr>
            <w:tcW w:type="dxa" w:w="2880"/>
            <w:tcW w:w="7920" w:type="dxa"/>
          </w:tcPr>
          <w:p>
            <w:pPr>
              <w:spacing w:line="480" w:lineRule="auto"/>
            </w:pPr>
            <w:r>
              <w:t xml:space="preserve">however, with meekness and respect. Have a good conscience so that, in whatever you are spoken of as evil, the people who slander your good life in Christ may be put to </w:t>
            </w:r>
            <w:r>
              <w:rPr>
                <w:b/>
              </w:rPr>
              <w:t>shame</w:t>
            </w:r>
            <w:r>
              <w:t>.</w:t>
            </w:r>
          </w:p>
        </w:tc>
        <w:tc>
          <w:tcPr>
            <w:tcW w:type="dxa" w:w="2880"/>
            <w:tcW w:w="7920" w:type="dxa"/>
          </w:tcPr>
          <w:p>
            <w:pPr>
              <w:spacing w:line="480" w:lineRule="auto"/>
            </w:pPr>
            <w:r>
              <w:t>lelo, ni mubufuke na mu mucinshi. Mukwate kampingu wabune pakwebati muli fyonse ifyo mulandwapo nga babi abantu abasalula imyeo yenu iya bune muli Kristu bengalengwa insoni.</w:t>
            </w:r>
          </w:p>
        </w:tc>
        <w:tc>
          <w:tcPr>
            <w:tcW w:type="dxa" w:w="2880"/>
            <w:vAlign w:val="center"/>
            <w:tcW w:w="1440" w:type="dxa"/>
          </w:tcPr>
          <w:p>
            <w:pPr>
              <w:jc w:val="center"/>
            </w:pPr>
            <w:r>
              <w:t>☐</w:t>
            </w:r>
          </w:p>
        </w:tc>
      </w:tr>
      <w:tr>
        <w:tc>
          <w:tcPr>
            <w:tcW w:type="dxa" w:w="2880"/>
            <w:tcW w:w="7920" w:type="dxa"/>
          </w:tcPr>
          <w:p>
            <w:r>
              <w:rPr>
                <w:b/>
              </w:rPr>
              <w:t>Jude 1:13</w:t>
            </w:r>
          </w:p>
        </w:tc>
        <w:tc>
          <w:tcPr>
            <w:tcW w:type="dxa" w:w="2880"/>
            <w:tcW w:w="7920" w:type="dxa"/>
          </w:tcPr>
          <w:p>
            <w:r>
              <w:rPr>
                <w:b/>
              </w:rPr>
              <w:t>Yuda 1:13</w:t>
            </w:r>
          </w:p>
        </w:tc>
        <w:tc>
          <w:tcPr>
            <w:tcW w:type="dxa" w:w="2880"/>
            <w:tcW w:w="1440" w:type="dxa"/>
          </w:tcPr>
          <w:p>
            <w:pPr>
              <w:jc w:val="center"/>
            </w:pPr>
            <w:r>
              <w:rPr>
                <w:b/>
              </w:rPr>
              <w:t>OK</w:t>
            </w:r>
          </w:p>
        </w:tc>
      </w:tr>
      <w:tr>
        <w:tc>
          <w:tcPr>
            <w:tcW w:type="dxa" w:w="2880"/>
            <w:tcW w:w="7920" w:type="dxa"/>
          </w:tcPr>
          <w:p>
            <w:pPr>
              <w:spacing w:line="480" w:lineRule="auto"/>
            </w:pPr>
            <w:r>
              <w:t xml:space="preserve">They are violent waves in the sea, foaming up their </w:t>
            </w:r>
            <w:r>
              <w:rPr>
                <w:b/>
              </w:rPr>
              <w:t>shame</w:t>
            </w:r>
            <w:r>
              <w:t>; wandering stars, for whom the gloom of complete darkness has been reserved forever.</w:t>
            </w:r>
          </w:p>
        </w:tc>
        <w:tc>
          <w:tcPr>
            <w:tcW w:type="dxa" w:w="2880"/>
            <w:tcW w:w="7920" w:type="dxa"/>
          </w:tcPr>
          <w:p>
            <w:pPr>
              <w:spacing w:line="480" w:lineRule="auto"/>
            </w:pPr>
            <w:r>
              <w:t>Mabimbi ayakali muli bemba, aya kokolonganika umusebanya wabo, intanda ishilubanta, isho imfimfi yapwililika yasungilwa umuyayaya.</w:t>
            </w:r>
          </w:p>
        </w:tc>
        <w:tc>
          <w:tcPr>
            <w:tcW w:type="dxa" w:w="2880"/>
            <w:vAlign w:val="center"/>
            <w:tcW w:w="1440" w:type="dxa"/>
          </w:tcPr>
          <w:p>
            <w:pPr>
              <w:jc w:val="center"/>
            </w:pPr>
            <w:r>
              <w:t>☐</w:t>
            </w:r>
          </w:p>
        </w:tc>
      </w:tr>
      <w:tr>
        <w:tc>
          <w:tcPr>
            <w:tcW w:type="dxa" w:w="2880"/>
            <w:tcW w:w="7920" w:type="dxa"/>
          </w:tcPr>
          <w:p>
            <w:r>
              <w:rPr>
                <w:b/>
              </w:rPr>
              <w:t>Revelation 3:18</w:t>
            </w:r>
          </w:p>
        </w:tc>
        <w:tc>
          <w:tcPr>
            <w:tcW w:type="dxa" w:w="2880"/>
            <w:tcW w:w="7920" w:type="dxa"/>
          </w:tcPr>
          <w:p>
            <w:r>
              <w:rPr>
                <w:b/>
              </w:rPr>
              <w:t>Ubusokololo 3:18</w:t>
            </w:r>
          </w:p>
        </w:tc>
        <w:tc>
          <w:tcPr>
            <w:tcW w:type="dxa" w:w="2880"/>
            <w:tcW w:w="1440" w:type="dxa"/>
          </w:tcPr>
          <w:p>
            <w:pPr>
              <w:jc w:val="center"/>
            </w:pPr>
            <w:r>
              <w:rPr>
                <w:b/>
              </w:rPr>
              <w:t>OK</w:t>
            </w:r>
          </w:p>
        </w:tc>
      </w:tr>
      <w:tr>
        <w:tc>
          <w:tcPr>
            <w:tcW w:type="dxa" w:w="2880"/>
            <w:tcW w:w="7920" w:type="dxa"/>
          </w:tcPr>
          <w:p>
            <w:pPr>
              <w:spacing w:line="480" w:lineRule="auto"/>
            </w:pPr>
            <w:r>
              <w:t xml:space="preserve">Listen to my advice: Buy from me gold refined by fire so that you may become rich, and brilliant white garments so you may clothe yourself and not show the </w:t>
            </w:r>
            <w:r>
              <w:rPr>
                <w:b/>
              </w:rPr>
              <w:t>shame</w:t>
            </w:r>
            <w:r>
              <w:t xml:space="preserve"> of your nakedness, and salve to anoint your eyes so you will see.</w:t>
            </w:r>
          </w:p>
        </w:tc>
        <w:tc>
          <w:tcPr>
            <w:tcW w:type="dxa" w:w="2880"/>
            <w:tcW w:w="7920" w:type="dxa"/>
          </w:tcPr>
          <w:p>
            <w:pPr>
              <w:spacing w:line="480" w:lineRule="auto"/>
            </w:pPr>
            <w:r>
              <w:t>Kutika kuli bu mpanda mano bwandi: Shita kuli nebo golide iya lopololwa no mulilo pakwebati wingaba umukankala, na malaya yabune ayakubuta pakwebati wingaifwika we mwine kabili ukwabula ukulanga umusebanya wakwenda bwamba kobe, no muti wa kusuba mu menso yobe pakwebati umone.</w:t>
            </w:r>
          </w:p>
        </w:tc>
        <w:tc>
          <w:tcPr>
            <w:tcW w:type="dxa" w:w="2880"/>
            <w:vAlign w:val="center"/>
            <w:tcW w:w="1440" w:type="dxa"/>
          </w:tcPr>
          <w:p>
            <w:pPr>
              <w:jc w:val="center"/>
            </w:pPr>
            <w:r>
              <w:t>☐</w:t>
            </w:r>
          </w:p>
        </w:tc>
      </w:tr>
    </w:tbl>
    <w:p>
      <w:pPr>
        <w:pStyle w:val="Heading1"/>
        <w:spacing w:before="0"/>
      </w:pPr>
      <w:r>
        <w:t>sheep (G4263)</w:t>
      </w:r>
    </w:p>
    <w:p>
      <w:r/>
      <w:r>
        <w:t>This word is the name for an animal that has four legs and wool all over its body. This word can also mean someone who is like a sheep in some way.</w:t>
      </w:r>
      <w:r/>
      <w:r/>
    </w:p>
    <w:p>
      <w:pPr>
        <w:pStyle w:val="ListBullet"/>
        <w:spacing w:line="240" w:lineRule="auto"/>
        <w:ind w:left="720"/>
      </w:pPr>
      <w:r/>
      <w:r>
        <w:t>A sheep can be protected by a shepherd, who may also lead the sheep to find its food, which is grass.</w:t>
      </w:r>
      <w:r/>
    </w:p>
    <w:p>
      <w:pPr>
        <w:pStyle w:val="ListBullet"/>
        <w:spacing w:line="240" w:lineRule="auto" w:after="0"/>
        <w:ind w:left="720"/>
      </w:pPr>
      <w:r/>
      <w:r>
        <w:t>The Israelites often used sheep for sacrifices.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10:6</w:t>
            </w:r>
          </w:p>
        </w:tc>
        <w:tc>
          <w:tcPr>
            <w:tcW w:type="dxa" w:w="2880"/>
            <w:tcW w:w="7920" w:type="dxa"/>
          </w:tcPr>
          <w:p>
            <w:r>
              <w:rPr>
                <w:b/>
              </w:rPr>
              <w:t>Mateo 10:6</w:t>
            </w:r>
          </w:p>
        </w:tc>
        <w:tc>
          <w:tcPr>
            <w:tcW w:type="dxa" w:w="2880"/>
            <w:tcW w:w="1440" w:type="dxa"/>
          </w:tcPr>
          <w:p>
            <w:pPr>
              <w:jc w:val="center"/>
            </w:pPr>
            <w:r>
              <w:rPr>
                <w:b/>
              </w:rPr>
              <w:t>OK</w:t>
            </w:r>
          </w:p>
        </w:tc>
      </w:tr>
      <w:tr>
        <w:tc>
          <w:tcPr>
            <w:tcW w:type="dxa" w:w="2880"/>
            <w:tcW w:w="7920" w:type="dxa"/>
          </w:tcPr>
          <w:p>
            <w:pPr>
              <w:spacing w:line="480" w:lineRule="auto"/>
            </w:pPr>
            <w:r>
              <w:t xml:space="preserve">Go instead to the lost </w:t>
            </w:r>
            <w:r>
              <w:rPr>
                <w:b/>
              </w:rPr>
              <w:t>sheep</w:t>
            </w:r>
            <w:r>
              <w:t xml:space="preserve"> of the house of Israel;</w:t>
            </w:r>
          </w:p>
        </w:tc>
        <w:tc>
          <w:tcPr>
            <w:tcW w:type="dxa" w:w="2880"/>
            <w:tcW w:w="7920" w:type="dxa"/>
          </w:tcPr>
          <w:p>
            <w:pPr>
              <w:spacing w:line="480" w:lineRule="auto"/>
            </w:pPr>
            <w:r>
              <w:t>Lelo kabiyeni ku mpanga ishaluba isha mu ngánda yakwa Isreali;</w:t>
            </w:r>
          </w:p>
        </w:tc>
        <w:tc>
          <w:tcPr>
            <w:tcW w:type="dxa" w:w="2880"/>
            <w:vAlign w:val="center"/>
            <w:tcW w:w="1440" w:type="dxa"/>
          </w:tcPr>
          <w:p>
            <w:pPr>
              <w:jc w:val="center"/>
            </w:pPr>
            <w:r>
              <w:t>☐</w:t>
            </w:r>
          </w:p>
        </w:tc>
      </w:tr>
      <w:tr>
        <w:tc>
          <w:tcPr>
            <w:tcW w:type="dxa" w:w="2880"/>
            <w:tcW w:w="7920" w:type="dxa"/>
          </w:tcPr>
          <w:p>
            <w:r>
              <w:rPr>
                <w:b/>
              </w:rPr>
              <w:t>Matthew 18:12</w:t>
            </w:r>
          </w:p>
        </w:tc>
        <w:tc>
          <w:tcPr>
            <w:tcW w:type="dxa" w:w="2880"/>
            <w:tcW w:w="7920" w:type="dxa"/>
          </w:tcPr>
          <w:p>
            <w:r>
              <w:rPr>
                <w:b/>
              </w:rPr>
              <w:t>Mateo 18:12</w:t>
            </w:r>
          </w:p>
        </w:tc>
        <w:tc>
          <w:tcPr>
            <w:tcW w:type="dxa" w:w="2880"/>
            <w:tcW w:w="1440" w:type="dxa"/>
          </w:tcPr>
          <w:p>
            <w:pPr>
              <w:jc w:val="center"/>
            </w:pPr>
            <w:r>
              <w:rPr>
                <w:b/>
              </w:rPr>
              <w:t>OK</w:t>
            </w:r>
          </w:p>
        </w:tc>
      </w:tr>
      <w:tr>
        <w:tc>
          <w:tcPr>
            <w:tcW w:type="dxa" w:w="2880"/>
            <w:tcW w:w="7920" w:type="dxa"/>
          </w:tcPr>
          <w:p>
            <w:pPr>
              <w:spacing w:line="480" w:lineRule="auto"/>
            </w:pPr>
            <w:r>
              <w:t xml:space="preserve">What do you think? If anyone has a hundred </w:t>
            </w:r>
            <w:r>
              <w:rPr>
                <w:b/>
              </w:rPr>
              <w:t>sheep</w:t>
            </w:r>
            <w:r>
              <w:t>, and one of them goes astray, does he not leave the ninety-nine on the hillside and go off seeking the one that went astray?</w:t>
            </w:r>
          </w:p>
        </w:tc>
        <w:tc>
          <w:tcPr>
            <w:tcW w:type="dxa" w:w="2880"/>
            <w:tcW w:w="7920" w:type="dxa"/>
          </w:tcPr>
          <w:p>
            <w:pPr>
              <w:spacing w:line="480" w:lineRule="auto"/>
            </w:pPr>
            <w:r>
              <w:t>Bushe mukontontonkanya shani? Umfwa umo alikwete impanga umwanda, na imo pali isho yaya iciyeyeye, bushe tekuti ashe ishili amakumi pabula- na pabula ku mbali ya lupili no kuya akofwaya imo iyaile iciyeyeye?</w:t>
            </w:r>
          </w:p>
        </w:tc>
        <w:tc>
          <w:tcPr>
            <w:tcW w:type="dxa" w:w="2880"/>
            <w:vAlign w:val="center"/>
            <w:tcW w:w="1440" w:type="dxa"/>
          </w:tcPr>
          <w:p>
            <w:pPr>
              <w:jc w:val="center"/>
            </w:pPr>
            <w:r>
              <w:t>☐</w:t>
            </w:r>
          </w:p>
        </w:tc>
      </w:tr>
      <w:tr>
        <w:tc>
          <w:tcPr>
            <w:tcW w:type="dxa" w:w="2880"/>
            <w:tcW w:w="7920" w:type="dxa"/>
          </w:tcPr>
          <w:p>
            <w:r>
              <w:rPr>
                <w:b/>
              </w:rPr>
              <w:t>Matthew 26:31</w:t>
            </w:r>
          </w:p>
        </w:tc>
        <w:tc>
          <w:tcPr>
            <w:tcW w:type="dxa" w:w="2880"/>
            <w:tcW w:w="7920" w:type="dxa"/>
          </w:tcPr>
          <w:p>
            <w:r>
              <w:rPr>
                <w:b/>
              </w:rPr>
              <w:t>Mateo 26:31</w:t>
            </w:r>
          </w:p>
        </w:tc>
        <w:tc>
          <w:tcPr>
            <w:tcW w:type="dxa" w:w="2880"/>
            <w:tcW w:w="1440" w:type="dxa"/>
          </w:tcPr>
          <w:p>
            <w:pPr>
              <w:jc w:val="center"/>
            </w:pPr>
            <w:r>
              <w:rPr>
                <w:b/>
              </w:rPr>
              <w:t>OK</w:t>
            </w:r>
          </w:p>
        </w:tc>
      </w:tr>
      <w:tr>
        <w:tc>
          <w:tcPr>
            <w:tcW w:type="dxa" w:w="2880"/>
            <w:tcW w:w="7920" w:type="dxa"/>
          </w:tcPr>
          <w:p>
            <w:pPr>
              <w:spacing w:line="480" w:lineRule="auto"/>
            </w:pPr>
            <w:r>
              <w:t>Then Jesus said to them, "All of you will fall away tonight because of me, for it is written,</w:t>
              <w:br/>
              <w:br/>
              <w:t xml:space="preserve"> 'I will strike the shepherd and the </w:t>
            </w:r>
            <w:r>
              <w:rPr>
                <w:b/>
              </w:rPr>
              <w:t>sheep</w:t>
            </w:r>
            <w:r>
              <w:t xml:space="preserve"> of the flock will be scattered.'</w:t>
            </w:r>
          </w:p>
        </w:tc>
        <w:tc>
          <w:tcPr>
            <w:tcW w:type="dxa" w:w="2880"/>
            <w:tcW w:w="7920" w:type="dxa"/>
          </w:tcPr>
          <w:p>
            <w:pPr>
              <w:spacing w:line="480" w:lineRule="auto"/>
            </w:pPr>
            <w:r>
              <w:t>Nolu Yesu alilandile ati, ''Bonse mwebo mukoipununa buno bushiku pa mulandu wandi, pantu calilembwa ati, "Nkoma kacema no mukuni wa mpanga ukasalangana.'</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Marko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compassion on them because they were like </w:t>
            </w:r>
            <w:r>
              <w:rPr>
                <w:b/>
              </w:rPr>
              <w:t>sheep</w:t>
            </w:r>
            <w:r>
              <w:t xml:space="preserve"> without a shepherd. So he began to teach them many things.</w:t>
            </w:r>
          </w:p>
        </w:tc>
        <w:tc>
          <w:tcPr>
            <w:tcW w:type="dxa" w:w="2880"/>
            <w:tcW w:w="7920" w:type="dxa"/>
          </w:tcPr>
          <w:p>
            <w:pPr>
              <w:spacing w:line="480" w:lineRule="auto"/>
            </w:pPr>
            <w:r>
              <w:t>Ulo bafikile ku mbali ya mu mana, alimwene ibumba ilikalamba kabili alibakwatile inkumbu pantu balikumoneka kubati ni mpanga ishakubula kacema. Eco alitendeke ukubasambilisha ifintu ifingi.</w:t>
            </w:r>
          </w:p>
        </w:tc>
        <w:tc>
          <w:tcPr>
            <w:tcW w:type="dxa" w:w="2880"/>
            <w:vAlign w:val="center"/>
            <w:tcW w:w="1440" w:type="dxa"/>
          </w:tcPr>
          <w:p>
            <w:pPr>
              <w:jc w:val="center"/>
            </w:pPr>
            <w:r>
              <w:t>☐</w:t>
            </w:r>
          </w:p>
        </w:tc>
      </w:tr>
      <w:tr>
        <w:tc>
          <w:tcPr>
            <w:tcW w:type="dxa" w:w="2880"/>
            <w:tcW w:w="7920" w:type="dxa"/>
          </w:tcPr>
          <w:p>
            <w:r>
              <w:rPr>
                <w:b/>
              </w:rPr>
              <w:t>Mark 14:27</w:t>
            </w:r>
          </w:p>
        </w:tc>
        <w:tc>
          <w:tcPr>
            <w:tcW w:type="dxa" w:w="2880"/>
            <w:tcW w:w="7920" w:type="dxa"/>
          </w:tcPr>
          <w:p>
            <w:r>
              <w:rPr>
                <w:b/>
              </w:rPr>
              <w:t>Marko 14:27</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"All of you will fall away, for it is written, 'I will strike the shepherd and the </w:t>
            </w:r>
            <w:r>
              <w:rPr>
                <w:b/>
              </w:rPr>
              <w:t>sheep</w:t>
            </w:r>
            <w:r>
              <w:t xml:space="preserve"> will be scattered.'</w:t>
            </w:r>
          </w:p>
        </w:tc>
        <w:tc>
          <w:tcPr>
            <w:tcW w:type="dxa" w:w="2880"/>
            <w:tcW w:w="7920" w:type="dxa"/>
          </w:tcPr>
          <w:p>
            <w:pPr>
              <w:spacing w:line="480" w:lineRule="auto"/>
            </w:pPr>
            <w:r>
              <w:t>Yesu alilandile kuli bena ati, "Bonse mwebo mukoya, pantu calilembwa aciti, nkoma kacema ne mpanga shikasalangana.'</w:t>
            </w:r>
          </w:p>
        </w:tc>
        <w:tc>
          <w:tcPr>
            <w:tcW w:type="dxa" w:w="2880"/>
            <w:vAlign w:val="center"/>
            <w:tcW w:w="1440" w:type="dxa"/>
          </w:tcPr>
          <w:p>
            <w:pPr>
              <w:jc w:val="center"/>
            </w:pPr>
            <w:r>
              <w:t>☐</w:t>
            </w:r>
          </w:p>
        </w:tc>
      </w:tr>
      <w:tr>
        <w:tc>
          <w:tcPr>
            <w:tcW w:type="dxa" w:w="2880"/>
            <w:tcW w:w="7920" w:type="dxa"/>
          </w:tcPr>
          <w:p>
            <w:r>
              <w:rPr>
                <w:b/>
              </w:rPr>
              <w:t>Luke 15:6</w:t>
            </w:r>
          </w:p>
        </w:tc>
        <w:tc>
          <w:tcPr>
            <w:tcW w:type="dxa" w:w="2880"/>
            <w:tcW w:w="7920" w:type="dxa"/>
          </w:tcPr>
          <w:p>
            <w:r>
              <w:rPr>
                <w:b/>
              </w:rPr>
              <w:t>Luka 15:6</w:t>
            </w:r>
          </w:p>
        </w:tc>
        <w:tc>
          <w:tcPr>
            <w:tcW w:type="dxa" w:w="2880"/>
            <w:tcW w:w="1440" w:type="dxa"/>
          </w:tcPr>
          <w:p>
            <w:pPr>
              <w:jc w:val="center"/>
            </w:pPr>
            <w:r>
              <w:rPr>
                <w:b/>
              </w:rPr>
              <w:t>OK</w:t>
            </w:r>
          </w:p>
        </w:tc>
      </w:tr>
      <w:tr>
        <w:tc>
          <w:tcPr>
            <w:tcW w:type="dxa" w:w="2880"/>
            <w:tcW w:w="7920" w:type="dxa"/>
          </w:tcPr>
          <w:p>
            <w:pPr>
              <w:spacing w:line="480" w:lineRule="auto"/>
            </w:pPr>
            <w:r>
              <w:t xml:space="preserve">When he comes to the house, he calls together his friends and his neighbors, saying to them, 'Rejoice with me, for I have found my lost </w:t>
            </w:r>
            <w:r>
              <w:rPr>
                <w:b/>
              </w:rPr>
              <w:t>sheep</w:t>
            </w:r>
            <w:r>
              <w:t>.'</w:t>
            </w:r>
          </w:p>
        </w:tc>
        <w:tc>
          <w:tcPr>
            <w:tcW w:type="dxa" w:w="2880"/>
            <w:tcW w:w="7920" w:type="dxa"/>
          </w:tcPr>
          <w:p>
            <w:pPr>
              <w:spacing w:line="480" w:lineRule="auto"/>
            </w:pPr>
            <w:r>
              <w:t>Ulo aisa ku ng'anda, aita ifibusa fyakwe na bena mupalamano pamo, no kulanda kuli bena ati, 'Sekeleleni pamo na nebo, pantu ndisangile Impanga nalufishe.'</w:t>
            </w:r>
          </w:p>
        </w:tc>
        <w:tc>
          <w:tcPr>
            <w:tcW w:type="dxa" w:w="2880"/>
            <w:vAlign w:val="center"/>
            <w:tcW w:w="1440" w:type="dxa"/>
          </w:tcPr>
          <w:p>
            <w:pPr>
              <w:jc w:val="center"/>
            </w:pPr>
            <w:r>
              <w:t>☐</w:t>
            </w:r>
          </w:p>
        </w:tc>
      </w:tr>
      <w:tr>
        <w:tc>
          <w:tcPr>
            <w:tcW w:type="dxa" w:w="2880"/>
            <w:tcW w:w="7920" w:type="dxa"/>
          </w:tcPr>
          <w:p>
            <w:r>
              <w:rPr>
                <w:b/>
              </w:rPr>
              <w:t>John 10:15</w:t>
            </w:r>
          </w:p>
        </w:tc>
        <w:tc>
          <w:tcPr>
            <w:tcW w:type="dxa" w:w="2880"/>
            <w:tcW w:w="7920" w:type="dxa"/>
          </w:tcPr>
          <w:p>
            <w:r>
              <w:rPr>
                <w:b/>
              </w:rPr>
              <w:t>Yohane 10:15</w:t>
            </w:r>
          </w:p>
        </w:tc>
        <w:tc>
          <w:tcPr>
            <w:tcW w:type="dxa" w:w="2880"/>
            <w:tcW w:w="1440" w:type="dxa"/>
          </w:tcPr>
          <w:p>
            <w:pPr>
              <w:jc w:val="center"/>
            </w:pPr>
            <w:r>
              <w:rPr>
                <w:b/>
              </w:rPr>
              <w:t>OK</w:t>
            </w:r>
          </w:p>
        </w:tc>
      </w:tr>
      <w:tr>
        <w:tc>
          <w:tcPr>
            <w:tcW w:type="dxa" w:w="2880"/>
            <w:tcW w:w="7920" w:type="dxa"/>
          </w:tcPr>
          <w:p>
            <w:pPr>
              <w:spacing w:line="480" w:lineRule="auto"/>
            </w:pPr>
            <w:r>
              <w:t xml:space="preserve">The Father knows me, and I know the Father, and I lay down my life for the </w:t>
            </w:r>
            <w:r>
              <w:rPr>
                <w:b/>
              </w:rPr>
              <w:t>sheep</w:t>
            </w:r>
            <w:r>
              <w:t>.</w:t>
            </w:r>
          </w:p>
        </w:tc>
        <w:tc>
          <w:tcPr>
            <w:tcW w:type="dxa" w:w="2880"/>
            <w:tcW w:w="7920" w:type="dxa"/>
          </w:tcPr>
          <w:p>
            <w:pPr>
              <w:spacing w:line="480" w:lineRule="auto"/>
            </w:pPr>
            <w:r>
              <w:t>Tata alinjishiba, kabili nanebo nalishiba Tata, kabili mpela umweo wandi pamulandu wa mpanga.</w:t>
            </w:r>
          </w:p>
        </w:tc>
        <w:tc>
          <w:tcPr>
            <w:tcW w:type="dxa" w:w="2880"/>
            <w:vAlign w:val="center"/>
            <w:tcW w:w="1440" w:type="dxa"/>
          </w:tcPr>
          <w:p>
            <w:pPr>
              <w:jc w:val="center"/>
            </w:pPr>
            <w:r>
              <w:t>☐</w:t>
            </w:r>
          </w:p>
        </w:tc>
      </w:tr>
      <w:tr>
        <w:tc>
          <w:tcPr>
            <w:tcW w:type="dxa" w:w="2880"/>
            <w:tcW w:w="7920" w:type="dxa"/>
          </w:tcPr>
          <w:p>
            <w:r>
              <w:rPr>
                <w:b/>
              </w:rPr>
              <w:t>John 21:17</w:t>
            </w:r>
          </w:p>
        </w:tc>
        <w:tc>
          <w:tcPr>
            <w:tcW w:type="dxa" w:w="2880"/>
            <w:tcW w:w="7920" w:type="dxa"/>
          </w:tcPr>
          <w:p>
            <w:r>
              <w:rPr>
                <w:b/>
              </w:rPr>
              <w:t>Yohane 21:17</w:t>
            </w:r>
          </w:p>
        </w:tc>
        <w:tc>
          <w:tcPr>
            <w:tcW w:type="dxa" w:w="2880"/>
            <w:tcW w:w="1440" w:type="dxa"/>
          </w:tcPr>
          <w:p>
            <w:pPr>
              <w:jc w:val="center"/>
            </w:pPr>
            <w:r>
              <w:rPr>
                <w:b/>
              </w:rPr>
              <w:t>OK</w:t>
            </w:r>
          </w:p>
        </w:tc>
      </w:tr>
      <w:tr>
        <w:tc>
          <w:tcPr>
            <w:tcW w:type="dxa" w:w="2880"/>
            <w:tcW w:w="7920" w:type="dxa"/>
          </w:tcPr>
          <w:p>
            <w:pPr>
              <w:spacing w:line="480" w:lineRule="auto"/>
            </w:pPr>
            <w:r>
              <w:t>He said to him a third time, "Simon son of John, do you love me?"</w:t>
            </w:r>
            <w:r>
              <w:t>Peter was sorrowful because Jesus had said to him a third time, "Do you love me?" He said to him, "Lord, you know all things, you know that I love you."</w:t>
            </w:r>
            <w:r>
              <w:t xml:space="preserve">Jesus said to him, "Feed my </w:t>
            </w:r>
            <w:r>
              <w:rPr>
                <w:b/>
              </w:rPr>
              <w:t>sheep</w:t>
            </w:r>
            <w:r>
              <w:t xml:space="preserve">. </w:t>
            </w:r>
          </w:p>
        </w:tc>
        <w:tc>
          <w:tcPr>
            <w:tcW w:type="dxa" w:w="2880"/>
            <w:tcW w:w="7920" w:type="dxa"/>
          </w:tcPr>
          <w:p>
            <w:pPr>
              <w:spacing w:line="480" w:lineRule="auto"/>
            </w:pPr>
            <w:r>
              <w:t>Alilandile kuli ena umuku wa citatu ati, "Simone mwana Yohane, Bushe walintemwa?" Petero aliketwe ubulanda pantu Yesu alilandile kuli ena umuku wa citatu ati, "Bushe walintemwa?" Alilandile kuli ena ati, "Mwe Shikulu, mwalishiba ifintu fyonse, mwalishiba ukwebati nalimitemwa." Yesu alilandile kuli ena ati, "Lisha impanga shandi.</w:t>
            </w:r>
          </w:p>
        </w:tc>
        <w:tc>
          <w:tcPr>
            <w:tcW w:type="dxa" w:w="2880"/>
            <w:vAlign w:val="center"/>
            <w:tcW w:w="1440" w:type="dxa"/>
          </w:tcPr>
          <w:p>
            <w:pPr>
              <w:jc w:val="center"/>
            </w:pPr>
            <w:r>
              <w:t>☐</w:t>
            </w:r>
          </w:p>
        </w:tc>
      </w:tr>
      <w:tr>
        <w:tc>
          <w:tcPr>
            <w:tcW w:type="dxa" w:w="2880"/>
            <w:tcW w:w="7920" w:type="dxa"/>
          </w:tcPr>
          <w:p>
            <w:r>
              <w:rPr>
                <w:b/>
              </w:rPr>
              <w:t>Acts 8:32</w:t>
            </w:r>
          </w:p>
        </w:tc>
        <w:tc>
          <w:tcPr>
            <w:tcW w:type="dxa" w:w="2880"/>
            <w:tcW w:w="7920" w:type="dxa"/>
          </w:tcPr>
          <w:p>
            <w:r>
              <w:rPr>
                <w:b/>
              </w:rPr>
              <w:t>Imilimo ya batumwa 8:32</w:t>
            </w:r>
          </w:p>
        </w:tc>
        <w:tc>
          <w:tcPr>
            <w:tcW w:type="dxa" w:w="2880"/>
            <w:tcW w:w="1440" w:type="dxa"/>
          </w:tcPr>
          <w:p>
            <w:pPr>
              <w:jc w:val="center"/>
            </w:pPr>
            <w:r>
              <w:rPr>
                <w:b/>
              </w:rPr>
              <w:t>OK</w:t>
            </w:r>
          </w:p>
        </w:tc>
      </w:tr>
      <w:tr>
        <w:tc>
          <w:tcPr>
            <w:tcW w:type="dxa" w:w="2880"/>
            <w:tcW w:w="7920" w:type="dxa"/>
          </w:tcPr>
          <w:p>
            <w:pPr>
              <w:spacing w:line="480" w:lineRule="auto"/>
            </w:pPr>
            <w:r>
              <w:t>Now the passage of the scripture which the Ethiopian was reading was this,</w:t>
            </w:r>
            <w:r>
              <w:t xml:space="preserve"> "He was led like a </w:t>
            </w:r>
            <w:r>
              <w:rPr>
                <w:b/>
              </w:rPr>
              <w:t>sheep</w:t>
            </w:r>
            <w:r>
              <w:t xml:space="preserve"> to the slaughter, and like a lamb before his shearer is silent, so he did not open his mouth.</w:t>
            </w:r>
          </w:p>
        </w:tc>
        <w:tc>
          <w:tcPr>
            <w:tcW w:type="dxa" w:w="2880"/>
            <w:tcW w:w="7920" w:type="dxa"/>
          </w:tcPr>
          <w:p>
            <w:pPr>
              <w:spacing w:line="480" w:lineRule="auto"/>
            </w:pPr>
            <w:r>
              <w:t>Nomba iciputulwa ca malembo ico umwina Etiopia alebelenga cali ni ci, Alitwelwe kubati ni mpanga ku kwipaiwa, kabili kubati nifyo umwana wa mpanga atalala ku bakomubeya, eco taiswile akanwa kakwe.</w:t>
            </w:r>
          </w:p>
        </w:tc>
        <w:tc>
          <w:tcPr>
            <w:tcW w:type="dxa" w:w="2880"/>
            <w:vAlign w:val="center"/>
            <w:tcW w:w="1440" w:type="dxa"/>
          </w:tcPr>
          <w:p>
            <w:pPr>
              <w:jc w:val="center"/>
            </w:pPr>
            <w:r>
              <w:t>☐</w:t>
            </w:r>
          </w:p>
        </w:tc>
      </w:tr>
      <w:tr>
        <w:tc>
          <w:tcPr>
            <w:tcW w:type="dxa" w:w="2880"/>
            <w:tcW w:w="7920" w:type="dxa"/>
          </w:tcPr>
          <w:p>
            <w:r>
              <w:rPr>
                <w:b/>
              </w:rPr>
              <w:t>Romans 8:36</w:t>
            </w:r>
          </w:p>
        </w:tc>
        <w:tc>
          <w:tcPr>
            <w:tcW w:type="dxa" w:w="2880"/>
            <w:tcW w:w="7920" w:type="dxa"/>
          </w:tcPr>
          <w:p>
            <w:r>
              <w:rPr>
                <w:b/>
              </w:rPr>
              <w:t>Abena roma 8:36</w:t>
            </w:r>
          </w:p>
        </w:tc>
        <w:tc>
          <w:tcPr>
            <w:tcW w:type="dxa" w:w="2880"/>
            <w:tcW w:w="1440" w:type="dxa"/>
          </w:tcPr>
          <w:p>
            <w:pPr>
              <w:jc w:val="center"/>
            </w:pPr>
            <w:r>
              <w:rPr>
                <w:b/>
              </w:rPr>
              <w:t>OK</w:t>
            </w:r>
          </w:p>
        </w:tc>
      </w:tr>
      <w:tr>
        <w:tc>
          <w:tcPr>
            <w:tcW w:type="dxa" w:w="2880"/>
            <w:tcW w:w="7920" w:type="dxa"/>
          </w:tcPr>
          <w:p>
            <w:pPr>
              <w:spacing w:line="480" w:lineRule="auto"/>
            </w:pPr>
            <w:r>
              <w:t>Just as it is written,</w:t>
              <w:br/>
              <w:br/>
              <w:t xml:space="preserve"> "For your benefit we are killed all day long. We were considered as </w:t>
            </w:r>
            <w:r>
              <w:rPr>
                <w:b/>
              </w:rPr>
              <w:t>sheep</w:t>
            </w:r>
            <w:r>
              <w:t xml:space="preserve"> for the slaughter."</w:t>
              <w:br/>
              <w:br/>
            </w:r>
          </w:p>
        </w:tc>
        <w:tc>
          <w:tcPr>
            <w:tcW w:type="dxa" w:w="2880"/>
            <w:tcW w:w="7920" w:type="dxa"/>
          </w:tcPr>
          <w:p>
            <w:pPr>
              <w:spacing w:line="480" w:lineRule="auto"/>
            </w:pPr>
            <w:r>
              <w:t>Ngafilya calembwa ati, "Pamulandu wenu twipaiwa akasuba konse. Twalingilwe nge mpanga ishikotwalwa mukwipaiwa."</w:t>
            </w:r>
          </w:p>
        </w:tc>
        <w:tc>
          <w:tcPr>
            <w:tcW w:type="dxa" w:w="2880"/>
            <w:vAlign w:val="center"/>
            <w:tcW w:w="1440" w:type="dxa"/>
          </w:tcPr>
          <w:p>
            <w:pPr>
              <w:jc w:val="center"/>
            </w:pPr>
            <w:r>
              <w:t>☐</w:t>
            </w:r>
          </w:p>
        </w:tc>
      </w:tr>
      <w:tr>
        <w:tc>
          <w:tcPr>
            <w:tcW w:type="dxa" w:w="2880"/>
            <w:tcW w:w="7920" w:type="dxa"/>
          </w:tcPr>
          <w:p>
            <w:r>
              <w:rPr>
                <w:b/>
              </w:rPr>
              <w:t>Hebrews 13:20</w:t>
            </w:r>
          </w:p>
        </w:tc>
        <w:tc>
          <w:tcPr>
            <w:tcW w:type="dxa" w:w="2880"/>
            <w:tcW w:w="7920" w:type="dxa"/>
          </w:tcPr>
          <w:p>
            <w:r>
              <w:rPr>
                <w:b/>
              </w:rPr>
              <w:t>Abahebere 13:20</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peace, who brought back from the dead the great shepherd of the </w:t>
            </w:r>
            <w:r>
              <w:rPr>
                <w:b/>
              </w:rPr>
              <w:t>sheep</w:t>
            </w:r>
            <w:r>
              <w:t>, our Lord Jesus, by the blood of the eternal covenant,</w:t>
            </w:r>
          </w:p>
        </w:tc>
        <w:tc>
          <w:tcPr>
            <w:tcW w:type="dxa" w:w="2880"/>
            <w:tcW w:w="7920" w:type="dxa"/>
          </w:tcPr>
          <w:p>
            <w:pPr>
              <w:spacing w:line="480" w:lineRule="auto"/>
            </w:pPr>
            <w:r>
              <w:t>Nomba Lesa uwa mutende, uwa bushishe ku bakufwa kacema mukalamba uwa mpanga, Shikulu Yesu, ukupitila mu mulopa uwa cipangano ca muyayaya,</w:t>
            </w:r>
          </w:p>
        </w:tc>
        <w:tc>
          <w:tcPr>
            <w:tcW w:type="dxa" w:w="2880"/>
            <w:vAlign w:val="center"/>
            <w:tcW w:w="1440" w:type="dxa"/>
          </w:tcPr>
          <w:p>
            <w:pPr>
              <w:jc w:val="center"/>
            </w:pPr>
            <w:r>
              <w:t>☐</w:t>
            </w:r>
          </w:p>
        </w:tc>
      </w:tr>
      <w:tr>
        <w:tc>
          <w:tcPr>
            <w:tcW w:type="dxa" w:w="2880"/>
            <w:tcW w:w="7920" w:type="dxa"/>
          </w:tcPr>
          <w:p>
            <w:r>
              <w:rPr>
                <w:b/>
              </w:rPr>
              <w:t>1 Peter 2:25</w:t>
            </w:r>
          </w:p>
        </w:tc>
        <w:tc>
          <w:tcPr>
            <w:tcW w:type="dxa" w:w="2880"/>
            <w:tcW w:w="7920" w:type="dxa"/>
          </w:tcPr>
          <w:p>
            <w:r>
              <w:rPr>
                <w:b/>
              </w:rPr>
              <w:t>1 Petero 2:25</w:t>
            </w:r>
          </w:p>
        </w:tc>
        <w:tc>
          <w:tcPr>
            <w:tcW w:type="dxa" w:w="2880"/>
            <w:tcW w:w="1440" w:type="dxa"/>
          </w:tcPr>
          <w:p>
            <w:pPr>
              <w:jc w:val="center"/>
            </w:pPr>
            <w:r>
              <w:rPr>
                <w:b/>
              </w:rPr>
              <w:t>OK</w:t>
            </w:r>
          </w:p>
        </w:tc>
      </w:tr>
      <w:tr>
        <w:tc>
          <w:tcPr>
            <w:tcW w:type="dxa" w:w="2880"/>
            <w:tcW w:w="7920" w:type="dxa"/>
          </w:tcPr>
          <w:p>
            <w:pPr>
              <w:spacing w:line="480" w:lineRule="auto"/>
            </w:pPr>
            <w:r>
              <w:t xml:space="preserve">All of you had been straying like lost </w:t>
            </w:r>
            <w:r>
              <w:rPr>
                <w:b/>
              </w:rPr>
              <w:t>sheep</w:t>
            </w:r>
            <w:r>
              <w:t>, but now you have returned to the shepherd and overseer of your souls.</w:t>
            </w:r>
          </w:p>
        </w:tc>
        <w:tc>
          <w:tcPr>
            <w:tcW w:type="dxa" w:w="2880"/>
            <w:tcW w:w="7920" w:type="dxa"/>
          </w:tcPr>
          <w:p>
            <w:pPr>
              <w:spacing w:line="480" w:lineRule="auto"/>
            </w:pPr>
            <w:r>
              <w:t>Mwebo bonse mwalilubile nge mpaanga, lelo nomba muli bwelele kuli kacema kabili kangalila wa myeo yenu.</w:t>
            </w:r>
          </w:p>
        </w:tc>
        <w:tc>
          <w:tcPr>
            <w:tcW w:type="dxa" w:w="2880"/>
            <w:vAlign w:val="center"/>
            <w:tcW w:w="1440" w:type="dxa"/>
          </w:tcPr>
          <w:p>
            <w:pPr>
              <w:jc w:val="center"/>
            </w:pPr>
            <w:r>
              <w:t>☐</w:t>
            </w:r>
          </w:p>
        </w:tc>
      </w:tr>
      <w:tr>
        <w:tc>
          <w:tcPr>
            <w:tcW w:type="dxa" w:w="2880"/>
            <w:tcW w:w="7920" w:type="dxa"/>
          </w:tcPr>
          <w:p>
            <w:r>
              <w:rPr>
                <w:b/>
              </w:rPr>
              <w:t>Revelation 18:13</w:t>
            </w:r>
          </w:p>
        </w:tc>
        <w:tc>
          <w:tcPr>
            <w:tcW w:type="dxa" w:w="2880"/>
            <w:tcW w:w="7920" w:type="dxa"/>
          </w:tcPr>
          <w:p>
            <w:r>
              <w:rPr>
                <w:b/>
              </w:rPr>
              <w:t>Ubusokololo 18:13</w:t>
            </w:r>
          </w:p>
        </w:tc>
        <w:tc>
          <w:tcPr>
            <w:tcW w:type="dxa" w:w="2880"/>
            <w:tcW w:w="1440" w:type="dxa"/>
          </w:tcPr>
          <w:p>
            <w:pPr>
              <w:jc w:val="center"/>
            </w:pPr>
            <w:r>
              <w:rPr>
                <w:b/>
              </w:rPr>
              <w:t>OK</w:t>
            </w:r>
          </w:p>
        </w:tc>
      </w:tr>
      <w:tr>
        <w:tc>
          <w:tcPr>
            <w:tcW w:type="dxa" w:w="2880"/>
            <w:tcW w:w="7920" w:type="dxa"/>
          </w:tcPr>
          <w:p>
            <w:pPr>
              <w:spacing w:line="480" w:lineRule="auto"/>
            </w:pPr>
            <w:r>
              <w:t xml:space="preserve">cinnamon, spice, incense, myrrh, frankincense, wine, oil, fine flour, wheat, cattle and </w:t>
            </w:r>
            <w:r>
              <w:rPr>
                <w:b/>
              </w:rPr>
              <w:t>sheep</w:t>
            </w:r>
            <w:r>
              <w:t>, horses and chariots, and bodies and souls of people.</w:t>
            </w:r>
          </w:p>
        </w:tc>
        <w:tc>
          <w:tcPr>
            <w:tcW w:type="dxa" w:w="2880"/>
            <w:tcW w:w="7920" w:type="dxa"/>
          </w:tcPr>
          <w:p>
            <w:pPr>
              <w:spacing w:line="480" w:lineRule="auto"/>
            </w:pPr>
            <w:r>
              <w:t>kinamone, ifyanunkila ubusaka, amafuta yakununkila, muri, ububani, umwangashi, amafuta, ubunga bwa kupeleka bwino, ing'ano, ing'ombe, impanga, bakabalwe na maceleta ne mibili elo ne myeo ya bantu</w:t>
            </w:r>
          </w:p>
        </w:tc>
        <w:tc>
          <w:tcPr>
            <w:tcW w:type="dxa" w:w="2880"/>
            <w:vAlign w:val="center"/>
            <w:tcW w:w="1440" w:type="dxa"/>
          </w:tcPr>
          <w:p>
            <w:pPr>
              <w:jc w:val="center"/>
            </w:pPr>
            <w:r>
              <w:t>☐</w:t>
            </w:r>
          </w:p>
        </w:tc>
      </w:tr>
    </w:tbl>
    <w:p>
      <w:pPr>
        <w:pStyle w:val="Heading1"/>
        <w:spacing w:before="0"/>
      </w:pPr>
      <w:r>
        <w:t>shepherd (G4166, G4165)</w:t>
      </w:r>
    </w:p>
    <w:p>
      <w:r/>
      <w:r>
        <w:t>This word can mean:</w:t>
      </w:r>
      <w:r/>
      <w:r/>
    </w:p>
    <w:p>
      <w:pPr>
        <w:pStyle w:val="ListBullet"/>
        <w:spacing w:line="240" w:lineRule="auto"/>
        <w:ind w:left="720"/>
      </w:pPr>
      <w:r/>
      <w:r>
        <w:t>A person whose job is to take care of sheep.</w:t>
      </w:r>
      <w:r/>
    </w:p>
    <w:p>
      <w:pPr>
        <w:pStyle w:val="ListBullet"/>
        <w:spacing w:line="240" w:lineRule="auto"/>
        <w:ind w:left="720"/>
      </w:pPr>
      <w:r/>
      <w:r>
        <w:t>Someone who is like a shepherd in some way.</w:t>
      </w:r>
      <w:r/>
    </w:p>
    <w:p>
      <w:pPr>
        <w:pStyle w:val="ListBullet"/>
        <w:spacing w:line="240" w:lineRule="auto" w:after="0"/>
        <w:ind w:left="720"/>
      </w:pPr>
      <w:r/>
      <w:r>
        <w:t>To act as a shepherd.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9:36</w:t>
            </w:r>
          </w:p>
        </w:tc>
        <w:tc>
          <w:tcPr>
            <w:tcW w:type="dxa" w:w="2880"/>
            <w:tcW w:w="7920" w:type="dxa"/>
          </w:tcPr>
          <w:p>
            <w:r>
              <w:rPr>
                <w:b/>
              </w:rPr>
              <w:t>Mateo 9:36</w:t>
            </w:r>
          </w:p>
        </w:tc>
        <w:tc>
          <w:tcPr>
            <w:tcW w:type="dxa" w:w="2880"/>
            <w:tcW w:w="1440" w:type="dxa"/>
          </w:tcPr>
          <w:p>
            <w:pPr>
              <w:jc w:val="center"/>
            </w:pPr>
            <w:r>
              <w:rPr>
                <w:b/>
              </w:rPr>
              <w:t>OK</w:t>
            </w:r>
          </w:p>
        </w:tc>
      </w:tr>
      <w:tr>
        <w:tc>
          <w:tcPr>
            <w:tcW w:type="dxa" w:w="2880"/>
            <w:tcW w:w="7920" w:type="dxa"/>
          </w:tcPr>
          <w:p>
            <w:pPr>
              <w:spacing w:line="480" w:lineRule="auto"/>
            </w:pPr>
            <w:r>
              <w:t xml:space="preserve">When he saw the crowds, he had compassion for them, because they were troubled and discouraged. They were like sheep without a </w:t>
            </w:r>
            <w:r>
              <w:rPr>
                <w:b/>
              </w:rPr>
              <w:t>shepherd</w:t>
            </w:r>
            <w:r>
              <w:t>.</w:t>
            </w:r>
          </w:p>
        </w:tc>
        <w:tc>
          <w:tcPr>
            <w:tcW w:type="dxa" w:w="2880"/>
            <w:tcW w:w="7920" w:type="dxa"/>
          </w:tcPr>
          <w:p>
            <w:pPr>
              <w:spacing w:line="480" w:lineRule="auto"/>
            </w:pPr>
            <w:r>
              <w:t>Ulo amwene amabumba, alibomfwilile inkumbu , pantu balicushiwe no kunenuka. Balikubati ni mpanga shakubula kacema.</w:t>
            </w:r>
          </w:p>
        </w:tc>
        <w:tc>
          <w:tcPr>
            <w:tcW w:type="dxa" w:w="2880"/>
            <w:vAlign w:val="center"/>
            <w:tcW w:w="1440" w:type="dxa"/>
          </w:tcPr>
          <w:p>
            <w:pPr>
              <w:jc w:val="center"/>
            </w:pPr>
            <w:r>
              <w:t>☐</w:t>
            </w:r>
          </w:p>
        </w:tc>
      </w:tr>
      <w:tr>
        <w:tc>
          <w:tcPr>
            <w:tcW w:type="dxa" w:w="2880"/>
            <w:tcW w:w="7920" w:type="dxa"/>
          </w:tcPr>
          <w:p>
            <w:r>
              <w:rPr>
                <w:b/>
              </w:rPr>
              <w:t>Matthew 26:31</w:t>
            </w:r>
          </w:p>
        </w:tc>
        <w:tc>
          <w:tcPr>
            <w:tcW w:type="dxa" w:w="2880"/>
            <w:tcW w:w="7920" w:type="dxa"/>
          </w:tcPr>
          <w:p>
            <w:r>
              <w:rPr>
                <w:b/>
              </w:rPr>
              <w:t>Mateo 26:31</w:t>
            </w:r>
          </w:p>
        </w:tc>
        <w:tc>
          <w:tcPr>
            <w:tcW w:type="dxa" w:w="2880"/>
            <w:tcW w:w="1440" w:type="dxa"/>
          </w:tcPr>
          <w:p>
            <w:pPr>
              <w:jc w:val="center"/>
            </w:pPr>
            <w:r>
              <w:rPr>
                <w:b/>
              </w:rPr>
              <w:t>OK</w:t>
            </w:r>
          </w:p>
        </w:tc>
      </w:tr>
      <w:tr>
        <w:tc>
          <w:tcPr>
            <w:tcW w:type="dxa" w:w="2880"/>
            <w:tcW w:w="7920" w:type="dxa"/>
          </w:tcPr>
          <w:p>
            <w:pPr>
              <w:spacing w:line="480" w:lineRule="auto"/>
            </w:pPr>
            <w:r>
              <w:t>Then Jesus said to them, "All of you will fall away tonight because of me, for it is written,</w:t>
              <w:br/>
              <w:br/>
              <w:t xml:space="preserve"> 'I will strike the </w:t>
            </w:r>
            <w:r>
              <w:rPr>
                <w:b/>
              </w:rPr>
              <w:t>shepherd</w:t>
            </w:r>
            <w:r>
              <w:t xml:space="preserve"> and the sheep of the flock will be scattered.'</w:t>
            </w:r>
          </w:p>
        </w:tc>
        <w:tc>
          <w:tcPr>
            <w:tcW w:type="dxa" w:w="2880"/>
            <w:tcW w:w="7920" w:type="dxa"/>
          </w:tcPr>
          <w:p>
            <w:pPr>
              <w:spacing w:line="480" w:lineRule="auto"/>
            </w:pPr>
            <w:r>
              <w:t>Nolu Yesu alilandile ati, ''Bonse mwebo mukoipununa buno bushiku pa mulandu wandi, pantu calilembwa ati, "Nkoma kacema no mukuni wa mpanga ukasalangana.'</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Marko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compassion on them because they were like sheep without a </w:t>
            </w:r>
            <w:r>
              <w:rPr>
                <w:b/>
              </w:rPr>
              <w:t>shepherd</w:t>
            </w:r>
            <w:r>
              <w:t>. So he began to teach them many things.</w:t>
            </w:r>
          </w:p>
        </w:tc>
        <w:tc>
          <w:tcPr>
            <w:tcW w:type="dxa" w:w="2880"/>
            <w:tcW w:w="7920" w:type="dxa"/>
          </w:tcPr>
          <w:p>
            <w:pPr>
              <w:spacing w:line="480" w:lineRule="auto"/>
            </w:pPr>
            <w:r>
              <w:t>Ulo bafikile ku mbali ya mu mana, alimwene ibumba ilikalamba kabili alibakwatile inkumbu pantu balikumoneka kubati ni mpanga ishakubula kacema. Eco alitendeke ukubasambilisha ifintu ifingi.</w:t>
            </w:r>
          </w:p>
        </w:tc>
        <w:tc>
          <w:tcPr>
            <w:tcW w:type="dxa" w:w="2880"/>
            <w:vAlign w:val="center"/>
            <w:tcW w:w="1440" w:type="dxa"/>
          </w:tcPr>
          <w:p>
            <w:pPr>
              <w:jc w:val="center"/>
            </w:pPr>
            <w:r>
              <w:t>☐</w:t>
            </w:r>
          </w:p>
        </w:tc>
      </w:tr>
      <w:tr>
        <w:tc>
          <w:tcPr>
            <w:tcW w:type="dxa" w:w="2880"/>
            <w:tcW w:w="7920" w:type="dxa"/>
          </w:tcPr>
          <w:p>
            <w:r>
              <w:rPr>
                <w:b/>
              </w:rPr>
              <w:t>Mark 14:27</w:t>
            </w:r>
          </w:p>
        </w:tc>
        <w:tc>
          <w:tcPr>
            <w:tcW w:type="dxa" w:w="2880"/>
            <w:tcW w:w="7920" w:type="dxa"/>
          </w:tcPr>
          <w:p>
            <w:r>
              <w:rPr>
                <w:b/>
              </w:rPr>
              <w:t>Marko 14:27</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"All of you will fall away, for it is written, 'I will strike the </w:t>
            </w:r>
            <w:r>
              <w:rPr>
                <w:b/>
              </w:rPr>
              <w:t>shepherd</w:t>
            </w:r>
            <w:r>
              <w:t xml:space="preserve"> and the sheep will be scattered.'</w:t>
            </w:r>
          </w:p>
        </w:tc>
        <w:tc>
          <w:tcPr>
            <w:tcW w:type="dxa" w:w="2880"/>
            <w:tcW w:w="7920" w:type="dxa"/>
          </w:tcPr>
          <w:p>
            <w:pPr>
              <w:spacing w:line="480" w:lineRule="auto"/>
            </w:pPr>
            <w:r>
              <w:t>Yesu alilandile kuli bena ati, "Bonse mwebo mukoya, pantu calilembwa aciti, nkoma kacema ne mpanga shikasalangana.'</w:t>
            </w:r>
          </w:p>
        </w:tc>
        <w:tc>
          <w:tcPr>
            <w:tcW w:type="dxa" w:w="2880"/>
            <w:vAlign w:val="center"/>
            <w:tcW w:w="1440" w:type="dxa"/>
          </w:tcPr>
          <w:p>
            <w:pPr>
              <w:jc w:val="center"/>
            </w:pPr>
            <w:r>
              <w:t>☐</w:t>
            </w:r>
          </w:p>
        </w:tc>
      </w:tr>
      <w:tr>
        <w:tc>
          <w:tcPr>
            <w:tcW w:type="dxa" w:w="2880"/>
            <w:tcW w:w="7920" w:type="dxa"/>
          </w:tcPr>
          <w:p>
            <w:r>
              <w:rPr>
                <w:b/>
              </w:rPr>
              <w:t>Luke 2:8</w:t>
            </w:r>
          </w:p>
        </w:tc>
        <w:tc>
          <w:tcPr>
            <w:tcW w:type="dxa" w:w="2880"/>
            <w:tcW w:w="7920" w:type="dxa"/>
          </w:tcPr>
          <w:p>
            <w:r>
              <w:rPr>
                <w:b/>
              </w:rPr>
              <w:t>Luka 2:8</w:t>
            </w:r>
          </w:p>
        </w:tc>
        <w:tc>
          <w:tcPr>
            <w:tcW w:type="dxa" w:w="2880"/>
            <w:tcW w:w="1440" w:type="dxa"/>
          </w:tcPr>
          <w:p>
            <w:pPr>
              <w:jc w:val="center"/>
            </w:pPr>
            <w:r>
              <w:rPr>
                <w:b/>
              </w:rPr>
              <w:t>OK</w:t>
            </w:r>
          </w:p>
        </w:tc>
      </w:tr>
      <w:tr>
        <w:tc>
          <w:tcPr>
            <w:tcW w:type="dxa" w:w="2880"/>
            <w:tcW w:w="7920" w:type="dxa"/>
          </w:tcPr>
          <w:p>
            <w:pPr>
              <w:spacing w:line="480" w:lineRule="auto"/>
            </w:pPr>
            <w:r>
              <w:t xml:space="preserve">There were </w:t>
            </w:r>
            <w:r>
              <w:rPr>
                <w:b/>
              </w:rPr>
              <w:t>shepherds</w:t>
            </w:r>
            <w:r>
              <w:t xml:space="preserve"> in that region who were staying in the fields, guarding their flock at night.</w:t>
            </w:r>
          </w:p>
        </w:tc>
        <w:tc>
          <w:tcPr>
            <w:tcW w:type="dxa" w:w="2880"/>
            <w:tcW w:w="7920" w:type="dxa"/>
          </w:tcPr>
          <w:p>
            <w:pPr>
              <w:spacing w:line="480" w:lineRule="auto"/>
            </w:pPr>
            <w:r>
              <w:t>Kwali bakacema kuli cilya citungu abalikwikala mu mpanga, bakolinda imikuni shabo ubushiku.</w:t>
            </w:r>
          </w:p>
        </w:tc>
        <w:tc>
          <w:tcPr>
            <w:tcW w:type="dxa" w:w="2880"/>
            <w:vAlign w:val="center"/>
            <w:tcW w:w="1440" w:type="dxa"/>
          </w:tcPr>
          <w:p>
            <w:pPr>
              <w:jc w:val="center"/>
            </w:pPr>
            <w:r>
              <w:t>☐</w:t>
            </w:r>
          </w:p>
        </w:tc>
      </w:tr>
      <w:tr>
        <w:tc>
          <w:tcPr>
            <w:tcW w:type="dxa" w:w="2880"/>
            <w:tcW w:w="7920" w:type="dxa"/>
          </w:tcPr>
          <w:p>
            <w:r>
              <w:rPr>
                <w:b/>
              </w:rPr>
              <w:t>John 10:11</w:t>
            </w:r>
          </w:p>
        </w:tc>
        <w:tc>
          <w:tcPr>
            <w:tcW w:type="dxa" w:w="2880"/>
            <w:tcW w:w="7920" w:type="dxa"/>
          </w:tcPr>
          <w:p>
            <w:r>
              <w:rPr>
                <w:b/>
              </w:rPr>
              <w:t>Yohane 10:11</w:t>
            </w:r>
          </w:p>
        </w:tc>
        <w:tc>
          <w:tcPr>
            <w:tcW w:type="dxa" w:w="2880"/>
            <w:tcW w:w="1440" w:type="dxa"/>
          </w:tcPr>
          <w:p>
            <w:pPr>
              <w:jc w:val="center"/>
            </w:pPr>
            <w:r>
              <w:rPr>
                <w:b/>
              </w:rPr>
              <w:t>OK</w:t>
            </w:r>
          </w:p>
        </w:tc>
      </w:tr>
      <w:tr>
        <w:tc>
          <w:tcPr>
            <w:tcW w:type="dxa" w:w="2880"/>
            <w:tcW w:w="7920" w:type="dxa"/>
          </w:tcPr>
          <w:p>
            <w:pPr>
              <w:spacing w:line="480" w:lineRule="auto"/>
            </w:pPr>
            <w:r>
              <w:t xml:space="preserve">I am the good </w:t>
            </w:r>
            <w:r>
              <w:rPr>
                <w:b/>
              </w:rPr>
              <w:t>shepherd</w:t>
            </w:r>
            <w:r>
              <w:t xml:space="preserve">. The good </w:t>
            </w:r>
            <w:r>
              <w:rPr>
                <w:b/>
              </w:rPr>
              <w:t>shepherd</w:t>
            </w:r>
            <w:r>
              <w:t xml:space="preserve"> lays down his life for the sheep.</w:t>
            </w:r>
          </w:p>
        </w:tc>
        <w:tc>
          <w:tcPr>
            <w:tcW w:type="dxa" w:w="2880"/>
            <w:tcW w:w="7920" w:type="dxa"/>
          </w:tcPr>
          <w:p>
            <w:pPr>
              <w:spacing w:line="480" w:lineRule="auto"/>
            </w:pPr>
            <w:r>
              <w:t>Nine kacema musuma. Kacema musuma alapela umweo wakwe pa mpanga.</w:t>
            </w:r>
          </w:p>
        </w:tc>
        <w:tc>
          <w:tcPr>
            <w:tcW w:type="dxa" w:w="2880"/>
            <w:vAlign w:val="center"/>
            <w:tcW w:w="1440" w:type="dxa"/>
          </w:tcPr>
          <w:p>
            <w:pPr>
              <w:jc w:val="center"/>
            </w:pPr>
            <w:r>
              <w:t>☐</w:t>
            </w:r>
          </w:p>
        </w:tc>
      </w:tr>
      <w:tr>
        <w:tc>
          <w:tcPr>
            <w:tcW w:type="dxa" w:w="2880"/>
            <w:tcW w:w="7920" w:type="dxa"/>
          </w:tcPr>
          <w:p>
            <w:r>
              <w:rPr>
                <w:b/>
              </w:rPr>
              <w:t>Acts 20:28</w:t>
            </w:r>
          </w:p>
        </w:tc>
        <w:tc>
          <w:tcPr>
            <w:tcW w:type="dxa" w:w="2880"/>
            <w:tcW w:w="7920" w:type="dxa"/>
          </w:tcPr>
          <w:p>
            <w:r>
              <w:rPr>
                <w:b/>
              </w:rPr>
              <w:t>Imilimo ya batumwa 20:28</w:t>
            </w:r>
          </w:p>
        </w:tc>
        <w:tc>
          <w:tcPr>
            <w:tcW w:type="dxa" w:w="2880"/>
            <w:tcW w:w="1440" w:type="dxa"/>
          </w:tcPr>
          <w:p>
            <w:pPr>
              <w:jc w:val="center"/>
            </w:pPr>
            <w:r>
              <w:rPr>
                <w:b/>
              </w:rPr>
              <w:t>OK</w:t>
            </w:r>
          </w:p>
        </w:tc>
      </w:tr>
      <w:tr>
        <w:tc>
          <w:tcPr>
            <w:tcW w:type="dxa" w:w="2880"/>
            <w:tcW w:w="7920" w:type="dxa"/>
          </w:tcPr>
          <w:p>
            <w:pPr>
              <w:spacing w:line="480" w:lineRule="auto"/>
            </w:pPr>
            <w:r>
              <w:t xml:space="preserve">Therefore be careful about yourselves, and about all the flock of which the Holy Spirit has appointed you overseers. Be careful to </w:t>
            </w:r>
            <w:r>
              <w:rPr>
                <w:b/>
              </w:rPr>
              <w:t>shepherd</w:t>
            </w:r>
            <w:r>
              <w:t xml:space="preserve"> the church of God, which he purchased with his own blood. </w:t>
            </w:r>
          </w:p>
        </w:tc>
        <w:tc>
          <w:tcPr>
            <w:tcW w:type="dxa" w:w="2880"/>
            <w:tcW w:w="7920" w:type="dxa"/>
          </w:tcPr>
          <w:p>
            <w:pPr>
              <w:spacing w:line="480" w:lineRule="auto"/>
            </w:pPr>
            <w:r>
              <w:t>Eco kanshi cenjeleni palwa mwebene, na pa mukuni ou Mupashi wa Mushilo amisontela ukuba bakangalila. Mube abakucenjela pa kucema ulukuta lwakwa Lesa, ulo ashitile no mulopa wakwe.</w:t>
            </w:r>
          </w:p>
        </w:tc>
        <w:tc>
          <w:tcPr>
            <w:tcW w:type="dxa" w:w="2880"/>
            <w:vAlign w:val="center"/>
            <w:tcW w:w="1440" w:type="dxa"/>
          </w:tcPr>
          <w:p>
            <w:pPr>
              <w:jc w:val="center"/>
            </w:pPr>
            <w:r>
              <w:t>☐</w:t>
            </w:r>
          </w:p>
        </w:tc>
      </w:tr>
      <w:tr>
        <w:tc>
          <w:tcPr>
            <w:tcW w:type="dxa" w:w="2880"/>
            <w:tcW w:w="7920" w:type="dxa"/>
          </w:tcPr>
          <w:p>
            <w:r>
              <w:rPr>
                <w:b/>
              </w:rPr>
              <w:t>1 Corinthians 9:7</w:t>
            </w:r>
          </w:p>
        </w:tc>
        <w:tc>
          <w:tcPr>
            <w:tcW w:type="dxa" w:w="2880"/>
            <w:tcW w:w="7920" w:type="dxa"/>
          </w:tcPr>
          <w:p>
            <w:r>
              <w:rPr>
                <w:b/>
              </w:rPr>
              <w:t>1 Korinto 9:7</w:t>
            </w:r>
          </w:p>
        </w:tc>
        <w:tc>
          <w:tcPr>
            <w:tcW w:type="dxa" w:w="2880"/>
            <w:tcW w:w="1440" w:type="dxa"/>
          </w:tcPr>
          <w:p>
            <w:pPr>
              <w:jc w:val="center"/>
            </w:pPr>
            <w:r>
              <w:rPr>
                <w:b/>
              </w:rPr>
              <w:t>OK</w:t>
            </w:r>
          </w:p>
        </w:tc>
      </w:tr>
      <w:tr>
        <w:tc>
          <w:tcPr>
            <w:tcW w:type="dxa" w:w="2880"/>
            <w:tcW w:w="7920" w:type="dxa"/>
          </w:tcPr>
          <w:p>
            <w:pPr>
              <w:spacing w:line="480" w:lineRule="auto"/>
            </w:pPr>
            <w:r>
              <w:t xml:space="preserve">Who serves as a soldier at his own expense? Who plants a vineyard and does not eat its fruit? Or who </w:t>
            </w:r>
            <w:r>
              <w:rPr>
                <w:b/>
              </w:rPr>
              <w:t>shepherds</w:t>
            </w:r>
            <w:r>
              <w:t xml:space="preserve"> a flock and does not drink milk from it?</w:t>
            </w:r>
          </w:p>
        </w:tc>
        <w:tc>
          <w:tcPr>
            <w:tcW w:type="dxa" w:w="2880"/>
            <w:tcW w:w="7920" w:type="dxa"/>
          </w:tcPr>
          <w:p>
            <w:pPr>
              <w:spacing w:line="480" w:lineRule="auto"/>
            </w:pPr>
            <w:r>
              <w:t>Mushilika nshi uiteyanishisha umwine eka? Ninani ubyala ibala lya myangashi kabili akano kulyako ifisabo? Nangu ninani ucema umukuni kabili takonwako mukaka ukufuna kufitekwa?</w:t>
            </w:r>
          </w:p>
        </w:tc>
        <w:tc>
          <w:tcPr>
            <w:tcW w:type="dxa" w:w="2880"/>
            <w:vAlign w:val="center"/>
            <w:tcW w:w="1440" w:type="dxa"/>
          </w:tcPr>
          <w:p>
            <w:pPr>
              <w:jc w:val="center"/>
            </w:pPr>
            <w:r>
              <w:t>☐</w:t>
            </w:r>
          </w:p>
        </w:tc>
      </w:tr>
      <w:tr>
        <w:tc>
          <w:tcPr>
            <w:tcW w:type="dxa" w:w="2880"/>
            <w:tcW w:w="7920" w:type="dxa"/>
          </w:tcPr>
          <w:p>
            <w:r>
              <w:rPr>
                <w:b/>
              </w:rPr>
              <w:t>Hebrews 13:20</w:t>
            </w:r>
          </w:p>
        </w:tc>
        <w:tc>
          <w:tcPr>
            <w:tcW w:type="dxa" w:w="2880"/>
            <w:tcW w:w="7920" w:type="dxa"/>
          </w:tcPr>
          <w:p>
            <w:r>
              <w:rPr>
                <w:b/>
              </w:rPr>
              <w:t>Abahebere 13:20</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peace, who brought back from the dead the great </w:t>
            </w:r>
            <w:r>
              <w:rPr>
                <w:b/>
              </w:rPr>
              <w:t>shepherd</w:t>
            </w:r>
            <w:r>
              <w:t xml:space="preserve"> of the sheep, our Lord Jesus, by the blood of the eternal covenant,</w:t>
            </w:r>
          </w:p>
        </w:tc>
        <w:tc>
          <w:tcPr>
            <w:tcW w:type="dxa" w:w="2880"/>
            <w:tcW w:w="7920" w:type="dxa"/>
          </w:tcPr>
          <w:p>
            <w:pPr>
              <w:spacing w:line="480" w:lineRule="auto"/>
            </w:pPr>
            <w:r>
              <w:t>Nomba Lesa uwa mutende, uwa bushishe ku bakufwa kacema mukalamba uwa mpanga, Shikulu Yesu, ukupitila mu mulopa uwa cipangano ca muyayaya,</w:t>
            </w:r>
          </w:p>
        </w:tc>
        <w:tc>
          <w:tcPr>
            <w:tcW w:type="dxa" w:w="2880"/>
            <w:vAlign w:val="center"/>
            <w:tcW w:w="1440" w:type="dxa"/>
          </w:tcPr>
          <w:p>
            <w:pPr>
              <w:jc w:val="center"/>
            </w:pPr>
            <w:r>
              <w:t>☐</w:t>
            </w:r>
          </w:p>
        </w:tc>
      </w:tr>
      <w:tr>
        <w:tc>
          <w:tcPr>
            <w:tcW w:type="dxa" w:w="2880"/>
            <w:tcW w:w="7920" w:type="dxa"/>
          </w:tcPr>
          <w:p>
            <w:r>
              <w:rPr>
                <w:b/>
              </w:rPr>
              <w:t>1 Peter 2:25</w:t>
            </w:r>
          </w:p>
        </w:tc>
        <w:tc>
          <w:tcPr>
            <w:tcW w:type="dxa" w:w="2880"/>
            <w:tcW w:w="7920" w:type="dxa"/>
          </w:tcPr>
          <w:p>
            <w:r>
              <w:rPr>
                <w:b/>
              </w:rPr>
              <w:t>1 Petero 2:25</w:t>
            </w:r>
          </w:p>
        </w:tc>
        <w:tc>
          <w:tcPr>
            <w:tcW w:type="dxa" w:w="2880"/>
            <w:tcW w:w="1440" w:type="dxa"/>
          </w:tcPr>
          <w:p>
            <w:pPr>
              <w:jc w:val="center"/>
            </w:pPr>
            <w:r>
              <w:rPr>
                <w:b/>
              </w:rPr>
              <w:t>OK</w:t>
            </w:r>
          </w:p>
        </w:tc>
      </w:tr>
      <w:tr>
        <w:tc>
          <w:tcPr>
            <w:tcW w:type="dxa" w:w="2880"/>
            <w:tcW w:w="7920" w:type="dxa"/>
          </w:tcPr>
          <w:p>
            <w:pPr>
              <w:spacing w:line="480" w:lineRule="auto"/>
            </w:pPr>
            <w:r>
              <w:t xml:space="preserve">All of you had been straying like lost sheep, but now you have returned to the </w:t>
            </w:r>
            <w:r>
              <w:rPr>
                <w:b/>
              </w:rPr>
              <w:t>shepherd</w:t>
            </w:r>
            <w:r>
              <w:t xml:space="preserve"> and overseer of your souls.</w:t>
            </w:r>
          </w:p>
        </w:tc>
        <w:tc>
          <w:tcPr>
            <w:tcW w:type="dxa" w:w="2880"/>
            <w:tcW w:w="7920" w:type="dxa"/>
          </w:tcPr>
          <w:p>
            <w:pPr>
              <w:spacing w:line="480" w:lineRule="auto"/>
            </w:pPr>
            <w:r>
              <w:t>Mwebo bonse mwalilubile nge mpaanga, lelo nomba muli bwelele kuli kacema kabili kangalila wa myeo yenu.</w:t>
            </w:r>
          </w:p>
        </w:tc>
        <w:tc>
          <w:tcPr>
            <w:tcW w:type="dxa" w:w="2880"/>
            <w:vAlign w:val="center"/>
            <w:tcW w:w="1440" w:type="dxa"/>
          </w:tcPr>
          <w:p>
            <w:pPr>
              <w:jc w:val="center"/>
            </w:pPr>
            <w:r>
              <w:t>☐</w:t>
            </w:r>
          </w:p>
        </w:tc>
      </w:tr>
      <w:tr>
        <w:tc>
          <w:tcPr>
            <w:tcW w:type="dxa" w:w="2880"/>
            <w:tcW w:w="7920" w:type="dxa"/>
          </w:tcPr>
          <w:p>
            <w:r>
              <w:rPr>
                <w:b/>
              </w:rPr>
              <w:t>1 Peter 5:2</w:t>
            </w:r>
          </w:p>
        </w:tc>
        <w:tc>
          <w:tcPr>
            <w:tcW w:type="dxa" w:w="2880"/>
            <w:tcW w:w="7920" w:type="dxa"/>
          </w:tcPr>
          <w:p>
            <w:r>
              <w:rPr>
                <w:b/>
              </w:rPr>
              <w:t>1 Petero 5:2</w:t>
            </w:r>
          </w:p>
        </w:tc>
        <w:tc>
          <w:tcPr>
            <w:tcW w:type="dxa" w:w="2880"/>
            <w:tcW w:w="1440" w:type="dxa"/>
          </w:tcPr>
          <w:p>
            <w:pPr>
              <w:jc w:val="center"/>
            </w:pPr>
            <w:r>
              <w:rPr>
                <w:b/>
              </w:rPr>
              <w:t>OK</w:t>
            </w:r>
          </w:p>
        </w:tc>
      </w:tr>
      <w:tr>
        <w:tc>
          <w:tcPr>
            <w:tcW w:type="dxa" w:w="2880"/>
            <w:tcW w:w="7920" w:type="dxa"/>
          </w:tcPr>
          <w:p>
            <w:pPr>
              <w:spacing w:line="480" w:lineRule="auto"/>
            </w:pPr>
            <w:r>
              <w:t xml:space="preserve">Be </w:t>
            </w:r>
            <w:r>
              <w:rPr>
                <w:b/>
              </w:rPr>
              <w:t>shepherds</w:t>
            </w:r>
            <w:r>
              <w:t xml:space="preserve"> of God's flock that is under your care, serving as overseers—not because you must, but because you are willing, as God would have you serve—not for shameful profit but eagerly.</w:t>
            </w:r>
          </w:p>
        </w:tc>
        <w:tc>
          <w:tcPr>
            <w:tcW w:type="dxa" w:w="2880"/>
            <w:tcW w:w="7920" w:type="dxa"/>
          </w:tcPr>
          <w:p>
            <w:pPr>
              <w:spacing w:line="480" w:lineRule="auto"/>
            </w:pPr>
            <w:r>
              <w:t>Beni ba kacema wa mukuni wakwa Lesa uo mwapelwa ukusunga, mulekupyuga nga ba kangalila - te mukupatikishiwa, lelo ni pamulandu wakuitemenwa, ngefyo Lesa akofwaya mupyunge, tecaku milenga nsoni lelo mukucincila.</w:t>
            </w:r>
          </w:p>
        </w:tc>
        <w:tc>
          <w:tcPr>
            <w:tcW w:type="dxa" w:w="2880"/>
            <w:vAlign w:val="center"/>
            <w:tcW w:w="1440" w:type="dxa"/>
          </w:tcPr>
          <w:p>
            <w:pPr>
              <w:jc w:val="center"/>
            </w:pPr>
            <w:r>
              <w:t>☐</w:t>
            </w:r>
          </w:p>
        </w:tc>
      </w:tr>
      <w:tr>
        <w:tc>
          <w:tcPr>
            <w:tcW w:type="dxa" w:w="2880"/>
            <w:tcW w:w="7920" w:type="dxa"/>
          </w:tcPr>
          <w:p>
            <w:r>
              <w:rPr>
                <w:b/>
              </w:rPr>
              <w:t>Revelation 7:17</w:t>
            </w:r>
          </w:p>
        </w:tc>
        <w:tc>
          <w:tcPr>
            <w:tcW w:type="dxa" w:w="2880"/>
            <w:tcW w:w="7920" w:type="dxa"/>
          </w:tcPr>
          <w:p>
            <w:r>
              <w:rPr>
                <w:b/>
              </w:rPr>
              <w:t>Ubusokololo 7:17</w:t>
            </w:r>
          </w:p>
        </w:tc>
        <w:tc>
          <w:tcPr>
            <w:tcW w:type="dxa" w:w="2880"/>
            <w:tcW w:w="1440" w:type="dxa"/>
          </w:tcPr>
          <w:p>
            <w:pPr>
              <w:jc w:val="center"/>
            </w:pPr>
            <w:r>
              <w:rPr>
                <w:b/>
              </w:rPr>
              <w:t>OK</w:t>
            </w:r>
          </w:p>
        </w:tc>
      </w:tr>
      <w:tr>
        <w:tc>
          <w:tcPr>
            <w:tcW w:type="dxa" w:w="2880"/>
            <w:tcW w:w="7920" w:type="dxa"/>
          </w:tcPr>
          <w:p>
            <w:pPr>
              <w:spacing w:line="480" w:lineRule="auto"/>
            </w:pPr>
            <w:r>
              <w:t xml:space="preserve">For the Lamb at the center of the throne will </w:t>
            </w:r>
            <w:r>
              <w:rPr>
                <w:b/>
              </w:rPr>
              <w:t>shepherd</w:t>
            </w:r>
            <w:r>
              <w:t xml:space="preserve"> them,and he will guide them to springs of living water, and God will wipe away every tear from their eyes."</w:t>
            </w:r>
          </w:p>
        </w:tc>
        <w:tc>
          <w:tcPr>
            <w:tcW w:type="dxa" w:w="2880"/>
            <w:tcW w:w="7920" w:type="dxa"/>
          </w:tcPr>
          <w:p>
            <w:pPr>
              <w:spacing w:line="480" w:lineRule="auto"/>
            </w:pPr>
            <w:r>
              <w:t>Pantu Umwana wa Mpanga uuli pakati ka cipuna ca bufumu ali no ku bacema, kabili akabatungulula ku tumfuku - mfuku twa menshi ya mweo, na Lesa akabakumuna ifilamba fyonse ku menso yabo.''</w:t>
            </w:r>
          </w:p>
        </w:tc>
        <w:tc>
          <w:tcPr>
            <w:tcW w:type="dxa" w:w="2880"/>
            <w:vAlign w:val="center"/>
            <w:tcW w:w="1440" w:type="dxa"/>
          </w:tcPr>
          <w:p>
            <w:pPr>
              <w:jc w:val="center"/>
            </w:pPr>
            <w:r>
              <w:t>☐</w:t>
            </w:r>
          </w:p>
        </w:tc>
      </w:tr>
    </w:tbl>
    <w:p>
      <w:pPr>
        <w:pStyle w:val="Heading1"/>
        <w:spacing w:before="0"/>
      </w:pPr>
      <w:r>
        <w:t>sin (G266)</w:t>
      </w:r>
    </w:p>
    <w:p>
      <w:r/>
      <w:r>
        <w:t>This word can mean:</w:t>
      </w:r>
      <w:r/>
      <w:r/>
    </w:p>
    <w:p>
      <w:pPr>
        <w:pStyle w:val="ListBullet"/>
        <w:spacing w:line="240" w:lineRule="auto"/>
        <w:ind w:left="720"/>
      </w:pPr>
      <w:r/>
      <w:r>
        <w:t>Anything someone does that God does not want them to do.</w:t>
      </w:r>
      <w:r/>
    </w:p>
    <w:p>
      <w:pPr>
        <w:pStyle w:val="ListBullet"/>
        <w:spacing w:line="240" w:lineRule="auto"/>
        <w:ind w:left="720"/>
      </w:pPr>
      <w:r/>
      <w:r>
        <w:t>Anything someone does not do that God wants them to do.</w:t>
      </w:r>
      <w:r/>
    </w:p>
    <w:p>
      <w:pPr>
        <w:pStyle w:val="ListBullet"/>
        <w:spacing w:line="240" w:lineRule="auto" w:after="0"/>
        <w:ind w:left="720"/>
      </w:pPr>
      <w:r/>
      <w:r>
        <w:t>The guilt that a person has because of their sin.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1:21</w:t>
            </w:r>
          </w:p>
        </w:tc>
        <w:tc>
          <w:tcPr>
            <w:tcW w:type="dxa" w:w="2880"/>
            <w:tcW w:w="7920" w:type="dxa"/>
          </w:tcPr>
          <w:p>
            <w:r>
              <w:rPr>
                <w:b/>
              </w:rPr>
              <w:t>Mateo 1:21</w:t>
            </w:r>
          </w:p>
        </w:tc>
        <w:tc>
          <w:tcPr>
            <w:tcW w:type="dxa" w:w="2880"/>
            <w:tcW w:w="1440" w:type="dxa"/>
          </w:tcPr>
          <w:p>
            <w:pPr>
              <w:jc w:val="center"/>
            </w:pPr>
            <w:r>
              <w:rPr>
                <w:b/>
              </w:rPr>
              <w:t>OK</w:t>
            </w:r>
          </w:p>
        </w:tc>
      </w:tr>
      <w:tr>
        <w:tc>
          <w:tcPr>
            <w:tcW w:type="dxa" w:w="2880"/>
            <w:tcW w:w="7920" w:type="dxa"/>
          </w:tcPr>
          <w:p>
            <w:pPr>
              <w:spacing w:line="480" w:lineRule="auto"/>
            </w:pPr>
            <w:r>
              <w:t xml:space="preserve">She will bear a son, and you will call his name Jesus, for he will save his people from their </w:t>
            </w:r>
            <w:r>
              <w:rPr>
                <w:b/>
              </w:rPr>
              <w:t>sins</w:t>
            </w:r>
            <w:r>
              <w:t>."</w:t>
            </w:r>
          </w:p>
        </w:tc>
        <w:tc>
          <w:tcPr>
            <w:tcW w:type="dxa" w:w="2880"/>
            <w:tcW w:w="7920" w:type="dxa"/>
          </w:tcPr>
          <w:p>
            <w:pPr>
              <w:spacing w:line="480" w:lineRule="auto"/>
            </w:pPr>
            <w:r>
              <w:t>Ali no kukwata umwana umwaume, kabili mukamwinika ishina lyakwe Yesu, pantu akapususha abantu bakwe ku masambi yabo.''</w:t>
            </w:r>
          </w:p>
        </w:tc>
        <w:tc>
          <w:tcPr>
            <w:tcW w:type="dxa" w:w="2880"/>
            <w:vAlign w:val="center"/>
            <w:tcW w:w="1440" w:type="dxa"/>
          </w:tcPr>
          <w:p>
            <w:pPr>
              <w:jc w:val="center"/>
            </w:pPr>
            <w:r>
              <w:t>☐</w:t>
            </w:r>
          </w:p>
        </w:tc>
      </w:tr>
      <w:tr>
        <w:tc>
          <w:tcPr>
            <w:tcW w:type="dxa" w:w="2880"/>
            <w:tcW w:w="7920" w:type="dxa"/>
          </w:tcPr>
          <w:p>
            <w:r>
              <w:rPr>
                <w:b/>
              </w:rPr>
              <w:t>Mark 2:9</w:t>
            </w:r>
          </w:p>
        </w:tc>
        <w:tc>
          <w:tcPr>
            <w:tcW w:type="dxa" w:w="2880"/>
            <w:tcW w:w="7920" w:type="dxa"/>
          </w:tcPr>
          <w:p>
            <w:r>
              <w:rPr>
                <w:b/>
              </w:rPr>
              <w:t>Marko 2:9</w:t>
            </w:r>
          </w:p>
        </w:tc>
        <w:tc>
          <w:tcPr>
            <w:tcW w:type="dxa" w:w="2880"/>
            <w:tcW w:w="1440" w:type="dxa"/>
          </w:tcPr>
          <w:p>
            <w:pPr>
              <w:jc w:val="center"/>
            </w:pPr>
            <w:r>
              <w:rPr>
                <w:b/>
              </w:rPr>
              <w:t>OK</w:t>
            </w:r>
          </w:p>
        </w:tc>
      </w:tr>
      <w:tr>
        <w:tc>
          <w:tcPr>
            <w:tcW w:type="dxa" w:w="2880"/>
            <w:tcW w:w="7920" w:type="dxa"/>
          </w:tcPr>
          <w:p>
            <w:pPr>
              <w:spacing w:line="480" w:lineRule="auto"/>
            </w:pPr>
            <w:r>
              <w:t xml:space="preserve">Which is easier, to say to the paralyzed man, 'Your </w:t>
            </w:r>
            <w:r>
              <w:rPr>
                <w:b/>
              </w:rPr>
              <w:t>sins</w:t>
            </w:r>
            <w:r>
              <w:t xml:space="preserve"> are forgiven,' or to say, 'Get up, take up your mat and walk'?</w:t>
            </w:r>
          </w:p>
        </w:tc>
        <w:tc>
          <w:tcPr>
            <w:tcW w:type="dxa" w:w="2880"/>
            <w:tcW w:w="7920" w:type="dxa"/>
          </w:tcPr>
          <w:p>
            <w:pPr>
              <w:spacing w:line="480" w:lineRule="auto"/>
            </w:pPr>
            <w:r>
              <w:t>Cindo cayangukapo, ukulanda ku muntu wa bulebe, 'Imembu shobe shaelelwa' nangula ukulanda ati, 'Ima, bula ubutanda bobe, no kwenda'?</w:t>
            </w:r>
          </w:p>
        </w:tc>
        <w:tc>
          <w:tcPr>
            <w:tcW w:type="dxa" w:w="2880"/>
            <w:vAlign w:val="center"/>
            <w:tcW w:w="1440" w:type="dxa"/>
          </w:tcPr>
          <w:p>
            <w:pPr>
              <w:jc w:val="center"/>
            </w:pPr>
            <w:r>
              <w:t>☐</w:t>
            </w:r>
          </w:p>
        </w:tc>
      </w:tr>
      <w:tr>
        <w:tc>
          <w:tcPr>
            <w:tcW w:type="dxa" w:w="2880"/>
            <w:tcW w:w="7920" w:type="dxa"/>
          </w:tcPr>
          <w:p>
            <w:r>
              <w:rPr>
                <w:b/>
              </w:rPr>
              <w:t>Luke 7:47</w:t>
            </w:r>
          </w:p>
        </w:tc>
        <w:tc>
          <w:tcPr>
            <w:tcW w:type="dxa" w:w="2880"/>
            <w:tcW w:w="7920" w:type="dxa"/>
          </w:tcPr>
          <w:p>
            <w:r>
              <w:rPr>
                <w:b/>
              </w:rPr>
              <w:t>Luka 7:47</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I say to you, her </w:t>
            </w:r>
            <w:r>
              <w:rPr>
                <w:b/>
              </w:rPr>
              <w:t>sins</w:t>
            </w:r>
            <w:r>
              <w:t>, which were many, have been forgiven—for she loved much. But the one who is forgiven little, loves little."</w:t>
            </w:r>
          </w:p>
        </w:tc>
        <w:tc>
          <w:tcPr>
            <w:tcW w:type="dxa" w:w="2880"/>
            <w:tcW w:w="7920" w:type="dxa"/>
          </w:tcPr>
          <w:p>
            <w:pPr>
              <w:spacing w:line="480" w:lineRule="auto"/>
            </w:pPr>
            <w:r>
              <w:t>Pamulandu wa ici nkolanda kuli webo nati, imembu shakwe, ishali ishingi, shilyelelwe - pantu alanga ukutemwa sana. Lelo uwaelelwa panono, atemwako panono."</w:t>
            </w:r>
          </w:p>
        </w:tc>
        <w:tc>
          <w:tcPr>
            <w:tcW w:type="dxa" w:w="2880"/>
            <w:vAlign w:val="center"/>
            <w:tcW w:w="1440" w:type="dxa"/>
          </w:tcPr>
          <w:p>
            <w:pPr>
              <w:jc w:val="center"/>
            </w:pPr>
            <w:r>
              <w:t>☐</w:t>
            </w:r>
          </w:p>
        </w:tc>
      </w:tr>
      <w:tr>
        <w:tc>
          <w:tcPr>
            <w:tcW w:type="dxa" w:w="2880"/>
            <w:tcW w:w="7920" w:type="dxa"/>
          </w:tcPr>
          <w:p>
            <w:r>
              <w:rPr>
                <w:b/>
              </w:rPr>
              <w:t>John 8:24</w:t>
            </w:r>
          </w:p>
        </w:tc>
        <w:tc>
          <w:tcPr>
            <w:tcW w:type="dxa" w:w="2880"/>
            <w:tcW w:w="7920" w:type="dxa"/>
          </w:tcPr>
          <w:p>
            <w:r>
              <w:rPr>
                <w:b/>
              </w:rPr>
              <w:t>Yohane 8:24</w:t>
            </w:r>
          </w:p>
        </w:tc>
        <w:tc>
          <w:tcPr>
            <w:tcW w:type="dxa" w:w="2880"/>
            <w:tcW w:w="1440" w:type="dxa"/>
          </w:tcPr>
          <w:p>
            <w:pPr>
              <w:jc w:val="center"/>
            </w:pPr>
            <w:r>
              <w:rPr>
                <w:b/>
              </w:rPr>
              <w:t>OK</w:t>
            </w:r>
          </w:p>
        </w:tc>
      </w:tr>
      <w:tr>
        <w:tc>
          <w:tcPr>
            <w:tcW w:type="dxa" w:w="2880"/>
            <w:tcW w:w="7920" w:type="dxa"/>
          </w:tcPr>
          <w:p>
            <w:pPr>
              <w:spacing w:line="480" w:lineRule="auto"/>
            </w:pPr>
            <w:r>
              <w:t xml:space="preserve">Therefore, I said to you that you will die in your </w:t>
            </w:r>
            <w:r>
              <w:rPr>
                <w:b/>
              </w:rPr>
              <w:t>sins</w:t>
            </w:r>
            <w:r>
              <w:t xml:space="preserve">. For unless you believe that I AM, you will die in your </w:t>
            </w:r>
            <w:r>
              <w:rPr>
                <w:b/>
              </w:rPr>
              <w:t>sins</w:t>
            </w:r>
            <w:r>
              <w:t>."</w:t>
            </w:r>
          </w:p>
        </w:tc>
        <w:tc>
          <w:tcPr>
            <w:tcW w:type="dxa" w:w="2880"/>
            <w:tcW w:w="7920" w:type="dxa"/>
          </w:tcPr>
          <w:p>
            <w:pPr>
              <w:spacing w:line="480" w:lineRule="auto"/>
            </w:pPr>
            <w:r>
              <w:t>Eco kanshi, nalilandile kuli mwebo ukwebati mukafwila mu membu shenu.Umfwa tamusumine ukwebati NINEBO, mukafwila mu membu shenu."</w:t>
            </w:r>
          </w:p>
        </w:tc>
        <w:tc>
          <w:tcPr>
            <w:tcW w:type="dxa" w:w="2880"/>
            <w:vAlign w:val="center"/>
            <w:tcW w:w="1440" w:type="dxa"/>
          </w:tcPr>
          <w:p>
            <w:pPr>
              <w:jc w:val="center"/>
            </w:pPr>
            <w:r>
              <w:t>☐</w:t>
            </w:r>
          </w:p>
        </w:tc>
      </w:tr>
      <w:tr>
        <w:tc>
          <w:tcPr>
            <w:tcW w:type="dxa" w:w="2880"/>
            <w:tcW w:w="7920" w:type="dxa"/>
          </w:tcPr>
          <w:p>
            <w:r>
              <w:rPr>
                <w:b/>
              </w:rPr>
              <w:t>Acts 7:60</w:t>
            </w:r>
          </w:p>
        </w:tc>
        <w:tc>
          <w:tcPr>
            <w:tcW w:type="dxa" w:w="2880"/>
            <w:tcW w:w="7920" w:type="dxa"/>
          </w:tcPr>
          <w:p>
            <w:r>
              <w:rPr>
                <w:b/>
              </w:rPr>
              <w:t>Imilimo ya batumwa 7:60</w:t>
            </w:r>
          </w:p>
        </w:tc>
        <w:tc>
          <w:tcPr>
            <w:tcW w:type="dxa" w:w="2880"/>
            <w:tcW w:w="1440" w:type="dxa"/>
          </w:tcPr>
          <w:p>
            <w:pPr>
              <w:jc w:val="center"/>
            </w:pPr>
            <w:r>
              <w:rPr>
                <w:b/>
              </w:rPr>
              <w:t>OK</w:t>
            </w:r>
          </w:p>
        </w:tc>
      </w:tr>
      <w:tr>
        <w:tc>
          <w:tcPr>
            <w:tcW w:type="dxa" w:w="2880"/>
            <w:tcW w:w="7920" w:type="dxa"/>
          </w:tcPr>
          <w:p>
            <w:pPr>
              <w:spacing w:line="480" w:lineRule="auto"/>
            </w:pPr>
            <w:r>
              <w:t xml:space="preserve">He knelt down and cried out with a loud voice, "Lord, do not hold this </w:t>
            </w:r>
            <w:r>
              <w:rPr>
                <w:b/>
              </w:rPr>
              <w:t>sin</w:t>
            </w:r>
            <w:r>
              <w:t xml:space="preserve"> against them." When he had said this, he fell asleep.</w:t>
            </w:r>
          </w:p>
        </w:tc>
        <w:tc>
          <w:tcPr>
            <w:tcW w:type="dxa" w:w="2880"/>
            <w:tcW w:w="7920" w:type="dxa"/>
          </w:tcPr>
          <w:p>
            <w:pPr>
              <w:spacing w:line="480" w:lineRule="auto"/>
            </w:pPr>
            <w:r>
              <w:t>Alifukeme panshi kabili alipundile ishiwi ilikalamba ati, "Mwe Shikulu, mwibapela mulandu pali ici." Ulo alandile aya mashiwi, alilele utulo.</w:t>
            </w:r>
          </w:p>
        </w:tc>
        <w:tc>
          <w:tcPr>
            <w:tcW w:type="dxa" w:w="2880"/>
            <w:vAlign w:val="center"/>
            <w:tcW w:w="1440" w:type="dxa"/>
          </w:tcPr>
          <w:p>
            <w:pPr>
              <w:jc w:val="center"/>
            </w:pPr>
            <w:r>
              <w:t>☐</w:t>
            </w:r>
          </w:p>
        </w:tc>
      </w:tr>
      <w:tr>
        <w:tc>
          <w:tcPr>
            <w:tcW w:type="dxa" w:w="2880"/>
            <w:tcW w:w="7920" w:type="dxa"/>
          </w:tcPr>
          <w:p>
            <w:r>
              <w:rPr>
                <w:b/>
              </w:rPr>
              <w:t>Romans 5:12</w:t>
            </w:r>
          </w:p>
        </w:tc>
        <w:tc>
          <w:tcPr>
            <w:tcW w:type="dxa" w:w="2880"/>
            <w:tcW w:w="7920" w:type="dxa"/>
          </w:tcPr>
          <w:p>
            <w:r>
              <w:rPr>
                <w:b/>
              </w:rPr>
              <w:t>Abena roma 5:12</w:t>
            </w:r>
          </w:p>
        </w:tc>
        <w:tc>
          <w:tcPr>
            <w:tcW w:type="dxa" w:w="2880"/>
            <w:tcW w:w="1440" w:type="dxa"/>
          </w:tcPr>
          <w:p>
            <w:pPr>
              <w:jc w:val="center"/>
            </w:pPr>
            <w:r>
              <w:rPr>
                <w:b/>
              </w:rPr>
              <w:t>OK</w:t>
            </w:r>
          </w:p>
        </w:tc>
      </w:tr>
      <w:tr>
        <w:tc>
          <w:tcPr>
            <w:tcW w:type="dxa" w:w="2880"/>
            <w:tcW w:w="7920" w:type="dxa"/>
          </w:tcPr>
          <w:p>
            <w:pPr>
              <w:spacing w:line="480" w:lineRule="auto"/>
            </w:pPr>
            <w:r>
              <w:t xml:space="preserve">So then, as through one man </w:t>
            </w:r>
            <w:r>
              <w:rPr>
                <w:b/>
              </w:rPr>
              <w:t>sin</w:t>
            </w:r>
            <w:r>
              <w:t xml:space="preserve"> entered into the world, in this way death entered through </w:t>
            </w:r>
            <w:r>
              <w:rPr>
                <w:b/>
              </w:rPr>
              <w:t>sin</w:t>
            </w:r>
            <w:r>
              <w:t xml:space="preserve">. And death spread to all people, because all </w:t>
            </w:r>
            <w:r>
              <w:rPr>
                <w:b/>
              </w:rPr>
              <w:t>sinned</w:t>
            </w:r>
            <w:r>
              <w:t>.</w:t>
            </w:r>
          </w:p>
        </w:tc>
        <w:tc>
          <w:tcPr>
            <w:tcW w:type="dxa" w:w="2880"/>
            <w:tcW w:w="7920" w:type="dxa"/>
          </w:tcPr>
          <w:p>
            <w:pPr>
              <w:spacing w:line="480" w:lineRule="auto"/>
            </w:pPr>
            <w:r>
              <w:t>Eco kanshi, ngefyo ukupitila mu muntu umo ulubembu lwalingile mucalo, muli iyi nshila imfwa yalingile ukupitila mu lubembu. Nemfwa yalisalangene ku bantu bonse, pantu bonse balibembwike.</w:t>
            </w:r>
          </w:p>
        </w:tc>
        <w:tc>
          <w:tcPr>
            <w:tcW w:type="dxa" w:w="2880"/>
            <w:vAlign w:val="center"/>
            <w:tcW w:w="1440" w:type="dxa"/>
          </w:tcPr>
          <w:p>
            <w:pPr>
              <w:jc w:val="center"/>
            </w:pPr>
            <w:r>
              <w:t>☐</w:t>
            </w:r>
          </w:p>
        </w:tc>
      </w:tr>
      <w:tr>
        <w:tc>
          <w:tcPr>
            <w:tcW w:type="dxa" w:w="2880"/>
            <w:tcW w:w="7920" w:type="dxa"/>
          </w:tcPr>
          <w:p>
            <w:r>
              <w:rPr>
                <w:b/>
              </w:rPr>
              <w:t>2 Corinthians 5:21</w:t>
            </w:r>
          </w:p>
        </w:tc>
        <w:tc>
          <w:tcPr>
            <w:tcW w:type="dxa" w:w="2880"/>
            <w:tcW w:w="7920" w:type="dxa"/>
          </w:tcPr>
          <w:p>
            <w:r>
              <w:rPr>
                <w:b/>
              </w:rPr>
              <w:t>2 Korinti 5:21</w:t>
            </w:r>
          </w:p>
        </w:tc>
        <w:tc>
          <w:tcPr>
            <w:tcW w:type="dxa" w:w="2880"/>
            <w:tcW w:w="1440" w:type="dxa"/>
          </w:tcPr>
          <w:p>
            <w:pPr>
              <w:jc w:val="center"/>
            </w:pPr>
            <w:r>
              <w:rPr>
                <w:b/>
              </w:rPr>
              <w:t>OK</w:t>
            </w:r>
          </w:p>
        </w:tc>
      </w:tr>
      <w:tr>
        <w:tc>
          <w:tcPr>
            <w:tcW w:type="dxa" w:w="2880"/>
            <w:tcW w:w="7920" w:type="dxa"/>
          </w:tcPr>
          <w:p>
            <w:pPr>
              <w:spacing w:line="480" w:lineRule="auto"/>
            </w:pPr>
            <w:r>
              <w:t xml:space="preserve">He made him who knew no </w:t>
            </w:r>
            <w:r>
              <w:rPr>
                <w:b/>
              </w:rPr>
              <w:t>sin</w:t>
            </w:r>
            <w:r>
              <w:t xml:space="preserve"> to become </w:t>
            </w:r>
            <w:r>
              <w:rPr>
                <w:b/>
              </w:rPr>
              <w:t>sin</w:t>
            </w:r>
            <w:r>
              <w:t xml:space="preserve"> for us, so that we might become the righteousness of God in him.</w:t>
            </w:r>
          </w:p>
        </w:tc>
        <w:tc>
          <w:tcPr>
            <w:tcW w:type="dxa" w:w="2880"/>
            <w:tcW w:w="7920" w:type="dxa"/>
          </w:tcPr>
          <w:p>
            <w:pPr>
              <w:spacing w:line="480" w:lineRule="auto"/>
            </w:pPr>
            <w:r>
              <w:t>Alimucitile ukuba ulubembu uutaishibe lubembu pamulandu wesu, pakwebati tube ubulungami bwakwa Lesa muli ena.</w:t>
            </w:r>
          </w:p>
        </w:tc>
        <w:tc>
          <w:tcPr>
            <w:tcW w:type="dxa" w:w="2880"/>
            <w:vAlign w:val="center"/>
            <w:tcW w:w="1440" w:type="dxa"/>
          </w:tcPr>
          <w:p>
            <w:pPr>
              <w:jc w:val="center"/>
            </w:pPr>
            <w:r>
              <w:t>☐</w:t>
            </w:r>
          </w:p>
        </w:tc>
      </w:tr>
      <w:tr>
        <w:tc>
          <w:tcPr>
            <w:tcW w:type="dxa" w:w="2880"/>
            <w:tcW w:w="7920" w:type="dxa"/>
          </w:tcPr>
          <w:p>
            <w:r>
              <w:rPr>
                <w:b/>
              </w:rPr>
              <w:t>Ephesians 2:1</w:t>
            </w:r>
          </w:p>
        </w:tc>
        <w:tc>
          <w:tcPr>
            <w:tcW w:type="dxa" w:w="2880"/>
            <w:tcW w:w="7920" w:type="dxa"/>
          </w:tcPr>
          <w:p>
            <w:r>
              <w:rPr>
                <w:b/>
              </w:rPr>
              <w:t>Efeso 2:1</w:t>
            </w:r>
          </w:p>
        </w:tc>
        <w:tc>
          <w:tcPr>
            <w:tcW w:type="dxa" w:w="2880"/>
            <w:tcW w:w="1440" w:type="dxa"/>
          </w:tcPr>
          <w:p>
            <w:pPr>
              <w:jc w:val="center"/>
            </w:pPr>
            <w:r>
              <w:rPr>
                <w:b/>
              </w:rPr>
              <w:t>OK</w:t>
            </w:r>
          </w:p>
        </w:tc>
      </w:tr>
      <w:tr>
        <w:tc>
          <w:tcPr>
            <w:tcW w:type="dxa" w:w="2880"/>
            <w:tcW w:w="7920" w:type="dxa"/>
          </w:tcPr>
          <w:p>
            <w:pPr>
              <w:spacing w:line="480" w:lineRule="auto"/>
            </w:pPr>
            <w:r>
              <w:t xml:space="preserve">And as for you, you were dead in your trespasses and </w:t>
            </w:r>
            <w:r>
              <w:rPr>
                <w:b/>
              </w:rPr>
              <w:t>sins</w:t>
            </w:r>
            <w:r>
              <w:t>,</w:t>
            </w:r>
          </w:p>
        </w:tc>
        <w:tc>
          <w:tcPr>
            <w:tcW w:type="dxa" w:w="2880"/>
            <w:tcW w:w="7920" w:type="dxa"/>
          </w:tcPr>
          <w:p>
            <w:pPr>
              <w:spacing w:line="480" w:lineRule="auto"/>
            </w:pPr>
            <w:r>
              <w:t>Nomba nemwe, mwali abakufwa mukubifya na mumembu.</w:t>
            </w:r>
          </w:p>
        </w:tc>
        <w:tc>
          <w:tcPr>
            <w:tcW w:type="dxa" w:w="2880"/>
            <w:vAlign w:val="center"/>
            <w:tcW w:w="1440" w:type="dxa"/>
          </w:tcPr>
          <w:p>
            <w:pPr>
              <w:jc w:val="center"/>
            </w:pPr>
            <w:r>
              <w:t>☐</w:t>
            </w:r>
          </w:p>
        </w:tc>
      </w:tr>
      <w:tr>
        <w:tc>
          <w:tcPr>
            <w:tcW w:type="dxa" w:w="2880"/>
            <w:tcW w:w="7920" w:type="dxa"/>
          </w:tcPr>
          <w:p>
            <w:r>
              <w:rPr>
                <w:b/>
              </w:rPr>
              <w:t>Colossians 1:14</w:t>
            </w:r>
          </w:p>
        </w:tc>
        <w:tc>
          <w:tcPr>
            <w:tcW w:type="dxa" w:w="2880"/>
            <w:tcW w:w="7920" w:type="dxa"/>
          </w:tcPr>
          <w:p>
            <w:r>
              <w:rPr>
                <w:b/>
              </w:rPr>
              <w:t>Abena kolose 1:14</w:t>
            </w:r>
          </w:p>
        </w:tc>
        <w:tc>
          <w:tcPr>
            <w:tcW w:type="dxa" w:w="2880"/>
            <w:tcW w:w="1440" w:type="dxa"/>
          </w:tcPr>
          <w:p>
            <w:pPr>
              <w:jc w:val="center"/>
            </w:pPr>
            <w:r>
              <w:rPr>
                <w:b/>
              </w:rPr>
              <w:t>OK</w:t>
            </w:r>
          </w:p>
        </w:tc>
      </w:tr>
      <w:tr>
        <w:tc>
          <w:tcPr>
            <w:tcW w:type="dxa" w:w="2880"/>
            <w:tcW w:w="7920" w:type="dxa"/>
          </w:tcPr>
          <w:p>
            <w:pPr>
              <w:spacing w:line="480" w:lineRule="auto"/>
            </w:pPr>
            <w:r>
              <w:t xml:space="preserve">in whom we have redemption, the forgiveness of </w:t>
            </w:r>
            <w:r>
              <w:rPr>
                <w:b/>
              </w:rPr>
              <w:t>sins</w:t>
            </w:r>
            <w:r>
              <w:t xml:space="preserve">. </w:t>
            </w:r>
          </w:p>
        </w:tc>
        <w:tc>
          <w:tcPr>
            <w:tcW w:type="dxa" w:w="2880"/>
            <w:tcW w:w="7920" w:type="dxa"/>
          </w:tcPr>
          <w:p>
            <w:pPr>
              <w:spacing w:line="480" w:lineRule="auto"/>
            </w:pPr>
            <w:r>
              <w:t>umo twakwatila ukulubulwa, no kwelelwa kwa membu.</w:t>
            </w:r>
          </w:p>
        </w:tc>
        <w:tc>
          <w:tcPr>
            <w:tcW w:type="dxa" w:w="2880"/>
            <w:vAlign w:val="center"/>
            <w:tcW w:w="1440" w:type="dxa"/>
          </w:tcPr>
          <w:p>
            <w:pPr>
              <w:jc w:val="center"/>
            </w:pPr>
            <w:r>
              <w:t>☐</w:t>
            </w:r>
          </w:p>
        </w:tc>
      </w:tr>
      <w:tr>
        <w:tc>
          <w:tcPr>
            <w:tcW w:type="dxa" w:w="2880"/>
            <w:tcW w:w="7920" w:type="dxa"/>
          </w:tcPr>
          <w:p>
            <w:r>
              <w:rPr>
                <w:b/>
              </w:rPr>
              <w:t>1 Timothy 5:24</w:t>
            </w:r>
          </w:p>
        </w:tc>
        <w:tc>
          <w:tcPr>
            <w:tcW w:type="dxa" w:w="2880"/>
            <w:tcW w:w="7920" w:type="dxa"/>
          </w:tcPr>
          <w:p>
            <w:r>
              <w:rPr>
                <w:b/>
              </w:rPr>
              <w:t>1 Timote 5:24</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sins</w:t>
            </w:r>
            <w:r>
              <w:t xml:space="preserve"> of some people are openly known, and they go before them into judgment. But some </w:t>
            </w:r>
            <w:r>
              <w:rPr>
                <w:b/>
              </w:rPr>
              <w:t>sins</w:t>
            </w:r>
            <w:r>
              <w:t xml:space="preserve"> follow later.</w:t>
            </w:r>
          </w:p>
        </w:tc>
        <w:tc>
          <w:tcPr>
            <w:tcW w:type="dxa" w:w="2880"/>
            <w:tcW w:w="7920" w:type="dxa"/>
          </w:tcPr>
          <w:p>
            <w:pPr>
              <w:spacing w:line="480" w:lineRule="auto"/>
            </w:pPr>
            <w:r>
              <w:t>Imembu sha bantu bamo shaba pabwelu, kabili shikobatangilila ku bupingushi, Lelo imembu shimo shibankapo panuma.</w:t>
            </w:r>
          </w:p>
        </w:tc>
        <w:tc>
          <w:tcPr>
            <w:tcW w:type="dxa" w:w="2880"/>
            <w:vAlign w:val="center"/>
            <w:tcW w:w="1440" w:type="dxa"/>
          </w:tcPr>
          <w:p>
            <w:pPr>
              <w:jc w:val="center"/>
            </w:pPr>
            <w:r>
              <w:t>☐</w:t>
            </w:r>
          </w:p>
        </w:tc>
      </w:tr>
      <w:tr>
        <w:tc>
          <w:tcPr>
            <w:tcW w:type="dxa" w:w="2880"/>
            <w:tcW w:w="7920" w:type="dxa"/>
          </w:tcPr>
          <w:p>
            <w:r>
              <w:rPr>
                <w:b/>
              </w:rPr>
              <w:t>Hebrews 10:18</w:t>
            </w:r>
          </w:p>
        </w:tc>
        <w:tc>
          <w:tcPr>
            <w:tcW w:type="dxa" w:w="2880"/>
            <w:tcW w:w="7920" w:type="dxa"/>
          </w:tcPr>
          <w:p>
            <w:r>
              <w:rPr>
                <w:b/>
              </w:rPr>
              <w:t>Abahebere 10:18</w:t>
            </w:r>
          </w:p>
        </w:tc>
        <w:tc>
          <w:tcPr>
            <w:tcW w:type="dxa" w:w="2880"/>
            <w:tcW w:w="1440" w:type="dxa"/>
          </w:tcPr>
          <w:p>
            <w:pPr>
              <w:jc w:val="center"/>
            </w:pPr>
            <w:r>
              <w:rPr>
                <w:b/>
              </w:rPr>
              <w:t>OK</w:t>
            </w:r>
          </w:p>
        </w:tc>
      </w:tr>
      <w:tr>
        <w:tc>
          <w:tcPr>
            <w:tcW w:type="dxa" w:w="2880"/>
            <w:tcW w:w="7920" w:type="dxa"/>
          </w:tcPr>
          <w:p>
            <w:pPr>
              <w:spacing w:line="480" w:lineRule="auto"/>
            </w:pPr>
            <w:r>
              <w:t xml:space="preserve">Now where there is forgiveness for these, there is no longer any sacrifice for </w:t>
            </w:r>
            <w:r>
              <w:rPr>
                <w:b/>
              </w:rPr>
              <w:t>sin</w:t>
            </w:r>
            <w:r>
              <w:t>.</w:t>
            </w:r>
          </w:p>
        </w:tc>
        <w:tc>
          <w:tcPr>
            <w:tcW w:type="dxa" w:w="2880"/>
            <w:tcW w:w="7920" w:type="dxa"/>
          </w:tcPr>
          <w:p>
            <w:pPr>
              <w:spacing w:line="480" w:lineRule="auto"/>
            </w:pPr>
            <w:r>
              <w:t>Nomba apali ukwelela pali ifi, tapali ica kuitulila ku membu.</w:t>
            </w:r>
          </w:p>
        </w:tc>
        <w:tc>
          <w:tcPr>
            <w:tcW w:type="dxa" w:w="2880"/>
            <w:vAlign w:val="center"/>
            <w:tcW w:w="1440" w:type="dxa"/>
          </w:tcPr>
          <w:p>
            <w:pPr>
              <w:jc w:val="center"/>
            </w:pPr>
            <w:r>
              <w:t>☐</w:t>
            </w:r>
          </w:p>
        </w:tc>
      </w:tr>
      <w:tr>
        <w:tc>
          <w:tcPr>
            <w:tcW w:type="dxa" w:w="2880"/>
            <w:tcW w:w="7920" w:type="dxa"/>
          </w:tcPr>
          <w:p>
            <w:r>
              <w:rPr>
                <w:b/>
              </w:rPr>
              <w:t>James 1:15</w:t>
            </w:r>
          </w:p>
        </w:tc>
        <w:tc>
          <w:tcPr>
            <w:tcW w:type="dxa" w:w="2880"/>
            <w:tcW w:w="7920" w:type="dxa"/>
          </w:tcPr>
          <w:p>
            <w:r>
              <w:rPr>
                <w:b/>
              </w:rPr>
              <w:t>Yakobo 1:15</w:t>
            </w:r>
          </w:p>
        </w:tc>
        <w:tc>
          <w:tcPr>
            <w:tcW w:type="dxa" w:w="2880"/>
            <w:tcW w:w="1440" w:type="dxa"/>
          </w:tcPr>
          <w:p>
            <w:pPr>
              <w:jc w:val="center"/>
            </w:pPr>
            <w:r>
              <w:rPr>
                <w:b/>
              </w:rPr>
              <w:t>OK</w:t>
            </w:r>
          </w:p>
        </w:tc>
      </w:tr>
      <w:tr>
        <w:tc>
          <w:tcPr>
            <w:tcW w:type="dxa" w:w="2880"/>
            <w:tcW w:w="7920" w:type="dxa"/>
          </w:tcPr>
          <w:p>
            <w:pPr>
              <w:spacing w:line="480" w:lineRule="auto"/>
            </w:pPr>
            <w:r>
              <w:t xml:space="preserve">Then after the desire conceives, it gives birth to </w:t>
            </w:r>
            <w:r>
              <w:rPr>
                <w:b/>
              </w:rPr>
              <w:t>sin</w:t>
            </w:r>
            <w:r>
              <w:t xml:space="preserve">, and after the </w:t>
            </w:r>
            <w:r>
              <w:rPr>
                <w:b/>
              </w:rPr>
              <w:t>sin</w:t>
            </w:r>
            <w:r>
              <w:t xml:space="preserve"> is full grown, it gives birth to death.</w:t>
            </w:r>
          </w:p>
        </w:tc>
        <w:tc>
          <w:tcPr>
            <w:tcW w:type="dxa" w:w="2880"/>
            <w:tcW w:w="7920" w:type="dxa"/>
          </w:tcPr>
          <w:p>
            <w:pPr>
              <w:spacing w:line="480" w:lineRule="auto"/>
            </w:pPr>
            <w:r>
              <w:t>Kanshi ulo ulunkumbwa lwaimita, lulafyala ulubembu, na panuma ulubembu lwa kula, lulafyala imfwa.</w:t>
            </w:r>
          </w:p>
        </w:tc>
        <w:tc>
          <w:tcPr>
            <w:tcW w:type="dxa" w:w="2880"/>
            <w:vAlign w:val="center"/>
            <w:tcW w:w="1440" w:type="dxa"/>
          </w:tcPr>
          <w:p>
            <w:pPr>
              <w:jc w:val="center"/>
            </w:pPr>
            <w:r>
              <w:t>☐</w:t>
            </w:r>
          </w:p>
        </w:tc>
      </w:tr>
      <w:tr>
        <w:tc>
          <w:tcPr>
            <w:tcW w:type="dxa" w:w="2880"/>
            <w:tcW w:w="7920" w:type="dxa"/>
          </w:tcPr>
          <w:p>
            <w:r>
              <w:rPr>
                <w:b/>
              </w:rPr>
              <w:t>2 Peter 2:14</w:t>
            </w:r>
          </w:p>
        </w:tc>
        <w:tc>
          <w:tcPr>
            <w:tcW w:type="dxa" w:w="2880"/>
            <w:tcW w:w="7920" w:type="dxa"/>
          </w:tcPr>
          <w:p>
            <w:r>
              <w:rPr>
                <w:b/>
              </w:rPr>
              <w:t>2 Petero 2:14</w:t>
            </w:r>
          </w:p>
        </w:tc>
        <w:tc>
          <w:tcPr>
            <w:tcW w:type="dxa" w:w="2880"/>
            <w:tcW w:w="1440" w:type="dxa"/>
          </w:tcPr>
          <w:p>
            <w:pPr>
              <w:jc w:val="center"/>
            </w:pPr>
            <w:r>
              <w:rPr>
                <w:b/>
              </w:rPr>
              <w:t>OK</w:t>
            </w:r>
          </w:p>
        </w:tc>
      </w:tr>
      <w:tr>
        <w:tc>
          <w:tcPr>
            <w:tcW w:type="dxa" w:w="2880"/>
            <w:tcW w:w="7920" w:type="dxa"/>
          </w:tcPr>
          <w:p>
            <w:pPr>
              <w:spacing w:line="480" w:lineRule="auto"/>
            </w:pPr>
            <w:r>
              <w:t xml:space="preserve">They have eyes full of adultery; they are never satisfied with </w:t>
            </w:r>
            <w:r>
              <w:rPr>
                <w:b/>
              </w:rPr>
              <w:t>sin</w:t>
            </w:r>
            <w:r>
              <w:t>. They entice unstable souls into wrongdoing, and they have their hearts trained in greed. They are cursed children!</w:t>
            </w:r>
          </w:p>
        </w:tc>
        <w:tc>
          <w:tcPr>
            <w:tcW w:type="dxa" w:w="2880"/>
            <w:tcW w:w="7920" w:type="dxa"/>
          </w:tcPr>
          <w:p>
            <w:pPr>
              <w:spacing w:line="480" w:lineRule="auto"/>
            </w:pPr>
            <w:r>
              <w:t>Amenso yabo yaisulamo ubulalelale; tabekushiwa no lubembu. Balabeleleka imipashi iitashipa ukubatwala mukucita ububi, ne mitima yabo yalisambilishiwa bukaitemwe. Bana batipwa!</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Yohane 1:9</w:t>
            </w:r>
          </w:p>
        </w:tc>
        <w:tc>
          <w:tcPr>
            <w:tcW w:type="dxa" w:w="2880"/>
            <w:tcW w:w="1440" w:type="dxa"/>
          </w:tcPr>
          <w:p>
            <w:pPr>
              <w:jc w:val="center"/>
            </w:pPr>
            <w:r>
              <w:rPr>
                <w:b/>
              </w:rPr>
              <w:t>OK</w:t>
            </w:r>
          </w:p>
        </w:tc>
      </w:tr>
      <w:tr>
        <w:tc>
          <w:tcPr>
            <w:tcW w:type="dxa" w:w="2880"/>
            <w:tcW w:w="7920" w:type="dxa"/>
          </w:tcPr>
          <w:p>
            <w:pPr>
              <w:spacing w:line="480" w:lineRule="auto"/>
            </w:pPr>
            <w:r>
              <w:t xml:space="preserve">But if we confess our </w:t>
            </w:r>
            <w:r>
              <w:rPr>
                <w:b/>
              </w:rPr>
              <w:t>sins</w:t>
            </w:r>
            <w:r>
              <w:t xml:space="preserve">, he is faithful and just to forgive us our </w:t>
            </w:r>
            <w:r>
              <w:rPr>
                <w:b/>
              </w:rPr>
              <w:t>sins</w:t>
            </w:r>
            <w:r>
              <w:t xml:space="preserve"> and cleanse us from all unrighteousness.</w:t>
            </w:r>
          </w:p>
        </w:tc>
        <w:tc>
          <w:tcPr>
            <w:tcW w:type="dxa" w:w="2880"/>
            <w:tcW w:w="7920" w:type="dxa"/>
          </w:tcPr>
          <w:p>
            <w:pPr>
              <w:spacing w:line="480" w:lineRule="auto"/>
            </w:pPr>
            <w:r>
              <w:t>Lelo umfwa twayebelela imembu shesu, ena wa cishinka kabili wa kulungama ukutwelela imembu no kutusamba ku bubifi bonse.</w:t>
            </w:r>
          </w:p>
        </w:tc>
        <w:tc>
          <w:tcPr>
            <w:tcW w:type="dxa" w:w="2880"/>
            <w:vAlign w:val="center"/>
            <w:tcW w:w="1440" w:type="dxa"/>
          </w:tcPr>
          <w:p>
            <w:pPr>
              <w:jc w:val="center"/>
            </w:pPr>
            <w:r>
              <w:t>☐</w:t>
            </w:r>
          </w:p>
        </w:tc>
      </w:tr>
      <w:tr>
        <w:tc>
          <w:tcPr>
            <w:tcW w:type="dxa" w:w="2880"/>
            <w:tcW w:w="7920" w:type="dxa"/>
          </w:tcPr>
          <w:p>
            <w:r>
              <w:rPr>
                <w:b/>
              </w:rPr>
              <w:t>Revelation 1:5</w:t>
            </w:r>
          </w:p>
        </w:tc>
        <w:tc>
          <w:tcPr>
            <w:tcW w:type="dxa" w:w="2880"/>
            <w:tcW w:w="7920" w:type="dxa"/>
          </w:tcPr>
          <w:p>
            <w:r>
              <w:rPr>
                <w:b/>
              </w:rPr>
              <w:t>Ubusokololo 1:5</w:t>
            </w:r>
          </w:p>
        </w:tc>
        <w:tc>
          <w:tcPr>
            <w:tcW w:type="dxa" w:w="2880"/>
            <w:tcW w:w="1440" w:type="dxa"/>
          </w:tcPr>
          <w:p>
            <w:pPr>
              <w:jc w:val="center"/>
            </w:pPr>
            <w:r>
              <w:rPr>
                <w:b/>
              </w:rPr>
              <w:t>OK</w:t>
            </w:r>
          </w:p>
        </w:tc>
      </w:tr>
      <w:tr>
        <w:tc>
          <w:tcPr>
            <w:tcW w:type="dxa" w:w="2880"/>
            <w:tcW w:w="7920" w:type="dxa"/>
          </w:tcPr>
          <w:p>
            <w:pPr>
              <w:spacing w:line="480" w:lineRule="auto"/>
            </w:pPr>
            <w:r>
              <w:t xml:space="preserve">and from Jesus Christ, who is the faithful witness, the firstborn from the dead, and the ruler of the kings of the earth. To the one who loves us and has freed us from our </w:t>
            </w:r>
            <w:r>
              <w:rPr>
                <w:b/>
              </w:rPr>
              <w:t>sins</w:t>
            </w:r>
            <w:r>
              <w:t xml:space="preserve"> by his blood—</w:t>
            </w:r>
          </w:p>
        </w:tc>
        <w:tc>
          <w:tcPr>
            <w:tcW w:type="dxa" w:w="2880"/>
            <w:tcW w:w="7920" w:type="dxa"/>
          </w:tcPr>
          <w:p>
            <w:pPr>
              <w:spacing w:line="480" w:lineRule="auto"/>
            </w:pPr>
            <w:r>
              <w:t>no kufuma kuli Yesu Kristu, uuli ni kambone wa cishinka, ibeli ukufuma kubafwa, kabili kateka wa shamfumu sha pe sonde. Kuli uyo uwatutemwa kabili uwatukakula ku membu shesu mu mulopa wakwe -</w:t>
            </w:r>
          </w:p>
        </w:tc>
        <w:tc>
          <w:tcPr>
            <w:tcW w:type="dxa" w:w="2880"/>
            <w:vAlign w:val="center"/>
            <w:tcW w:w="1440" w:type="dxa"/>
          </w:tcPr>
          <w:p>
            <w:pPr>
              <w:jc w:val="center"/>
            </w:pPr>
            <w:r>
              <w:t>☐</w:t>
            </w:r>
          </w:p>
        </w:tc>
      </w:tr>
    </w:tbl>
    <w:p>
      <w:pPr>
        <w:pStyle w:val="Heading1"/>
        <w:spacing w:before="0"/>
      </w:pPr>
      <w:r>
        <w:t>Son of God</w:t>
      </w:r>
    </w:p>
    <w:p>
      <w:r/>
      <w:r>
        <w:t>This phrase refers to Jesus, who came into the world as a human being. He is also referred to as “the Son” as a shortened form of this phrase, especially when it is in the same context as “the Father.” The Son of God, God the Father, and God the Holy Spirit are all fully and equally God. Because Jesus is God’s Son, he loves and obeys his Father, and his Father loves him.</w:t>
      </w:r>
      <w:r/>
      <w:r/>
    </w:p>
    <w:p>
      <w:pPr>
        <w:pStyle w:val="ListBullet"/>
        <w:spacing w:line="240" w:lineRule="auto" w:after="0"/>
        <w:ind w:left="720"/>
      </w:pPr>
      <w:r/>
      <w:r>
        <w:t>The word used to translate “Son” should fit with the word used to translate “Father” and should be the most natural ones used to express a true father-son relationship in the language.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4:3</w:t>
            </w:r>
          </w:p>
        </w:tc>
        <w:tc>
          <w:tcPr>
            <w:tcW w:type="dxa" w:w="2880"/>
            <w:tcW w:w="7920" w:type="dxa"/>
          </w:tcPr>
          <w:p>
            <w:r>
              <w:rPr>
                <w:b/>
              </w:rPr>
              <w:t>Mateo 4:3</w:t>
            </w:r>
          </w:p>
        </w:tc>
        <w:tc>
          <w:tcPr>
            <w:tcW w:type="dxa" w:w="2880"/>
            <w:tcW w:w="1440" w:type="dxa"/>
          </w:tcPr>
          <w:p>
            <w:pPr>
              <w:jc w:val="center"/>
            </w:pPr>
            <w:r>
              <w:rPr>
                <w:b/>
              </w:rPr>
              <w:t>OK</w:t>
            </w:r>
          </w:p>
        </w:tc>
      </w:tr>
      <w:tr>
        <w:tc>
          <w:tcPr>
            <w:tcW w:type="dxa" w:w="2880"/>
            <w:tcW w:w="7920" w:type="dxa"/>
          </w:tcPr>
          <w:p>
            <w:pPr>
              <w:spacing w:line="480" w:lineRule="auto"/>
            </w:pPr>
            <w:r>
              <w:t xml:space="preserve">The tempter came and said to him, "If you are the </w:t>
            </w:r>
            <w:r>
              <w:rPr>
                <w:b/>
              </w:rPr>
              <w:t>Son of God</w:t>
            </w:r>
            <w:r>
              <w:t>, command these stones to become bread."</w:t>
            </w:r>
          </w:p>
        </w:tc>
        <w:tc>
          <w:tcPr>
            <w:tcW w:type="dxa" w:w="2880"/>
            <w:tcW w:w="7920" w:type="dxa"/>
          </w:tcPr>
          <w:p>
            <w:pPr>
              <w:spacing w:line="480" w:lineRule="auto"/>
            </w:pPr>
            <w:r>
              <w:t>Katunka alishile no kumweba ati, ''Umfwa uli Mwana wakwa Lesa eba aya mabwe yaluke umukate.''</w:t>
            </w:r>
          </w:p>
        </w:tc>
        <w:tc>
          <w:tcPr>
            <w:tcW w:type="dxa" w:w="2880"/>
            <w:vAlign w:val="center"/>
            <w:tcW w:w="1440" w:type="dxa"/>
          </w:tcPr>
          <w:p>
            <w:pPr>
              <w:jc w:val="center"/>
            </w:pPr>
            <w:r>
              <w:t>☐</w:t>
            </w:r>
          </w:p>
        </w:tc>
      </w:tr>
      <w:tr>
        <w:tc>
          <w:tcPr>
            <w:tcW w:type="dxa" w:w="2880"/>
            <w:tcW w:w="7920" w:type="dxa"/>
          </w:tcPr>
          <w:p>
            <w:r>
              <w:rPr>
                <w:b/>
              </w:rPr>
              <w:t>Matthew 14:33</w:t>
            </w:r>
          </w:p>
        </w:tc>
        <w:tc>
          <w:tcPr>
            <w:tcW w:type="dxa" w:w="2880"/>
            <w:tcW w:w="7920" w:type="dxa"/>
          </w:tcPr>
          <w:p>
            <w:r>
              <w:rPr>
                <w:b/>
              </w:rPr>
              <w:t>Mateo 14:33</w:t>
            </w:r>
          </w:p>
        </w:tc>
        <w:tc>
          <w:tcPr>
            <w:tcW w:type="dxa" w:w="2880"/>
            <w:tcW w:w="1440" w:type="dxa"/>
          </w:tcPr>
          <w:p>
            <w:pPr>
              <w:jc w:val="center"/>
            </w:pPr>
            <w:r>
              <w:rPr>
                <w:b/>
              </w:rPr>
              <w:t>OK</w:t>
            </w:r>
          </w:p>
        </w:tc>
      </w:tr>
      <w:tr>
        <w:tc>
          <w:tcPr>
            <w:tcW w:type="dxa" w:w="2880"/>
            <w:tcW w:w="7920" w:type="dxa"/>
          </w:tcPr>
          <w:p>
            <w:pPr>
              <w:spacing w:line="480" w:lineRule="auto"/>
            </w:pPr>
            <w:r>
              <w:t xml:space="preserve">Then the disciples in the boat worshiped Jesus and said, "Truly you are the </w:t>
            </w:r>
            <w:r>
              <w:rPr>
                <w:b/>
              </w:rPr>
              <w:t>Son of God</w:t>
            </w:r>
            <w:r>
              <w:t>."</w:t>
            </w:r>
          </w:p>
        </w:tc>
        <w:tc>
          <w:tcPr>
            <w:tcW w:type="dxa" w:w="2880"/>
            <w:tcW w:w="7920" w:type="dxa"/>
          </w:tcPr>
          <w:p>
            <w:pPr>
              <w:spacing w:line="480" w:lineRule="auto"/>
            </w:pPr>
            <w:r>
              <w:t>Nolu abasambi mu bwato balishinshimwine Yesu no kulanda ati, ''Mucinefye uli Mwana wakwa Lesa.''</w:t>
            </w:r>
          </w:p>
        </w:tc>
        <w:tc>
          <w:tcPr>
            <w:tcW w:type="dxa" w:w="2880"/>
            <w:vAlign w:val="center"/>
            <w:tcW w:w="1440" w:type="dxa"/>
          </w:tcPr>
          <w:p>
            <w:pPr>
              <w:jc w:val="center"/>
            </w:pPr>
            <w:r>
              <w:t>☐</w:t>
            </w:r>
          </w:p>
        </w:tc>
      </w:tr>
      <w:tr>
        <w:tc>
          <w:tcPr>
            <w:tcW w:type="dxa" w:w="2880"/>
            <w:tcW w:w="7920" w:type="dxa"/>
          </w:tcPr>
          <w:p>
            <w:r>
              <w:rPr>
                <w:b/>
              </w:rPr>
              <w:t>Mark 3:11</w:t>
            </w:r>
          </w:p>
        </w:tc>
        <w:tc>
          <w:tcPr>
            <w:tcW w:type="dxa" w:w="2880"/>
            <w:tcW w:w="7920" w:type="dxa"/>
          </w:tcPr>
          <w:p>
            <w:r>
              <w:rPr>
                <w:b/>
              </w:rPr>
              <w:t>Marko 3:11</w:t>
            </w:r>
          </w:p>
        </w:tc>
        <w:tc>
          <w:tcPr>
            <w:tcW w:type="dxa" w:w="2880"/>
            <w:tcW w:w="1440" w:type="dxa"/>
          </w:tcPr>
          <w:p>
            <w:pPr>
              <w:jc w:val="center"/>
            </w:pPr>
            <w:r>
              <w:rPr>
                <w:b/>
              </w:rPr>
              <w:t>OK</w:t>
            </w:r>
          </w:p>
        </w:tc>
      </w:tr>
      <w:tr>
        <w:tc>
          <w:tcPr>
            <w:tcW w:type="dxa" w:w="2880"/>
            <w:tcW w:w="7920" w:type="dxa"/>
          </w:tcPr>
          <w:p>
            <w:pPr>
              <w:spacing w:line="480" w:lineRule="auto"/>
            </w:pPr>
            <w:r>
              <w:t xml:space="preserve">Whenever the unclean spirits saw him, they fell down before him and cried out, and they said, "You are the </w:t>
            </w:r>
            <w:r>
              <w:rPr>
                <w:b/>
              </w:rPr>
              <w:t>Son of God</w:t>
            </w:r>
            <w:r>
              <w:t>."</w:t>
            </w:r>
          </w:p>
        </w:tc>
        <w:tc>
          <w:tcPr>
            <w:tcW w:type="dxa" w:w="2880"/>
            <w:tcW w:w="7920" w:type="dxa"/>
          </w:tcPr>
          <w:p>
            <w:pPr>
              <w:spacing w:line="480" w:lineRule="auto"/>
            </w:pPr>
            <w:r>
              <w:t>Lyonse ulo imipashi yakukowela ya mumona, yalikuponene panshi ku ntanshi yakwe no kulila, no kulanda ati, ''Uli Mwana wakwa Lesa.''</w:t>
            </w:r>
          </w:p>
        </w:tc>
        <w:tc>
          <w:tcPr>
            <w:tcW w:type="dxa" w:w="2880"/>
            <w:vAlign w:val="center"/>
            <w:tcW w:w="1440" w:type="dxa"/>
          </w:tcPr>
          <w:p>
            <w:pPr>
              <w:jc w:val="center"/>
            </w:pPr>
            <w:r>
              <w:t>☐</w:t>
            </w:r>
          </w:p>
        </w:tc>
      </w:tr>
      <w:tr>
        <w:tc>
          <w:tcPr>
            <w:tcW w:type="dxa" w:w="2880"/>
            <w:tcW w:w="7920" w:type="dxa"/>
          </w:tcPr>
          <w:p>
            <w:r>
              <w:rPr>
                <w:b/>
              </w:rPr>
              <w:t>Mark 15:39</w:t>
            </w:r>
          </w:p>
        </w:tc>
        <w:tc>
          <w:tcPr>
            <w:tcW w:type="dxa" w:w="2880"/>
            <w:tcW w:w="7920" w:type="dxa"/>
          </w:tcPr>
          <w:p>
            <w:r>
              <w:rPr>
                <w:b/>
              </w:rPr>
              <w:t>Marko 15:39</w:t>
            </w:r>
          </w:p>
        </w:tc>
        <w:tc>
          <w:tcPr>
            <w:tcW w:type="dxa" w:w="2880"/>
            <w:tcW w:w="1440" w:type="dxa"/>
          </w:tcPr>
          <w:p>
            <w:pPr>
              <w:jc w:val="center"/>
            </w:pPr>
            <w:r>
              <w:rPr>
                <w:b/>
              </w:rPr>
              <w:t>OK</w:t>
            </w:r>
          </w:p>
        </w:tc>
      </w:tr>
      <w:tr>
        <w:tc>
          <w:tcPr>
            <w:tcW w:type="dxa" w:w="2880"/>
            <w:tcW w:w="7920" w:type="dxa"/>
          </w:tcPr>
          <w:p>
            <w:pPr>
              <w:spacing w:line="480" w:lineRule="auto"/>
            </w:pPr>
            <w:r>
              <w:t xml:space="preserve">When the centurion who stood and faced Jesus saw that he had died in this way, he said, "Truly this man was the </w:t>
            </w:r>
            <w:r>
              <w:rPr>
                <w:b/>
              </w:rPr>
              <w:t>Son of God</w:t>
            </w:r>
            <w:r>
              <w:t>."</w:t>
            </w:r>
          </w:p>
        </w:tc>
        <w:tc>
          <w:tcPr>
            <w:tcW w:type="dxa" w:w="2880"/>
            <w:tcW w:w="7920" w:type="dxa"/>
          </w:tcPr>
          <w:p>
            <w:pPr>
              <w:spacing w:line="480" w:lineRule="auto"/>
            </w:pPr>
            <w:r>
              <w:t>Ulo umukalamba wa bashilika uwaiminine aliloleshe Yesu alimwene umusango afwililemo, alilandile ati, "Cinefye uyu muntu ali Mwana wa kwa Lesa."</w:t>
            </w:r>
          </w:p>
        </w:tc>
        <w:tc>
          <w:tcPr>
            <w:tcW w:type="dxa" w:w="2880"/>
            <w:vAlign w:val="center"/>
            <w:tcW w:w="1440" w:type="dxa"/>
          </w:tcPr>
          <w:p>
            <w:pPr>
              <w:jc w:val="center"/>
            </w:pPr>
            <w:r>
              <w:t>☐</w:t>
            </w:r>
          </w:p>
        </w:tc>
      </w:tr>
      <w:tr>
        <w:tc>
          <w:tcPr>
            <w:tcW w:type="dxa" w:w="2880"/>
            <w:tcW w:w="7920" w:type="dxa"/>
          </w:tcPr>
          <w:p>
            <w:r>
              <w:rPr>
                <w:b/>
              </w:rPr>
              <w:t>Luke 1:35</w:t>
            </w:r>
          </w:p>
        </w:tc>
        <w:tc>
          <w:tcPr>
            <w:tcW w:type="dxa" w:w="2880"/>
            <w:tcW w:w="7920" w:type="dxa"/>
          </w:tcPr>
          <w:p>
            <w:r>
              <w:rPr>
                <w:b/>
              </w:rPr>
              <w:t>Luka 1:35</w:t>
            </w:r>
          </w:p>
        </w:tc>
        <w:tc>
          <w:tcPr>
            <w:tcW w:type="dxa" w:w="2880"/>
            <w:tcW w:w="1440" w:type="dxa"/>
          </w:tcPr>
          <w:p>
            <w:pPr>
              <w:jc w:val="center"/>
            </w:pPr>
            <w:r>
              <w:rPr>
                <w:b/>
              </w:rPr>
              <w:t>OK</w:t>
            </w:r>
          </w:p>
        </w:tc>
      </w:tr>
      <w:tr>
        <w:tc>
          <w:tcPr>
            <w:tcW w:type="dxa" w:w="2880"/>
            <w:tcW w:w="7920" w:type="dxa"/>
          </w:tcPr>
          <w:p>
            <w:pPr>
              <w:spacing w:line="480" w:lineRule="auto"/>
            </w:pPr>
            <w:r>
              <w:t xml:space="preserve">The angel answered and said to her, "The Holy Spirit will overshadow you, and the power of the Most High will overshadow you. So the holy one to be born will be called the </w:t>
            </w:r>
            <w:r>
              <w:rPr>
                <w:b/>
              </w:rPr>
              <w:t>Son of God</w:t>
            </w:r>
            <w:r>
              <w:t>.</w:t>
            </w:r>
          </w:p>
        </w:tc>
        <w:tc>
          <w:tcPr>
            <w:tcW w:type="dxa" w:w="2880"/>
            <w:tcW w:w="7920" w:type="dxa"/>
          </w:tcPr>
          <w:p>
            <w:pPr>
              <w:spacing w:line="480" w:lineRule="auto"/>
            </w:pPr>
            <w:r>
              <w:t>Malaika alyaswike no kumweba ati, ''Umupashi wa mushilo ukaba pali webo na maka ya Wapulamo yakakufimba. Eco uwa-mushilo ukafyalwa aketwa Umwana wakwa Lesa.</w:t>
            </w:r>
          </w:p>
        </w:tc>
        <w:tc>
          <w:tcPr>
            <w:tcW w:type="dxa" w:w="2880"/>
            <w:vAlign w:val="center"/>
            <w:tcW w:w="1440" w:type="dxa"/>
          </w:tcPr>
          <w:p>
            <w:pPr>
              <w:jc w:val="center"/>
            </w:pPr>
            <w:r>
              <w:t>☐</w:t>
            </w:r>
          </w:p>
        </w:tc>
      </w:tr>
      <w:tr>
        <w:tc>
          <w:tcPr>
            <w:tcW w:type="dxa" w:w="2880"/>
            <w:tcW w:w="7920" w:type="dxa"/>
          </w:tcPr>
          <w:p>
            <w:r>
              <w:rPr>
                <w:b/>
              </w:rPr>
              <w:t>Luke 22:70</w:t>
            </w:r>
          </w:p>
        </w:tc>
        <w:tc>
          <w:tcPr>
            <w:tcW w:type="dxa" w:w="2880"/>
            <w:tcW w:w="7920" w:type="dxa"/>
          </w:tcPr>
          <w:p>
            <w:r>
              <w:rPr>
                <w:b/>
              </w:rPr>
              <w:t>Luka 22:70</w:t>
            </w:r>
          </w:p>
        </w:tc>
        <w:tc>
          <w:tcPr>
            <w:tcW w:type="dxa" w:w="2880"/>
            <w:tcW w:w="1440" w:type="dxa"/>
          </w:tcPr>
          <w:p>
            <w:pPr>
              <w:jc w:val="center"/>
            </w:pPr>
            <w:r>
              <w:rPr>
                <w:b/>
              </w:rPr>
              <w:t>OK</w:t>
            </w:r>
          </w:p>
        </w:tc>
      </w:tr>
      <w:tr>
        <w:tc>
          <w:tcPr>
            <w:tcW w:type="dxa" w:w="2880"/>
            <w:tcW w:w="7920" w:type="dxa"/>
          </w:tcPr>
          <w:p>
            <w:pPr>
              <w:spacing w:line="480" w:lineRule="auto"/>
            </w:pPr>
            <w:r>
              <w:t xml:space="preserve">They all said, "Then you are the </w:t>
            </w:r>
            <w:r>
              <w:rPr>
                <w:b/>
              </w:rPr>
              <w:t>Son of God</w:t>
            </w:r>
            <w:r>
              <w:t>?"</w:t>
            </w:r>
            <w:r>
              <w:t>Jesus said to them, "You say that I am."</w:t>
            </w:r>
          </w:p>
        </w:tc>
        <w:tc>
          <w:tcPr>
            <w:tcW w:type="dxa" w:w="2880"/>
            <w:tcW w:w="7920" w:type="dxa"/>
          </w:tcPr>
          <w:p>
            <w:pPr>
              <w:spacing w:line="480" w:lineRule="auto"/>
            </w:pPr>
            <w:r>
              <w:t>Bonse balilandile ati, "Ninshi uli Mwana wakwa Lesa?'' Yesu alilandile kuli bena ati, "Mulilandile ati Ninebo."</w:t>
            </w:r>
          </w:p>
        </w:tc>
        <w:tc>
          <w:tcPr>
            <w:tcW w:type="dxa" w:w="2880"/>
            <w:vAlign w:val="center"/>
            <w:tcW w:w="1440" w:type="dxa"/>
          </w:tcPr>
          <w:p>
            <w:pPr>
              <w:jc w:val="center"/>
            </w:pPr>
            <w:r>
              <w:t>☐</w:t>
            </w:r>
          </w:p>
        </w:tc>
      </w:tr>
      <w:tr>
        <w:tc>
          <w:tcPr>
            <w:tcW w:type="dxa" w:w="2880"/>
            <w:tcW w:w="7920" w:type="dxa"/>
          </w:tcPr>
          <w:p>
            <w:r>
              <w:rPr>
                <w:b/>
              </w:rPr>
              <w:t>John 1:34</w:t>
            </w:r>
          </w:p>
        </w:tc>
        <w:tc>
          <w:tcPr>
            <w:tcW w:type="dxa" w:w="2880"/>
            <w:tcW w:w="7920" w:type="dxa"/>
          </w:tcPr>
          <w:p>
            <w:r>
              <w:rPr>
                <w:b/>
              </w:rPr>
              <w:t>Yohane 1:34</w:t>
            </w:r>
          </w:p>
        </w:tc>
        <w:tc>
          <w:tcPr>
            <w:tcW w:type="dxa" w:w="2880"/>
            <w:tcW w:w="1440" w:type="dxa"/>
          </w:tcPr>
          <w:p>
            <w:pPr>
              <w:jc w:val="center"/>
            </w:pPr>
            <w:r>
              <w:rPr>
                <w:b/>
              </w:rPr>
              <w:t>OK</w:t>
            </w:r>
          </w:p>
        </w:tc>
      </w:tr>
      <w:tr>
        <w:tc>
          <w:tcPr>
            <w:tcW w:type="dxa" w:w="2880"/>
            <w:tcW w:w="7920" w:type="dxa"/>
          </w:tcPr>
          <w:p>
            <w:pPr>
              <w:spacing w:line="480" w:lineRule="auto"/>
            </w:pPr>
            <w:r>
              <w:t xml:space="preserve">I have both seen and testified that this is the </w:t>
            </w:r>
            <w:r>
              <w:rPr>
                <w:b/>
              </w:rPr>
              <w:t>Son of God</w:t>
            </w:r>
            <w:r>
              <w:t>."</w:t>
            </w:r>
          </w:p>
        </w:tc>
        <w:tc>
          <w:tcPr>
            <w:tcW w:type="dxa" w:w="2880"/>
            <w:tcW w:w="7920" w:type="dxa"/>
          </w:tcPr>
          <w:p>
            <w:pPr>
              <w:spacing w:line="480" w:lineRule="auto"/>
            </w:pPr>
            <w:r>
              <w:t>Nalimona no kupela ubunte ukwebati uyu Mwana wakwa Lesa."</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Yohane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Christ, the </w:t>
            </w:r>
            <w:r>
              <w:rPr>
                <w:b/>
              </w:rPr>
              <w:t>Son of God</w:t>
            </w:r>
            <w:r>
              <w:t>, and so that believing, you would have life in his name.</w:t>
            </w:r>
          </w:p>
        </w:tc>
        <w:tc>
          <w:tcPr>
            <w:tcW w:type="dxa" w:w="2880"/>
            <w:tcW w:w="7920" w:type="dxa"/>
          </w:tcPr>
          <w:p>
            <w:pPr>
              <w:spacing w:line="480" w:lineRule="auto"/>
            </w:pPr>
            <w:r>
              <w:t>lelo ifi fyalilembwa pakwebati mwingasumina ati Yesu ni Kristu, Umwana wakwa Lesa, na pakwebati mukusumina, mukakwata umweo mwi shina lyakwe.</w:t>
            </w:r>
          </w:p>
        </w:tc>
        <w:tc>
          <w:tcPr>
            <w:tcW w:type="dxa" w:w="2880"/>
            <w:vAlign w:val="center"/>
            <w:tcW w:w="1440" w:type="dxa"/>
          </w:tcPr>
          <w:p>
            <w:pPr>
              <w:jc w:val="center"/>
            </w:pPr>
            <w:r>
              <w:t>☐</w:t>
            </w:r>
          </w:p>
        </w:tc>
      </w:tr>
      <w:tr>
        <w:tc>
          <w:tcPr>
            <w:tcW w:type="dxa" w:w="2880"/>
            <w:tcW w:w="7920" w:type="dxa"/>
          </w:tcPr>
          <w:p>
            <w:r>
              <w:rPr>
                <w:b/>
              </w:rPr>
              <w:t>Romans 1:4</w:t>
            </w:r>
          </w:p>
        </w:tc>
        <w:tc>
          <w:tcPr>
            <w:tcW w:type="dxa" w:w="2880"/>
            <w:tcW w:w="7920" w:type="dxa"/>
          </w:tcPr>
          <w:p>
            <w:r>
              <w:rPr>
                <w:b/>
              </w:rPr>
              <w:t>Abena roma 1:4</w:t>
            </w:r>
          </w:p>
        </w:tc>
        <w:tc>
          <w:tcPr>
            <w:tcW w:type="dxa" w:w="2880"/>
            <w:tcW w:w="1440" w:type="dxa"/>
          </w:tcPr>
          <w:p>
            <w:pPr>
              <w:jc w:val="center"/>
            </w:pPr>
            <w:r>
              <w:rPr>
                <w:b/>
              </w:rPr>
              <w:t>OK</w:t>
            </w:r>
          </w:p>
        </w:tc>
      </w:tr>
      <w:tr>
        <w:tc>
          <w:tcPr>
            <w:tcW w:type="dxa" w:w="2880"/>
            <w:tcW w:w="7920" w:type="dxa"/>
          </w:tcPr>
          <w:p>
            <w:pPr>
              <w:spacing w:line="480" w:lineRule="auto"/>
            </w:pPr>
            <w:r>
              <w:t xml:space="preserve">Through the Spirit of holiness he was declared with power to be the </w:t>
            </w:r>
            <w:r>
              <w:rPr>
                <w:b/>
              </w:rPr>
              <w:t>Son of God</w:t>
            </w:r>
            <w:r>
              <w:t xml:space="preserve"> by the resurrection from the dead, Jesus Christ our Lord.</w:t>
            </w:r>
          </w:p>
        </w:tc>
        <w:tc>
          <w:tcPr>
            <w:tcW w:type="dxa" w:w="2880"/>
            <w:tcW w:w="7920" w:type="dxa"/>
          </w:tcPr>
          <w:p>
            <w:pPr>
              <w:spacing w:line="480" w:lineRule="auto"/>
            </w:pPr>
            <w:r>
              <w:t>ukupilila mu Mupashi wa bumushilo alisontelwe na maka ukuba Umwana wakwa Lesa mu kubushiwa kubafwa, Yesu Kristu Shikulu wesu.</w:t>
            </w:r>
          </w:p>
        </w:tc>
        <w:tc>
          <w:tcPr>
            <w:tcW w:type="dxa" w:w="2880"/>
            <w:vAlign w:val="center"/>
            <w:tcW w:w="1440" w:type="dxa"/>
          </w:tcPr>
          <w:p>
            <w:pPr>
              <w:jc w:val="center"/>
            </w:pPr>
            <w:r>
              <w:t>☐</w:t>
            </w:r>
          </w:p>
        </w:tc>
      </w:tr>
      <w:tr>
        <w:tc>
          <w:tcPr>
            <w:tcW w:type="dxa" w:w="2880"/>
            <w:tcW w:w="7920" w:type="dxa"/>
          </w:tcPr>
          <w:p>
            <w:r>
              <w:rPr>
                <w:b/>
              </w:rPr>
              <w:t>2 Corinthians 1:19</w:t>
            </w:r>
          </w:p>
        </w:tc>
        <w:tc>
          <w:tcPr>
            <w:tcW w:type="dxa" w:w="2880"/>
            <w:tcW w:w="7920" w:type="dxa"/>
          </w:tcPr>
          <w:p>
            <w:r>
              <w:rPr>
                <w:b/>
              </w:rPr>
              <w:t>2 Korinti 1:19</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Son of God</w:t>
            </w:r>
            <w:r>
              <w:t>, Jesus Christ, whom Silvanus, Timothy, and I proclaimed among you, is not "Yes" and "No." Instead, he is always "Yes."</w:t>
            </w:r>
          </w:p>
        </w:tc>
        <w:tc>
          <w:tcPr>
            <w:tcW w:type="dxa" w:w="2880"/>
            <w:tcW w:w="7920" w:type="dxa"/>
          </w:tcPr>
          <w:p>
            <w:pPr>
              <w:spacing w:line="480" w:lineRule="auto"/>
            </w:pPr>
            <w:r>
              <w:t>Pantu Umwana wakwa Lesa, Yesu Kristu, uo Silibani, Timote nanebo twashimikile kuli mwebo, tewa "Ee" na "Iyoo." Lelo, aba lyonse ni "Ee."</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Galatia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flesh I live by faith in the </w:t>
            </w:r>
            <w:r>
              <w:rPr>
                <w:b/>
              </w:rPr>
              <w:t>Son of God</w:t>
            </w:r>
            <w:r>
              <w:t>, who loved me and gave himself for me.</w:t>
            </w:r>
          </w:p>
        </w:tc>
        <w:tc>
          <w:tcPr>
            <w:tcW w:type="dxa" w:w="2880"/>
            <w:tcW w:w="7920" w:type="dxa"/>
          </w:tcPr>
          <w:p>
            <w:pPr>
              <w:spacing w:line="480" w:lineRule="auto"/>
            </w:pPr>
            <w:r>
              <w:t>Tenebo nomba uuli no mweo, lelo ni Kristu ewikala muli nebo. No mweo njikalila nomba muli bumubili njikalila mucicetelo mu Mwana wakwa Lesa, uwa ntemwa kabili uwapele umweo wakwe pali nebo.</w:t>
            </w:r>
          </w:p>
        </w:tc>
        <w:tc>
          <w:tcPr>
            <w:tcW w:type="dxa" w:w="2880"/>
            <w:vAlign w:val="center"/>
            <w:tcW w:w="1440" w:type="dxa"/>
          </w:tcPr>
          <w:p>
            <w:pPr>
              <w:jc w:val="center"/>
            </w:pPr>
            <w:r>
              <w:t>☐</w:t>
            </w:r>
          </w:p>
        </w:tc>
      </w:tr>
      <w:tr>
        <w:tc>
          <w:tcPr>
            <w:tcW w:type="dxa" w:w="2880"/>
            <w:tcW w:w="7920" w:type="dxa"/>
          </w:tcPr>
          <w:p>
            <w:r>
              <w:rPr>
                <w:b/>
              </w:rPr>
              <w:t>Ephesians 4:13</w:t>
            </w:r>
          </w:p>
        </w:tc>
        <w:tc>
          <w:tcPr>
            <w:tcW w:type="dxa" w:w="2880"/>
            <w:tcW w:w="7920" w:type="dxa"/>
          </w:tcPr>
          <w:p>
            <w:r>
              <w:rPr>
                <w:b/>
              </w:rPr>
              <w:t>Efeso 4:13</w:t>
            </w:r>
          </w:p>
        </w:tc>
        <w:tc>
          <w:tcPr>
            <w:tcW w:type="dxa" w:w="2880"/>
            <w:tcW w:w="1440" w:type="dxa"/>
          </w:tcPr>
          <w:p>
            <w:pPr>
              <w:jc w:val="center"/>
            </w:pPr>
            <w:r>
              <w:rPr>
                <w:b/>
              </w:rPr>
              <w:t>OK</w:t>
            </w:r>
          </w:p>
        </w:tc>
      </w:tr>
      <w:tr>
        <w:tc>
          <w:tcPr>
            <w:tcW w:type="dxa" w:w="2880"/>
            <w:tcW w:w="7920" w:type="dxa"/>
          </w:tcPr>
          <w:p>
            <w:pPr>
              <w:spacing w:line="480" w:lineRule="auto"/>
            </w:pPr>
            <w:r>
              <w:t xml:space="preserve">until we all reach the unity of faith and knowledge of the </w:t>
            </w:r>
            <w:r>
              <w:rPr>
                <w:b/>
              </w:rPr>
              <w:t>Son of God</w:t>
            </w:r>
            <w:r>
              <w:t>, so that we become mature and reach the measure of the fullness of Christ.</w:t>
            </w:r>
          </w:p>
        </w:tc>
        <w:tc>
          <w:tcPr>
            <w:tcW w:type="dxa" w:w="2880"/>
            <w:tcW w:w="7920" w:type="dxa"/>
          </w:tcPr>
          <w:p>
            <w:pPr>
              <w:spacing w:line="480" w:lineRule="auto"/>
            </w:pPr>
            <w:r>
              <w:t>mpakafye bonse tukafike pakwikatana mu cicetekelo na mukwishiba konse ukwa Mwana wakwa Lesa, pakwebati tukafike pakukula ukufika pa mulingo uwa pwililika uwakwa Kristu.</w:t>
            </w:r>
          </w:p>
        </w:tc>
        <w:tc>
          <w:tcPr>
            <w:tcW w:type="dxa" w:w="2880"/>
            <w:vAlign w:val="center"/>
            <w:tcW w:w="1440" w:type="dxa"/>
          </w:tcPr>
          <w:p>
            <w:pPr>
              <w:jc w:val="center"/>
            </w:pPr>
            <w:r>
              <w:t>☐</w:t>
            </w:r>
          </w:p>
        </w:tc>
      </w:tr>
      <w:tr>
        <w:tc>
          <w:tcPr>
            <w:tcW w:type="dxa" w:w="2880"/>
            <w:tcW w:w="7920" w:type="dxa"/>
          </w:tcPr>
          <w:p>
            <w:r>
              <w:rPr>
                <w:b/>
              </w:rPr>
              <w:t>Hebrews 4:14</w:t>
            </w:r>
          </w:p>
        </w:tc>
        <w:tc>
          <w:tcPr>
            <w:tcW w:type="dxa" w:w="2880"/>
            <w:tcW w:w="7920" w:type="dxa"/>
          </w:tcPr>
          <w:p>
            <w:r>
              <w:rPr>
                <w:b/>
              </w:rPr>
              <w:t>Abahebere 4:14</w:t>
            </w:r>
          </w:p>
        </w:tc>
        <w:tc>
          <w:tcPr>
            <w:tcW w:type="dxa" w:w="2880"/>
            <w:tcW w:w="1440" w:type="dxa"/>
          </w:tcPr>
          <w:p>
            <w:pPr>
              <w:jc w:val="center"/>
            </w:pPr>
            <w:r>
              <w:rPr>
                <w:b/>
              </w:rPr>
              <w:t>OK</w:t>
            </w:r>
          </w:p>
        </w:tc>
      </w:tr>
      <w:tr>
        <w:tc>
          <w:tcPr>
            <w:tcW w:type="dxa" w:w="2880"/>
            <w:tcW w:w="7920" w:type="dxa"/>
          </w:tcPr>
          <w:p>
            <w:pPr>
              <w:spacing w:line="480" w:lineRule="auto"/>
            </w:pPr>
            <w:r>
              <w:t xml:space="preserve">Therefore, since we have a great high priest who has passed through the heavens, Jesus the </w:t>
            </w:r>
            <w:r>
              <w:rPr>
                <w:b/>
              </w:rPr>
              <w:t>Son of God</w:t>
            </w:r>
            <w:r>
              <w:t>, let us firmly hold to our confession.</w:t>
            </w:r>
          </w:p>
        </w:tc>
        <w:tc>
          <w:tcPr>
            <w:tcW w:type="dxa" w:w="2880"/>
            <w:tcW w:w="7920" w:type="dxa"/>
          </w:tcPr>
          <w:p>
            <w:pPr>
              <w:spacing w:line="480" w:lineRule="auto"/>
            </w:pPr>
            <w:r>
              <w:t>Eco kanshi, apo fwebo twalikwata shimapepo mukalamba uwa pita mu myulu, Yesu Umwana wakwa Lesa, lekeni fwebo twikatishe ifyo icisumino cesu ico tulanda.</w:t>
            </w:r>
          </w:p>
        </w:tc>
        <w:tc>
          <w:tcPr>
            <w:tcW w:type="dxa" w:w="2880"/>
            <w:vAlign w:val="center"/>
            <w:tcW w:w="1440" w:type="dxa"/>
          </w:tcPr>
          <w:p>
            <w:pPr>
              <w:jc w:val="center"/>
            </w:pPr>
            <w:r>
              <w:t>☐</w:t>
            </w:r>
          </w:p>
        </w:tc>
      </w:tr>
      <w:tr>
        <w:tc>
          <w:tcPr>
            <w:tcW w:type="dxa" w:w="2880"/>
            <w:tcW w:w="7920" w:type="dxa"/>
          </w:tcPr>
          <w:p>
            <w:r>
              <w:rPr>
                <w:b/>
              </w:rPr>
              <w:t>1 John 4:15</w:t>
            </w:r>
          </w:p>
        </w:tc>
        <w:tc>
          <w:tcPr>
            <w:tcW w:type="dxa" w:w="2880"/>
            <w:tcW w:w="7920" w:type="dxa"/>
          </w:tcPr>
          <w:p>
            <w:r>
              <w:rPr>
                <w:b/>
              </w:rPr>
              <w:t>1 Yohane 4:15</w:t>
            </w:r>
          </w:p>
        </w:tc>
        <w:tc>
          <w:tcPr>
            <w:tcW w:type="dxa" w:w="2880"/>
            <w:tcW w:w="1440" w:type="dxa"/>
          </w:tcPr>
          <w:p>
            <w:pPr>
              <w:jc w:val="center"/>
            </w:pPr>
            <w:r>
              <w:rPr>
                <w:b/>
              </w:rPr>
              <w:t>OK</w:t>
            </w:r>
          </w:p>
        </w:tc>
      </w:tr>
      <w:tr>
        <w:tc>
          <w:tcPr>
            <w:tcW w:type="dxa" w:w="2880"/>
            <w:tcW w:w="7920" w:type="dxa"/>
          </w:tcPr>
          <w:p>
            <w:pPr>
              <w:spacing w:line="480" w:lineRule="auto"/>
            </w:pPr>
            <w:r>
              <w:t xml:space="preserve">Whoever confesses that Jesus is the </w:t>
            </w:r>
            <w:r>
              <w:rPr>
                <w:b/>
              </w:rPr>
              <w:t>Son of God</w:t>
            </w:r>
            <w:r>
              <w:t>, God remains in him and he in God.</w:t>
            </w:r>
          </w:p>
        </w:tc>
        <w:tc>
          <w:tcPr>
            <w:tcW w:type="dxa" w:w="2880"/>
            <w:tcW w:w="7920" w:type="dxa"/>
          </w:tcPr>
          <w:p>
            <w:pPr>
              <w:spacing w:line="480" w:lineRule="auto"/>
            </w:pPr>
            <w:r>
              <w:t>Onse uulanda ukwebati Yesu Mwana wakwa Lesa, Lesa alekalilila muli ena naena muli Lesa.</w:t>
            </w:r>
          </w:p>
        </w:tc>
        <w:tc>
          <w:tcPr>
            <w:tcW w:type="dxa" w:w="2880"/>
            <w:vAlign w:val="center"/>
            <w:tcW w:w="1440" w:type="dxa"/>
          </w:tcPr>
          <w:p>
            <w:pPr>
              <w:jc w:val="center"/>
            </w:pPr>
            <w:r>
              <w:t>☐</w:t>
            </w:r>
          </w:p>
        </w:tc>
      </w:tr>
      <w:tr>
        <w:tc>
          <w:tcPr>
            <w:tcW w:type="dxa" w:w="2880"/>
            <w:tcW w:w="7920" w:type="dxa"/>
          </w:tcPr>
          <w:p>
            <w:r>
              <w:rPr>
                <w:b/>
              </w:rPr>
              <w:t>Revelation 2:18</w:t>
            </w:r>
          </w:p>
        </w:tc>
        <w:tc>
          <w:tcPr>
            <w:tcW w:type="dxa" w:w="2880"/>
            <w:tcW w:w="7920" w:type="dxa"/>
          </w:tcPr>
          <w:p>
            <w:r>
              <w:rPr>
                <w:b/>
              </w:rPr>
              <w:t>Ubusokololo 2:18</w:t>
            </w:r>
          </w:p>
        </w:tc>
        <w:tc>
          <w:tcPr>
            <w:tcW w:type="dxa" w:w="2880"/>
            <w:tcW w:w="1440" w:type="dxa"/>
          </w:tcPr>
          <w:p>
            <w:pPr>
              <w:jc w:val="center"/>
            </w:pPr>
            <w:r>
              <w:rPr>
                <w:b/>
              </w:rPr>
              <w:t>OK</w:t>
            </w:r>
          </w:p>
        </w:tc>
      </w:tr>
      <w:tr>
        <w:tc>
          <w:tcPr>
            <w:tcW w:type="dxa" w:w="2880"/>
            <w:tcW w:w="7920" w:type="dxa"/>
          </w:tcPr>
          <w:p>
            <w:pPr>
              <w:spacing w:line="480" w:lineRule="auto"/>
            </w:pPr>
            <w:r>
              <w:t>"To the angel of the church in Thyatira write:</w:t>
            </w:r>
            <w:r>
              <w:t xml:space="preserve">'These are the words of the </w:t>
            </w:r>
            <w:r>
              <w:rPr>
                <w:b/>
              </w:rPr>
              <w:t>Son of God</w:t>
            </w:r>
            <w:r>
              <w:t>, who has eyes like a flame of fire and feet like polished bronze:</w:t>
            </w:r>
          </w:p>
        </w:tc>
        <w:tc>
          <w:tcPr>
            <w:tcW w:type="dxa" w:w="2880"/>
            <w:tcW w:w="7920" w:type="dxa"/>
          </w:tcPr>
          <w:p>
            <w:pPr>
              <w:spacing w:line="480" w:lineRule="auto"/>
            </w:pPr>
            <w:r>
              <w:t>''Kuli malaika wa lukuta lwa ku Tiyatira lemba auti: 'Ifi efyebo fya Mwana wakwa Lesa, uwakwata amenso kubati lubingu lwa mulilo na makasa yakwe kubati mukuba uwabengeshima:</w:t>
            </w:r>
          </w:p>
        </w:tc>
        <w:tc>
          <w:tcPr>
            <w:tcW w:type="dxa" w:w="2880"/>
            <w:vAlign w:val="center"/>
            <w:tcW w:w="1440" w:type="dxa"/>
          </w:tcPr>
          <w:p>
            <w:pPr>
              <w:jc w:val="center"/>
            </w:pPr>
            <w:r>
              <w:t>☐</w:t>
            </w:r>
          </w:p>
        </w:tc>
      </w:tr>
    </w:tbl>
    <w:p>
      <w:pPr>
        <w:pStyle w:val="Heading1"/>
        <w:spacing w:before="0"/>
      </w:pPr>
      <w:r>
        <w:t>Son of Man</w:t>
      </w:r>
    </w:p>
    <w:p>
      <w:pPr>
        <w:spacing w:after="0"/>
      </w:pPr>
      <w:r/>
      <w:r>
        <w:t>The title “Son of Man” was used by Jesus to refer to himself. He often used this term instead of saying “I” or “me.”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8:20</w:t>
            </w:r>
          </w:p>
        </w:tc>
        <w:tc>
          <w:tcPr>
            <w:tcW w:type="dxa" w:w="2880"/>
            <w:tcW w:w="7920" w:type="dxa"/>
          </w:tcPr>
          <w:p>
            <w:r>
              <w:rPr>
                <w:b/>
              </w:rPr>
              <w:t>Mateo 8:20</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"Foxes have holes, and the birds of the sky have nests, but the </w:t>
            </w:r>
            <w:r>
              <w:rPr>
                <w:b/>
              </w:rPr>
              <w:t>Son of Man</w:t>
            </w:r>
            <w:r>
              <w:t xml:space="preserve"> has nowhere to lay his head."</w:t>
            </w:r>
          </w:p>
        </w:tc>
        <w:tc>
          <w:tcPr>
            <w:tcW w:type="dxa" w:w="2880"/>
            <w:tcW w:w="7920" w:type="dxa"/>
          </w:tcPr>
          <w:p>
            <w:pPr>
              <w:spacing w:line="480" w:lineRule="auto"/>
            </w:pPr>
            <w:r>
              <w:t>Yesu alilandile kuli ena ati, "Bamumbwe balikwata amendo, no tuni twa mulwelele twalikwata ifinsa, lelo Umwana wa Muntu takwata na pakusamika umutwe wakwe."</w:t>
            </w:r>
          </w:p>
        </w:tc>
        <w:tc>
          <w:tcPr>
            <w:tcW w:type="dxa" w:w="2880"/>
            <w:vAlign w:val="center"/>
            <w:tcW w:w="1440" w:type="dxa"/>
          </w:tcPr>
          <w:p>
            <w:pPr>
              <w:jc w:val="center"/>
            </w:pPr>
            <w:r>
              <w:t>☐</w:t>
            </w:r>
          </w:p>
        </w:tc>
      </w:tr>
      <w:tr>
        <w:tc>
          <w:tcPr>
            <w:tcW w:type="dxa" w:w="2880"/>
            <w:tcW w:w="7920" w:type="dxa"/>
          </w:tcPr>
          <w:p>
            <w:r>
              <w:rPr>
                <w:b/>
              </w:rPr>
              <w:t>Matthew 16:13</w:t>
            </w:r>
          </w:p>
        </w:tc>
        <w:tc>
          <w:tcPr>
            <w:tcW w:type="dxa" w:w="2880"/>
            <w:tcW w:w="7920" w:type="dxa"/>
          </w:tcPr>
          <w:p>
            <w:r>
              <w:rPr>
                <w:b/>
              </w:rPr>
              <w:t>Mateo 16:13</w:t>
            </w:r>
          </w:p>
        </w:tc>
        <w:tc>
          <w:tcPr>
            <w:tcW w:type="dxa" w:w="2880"/>
            <w:tcW w:w="1440" w:type="dxa"/>
          </w:tcPr>
          <w:p>
            <w:pPr>
              <w:jc w:val="center"/>
            </w:pPr>
            <w:r>
              <w:rPr>
                <w:b/>
              </w:rPr>
              <w:t>OK</w:t>
            </w:r>
          </w:p>
        </w:tc>
      </w:tr>
      <w:tr>
        <w:tc>
          <w:tcPr>
            <w:tcW w:type="dxa" w:w="2880"/>
            <w:tcW w:w="7920" w:type="dxa"/>
          </w:tcPr>
          <w:p>
            <w:pPr>
              <w:spacing w:line="480" w:lineRule="auto"/>
            </w:pPr>
            <w:r>
              <w:t xml:space="preserve">Now when Jesus came to the regions near Caesarea Philippi, he asked his disciples, saying, "Who do people say that the </w:t>
            </w:r>
            <w:r>
              <w:rPr>
                <w:b/>
              </w:rPr>
              <w:t>Son of Man</w:t>
            </w:r>
            <w:r>
              <w:t xml:space="preserve"> is?"</w:t>
            </w:r>
          </w:p>
        </w:tc>
        <w:tc>
          <w:tcPr>
            <w:tcW w:type="dxa" w:w="2880"/>
            <w:tcW w:w="7920" w:type="dxa"/>
          </w:tcPr>
          <w:p>
            <w:pPr>
              <w:spacing w:line="480" w:lineRule="auto"/>
            </w:pPr>
            <w:r>
              <w:t>Nomba ulo Yesu aishile ku fitungu fya palamina na Kaisarea Filipi, alipwishe abasambi bakwe, ukwebati, ''Bushe abantu balanda ati Umwana wa Muntu ninani?"</w:t>
            </w:r>
          </w:p>
        </w:tc>
        <w:tc>
          <w:tcPr>
            <w:tcW w:type="dxa" w:w="2880"/>
            <w:vAlign w:val="center"/>
            <w:tcW w:w="1440" w:type="dxa"/>
          </w:tcPr>
          <w:p>
            <w:pPr>
              <w:jc w:val="center"/>
            </w:pPr>
            <w:r>
              <w:t>☐</w:t>
            </w:r>
          </w:p>
        </w:tc>
      </w:tr>
      <w:tr>
        <w:tc>
          <w:tcPr>
            <w:tcW w:type="dxa" w:w="2880"/>
            <w:tcW w:w="7920" w:type="dxa"/>
          </w:tcPr>
          <w:p>
            <w:r>
              <w:rPr>
                <w:b/>
              </w:rPr>
              <w:t>Matthew 20:28</w:t>
            </w:r>
          </w:p>
        </w:tc>
        <w:tc>
          <w:tcPr>
            <w:tcW w:type="dxa" w:w="2880"/>
            <w:tcW w:w="7920" w:type="dxa"/>
          </w:tcPr>
          <w:p>
            <w:r>
              <w:rPr>
                <w:b/>
              </w:rPr>
              <w:t>Mateo 20:28</w:t>
            </w:r>
          </w:p>
        </w:tc>
        <w:tc>
          <w:tcPr>
            <w:tcW w:type="dxa" w:w="2880"/>
            <w:tcW w:w="1440" w:type="dxa"/>
          </w:tcPr>
          <w:p>
            <w:pPr>
              <w:jc w:val="center"/>
            </w:pPr>
            <w:r>
              <w:rPr>
                <w:b/>
              </w:rPr>
              <w:t>OK</w:t>
            </w:r>
          </w:p>
        </w:tc>
      </w:tr>
      <w:tr>
        <w:tc>
          <w:tcPr>
            <w:tcW w:type="dxa" w:w="2880"/>
            <w:tcW w:w="7920" w:type="dxa"/>
          </w:tcPr>
          <w:p>
            <w:pPr>
              <w:spacing w:line="480" w:lineRule="auto"/>
            </w:pPr>
            <w:r>
              <w:t xml:space="preserve">just as the </w:t>
            </w:r>
            <w:r>
              <w:rPr>
                <w:b/>
              </w:rPr>
              <w:t>Son of Man</w:t>
            </w:r>
            <w:r>
              <w:t xml:space="preserve"> did not come to be served, but to serve, and to give his life as a ransom for many."</w:t>
            </w:r>
          </w:p>
        </w:tc>
        <w:tc>
          <w:tcPr>
            <w:tcW w:type="dxa" w:w="2880"/>
            <w:tcW w:w="7920" w:type="dxa"/>
          </w:tcPr>
          <w:p>
            <w:pPr>
              <w:spacing w:line="480" w:lineRule="auto"/>
            </w:pPr>
            <w:r>
              <w:t>ngefyo Umwana wa Muntu taishile mukupyungilwa, lelo mukupyunga, no kupela umweo wakwe icilubula ca bengi.''</w:t>
            </w:r>
          </w:p>
        </w:tc>
        <w:tc>
          <w:tcPr>
            <w:tcW w:type="dxa" w:w="2880"/>
            <w:vAlign w:val="center"/>
            <w:tcW w:w="1440" w:type="dxa"/>
          </w:tcPr>
          <w:p>
            <w:pPr>
              <w:jc w:val="center"/>
            </w:pPr>
            <w:r>
              <w:t>☐</w:t>
            </w:r>
          </w:p>
        </w:tc>
      </w:tr>
      <w:tr>
        <w:tc>
          <w:tcPr>
            <w:tcW w:type="dxa" w:w="2880"/>
            <w:tcW w:w="7920" w:type="dxa"/>
          </w:tcPr>
          <w:p>
            <w:r>
              <w:rPr>
                <w:b/>
              </w:rPr>
              <w:t>Mark 2:28</w:t>
            </w:r>
          </w:p>
        </w:tc>
        <w:tc>
          <w:tcPr>
            <w:tcW w:type="dxa" w:w="2880"/>
            <w:tcW w:w="7920" w:type="dxa"/>
          </w:tcPr>
          <w:p>
            <w:r>
              <w:rPr>
                <w:b/>
              </w:rPr>
              <w:t>Marko 2:28</w:t>
            </w:r>
          </w:p>
        </w:tc>
        <w:tc>
          <w:tcPr>
            <w:tcW w:type="dxa" w:w="2880"/>
            <w:tcW w:w="1440" w:type="dxa"/>
          </w:tcPr>
          <w:p>
            <w:pPr>
              <w:jc w:val="center"/>
            </w:pPr>
            <w:r>
              <w:rPr>
                <w:b/>
              </w:rPr>
              <w:t>OK</w:t>
            </w:r>
          </w:p>
        </w:tc>
      </w:tr>
      <w:tr>
        <w:tc>
          <w:tcPr>
            <w:tcW w:type="dxa" w:w="2880"/>
            <w:tcW w:w="7920" w:type="dxa"/>
          </w:tcPr>
          <w:p>
            <w:pPr>
              <w:spacing w:line="480" w:lineRule="auto"/>
            </w:pPr>
            <w:r>
              <w:t xml:space="preserve">Therefore, the </w:t>
            </w:r>
            <w:r>
              <w:rPr>
                <w:b/>
              </w:rPr>
              <w:t>Son of Man</w:t>
            </w:r>
            <w:r>
              <w:t xml:space="preserve"> is Lord, even of the Sabbath."</w:t>
            </w:r>
          </w:p>
        </w:tc>
        <w:tc>
          <w:tcPr>
            <w:tcW w:type="dxa" w:w="2880"/>
            <w:tcW w:w="7920" w:type="dxa"/>
          </w:tcPr>
          <w:p>
            <w:pPr>
              <w:spacing w:line="480" w:lineRule="auto"/>
            </w:pPr>
            <w:r>
              <w:t>Eco, Umwana wa Muntu ni Shikulu, no we Sabata line.''</w:t>
            </w:r>
          </w:p>
        </w:tc>
        <w:tc>
          <w:tcPr>
            <w:tcW w:type="dxa" w:w="2880"/>
            <w:vAlign w:val="center"/>
            <w:tcW w:w="1440" w:type="dxa"/>
          </w:tcPr>
          <w:p>
            <w:pPr>
              <w:jc w:val="center"/>
            </w:pPr>
            <w:r>
              <w:t>☐</w:t>
            </w:r>
          </w:p>
        </w:tc>
      </w:tr>
      <w:tr>
        <w:tc>
          <w:tcPr>
            <w:tcW w:type="dxa" w:w="2880"/>
            <w:tcW w:w="7920" w:type="dxa"/>
          </w:tcPr>
          <w:p>
            <w:r>
              <w:rPr>
                <w:b/>
              </w:rPr>
              <w:t>Mark 8:31</w:t>
            </w:r>
          </w:p>
        </w:tc>
        <w:tc>
          <w:tcPr>
            <w:tcW w:type="dxa" w:w="2880"/>
            <w:tcW w:w="7920" w:type="dxa"/>
          </w:tcPr>
          <w:p>
            <w:r>
              <w:rPr>
                <w:b/>
              </w:rPr>
              <w:t>Marko 8:31</w:t>
            </w:r>
          </w:p>
        </w:tc>
        <w:tc>
          <w:tcPr>
            <w:tcW w:type="dxa" w:w="2880"/>
            <w:tcW w:w="1440" w:type="dxa"/>
          </w:tcPr>
          <w:p>
            <w:pPr>
              <w:jc w:val="center"/>
            </w:pPr>
            <w:r>
              <w:rPr>
                <w:b/>
              </w:rPr>
              <w:t>OK</w:t>
            </w:r>
          </w:p>
        </w:tc>
      </w:tr>
      <w:tr>
        <w:tc>
          <w:tcPr>
            <w:tcW w:type="dxa" w:w="2880"/>
            <w:tcW w:w="7920" w:type="dxa"/>
          </w:tcPr>
          <w:p>
            <w:pPr>
              <w:spacing w:line="480" w:lineRule="auto"/>
            </w:pPr>
            <w:r>
              <w:t xml:space="preserve">He began to teach them that the </w:t>
            </w:r>
            <w:r>
              <w:rPr>
                <w:b/>
              </w:rPr>
              <w:t>Son of Man</w:t>
            </w:r>
            <w:r>
              <w:t xml:space="preserve"> must suffer many things, and would be rejected by the elders and the chief priests and the scribes, and would be killed, and after three days rise up.</w:t>
            </w:r>
          </w:p>
        </w:tc>
        <w:tc>
          <w:tcPr>
            <w:tcW w:type="dxa" w:w="2880"/>
            <w:tcW w:w="7920" w:type="dxa"/>
          </w:tcPr>
          <w:p>
            <w:pPr>
              <w:spacing w:line="480" w:lineRule="auto"/>
            </w:pPr>
            <w:r>
              <w:t>Alitendeke ukubasambilisha ati Umwana wa Muntu alingile ukucula mu fintu ifingi, no kusulwa ku bakalamba na bashimapepo bakalamba naba kalemba, kabili akepaiwa, na panuma ya nshiku shitatu akabuka.</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Marko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w:t>
            </w:r>
            <w:r>
              <w:rPr>
                <w:b/>
              </w:rPr>
              <w:t>Son of Man</w:t>
            </w:r>
            <w:r>
              <w:t xml:space="preserve"> will be given over to the chief priests and the scribes. They will condemn him to death and give him over to the Gentiles.</w:t>
            </w:r>
          </w:p>
        </w:tc>
        <w:tc>
          <w:tcPr>
            <w:tcW w:type="dxa" w:w="2880"/>
            <w:tcW w:w="7920" w:type="dxa"/>
          </w:tcPr>
          <w:p>
            <w:pPr>
              <w:spacing w:line="480" w:lineRule="auto"/>
            </w:pPr>
            <w:r>
              <w:t>Moneni, "tukoya ku Yerusalemu, no Mwana wa Muntu akapelwa kuli bashimapepo mukalamba na bakalemba. Bakamupingwila ukufwa no kumupela ku bena Fyalo.</w:t>
            </w:r>
          </w:p>
        </w:tc>
        <w:tc>
          <w:tcPr>
            <w:tcW w:type="dxa" w:w="2880"/>
            <w:vAlign w:val="center"/>
            <w:tcW w:w="1440" w:type="dxa"/>
          </w:tcPr>
          <w:p>
            <w:pPr>
              <w:jc w:val="center"/>
            </w:pPr>
            <w:r>
              <w:t>☐</w:t>
            </w:r>
          </w:p>
        </w:tc>
      </w:tr>
      <w:tr>
        <w:tc>
          <w:tcPr>
            <w:tcW w:type="dxa" w:w="2880"/>
            <w:tcW w:w="7920" w:type="dxa"/>
          </w:tcPr>
          <w:p>
            <w:r>
              <w:rPr>
                <w:b/>
              </w:rPr>
              <w:t>Mark 13:26</w:t>
            </w:r>
          </w:p>
        </w:tc>
        <w:tc>
          <w:tcPr>
            <w:tcW w:type="dxa" w:w="2880"/>
            <w:tcW w:w="7920" w:type="dxa"/>
          </w:tcPr>
          <w:p>
            <w:r>
              <w:rPr>
                <w:b/>
              </w:rPr>
              <w:t>Marko 13:26</w:t>
            </w:r>
          </w:p>
        </w:tc>
        <w:tc>
          <w:tcPr>
            <w:tcW w:type="dxa" w:w="2880"/>
            <w:tcW w:w="1440" w:type="dxa"/>
          </w:tcPr>
          <w:p>
            <w:pPr>
              <w:jc w:val="center"/>
            </w:pPr>
            <w:r>
              <w:rPr>
                <w:b/>
              </w:rPr>
              <w:t>OK</w:t>
            </w:r>
          </w:p>
        </w:tc>
      </w:tr>
      <w:tr>
        <w:tc>
          <w:tcPr>
            <w:tcW w:type="dxa" w:w="2880"/>
            <w:tcW w:w="7920" w:type="dxa"/>
          </w:tcPr>
          <w:p>
            <w:pPr>
              <w:spacing w:line="480" w:lineRule="auto"/>
            </w:pPr>
            <w:r>
              <w:t xml:space="preserve">Then they will see the </w:t>
            </w:r>
            <w:r>
              <w:rPr>
                <w:b/>
              </w:rPr>
              <w:t>Son of Man</w:t>
            </w:r>
            <w:r>
              <w:t xml:space="preserve"> coming in the clouds with great power and glory.</w:t>
            </w:r>
          </w:p>
        </w:tc>
        <w:tc>
          <w:tcPr>
            <w:tcW w:type="dxa" w:w="2880"/>
            <w:tcW w:w="7920" w:type="dxa"/>
          </w:tcPr>
          <w:p>
            <w:pPr>
              <w:spacing w:line="480" w:lineRule="auto"/>
            </w:pPr>
            <w:r>
              <w:t>Elo bakamono Umwana wa Muntu akoisa mu makumbi na maka yakalamba no bukata.</w:t>
            </w:r>
          </w:p>
        </w:tc>
        <w:tc>
          <w:tcPr>
            <w:tcW w:type="dxa" w:w="2880"/>
            <w:vAlign w:val="center"/>
            <w:tcW w:w="1440" w:type="dxa"/>
          </w:tcPr>
          <w:p>
            <w:pPr>
              <w:jc w:val="center"/>
            </w:pPr>
            <w:r>
              <w:t>☐</w:t>
            </w:r>
          </w:p>
        </w:tc>
      </w:tr>
      <w:tr>
        <w:tc>
          <w:tcPr>
            <w:tcW w:type="dxa" w:w="2880"/>
            <w:tcW w:w="7920" w:type="dxa"/>
          </w:tcPr>
          <w:p>
            <w:r>
              <w:rPr>
                <w:b/>
              </w:rPr>
              <w:t>Luke 7:34</w:t>
            </w:r>
          </w:p>
        </w:tc>
        <w:tc>
          <w:tcPr>
            <w:tcW w:type="dxa" w:w="2880"/>
            <w:tcW w:w="7920" w:type="dxa"/>
          </w:tcPr>
          <w:p>
            <w:r>
              <w:rPr>
                <w:b/>
              </w:rPr>
              <w:t>Luka 7:34</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Son of Man</w:t>
            </w:r>
            <w:r>
              <w:t xml:space="preserve"> came eating and drinking, and you say, 'Look, he is a gluttonous man and a drunkard, a friend of tax collectors and sinners!'</w:t>
            </w:r>
          </w:p>
        </w:tc>
        <w:tc>
          <w:tcPr>
            <w:tcW w:type="dxa" w:w="2880"/>
            <w:tcW w:w="7920" w:type="dxa"/>
          </w:tcPr>
          <w:p>
            <w:pPr>
              <w:spacing w:line="480" w:lineRule="auto"/>
            </w:pPr>
            <w:r>
              <w:t>Umwana wa Muntu alishile akolya no kunwa mwalilandile ati, 'Moneni, uyu muntu muliili kabili ni cakolwa, munabo wa bakasonkesha na babembu!'</w:t>
            </w:r>
          </w:p>
        </w:tc>
        <w:tc>
          <w:tcPr>
            <w:tcW w:type="dxa" w:w="2880"/>
            <w:vAlign w:val="center"/>
            <w:tcW w:w="1440" w:type="dxa"/>
          </w:tcPr>
          <w:p>
            <w:pPr>
              <w:jc w:val="center"/>
            </w:pPr>
            <w:r>
              <w:t>☐</w:t>
            </w:r>
          </w:p>
        </w:tc>
      </w:tr>
      <w:tr>
        <w:tc>
          <w:tcPr>
            <w:tcW w:type="dxa" w:w="2880"/>
            <w:tcW w:w="7920" w:type="dxa"/>
          </w:tcPr>
          <w:p>
            <w:r>
              <w:rPr>
                <w:b/>
              </w:rPr>
              <w:t>Luke 19:10</w:t>
            </w:r>
          </w:p>
        </w:tc>
        <w:tc>
          <w:tcPr>
            <w:tcW w:type="dxa" w:w="2880"/>
            <w:tcW w:w="7920" w:type="dxa"/>
          </w:tcPr>
          <w:p>
            <w:r>
              <w:rPr>
                <w:b/>
              </w:rPr>
              <w:t>Luka 19:10</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Son of Man</w:t>
            </w:r>
            <w:r>
              <w:t xml:space="preserve"> came to seek and to save the people who are lost."</w:t>
            </w:r>
          </w:p>
        </w:tc>
        <w:tc>
          <w:tcPr>
            <w:tcW w:type="dxa" w:w="2880"/>
            <w:tcW w:w="7920" w:type="dxa"/>
          </w:tcPr>
          <w:p>
            <w:pPr>
              <w:spacing w:line="480" w:lineRule="auto"/>
            </w:pPr>
            <w:r>
              <w:t>Pantu Umwana wa Muntu aishile ku kufwaya no kupususha abantu abakuluba."</w:t>
            </w:r>
          </w:p>
        </w:tc>
        <w:tc>
          <w:tcPr>
            <w:tcW w:type="dxa" w:w="2880"/>
            <w:vAlign w:val="center"/>
            <w:tcW w:w="1440" w:type="dxa"/>
          </w:tcPr>
          <w:p>
            <w:pPr>
              <w:jc w:val="center"/>
            </w:pPr>
            <w:r>
              <w:t>☐</w:t>
            </w:r>
          </w:p>
        </w:tc>
      </w:tr>
      <w:tr>
        <w:tc>
          <w:tcPr>
            <w:tcW w:type="dxa" w:w="2880"/>
            <w:tcW w:w="7920" w:type="dxa"/>
          </w:tcPr>
          <w:p>
            <w:r>
              <w:rPr>
                <w:b/>
              </w:rPr>
              <w:t>Luke 22:48</w:t>
            </w:r>
          </w:p>
        </w:tc>
        <w:tc>
          <w:tcPr>
            <w:tcW w:type="dxa" w:w="2880"/>
            <w:tcW w:w="7920" w:type="dxa"/>
          </w:tcPr>
          <w:p>
            <w:r>
              <w:rPr>
                <w:b/>
              </w:rPr>
              <w:t>Luka 22:48</w:t>
            </w:r>
          </w:p>
        </w:tc>
        <w:tc>
          <w:tcPr>
            <w:tcW w:type="dxa" w:w="2880"/>
            <w:tcW w:w="1440" w:type="dxa"/>
          </w:tcPr>
          <w:p>
            <w:pPr>
              <w:jc w:val="center"/>
            </w:pPr>
            <w:r>
              <w:rPr>
                <w:b/>
              </w:rPr>
              <w:t>OK</w:t>
            </w:r>
          </w:p>
        </w:tc>
      </w:tr>
      <w:tr>
        <w:tc>
          <w:tcPr>
            <w:tcW w:type="dxa" w:w="2880"/>
            <w:tcW w:w="7920" w:type="dxa"/>
          </w:tcPr>
          <w:p>
            <w:pPr>
              <w:spacing w:line="480" w:lineRule="auto"/>
            </w:pPr>
            <w:r>
              <w:t xml:space="preserve">but Jesus said to him, "Judas, are you betraying the </w:t>
            </w:r>
            <w:r>
              <w:rPr>
                <w:b/>
              </w:rPr>
              <w:t>Son of Man</w:t>
            </w:r>
            <w:r>
              <w:t xml:space="preserve"> with a kiss?"</w:t>
            </w:r>
          </w:p>
        </w:tc>
        <w:tc>
          <w:tcPr>
            <w:tcW w:type="dxa" w:w="2880"/>
            <w:tcW w:w="7920" w:type="dxa"/>
          </w:tcPr>
          <w:p>
            <w:pPr>
              <w:spacing w:line="480" w:lineRule="auto"/>
            </w:pPr>
            <w:r>
              <w:t>lelo Yesu alimwebele ati, "Yuda, ukofutuka Umwana wa Muntu kukutomona?"</w:t>
            </w:r>
          </w:p>
        </w:tc>
        <w:tc>
          <w:tcPr>
            <w:tcW w:type="dxa" w:w="2880"/>
            <w:vAlign w:val="center"/>
            <w:tcW w:w="1440" w:type="dxa"/>
          </w:tcPr>
          <w:p>
            <w:pPr>
              <w:jc w:val="center"/>
            </w:pPr>
            <w:r>
              <w:t>☐</w:t>
            </w:r>
          </w:p>
        </w:tc>
      </w:tr>
      <w:tr>
        <w:tc>
          <w:tcPr>
            <w:tcW w:type="dxa" w:w="2880"/>
            <w:tcW w:w="7920" w:type="dxa"/>
          </w:tcPr>
          <w:p>
            <w:r>
              <w:rPr>
                <w:b/>
              </w:rPr>
              <w:t>John 3:14</w:t>
            </w:r>
          </w:p>
        </w:tc>
        <w:tc>
          <w:tcPr>
            <w:tcW w:type="dxa" w:w="2880"/>
            <w:tcW w:w="7920" w:type="dxa"/>
          </w:tcPr>
          <w:p>
            <w:r>
              <w:rPr>
                <w:b/>
              </w:rPr>
              <w:t>Yohane 3:14</w:t>
            </w:r>
          </w:p>
        </w:tc>
        <w:tc>
          <w:tcPr>
            <w:tcW w:type="dxa" w:w="2880"/>
            <w:tcW w:w="1440" w:type="dxa"/>
          </w:tcPr>
          <w:p>
            <w:pPr>
              <w:jc w:val="center"/>
            </w:pPr>
            <w:r>
              <w:rPr>
                <w:b/>
              </w:rPr>
              <w:t>OK</w:t>
            </w:r>
          </w:p>
        </w:tc>
      </w:tr>
      <w:tr>
        <w:tc>
          <w:tcPr>
            <w:tcW w:type="dxa" w:w="2880"/>
            <w:tcW w:w="7920" w:type="dxa"/>
          </w:tcPr>
          <w:p>
            <w:pPr>
              <w:spacing w:line="480" w:lineRule="auto"/>
            </w:pPr>
            <w:r>
              <w:t xml:space="preserve">Just as Moses lifted up the serpent in the wilderness, so must the </w:t>
            </w:r>
            <w:r>
              <w:rPr>
                <w:b/>
              </w:rPr>
              <w:t>Son of Man</w:t>
            </w:r>
            <w:r>
              <w:t xml:space="preserve"> be lifted up,</w:t>
            </w:r>
          </w:p>
        </w:tc>
        <w:tc>
          <w:tcPr>
            <w:tcW w:type="dxa" w:w="2880"/>
            <w:tcW w:w="7920" w:type="dxa"/>
          </w:tcPr>
          <w:p>
            <w:pPr>
              <w:spacing w:line="480" w:lineRule="auto"/>
            </w:pPr>
            <w:r>
              <w:t>Nga filya Mose asumbwile insoka mu matololo, efyo no Mwana wa Muntu akasumbulwa,</w:t>
            </w:r>
          </w:p>
        </w:tc>
        <w:tc>
          <w:tcPr>
            <w:tcW w:type="dxa" w:w="2880"/>
            <w:vAlign w:val="center"/>
            <w:tcW w:w="1440" w:type="dxa"/>
          </w:tcPr>
          <w:p>
            <w:pPr>
              <w:jc w:val="center"/>
            </w:pPr>
            <w:r>
              <w:t>☐</w:t>
            </w:r>
          </w:p>
        </w:tc>
      </w:tr>
      <w:tr>
        <w:tc>
          <w:tcPr>
            <w:tcW w:type="dxa" w:w="2880"/>
            <w:tcW w:w="7920" w:type="dxa"/>
          </w:tcPr>
          <w:p>
            <w:r>
              <w:rPr>
                <w:b/>
              </w:rPr>
              <w:t>John 12:34</w:t>
            </w:r>
          </w:p>
        </w:tc>
        <w:tc>
          <w:tcPr>
            <w:tcW w:type="dxa" w:w="2880"/>
            <w:tcW w:w="7920" w:type="dxa"/>
          </w:tcPr>
          <w:p>
            <w:r>
              <w:rPr>
                <w:b/>
              </w:rPr>
              <w:t>Yohane 12:34</w:t>
            </w:r>
          </w:p>
        </w:tc>
        <w:tc>
          <w:tcPr>
            <w:tcW w:type="dxa" w:w="2880"/>
            <w:tcW w:w="1440" w:type="dxa"/>
          </w:tcPr>
          <w:p>
            <w:pPr>
              <w:jc w:val="center"/>
            </w:pPr>
            <w:r>
              <w:rPr>
                <w:b/>
              </w:rPr>
              <w:t>OK</w:t>
            </w:r>
          </w:p>
        </w:tc>
      </w:tr>
      <w:tr>
        <w:tc>
          <w:tcPr>
            <w:tcW w:type="dxa" w:w="2880"/>
            <w:tcW w:w="7920" w:type="dxa"/>
          </w:tcPr>
          <w:p>
            <w:pPr>
              <w:spacing w:line="480" w:lineRule="auto"/>
            </w:pPr>
            <w:r>
              <w:t xml:space="preserve">The crowd answered him, "We have heard from the law that the Christ will stay forever. How can you say, 'The </w:t>
            </w:r>
            <w:r>
              <w:rPr>
                <w:b/>
              </w:rPr>
              <w:t>Son of Man</w:t>
            </w:r>
            <w:r>
              <w:t xml:space="preserve"> must be lifted up'? Who is this </w:t>
            </w:r>
            <w:r>
              <w:rPr>
                <w:b/>
              </w:rPr>
              <w:t>Son of Man</w:t>
            </w:r>
            <w:r>
              <w:t>?"</w:t>
            </w:r>
          </w:p>
        </w:tc>
        <w:tc>
          <w:tcPr>
            <w:tcW w:type="dxa" w:w="2880"/>
            <w:tcW w:w="7920" w:type="dxa"/>
          </w:tcPr>
          <w:p>
            <w:pPr>
              <w:spacing w:line="480" w:lineRule="auto"/>
            </w:pPr>
            <w:r>
              <w:t>Ibumba lyalyaswike ati, " twalyumfwa mu malango ukwebati Kristu akekalilila umuyayaya. Nga kuti walanda shani ati, "Umwana wa Muntu ali no kusumbulwa'? Nani uyu Umwana wa Muntu?"</w:t>
            </w:r>
          </w:p>
        </w:tc>
        <w:tc>
          <w:tcPr>
            <w:tcW w:type="dxa" w:w="2880"/>
            <w:vAlign w:val="center"/>
            <w:tcW w:w="1440" w:type="dxa"/>
          </w:tcPr>
          <w:p>
            <w:pPr>
              <w:jc w:val="center"/>
            </w:pPr>
            <w:r>
              <w:t>☐</w:t>
            </w:r>
          </w:p>
        </w:tc>
      </w:tr>
      <w:tr>
        <w:tc>
          <w:tcPr>
            <w:tcW w:type="dxa" w:w="2880"/>
            <w:tcW w:w="7920" w:type="dxa"/>
          </w:tcPr>
          <w:p>
            <w:r>
              <w:rPr>
                <w:b/>
              </w:rPr>
              <w:t>Acts 7:56</w:t>
            </w:r>
          </w:p>
        </w:tc>
        <w:tc>
          <w:tcPr>
            <w:tcW w:type="dxa" w:w="2880"/>
            <w:tcW w:w="7920" w:type="dxa"/>
          </w:tcPr>
          <w:p>
            <w:r>
              <w:rPr>
                <w:b/>
              </w:rPr>
              <w:t>Imilimo ya batumwa 7:56</w:t>
            </w:r>
          </w:p>
        </w:tc>
        <w:tc>
          <w:tcPr>
            <w:tcW w:type="dxa" w:w="2880"/>
            <w:tcW w:w="1440" w:type="dxa"/>
          </w:tcPr>
          <w:p>
            <w:pPr>
              <w:jc w:val="center"/>
            </w:pPr>
            <w:r>
              <w:rPr>
                <w:b/>
              </w:rPr>
              <w:t>OK</w:t>
            </w:r>
          </w:p>
        </w:tc>
      </w:tr>
      <w:tr>
        <w:tc>
          <w:tcPr>
            <w:tcW w:type="dxa" w:w="2880"/>
            <w:tcW w:w="7920" w:type="dxa"/>
          </w:tcPr>
          <w:p>
            <w:pPr>
              <w:spacing w:line="480" w:lineRule="auto"/>
            </w:pPr>
            <w:r>
              <w:t xml:space="preserve">Stephen said, "Look, I see the heavens opened, and the </w:t>
            </w:r>
            <w:r>
              <w:rPr>
                <w:b/>
              </w:rPr>
              <w:t>Son of Man</w:t>
            </w:r>
            <w:r>
              <w:t xml:space="preserve"> standing at the right hand of God."</w:t>
            </w:r>
          </w:p>
        </w:tc>
        <w:tc>
          <w:tcPr>
            <w:tcW w:type="dxa" w:w="2880"/>
            <w:tcW w:w="7920" w:type="dxa"/>
          </w:tcPr>
          <w:p>
            <w:pPr>
              <w:spacing w:line="480" w:lineRule="auto"/>
            </w:pPr>
            <w:r>
              <w:t>Stefani alilandile ati, "Lolesheni, namona imyulu yaisuka, no Mwana wa Muntu aliminine ku kuboko kwa kulyo ukwakwa Lesa."</w:t>
            </w:r>
          </w:p>
        </w:tc>
        <w:tc>
          <w:tcPr>
            <w:tcW w:type="dxa" w:w="2880"/>
            <w:vAlign w:val="center"/>
            <w:tcW w:w="1440" w:type="dxa"/>
          </w:tcPr>
          <w:p>
            <w:pPr>
              <w:jc w:val="center"/>
            </w:pPr>
            <w:r>
              <w:t>☐</w:t>
            </w:r>
          </w:p>
        </w:tc>
      </w:tr>
      <w:tr>
        <w:tc>
          <w:tcPr>
            <w:tcW w:type="dxa" w:w="2880"/>
            <w:tcW w:w="7920" w:type="dxa"/>
          </w:tcPr>
          <w:p>
            <w:r>
              <w:rPr>
                <w:b/>
              </w:rPr>
              <w:t>Revelation 1:13</w:t>
            </w:r>
          </w:p>
        </w:tc>
        <w:tc>
          <w:tcPr>
            <w:tcW w:type="dxa" w:w="2880"/>
            <w:tcW w:w="7920" w:type="dxa"/>
          </w:tcPr>
          <w:p>
            <w:r>
              <w:rPr>
                <w:b/>
              </w:rPr>
              <w:t>Ubusokololo 1:13</w:t>
            </w:r>
          </w:p>
        </w:tc>
        <w:tc>
          <w:tcPr>
            <w:tcW w:type="dxa" w:w="2880"/>
            <w:tcW w:w="1440" w:type="dxa"/>
          </w:tcPr>
          <w:p>
            <w:pPr>
              <w:jc w:val="center"/>
            </w:pPr>
            <w:r>
              <w:rPr>
                <w:b/>
              </w:rPr>
              <w:t>OK</w:t>
            </w:r>
          </w:p>
        </w:tc>
      </w:tr>
      <w:tr>
        <w:tc>
          <w:tcPr>
            <w:tcW w:type="dxa" w:w="2880"/>
            <w:tcW w:w="7920" w:type="dxa"/>
          </w:tcPr>
          <w:p>
            <w:pPr>
              <w:spacing w:line="480" w:lineRule="auto"/>
            </w:pPr>
            <w:r>
              <w:t xml:space="preserve">In the middle of the lampstands there was one like a </w:t>
            </w:r>
            <w:r>
              <w:rPr>
                <w:b/>
              </w:rPr>
              <w:t>son of man</w:t>
            </w:r>
            <w:r>
              <w:t>, wearing a long robe that reached down to his feet and a golden sash around his chest.</w:t>
            </w:r>
          </w:p>
        </w:tc>
        <w:tc>
          <w:tcPr>
            <w:tcW w:type="dxa" w:w="2880"/>
            <w:tcW w:w="7920" w:type="dxa"/>
          </w:tcPr>
          <w:p>
            <w:pPr>
              <w:spacing w:line="480" w:lineRule="auto"/>
            </w:pPr>
            <w:r>
              <w:t>Pakati ka fyakutekapo inyali pali umo uwalikumoneka kubati mwana wa muntu, alifwele umwingila uutali uwafikile panshi ku makasa yakwe no kushinguluka icifuba afwele umushipi wa golide.</w:t>
            </w:r>
          </w:p>
        </w:tc>
        <w:tc>
          <w:tcPr>
            <w:tcW w:type="dxa" w:w="2880"/>
            <w:vAlign w:val="center"/>
            <w:tcW w:w="1440" w:type="dxa"/>
          </w:tcPr>
          <w:p>
            <w:pPr>
              <w:jc w:val="center"/>
            </w:pPr>
            <w:r>
              <w:t>☐</w:t>
            </w:r>
          </w:p>
        </w:tc>
      </w:tr>
      <w:tr>
        <w:tc>
          <w:tcPr>
            <w:tcW w:type="dxa" w:w="2880"/>
            <w:tcW w:w="7920" w:type="dxa"/>
          </w:tcPr>
          <w:p>
            <w:r>
              <w:rPr>
                <w:b/>
              </w:rPr>
              <w:t>Revelation 14:14</w:t>
            </w:r>
          </w:p>
        </w:tc>
        <w:tc>
          <w:tcPr>
            <w:tcW w:type="dxa" w:w="2880"/>
            <w:tcW w:w="7920" w:type="dxa"/>
          </w:tcPr>
          <w:p>
            <w:r>
              <w:rPr>
                <w:b/>
              </w:rPr>
              <w:t>Ubusokololo 14:14</w:t>
            </w:r>
          </w:p>
        </w:tc>
        <w:tc>
          <w:tcPr>
            <w:tcW w:type="dxa" w:w="2880"/>
            <w:tcW w:w="1440" w:type="dxa"/>
          </w:tcPr>
          <w:p>
            <w:pPr>
              <w:jc w:val="center"/>
            </w:pPr>
            <w:r>
              <w:rPr>
                <w:b/>
              </w:rPr>
              <w:t>OK</w:t>
            </w:r>
          </w:p>
        </w:tc>
      </w:tr>
      <w:tr>
        <w:tc>
          <w:tcPr>
            <w:tcW w:type="dxa" w:w="2880"/>
            <w:tcW w:w="7920" w:type="dxa"/>
          </w:tcPr>
          <w:p>
            <w:pPr>
              <w:spacing w:line="480" w:lineRule="auto"/>
            </w:pPr>
            <w:r>
              <w:t xml:space="preserve">I looked, and there was a white cloud. Seated on the cloud was one like a </w:t>
            </w:r>
            <w:r>
              <w:rPr>
                <w:b/>
              </w:rPr>
              <w:t>son of man</w:t>
            </w:r>
            <w:r>
              <w:t>. He had a golden crown on his head and a sharp sickle in his hand.</w:t>
            </w:r>
          </w:p>
        </w:tc>
        <w:tc>
          <w:tcPr>
            <w:tcW w:type="dxa" w:w="2880"/>
            <w:tcW w:w="7920" w:type="dxa"/>
          </w:tcPr>
          <w:p>
            <w:pPr>
              <w:spacing w:line="480" w:lineRule="auto"/>
            </w:pPr>
            <w:r>
              <w:t>Naliloleshe, kabili kwaliko ne kumbi lya kubuta. No waikele pe kumbi alikumoneka kubati mwana wa muntu. Alikwete icilongwe ca golide pa mutwe wakwe ne cikwakwa icakutwa mu minwe yakwe.</w:t>
            </w:r>
          </w:p>
        </w:tc>
        <w:tc>
          <w:tcPr>
            <w:tcW w:type="dxa" w:w="2880"/>
            <w:vAlign w:val="center"/>
            <w:tcW w:w="1440" w:type="dxa"/>
          </w:tcPr>
          <w:p>
            <w:pPr>
              <w:jc w:val="center"/>
            </w:pPr>
            <w:r>
              <w:t>☐</w:t>
            </w:r>
          </w:p>
        </w:tc>
      </w:tr>
    </w:tbl>
    <w:p>
      <w:pPr>
        <w:pStyle w:val="Heading1"/>
        <w:spacing w:before="0"/>
      </w:pPr>
      <w:r>
        <w:t>soul (G5590)</w:t>
      </w:r>
    </w:p>
    <w:p>
      <w:r/>
      <w:r>
        <w:t>This word can mean:</w:t>
      </w:r>
      <w:r/>
      <w:r/>
    </w:p>
    <w:p>
      <w:pPr>
        <w:pStyle w:val="ListBullet"/>
        <w:spacing w:line="240" w:lineRule="auto"/>
        <w:ind w:left="720"/>
      </w:pPr>
      <w:r/>
      <w:r>
        <w:t>A part of a person that cannot be seen but makes the person alive.</w:t>
      </w:r>
      <w:r/>
    </w:p>
    <w:p>
      <w:pPr>
        <w:pStyle w:val="ListBullet"/>
        <w:spacing w:line="240" w:lineRule="auto"/>
        <w:ind w:left="720"/>
      </w:pPr>
      <w:r/>
      <w:r>
        <w:t>Mind.</w:t>
      </w:r>
      <w:r/>
    </w:p>
    <w:p>
      <w:pPr>
        <w:pStyle w:val="ListBullet"/>
        <w:spacing w:line="240" w:lineRule="auto"/>
        <w:ind w:left="720"/>
      </w:pPr>
      <w:r/>
      <w:r>
        <w:t>Heart.</w:t>
      </w:r>
      <w:r/>
    </w:p>
    <w:p>
      <w:pPr>
        <w:pStyle w:val="ListBullet"/>
        <w:spacing w:line="240" w:lineRule="auto"/>
        <w:ind w:left="720"/>
      </w:pPr>
      <w:r/>
      <w:r>
        <w:t>Life.</w:t>
      </w:r>
      <w:r/>
    </w:p>
    <w:p>
      <w:pPr>
        <w:pStyle w:val="ListBullet"/>
        <w:spacing w:line="240" w:lineRule="auto" w:after="0"/>
        <w:ind w:left="720"/>
      </w:pPr>
      <w:r/>
      <w:r>
        <w:t>A person or human being.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10:28</w:t>
            </w:r>
          </w:p>
        </w:tc>
        <w:tc>
          <w:tcPr>
            <w:tcW w:type="dxa" w:w="2880"/>
            <w:tcW w:w="7920" w:type="dxa"/>
          </w:tcPr>
          <w:p>
            <w:r>
              <w:rPr>
                <w:b/>
              </w:rPr>
              <w:t>Mateo 10:28</w:t>
            </w:r>
          </w:p>
        </w:tc>
        <w:tc>
          <w:tcPr>
            <w:tcW w:type="dxa" w:w="2880"/>
            <w:tcW w:w="1440" w:type="dxa"/>
          </w:tcPr>
          <w:p>
            <w:pPr>
              <w:jc w:val="center"/>
            </w:pPr>
            <w:r>
              <w:rPr>
                <w:b/>
              </w:rPr>
              <w:t>OK</w:t>
            </w:r>
          </w:p>
        </w:tc>
      </w:tr>
      <w:tr>
        <w:tc>
          <w:tcPr>
            <w:tcW w:type="dxa" w:w="2880"/>
            <w:tcW w:w="7920" w:type="dxa"/>
          </w:tcPr>
          <w:p>
            <w:pPr>
              <w:spacing w:line="480" w:lineRule="auto"/>
            </w:pPr>
            <w:r>
              <w:t xml:space="preserve">Do not be afraid of those who kill the body but are unable to kill the </w:t>
            </w:r>
            <w:r>
              <w:rPr>
                <w:b/>
              </w:rPr>
              <w:t>soul</w:t>
            </w:r>
            <w:r>
              <w:t xml:space="preserve">. Instead, fear him who is able to destroy both </w:t>
            </w:r>
            <w:r>
              <w:rPr>
                <w:b/>
              </w:rPr>
              <w:t>soul</w:t>
            </w:r>
            <w:r>
              <w:t xml:space="preserve"> and body in hell.</w:t>
            </w:r>
          </w:p>
        </w:tc>
        <w:tc>
          <w:tcPr>
            <w:tcW w:type="dxa" w:w="2880"/>
            <w:tcW w:w="7920" w:type="dxa"/>
          </w:tcPr>
          <w:p>
            <w:pPr>
              <w:spacing w:line="480" w:lineRule="auto"/>
            </w:pPr>
            <w:r>
              <w:t>Mwilakutina abepaya umubili lelo tekuti bepaye umupashi. Tineni ena uwaba na maka yakonaula fyonse umweo no mubili kumbo.</w:t>
            </w:r>
          </w:p>
        </w:tc>
        <w:tc>
          <w:tcPr>
            <w:tcW w:type="dxa" w:w="2880"/>
            <w:vAlign w:val="center"/>
            <w:tcW w:w="1440" w:type="dxa"/>
          </w:tcPr>
          <w:p>
            <w:pPr>
              <w:jc w:val="center"/>
            </w:pPr>
            <w:r>
              <w:t>☐</w:t>
            </w:r>
          </w:p>
        </w:tc>
      </w:tr>
      <w:tr>
        <w:tc>
          <w:tcPr>
            <w:tcW w:type="dxa" w:w="2880"/>
            <w:tcW w:w="7920" w:type="dxa"/>
          </w:tcPr>
          <w:p>
            <w:r>
              <w:rPr>
                <w:b/>
              </w:rPr>
              <w:t>Mark 12:30</w:t>
            </w:r>
          </w:p>
        </w:tc>
        <w:tc>
          <w:tcPr>
            <w:tcW w:type="dxa" w:w="2880"/>
            <w:tcW w:w="7920" w:type="dxa"/>
          </w:tcPr>
          <w:p>
            <w:r>
              <w:rPr>
                <w:b/>
              </w:rPr>
              <w:t>Marko 12:30</w:t>
            </w:r>
          </w:p>
        </w:tc>
        <w:tc>
          <w:tcPr>
            <w:tcW w:type="dxa" w:w="2880"/>
            <w:tcW w:w="1440" w:type="dxa"/>
          </w:tcPr>
          <w:p>
            <w:pPr>
              <w:jc w:val="center"/>
            </w:pPr>
            <w:r>
              <w:rPr>
                <w:b/>
              </w:rPr>
              <w:t>OK</w:t>
            </w:r>
          </w:p>
        </w:tc>
      </w:tr>
      <w:tr>
        <w:tc>
          <w:tcPr>
            <w:tcW w:type="dxa" w:w="2880"/>
            <w:tcW w:w="7920" w:type="dxa"/>
          </w:tcPr>
          <w:p>
            <w:pPr>
              <w:spacing w:line="480" w:lineRule="auto"/>
            </w:pPr>
            <w:r>
              <w:t xml:space="preserve">You must love the Lord your God with all your heart, with all your </w:t>
            </w:r>
            <w:r>
              <w:rPr>
                <w:b/>
              </w:rPr>
              <w:t>soul</w:t>
            </w:r>
            <w:r>
              <w:t>, with all your mind, and with all your strength.'</w:t>
            </w:r>
          </w:p>
        </w:tc>
        <w:tc>
          <w:tcPr>
            <w:tcW w:type="dxa" w:w="2880"/>
            <w:tcW w:w="7920" w:type="dxa"/>
          </w:tcPr>
          <w:p>
            <w:pPr>
              <w:spacing w:line="480" w:lineRule="auto"/>
            </w:pPr>
            <w:r>
              <w:t>Ufwile ukotemwa Shikulu Lesa obe no mutima obe onse, no mweo obe onse, na mano yobe yonse, na maka yobe yonse.'</w:t>
            </w:r>
          </w:p>
        </w:tc>
        <w:tc>
          <w:tcPr>
            <w:tcW w:type="dxa" w:w="2880"/>
            <w:vAlign w:val="center"/>
            <w:tcW w:w="1440" w:type="dxa"/>
          </w:tcPr>
          <w:p>
            <w:pPr>
              <w:jc w:val="center"/>
            </w:pPr>
            <w:r>
              <w:t>☐</w:t>
            </w:r>
          </w:p>
        </w:tc>
      </w:tr>
      <w:tr>
        <w:tc>
          <w:tcPr>
            <w:tcW w:type="dxa" w:w="2880"/>
            <w:tcW w:w="7920" w:type="dxa"/>
          </w:tcPr>
          <w:p>
            <w:r>
              <w:rPr>
                <w:b/>
              </w:rPr>
              <w:t>Luke 12:20</w:t>
            </w:r>
          </w:p>
        </w:tc>
        <w:tc>
          <w:tcPr>
            <w:tcW w:type="dxa" w:w="2880"/>
            <w:tcW w:w="7920" w:type="dxa"/>
          </w:tcPr>
          <w:p>
            <w:r>
              <w:rPr>
                <w:b/>
              </w:rPr>
              <w:t>Luka 12:20</w:t>
            </w:r>
          </w:p>
        </w:tc>
        <w:tc>
          <w:tcPr>
            <w:tcW w:type="dxa" w:w="2880"/>
            <w:tcW w:w="1440" w:type="dxa"/>
          </w:tcPr>
          <w:p>
            <w:pPr>
              <w:jc w:val="center"/>
            </w:pPr>
            <w:r>
              <w:rPr>
                <w:b/>
              </w:rPr>
              <w:t>OK</w:t>
            </w:r>
          </w:p>
        </w:tc>
      </w:tr>
      <w:tr>
        <w:tc>
          <w:tcPr>
            <w:tcW w:type="dxa" w:w="2880"/>
            <w:tcW w:w="7920" w:type="dxa"/>
          </w:tcPr>
          <w:p>
            <w:pPr>
              <w:spacing w:line="480" w:lineRule="auto"/>
            </w:pPr>
            <w:r>
              <w:t xml:space="preserve">But God said to him, 'Foolish man, tonight your </w:t>
            </w:r>
            <w:r>
              <w:rPr>
                <w:b/>
              </w:rPr>
              <w:t>soul</w:t>
            </w:r>
            <w:r>
              <w:t xml:space="preserve"> is required of you, and the things you have prepared, whose will they be?'</w:t>
            </w:r>
          </w:p>
        </w:tc>
        <w:tc>
          <w:tcPr>
            <w:tcW w:type="dxa" w:w="2880"/>
            <w:tcW w:w="7920" w:type="dxa"/>
          </w:tcPr>
          <w:p>
            <w:pPr>
              <w:spacing w:line="480" w:lineRule="auto"/>
            </w:pPr>
            <w:r>
              <w:t>Lelo Lesa alilandile kuli ena ati, "We ciwelewele ca muntu, buno bushiku umweo obe ukopokololwa kuli webo, ne fintu wapekanya, fikaba fyakwa nani?'</w:t>
            </w:r>
          </w:p>
        </w:tc>
        <w:tc>
          <w:tcPr>
            <w:tcW w:type="dxa" w:w="2880"/>
            <w:vAlign w:val="center"/>
            <w:tcW w:w="1440" w:type="dxa"/>
          </w:tcPr>
          <w:p>
            <w:pPr>
              <w:jc w:val="center"/>
            </w:pPr>
            <w:r>
              <w:t>☐</w:t>
            </w:r>
          </w:p>
        </w:tc>
      </w:tr>
      <w:tr>
        <w:tc>
          <w:tcPr>
            <w:tcW w:type="dxa" w:w="2880"/>
            <w:tcW w:w="7920" w:type="dxa"/>
          </w:tcPr>
          <w:p>
            <w:r>
              <w:rPr>
                <w:b/>
              </w:rPr>
              <w:t>John 12:27</w:t>
            </w:r>
          </w:p>
        </w:tc>
        <w:tc>
          <w:tcPr>
            <w:tcW w:type="dxa" w:w="2880"/>
            <w:tcW w:w="7920" w:type="dxa"/>
          </w:tcPr>
          <w:p>
            <w:r>
              <w:rPr>
                <w:b/>
              </w:rPr>
              <w:t>Yohane 12:27</w:t>
            </w:r>
          </w:p>
        </w:tc>
        <w:tc>
          <w:tcPr>
            <w:tcW w:type="dxa" w:w="2880"/>
            <w:tcW w:w="1440" w:type="dxa"/>
          </w:tcPr>
          <w:p>
            <w:pPr>
              <w:jc w:val="center"/>
            </w:pPr>
            <w:r>
              <w:rPr>
                <w:b/>
              </w:rPr>
              <w:t>OK</w:t>
            </w:r>
          </w:p>
        </w:tc>
      </w:tr>
      <w:tr>
        <w:tc>
          <w:tcPr>
            <w:tcW w:type="dxa" w:w="2880"/>
            <w:tcW w:w="7920" w:type="dxa"/>
          </w:tcPr>
          <w:p>
            <w:pPr>
              <w:spacing w:line="480" w:lineRule="auto"/>
            </w:pPr>
            <w:r>
              <w:t xml:space="preserve">Now my </w:t>
            </w:r>
            <w:r>
              <w:rPr>
                <w:b/>
              </w:rPr>
              <w:t>soul</w:t>
            </w:r>
            <w:r>
              <w:t xml:space="preserve"> is troubled and what should I say? 'Father, save me from this hour'? But for this reason I came to this hour.</w:t>
            </w:r>
          </w:p>
        </w:tc>
        <w:tc>
          <w:tcPr>
            <w:tcW w:type="dxa" w:w="2880"/>
            <w:tcW w:w="7920" w:type="dxa"/>
          </w:tcPr>
          <w:p>
            <w:pPr>
              <w:spacing w:line="480" w:lineRule="auto"/>
            </w:pPr>
            <w:r>
              <w:t>Nomba umweo wandi ulisakamikilwe kabili nindo ningalanda? ' Mwe Tata, mpususheni kuli iyi inshita'? Lelo ni pa mulandu waici nafikila kuli iyi inshita.</w:t>
            </w:r>
          </w:p>
        </w:tc>
        <w:tc>
          <w:tcPr>
            <w:tcW w:type="dxa" w:w="2880"/>
            <w:vAlign w:val="center"/>
            <w:tcW w:w="1440" w:type="dxa"/>
          </w:tcPr>
          <w:p>
            <w:pPr>
              <w:jc w:val="center"/>
            </w:pPr>
            <w:r>
              <w:t>☐</w:t>
            </w:r>
          </w:p>
        </w:tc>
      </w:tr>
      <w:tr>
        <w:tc>
          <w:tcPr>
            <w:tcW w:type="dxa" w:w="2880"/>
            <w:tcW w:w="7920" w:type="dxa"/>
          </w:tcPr>
          <w:p>
            <w:r>
              <w:rPr>
                <w:b/>
              </w:rPr>
              <w:t>Acts 2:27</w:t>
            </w:r>
          </w:p>
        </w:tc>
        <w:tc>
          <w:tcPr>
            <w:tcW w:type="dxa" w:w="2880"/>
            <w:tcW w:w="7920" w:type="dxa"/>
          </w:tcPr>
          <w:p>
            <w:r>
              <w:rPr>
                <w:b/>
              </w:rPr>
              <w:t>Imilimo ya batumwa 2:27</w:t>
            </w:r>
          </w:p>
        </w:tc>
        <w:tc>
          <w:tcPr>
            <w:tcW w:type="dxa" w:w="2880"/>
            <w:tcW w:w="1440" w:type="dxa"/>
          </w:tcPr>
          <w:p>
            <w:pPr>
              <w:jc w:val="center"/>
            </w:pPr>
            <w:r>
              <w:rPr>
                <w:b/>
              </w:rPr>
              <w:t>OK</w:t>
            </w:r>
          </w:p>
        </w:tc>
      </w:tr>
      <w:tr>
        <w:tc>
          <w:tcPr>
            <w:tcW w:type="dxa" w:w="2880"/>
            <w:tcW w:w="7920" w:type="dxa"/>
          </w:tcPr>
          <w:p>
            <w:pPr>
              <w:spacing w:line="480" w:lineRule="auto"/>
            </w:pPr>
            <w:r>
              <w:t xml:space="preserve">For you will not abandon my </w:t>
            </w:r>
            <w:r>
              <w:rPr>
                <w:b/>
              </w:rPr>
              <w:t>soul</w:t>
            </w:r>
            <w:r>
              <w:t xml:space="preserve"> to Hades,neither will you allowyour Holy One to see decay.</w:t>
            </w:r>
          </w:p>
        </w:tc>
        <w:tc>
          <w:tcPr>
            <w:tcW w:type="dxa" w:w="2880"/>
            <w:tcW w:w="7920" w:type="dxa"/>
          </w:tcPr>
          <w:p>
            <w:pPr>
              <w:spacing w:line="480" w:lineRule="auto"/>
            </w:pPr>
            <w:r>
              <w:t>Pantu tamwakalekeleshe umweo wandi ukuya kumbo, nangufye kulekelesha uwashila wenu ukonaika.</w:t>
            </w:r>
          </w:p>
        </w:tc>
        <w:tc>
          <w:tcPr>
            <w:tcW w:type="dxa" w:w="2880"/>
            <w:vAlign w:val="center"/>
            <w:tcW w:w="1440" w:type="dxa"/>
          </w:tcPr>
          <w:p>
            <w:pPr>
              <w:jc w:val="center"/>
            </w:pPr>
            <w:r>
              <w:t>☐</w:t>
            </w:r>
          </w:p>
        </w:tc>
      </w:tr>
      <w:tr>
        <w:tc>
          <w:tcPr>
            <w:tcW w:type="dxa" w:w="2880"/>
            <w:tcW w:w="7920" w:type="dxa"/>
          </w:tcPr>
          <w:p>
            <w:r>
              <w:rPr>
                <w:b/>
              </w:rPr>
              <w:t>Romans 2:9</w:t>
            </w:r>
          </w:p>
        </w:tc>
        <w:tc>
          <w:tcPr>
            <w:tcW w:type="dxa" w:w="2880"/>
            <w:tcW w:w="7920" w:type="dxa"/>
          </w:tcPr>
          <w:p>
            <w:r>
              <w:rPr>
                <w:b/>
              </w:rPr>
              <w:t>Abena roma 2:9</w:t>
            </w:r>
          </w:p>
        </w:tc>
        <w:tc>
          <w:tcPr>
            <w:tcW w:type="dxa" w:w="2880"/>
            <w:tcW w:w="1440" w:type="dxa"/>
          </w:tcPr>
          <w:p>
            <w:pPr>
              <w:jc w:val="center"/>
            </w:pPr>
            <w:r>
              <w:rPr>
                <w:b/>
              </w:rPr>
              <w:t>OK</w:t>
            </w:r>
          </w:p>
        </w:tc>
      </w:tr>
      <w:tr>
        <w:tc>
          <w:tcPr>
            <w:tcW w:type="dxa" w:w="2880"/>
            <w:tcW w:w="7920" w:type="dxa"/>
          </w:tcPr>
          <w:p>
            <w:pPr>
              <w:spacing w:line="480" w:lineRule="auto"/>
            </w:pPr>
            <w:r>
              <w:t xml:space="preserve">God will bring tribulation and distress on every human </w:t>
            </w:r>
            <w:r>
              <w:rPr>
                <w:b/>
              </w:rPr>
              <w:t>soul</w:t>
            </w:r>
            <w:r>
              <w:t xml:space="preserve"> that has practiced evil, to the Jew first, and also to the Greek.</w:t>
            </w:r>
          </w:p>
        </w:tc>
        <w:tc>
          <w:tcPr>
            <w:tcW w:type="dxa" w:w="2880"/>
            <w:tcW w:w="7920" w:type="dxa"/>
          </w:tcPr>
          <w:p>
            <w:pPr>
              <w:spacing w:line="480" w:lineRule="auto"/>
            </w:pPr>
            <w:r>
              <w:t>Lesa akaleta ubucushi no bulanda ku mweo wa muntu onse uucita ifyabubi, ukubalila ku baYuda, elo na ku bena Fyalo.</w:t>
            </w:r>
          </w:p>
        </w:tc>
        <w:tc>
          <w:tcPr>
            <w:tcW w:type="dxa" w:w="2880"/>
            <w:vAlign w:val="center"/>
            <w:tcW w:w="1440" w:type="dxa"/>
          </w:tcPr>
          <w:p>
            <w:pPr>
              <w:jc w:val="center"/>
            </w:pPr>
            <w:r>
              <w:t>☐</w:t>
            </w:r>
          </w:p>
        </w:tc>
      </w:tr>
      <w:tr>
        <w:tc>
          <w:tcPr>
            <w:tcW w:type="dxa" w:w="2880"/>
            <w:tcW w:w="7920" w:type="dxa"/>
          </w:tcPr>
          <w:p>
            <w:r>
              <w:rPr>
                <w:b/>
              </w:rPr>
              <w:t>1 Corinthians 15:45</w:t>
            </w:r>
          </w:p>
        </w:tc>
        <w:tc>
          <w:tcPr>
            <w:tcW w:type="dxa" w:w="2880"/>
            <w:tcW w:w="7920" w:type="dxa"/>
          </w:tcPr>
          <w:p>
            <w:r>
              <w:rPr>
                <w:b/>
              </w:rPr>
              <w:t>1 Korinto 15:45</w:t>
            </w:r>
          </w:p>
        </w:tc>
        <w:tc>
          <w:tcPr>
            <w:tcW w:type="dxa" w:w="2880"/>
            <w:tcW w:w="1440" w:type="dxa"/>
          </w:tcPr>
          <w:p>
            <w:pPr>
              <w:jc w:val="center"/>
            </w:pPr>
            <w:r>
              <w:rPr>
                <w:b/>
              </w:rPr>
              <w:t>OK</w:t>
            </w:r>
          </w:p>
        </w:tc>
      </w:tr>
      <w:tr>
        <w:tc>
          <w:tcPr>
            <w:tcW w:type="dxa" w:w="2880"/>
            <w:tcW w:w="7920" w:type="dxa"/>
          </w:tcPr>
          <w:p>
            <w:pPr>
              <w:spacing w:line="480" w:lineRule="auto"/>
            </w:pPr>
            <w:r>
              <w:t xml:space="preserve">So also it is written, "The first man Adam became a living </w:t>
            </w:r>
            <w:r>
              <w:rPr>
                <w:b/>
              </w:rPr>
              <w:t>soul</w:t>
            </w:r>
            <w:r>
              <w:t>." The last Adam became a life-giving spirit.</w:t>
            </w:r>
          </w:p>
        </w:tc>
        <w:tc>
          <w:tcPr>
            <w:tcW w:type="dxa" w:w="2880"/>
            <w:tcW w:w="7920" w:type="dxa"/>
          </w:tcPr>
          <w:p>
            <w:pPr>
              <w:spacing w:line="480" w:lineRule="auto"/>
            </w:pPr>
            <w:r>
              <w:t>Efyo calembwa ati, "umuntu wantashi Adamu ali uwa mweo." Adamu wakulekelesha alishile kuba umupashi uupela mweo.</w:t>
            </w:r>
          </w:p>
        </w:tc>
        <w:tc>
          <w:tcPr>
            <w:tcW w:type="dxa" w:w="2880"/>
            <w:vAlign w:val="center"/>
            <w:tcW w:w="1440" w:type="dxa"/>
          </w:tcPr>
          <w:p>
            <w:pPr>
              <w:jc w:val="center"/>
            </w:pPr>
            <w:r>
              <w:t>☐</w:t>
            </w:r>
          </w:p>
        </w:tc>
      </w:tr>
      <w:tr>
        <w:tc>
          <w:tcPr>
            <w:tcW w:type="dxa" w:w="2880"/>
            <w:tcW w:w="7920" w:type="dxa"/>
          </w:tcPr>
          <w:p>
            <w:r>
              <w:rPr>
                <w:b/>
              </w:rPr>
              <w:t>2 Corinthians 1:23</w:t>
            </w:r>
          </w:p>
        </w:tc>
        <w:tc>
          <w:tcPr>
            <w:tcW w:type="dxa" w:w="2880"/>
            <w:tcW w:w="7920" w:type="dxa"/>
          </w:tcPr>
          <w:p>
            <w:r>
              <w:rPr>
                <w:b/>
              </w:rPr>
              <w:t>2 Korinti 1:23</w:t>
            </w:r>
          </w:p>
        </w:tc>
        <w:tc>
          <w:tcPr>
            <w:tcW w:type="dxa" w:w="2880"/>
            <w:tcW w:w="1440" w:type="dxa"/>
          </w:tcPr>
          <w:p>
            <w:pPr>
              <w:jc w:val="center"/>
            </w:pPr>
            <w:r>
              <w:rPr>
                <w:b/>
              </w:rPr>
              <w:t>OK</w:t>
            </w:r>
          </w:p>
        </w:tc>
      </w:tr>
      <w:tr>
        <w:tc>
          <w:tcPr>
            <w:tcW w:type="dxa" w:w="2880"/>
            <w:tcW w:w="7920" w:type="dxa"/>
          </w:tcPr>
          <w:p>
            <w:pPr>
              <w:spacing w:line="480" w:lineRule="auto"/>
            </w:pPr>
            <w:r>
              <w:t xml:space="preserve">But I call God as witness to my </w:t>
            </w:r>
            <w:r>
              <w:rPr>
                <w:b/>
              </w:rPr>
              <w:t>soul</w:t>
            </w:r>
            <w:r>
              <w:t xml:space="preserve"> that the reason I did not come to Corinth was so that I might spare you.</w:t>
            </w:r>
          </w:p>
        </w:tc>
        <w:tc>
          <w:tcPr>
            <w:tcW w:type="dxa" w:w="2880"/>
            <w:tcW w:w="7920" w:type="dxa"/>
          </w:tcPr>
          <w:p>
            <w:pPr>
              <w:spacing w:line="480" w:lineRule="auto"/>
            </w:pPr>
            <w:r>
              <w:t>Lelo nkokuta Lesa nga kambone ku mweo wandi ukwebati umulandu ntaishile ku Korinti kwebati ninga milekafye.</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Tesalonika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sanctify you completely. May your whole spirit, </w:t>
            </w:r>
            <w:r>
              <w:rPr>
                <w:b/>
              </w:rPr>
              <w:t>soul</w:t>
            </w:r>
            <w:r>
              <w:t>, and body be preserved blameless for the coming of our Lord Jesus Christ.</w:t>
            </w:r>
          </w:p>
        </w:tc>
        <w:tc>
          <w:tcPr>
            <w:tcW w:type="dxa" w:w="2880"/>
            <w:tcW w:w="7920" w:type="dxa"/>
          </w:tcPr>
          <w:p>
            <w:pPr>
              <w:spacing w:line="480" w:lineRule="auto"/>
            </w:pPr>
            <w:r>
              <w:t>Lekeni Lesa wa mutende amisangulule umupwilapo. Lekeni imipashi yenu, imyeo yenu, ne mibili isungwe iyabula akalema pakwisa kwakwa Shikulu Yesu Kristu.</w:t>
            </w:r>
          </w:p>
        </w:tc>
        <w:tc>
          <w:tcPr>
            <w:tcW w:type="dxa" w:w="2880"/>
            <w:vAlign w:val="center"/>
            <w:tcW w:w="1440" w:type="dxa"/>
          </w:tcPr>
          <w:p>
            <w:pPr>
              <w:jc w:val="center"/>
            </w:pPr>
            <w:r>
              <w:t>☐</w:t>
            </w:r>
          </w:p>
        </w:tc>
      </w:tr>
      <w:tr>
        <w:tc>
          <w:tcPr>
            <w:tcW w:type="dxa" w:w="2880"/>
            <w:tcW w:w="7920" w:type="dxa"/>
          </w:tcPr>
          <w:p>
            <w:r>
              <w:rPr>
                <w:b/>
              </w:rPr>
              <w:t>Hebrews 6:19</w:t>
            </w:r>
          </w:p>
        </w:tc>
        <w:tc>
          <w:tcPr>
            <w:tcW w:type="dxa" w:w="2880"/>
            <w:tcW w:w="7920" w:type="dxa"/>
          </w:tcPr>
          <w:p>
            <w:r>
              <w:rPr>
                <w:b/>
              </w:rPr>
              <w:t>Abahebere 6:19</w:t>
            </w:r>
          </w:p>
        </w:tc>
        <w:tc>
          <w:tcPr>
            <w:tcW w:type="dxa" w:w="2880"/>
            <w:tcW w:w="1440" w:type="dxa"/>
          </w:tcPr>
          <w:p>
            <w:pPr>
              <w:jc w:val="center"/>
            </w:pPr>
            <w:r>
              <w:rPr>
                <w:b/>
              </w:rPr>
              <w:t>OK</w:t>
            </w:r>
          </w:p>
        </w:tc>
      </w:tr>
      <w:tr>
        <w:tc>
          <w:tcPr>
            <w:tcW w:type="dxa" w:w="2880"/>
            <w:tcW w:w="7920" w:type="dxa"/>
          </w:tcPr>
          <w:p>
            <w:pPr>
              <w:spacing w:line="480" w:lineRule="auto"/>
            </w:pPr>
            <w:r>
              <w:t xml:space="preserve">We have this as a secure and reliable anchor for the </w:t>
            </w:r>
            <w:r>
              <w:rPr>
                <w:b/>
              </w:rPr>
              <w:t>soul</w:t>
            </w:r>
            <w:r>
              <w:t>, a hope that enters into the inner place behind the curtain,</w:t>
            </w:r>
          </w:p>
        </w:tc>
        <w:tc>
          <w:tcPr>
            <w:tcW w:type="dxa" w:w="2880"/>
            <w:tcW w:w="7920" w:type="dxa"/>
          </w:tcPr>
          <w:p>
            <w:pPr>
              <w:spacing w:line="480" w:lineRule="auto"/>
            </w:pPr>
            <w:r>
              <w:t>Twakwata ici ngo bucingo kabili ngeca kwikatililako umweo, isubilo lilya ilingila mu ncende ya mukati kunuma ya cisalu,</w:t>
            </w:r>
          </w:p>
        </w:tc>
        <w:tc>
          <w:tcPr>
            <w:tcW w:type="dxa" w:w="2880"/>
            <w:vAlign w:val="center"/>
            <w:tcW w:w="1440" w:type="dxa"/>
          </w:tcPr>
          <w:p>
            <w:pPr>
              <w:jc w:val="center"/>
            </w:pPr>
            <w:r>
              <w:t>☐</w:t>
            </w:r>
          </w:p>
        </w:tc>
      </w:tr>
      <w:tr>
        <w:tc>
          <w:tcPr>
            <w:tcW w:type="dxa" w:w="2880"/>
            <w:tcW w:w="7920" w:type="dxa"/>
          </w:tcPr>
          <w:p>
            <w:r>
              <w:rPr>
                <w:b/>
              </w:rPr>
              <w:t>James 1:21</w:t>
            </w:r>
          </w:p>
        </w:tc>
        <w:tc>
          <w:tcPr>
            <w:tcW w:type="dxa" w:w="2880"/>
            <w:tcW w:w="7920" w:type="dxa"/>
          </w:tcPr>
          <w:p>
            <w:r>
              <w:rPr>
                <w:b/>
              </w:rPr>
              <w:t>Yakobo 1:21</w:t>
            </w:r>
          </w:p>
        </w:tc>
        <w:tc>
          <w:tcPr>
            <w:tcW w:type="dxa" w:w="2880"/>
            <w:tcW w:w="1440" w:type="dxa"/>
          </w:tcPr>
          <w:p>
            <w:pPr>
              <w:jc w:val="center"/>
            </w:pPr>
            <w:r>
              <w:rPr>
                <w:b/>
              </w:rPr>
              <w:t>OK</w:t>
            </w:r>
          </w:p>
        </w:tc>
      </w:tr>
      <w:tr>
        <w:tc>
          <w:tcPr>
            <w:tcW w:type="dxa" w:w="2880"/>
            <w:tcW w:w="7920" w:type="dxa"/>
          </w:tcPr>
          <w:p>
            <w:pPr>
              <w:spacing w:line="480" w:lineRule="auto"/>
            </w:pPr>
            <w:r>
              <w:t xml:space="preserve">Therefore, take off all sinful filth and abundant amounts of evil. In humility receive the implanted word, which is able to save your </w:t>
            </w:r>
            <w:r>
              <w:rPr>
                <w:b/>
              </w:rPr>
              <w:t>souls</w:t>
            </w:r>
            <w:r>
              <w:t>.</w:t>
            </w:r>
          </w:p>
        </w:tc>
        <w:tc>
          <w:tcPr>
            <w:tcW w:type="dxa" w:w="2880"/>
            <w:tcW w:w="7920" w:type="dxa"/>
          </w:tcPr>
          <w:p>
            <w:pPr>
              <w:spacing w:line="480" w:lineRule="auto"/>
            </w:pPr>
            <w:r>
              <w:t>Eco kanshi fuleni fyonse ifya lubembu lwa muselu ne fya bubifi fyonse. Mukunakilila pokeleleni icebo ica byalwa, ico icaba na maka ya kupususha imyeo yenu.</w:t>
            </w:r>
          </w:p>
        </w:tc>
        <w:tc>
          <w:tcPr>
            <w:tcW w:type="dxa" w:w="2880"/>
            <w:vAlign w:val="center"/>
            <w:tcW w:w="1440" w:type="dxa"/>
          </w:tcPr>
          <w:p>
            <w:pPr>
              <w:jc w:val="center"/>
            </w:pPr>
            <w:r>
              <w:t>☐</w:t>
            </w:r>
          </w:p>
        </w:tc>
      </w:tr>
      <w:tr>
        <w:tc>
          <w:tcPr>
            <w:tcW w:type="dxa" w:w="2880"/>
            <w:tcW w:w="7920" w:type="dxa"/>
          </w:tcPr>
          <w:p>
            <w:r>
              <w:rPr>
                <w:b/>
              </w:rPr>
              <w:t>1 Peter 2:11</w:t>
            </w:r>
          </w:p>
        </w:tc>
        <w:tc>
          <w:tcPr>
            <w:tcW w:type="dxa" w:w="2880"/>
            <w:tcW w:w="7920" w:type="dxa"/>
          </w:tcPr>
          <w:p>
            <w:r>
              <w:rPr>
                <w:b/>
              </w:rPr>
              <w:t>1 Petero 2:11</w:t>
            </w:r>
          </w:p>
        </w:tc>
        <w:tc>
          <w:tcPr>
            <w:tcW w:type="dxa" w:w="2880"/>
            <w:tcW w:w="1440" w:type="dxa"/>
          </w:tcPr>
          <w:p>
            <w:pPr>
              <w:jc w:val="center"/>
            </w:pPr>
            <w:r>
              <w:rPr>
                <w:b/>
              </w:rPr>
              <w:t>OK</w:t>
            </w:r>
          </w:p>
        </w:tc>
      </w:tr>
      <w:tr>
        <w:tc>
          <w:tcPr>
            <w:tcW w:type="dxa" w:w="2880"/>
            <w:tcW w:w="7920" w:type="dxa"/>
          </w:tcPr>
          <w:p>
            <w:pPr>
              <w:spacing w:line="480" w:lineRule="auto"/>
            </w:pPr>
            <w:r>
              <w:t xml:space="preserve">Beloved, I exhort you as foreigners and exiles to abstain from fleshly desires, which fight against your </w:t>
            </w:r>
            <w:r>
              <w:rPr>
                <w:b/>
              </w:rPr>
              <w:t>soul</w:t>
            </w:r>
            <w:r>
              <w:t>.</w:t>
            </w:r>
          </w:p>
        </w:tc>
        <w:tc>
          <w:tcPr>
            <w:tcW w:type="dxa" w:w="2880"/>
            <w:tcW w:w="7920" w:type="dxa"/>
          </w:tcPr>
          <w:p>
            <w:pPr>
              <w:spacing w:line="480" w:lineRule="auto"/>
            </w:pPr>
            <w:r>
              <w:t>Mwe batemwikwa, nkomikoselesha nga beni kabili abalebeshi ukwebati mutalukeko kufyalunkumbwa lwa mubili, ifyo ifipinkana ne myeo yenu.</w:t>
            </w:r>
          </w:p>
        </w:tc>
        <w:tc>
          <w:tcPr>
            <w:tcW w:type="dxa" w:w="2880"/>
            <w:vAlign w:val="center"/>
            <w:tcW w:w="1440" w:type="dxa"/>
          </w:tcPr>
          <w:p>
            <w:pPr>
              <w:jc w:val="center"/>
            </w:pPr>
            <w:r>
              <w:t>☐</w:t>
            </w:r>
          </w:p>
        </w:tc>
      </w:tr>
      <w:tr>
        <w:tc>
          <w:tcPr>
            <w:tcW w:type="dxa" w:w="2880"/>
            <w:tcW w:w="7920" w:type="dxa"/>
          </w:tcPr>
          <w:p>
            <w:r>
              <w:rPr>
                <w:b/>
              </w:rPr>
              <w:t>2 Peter 2:14</w:t>
            </w:r>
          </w:p>
        </w:tc>
        <w:tc>
          <w:tcPr>
            <w:tcW w:type="dxa" w:w="2880"/>
            <w:tcW w:w="7920" w:type="dxa"/>
          </w:tcPr>
          <w:p>
            <w:r>
              <w:rPr>
                <w:b/>
              </w:rPr>
              <w:t>2 Petero 2:14</w:t>
            </w:r>
          </w:p>
        </w:tc>
        <w:tc>
          <w:tcPr>
            <w:tcW w:type="dxa" w:w="2880"/>
            <w:tcW w:w="1440" w:type="dxa"/>
          </w:tcPr>
          <w:p>
            <w:pPr>
              <w:jc w:val="center"/>
            </w:pPr>
            <w:r>
              <w:rPr>
                <w:b/>
              </w:rPr>
              <w:t>OK</w:t>
            </w:r>
          </w:p>
        </w:tc>
      </w:tr>
      <w:tr>
        <w:tc>
          <w:tcPr>
            <w:tcW w:type="dxa" w:w="2880"/>
            <w:tcW w:w="7920" w:type="dxa"/>
          </w:tcPr>
          <w:p>
            <w:pPr>
              <w:spacing w:line="480" w:lineRule="auto"/>
            </w:pPr>
            <w:r>
              <w:t xml:space="preserve">They have eyes full of adultery; they are never satisfied with sin. They entice unstable </w:t>
            </w:r>
            <w:r>
              <w:rPr>
                <w:b/>
              </w:rPr>
              <w:t>souls</w:t>
            </w:r>
            <w:r>
              <w:t xml:space="preserve"> into wrongdoing, and they have their hearts trained in greed. They are cursed children!</w:t>
            </w:r>
          </w:p>
        </w:tc>
        <w:tc>
          <w:tcPr>
            <w:tcW w:type="dxa" w:w="2880"/>
            <w:tcW w:w="7920" w:type="dxa"/>
          </w:tcPr>
          <w:p>
            <w:pPr>
              <w:spacing w:line="480" w:lineRule="auto"/>
            </w:pPr>
            <w:r>
              <w:t>Amenso yabo yaisulamo ubulalelale; tabekushiwa no lubembu. Balabeleleka imipashi iitashipa ukubatwala mukucita ububi, ne mitima yabo yalisambilishiwa bukaitemwe. Bana batipwa!</w:t>
            </w:r>
          </w:p>
        </w:tc>
        <w:tc>
          <w:tcPr>
            <w:tcW w:type="dxa" w:w="2880"/>
            <w:vAlign w:val="center"/>
            <w:tcW w:w="1440" w:type="dxa"/>
          </w:tcPr>
          <w:p>
            <w:pPr>
              <w:jc w:val="center"/>
            </w:pPr>
            <w:r>
              <w:t>☐</w:t>
            </w:r>
          </w:p>
        </w:tc>
      </w:tr>
      <w:tr>
        <w:tc>
          <w:tcPr>
            <w:tcW w:type="dxa" w:w="2880"/>
            <w:tcW w:w="7920" w:type="dxa"/>
          </w:tcPr>
          <w:p>
            <w:r>
              <w:rPr>
                <w:b/>
              </w:rPr>
              <w:t>3 John 1:2</w:t>
            </w:r>
          </w:p>
        </w:tc>
        <w:tc>
          <w:tcPr>
            <w:tcW w:type="dxa" w:w="2880"/>
            <w:tcW w:w="7920" w:type="dxa"/>
          </w:tcPr>
          <w:p>
            <w:r>
              <w:rPr>
                <w:b/>
              </w:rPr>
              <w:t>3 Yohane 1:2</w:t>
            </w:r>
          </w:p>
        </w:tc>
        <w:tc>
          <w:tcPr>
            <w:tcW w:type="dxa" w:w="2880"/>
            <w:tcW w:w="1440" w:type="dxa"/>
          </w:tcPr>
          <w:p>
            <w:pPr>
              <w:jc w:val="center"/>
            </w:pPr>
            <w:r>
              <w:rPr>
                <w:b/>
              </w:rPr>
              <w:t>OK</w:t>
            </w:r>
          </w:p>
        </w:tc>
      </w:tr>
      <w:tr>
        <w:tc>
          <w:tcPr>
            <w:tcW w:type="dxa" w:w="2880"/>
            <w:tcW w:w="7920" w:type="dxa"/>
          </w:tcPr>
          <w:p>
            <w:pPr>
              <w:spacing w:line="480" w:lineRule="auto"/>
            </w:pPr>
            <w:r>
              <w:t xml:space="preserve">Beloved, I pray that all may go well with you and that you may be healthy, just as it is well with your </w:t>
            </w:r>
            <w:r>
              <w:rPr>
                <w:b/>
              </w:rPr>
              <w:t>soul</w:t>
            </w:r>
            <w:r>
              <w:t>.</w:t>
            </w:r>
          </w:p>
        </w:tc>
        <w:tc>
          <w:tcPr>
            <w:tcW w:type="dxa" w:w="2880"/>
            <w:tcW w:w="7920" w:type="dxa"/>
          </w:tcPr>
          <w:p>
            <w:pPr>
              <w:spacing w:line="480" w:lineRule="auto"/>
            </w:pPr>
            <w:r>
              <w:t>We mutemwikwa, nkokupepelako ukwebati fyonse file kukwendela fye bwino kabili ulekuba no bumi ubusuma, ngefyo caba bwino ku mweo obe.</w:t>
            </w:r>
          </w:p>
        </w:tc>
        <w:tc>
          <w:tcPr>
            <w:tcW w:type="dxa" w:w="2880"/>
            <w:vAlign w:val="center"/>
            <w:tcW w:w="1440" w:type="dxa"/>
          </w:tcPr>
          <w:p>
            <w:pPr>
              <w:jc w:val="center"/>
            </w:pPr>
            <w:r>
              <w:t>☐</w:t>
            </w:r>
          </w:p>
        </w:tc>
      </w:tr>
      <w:tr>
        <w:tc>
          <w:tcPr>
            <w:tcW w:type="dxa" w:w="2880"/>
            <w:tcW w:w="7920" w:type="dxa"/>
          </w:tcPr>
          <w:p>
            <w:r>
              <w:rPr>
                <w:b/>
              </w:rPr>
              <w:t>Revelation 6:9</w:t>
            </w:r>
          </w:p>
        </w:tc>
        <w:tc>
          <w:tcPr>
            <w:tcW w:type="dxa" w:w="2880"/>
            <w:tcW w:w="7920" w:type="dxa"/>
          </w:tcPr>
          <w:p>
            <w:r>
              <w:rPr>
                <w:b/>
              </w:rPr>
              <w:t>Ubusokololo 6:9</w:t>
            </w:r>
          </w:p>
        </w:tc>
        <w:tc>
          <w:tcPr>
            <w:tcW w:type="dxa" w:w="2880"/>
            <w:tcW w:w="1440" w:type="dxa"/>
          </w:tcPr>
          <w:p>
            <w:pPr>
              <w:jc w:val="center"/>
            </w:pPr>
            <w:r>
              <w:rPr>
                <w:b/>
              </w:rPr>
              <w:t>OK</w:t>
            </w:r>
          </w:p>
        </w:tc>
      </w:tr>
      <w:tr>
        <w:tc>
          <w:tcPr>
            <w:tcW w:type="dxa" w:w="2880"/>
            <w:tcW w:w="7920" w:type="dxa"/>
          </w:tcPr>
          <w:p>
            <w:pPr>
              <w:spacing w:line="480" w:lineRule="auto"/>
            </w:pPr>
            <w:r>
              <w:t xml:space="preserve">When the Lamb opened the fifth seal, I saw under the altar the </w:t>
            </w:r>
            <w:r>
              <w:rPr>
                <w:b/>
              </w:rPr>
              <w:t>souls</w:t>
            </w:r>
            <w:r>
              <w:t xml:space="preserve"> of those who had been killed because of the word of God and the testimony which they held.</w:t>
            </w:r>
          </w:p>
        </w:tc>
        <w:tc>
          <w:tcPr>
            <w:tcW w:type="dxa" w:w="2880"/>
            <w:tcW w:w="7920" w:type="dxa"/>
          </w:tcPr>
          <w:p>
            <w:pPr>
              <w:spacing w:line="480" w:lineRule="auto"/>
            </w:pPr>
            <w:r>
              <w:t>Ulo Umwana wa Mpanga aiswile icikakatiko cakulenga fisano, nalimwene pesamba lya cipailo imyeo ya abo abalikwipaiwa pamulandu wa cebo cakwa Lesa no bunte ubo bakwete.</w:t>
            </w:r>
          </w:p>
        </w:tc>
        <w:tc>
          <w:tcPr>
            <w:tcW w:type="dxa" w:w="2880"/>
            <w:vAlign w:val="center"/>
            <w:tcW w:w="1440" w:type="dxa"/>
          </w:tcPr>
          <w:p>
            <w:pPr>
              <w:jc w:val="center"/>
            </w:pPr>
            <w:r>
              <w:t>☐</w:t>
            </w:r>
          </w:p>
        </w:tc>
      </w:tr>
    </w:tbl>
    <w:p>
      <w:pPr>
        <w:pStyle w:val="Heading1"/>
        <w:spacing w:before="0"/>
      </w:pPr>
      <w:r>
        <w:t>spirit (G4151)</w:t>
      </w:r>
    </w:p>
    <w:p>
      <w:r/>
      <w:r>
        <w:t>This word can mean:</w:t>
      </w:r>
      <w:r/>
      <w:r/>
    </w:p>
    <w:p>
      <w:pPr>
        <w:pStyle w:val="ListBullet"/>
        <w:spacing w:line="240" w:lineRule="auto"/>
        <w:ind w:left="720"/>
      </w:pPr>
      <w:r/>
      <w:r>
        <w:t>The part of a person that is not physical and cannot be seen.</w:t>
      </w:r>
      <w:r/>
    </w:p>
    <w:p>
      <w:pPr>
        <w:pStyle w:val="ListBullet"/>
        <w:spacing w:line="240" w:lineRule="auto"/>
        <w:ind w:left="720"/>
      </w:pPr>
      <w:r/>
      <w:r>
        <w:t>A person’s attitude or emotional state.</w:t>
      </w:r>
      <w:r/>
    </w:p>
    <w:p>
      <w:pPr>
        <w:pStyle w:val="ListBullet"/>
        <w:spacing w:line="240" w:lineRule="auto"/>
        <w:ind w:left="720"/>
      </w:pPr>
      <w:r/>
      <w:r>
        <w:t>Someone who does not have a physical or human body. Angels, demons, and God are spirits.</w:t>
      </w:r>
      <w:r/>
    </w:p>
    <w:p>
      <w:pPr>
        <w:pStyle w:val="ListBullet"/>
        <w:spacing w:line="240" w:lineRule="auto" w:after="0"/>
        <w:ind w:left="720"/>
      </w:pPr>
      <w:r/>
      <w:r>
        <w:t>The Holy Spirit.</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1:23</w:t>
            </w:r>
          </w:p>
        </w:tc>
        <w:tc>
          <w:tcPr>
            <w:tcW w:type="dxa" w:w="2880"/>
            <w:tcW w:w="7920" w:type="dxa"/>
          </w:tcPr>
          <w:p>
            <w:r>
              <w:rPr>
                <w:b/>
              </w:rPr>
              <w:t>Marko 1:23</w:t>
            </w:r>
          </w:p>
        </w:tc>
        <w:tc>
          <w:tcPr>
            <w:tcW w:type="dxa" w:w="2880"/>
            <w:tcW w:w="1440" w:type="dxa"/>
          </w:tcPr>
          <w:p>
            <w:pPr>
              <w:jc w:val="center"/>
            </w:pPr>
            <w:r>
              <w:rPr>
                <w:b/>
              </w:rPr>
              <w:t>OK</w:t>
            </w:r>
          </w:p>
        </w:tc>
      </w:tr>
      <w:tr>
        <w:tc>
          <w:tcPr>
            <w:tcW w:type="dxa" w:w="2880"/>
            <w:tcW w:w="7920" w:type="dxa"/>
          </w:tcPr>
          <w:p>
            <w:pPr>
              <w:spacing w:line="480" w:lineRule="auto"/>
            </w:pPr>
            <w:r>
              <w:t xml:space="preserve">Just then a man in their synagogue who had an unclean </w:t>
            </w:r>
            <w:r>
              <w:rPr>
                <w:b/>
              </w:rPr>
              <w:t>spirit</w:t>
            </w:r>
            <w:r>
              <w:t xml:space="preserve"> cried out,</w:t>
            </w:r>
          </w:p>
        </w:tc>
        <w:tc>
          <w:tcPr>
            <w:tcW w:type="dxa" w:w="2880"/>
            <w:tcW w:w="7920" w:type="dxa"/>
          </w:tcPr>
          <w:p>
            <w:pPr>
              <w:spacing w:line="480" w:lineRule="auto"/>
            </w:pPr>
            <w:r>
              <w:t>Apopenefye umwaume mu sunagoge yabo uwakwete umupashi wakowela alipundile umusowa,</w:t>
            </w:r>
          </w:p>
        </w:tc>
        <w:tc>
          <w:tcPr>
            <w:tcW w:type="dxa" w:w="2880"/>
            <w:vAlign w:val="center"/>
            <w:tcW w:w="1440" w:type="dxa"/>
          </w:tcPr>
          <w:p>
            <w:pPr>
              <w:jc w:val="center"/>
            </w:pPr>
            <w:r>
              <w:t>☐</w:t>
            </w:r>
          </w:p>
        </w:tc>
      </w:tr>
      <w:tr>
        <w:tc>
          <w:tcPr>
            <w:tcW w:type="dxa" w:w="2880"/>
            <w:tcW w:w="7920" w:type="dxa"/>
          </w:tcPr>
          <w:p>
            <w:r>
              <w:rPr>
                <w:b/>
              </w:rPr>
              <w:t>Luke 1:17</w:t>
            </w:r>
          </w:p>
        </w:tc>
        <w:tc>
          <w:tcPr>
            <w:tcW w:type="dxa" w:w="2880"/>
            <w:tcW w:w="7920" w:type="dxa"/>
          </w:tcPr>
          <w:p>
            <w:r>
              <w:rPr>
                <w:b/>
              </w:rPr>
              <w:t>Luka 1:17</w:t>
            </w:r>
          </w:p>
        </w:tc>
        <w:tc>
          <w:tcPr>
            <w:tcW w:type="dxa" w:w="2880"/>
            <w:tcW w:w="1440" w:type="dxa"/>
          </w:tcPr>
          <w:p>
            <w:pPr>
              <w:jc w:val="center"/>
            </w:pPr>
            <w:r>
              <w:rPr>
                <w:b/>
              </w:rPr>
              <w:t>OK</w:t>
            </w:r>
          </w:p>
        </w:tc>
      </w:tr>
      <w:tr>
        <w:tc>
          <w:tcPr>
            <w:tcW w:type="dxa" w:w="2880"/>
            <w:tcW w:w="7920" w:type="dxa"/>
          </w:tcPr>
          <w:p>
            <w:pPr>
              <w:spacing w:line="480" w:lineRule="auto"/>
            </w:pPr>
            <w:r>
              <w:t xml:space="preserve">He will go before the face of the Lord in the </w:t>
            </w:r>
            <w:r>
              <w:rPr>
                <w:b/>
              </w:rPr>
              <w:t>spirit</w:t>
            </w:r>
            <w:r>
              <w:t xml:space="preserve"> and power of Elijah, to turn the hearts of the fathers to the children and the disobedient to the wisdom of the righteous—to make ready for the Lord a people prepared for him."</w:t>
            </w:r>
          </w:p>
        </w:tc>
        <w:tc>
          <w:tcPr>
            <w:tcW w:type="dxa" w:w="2880"/>
            <w:tcW w:w="7920" w:type="dxa"/>
          </w:tcPr>
          <w:p>
            <w:pPr>
              <w:spacing w:line="480" w:lineRule="auto"/>
            </w:pPr>
            <w:r>
              <w:t>Akaya pa cinso cakwa Shikulu mu mupashi na maka yakwa Eliya, no kupilibula imitima ya bashibo ku bana na batabela ku mucetekenya wa bakulungama - ukuteyanishisha Shikulu abantu abaipekanya pali ena"</w:t>
            </w:r>
          </w:p>
        </w:tc>
        <w:tc>
          <w:tcPr>
            <w:tcW w:type="dxa" w:w="2880"/>
            <w:vAlign w:val="center"/>
            <w:tcW w:w="1440" w:type="dxa"/>
          </w:tcPr>
          <w:p>
            <w:pPr>
              <w:jc w:val="center"/>
            </w:pPr>
            <w:r>
              <w:t>☐</w:t>
            </w:r>
          </w:p>
        </w:tc>
      </w:tr>
      <w:tr>
        <w:tc>
          <w:tcPr>
            <w:tcW w:type="dxa" w:w="2880"/>
            <w:tcW w:w="7920" w:type="dxa"/>
          </w:tcPr>
          <w:p>
            <w:r>
              <w:rPr>
                <w:b/>
              </w:rPr>
              <w:t>John 3:6</w:t>
            </w:r>
          </w:p>
        </w:tc>
        <w:tc>
          <w:tcPr>
            <w:tcW w:type="dxa" w:w="2880"/>
            <w:tcW w:w="7920" w:type="dxa"/>
          </w:tcPr>
          <w:p>
            <w:r>
              <w:rPr>
                <w:b/>
              </w:rPr>
              <w:t>Yohane 3:6</w:t>
            </w:r>
          </w:p>
        </w:tc>
        <w:tc>
          <w:tcPr>
            <w:tcW w:type="dxa" w:w="2880"/>
            <w:tcW w:w="1440" w:type="dxa"/>
          </w:tcPr>
          <w:p>
            <w:pPr>
              <w:jc w:val="center"/>
            </w:pPr>
            <w:r>
              <w:rPr>
                <w:b/>
              </w:rPr>
              <w:t>OK</w:t>
            </w:r>
          </w:p>
        </w:tc>
      </w:tr>
      <w:tr>
        <w:tc>
          <w:tcPr>
            <w:tcW w:type="dxa" w:w="2880"/>
            <w:tcW w:w="7920" w:type="dxa"/>
          </w:tcPr>
          <w:p>
            <w:pPr>
              <w:spacing w:line="480" w:lineRule="auto"/>
            </w:pPr>
            <w:r>
              <w:t xml:space="preserve">That which is born of the flesh is flesh, and that which is born of the </w:t>
            </w:r>
            <w:r>
              <w:rPr>
                <w:b/>
              </w:rPr>
              <w:t>Spirit</w:t>
            </w:r>
            <w:r>
              <w:t xml:space="preserve"> is </w:t>
            </w:r>
            <w:r>
              <w:rPr>
                <w:b/>
              </w:rPr>
              <w:t>spirit</w:t>
            </w:r>
            <w:r>
              <w:t>.</w:t>
            </w:r>
          </w:p>
        </w:tc>
        <w:tc>
          <w:tcPr>
            <w:tcW w:type="dxa" w:w="2880"/>
            <w:tcW w:w="7920" w:type="dxa"/>
          </w:tcPr>
          <w:p>
            <w:pPr>
              <w:spacing w:line="480" w:lineRule="auto"/>
            </w:pPr>
            <w:r>
              <w:t>Ico icafyalwa ku mubili ca ku mubili, ne cafyalwa ku Mupashi ca ku mupashi.</w:t>
            </w:r>
          </w:p>
        </w:tc>
        <w:tc>
          <w:tcPr>
            <w:tcW w:type="dxa" w:w="2880"/>
            <w:vAlign w:val="center"/>
            <w:tcW w:w="1440" w:type="dxa"/>
          </w:tcPr>
          <w:p>
            <w:pPr>
              <w:jc w:val="center"/>
            </w:pPr>
            <w:r>
              <w:t>☐</w:t>
            </w:r>
          </w:p>
        </w:tc>
      </w:tr>
      <w:tr>
        <w:tc>
          <w:tcPr>
            <w:tcW w:type="dxa" w:w="2880"/>
            <w:tcW w:w="7920" w:type="dxa"/>
          </w:tcPr>
          <w:p>
            <w:r>
              <w:rPr>
                <w:b/>
              </w:rPr>
              <w:t>Acts 7:59</w:t>
            </w:r>
          </w:p>
        </w:tc>
        <w:tc>
          <w:tcPr>
            <w:tcW w:type="dxa" w:w="2880"/>
            <w:tcW w:w="7920" w:type="dxa"/>
          </w:tcPr>
          <w:p>
            <w:r>
              <w:rPr>
                <w:b/>
              </w:rPr>
              <w:t>Imilimo ya batumwa 7:59</w:t>
            </w:r>
          </w:p>
        </w:tc>
        <w:tc>
          <w:tcPr>
            <w:tcW w:type="dxa" w:w="2880"/>
            <w:tcW w:w="1440" w:type="dxa"/>
          </w:tcPr>
          <w:p>
            <w:pPr>
              <w:jc w:val="center"/>
            </w:pPr>
            <w:r>
              <w:rPr>
                <w:b/>
              </w:rPr>
              <w:t>OK</w:t>
            </w:r>
          </w:p>
        </w:tc>
      </w:tr>
      <w:tr>
        <w:tc>
          <w:tcPr>
            <w:tcW w:type="dxa" w:w="2880"/>
            <w:tcW w:w="7920" w:type="dxa"/>
          </w:tcPr>
          <w:p>
            <w:pPr>
              <w:spacing w:line="480" w:lineRule="auto"/>
            </w:pPr>
            <w:r>
              <w:t xml:space="preserve">As they were stoning Stephen, he was calling out to the Lord and saying, "Lord Jesus, receive my </w:t>
            </w:r>
            <w:r>
              <w:rPr>
                <w:b/>
              </w:rPr>
              <w:t>spirit</w:t>
            </w:r>
            <w:r>
              <w:t>."</w:t>
            </w:r>
          </w:p>
        </w:tc>
        <w:tc>
          <w:tcPr>
            <w:tcW w:type="dxa" w:w="2880"/>
            <w:tcW w:w="7920" w:type="dxa"/>
          </w:tcPr>
          <w:p>
            <w:pPr>
              <w:spacing w:line="480" w:lineRule="auto"/>
            </w:pPr>
            <w:r>
              <w:t>Ulo balikupola Stefani amabwe, alikukuta kuli Shikulu no kulekulanda ati, "Shikulu Yesu, pokeleleni umupashi wandi."</w:t>
            </w:r>
          </w:p>
        </w:tc>
        <w:tc>
          <w:tcPr>
            <w:tcW w:type="dxa" w:w="2880"/>
            <w:vAlign w:val="center"/>
            <w:tcW w:w="1440" w:type="dxa"/>
          </w:tcPr>
          <w:p>
            <w:pPr>
              <w:jc w:val="center"/>
            </w:pPr>
            <w:r>
              <w:t>☐</w:t>
            </w:r>
          </w:p>
        </w:tc>
      </w:tr>
      <w:tr>
        <w:tc>
          <w:tcPr>
            <w:tcW w:type="dxa" w:w="2880"/>
            <w:tcW w:w="7920" w:type="dxa"/>
          </w:tcPr>
          <w:p>
            <w:r>
              <w:rPr>
                <w:b/>
              </w:rPr>
              <w:t>Romans 8:15</w:t>
            </w:r>
          </w:p>
        </w:tc>
        <w:tc>
          <w:tcPr>
            <w:tcW w:type="dxa" w:w="2880"/>
            <w:tcW w:w="7920" w:type="dxa"/>
          </w:tcPr>
          <w:p>
            <w:r>
              <w:rPr>
                <w:b/>
              </w:rPr>
              <w:t>Abena roma 8:15</w:t>
            </w:r>
          </w:p>
        </w:tc>
        <w:tc>
          <w:tcPr>
            <w:tcW w:type="dxa" w:w="2880"/>
            <w:tcW w:w="1440" w:type="dxa"/>
          </w:tcPr>
          <w:p>
            <w:pPr>
              <w:jc w:val="center"/>
            </w:pPr>
            <w:r>
              <w:rPr>
                <w:b/>
              </w:rPr>
              <w:t>OK</w:t>
            </w:r>
          </w:p>
        </w:tc>
      </w:tr>
      <w:tr>
        <w:tc>
          <w:tcPr>
            <w:tcW w:type="dxa" w:w="2880"/>
            <w:tcW w:w="7920" w:type="dxa"/>
          </w:tcPr>
          <w:p>
            <w:pPr>
              <w:spacing w:line="480" w:lineRule="auto"/>
            </w:pPr>
            <w:r>
              <w:t xml:space="preserve">You did not receive a </w:t>
            </w:r>
            <w:r>
              <w:rPr>
                <w:b/>
              </w:rPr>
              <w:t>spirit</w:t>
            </w:r>
            <w:r>
              <w:t xml:space="preserve"> of slavery so that you live in fear again; but you received the </w:t>
            </w:r>
            <w:r>
              <w:rPr>
                <w:b/>
              </w:rPr>
              <w:t>Spirit</w:t>
            </w:r>
            <w:r>
              <w:t xml:space="preserve"> of adoption, by which we cry, "Abba, Father!"</w:t>
            </w:r>
          </w:p>
        </w:tc>
        <w:tc>
          <w:tcPr>
            <w:tcW w:type="dxa" w:w="2880"/>
            <w:tcW w:w="7920" w:type="dxa"/>
          </w:tcPr>
          <w:p>
            <w:pPr>
              <w:spacing w:line="480" w:lineRule="auto"/>
            </w:pPr>
            <w:r>
              <w:t>Mwebo tamwapokelele umupashi wa busha pakwebati mwebo mwikale mu mwenso nakabili; lelo mwebo mwapokelele Umupashi wa bwana, uo tulililako ati, "Abba, Tata!"</w:t>
            </w:r>
          </w:p>
        </w:tc>
        <w:tc>
          <w:tcPr>
            <w:tcW w:type="dxa" w:w="2880"/>
            <w:vAlign w:val="center"/>
            <w:tcW w:w="1440" w:type="dxa"/>
          </w:tcPr>
          <w:p>
            <w:pPr>
              <w:jc w:val="center"/>
            </w:pPr>
            <w:r>
              <w:t>☐</w:t>
            </w:r>
          </w:p>
        </w:tc>
      </w:tr>
      <w:tr>
        <w:tc>
          <w:tcPr>
            <w:tcW w:type="dxa" w:w="2880"/>
            <w:tcW w:w="7920" w:type="dxa"/>
          </w:tcPr>
          <w:p>
            <w:r>
              <w:rPr>
                <w:b/>
              </w:rPr>
              <w:t>Romans 8:16</w:t>
            </w:r>
          </w:p>
        </w:tc>
        <w:tc>
          <w:tcPr>
            <w:tcW w:type="dxa" w:w="2880"/>
            <w:tcW w:w="7920" w:type="dxa"/>
          </w:tcPr>
          <w:p>
            <w:r>
              <w:rPr>
                <w:b/>
              </w:rPr>
              <w:t>Abena roma 8:16</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Spirit</w:t>
            </w:r>
            <w:r>
              <w:t xml:space="preserve"> himself bears witness with our </w:t>
            </w:r>
            <w:r>
              <w:rPr>
                <w:b/>
              </w:rPr>
              <w:t>spirit</w:t>
            </w:r>
            <w:r>
              <w:t xml:space="preserve"> that we are children of God.</w:t>
            </w:r>
          </w:p>
        </w:tc>
        <w:tc>
          <w:tcPr>
            <w:tcW w:type="dxa" w:w="2880"/>
            <w:tcW w:w="7920" w:type="dxa"/>
          </w:tcPr>
          <w:p>
            <w:pPr>
              <w:spacing w:line="480" w:lineRule="auto"/>
            </w:pPr>
            <w:r>
              <w:t>Umupashi uwine ukoshimikila ubunte pamo ne mipashi yesu ukwebati tuli bana bakwa Lesa.</w:t>
            </w:r>
          </w:p>
        </w:tc>
        <w:tc>
          <w:tcPr>
            <w:tcW w:type="dxa" w:w="2880"/>
            <w:vAlign w:val="center"/>
            <w:tcW w:w="1440" w:type="dxa"/>
          </w:tcPr>
          <w:p>
            <w:pPr>
              <w:jc w:val="center"/>
            </w:pPr>
            <w:r>
              <w:t>☐</w:t>
            </w:r>
          </w:p>
        </w:tc>
      </w:tr>
      <w:tr>
        <w:tc>
          <w:tcPr>
            <w:tcW w:type="dxa" w:w="2880"/>
            <w:tcW w:w="7920" w:type="dxa"/>
          </w:tcPr>
          <w:p>
            <w:r>
              <w:rPr>
                <w:b/>
              </w:rPr>
              <w:t>1 Corinthians 2:12</w:t>
            </w:r>
          </w:p>
        </w:tc>
        <w:tc>
          <w:tcPr>
            <w:tcW w:type="dxa" w:w="2880"/>
            <w:tcW w:w="7920" w:type="dxa"/>
          </w:tcPr>
          <w:p>
            <w:r>
              <w:rPr>
                <w:b/>
              </w:rPr>
              <w:t>1 Korinto 2:12</w:t>
            </w:r>
          </w:p>
        </w:tc>
        <w:tc>
          <w:tcPr>
            <w:tcW w:type="dxa" w:w="2880"/>
            <w:tcW w:w="1440" w:type="dxa"/>
          </w:tcPr>
          <w:p>
            <w:pPr>
              <w:jc w:val="center"/>
            </w:pPr>
            <w:r>
              <w:rPr>
                <w:b/>
              </w:rPr>
              <w:t>OK</w:t>
            </w:r>
          </w:p>
        </w:tc>
      </w:tr>
      <w:tr>
        <w:tc>
          <w:tcPr>
            <w:tcW w:type="dxa" w:w="2880"/>
            <w:tcW w:w="7920" w:type="dxa"/>
          </w:tcPr>
          <w:p>
            <w:pPr>
              <w:spacing w:line="480" w:lineRule="auto"/>
            </w:pPr>
            <w:r>
              <w:t xml:space="preserve">But we did not receive the </w:t>
            </w:r>
            <w:r>
              <w:rPr>
                <w:b/>
              </w:rPr>
              <w:t>spirit</w:t>
            </w:r>
            <w:r>
              <w:t xml:space="preserve"> of the world but the </w:t>
            </w:r>
            <w:r>
              <w:rPr>
                <w:b/>
              </w:rPr>
              <w:t>Spirit</w:t>
            </w:r>
            <w:r>
              <w:t xml:space="preserve"> who is from God, so that we might know the things freely given to us by God.</w:t>
            </w:r>
          </w:p>
        </w:tc>
        <w:tc>
          <w:tcPr>
            <w:tcW w:type="dxa" w:w="2880"/>
            <w:tcW w:w="7920" w:type="dxa"/>
          </w:tcPr>
          <w:p>
            <w:pPr>
              <w:spacing w:line="480" w:lineRule="auto"/>
            </w:pPr>
            <w:r>
              <w:t>Lelo tatwapokelele umupashi wa pa calo lelo Mupashi uwafuma kuli Lesa, pakweba ati twingeshiba ifya bupe twapelwa ukufuma kuli Lesa.</w:t>
            </w:r>
          </w:p>
        </w:tc>
        <w:tc>
          <w:tcPr>
            <w:tcW w:type="dxa" w:w="2880"/>
            <w:vAlign w:val="center"/>
            <w:tcW w:w="1440" w:type="dxa"/>
          </w:tcPr>
          <w:p>
            <w:pPr>
              <w:jc w:val="center"/>
            </w:pPr>
            <w:r>
              <w:t>☐</w:t>
            </w:r>
          </w:p>
        </w:tc>
      </w:tr>
      <w:tr>
        <w:tc>
          <w:tcPr>
            <w:tcW w:type="dxa" w:w="2880"/>
            <w:tcW w:w="7920" w:type="dxa"/>
          </w:tcPr>
          <w:p>
            <w:r>
              <w:rPr>
                <w:b/>
              </w:rPr>
              <w:t>2 Corinthians 7:13</w:t>
            </w:r>
          </w:p>
        </w:tc>
        <w:tc>
          <w:tcPr>
            <w:tcW w:type="dxa" w:w="2880"/>
            <w:tcW w:w="7920" w:type="dxa"/>
          </w:tcPr>
          <w:p>
            <w:r>
              <w:rPr>
                <w:b/>
              </w:rPr>
              <w:t>2 Korinti 7:13</w:t>
            </w:r>
          </w:p>
        </w:tc>
        <w:tc>
          <w:tcPr>
            <w:tcW w:type="dxa" w:w="2880"/>
            <w:tcW w:w="1440" w:type="dxa"/>
          </w:tcPr>
          <w:p>
            <w:pPr>
              <w:jc w:val="center"/>
            </w:pPr>
            <w:r>
              <w:rPr>
                <w:b/>
              </w:rPr>
              <w:t>OK</w:t>
            </w:r>
          </w:p>
        </w:tc>
      </w:tr>
      <w:tr>
        <w:tc>
          <w:tcPr>
            <w:tcW w:type="dxa" w:w="2880"/>
            <w:tcW w:w="7920" w:type="dxa"/>
          </w:tcPr>
          <w:p>
            <w:pPr>
              <w:spacing w:line="480" w:lineRule="auto"/>
            </w:pPr>
            <w:r>
              <w:t>It is by this that we are encouraged.</w:t>
            </w:r>
            <w:r>
              <w:t xml:space="preserve">In addition to our own comfort, we also rejoiced even more because of Titus' joy, because his </w:t>
            </w:r>
            <w:r>
              <w:rPr>
                <w:b/>
              </w:rPr>
              <w:t>spirit</w:t>
            </w:r>
            <w:r>
              <w:t xml:space="preserve"> was refreshed by all of you.</w:t>
            </w:r>
          </w:p>
        </w:tc>
        <w:tc>
          <w:tcPr>
            <w:tcW w:type="dxa" w:w="2880"/>
            <w:tcW w:w="7920" w:type="dxa"/>
          </w:tcPr>
          <w:p>
            <w:pPr>
              <w:spacing w:line="480" w:lineRule="auto"/>
            </w:pPr>
            <w:r>
              <w:t>Ni pali ici epo tubela abakoseleshiwa. Ukulundapo pa kukoseleshiwa kwesu, kabili twalisekelele ukucilapo pa mulandu wa nsansa shakwa Tito, pantu umupashi wakwe walipuputwilwe kuli mwebo bonse.</w:t>
            </w:r>
          </w:p>
        </w:tc>
        <w:tc>
          <w:tcPr>
            <w:tcW w:type="dxa" w:w="2880"/>
            <w:vAlign w:val="center"/>
            <w:tcW w:w="1440" w:type="dxa"/>
          </w:tcPr>
          <w:p>
            <w:pPr>
              <w:jc w:val="center"/>
            </w:pPr>
            <w:r>
              <w:t>☐</w:t>
            </w:r>
          </w:p>
        </w:tc>
      </w:tr>
      <w:tr>
        <w:tc>
          <w:tcPr>
            <w:tcW w:type="dxa" w:w="2880"/>
            <w:tcW w:w="7920" w:type="dxa"/>
          </w:tcPr>
          <w:p>
            <w:r>
              <w:rPr>
                <w:b/>
              </w:rPr>
              <w:t>Galatians 5:25</w:t>
            </w:r>
          </w:p>
        </w:tc>
        <w:tc>
          <w:tcPr>
            <w:tcW w:type="dxa" w:w="2880"/>
            <w:tcW w:w="7920" w:type="dxa"/>
          </w:tcPr>
          <w:p>
            <w:r>
              <w:rPr>
                <w:b/>
              </w:rPr>
              <w:t>Galatia 5:25</w:t>
            </w:r>
          </w:p>
        </w:tc>
        <w:tc>
          <w:tcPr>
            <w:tcW w:type="dxa" w:w="2880"/>
            <w:tcW w:w="1440" w:type="dxa"/>
          </w:tcPr>
          <w:p>
            <w:pPr>
              <w:jc w:val="center"/>
            </w:pPr>
            <w:r>
              <w:rPr>
                <w:b/>
              </w:rPr>
              <w:t>OK</w:t>
            </w:r>
          </w:p>
        </w:tc>
      </w:tr>
      <w:tr>
        <w:tc>
          <w:tcPr>
            <w:tcW w:type="dxa" w:w="2880"/>
            <w:tcW w:w="7920" w:type="dxa"/>
          </w:tcPr>
          <w:p>
            <w:pPr>
              <w:spacing w:line="480" w:lineRule="auto"/>
            </w:pPr>
            <w:r>
              <w:t xml:space="preserve">If we live by the </w:t>
            </w:r>
            <w:r>
              <w:rPr>
                <w:b/>
              </w:rPr>
              <w:t>Spirit</w:t>
            </w:r>
            <w:r>
              <w:t xml:space="preserve">, let us also walk by the </w:t>
            </w:r>
            <w:r>
              <w:rPr>
                <w:b/>
              </w:rPr>
              <w:t>Spirit</w:t>
            </w:r>
            <w:r>
              <w:t>.</w:t>
            </w:r>
          </w:p>
        </w:tc>
        <w:tc>
          <w:tcPr>
            <w:tcW w:type="dxa" w:w="2880"/>
            <w:tcW w:w="7920" w:type="dxa"/>
          </w:tcPr>
          <w:p>
            <w:pPr>
              <w:spacing w:line="480" w:lineRule="auto"/>
            </w:pPr>
            <w:r>
              <w:t>Nga twikalila Mupashi, lekeni nafwebo bene tulekwendela mu Mupashi.</w:t>
            </w:r>
          </w:p>
        </w:tc>
        <w:tc>
          <w:tcPr>
            <w:tcW w:type="dxa" w:w="2880"/>
            <w:vAlign w:val="center"/>
            <w:tcW w:w="1440" w:type="dxa"/>
          </w:tcPr>
          <w:p>
            <w:pPr>
              <w:jc w:val="center"/>
            </w:pPr>
            <w:r>
              <w:t>☐</w:t>
            </w:r>
          </w:p>
        </w:tc>
      </w:tr>
      <w:tr>
        <w:tc>
          <w:tcPr>
            <w:tcW w:type="dxa" w:w="2880"/>
            <w:tcW w:w="7920" w:type="dxa"/>
          </w:tcPr>
          <w:p>
            <w:r>
              <w:rPr>
                <w:b/>
              </w:rPr>
              <w:t>Ephesians 2:2</w:t>
            </w:r>
          </w:p>
        </w:tc>
        <w:tc>
          <w:tcPr>
            <w:tcW w:type="dxa" w:w="2880"/>
            <w:tcW w:w="7920" w:type="dxa"/>
          </w:tcPr>
          <w:p>
            <w:r>
              <w:rPr>
                <w:b/>
              </w:rPr>
              <w:t>Efeso 2:2</w:t>
            </w:r>
          </w:p>
        </w:tc>
        <w:tc>
          <w:tcPr>
            <w:tcW w:type="dxa" w:w="2880"/>
            <w:tcW w:w="1440" w:type="dxa"/>
          </w:tcPr>
          <w:p>
            <w:pPr>
              <w:jc w:val="center"/>
            </w:pPr>
            <w:r>
              <w:rPr>
                <w:b/>
              </w:rPr>
              <w:t>OK</w:t>
            </w:r>
          </w:p>
        </w:tc>
      </w:tr>
      <w:tr>
        <w:tc>
          <w:tcPr>
            <w:tcW w:type="dxa" w:w="2880"/>
            <w:tcW w:w="7920" w:type="dxa"/>
          </w:tcPr>
          <w:p>
            <w:pPr>
              <w:spacing w:line="480" w:lineRule="auto"/>
            </w:pPr>
            <w:r>
              <w:t xml:space="preserve">in which you once walked, according to the ways of this world. You were living according to the ruler of the authorities of the air, the </w:t>
            </w:r>
            <w:r>
              <w:rPr>
                <w:b/>
              </w:rPr>
              <w:t>spirit</w:t>
            </w:r>
            <w:r>
              <w:t xml:space="preserve"> that is working in the sons of disobedience.</w:t>
            </w:r>
          </w:p>
        </w:tc>
        <w:tc>
          <w:tcPr>
            <w:tcW w:type="dxa" w:w="2880"/>
            <w:tcW w:w="7920" w:type="dxa"/>
          </w:tcPr>
          <w:p>
            <w:pPr>
              <w:spacing w:line="480" w:lineRule="auto"/>
            </w:pPr>
            <w:r>
              <w:t>Umo mwali kwenda, ukulinga ne myendele ya muli cino calo. Mwali kwikala ukulingana na kateka wa nsambu sha mulwelele, umupashi uko bomba mubana babucintomfwa.</w:t>
            </w:r>
          </w:p>
        </w:tc>
        <w:tc>
          <w:tcPr>
            <w:tcW w:type="dxa" w:w="2880"/>
            <w:vAlign w:val="center"/>
            <w:tcW w:w="1440" w:type="dxa"/>
          </w:tcPr>
          <w:p>
            <w:pPr>
              <w:jc w:val="center"/>
            </w:pPr>
            <w:r>
              <w:t>☐</w:t>
            </w:r>
          </w:p>
        </w:tc>
      </w:tr>
      <w:tr>
        <w:tc>
          <w:tcPr>
            <w:tcW w:type="dxa" w:w="2880"/>
            <w:tcW w:w="7920" w:type="dxa"/>
          </w:tcPr>
          <w:p>
            <w:r>
              <w:rPr>
                <w:b/>
              </w:rPr>
              <w:t>Philippians 4:23</w:t>
            </w:r>
          </w:p>
        </w:tc>
        <w:tc>
          <w:tcPr>
            <w:tcW w:type="dxa" w:w="2880"/>
            <w:tcW w:w="7920" w:type="dxa"/>
          </w:tcPr>
          <w:p>
            <w:r>
              <w:rPr>
                <w:b/>
              </w:rPr>
              <w:t>Filipi 4:23</w:t>
            </w:r>
          </w:p>
        </w:tc>
        <w:tc>
          <w:tcPr>
            <w:tcW w:type="dxa" w:w="2880"/>
            <w:tcW w:w="1440" w:type="dxa"/>
          </w:tcPr>
          <w:p>
            <w:pPr>
              <w:jc w:val="center"/>
            </w:pPr>
            <w:r>
              <w:rPr>
                <w:b/>
              </w:rPr>
              <w:t>OK</w:t>
            </w:r>
          </w:p>
        </w:tc>
      </w:tr>
      <w:tr>
        <w:tc>
          <w:tcPr>
            <w:tcW w:type="dxa" w:w="2880"/>
            <w:tcW w:w="7920" w:type="dxa"/>
          </w:tcPr>
          <w:p>
            <w:pPr>
              <w:spacing w:line="480" w:lineRule="auto"/>
            </w:pPr>
            <w:r>
              <w:t xml:space="preserve">The grace of the Lord Jesus Christ be with your </w:t>
            </w:r>
            <w:r>
              <w:rPr>
                <w:b/>
              </w:rPr>
              <w:t>spirit</w:t>
            </w:r>
            <w:r>
              <w:t xml:space="preserve">. </w:t>
            </w:r>
          </w:p>
        </w:tc>
        <w:tc>
          <w:tcPr>
            <w:tcW w:type="dxa" w:w="2880"/>
            <w:tcW w:w="7920" w:type="dxa"/>
          </w:tcPr>
          <w:p>
            <w:pPr>
              <w:spacing w:line="480" w:lineRule="auto"/>
            </w:pPr>
            <w:r>
              <w:t>Ukusenaminwa kwakwa Shikulu Yesu Kristu kube ne mipashi yenu.</w:t>
            </w:r>
          </w:p>
        </w:tc>
        <w:tc>
          <w:tcPr>
            <w:tcW w:type="dxa" w:w="2880"/>
            <w:vAlign w:val="center"/>
            <w:tcW w:w="1440" w:type="dxa"/>
          </w:tcPr>
          <w:p>
            <w:pPr>
              <w:jc w:val="center"/>
            </w:pPr>
            <w:r>
              <w:t>☐</w:t>
            </w:r>
          </w:p>
        </w:tc>
      </w:tr>
      <w:tr>
        <w:tc>
          <w:tcPr>
            <w:tcW w:type="dxa" w:w="2880"/>
            <w:tcW w:w="7920" w:type="dxa"/>
          </w:tcPr>
          <w:p>
            <w:r>
              <w:rPr>
                <w:b/>
              </w:rPr>
              <w:t>Colossians 2:5</w:t>
            </w:r>
          </w:p>
        </w:tc>
        <w:tc>
          <w:tcPr>
            <w:tcW w:type="dxa" w:w="2880"/>
            <w:tcW w:w="7920" w:type="dxa"/>
          </w:tcPr>
          <w:p>
            <w:r>
              <w:rPr>
                <w:b/>
              </w:rPr>
              <w:t>Abena kolose 2:5</w:t>
            </w:r>
          </w:p>
        </w:tc>
        <w:tc>
          <w:tcPr>
            <w:tcW w:type="dxa" w:w="2880"/>
            <w:tcW w:w="1440" w:type="dxa"/>
          </w:tcPr>
          <w:p>
            <w:pPr>
              <w:jc w:val="center"/>
            </w:pPr>
            <w:r>
              <w:rPr>
                <w:b/>
              </w:rPr>
              <w:t>OK</w:t>
            </w:r>
          </w:p>
        </w:tc>
      </w:tr>
      <w:tr>
        <w:tc>
          <w:tcPr>
            <w:tcW w:type="dxa" w:w="2880"/>
            <w:tcW w:w="7920" w:type="dxa"/>
          </w:tcPr>
          <w:p>
            <w:pPr>
              <w:spacing w:line="480" w:lineRule="auto"/>
            </w:pPr>
            <w:r>
              <w:t xml:space="preserve">Although I am not with you in the flesh, yet I am with you in </w:t>
            </w:r>
            <w:r>
              <w:rPr>
                <w:b/>
              </w:rPr>
              <w:t>spirit</w:t>
            </w:r>
            <w:r>
              <w:t>. I rejoice to see your good order and the strength of your faith in Christ.</w:t>
            </w:r>
          </w:p>
        </w:tc>
        <w:tc>
          <w:tcPr>
            <w:tcW w:type="dxa" w:w="2880"/>
            <w:tcW w:w="7920" w:type="dxa"/>
          </w:tcPr>
          <w:p>
            <w:pPr>
              <w:spacing w:line="480" w:lineRule="auto"/>
            </w:pPr>
            <w:r>
              <w:t>Nangu nebo ntali nemwe ku mubili, lelo ndi nemwe mu mupashi. Nkosekelelela ukumona imibela yenu iya bune no bukose bwa cicetekelo cenu muli Kristu.</w:t>
            </w:r>
          </w:p>
        </w:tc>
        <w:tc>
          <w:tcPr>
            <w:tcW w:type="dxa" w:w="2880"/>
            <w:vAlign w:val="center"/>
            <w:tcW w:w="1440" w:type="dxa"/>
          </w:tcPr>
          <w:p>
            <w:pPr>
              <w:jc w:val="center"/>
            </w:pPr>
            <w:r>
              <w:t>☐</w:t>
            </w:r>
          </w:p>
        </w:tc>
      </w:tr>
      <w:tr>
        <w:tc>
          <w:tcPr>
            <w:tcW w:type="dxa" w:w="2880"/>
            <w:tcW w:w="7920" w:type="dxa"/>
          </w:tcPr>
          <w:p>
            <w:r>
              <w:rPr>
                <w:b/>
              </w:rPr>
              <w:t>Hebrews 4:12</w:t>
            </w:r>
          </w:p>
        </w:tc>
        <w:tc>
          <w:tcPr>
            <w:tcW w:type="dxa" w:w="2880"/>
            <w:tcW w:w="7920" w:type="dxa"/>
          </w:tcPr>
          <w:p>
            <w:r>
              <w:rPr>
                <w:b/>
              </w:rPr>
              <w:t>Abahebere 4:12</w:t>
            </w:r>
          </w:p>
        </w:tc>
        <w:tc>
          <w:tcPr>
            <w:tcW w:type="dxa" w:w="2880"/>
            <w:tcW w:w="1440" w:type="dxa"/>
          </w:tcPr>
          <w:p>
            <w:pPr>
              <w:jc w:val="center"/>
            </w:pPr>
            <w:r>
              <w:rPr>
                <w:b/>
              </w:rPr>
              <w:t>OK</w:t>
            </w:r>
          </w:p>
        </w:tc>
      </w:tr>
      <w:tr>
        <w:tc>
          <w:tcPr>
            <w:tcW w:type="dxa" w:w="2880"/>
            <w:tcW w:w="7920" w:type="dxa"/>
          </w:tcPr>
          <w:p>
            <w:pPr>
              <w:spacing w:line="480" w:lineRule="auto"/>
            </w:pPr>
            <w:r>
              <w:t xml:space="preserve">For the word of God is living and active and sharper than any two-edged sword. It pierces even to the dividing of soul and </w:t>
            </w:r>
            <w:r>
              <w:rPr>
                <w:b/>
              </w:rPr>
              <w:t>spirit</w:t>
            </w:r>
            <w:r>
              <w:t>, of joints and marrow, and is able to discern the thoughts and intentions of the heart.</w:t>
            </w:r>
          </w:p>
        </w:tc>
        <w:tc>
          <w:tcPr>
            <w:tcW w:type="dxa" w:w="2880"/>
            <w:tcW w:w="7920" w:type="dxa"/>
          </w:tcPr>
          <w:p>
            <w:pPr>
              <w:spacing w:line="480" w:lineRule="auto"/>
            </w:pPr>
            <w:r>
              <w:t>Pantu icebo cakwa Lesa ca mweo kabili ca maka kabili caba icakutwa ukucila ulupanga lwakutwa konse kubili. Cena cilatula ukufika na mu kulekanya umweo no mupashi, imfyufyu no bufyompo, kabili cilalingulula amatontonkanyo na mapange ya mu mutima.</w:t>
            </w:r>
          </w:p>
        </w:tc>
        <w:tc>
          <w:tcPr>
            <w:tcW w:type="dxa" w:w="2880"/>
            <w:vAlign w:val="center"/>
            <w:tcW w:w="1440" w:type="dxa"/>
          </w:tcPr>
          <w:p>
            <w:pPr>
              <w:jc w:val="center"/>
            </w:pPr>
            <w:r>
              <w:t>☐</w:t>
            </w:r>
          </w:p>
        </w:tc>
      </w:tr>
      <w:tr>
        <w:tc>
          <w:tcPr>
            <w:tcW w:type="dxa" w:w="2880"/>
            <w:tcW w:w="7920" w:type="dxa"/>
          </w:tcPr>
          <w:p>
            <w:r>
              <w:rPr>
                <w:b/>
              </w:rPr>
              <w:t>James 2:26</w:t>
            </w:r>
          </w:p>
        </w:tc>
        <w:tc>
          <w:tcPr>
            <w:tcW w:type="dxa" w:w="2880"/>
            <w:tcW w:w="7920" w:type="dxa"/>
          </w:tcPr>
          <w:p>
            <w:r>
              <w:rPr>
                <w:b/>
              </w:rPr>
              <w:t>Yakobo 2:26</w:t>
            </w:r>
          </w:p>
        </w:tc>
        <w:tc>
          <w:tcPr>
            <w:tcW w:type="dxa" w:w="2880"/>
            <w:tcW w:w="1440" w:type="dxa"/>
          </w:tcPr>
          <w:p>
            <w:pPr>
              <w:jc w:val="center"/>
            </w:pPr>
            <w:r>
              <w:rPr>
                <w:b/>
              </w:rPr>
              <w:t>OK</w:t>
            </w:r>
          </w:p>
        </w:tc>
      </w:tr>
      <w:tr>
        <w:tc>
          <w:tcPr>
            <w:tcW w:type="dxa" w:w="2880"/>
            <w:tcW w:w="7920" w:type="dxa"/>
          </w:tcPr>
          <w:p>
            <w:pPr>
              <w:spacing w:line="480" w:lineRule="auto"/>
            </w:pPr>
            <w:r>
              <w:t xml:space="preserve">For as the body apart from the </w:t>
            </w:r>
            <w:r>
              <w:rPr>
                <w:b/>
              </w:rPr>
              <w:t>spirit</w:t>
            </w:r>
            <w:r>
              <w:t xml:space="preserve"> is dead, even so faith apart from works is dead.</w:t>
            </w:r>
          </w:p>
        </w:tc>
        <w:tc>
          <w:tcPr>
            <w:tcW w:type="dxa" w:w="2880"/>
            <w:tcW w:w="7920" w:type="dxa"/>
          </w:tcPr>
          <w:p>
            <w:pPr>
              <w:spacing w:line="480" w:lineRule="auto"/>
            </w:pPr>
            <w:r>
              <w:t>Pantu ngefyo umubili uwapatuka ku mupashi waba uwafwa, cimo cine ne cicetekelo icapatuka ku millimo cakufwa.</w:t>
            </w:r>
          </w:p>
        </w:tc>
        <w:tc>
          <w:tcPr>
            <w:tcW w:type="dxa" w:w="2880"/>
            <w:vAlign w:val="center"/>
            <w:tcW w:w="1440" w:type="dxa"/>
          </w:tcPr>
          <w:p>
            <w:pPr>
              <w:jc w:val="center"/>
            </w:pPr>
            <w:r>
              <w:t>☐</w:t>
            </w:r>
          </w:p>
        </w:tc>
      </w:tr>
      <w:tr>
        <w:tc>
          <w:tcPr>
            <w:tcW w:type="dxa" w:w="2880"/>
            <w:tcW w:w="7920" w:type="dxa"/>
          </w:tcPr>
          <w:p>
            <w:r>
              <w:rPr>
                <w:b/>
              </w:rPr>
              <w:t>1 John 4:2</w:t>
            </w:r>
          </w:p>
        </w:tc>
        <w:tc>
          <w:tcPr>
            <w:tcW w:type="dxa" w:w="2880"/>
            <w:tcW w:w="7920" w:type="dxa"/>
          </w:tcPr>
          <w:p>
            <w:r>
              <w:rPr>
                <w:b/>
              </w:rPr>
              <w:t>1 Yohane 4:2</w:t>
            </w:r>
          </w:p>
        </w:tc>
        <w:tc>
          <w:tcPr>
            <w:tcW w:type="dxa" w:w="2880"/>
            <w:tcW w:w="1440" w:type="dxa"/>
          </w:tcPr>
          <w:p>
            <w:pPr>
              <w:jc w:val="center"/>
            </w:pPr>
            <w:r>
              <w:rPr>
                <w:b/>
              </w:rPr>
              <w:t>OK</w:t>
            </w:r>
          </w:p>
        </w:tc>
      </w:tr>
      <w:tr>
        <w:tc>
          <w:tcPr>
            <w:tcW w:type="dxa" w:w="2880"/>
            <w:tcW w:w="7920" w:type="dxa"/>
          </w:tcPr>
          <w:p>
            <w:pPr>
              <w:spacing w:line="480" w:lineRule="auto"/>
            </w:pPr>
            <w:r>
              <w:t xml:space="preserve">By this you will know the </w:t>
            </w:r>
            <w:r>
              <w:rPr>
                <w:b/>
              </w:rPr>
              <w:t>Spirit</w:t>
            </w:r>
            <w:r>
              <w:t xml:space="preserve"> of God—every </w:t>
            </w:r>
            <w:r>
              <w:rPr>
                <w:b/>
              </w:rPr>
              <w:t>spirit</w:t>
            </w:r>
            <w:r>
              <w:t xml:space="preserve"> that confesses that Jesus Christ has come in the flesh is from God,</w:t>
            </w:r>
          </w:p>
        </w:tc>
        <w:tc>
          <w:tcPr>
            <w:tcW w:type="dxa" w:w="2880"/>
            <w:tcW w:w="7920" w:type="dxa"/>
          </w:tcPr>
          <w:p>
            <w:pPr>
              <w:spacing w:line="480" w:lineRule="auto"/>
            </w:pPr>
            <w:r>
              <w:t>Na muli uyu musango muli no kwishiba Umupashi wakwa Lesa - umupashi onse uulumbula ukwebati Yesu Kristu alisa mu mubili ninshi wafuma kuli Lesa,</w:t>
            </w:r>
          </w:p>
        </w:tc>
        <w:tc>
          <w:tcPr>
            <w:tcW w:type="dxa" w:w="2880"/>
            <w:vAlign w:val="center"/>
            <w:tcW w:w="1440" w:type="dxa"/>
          </w:tcPr>
          <w:p>
            <w:pPr>
              <w:jc w:val="center"/>
            </w:pPr>
            <w:r>
              <w:t>☐</w:t>
            </w:r>
          </w:p>
        </w:tc>
      </w:tr>
    </w:tbl>
    <w:p>
      <w:pPr>
        <w:pStyle w:val="Heading1"/>
        <w:spacing w:before="0"/>
      </w:pPr>
      <w:r>
        <w:t>tempt (G3985)</w:t>
      </w:r>
    </w:p>
    <w:p>
      <w:r/>
      <w:r>
        <w:t>This word can mean:</w:t>
      </w:r>
      <w:r/>
      <w:r/>
    </w:p>
    <w:p>
      <w:pPr>
        <w:pStyle w:val="ListBullet"/>
        <w:spacing w:line="240" w:lineRule="auto"/>
        <w:ind w:left="720"/>
      </w:pPr>
      <w:r/>
      <w:r>
        <w:t>To try to entice someone to do something they should not do (to do what is wrong).</w:t>
      </w:r>
      <w:r/>
    </w:p>
    <w:p>
      <w:pPr>
        <w:pStyle w:val="ListBullet"/>
        <w:spacing w:line="240" w:lineRule="auto"/>
        <w:ind w:left="720"/>
      </w:pPr>
      <w:r/>
      <w:r>
        <w:t>To test or put to the test. Sometimes people test someone to discover that person’s true nature or character.</w:t>
      </w:r>
      <w:r/>
    </w:p>
    <w:p>
      <w:pPr>
        <w:pStyle w:val="ListBullet"/>
        <w:spacing w:line="240" w:lineRule="auto"/>
        <w:ind w:left="720"/>
      </w:pPr>
      <w:r/>
      <w:r>
        <w:t>Sometimes people test someone because they hope to show that the person’s nature or character is not good.</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w:t>
            </w:r>
          </w:p>
        </w:tc>
        <w:tc>
          <w:tcPr>
            <w:tcW w:type="dxa" w:w="2880"/>
            <w:tcW w:w="7920" w:type="dxa"/>
          </w:tcPr>
          <w:p>
            <w:r>
              <w:rPr>
                <w:b/>
              </w:rPr>
              <w:t>Mateo 4:1</w:t>
            </w:r>
          </w:p>
        </w:tc>
        <w:tc>
          <w:tcPr>
            <w:tcW w:type="dxa" w:w="2880"/>
            <w:tcW w:w="1440" w:type="dxa"/>
          </w:tcPr>
          <w:p>
            <w:pPr>
              <w:jc w:val="center"/>
            </w:pPr>
            <w:r>
              <w:rPr>
                <w:b/>
              </w:rPr>
              <w:t>OK</w:t>
            </w:r>
          </w:p>
        </w:tc>
      </w:tr>
      <w:tr>
        <w:tc>
          <w:tcPr>
            <w:tcW w:type="dxa" w:w="2880"/>
            <w:tcW w:w="7920" w:type="dxa"/>
          </w:tcPr>
          <w:p>
            <w:pPr>
              <w:spacing w:line="480" w:lineRule="auto"/>
            </w:pPr>
            <w:r>
              <w:t xml:space="preserve">Then Jesus was led up by the Spirit into the wilderness to be </w:t>
            </w:r>
            <w:r>
              <w:rPr>
                <w:b/>
              </w:rPr>
              <w:t>tempted</w:t>
            </w:r>
            <w:r>
              <w:t xml:space="preserve"> by the devil.</w:t>
            </w:r>
          </w:p>
        </w:tc>
        <w:tc>
          <w:tcPr>
            <w:tcW w:type="dxa" w:w="2880"/>
            <w:tcW w:w="7920" w:type="dxa"/>
          </w:tcPr>
          <w:p>
            <w:pPr>
              <w:spacing w:line="480" w:lineRule="auto"/>
            </w:pPr>
            <w:r>
              <w:t>Nolu Yesu alitungulwile no Mupashi mu matololo ku kutunkwa na kasebanya.</w:t>
            </w:r>
          </w:p>
        </w:tc>
        <w:tc>
          <w:tcPr>
            <w:tcW w:type="dxa" w:w="2880"/>
            <w:vAlign w:val="center"/>
            <w:tcW w:w="1440" w:type="dxa"/>
          </w:tcPr>
          <w:p>
            <w:pPr>
              <w:jc w:val="center"/>
            </w:pPr>
            <w:r>
              <w:t>☐</w:t>
            </w:r>
          </w:p>
        </w:tc>
      </w:tr>
      <w:tr>
        <w:tc>
          <w:tcPr>
            <w:tcW w:type="dxa" w:w="2880"/>
            <w:tcW w:w="7920" w:type="dxa"/>
          </w:tcPr>
          <w:p>
            <w:r>
              <w:rPr>
                <w:b/>
              </w:rPr>
              <w:t>Matthew 22:18</w:t>
            </w:r>
          </w:p>
        </w:tc>
        <w:tc>
          <w:tcPr>
            <w:tcW w:type="dxa" w:w="2880"/>
            <w:tcW w:w="7920" w:type="dxa"/>
          </w:tcPr>
          <w:p>
            <w:r>
              <w:rPr>
                <w:b/>
              </w:rPr>
              <w:t>Mateo 22:18</w:t>
            </w:r>
          </w:p>
        </w:tc>
        <w:tc>
          <w:tcPr>
            <w:tcW w:type="dxa" w:w="2880"/>
            <w:tcW w:w="1440" w:type="dxa"/>
          </w:tcPr>
          <w:p>
            <w:pPr>
              <w:jc w:val="center"/>
            </w:pPr>
            <w:r>
              <w:rPr>
                <w:b/>
              </w:rPr>
              <w:t>OK</w:t>
            </w:r>
          </w:p>
        </w:tc>
      </w:tr>
      <w:tr>
        <w:tc>
          <w:tcPr>
            <w:tcW w:type="dxa" w:w="2880"/>
            <w:tcW w:w="7920" w:type="dxa"/>
          </w:tcPr>
          <w:p>
            <w:pPr>
              <w:spacing w:line="480" w:lineRule="auto"/>
            </w:pPr>
            <w:r>
              <w:t xml:space="preserve">But Jesus understood their wickedness and said, "Why are you </w:t>
            </w:r>
            <w:r>
              <w:rPr>
                <w:b/>
              </w:rPr>
              <w:t>testing</w:t>
            </w:r>
            <w:r>
              <w:t xml:space="preserve"> me, you hypocrites?</w:t>
            </w:r>
          </w:p>
        </w:tc>
        <w:tc>
          <w:tcPr>
            <w:tcW w:type="dxa" w:w="2880"/>
            <w:tcW w:w="7920" w:type="dxa"/>
          </w:tcPr>
          <w:p>
            <w:pPr>
              <w:spacing w:line="480" w:lineRule="auto"/>
            </w:pPr>
            <w:r>
              <w:t>Lelo Yesu alilwike ububifi bwabo no kulanda ati, ''Nindo mukonjesesha, mwe babubi munda?</w:t>
            </w:r>
          </w:p>
        </w:tc>
        <w:tc>
          <w:tcPr>
            <w:tcW w:type="dxa" w:w="2880"/>
            <w:vAlign w:val="center"/>
            <w:tcW w:w="1440" w:type="dxa"/>
          </w:tcPr>
          <w:p>
            <w:pPr>
              <w:jc w:val="center"/>
            </w:pPr>
            <w:r>
              <w:t>☐</w:t>
            </w:r>
          </w:p>
        </w:tc>
      </w:tr>
      <w:tr>
        <w:tc>
          <w:tcPr>
            <w:tcW w:type="dxa" w:w="2880"/>
            <w:tcW w:w="7920" w:type="dxa"/>
          </w:tcPr>
          <w:p>
            <w:r>
              <w:rPr>
                <w:b/>
              </w:rPr>
              <w:t>Mark 1:13</w:t>
            </w:r>
          </w:p>
        </w:tc>
        <w:tc>
          <w:tcPr>
            <w:tcW w:type="dxa" w:w="2880"/>
            <w:tcW w:w="7920" w:type="dxa"/>
          </w:tcPr>
          <w:p>
            <w:r>
              <w:rPr>
                <w:b/>
              </w:rPr>
              <w:t>Marko 1:13</w:t>
            </w:r>
          </w:p>
        </w:tc>
        <w:tc>
          <w:tcPr>
            <w:tcW w:type="dxa" w:w="2880"/>
            <w:tcW w:w="1440" w:type="dxa"/>
          </w:tcPr>
          <w:p>
            <w:pPr>
              <w:jc w:val="center"/>
            </w:pPr>
            <w:r>
              <w:rPr>
                <w:b/>
              </w:rPr>
              <w:t>OK</w:t>
            </w:r>
          </w:p>
        </w:tc>
      </w:tr>
      <w:tr>
        <w:tc>
          <w:tcPr>
            <w:tcW w:type="dxa" w:w="2880"/>
            <w:tcW w:w="7920" w:type="dxa"/>
          </w:tcPr>
          <w:p>
            <w:pPr>
              <w:spacing w:line="480" w:lineRule="auto"/>
            </w:pPr>
            <w:r>
              <w:t xml:space="preserve">He was in the wilderness forty days being </w:t>
            </w:r>
            <w:r>
              <w:rPr>
                <w:b/>
              </w:rPr>
              <w:t>tempted</w:t>
            </w:r>
            <w:r>
              <w:t xml:space="preserve"> by Satan. He was with the wild animals, and the angels served him.</w:t>
            </w:r>
          </w:p>
        </w:tc>
        <w:tc>
          <w:tcPr>
            <w:tcW w:type="dxa" w:w="2880"/>
            <w:tcW w:w="7920" w:type="dxa"/>
          </w:tcPr>
          <w:p>
            <w:pPr>
              <w:spacing w:line="480" w:lineRule="auto"/>
            </w:pPr>
            <w:r>
              <w:t>Ali mu matololo inshiku amakumi yane, ali kutunkwa na Satana. Ali ne nama sha mpanga, na bamalaika balimupyungile.</w:t>
            </w:r>
          </w:p>
        </w:tc>
        <w:tc>
          <w:tcPr>
            <w:tcW w:type="dxa" w:w="2880"/>
            <w:vAlign w:val="center"/>
            <w:tcW w:w="1440" w:type="dxa"/>
          </w:tcPr>
          <w:p>
            <w:pPr>
              <w:jc w:val="center"/>
            </w:pPr>
            <w:r>
              <w:t>☐</w:t>
            </w:r>
          </w:p>
        </w:tc>
      </w:tr>
      <w:tr>
        <w:tc>
          <w:tcPr>
            <w:tcW w:type="dxa" w:w="2880"/>
            <w:tcW w:w="7920" w:type="dxa"/>
          </w:tcPr>
          <w:p>
            <w:r>
              <w:rPr>
                <w:b/>
              </w:rPr>
              <w:t>Luke 4:2</w:t>
            </w:r>
          </w:p>
        </w:tc>
        <w:tc>
          <w:tcPr>
            <w:tcW w:type="dxa" w:w="2880"/>
            <w:tcW w:w="7920" w:type="dxa"/>
          </w:tcPr>
          <w:p>
            <w:r>
              <w:rPr>
                <w:b/>
              </w:rPr>
              <w:t>Luka 4:2</w:t>
            </w:r>
          </w:p>
        </w:tc>
        <w:tc>
          <w:tcPr>
            <w:tcW w:type="dxa" w:w="2880"/>
            <w:tcW w:w="1440" w:type="dxa"/>
          </w:tcPr>
          <w:p>
            <w:pPr>
              <w:jc w:val="center"/>
            </w:pPr>
            <w:r>
              <w:rPr>
                <w:b/>
              </w:rPr>
              <w:t>OK</w:t>
            </w:r>
          </w:p>
        </w:tc>
      </w:tr>
      <w:tr>
        <w:tc>
          <w:tcPr>
            <w:tcW w:type="dxa" w:w="2880"/>
            <w:tcW w:w="7920" w:type="dxa"/>
          </w:tcPr>
          <w:p>
            <w:pPr>
              <w:spacing w:line="480" w:lineRule="auto"/>
            </w:pPr>
            <w:r>
              <w:t xml:space="preserve">where for forty days he was </w:t>
            </w:r>
            <w:r>
              <w:rPr>
                <w:b/>
              </w:rPr>
              <w:t>tempted</w:t>
            </w:r>
            <w:r>
              <w:t xml:space="preserve"> by the devil. He ate nothing during those days, and at the end of that time he was hungry.</w:t>
            </w:r>
          </w:p>
        </w:tc>
        <w:tc>
          <w:tcPr>
            <w:tcW w:type="dxa" w:w="2880"/>
            <w:tcW w:w="7920" w:type="dxa"/>
          </w:tcPr>
          <w:p>
            <w:pPr>
              <w:spacing w:line="480" w:lineRule="auto"/>
            </w:pPr>
            <w:r>
              <w:t>pa nshiku amakumi yane alikutukwa na kasebanya. Talikulyapo nelyo kamo pali isho nshiku, na pa kupwa kwa ilya nshita alyumfwile nsala.</w:t>
            </w:r>
          </w:p>
        </w:tc>
        <w:tc>
          <w:tcPr>
            <w:tcW w:type="dxa" w:w="2880"/>
            <w:vAlign w:val="center"/>
            <w:tcW w:w="1440" w:type="dxa"/>
          </w:tcPr>
          <w:p>
            <w:pPr>
              <w:jc w:val="center"/>
            </w:pPr>
            <w:r>
              <w:t>☐</w:t>
            </w:r>
          </w:p>
        </w:tc>
      </w:tr>
      <w:tr>
        <w:tc>
          <w:tcPr>
            <w:tcW w:type="dxa" w:w="2880"/>
            <w:tcW w:w="7920" w:type="dxa"/>
          </w:tcPr>
          <w:p>
            <w:r>
              <w:rPr>
                <w:b/>
              </w:rPr>
              <w:t>Acts 5:9</w:t>
            </w:r>
          </w:p>
        </w:tc>
        <w:tc>
          <w:tcPr>
            <w:tcW w:type="dxa" w:w="2880"/>
            <w:tcW w:w="7920" w:type="dxa"/>
          </w:tcPr>
          <w:p>
            <w:r>
              <w:rPr>
                <w:b/>
              </w:rPr>
              <w:t>Imilimo ya batumwa 5:9</w:t>
            </w:r>
          </w:p>
        </w:tc>
        <w:tc>
          <w:tcPr>
            <w:tcW w:type="dxa" w:w="2880"/>
            <w:tcW w:w="1440" w:type="dxa"/>
          </w:tcPr>
          <w:p>
            <w:pPr>
              <w:jc w:val="center"/>
            </w:pPr>
            <w:r>
              <w:rPr>
                <w:b/>
              </w:rPr>
              <w:t>OK</w:t>
            </w:r>
          </w:p>
        </w:tc>
      </w:tr>
      <w:tr>
        <w:tc>
          <w:tcPr>
            <w:tcW w:type="dxa" w:w="2880"/>
            <w:tcW w:w="7920" w:type="dxa"/>
          </w:tcPr>
          <w:p>
            <w:pPr>
              <w:spacing w:line="480" w:lineRule="auto"/>
            </w:pPr>
            <w:r>
              <w:t xml:space="preserve">Then Peter said to her, "How is it that you have agreed together to </w:t>
            </w:r>
            <w:r>
              <w:rPr>
                <w:b/>
              </w:rPr>
              <w:t>test</w:t>
            </w:r>
            <w:r>
              <w:t xml:space="preserve"> the Spirit of the Lord? Look, the feet of the men who buried your husband are at the door, and they will carry you out."</w:t>
            </w:r>
          </w:p>
        </w:tc>
        <w:tc>
          <w:tcPr>
            <w:tcW w:type="dxa" w:w="2880"/>
            <w:tcW w:w="7920" w:type="dxa"/>
          </w:tcPr>
          <w:p>
            <w:pPr>
              <w:spacing w:line="480" w:lineRule="auto"/>
            </w:pPr>
            <w:r>
              <w:t>Nolu Petero alilandile kuli ena ati, "Nindo iyo mwaumanine akapi ukwesha Mupashi wakwa Shikulu? Lolesha, amakasa ya baume baciya kushika umulume obe yali pa mwinshi, kabili bakokusenda nobe."</w:t>
            </w:r>
          </w:p>
        </w:tc>
        <w:tc>
          <w:tcPr>
            <w:tcW w:type="dxa" w:w="2880"/>
            <w:vAlign w:val="center"/>
            <w:tcW w:w="1440" w:type="dxa"/>
          </w:tcPr>
          <w:p>
            <w:pPr>
              <w:jc w:val="center"/>
            </w:pPr>
            <w:r>
              <w:t>☐</w:t>
            </w:r>
          </w:p>
        </w:tc>
      </w:tr>
      <w:tr>
        <w:tc>
          <w:tcPr>
            <w:tcW w:type="dxa" w:w="2880"/>
            <w:tcW w:w="7920" w:type="dxa"/>
          </w:tcPr>
          <w:p>
            <w:r>
              <w:rPr>
                <w:b/>
              </w:rPr>
              <w:t>1 Corinthians 10:13</w:t>
            </w:r>
          </w:p>
        </w:tc>
        <w:tc>
          <w:tcPr>
            <w:tcW w:type="dxa" w:w="2880"/>
            <w:tcW w:w="7920" w:type="dxa"/>
          </w:tcPr>
          <w:p>
            <w:r>
              <w:rPr>
                <w:b/>
              </w:rPr>
              <w:t>1 Korinto 10:13</w:t>
            </w:r>
          </w:p>
        </w:tc>
        <w:tc>
          <w:tcPr>
            <w:tcW w:type="dxa" w:w="2880"/>
            <w:tcW w:w="1440" w:type="dxa"/>
          </w:tcPr>
          <w:p>
            <w:pPr>
              <w:jc w:val="center"/>
            </w:pPr>
            <w:r>
              <w:rPr>
                <w:b/>
              </w:rPr>
              <w:t>OK</w:t>
            </w:r>
          </w:p>
        </w:tc>
      </w:tr>
      <w:tr>
        <w:tc>
          <w:tcPr>
            <w:tcW w:type="dxa" w:w="2880"/>
            <w:tcW w:w="7920" w:type="dxa"/>
          </w:tcPr>
          <w:p>
            <w:pPr>
              <w:spacing w:line="480" w:lineRule="auto"/>
            </w:pPr>
            <w:r>
              <w:t xml:space="preserve">No temptation has overtaken you that is not common to all humanity. Instead, God is faithful. He will not let you be </w:t>
            </w:r>
            <w:r>
              <w:rPr>
                <w:b/>
              </w:rPr>
              <w:t>tempted</w:t>
            </w:r>
            <w:r>
              <w:t xml:space="preserve"> beyond your ability. With the temptation he will also provide the way of escape, so that you may be able to endure it.</w:t>
            </w:r>
          </w:p>
        </w:tc>
        <w:tc>
          <w:tcPr>
            <w:tcW w:type="dxa" w:w="2880"/>
            <w:tcW w:w="7920" w:type="dxa"/>
          </w:tcPr>
          <w:p>
            <w:pPr>
              <w:spacing w:line="480" w:lineRule="auto"/>
            </w:pPr>
            <w:r>
              <w:t>Takuli itunko ilimishila ili tapitamo bantu bambi. Lelo, Lesa wacishinka. Takaleke mwebo ukutunkwa ukucila maka yenu. Kumatunko akacita ne nshila ya kufuminamo, pakwebati mube na maka y akushipikishamo.</w:t>
            </w:r>
          </w:p>
        </w:tc>
        <w:tc>
          <w:tcPr>
            <w:tcW w:type="dxa" w:w="2880"/>
            <w:vAlign w:val="center"/>
            <w:tcW w:w="1440" w:type="dxa"/>
          </w:tcPr>
          <w:p>
            <w:pPr>
              <w:jc w:val="center"/>
            </w:pPr>
            <w:r>
              <w:t>☐</w:t>
            </w:r>
          </w:p>
        </w:tc>
      </w:tr>
      <w:tr>
        <w:tc>
          <w:tcPr>
            <w:tcW w:type="dxa" w:w="2880"/>
            <w:tcW w:w="7920" w:type="dxa"/>
          </w:tcPr>
          <w:p>
            <w:r>
              <w:rPr>
                <w:b/>
              </w:rPr>
              <w:t>Galatians 6:1</w:t>
            </w:r>
          </w:p>
        </w:tc>
        <w:tc>
          <w:tcPr>
            <w:tcW w:type="dxa" w:w="2880"/>
            <w:tcW w:w="7920" w:type="dxa"/>
          </w:tcPr>
          <w:p>
            <w:r>
              <w:rPr>
                <w:b/>
              </w:rPr>
              <w:t>Galatia 6:1</w:t>
            </w:r>
          </w:p>
        </w:tc>
        <w:tc>
          <w:tcPr>
            <w:tcW w:type="dxa" w:w="2880"/>
            <w:tcW w:w="1440" w:type="dxa"/>
          </w:tcPr>
          <w:p>
            <w:pPr>
              <w:jc w:val="center"/>
            </w:pPr>
            <w:r>
              <w:rPr>
                <w:b/>
              </w:rPr>
              <w:t>OK</w:t>
            </w:r>
          </w:p>
        </w:tc>
      </w:tr>
      <w:tr>
        <w:tc>
          <w:tcPr>
            <w:tcW w:type="dxa" w:w="2880"/>
            <w:tcW w:w="7920" w:type="dxa"/>
          </w:tcPr>
          <w:p>
            <w:pPr>
              <w:spacing w:line="480" w:lineRule="auto"/>
            </w:pPr>
            <w:r>
              <w:t xml:space="preserve">Brothers, if someone is caught in any trespass, you who are spiritual should restore him in a spirit of gentleness. Be concerned about yourself, so you also may not be </w:t>
            </w:r>
            <w:r>
              <w:rPr>
                <w:b/>
              </w:rPr>
              <w:t>tempted</w:t>
            </w:r>
            <w:r>
              <w:t>.</w:t>
            </w:r>
          </w:p>
        </w:tc>
        <w:tc>
          <w:tcPr>
            <w:tcW w:type="dxa" w:w="2880"/>
            <w:tcW w:w="7920" w:type="dxa"/>
          </w:tcPr>
          <w:p>
            <w:pPr>
              <w:spacing w:line="480" w:lineRule="auto"/>
            </w:pPr>
            <w:r>
              <w:t>Mwe bamunyinane, umo nga asanganishiwa no mulandu uuli onse, mwebo mwebali mu Mupashi mulungikeni no Mupashi uwa mutembo. Mulekuisunga bwino mwebene, pakwebati naimwebene mwiwila mumatunko</w:t>
            </w:r>
          </w:p>
        </w:tc>
        <w:tc>
          <w:tcPr>
            <w:tcW w:type="dxa" w:w="2880"/>
            <w:vAlign w:val="center"/>
            <w:tcW w:w="1440" w:type="dxa"/>
          </w:tcPr>
          <w:p>
            <w:pPr>
              <w:jc w:val="center"/>
            </w:pPr>
            <w:r>
              <w:t>☐</w:t>
            </w:r>
          </w:p>
        </w:tc>
      </w:tr>
      <w:tr>
        <w:tc>
          <w:tcPr>
            <w:tcW w:type="dxa" w:w="2880"/>
            <w:tcW w:w="7920" w:type="dxa"/>
          </w:tcPr>
          <w:p>
            <w:r>
              <w:rPr>
                <w:b/>
              </w:rPr>
              <w:t>1 Thessalonians 3:5</w:t>
            </w:r>
          </w:p>
        </w:tc>
        <w:tc>
          <w:tcPr>
            <w:tcW w:type="dxa" w:w="2880"/>
            <w:tcW w:w="7920" w:type="dxa"/>
          </w:tcPr>
          <w:p>
            <w:r>
              <w:rPr>
                <w:b/>
              </w:rPr>
              <w:t>1 Tesalonika 3:5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when I could no longer endure it, I sent that I might know about your faith. Perhaps the tempter had somehow </w:t>
            </w:r>
            <w:r>
              <w:rPr>
                <w:b/>
              </w:rPr>
              <w:t>tempted</w:t>
            </w:r>
            <w:r>
              <w:t xml:space="preserve"> you, and our labor was in vain.</w:t>
            </w:r>
          </w:p>
        </w:tc>
        <w:tc>
          <w:tcPr>
            <w:tcW w:type="dxa" w:w="2880"/>
            <w:tcW w:w="7920" w:type="dxa"/>
          </w:tcPr>
          <w:p>
            <w:pPr>
              <w:spacing w:line="480" w:lineRule="auto"/>
            </w:pPr>
            <w:r>
              <w:t>Pamulandu waici, ulo nafililwe ukushipikisha pali ici, nalitumine ukwebati njishibe pa mulandu wa cicetekelo cenu. Nalimo katunka munshila iili yonse alimitunkile, no kubomba kwesu kwali ukwafye.</w:t>
            </w:r>
          </w:p>
        </w:tc>
        <w:tc>
          <w:tcPr>
            <w:tcW w:type="dxa" w:w="2880"/>
            <w:vAlign w:val="center"/>
            <w:tcW w:w="1440" w:type="dxa"/>
          </w:tcPr>
          <w:p>
            <w:pPr>
              <w:jc w:val="center"/>
            </w:pPr>
            <w:r>
              <w:t>☐</w:t>
            </w:r>
          </w:p>
        </w:tc>
      </w:tr>
      <w:tr>
        <w:tc>
          <w:tcPr>
            <w:tcW w:type="dxa" w:w="2880"/>
            <w:tcW w:w="7920" w:type="dxa"/>
          </w:tcPr>
          <w:p>
            <w:r>
              <w:rPr>
                <w:b/>
              </w:rPr>
              <w:t>Hebrews 2:18</w:t>
            </w:r>
          </w:p>
        </w:tc>
        <w:tc>
          <w:tcPr>
            <w:tcW w:type="dxa" w:w="2880"/>
            <w:tcW w:w="7920" w:type="dxa"/>
          </w:tcPr>
          <w:p>
            <w:r>
              <w:rPr>
                <w:b/>
              </w:rPr>
              <w:t>Abahebere 2:18</w:t>
            </w:r>
          </w:p>
        </w:tc>
        <w:tc>
          <w:tcPr>
            <w:tcW w:type="dxa" w:w="2880"/>
            <w:tcW w:w="1440" w:type="dxa"/>
          </w:tcPr>
          <w:p>
            <w:pPr>
              <w:jc w:val="center"/>
            </w:pPr>
            <w:r>
              <w:rPr>
                <w:b/>
              </w:rPr>
              <w:t>OK</w:t>
            </w:r>
          </w:p>
        </w:tc>
      </w:tr>
      <w:tr>
        <w:tc>
          <w:tcPr>
            <w:tcW w:type="dxa" w:w="2880"/>
            <w:tcW w:w="7920" w:type="dxa"/>
          </w:tcPr>
          <w:p>
            <w:pPr>
              <w:spacing w:line="480" w:lineRule="auto"/>
            </w:pPr>
            <w:r>
              <w:t xml:space="preserve">Because Jesus himself has suffered and was </w:t>
            </w:r>
            <w:r>
              <w:rPr>
                <w:b/>
              </w:rPr>
              <w:t>tempted</w:t>
            </w:r>
            <w:r>
              <w:t xml:space="preserve">, he is able to help those who are </w:t>
            </w:r>
            <w:r>
              <w:rPr>
                <w:b/>
              </w:rPr>
              <w:t>tempted</w:t>
            </w:r>
            <w:r>
              <w:t>.</w:t>
            </w:r>
          </w:p>
        </w:tc>
        <w:tc>
          <w:tcPr>
            <w:tcW w:type="dxa" w:w="2880"/>
            <w:tcW w:w="7920" w:type="dxa"/>
          </w:tcPr>
          <w:p>
            <w:pPr>
              <w:spacing w:line="480" w:lineRule="auto"/>
            </w:pPr>
            <w:r>
              <w:t>Pantu Yesu umwine aliculile kabili alitunkilwe, alikwata maka ya kwafwa abo bonse abakotunkwa.</w:t>
            </w:r>
          </w:p>
        </w:tc>
        <w:tc>
          <w:tcPr>
            <w:tcW w:type="dxa" w:w="2880"/>
            <w:vAlign w:val="center"/>
            <w:tcW w:w="1440" w:type="dxa"/>
          </w:tcPr>
          <w:p>
            <w:pPr>
              <w:jc w:val="center"/>
            </w:pPr>
            <w:r>
              <w:t>☐</w:t>
            </w:r>
          </w:p>
        </w:tc>
      </w:tr>
      <w:tr>
        <w:tc>
          <w:tcPr>
            <w:tcW w:type="dxa" w:w="2880"/>
            <w:tcW w:w="7920" w:type="dxa"/>
          </w:tcPr>
          <w:p>
            <w:r>
              <w:rPr>
                <w:b/>
              </w:rPr>
              <w:t>Hebrews 4:15</w:t>
            </w:r>
          </w:p>
        </w:tc>
        <w:tc>
          <w:tcPr>
            <w:tcW w:type="dxa" w:w="2880"/>
            <w:tcW w:w="7920" w:type="dxa"/>
          </w:tcPr>
          <w:p>
            <w:r>
              <w:rPr>
                <w:b/>
              </w:rPr>
              <w:t>Abahebere 4:15</w:t>
            </w:r>
          </w:p>
        </w:tc>
        <w:tc>
          <w:tcPr>
            <w:tcW w:type="dxa" w:w="2880"/>
            <w:tcW w:w="1440" w:type="dxa"/>
          </w:tcPr>
          <w:p>
            <w:pPr>
              <w:jc w:val="center"/>
            </w:pPr>
            <w:r>
              <w:rPr>
                <w:b/>
              </w:rPr>
              <w:t>OK</w:t>
            </w:r>
          </w:p>
        </w:tc>
      </w:tr>
      <w:tr>
        <w:tc>
          <w:tcPr>
            <w:tcW w:type="dxa" w:w="2880"/>
            <w:tcW w:w="7920" w:type="dxa"/>
          </w:tcPr>
          <w:p>
            <w:pPr>
              <w:spacing w:line="480" w:lineRule="auto"/>
            </w:pPr>
            <w:r>
              <w:t xml:space="preserve">For we do not have a high priest who cannot feel sympathy for our weaknesses. Rather, we have someone who has in all ways been </w:t>
            </w:r>
            <w:r>
              <w:rPr>
                <w:b/>
              </w:rPr>
              <w:t>tempted</w:t>
            </w:r>
            <w:r>
              <w:t xml:space="preserve"> as we are, except that he is without sin.</w:t>
            </w:r>
          </w:p>
        </w:tc>
        <w:tc>
          <w:tcPr>
            <w:tcW w:type="dxa" w:w="2880"/>
            <w:tcW w:w="7920" w:type="dxa"/>
          </w:tcPr>
          <w:p>
            <w:pPr>
              <w:spacing w:line="480" w:lineRule="auto"/>
            </w:pPr>
            <w:r>
              <w:t>Pantu tatuli na shimapepo mukalamba uushingatusakamana mu bunake bwesu. Lelo, tulikwete umo uyo mu nshila shonse ali uwa tunkwa ngefyo twaba, ukucilapo ena taali na lubembu.</w:t>
            </w:r>
          </w:p>
        </w:tc>
        <w:tc>
          <w:tcPr>
            <w:tcW w:type="dxa" w:w="2880"/>
            <w:vAlign w:val="center"/>
            <w:tcW w:w="1440" w:type="dxa"/>
          </w:tcPr>
          <w:p>
            <w:pPr>
              <w:jc w:val="center"/>
            </w:pPr>
            <w:r>
              <w:t>☐</w:t>
            </w:r>
          </w:p>
        </w:tc>
      </w:tr>
      <w:tr>
        <w:tc>
          <w:tcPr>
            <w:tcW w:type="dxa" w:w="2880"/>
            <w:tcW w:w="7920" w:type="dxa"/>
          </w:tcPr>
          <w:p>
            <w:r>
              <w:rPr>
                <w:b/>
              </w:rPr>
              <w:t>James 1:13 (*)</w:t>
            </w:r>
          </w:p>
        </w:tc>
        <w:tc>
          <w:tcPr>
            <w:tcW w:type="dxa" w:w="2880"/>
            <w:tcW w:w="7920" w:type="dxa"/>
          </w:tcPr>
          <w:p>
            <w:r>
              <w:rPr>
                <w:b/>
              </w:rPr>
              <w:t xml:space="preserve">Yakobo 1:13 </w:t>
            </w:r>
          </w:p>
        </w:tc>
        <w:tc>
          <w:tcPr>
            <w:tcW w:type="dxa" w:w="2880"/>
            <w:tcW w:w="1440" w:type="dxa"/>
          </w:tcPr>
          <w:p>
            <w:pPr>
              <w:jc w:val="center"/>
            </w:pPr>
            <w:r>
              <w:rPr>
                <w:b/>
              </w:rPr>
              <w:t>OK</w:t>
            </w:r>
          </w:p>
        </w:tc>
      </w:tr>
      <w:tr>
        <w:tc>
          <w:tcPr>
            <w:tcW w:type="dxa" w:w="2880"/>
            <w:tcW w:w="7920" w:type="dxa"/>
          </w:tcPr>
          <w:p>
            <w:pPr>
              <w:spacing w:line="480" w:lineRule="auto"/>
            </w:pPr>
            <w:r>
              <w:t xml:space="preserve">Let no one say when he is </w:t>
            </w:r>
            <w:r>
              <w:rPr>
                <w:b/>
              </w:rPr>
              <w:t>tempted</w:t>
            </w:r>
            <w:r>
              <w:t xml:space="preserve">, "I am </w:t>
            </w:r>
            <w:r>
              <w:rPr>
                <w:b/>
              </w:rPr>
              <w:t>tempted</w:t>
            </w:r>
            <w:r>
              <w:t xml:space="preserve"> by God," because God is not </w:t>
            </w:r>
            <w:r>
              <w:rPr>
                <w:b/>
              </w:rPr>
              <w:t>tempted</w:t>
            </w:r>
            <w:r>
              <w:t xml:space="preserve"> by evil, nor does he himself </w:t>
            </w:r>
            <w:r>
              <w:rPr>
                <w:b/>
              </w:rPr>
              <w:t>tempt</w:t>
            </w:r>
            <w:r>
              <w:t xml:space="preserve"> anyone.</w:t>
            </w:r>
          </w:p>
        </w:tc>
        <w:tc>
          <w:tcPr>
            <w:tcW w:type="dxa" w:w="2880"/>
            <w:tcW w:w="7920" w:type="dxa"/>
          </w:tcPr>
          <w:p>
            <w:pPr>
              <w:spacing w:line="480" w:lineRule="auto"/>
            </w:pPr>
            <w:r>
              <w:t>Mwileka nangu umo ulo atunkwa alande ati, "Nkotunkwa na Lesa," Pantu Lesa tatunkwa ku fyabubi, nangu ena umwine tatunka uuli onse.</w:t>
            </w:r>
          </w:p>
        </w:tc>
        <w:tc>
          <w:tcPr>
            <w:tcW w:type="dxa" w:w="2880"/>
            <w:vAlign w:val="center"/>
            <w:tcW w:w="1440" w:type="dxa"/>
          </w:tcPr>
          <w:p>
            <w:pPr>
              <w:jc w:val="center"/>
            </w:pPr>
            <w:r>
              <w:t>☐</w:t>
            </w:r>
          </w:p>
        </w:tc>
      </w:tr>
      <w:tr>
        <w:tc>
          <w:tcPr>
            <w:tcW w:type="dxa" w:w="2880"/>
            <w:tcW w:w="7920" w:type="dxa"/>
          </w:tcPr>
          <w:p>
            <w:r>
              <w:rPr>
                <w:b/>
              </w:rPr>
              <w:t>James 1:14 (*)</w:t>
            </w:r>
          </w:p>
        </w:tc>
        <w:tc>
          <w:tcPr>
            <w:tcW w:type="dxa" w:w="2880"/>
            <w:tcW w:w="7920" w:type="dxa"/>
          </w:tcPr>
          <w:p>
            <w:r>
              <w:rPr>
                <w:b/>
              </w:rPr>
              <w:t xml:space="preserve">Yakobo 1:14 </w:t>
            </w:r>
          </w:p>
        </w:tc>
        <w:tc>
          <w:tcPr>
            <w:tcW w:type="dxa" w:w="2880"/>
            <w:tcW w:w="1440" w:type="dxa"/>
          </w:tcPr>
          <w:p>
            <w:pPr>
              <w:jc w:val="center"/>
            </w:pPr>
            <w:r>
              <w:rPr>
                <w:b/>
              </w:rPr>
              <w:t>OK</w:t>
            </w:r>
          </w:p>
        </w:tc>
      </w:tr>
      <w:tr>
        <w:tc>
          <w:tcPr>
            <w:tcW w:type="dxa" w:w="2880"/>
            <w:tcW w:w="7920" w:type="dxa"/>
          </w:tcPr>
          <w:p>
            <w:pPr>
              <w:spacing w:line="480" w:lineRule="auto"/>
            </w:pPr>
            <w:r>
              <w:t xml:space="preserve">But each person is </w:t>
            </w:r>
            <w:r>
              <w:rPr>
                <w:b/>
              </w:rPr>
              <w:t>tempted</w:t>
            </w:r>
            <w:r>
              <w:t xml:space="preserve"> by his own desire, which drags him away and entices him.</w:t>
            </w:r>
          </w:p>
        </w:tc>
        <w:tc>
          <w:tcPr>
            <w:tcW w:type="dxa" w:w="2880"/>
            <w:tcW w:w="7920" w:type="dxa"/>
          </w:tcPr>
          <w:p>
            <w:pPr>
              <w:spacing w:line="480" w:lineRule="auto"/>
            </w:pPr>
            <w:r>
              <w:t>Lelo cila muntu atunkwa kufya ku kabila kwakwe, ifyo ifimutakanya no ukumubeleleka.</w:t>
            </w:r>
          </w:p>
        </w:tc>
        <w:tc>
          <w:tcPr>
            <w:tcW w:type="dxa" w:w="2880"/>
            <w:vAlign w:val="center"/>
            <w:tcW w:w="1440" w:type="dxa"/>
          </w:tcPr>
          <w:p>
            <w:pPr>
              <w:jc w:val="center"/>
            </w:pPr>
            <w:r>
              <w:t>☐</w:t>
            </w:r>
          </w:p>
        </w:tc>
      </w:tr>
      <w:tr>
        <w:tc>
          <w:tcPr>
            <w:tcW w:type="dxa" w:w="2880"/>
            <w:tcW w:w="7920" w:type="dxa"/>
          </w:tcPr>
          <w:p>
            <w:r>
              <w:rPr>
                <w:b/>
              </w:rPr>
              <w:t>Revelation 3:10</w:t>
            </w:r>
          </w:p>
        </w:tc>
        <w:tc>
          <w:tcPr>
            <w:tcW w:type="dxa" w:w="2880"/>
            <w:tcW w:w="7920" w:type="dxa"/>
          </w:tcPr>
          <w:p>
            <w:r>
              <w:rPr>
                <w:b/>
              </w:rPr>
              <w:t>Ubusokololo 3:10</w:t>
            </w:r>
          </w:p>
        </w:tc>
        <w:tc>
          <w:tcPr>
            <w:tcW w:type="dxa" w:w="2880"/>
            <w:tcW w:w="1440" w:type="dxa"/>
          </w:tcPr>
          <w:p>
            <w:pPr>
              <w:jc w:val="center"/>
            </w:pPr>
            <w:r>
              <w:rPr>
                <w:b/>
              </w:rPr>
              <w:t>OK</w:t>
            </w:r>
          </w:p>
        </w:tc>
      </w:tr>
      <w:tr>
        <w:tc>
          <w:tcPr>
            <w:tcW w:type="dxa" w:w="2880"/>
            <w:tcW w:w="7920" w:type="dxa"/>
          </w:tcPr>
          <w:p>
            <w:pPr>
              <w:spacing w:line="480" w:lineRule="auto"/>
            </w:pPr>
            <w:r>
              <w:t xml:space="preserve">Since you have kept my command to endure patiently, I will also keep you from the hour of </w:t>
            </w:r>
            <w:r>
              <w:rPr>
                <w:b/>
              </w:rPr>
              <w:t>testing</w:t>
            </w:r>
            <w:r>
              <w:t xml:space="preserve"> that is coming on the whole world, to </w:t>
            </w:r>
            <w:r>
              <w:rPr>
                <w:b/>
              </w:rPr>
              <w:t>test</w:t>
            </w:r>
            <w:r>
              <w:t xml:space="preserve"> those who live on the earth.</w:t>
            </w:r>
          </w:p>
        </w:tc>
        <w:tc>
          <w:tcPr>
            <w:tcW w:type="dxa" w:w="2880"/>
            <w:tcW w:w="7920" w:type="dxa"/>
          </w:tcPr>
          <w:p>
            <w:pPr>
              <w:spacing w:line="480" w:lineRule="auto"/>
            </w:pPr>
            <w:r>
              <w:t>Apo walibaka ifunde lyandi ilya kushipikisha mukutekanya, nandibo nkakubaka ku nshita ya kweshiwa iikoisa pa calo conse, ku kwesha abo abaikala pe sonde.</w:t>
            </w:r>
          </w:p>
        </w:tc>
        <w:tc>
          <w:tcPr>
            <w:tcW w:type="dxa" w:w="2880"/>
            <w:vAlign w:val="center"/>
            <w:tcW w:w="1440" w:type="dxa"/>
          </w:tcPr>
          <w:p>
            <w:pPr>
              <w:jc w:val="center"/>
            </w:pPr>
            <w:r>
              <w:t>☐</w:t>
            </w:r>
          </w:p>
        </w:tc>
      </w:tr>
    </w:tbl>
    <w:p>
      <w:pPr>
        <w:pStyle w:val="Heading1"/>
        <w:spacing w:before="0"/>
      </w:pPr>
      <w:r>
        <w:t>throne (G2362)</w:t>
      </w:r>
    </w:p>
    <w:p>
      <w:r/>
      <w:r>
        <w:t>This word can mean:</w:t>
      </w:r>
      <w:r/>
      <w:r/>
    </w:p>
    <w:p>
      <w:pPr>
        <w:pStyle w:val="ListBullet"/>
        <w:spacing w:line="240" w:lineRule="auto"/>
        <w:ind w:left="720"/>
      </w:pPr>
      <w:r/>
      <w:r>
        <w:t>The special seat or chair on which a king or other ruler sits.</w:t>
      </w:r>
      <w:r/>
    </w:p>
    <w:p>
      <w:pPr>
        <w:pStyle w:val="ListBullet"/>
        <w:spacing w:line="240" w:lineRule="auto"/>
        <w:ind w:left="720"/>
      </w:pPr>
      <w:r/>
      <w:r>
        <w:t>The power or authority of the person who sits on the throne.</w:t>
      </w:r>
      <w:r/>
    </w:p>
    <w:p>
      <w:pPr>
        <w:pStyle w:val="ListBullet"/>
        <w:spacing w:line="240" w:lineRule="auto" w:after="0"/>
        <w:ind w:left="720"/>
      </w:pPr>
      <w:r/>
      <w:r>
        <w:t>The place from which the person who sits on the throne rules.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5:34</w:t>
            </w:r>
          </w:p>
        </w:tc>
        <w:tc>
          <w:tcPr>
            <w:tcW w:type="dxa" w:w="2880"/>
            <w:tcW w:w="7920" w:type="dxa"/>
          </w:tcPr>
          <w:p>
            <w:r>
              <w:rPr>
                <w:b/>
              </w:rPr>
              <w:t>Mateo 5:34</w:t>
            </w:r>
          </w:p>
        </w:tc>
        <w:tc>
          <w:tcPr>
            <w:tcW w:type="dxa" w:w="2880"/>
            <w:tcW w:w="1440" w:type="dxa"/>
          </w:tcPr>
          <w:p>
            <w:pPr>
              <w:jc w:val="center"/>
            </w:pPr>
            <w:r>
              <w:rPr>
                <w:b/>
              </w:rPr>
              <w:t>OK</w:t>
            </w:r>
          </w:p>
        </w:tc>
      </w:tr>
      <w:tr>
        <w:tc>
          <w:tcPr>
            <w:tcW w:type="dxa" w:w="2880"/>
            <w:tcW w:w="7920" w:type="dxa"/>
          </w:tcPr>
          <w:p>
            <w:pPr>
              <w:spacing w:line="480" w:lineRule="auto"/>
            </w:pPr>
            <w:r>
              <w:t xml:space="preserve">But I say to you, swear not at all, neither by heaven, for it is the </w:t>
            </w:r>
            <w:r>
              <w:rPr>
                <w:b/>
              </w:rPr>
              <w:t>throne</w:t>
            </w:r>
            <w:r>
              <w:t xml:space="preserve"> of God;</w:t>
            </w:r>
          </w:p>
        </w:tc>
        <w:tc>
          <w:tcPr>
            <w:tcW w:type="dxa" w:w="2880"/>
            <w:tcW w:w="7920" w:type="dxa"/>
          </w:tcPr>
          <w:p>
            <w:pPr>
              <w:spacing w:line="480" w:lineRule="auto"/>
            </w:pPr>
            <w:r>
              <w:t>Lelo nkolanda kuli mwebo nati, tekwesha kulapa nakalya, cibe ni ku mulu takwesha, pantu ecipuna ca kwa Lesa;</w:t>
            </w:r>
          </w:p>
        </w:tc>
        <w:tc>
          <w:tcPr>
            <w:tcW w:type="dxa" w:w="2880"/>
            <w:vAlign w:val="center"/>
            <w:tcW w:w="1440" w:type="dxa"/>
          </w:tcPr>
          <w:p>
            <w:pPr>
              <w:jc w:val="center"/>
            </w:pPr>
            <w:r>
              <w:t>☐</w:t>
            </w:r>
          </w:p>
        </w:tc>
      </w:tr>
      <w:tr>
        <w:tc>
          <w:tcPr>
            <w:tcW w:type="dxa" w:w="2880"/>
            <w:tcW w:w="7920" w:type="dxa"/>
          </w:tcPr>
          <w:p>
            <w:r>
              <w:rPr>
                <w:b/>
              </w:rPr>
              <w:t>Matthew 19:28</w:t>
            </w:r>
          </w:p>
        </w:tc>
        <w:tc>
          <w:tcPr>
            <w:tcW w:type="dxa" w:w="2880"/>
            <w:tcW w:w="7920" w:type="dxa"/>
          </w:tcPr>
          <w:p>
            <w:r>
              <w:rPr>
                <w:b/>
              </w:rPr>
              <w:t>Mateo 19:28</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"Truly I say to you, in the new age when the Son of Man sits on his glorious </w:t>
            </w:r>
            <w:r>
              <w:rPr>
                <w:b/>
              </w:rPr>
              <w:t>throne</w:t>
            </w:r>
            <w:r>
              <w:t xml:space="preserve">, you who have followed me will also sit upon twelve </w:t>
            </w:r>
            <w:r>
              <w:rPr>
                <w:b/>
              </w:rPr>
              <w:t>thrones</w:t>
            </w:r>
            <w:r>
              <w:t>, judging the twelve tribes of Israel.</w:t>
            </w:r>
          </w:p>
        </w:tc>
        <w:tc>
          <w:tcPr>
            <w:tcW w:type="dxa" w:w="2880"/>
            <w:tcW w:w="7920" w:type="dxa"/>
          </w:tcPr>
          <w:p>
            <w:pPr>
              <w:spacing w:line="480" w:lineRule="auto"/>
            </w:pPr>
            <w:r>
              <w:t>Yesu alilandile kuli bena ati, "Mucinefye nkolanda kuli mwebo nati, "Mucalo cipya ulo Umwana wa Muntu akekala pa cipuna cakwe ica bukata, mwebo mwe bankonka mukekala pa fipuna ikumi na fibili, ukupingula imikowa ikumi na ibili yakwa Isreali.</w:t>
            </w:r>
          </w:p>
        </w:tc>
        <w:tc>
          <w:tcPr>
            <w:tcW w:type="dxa" w:w="2880"/>
            <w:vAlign w:val="center"/>
            <w:tcW w:w="1440" w:type="dxa"/>
          </w:tcPr>
          <w:p>
            <w:pPr>
              <w:jc w:val="center"/>
            </w:pPr>
            <w:r>
              <w:t>☐</w:t>
            </w:r>
          </w:p>
        </w:tc>
      </w:tr>
      <w:tr>
        <w:tc>
          <w:tcPr>
            <w:tcW w:type="dxa" w:w="2880"/>
            <w:tcW w:w="7920" w:type="dxa"/>
          </w:tcPr>
          <w:p>
            <w:r>
              <w:rPr>
                <w:b/>
              </w:rPr>
              <w:t>Matthew 25:31</w:t>
            </w:r>
          </w:p>
        </w:tc>
        <w:tc>
          <w:tcPr>
            <w:tcW w:type="dxa" w:w="2880"/>
            <w:tcW w:w="7920" w:type="dxa"/>
          </w:tcPr>
          <w:p>
            <w:r>
              <w:rPr>
                <w:b/>
              </w:rPr>
              <w:t>Mateo 25:31</w:t>
            </w:r>
          </w:p>
        </w:tc>
        <w:tc>
          <w:tcPr>
            <w:tcW w:type="dxa" w:w="2880"/>
            <w:tcW w:w="1440" w:type="dxa"/>
          </w:tcPr>
          <w:p>
            <w:pPr>
              <w:jc w:val="center"/>
            </w:pPr>
            <w:r>
              <w:rPr>
                <w:b/>
              </w:rPr>
              <w:t>OK</w:t>
            </w:r>
          </w:p>
        </w:tc>
      </w:tr>
      <w:tr>
        <w:tc>
          <w:tcPr>
            <w:tcW w:type="dxa" w:w="2880"/>
            <w:tcW w:w="7920" w:type="dxa"/>
          </w:tcPr>
          <w:p>
            <w:pPr>
              <w:spacing w:line="480" w:lineRule="auto"/>
            </w:pPr>
            <w:r>
              <w:t xml:space="preserve">"When the Son of Man comes in his glory and all the angels with him, then he will sit on his glorious </w:t>
            </w:r>
            <w:r>
              <w:rPr>
                <w:b/>
              </w:rPr>
              <w:t>throne</w:t>
            </w:r>
            <w:r>
              <w:t>.</w:t>
            </w:r>
          </w:p>
        </w:tc>
        <w:tc>
          <w:tcPr>
            <w:tcW w:type="dxa" w:w="2880"/>
            <w:tcW w:w="7920" w:type="dxa"/>
          </w:tcPr>
          <w:p>
            <w:pPr>
              <w:spacing w:line="480" w:lineRule="auto"/>
            </w:pPr>
            <w:r>
              <w:t>''Ulo Umwana wa Muntu akesa mubukata bwakwe na bamalaika bonse pamo nankwe, elo akekala pa cipuna ca bukata.</w:t>
            </w:r>
          </w:p>
        </w:tc>
        <w:tc>
          <w:tcPr>
            <w:tcW w:type="dxa" w:w="2880"/>
            <w:vAlign w:val="center"/>
            <w:tcW w:w="1440" w:type="dxa"/>
          </w:tcPr>
          <w:p>
            <w:pPr>
              <w:jc w:val="center"/>
            </w:pPr>
            <w:r>
              <w:t>☐</w:t>
            </w:r>
          </w:p>
        </w:tc>
      </w:tr>
      <w:tr>
        <w:tc>
          <w:tcPr>
            <w:tcW w:type="dxa" w:w="2880"/>
            <w:tcW w:w="7920" w:type="dxa"/>
          </w:tcPr>
          <w:p>
            <w:r>
              <w:rPr>
                <w:b/>
              </w:rPr>
              <w:t>Luke 1:32</w:t>
            </w:r>
          </w:p>
        </w:tc>
        <w:tc>
          <w:tcPr>
            <w:tcW w:type="dxa" w:w="2880"/>
            <w:tcW w:w="7920" w:type="dxa"/>
          </w:tcPr>
          <w:p>
            <w:r>
              <w:rPr>
                <w:b/>
              </w:rPr>
              <w:t>Luka 1:32</w:t>
            </w:r>
          </w:p>
        </w:tc>
        <w:tc>
          <w:tcPr>
            <w:tcW w:type="dxa" w:w="2880"/>
            <w:tcW w:w="1440" w:type="dxa"/>
          </w:tcPr>
          <w:p>
            <w:pPr>
              <w:jc w:val="center"/>
            </w:pPr>
            <w:r>
              <w:rPr>
                <w:b/>
              </w:rPr>
              <w:t>OK</w:t>
            </w:r>
          </w:p>
        </w:tc>
      </w:tr>
      <w:tr>
        <w:tc>
          <w:tcPr>
            <w:tcW w:type="dxa" w:w="2880"/>
            <w:tcW w:w="7920" w:type="dxa"/>
          </w:tcPr>
          <w:p>
            <w:pPr>
              <w:spacing w:line="480" w:lineRule="auto"/>
            </w:pPr>
            <w:r>
              <w:t xml:space="preserve">He will be great and will be called the Son of the Most High. The Lord God will give him the </w:t>
            </w:r>
            <w:r>
              <w:rPr>
                <w:b/>
              </w:rPr>
              <w:t>throne</w:t>
            </w:r>
            <w:r>
              <w:t xml:space="preserve"> of his ancestor David.</w:t>
            </w:r>
          </w:p>
        </w:tc>
        <w:tc>
          <w:tcPr>
            <w:tcW w:type="dxa" w:w="2880"/>
            <w:tcW w:w="7920" w:type="dxa"/>
          </w:tcPr>
          <w:p>
            <w:pPr>
              <w:spacing w:line="480" w:lineRule="auto"/>
            </w:pPr>
            <w:r>
              <w:t>Akaba umukalamba kabili akale kwitwa Umwana wa Wapulamo. Shikulu Lesa akamupa icipuna ca bufumu bwa cikolwe cakwe Dabidi.</w:t>
            </w:r>
          </w:p>
        </w:tc>
        <w:tc>
          <w:tcPr>
            <w:tcW w:type="dxa" w:w="2880"/>
            <w:vAlign w:val="center"/>
            <w:tcW w:w="1440" w:type="dxa"/>
          </w:tcPr>
          <w:p>
            <w:pPr>
              <w:jc w:val="center"/>
            </w:pPr>
            <w:r>
              <w:t>☐</w:t>
            </w:r>
          </w:p>
        </w:tc>
      </w:tr>
      <w:tr>
        <w:tc>
          <w:tcPr>
            <w:tcW w:type="dxa" w:w="2880"/>
            <w:tcW w:w="7920" w:type="dxa"/>
          </w:tcPr>
          <w:p>
            <w:r>
              <w:rPr>
                <w:b/>
              </w:rPr>
              <w:t>Luke 22:30</w:t>
            </w:r>
          </w:p>
        </w:tc>
        <w:tc>
          <w:tcPr>
            <w:tcW w:type="dxa" w:w="2880"/>
            <w:tcW w:w="7920" w:type="dxa"/>
          </w:tcPr>
          <w:p>
            <w:r>
              <w:rPr>
                <w:b/>
              </w:rPr>
              <w:t>Luka 22:30</w:t>
            </w:r>
          </w:p>
        </w:tc>
        <w:tc>
          <w:tcPr>
            <w:tcW w:type="dxa" w:w="2880"/>
            <w:tcW w:w="1440" w:type="dxa"/>
          </w:tcPr>
          <w:p>
            <w:pPr>
              <w:jc w:val="center"/>
            </w:pPr>
            <w:r>
              <w:rPr>
                <w:b/>
              </w:rPr>
              <w:t>OK</w:t>
            </w:r>
          </w:p>
        </w:tc>
      </w:tr>
      <w:tr>
        <w:tc>
          <w:tcPr>
            <w:tcW w:type="dxa" w:w="2880"/>
            <w:tcW w:w="7920" w:type="dxa"/>
          </w:tcPr>
          <w:p>
            <w:pPr>
              <w:spacing w:line="480" w:lineRule="auto"/>
            </w:pPr>
            <w:r>
              <w:t xml:space="preserve">that you may eat and drink at my table in my kingdom, and you will sit on </w:t>
            </w:r>
            <w:r>
              <w:rPr>
                <w:b/>
              </w:rPr>
              <w:t>thrones</w:t>
            </w:r>
            <w:r>
              <w:t xml:space="preserve"> judging the twelve tribes of Israel.</w:t>
            </w:r>
          </w:p>
        </w:tc>
        <w:tc>
          <w:tcPr>
            <w:tcW w:type="dxa" w:w="2880"/>
            <w:tcW w:w="7920" w:type="dxa"/>
          </w:tcPr>
          <w:p>
            <w:pPr>
              <w:spacing w:line="480" w:lineRule="auto"/>
            </w:pPr>
            <w:r>
              <w:t>pakwebati mukalekulya no kunwa pe tebulo lyandi mu bufumu bwandi, kabili mukekala pafipuna fya bufumu ukupingula imitundu ikumi na ibili iya bena Isreali.</w:t>
            </w:r>
          </w:p>
        </w:tc>
        <w:tc>
          <w:tcPr>
            <w:tcW w:type="dxa" w:w="2880"/>
            <w:vAlign w:val="center"/>
            <w:tcW w:w="1440" w:type="dxa"/>
          </w:tcPr>
          <w:p>
            <w:pPr>
              <w:jc w:val="center"/>
            </w:pPr>
            <w:r>
              <w:t>☐</w:t>
            </w:r>
          </w:p>
        </w:tc>
      </w:tr>
      <w:tr>
        <w:tc>
          <w:tcPr>
            <w:tcW w:type="dxa" w:w="2880"/>
            <w:tcW w:w="7920" w:type="dxa"/>
          </w:tcPr>
          <w:p>
            <w:r>
              <w:rPr>
                <w:b/>
              </w:rPr>
              <w:t>Acts 7:49</w:t>
            </w:r>
          </w:p>
        </w:tc>
        <w:tc>
          <w:tcPr>
            <w:tcW w:type="dxa" w:w="2880"/>
            <w:tcW w:w="7920" w:type="dxa"/>
          </w:tcPr>
          <w:p>
            <w:r>
              <w:rPr>
                <w:b/>
              </w:rPr>
              <w:t>Imilimo ya batumwa 7:49</w:t>
            </w:r>
          </w:p>
        </w:tc>
        <w:tc>
          <w:tcPr>
            <w:tcW w:type="dxa" w:w="2880"/>
            <w:tcW w:w="1440" w:type="dxa"/>
          </w:tcPr>
          <w:p>
            <w:pPr>
              <w:jc w:val="center"/>
            </w:pPr>
            <w:r>
              <w:rPr>
                <w:b/>
              </w:rPr>
              <w:t>OK</w:t>
            </w:r>
          </w:p>
        </w:tc>
      </w:tr>
      <w:tr>
        <w:tc>
          <w:tcPr>
            <w:tcW w:type="dxa" w:w="2880"/>
            <w:tcW w:w="7920" w:type="dxa"/>
          </w:tcPr>
          <w:p>
            <w:pPr>
              <w:spacing w:line="480" w:lineRule="auto"/>
            </w:pPr>
            <w:r>
              <w:t xml:space="preserve">'Heaven is my </w:t>
            </w:r>
            <w:r>
              <w:rPr>
                <w:b/>
              </w:rPr>
              <w:t>throne</w:t>
            </w:r>
            <w:r>
              <w:t>, and the earth is the footstool for my feet.What kind of house can you build for me? says the Lord, or what is the place for my rest?</w:t>
            </w:r>
          </w:p>
        </w:tc>
        <w:tc>
          <w:tcPr>
            <w:tcW w:type="dxa" w:w="2880"/>
            <w:tcW w:w="7920" w:type="dxa"/>
          </w:tcPr>
          <w:p>
            <w:pPr>
              <w:spacing w:line="480" w:lineRule="auto"/>
            </w:pPr>
            <w:r>
              <w:t>'Umulu e cipuna candi ica bufumu, ne sonde eca kunyantapo amakasa yandi. Ni ng'anda ya musango ndo mwingankulila? Efyo Shikulu alanda, nangula ni ncende ndo ningatushishapo?</w:t>
            </w:r>
          </w:p>
        </w:tc>
        <w:tc>
          <w:tcPr>
            <w:tcW w:type="dxa" w:w="2880"/>
            <w:vAlign w:val="center"/>
            <w:tcW w:w="1440" w:type="dxa"/>
          </w:tcPr>
          <w:p>
            <w:pPr>
              <w:jc w:val="center"/>
            </w:pPr>
            <w:r>
              <w:t>☐</w:t>
            </w:r>
          </w:p>
        </w:tc>
      </w:tr>
      <w:tr>
        <w:tc>
          <w:tcPr>
            <w:tcW w:type="dxa" w:w="2880"/>
            <w:tcW w:w="7920" w:type="dxa"/>
          </w:tcPr>
          <w:p>
            <w:r>
              <w:rPr>
                <w:b/>
              </w:rPr>
              <w:t>Colossians 1:16</w:t>
            </w:r>
          </w:p>
        </w:tc>
        <w:tc>
          <w:tcPr>
            <w:tcW w:type="dxa" w:w="2880"/>
            <w:tcW w:w="7920" w:type="dxa"/>
          </w:tcPr>
          <w:p>
            <w:r>
              <w:rPr>
                <w:b/>
              </w:rPr>
              <w:t>Abena kolose 1:16</w:t>
            </w:r>
          </w:p>
        </w:tc>
        <w:tc>
          <w:tcPr>
            <w:tcW w:type="dxa" w:w="2880"/>
            <w:tcW w:w="1440" w:type="dxa"/>
          </w:tcPr>
          <w:p>
            <w:pPr>
              <w:jc w:val="center"/>
            </w:pPr>
            <w:r>
              <w:rPr>
                <w:b/>
              </w:rPr>
              <w:t>OK</w:t>
            </w:r>
          </w:p>
        </w:tc>
      </w:tr>
      <w:tr>
        <w:tc>
          <w:tcPr>
            <w:tcW w:type="dxa" w:w="2880"/>
            <w:tcW w:w="7920" w:type="dxa"/>
          </w:tcPr>
          <w:p>
            <w:pPr>
              <w:spacing w:line="480" w:lineRule="auto"/>
            </w:pPr>
            <w:r>
              <w:t xml:space="preserve">For in him all things were created: those in the heavens and those on the earth, the visible and the invisible things. Whether </w:t>
            </w:r>
            <w:r>
              <w:rPr>
                <w:b/>
              </w:rPr>
              <w:t>thrones</w:t>
            </w:r>
            <w:r>
              <w:t xml:space="preserve"> or dominions or governments or authorities, all things were created through him and for him.</w:t>
            </w:r>
          </w:p>
        </w:tc>
        <w:tc>
          <w:tcPr>
            <w:tcW w:type="dxa" w:w="2880"/>
            <w:tcW w:w="7920" w:type="dxa"/>
          </w:tcPr>
          <w:p>
            <w:pPr>
              <w:spacing w:line="480" w:lineRule="auto"/>
            </w:pPr>
            <w:r>
              <w:t>Muli ena emo fyonse fya bumbilwe, ifyo ifili ku mulu ne fya pe sonde, ifimoneka ne fishimoneka. fibe fipuna fya bufumu, nangu amabufumu, nangu bukateka nangu abamaka, fyonse fya bumbilwe muli ena kabili fyakwe.</w:t>
            </w:r>
          </w:p>
        </w:tc>
        <w:tc>
          <w:tcPr>
            <w:tcW w:type="dxa" w:w="2880"/>
            <w:vAlign w:val="center"/>
            <w:tcW w:w="1440" w:type="dxa"/>
          </w:tcPr>
          <w:p>
            <w:pPr>
              <w:jc w:val="center"/>
            </w:pPr>
            <w:r>
              <w:t>☐</w:t>
            </w:r>
          </w:p>
        </w:tc>
      </w:tr>
      <w:tr>
        <w:tc>
          <w:tcPr>
            <w:tcW w:type="dxa" w:w="2880"/>
            <w:tcW w:w="7920" w:type="dxa"/>
          </w:tcPr>
          <w:p>
            <w:r>
              <w:rPr>
                <w:b/>
              </w:rPr>
              <w:t>Hebrews 4:16</w:t>
            </w:r>
          </w:p>
        </w:tc>
        <w:tc>
          <w:tcPr>
            <w:tcW w:type="dxa" w:w="2880"/>
            <w:tcW w:w="7920" w:type="dxa"/>
          </w:tcPr>
          <w:p>
            <w:r>
              <w:rPr>
                <w:b/>
              </w:rPr>
              <w:t>Abahebere 4:16</w:t>
            </w:r>
          </w:p>
        </w:tc>
        <w:tc>
          <w:tcPr>
            <w:tcW w:type="dxa" w:w="2880"/>
            <w:tcW w:w="1440" w:type="dxa"/>
          </w:tcPr>
          <w:p>
            <w:pPr>
              <w:jc w:val="center"/>
            </w:pPr>
            <w:r>
              <w:rPr>
                <w:b/>
              </w:rPr>
              <w:t>OK</w:t>
            </w:r>
          </w:p>
        </w:tc>
      </w:tr>
      <w:tr>
        <w:tc>
          <w:tcPr>
            <w:tcW w:type="dxa" w:w="2880"/>
            <w:tcW w:w="7920" w:type="dxa"/>
          </w:tcPr>
          <w:p>
            <w:pPr>
              <w:spacing w:line="480" w:lineRule="auto"/>
            </w:pPr>
            <w:r>
              <w:t xml:space="preserve">Let us then go with confidence to the </w:t>
            </w:r>
            <w:r>
              <w:rPr>
                <w:b/>
              </w:rPr>
              <w:t>throne</w:t>
            </w:r>
            <w:r>
              <w:t xml:space="preserve"> of grace, so that we may receive mercy and find grace to help in time of need.</w:t>
            </w:r>
          </w:p>
        </w:tc>
        <w:tc>
          <w:tcPr>
            <w:tcW w:type="dxa" w:w="2880"/>
            <w:tcW w:w="7920" w:type="dxa"/>
          </w:tcPr>
          <w:p>
            <w:pPr>
              <w:spacing w:line="480" w:lineRule="auto"/>
            </w:pPr>
            <w:r>
              <w:t>Lekeni kanshi tulekuya no kupama ku cipuna ca bufumu ica kusenaminwa, pakwebati tupokelele uluse kabili tusange ukusenaminwa kwa kutwafwa mu nshita ya ku kabila.</w:t>
            </w:r>
          </w:p>
        </w:tc>
        <w:tc>
          <w:tcPr>
            <w:tcW w:type="dxa" w:w="2880"/>
            <w:vAlign w:val="center"/>
            <w:tcW w:w="1440" w:type="dxa"/>
          </w:tcPr>
          <w:p>
            <w:pPr>
              <w:jc w:val="center"/>
            </w:pPr>
            <w:r>
              <w:t>☐</w:t>
            </w:r>
          </w:p>
        </w:tc>
      </w:tr>
      <w:tr>
        <w:tc>
          <w:tcPr>
            <w:tcW w:type="dxa" w:w="2880"/>
            <w:tcW w:w="7920" w:type="dxa"/>
          </w:tcPr>
          <w:p>
            <w:r>
              <w:rPr>
                <w:b/>
              </w:rPr>
              <w:t>Hebrews 8:1</w:t>
            </w:r>
          </w:p>
        </w:tc>
        <w:tc>
          <w:tcPr>
            <w:tcW w:type="dxa" w:w="2880"/>
            <w:tcW w:w="7920" w:type="dxa"/>
          </w:tcPr>
          <w:p>
            <w:r>
              <w:rPr>
                <w:b/>
              </w:rPr>
              <w:t>Abahebere 8:1</w:t>
            </w:r>
          </w:p>
        </w:tc>
        <w:tc>
          <w:tcPr>
            <w:tcW w:type="dxa" w:w="2880"/>
            <w:tcW w:w="1440" w:type="dxa"/>
          </w:tcPr>
          <w:p>
            <w:pPr>
              <w:jc w:val="center"/>
            </w:pPr>
            <w:r>
              <w:rPr>
                <w:b/>
              </w:rPr>
              <w:t>OK</w:t>
            </w:r>
          </w:p>
        </w:tc>
      </w:tr>
      <w:tr>
        <w:tc>
          <w:tcPr>
            <w:tcW w:type="dxa" w:w="2880"/>
            <w:tcW w:w="7920" w:type="dxa"/>
          </w:tcPr>
          <w:p>
            <w:pPr>
              <w:spacing w:line="480" w:lineRule="auto"/>
            </w:pPr>
            <w:r>
              <w:t xml:space="preserve">Now the point of what we are saying is this: We have a high priest who has sat down at the right hand of the </w:t>
            </w:r>
            <w:r>
              <w:rPr>
                <w:b/>
              </w:rPr>
              <w:t>throne</w:t>
            </w:r>
            <w:r>
              <w:t xml:space="preserve"> of the Majesty in the heavens.</w:t>
            </w:r>
          </w:p>
        </w:tc>
        <w:tc>
          <w:tcPr>
            <w:tcW w:type="dxa" w:w="2880"/>
            <w:tcW w:w="7920" w:type="dxa"/>
          </w:tcPr>
          <w:p>
            <w:pPr>
              <w:spacing w:line="480" w:lineRule="auto"/>
            </w:pPr>
            <w:r>
              <w:t>Nomba icikomo cafyo tukolanda nici: Twaliba na shimapepo mukalamba uwaikala ku kulyo kwa cipuna ca bufuma ica Bumulopwe mu myulu.</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Abahebere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cross, despised its shame, and sat down at the right hand of the </w:t>
            </w:r>
            <w:r>
              <w:rPr>
                <w:b/>
              </w:rPr>
              <w:t>throne</w:t>
            </w:r>
            <w:r>
              <w:t xml:space="preserve"> of God.</w:t>
            </w:r>
          </w:p>
        </w:tc>
        <w:tc>
          <w:tcPr>
            <w:tcW w:type="dxa" w:w="2880"/>
            <w:tcW w:w="7920" w:type="dxa"/>
          </w:tcPr>
          <w:p>
            <w:pPr>
              <w:spacing w:line="480" w:lineRule="auto"/>
            </w:pPr>
            <w:r>
              <w:t>Lelo na tutonte amenso pali Yesu, intendekelo ne mpela ya cicetekelo cesu. Pamulandu wa nsansa ishabikilwe pantashi yakwe, ena alishipikishe pa capindama, alisulile umusebanya wa ciko, kabili alikele ku kuboko kwa kulyo ku cipuna cakwa Lesa.</w:t>
            </w:r>
          </w:p>
        </w:tc>
        <w:tc>
          <w:tcPr>
            <w:tcW w:type="dxa" w:w="2880"/>
            <w:vAlign w:val="center"/>
            <w:tcW w:w="1440" w:type="dxa"/>
          </w:tcPr>
          <w:p>
            <w:pPr>
              <w:jc w:val="center"/>
            </w:pPr>
            <w:r>
              <w:t>☐</w:t>
            </w:r>
          </w:p>
        </w:tc>
      </w:tr>
      <w:tr>
        <w:tc>
          <w:tcPr>
            <w:tcW w:type="dxa" w:w="2880"/>
            <w:tcW w:w="7920" w:type="dxa"/>
          </w:tcPr>
          <w:p>
            <w:r>
              <w:rPr>
                <w:b/>
              </w:rPr>
              <w:t>Revelation 3:21</w:t>
            </w:r>
          </w:p>
        </w:tc>
        <w:tc>
          <w:tcPr>
            <w:tcW w:type="dxa" w:w="2880"/>
            <w:tcW w:w="7920" w:type="dxa"/>
          </w:tcPr>
          <w:p>
            <w:r>
              <w:rPr>
                <w:b/>
              </w:rPr>
              <w:t>Ubusokololo 3:21</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I will give him the right to sit down with me on my </w:t>
            </w:r>
            <w:r>
              <w:rPr>
                <w:b/>
              </w:rPr>
              <w:t>throne</w:t>
            </w:r>
            <w:r>
              <w:t xml:space="preserve">, just as I also conquered and sat down with my Father on his </w:t>
            </w:r>
            <w:r>
              <w:rPr>
                <w:b/>
              </w:rPr>
              <w:t>throne</w:t>
            </w:r>
            <w:r>
              <w:t>.</w:t>
            </w:r>
          </w:p>
        </w:tc>
        <w:tc>
          <w:tcPr>
            <w:tcW w:type="dxa" w:w="2880"/>
            <w:tcW w:w="7920" w:type="dxa"/>
          </w:tcPr>
          <w:p>
            <w:pPr>
              <w:spacing w:line="480" w:lineRule="auto"/>
            </w:pPr>
            <w:r>
              <w:t>Uyo uukacimfya nkamupela insambu shakwikala nandi pa cipuna candi icabufumu, pamo ngefyo nandi nacimfishe no kwikala pamo na Tata pa cipuna cabufumu bwakwe.</w:t>
            </w:r>
          </w:p>
        </w:tc>
        <w:tc>
          <w:tcPr>
            <w:tcW w:type="dxa" w:w="2880"/>
            <w:vAlign w:val="center"/>
            <w:tcW w:w="1440" w:type="dxa"/>
          </w:tcPr>
          <w:p>
            <w:pPr>
              <w:jc w:val="center"/>
            </w:pPr>
            <w:r>
              <w:t>☐</w:t>
            </w:r>
          </w:p>
        </w:tc>
      </w:tr>
      <w:tr>
        <w:tc>
          <w:tcPr>
            <w:tcW w:type="dxa" w:w="2880"/>
            <w:tcW w:w="7920" w:type="dxa"/>
          </w:tcPr>
          <w:p>
            <w:r>
              <w:rPr>
                <w:b/>
              </w:rPr>
              <w:t>Revelation 7:10</w:t>
            </w:r>
          </w:p>
        </w:tc>
        <w:tc>
          <w:tcPr>
            <w:tcW w:type="dxa" w:w="2880"/>
            <w:tcW w:w="7920" w:type="dxa"/>
          </w:tcPr>
          <w:p>
            <w:r>
              <w:rPr>
                <w:b/>
              </w:rPr>
              <w:t>Ubusokololo 7:10</w:t>
            </w:r>
          </w:p>
        </w:tc>
        <w:tc>
          <w:tcPr>
            <w:tcW w:type="dxa" w:w="2880"/>
            <w:tcW w:w="1440" w:type="dxa"/>
          </w:tcPr>
          <w:p>
            <w:pPr>
              <w:jc w:val="center"/>
            </w:pPr>
            <w:r>
              <w:rPr>
                <w:b/>
              </w:rPr>
              <w:t>OK</w:t>
            </w:r>
          </w:p>
        </w:tc>
      </w:tr>
      <w:tr>
        <w:tc>
          <w:tcPr>
            <w:tcW w:type="dxa" w:w="2880"/>
            <w:tcW w:w="7920" w:type="dxa"/>
          </w:tcPr>
          <w:p>
            <w:pPr>
              <w:spacing w:line="480" w:lineRule="auto"/>
            </w:pPr>
            <w:r>
              <w:t>and they were crying out with a loud voice:</w:t>
              <w:br/>
              <w:br/>
              <w:t xml:space="preserve"> "Salvation belongs to our God, who is seated on the </w:t>
            </w:r>
            <w:r>
              <w:rPr>
                <w:b/>
              </w:rPr>
              <w:t>throne</w:t>
            </w:r>
            <w:r>
              <w:t>, and to the Lamb!"</w:t>
              <w:br/>
              <w:br/>
            </w:r>
          </w:p>
        </w:tc>
        <w:tc>
          <w:tcPr>
            <w:tcW w:type="dxa" w:w="2880"/>
            <w:tcW w:w="7920" w:type="dxa"/>
          </w:tcPr>
          <w:p>
            <w:pPr>
              <w:spacing w:line="480" w:lineRule="auto"/>
            </w:pPr>
            <w:r>
              <w:t>kabili bali kubilikisha ne shiwi ilikalamba: "Ipusukilo lyaba kuli Lesa wesu, uwa ikala pa cipuna cabufumu, na ku Mwana wa Mpanga!''</w:t>
            </w:r>
          </w:p>
        </w:tc>
        <w:tc>
          <w:tcPr>
            <w:tcW w:type="dxa" w:w="2880"/>
            <w:vAlign w:val="center"/>
            <w:tcW w:w="1440" w:type="dxa"/>
          </w:tcPr>
          <w:p>
            <w:pPr>
              <w:jc w:val="center"/>
            </w:pPr>
            <w:r>
              <w:t>☐</w:t>
            </w:r>
          </w:p>
        </w:tc>
      </w:tr>
      <w:tr>
        <w:tc>
          <w:tcPr>
            <w:tcW w:type="dxa" w:w="2880"/>
            <w:tcW w:w="7920" w:type="dxa"/>
          </w:tcPr>
          <w:p>
            <w:r>
              <w:rPr>
                <w:b/>
              </w:rPr>
              <w:t>Revelation 22:1</w:t>
            </w:r>
          </w:p>
        </w:tc>
        <w:tc>
          <w:tcPr>
            <w:tcW w:type="dxa" w:w="2880"/>
            <w:tcW w:w="7920" w:type="dxa"/>
          </w:tcPr>
          <w:p>
            <w:r>
              <w:rPr>
                <w:b/>
              </w:rPr>
              <w:t>Ubusokololo 22:1</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showed me the river of the water of life, clear as crystal. It was flowing from the </w:t>
            </w:r>
            <w:r>
              <w:rPr>
                <w:b/>
              </w:rPr>
              <w:t>throne</w:t>
            </w:r>
            <w:r>
              <w:t xml:space="preserve"> of God and of the Lamb</w:t>
            </w:r>
          </w:p>
        </w:tc>
        <w:tc>
          <w:tcPr>
            <w:tcW w:type="dxa" w:w="2880"/>
            <w:tcW w:w="7920" w:type="dxa"/>
          </w:tcPr>
          <w:p>
            <w:pPr>
              <w:spacing w:line="480" w:lineRule="auto"/>
            </w:pPr>
            <w:r>
              <w:t>Nolu malaika alinangile umulonga wa menshi ya mweo, aya kulengama kubati ni kilistali. Yalikufuma mu cipuna ca bufumu icakwa Lesa no Mwana wa Mpanga</w:t>
            </w:r>
          </w:p>
        </w:tc>
        <w:tc>
          <w:tcPr>
            <w:tcW w:type="dxa" w:w="2880"/>
            <w:vAlign w:val="center"/>
            <w:tcW w:w="1440" w:type="dxa"/>
          </w:tcPr>
          <w:p>
            <w:pPr>
              <w:jc w:val="center"/>
            </w:pPr>
            <w:r>
              <w:t>☐</w:t>
            </w:r>
          </w:p>
        </w:tc>
      </w:tr>
    </w:tbl>
    <w:p>
      <w:pPr>
        <w:pStyle w:val="Heading1"/>
        <w:spacing w:before="0"/>
      </w:pPr>
      <w:r>
        <w:t>tree (used to mean cross)</w:t>
      </w:r>
    </w:p>
    <w:p>
      <w:pPr>
        <w:spacing w:after="0"/>
      </w:pPr>
      <w:r/>
      <w:r>
        <w:t>This word is sometimes used to mean the same thing as “cross,” although it is sometimes said this way, as “a tree.” A cross was an upright wooden post stuck into the ground with a wooden beam going across it near the top. During the time of the Roman Empire, the Roman government killed criminals by tying or nailing them to a cross and leaving them there to die.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5:30</w:t>
            </w:r>
          </w:p>
        </w:tc>
        <w:tc>
          <w:tcPr>
            <w:tcW w:type="dxa" w:w="2880"/>
            <w:tcW w:w="7920" w:type="dxa"/>
          </w:tcPr>
          <w:p>
            <w:r>
              <w:rPr>
                <w:b/>
              </w:rPr>
              <w:t>Imilimo ya batumwa 5:30</w:t>
            </w:r>
          </w:p>
        </w:tc>
        <w:tc>
          <w:tcPr>
            <w:tcW w:type="dxa" w:w="2880"/>
            <w:tcW w:w="1440" w:type="dxa"/>
          </w:tcPr>
          <w:p>
            <w:pPr>
              <w:jc w:val="center"/>
            </w:pPr>
            <w:r>
              <w:rPr>
                <w:b/>
              </w:rPr>
              <w:t>OK</w:t>
            </w:r>
          </w:p>
        </w:tc>
      </w:tr>
      <w:tr>
        <w:tc>
          <w:tcPr>
            <w:tcW w:type="dxa" w:w="2880"/>
            <w:tcW w:w="7920" w:type="dxa"/>
          </w:tcPr>
          <w:p>
            <w:pPr>
              <w:spacing w:line="480" w:lineRule="auto"/>
            </w:pPr>
            <w:r>
              <w:t xml:space="preserve">The God of our fathers raised up Jesus, whom you killed by hanging him on a </w:t>
            </w:r>
            <w:r>
              <w:rPr>
                <w:b/>
              </w:rPr>
              <w:t>tree</w:t>
            </w:r>
            <w:r>
              <w:t>.</w:t>
            </w:r>
          </w:p>
        </w:tc>
        <w:tc>
          <w:tcPr>
            <w:tcW w:type="dxa" w:w="2880"/>
            <w:tcW w:w="7920" w:type="dxa"/>
          </w:tcPr>
          <w:p>
            <w:pPr>
              <w:spacing w:line="480" w:lineRule="auto"/>
            </w:pPr>
            <w:r>
              <w:t>Lesa wa bashifwe alibushishe Yesu, uo mwaipeye pa kumutanika pa cimuti.</w:t>
            </w:r>
          </w:p>
        </w:tc>
        <w:tc>
          <w:tcPr>
            <w:tcW w:type="dxa" w:w="2880"/>
            <w:vAlign w:val="center"/>
            <w:tcW w:w="1440" w:type="dxa"/>
          </w:tcPr>
          <w:p>
            <w:pPr>
              <w:jc w:val="center"/>
            </w:pPr>
            <w:r>
              <w:t>☐</w:t>
            </w:r>
          </w:p>
        </w:tc>
      </w:tr>
      <w:tr>
        <w:tc>
          <w:tcPr>
            <w:tcW w:type="dxa" w:w="2880"/>
            <w:tcW w:w="7920" w:type="dxa"/>
          </w:tcPr>
          <w:p>
            <w:r>
              <w:rPr>
                <w:b/>
              </w:rPr>
              <w:t>Acts 10:39</w:t>
            </w:r>
          </w:p>
        </w:tc>
        <w:tc>
          <w:tcPr>
            <w:tcW w:type="dxa" w:w="2880"/>
            <w:tcW w:w="7920" w:type="dxa"/>
          </w:tcPr>
          <w:p>
            <w:r>
              <w:rPr>
                <w:b/>
              </w:rPr>
              <w:t>Imilimo ya batumwa 10:39</w:t>
            </w:r>
          </w:p>
        </w:tc>
        <w:tc>
          <w:tcPr>
            <w:tcW w:type="dxa" w:w="2880"/>
            <w:tcW w:w="1440" w:type="dxa"/>
          </w:tcPr>
          <w:p>
            <w:pPr>
              <w:jc w:val="center"/>
            </w:pPr>
            <w:r>
              <w:rPr>
                <w:b/>
              </w:rPr>
              <w:t>OK</w:t>
            </w:r>
          </w:p>
        </w:tc>
      </w:tr>
      <w:tr>
        <w:tc>
          <w:tcPr>
            <w:tcW w:type="dxa" w:w="2880"/>
            <w:tcW w:w="7920" w:type="dxa"/>
          </w:tcPr>
          <w:p>
            <w:pPr>
              <w:spacing w:line="480" w:lineRule="auto"/>
            </w:pPr>
            <w:r>
              <w:t xml:space="preserve">We are witnesses of all the things Jesus did, both in the country of the Jews and in Jerusalem. They killed him by hanging him on a </w:t>
            </w:r>
            <w:r>
              <w:rPr>
                <w:b/>
              </w:rPr>
              <w:t>tree</w:t>
            </w:r>
            <w:r>
              <w:t>,</w:t>
            </w:r>
          </w:p>
        </w:tc>
        <w:tc>
          <w:tcPr>
            <w:tcW w:type="dxa" w:w="2880"/>
            <w:tcW w:w="7920" w:type="dxa"/>
          </w:tcPr>
          <w:p>
            <w:pPr>
              <w:spacing w:line="480" w:lineRule="auto"/>
            </w:pPr>
            <w:r>
              <w:t>Tuli bakambone ba ifi fintu fyonse ifyo Yesu acitile, monse mu calo ca baYuda na mu Yerusalemu. Balimwipeye ukupitila mukumutanika pa cimuti,</w:t>
            </w:r>
          </w:p>
        </w:tc>
        <w:tc>
          <w:tcPr>
            <w:tcW w:type="dxa" w:w="2880"/>
            <w:vAlign w:val="center"/>
            <w:tcW w:w="1440" w:type="dxa"/>
          </w:tcPr>
          <w:p>
            <w:pPr>
              <w:jc w:val="center"/>
            </w:pPr>
            <w:r>
              <w:t>☐</w:t>
            </w:r>
          </w:p>
        </w:tc>
      </w:tr>
      <w:tr>
        <w:tc>
          <w:tcPr>
            <w:tcW w:type="dxa" w:w="2880"/>
            <w:tcW w:w="7920" w:type="dxa"/>
          </w:tcPr>
          <w:p>
            <w:r>
              <w:rPr>
                <w:b/>
              </w:rPr>
              <w:t>Acts 13:29</w:t>
            </w:r>
          </w:p>
        </w:tc>
        <w:tc>
          <w:tcPr>
            <w:tcW w:type="dxa" w:w="2880"/>
            <w:tcW w:w="7920" w:type="dxa"/>
          </w:tcPr>
          <w:p>
            <w:r>
              <w:rPr>
                <w:b/>
              </w:rPr>
              <w:t>Imilimo ya batumwa 13:29</w:t>
            </w:r>
          </w:p>
        </w:tc>
        <w:tc>
          <w:tcPr>
            <w:tcW w:type="dxa" w:w="2880"/>
            <w:tcW w:w="1440" w:type="dxa"/>
          </w:tcPr>
          <w:p>
            <w:pPr>
              <w:jc w:val="center"/>
            </w:pPr>
            <w:r>
              <w:rPr>
                <w:b/>
              </w:rPr>
              <w:t>OK</w:t>
            </w:r>
          </w:p>
        </w:tc>
      </w:tr>
      <w:tr>
        <w:tc>
          <w:tcPr>
            <w:tcW w:type="dxa" w:w="2880"/>
            <w:tcW w:w="7920" w:type="dxa"/>
          </w:tcPr>
          <w:p>
            <w:pPr>
              <w:spacing w:line="480" w:lineRule="auto"/>
            </w:pPr>
            <w:r>
              <w:t xml:space="preserve">When they had completed all the things that were written about him, they took him down from the </w:t>
            </w:r>
            <w:r>
              <w:rPr>
                <w:b/>
              </w:rPr>
              <w:t>tree</w:t>
            </w:r>
            <w:r>
              <w:t xml:space="preserve"> and laid him in a tomb.</w:t>
            </w:r>
          </w:p>
        </w:tc>
        <w:tc>
          <w:tcPr>
            <w:tcW w:type="dxa" w:w="2880"/>
            <w:tcW w:w="7920" w:type="dxa"/>
          </w:tcPr>
          <w:p>
            <w:pPr>
              <w:spacing w:line="480" w:lineRule="auto"/>
            </w:pPr>
            <w:r>
              <w:t>Ulo bapwishishe ifintu fyonse ifyalembelwe pali ena, balimufumishe pa cimuti no kumulalika mu nshishi.</w:t>
            </w:r>
          </w:p>
        </w:tc>
        <w:tc>
          <w:tcPr>
            <w:tcW w:type="dxa" w:w="2880"/>
            <w:vAlign w:val="center"/>
            <w:tcW w:w="1440" w:type="dxa"/>
          </w:tcPr>
          <w:p>
            <w:pPr>
              <w:jc w:val="center"/>
            </w:pPr>
            <w:r>
              <w:t>☐</w:t>
            </w:r>
          </w:p>
        </w:tc>
      </w:tr>
      <w:tr>
        <w:tc>
          <w:tcPr>
            <w:tcW w:type="dxa" w:w="2880"/>
            <w:tcW w:w="7920" w:type="dxa"/>
          </w:tcPr>
          <w:p>
            <w:r>
              <w:rPr>
                <w:b/>
              </w:rPr>
              <w:t>Galatians 3:13</w:t>
            </w:r>
          </w:p>
        </w:tc>
        <w:tc>
          <w:tcPr>
            <w:tcW w:type="dxa" w:w="2880"/>
            <w:tcW w:w="7920" w:type="dxa"/>
          </w:tcPr>
          <w:p>
            <w:r>
              <w:rPr>
                <w:b/>
              </w:rPr>
              <w:t>Galatia 3:13</w:t>
            </w:r>
          </w:p>
        </w:tc>
        <w:tc>
          <w:tcPr>
            <w:tcW w:type="dxa" w:w="2880"/>
            <w:tcW w:w="1440" w:type="dxa"/>
          </w:tcPr>
          <w:p>
            <w:pPr>
              <w:jc w:val="center"/>
            </w:pPr>
            <w:r>
              <w:rPr>
                <w:b/>
              </w:rPr>
              <w:t>OK</w:t>
            </w:r>
          </w:p>
        </w:tc>
      </w:tr>
      <w:tr>
        <w:tc>
          <w:tcPr>
            <w:tcW w:type="dxa" w:w="2880"/>
            <w:tcW w:w="7920" w:type="dxa"/>
          </w:tcPr>
          <w:p>
            <w:pPr>
              <w:spacing w:line="480" w:lineRule="auto"/>
            </w:pPr>
            <w:r>
              <w:t xml:space="preserve">Christ redeemed us from the curse of the law by becoming a curse for us—for it is written, "Cursed is everyone who hangs on a </w:t>
            </w:r>
            <w:r>
              <w:rPr>
                <w:b/>
              </w:rPr>
              <w:t>tree</w:t>
            </w:r>
            <w:r>
              <w:t>"—</w:t>
            </w:r>
          </w:p>
        </w:tc>
        <w:tc>
          <w:tcPr>
            <w:tcW w:type="dxa" w:w="2880"/>
            <w:tcW w:w="7920" w:type="dxa"/>
          </w:tcPr>
          <w:p>
            <w:pPr>
              <w:spacing w:line="480" w:lineRule="auto"/>
            </w:pPr>
            <w:r>
              <w:t>Kristu alitulubulu ku citipu camalango pakuba uwakutipwa pamulandu wesu - pantu calilembwa ati, "Wakutipwa uyo onse uwakulikwa pa cimuti" -</w:t>
            </w:r>
          </w:p>
        </w:tc>
        <w:tc>
          <w:tcPr>
            <w:tcW w:type="dxa" w:w="2880"/>
            <w:vAlign w:val="center"/>
            <w:tcW w:w="1440" w:type="dxa"/>
          </w:tcPr>
          <w:p>
            <w:pPr>
              <w:jc w:val="center"/>
            </w:pPr>
            <w:r>
              <w:t>☐</w:t>
            </w:r>
          </w:p>
        </w:tc>
      </w:tr>
      <w:tr>
        <w:tc>
          <w:tcPr>
            <w:tcW w:type="dxa" w:w="2880"/>
            <w:tcW w:w="7920" w:type="dxa"/>
          </w:tcPr>
          <w:p>
            <w:r>
              <w:rPr>
                <w:b/>
              </w:rPr>
              <w:t>1 Peter 2:24</w:t>
            </w:r>
          </w:p>
        </w:tc>
        <w:tc>
          <w:tcPr>
            <w:tcW w:type="dxa" w:w="2880"/>
            <w:tcW w:w="7920" w:type="dxa"/>
          </w:tcPr>
          <w:p>
            <w:r>
              <w:rPr>
                <w:b/>
              </w:rPr>
              <w:t>1 Petero 2:24</w:t>
            </w:r>
          </w:p>
        </w:tc>
        <w:tc>
          <w:tcPr>
            <w:tcW w:type="dxa" w:w="2880"/>
            <w:tcW w:w="1440" w:type="dxa"/>
          </w:tcPr>
          <w:p>
            <w:pPr>
              <w:jc w:val="center"/>
            </w:pPr>
            <w:r>
              <w:rPr>
                <w:b/>
              </w:rPr>
              <w:t>OK</w:t>
            </w:r>
          </w:p>
        </w:tc>
      </w:tr>
      <w:tr>
        <w:tc>
          <w:tcPr>
            <w:tcW w:type="dxa" w:w="2880"/>
            <w:tcW w:w="7920" w:type="dxa"/>
          </w:tcPr>
          <w:p>
            <w:pPr>
              <w:spacing w:line="480" w:lineRule="auto"/>
            </w:pPr>
            <w:r>
              <w:t xml:space="preserve">He himself carried our sins in his body on the </w:t>
            </w:r>
            <w:r>
              <w:rPr>
                <w:b/>
              </w:rPr>
              <w:t>tree</w:t>
            </w:r>
            <w:r>
              <w:t xml:space="preserve"> so that we would die to sin and live for righteousness. By his bruises you have been healed.</w:t>
            </w:r>
          </w:p>
        </w:tc>
        <w:tc>
          <w:tcPr>
            <w:tcW w:type="dxa" w:w="2880"/>
            <w:tcW w:w="7920" w:type="dxa"/>
          </w:tcPr>
          <w:p>
            <w:pPr>
              <w:spacing w:line="480" w:lineRule="auto"/>
            </w:pPr>
            <w:r>
              <w:t>Ena umwine alisendele imembu shesu mu mubili wakwe pa cimuti pakwebati fwebo twingafwa ku lubembu no kuba aba mweo mu bulungami. Na mu filaso fyakwe mwaliposhiwa.</w:t>
            </w:r>
          </w:p>
        </w:tc>
        <w:tc>
          <w:tcPr>
            <w:tcW w:type="dxa" w:w="2880"/>
            <w:vAlign w:val="center"/>
            <w:tcW w:w="1440" w:type="dxa"/>
          </w:tcPr>
          <w:p>
            <w:pPr>
              <w:jc w:val="center"/>
            </w:pPr>
            <w:r>
              <w:t>☐</w:t>
            </w:r>
          </w:p>
        </w:tc>
      </w:tr>
    </w:tbl>
    <w:p>
      <w:pPr>
        <w:pStyle w:val="Heading1"/>
        <w:spacing w:before="0"/>
      </w:pPr>
      <w:r>
        <w:t>true,truth (G227, G228, G225)</w:t>
      </w:r>
    </w:p>
    <w:p>
      <w:r/>
      <w:r>
        <w:t>This word can describe:</w:t>
      </w:r>
      <w:r/>
      <w:r/>
    </w:p>
    <w:p>
      <w:pPr>
        <w:pStyle w:val="ListBullet"/>
        <w:spacing w:line="240" w:lineRule="auto"/>
        <w:ind w:left="720"/>
      </w:pPr>
      <w:r/>
      <w:r>
        <w:t>Ideas or words that are not false.</w:t>
      </w:r>
      <w:r/>
    </w:p>
    <w:p>
      <w:pPr>
        <w:pStyle w:val="ListBullet"/>
        <w:spacing w:line="240" w:lineRule="auto"/>
        <w:ind w:left="720"/>
      </w:pPr>
      <w:r/>
      <w:r>
        <w:t>People who speak what is not false.</w:t>
      </w:r>
      <w:r/>
    </w:p>
    <w:p>
      <w:pPr>
        <w:pStyle w:val="ListBullet"/>
        <w:spacing w:line="240" w:lineRule="auto"/>
        <w:ind w:left="720"/>
      </w:pPr>
      <w:r/>
      <w:r>
        <w:t>Something that actually exists. That is, the thing is not fake.</w:t>
      </w:r>
      <w:r/>
    </w:p>
    <w:p>
      <w:pPr>
        <w:pStyle w:val="ListBullet"/>
        <w:spacing w:line="240" w:lineRule="auto"/>
        <w:ind w:left="720"/>
      </w:pPr>
      <w:r/>
      <w:r>
        <w:t>Something that does not have anything wrong with it.</w:t>
      </w:r>
      <w:r/>
    </w:p>
    <w:p>
      <w:pPr>
        <w:pStyle w:val="ListBullet"/>
        <w:spacing w:line="240" w:lineRule="auto" w:after="0"/>
        <w:ind w:left="720"/>
      </w:pPr>
      <w:r/>
      <w:r>
        <w:t>What Christians believe and teach about Jesus.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22:16</w:t>
            </w:r>
          </w:p>
        </w:tc>
        <w:tc>
          <w:tcPr>
            <w:tcW w:type="dxa" w:w="2880"/>
            <w:tcW w:w="7920" w:type="dxa"/>
          </w:tcPr>
          <w:p>
            <w:r>
              <w:rPr>
                <w:b/>
              </w:rPr>
              <w:t>Mateo 22:16</w:t>
            </w:r>
          </w:p>
        </w:tc>
        <w:tc>
          <w:tcPr>
            <w:tcW w:type="dxa" w:w="2880"/>
            <w:tcW w:w="1440" w:type="dxa"/>
          </w:tcPr>
          <w:p>
            <w:pPr>
              <w:jc w:val="center"/>
            </w:pPr>
            <w:r>
              <w:rPr>
                <w:b/>
              </w:rPr>
              <w:t>OK</w:t>
            </w:r>
          </w:p>
        </w:tc>
      </w:tr>
      <w:tr>
        <w:tc>
          <w:tcPr>
            <w:tcW w:type="dxa" w:w="2880"/>
            <w:tcW w:w="7920" w:type="dxa"/>
          </w:tcPr>
          <w:p>
            <w:pPr>
              <w:spacing w:line="480" w:lineRule="auto"/>
            </w:pPr>
            <w:r>
              <w:t xml:space="preserve">Then they sent to him their disciples, together with the Herodians. They said to Jesus, "Teacher, we know that you are </w:t>
            </w:r>
            <w:r>
              <w:rPr>
                <w:b/>
              </w:rPr>
              <w:t>truthful</w:t>
            </w:r>
            <w:r>
              <w:t xml:space="preserve">, and that you teach God's way in </w:t>
            </w:r>
            <w:r>
              <w:rPr>
                <w:b/>
              </w:rPr>
              <w:t>truth</w:t>
            </w:r>
            <w:r>
              <w:t>. You care for no one's opinion, and you do not show partiality between people.</w:t>
            </w:r>
          </w:p>
        </w:tc>
        <w:tc>
          <w:tcPr>
            <w:tcW w:type="dxa" w:w="2880"/>
            <w:tcW w:w="7920" w:type="dxa"/>
          </w:tcPr>
          <w:p>
            <w:pPr>
              <w:spacing w:line="480" w:lineRule="auto"/>
            </w:pPr>
            <w:r>
              <w:t>Nolu balitumine abasambi babo kuli ena, pamo na bena Herode. Balilandile kuli Yesu ati, "Kasambilisha, twalishiba ukwebati uli wa cishinka, kabili usambilisha inshila yakwa Lesa mu cine. Tausakamana itontonkanyo lya uli onse, kabili tawakwata akapatulula pakati ka bantu.</w:t>
            </w:r>
          </w:p>
        </w:tc>
        <w:tc>
          <w:tcPr>
            <w:tcW w:type="dxa" w:w="2880"/>
            <w:vAlign w:val="center"/>
            <w:tcW w:w="1440" w:type="dxa"/>
          </w:tcPr>
          <w:p>
            <w:pPr>
              <w:jc w:val="center"/>
            </w:pPr>
            <w:r>
              <w:t>☐</w:t>
            </w:r>
          </w:p>
        </w:tc>
      </w:tr>
      <w:tr>
        <w:tc>
          <w:tcPr>
            <w:tcW w:type="dxa" w:w="2880"/>
            <w:tcW w:w="7920" w:type="dxa"/>
          </w:tcPr>
          <w:p>
            <w:r>
              <w:rPr>
                <w:b/>
              </w:rPr>
              <w:t>Luke 16:11</w:t>
            </w:r>
          </w:p>
        </w:tc>
        <w:tc>
          <w:tcPr>
            <w:tcW w:type="dxa" w:w="2880"/>
            <w:tcW w:w="7920" w:type="dxa"/>
          </w:tcPr>
          <w:p>
            <w:r>
              <w:rPr>
                <w:b/>
              </w:rPr>
              <w:t>Luka 16:11</w:t>
            </w:r>
          </w:p>
        </w:tc>
        <w:tc>
          <w:tcPr>
            <w:tcW w:type="dxa" w:w="2880"/>
            <w:tcW w:w="1440" w:type="dxa"/>
          </w:tcPr>
          <w:p>
            <w:pPr>
              <w:jc w:val="center"/>
            </w:pPr>
            <w:r>
              <w:rPr>
                <w:b/>
              </w:rPr>
              <w:t>OK</w:t>
            </w:r>
          </w:p>
        </w:tc>
      </w:tr>
      <w:tr>
        <w:tc>
          <w:tcPr>
            <w:tcW w:type="dxa" w:w="2880"/>
            <w:tcW w:w="7920" w:type="dxa"/>
          </w:tcPr>
          <w:p>
            <w:pPr>
              <w:spacing w:line="480" w:lineRule="auto"/>
            </w:pPr>
            <w:r>
              <w:t xml:space="preserve">If you have not been faithful in using unrighteous wealth, who will trust you with </w:t>
            </w:r>
            <w:r>
              <w:rPr>
                <w:b/>
              </w:rPr>
              <w:t>true</w:t>
            </w:r>
            <w:r>
              <w:t xml:space="preserve"> wealth?</w:t>
            </w:r>
          </w:p>
        </w:tc>
        <w:tc>
          <w:tcPr>
            <w:tcW w:type="dxa" w:w="2880"/>
            <w:tcW w:w="7920" w:type="dxa"/>
          </w:tcPr>
          <w:p>
            <w:pPr>
              <w:spacing w:line="480" w:lineRule="auto"/>
            </w:pPr>
            <w:r>
              <w:t>Umfwa tawaba na bucishinka mukubomfya ifyuma ifyabula ubulungami, ninani akakucetekela mufyuma fya cishinka?</w:t>
            </w:r>
          </w:p>
        </w:tc>
        <w:tc>
          <w:tcPr>
            <w:tcW w:type="dxa" w:w="2880"/>
            <w:vAlign w:val="center"/>
            <w:tcW w:w="1440" w:type="dxa"/>
          </w:tcPr>
          <w:p>
            <w:pPr>
              <w:jc w:val="center"/>
            </w:pPr>
            <w:r>
              <w:t>☐</w:t>
            </w:r>
          </w:p>
        </w:tc>
      </w:tr>
      <w:tr>
        <w:tc>
          <w:tcPr>
            <w:tcW w:type="dxa" w:w="2880"/>
            <w:tcW w:w="7920" w:type="dxa"/>
          </w:tcPr>
          <w:p>
            <w:r>
              <w:rPr>
                <w:b/>
              </w:rPr>
              <w:t>John 14:6</w:t>
            </w:r>
          </w:p>
        </w:tc>
        <w:tc>
          <w:tcPr>
            <w:tcW w:type="dxa" w:w="2880"/>
            <w:tcW w:w="7920" w:type="dxa"/>
          </w:tcPr>
          <w:p>
            <w:r>
              <w:rPr>
                <w:b/>
              </w:rPr>
              <w:t>Yohane 14:6</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"I am the way, the </w:t>
            </w:r>
            <w:r>
              <w:rPr>
                <w:b/>
              </w:rPr>
              <w:t>truth</w:t>
            </w:r>
            <w:r>
              <w:t>, and the life; no one comes to the Father except through me.</w:t>
            </w:r>
          </w:p>
        </w:tc>
        <w:tc>
          <w:tcPr>
            <w:tcW w:type="dxa" w:w="2880"/>
            <w:tcW w:w="7920" w:type="dxa"/>
          </w:tcPr>
          <w:p>
            <w:pPr>
              <w:spacing w:line="480" w:lineRule="auto"/>
            </w:pPr>
            <w:r>
              <w:t>Yesu alimwaswike ati, "Nine nshila, icine, no mweo; takuli uwisa kuli Tata kano apitila muli nebo.</w:t>
            </w:r>
          </w:p>
        </w:tc>
        <w:tc>
          <w:tcPr>
            <w:tcW w:type="dxa" w:w="2880"/>
            <w:vAlign w:val="center"/>
            <w:tcW w:w="1440" w:type="dxa"/>
          </w:tcPr>
          <w:p>
            <w:pPr>
              <w:jc w:val="center"/>
            </w:pPr>
            <w:r>
              <w:t>☐</w:t>
            </w:r>
          </w:p>
        </w:tc>
      </w:tr>
      <w:tr>
        <w:tc>
          <w:tcPr>
            <w:tcW w:type="dxa" w:w="2880"/>
            <w:tcW w:w="7920" w:type="dxa"/>
          </w:tcPr>
          <w:p>
            <w:r>
              <w:rPr>
                <w:b/>
              </w:rPr>
              <w:t>John 17:17</w:t>
            </w:r>
          </w:p>
        </w:tc>
        <w:tc>
          <w:tcPr>
            <w:tcW w:type="dxa" w:w="2880"/>
            <w:tcW w:w="7920" w:type="dxa"/>
          </w:tcPr>
          <w:p>
            <w:r>
              <w:rPr>
                <w:b/>
              </w:rPr>
              <w:t>Yohane 17:17</w:t>
            </w:r>
          </w:p>
        </w:tc>
        <w:tc>
          <w:tcPr>
            <w:tcW w:type="dxa" w:w="2880"/>
            <w:tcW w:w="1440" w:type="dxa"/>
          </w:tcPr>
          <w:p>
            <w:pPr>
              <w:jc w:val="center"/>
            </w:pPr>
            <w:r>
              <w:rPr>
                <w:b/>
              </w:rPr>
              <w:t>OK</w:t>
            </w:r>
          </w:p>
        </w:tc>
      </w:tr>
      <w:tr>
        <w:tc>
          <w:tcPr>
            <w:tcW w:type="dxa" w:w="2880"/>
            <w:tcW w:w="7920" w:type="dxa"/>
          </w:tcPr>
          <w:p>
            <w:pPr>
              <w:spacing w:line="480" w:lineRule="auto"/>
            </w:pPr>
            <w:r>
              <w:t xml:space="preserve">Set them apart by the </w:t>
            </w:r>
            <w:r>
              <w:rPr>
                <w:b/>
              </w:rPr>
              <w:t>truth</w:t>
            </w:r>
            <w:r>
              <w:t xml:space="preserve">. Your word is </w:t>
            </w:r>
            <w:r>
              <w:rPr>
                <w:b/>
              </w:rPr>
              <w:t>truth</w:t>
            </w:r>
            <w:r>
              <w:t>.</w:t>
            </w:r>
          </w:p>
        </w:tc>
        <w:tc>
          <w:tcPr>
            <w:tcW w:type="dxa" w:w="2880"/>
            <w:tcW w:w="7920" w:type="dxa"/>
          </w:tcPr>
          <w:p>
            <w:pPr>
              <w:spacing w:line="480" w:lineRule="auto"/>
            </w:pPr>
            <w:r>
              <w:t>Bapatwileni ku cine cenu. Icebo cenu ca cine.</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Abena roma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w:t>
            </w:r>
            <w:r>
              <w:rPr>
                <w:b/>
              </w:rPr>
              <w:t>truth</w:t>
            </w:r>
            <w:r>
              <w:t xml:space="preserve"> of God for a lie, and who worshiped and served the creation instead of the Creator, who is blessed forever. Amen.</w:t>
            </w:r>
          </w:p>
        </w:tc>
        <w:tc>
          <w:tcPr>
            <w:tcW w:type="dxa" w:w="2880"/>
            <w:tcW w:w="7920" w:type="dxa"/>
          </w:tcPr>
          <w:p>
            <w:pPr>
              <w:spacing w:line="480" w:lineRule="auto"/>
            </w:pPr>
            <w:r>
              <w:t>Ebakabwile icine cakwa Lesa ku ubufi, kabili ebali mukushinshimuna no kupyungila icibumbwa ukucila Kabumba, uwapalwa umuyayaya. Ameni.</w:t>
            </w:r>
          </w:p>
        </w:tc>
        <w:tc>
          <w:tcPr>
            <w:tcW w:type="dxa" w:w="2880"/>
            <w:vAlign w:val="center"/>
            <w:tcW w:w="1440" w:type="dxa"/>
          </w:tcPr>
          <w:p>
            <w:pPr>
              <w:jc w:val="center"/>
            </w:pPr>
            <w:r>
              <w:t>☐</w:t>
            </w:r>
          </w:p>
        </w:tc>
      </w:tr>
      <w:tr>
        <w:tc>
          <w:tcPr>
            <w:tcW w:type="dxa" w:w="2880"/>
            <w:tcW w:w="7920" w:type="dxa"/>
          </w:tcPr>
          <w:p>
            <w:r>
              <w:rPr>
                <w:b/>
              </w:rPr>
              <w:t>1 Corinthians 13:6</w:t>
            </w:r>
          </w:p>
        </w:tc>
        <w:tc>
          <w:tcPr>
            <w:tcW w:type="dxa" w:w="2880"/>
            <w:tcW w:w="7920" w:type="dxa"/>
          </w:tcPr>
          <w:p>
            <w:r>
              <w:rPr>
                <w:b/>
              </w:rPr>
              <w:t>1 Korinto 13:6</w:t>
            </w:r>
          </w:p>
        </w:tc>
        <w:tc>
          <w:tcPr>
            <w:tcW w:type="dxa" w:w="2880"/>
            <w:tcW w:w="1440" w:type="dxa"/>
          </w:tcPr>
          <w:p>
            <w:pPr>
              <w:jc w:val="center"/>
            </w:pPr>
            <w:r>
              <w:rPr>
                <w:b/>
              </w:rPr>
              <w:t>OK</w:t>
            </w:r>
          </w:p>
        </w:tc>
      </w:tr>
      <w:tr>
        <w:tc>
          <w:tcPr>
            <w:tcW w:type="dxa" w:w="2880"/>
            <w:tcW w:w="7920" w:type="dxa"/>
          </w:tcPr>
          <w:p>
            <w:pPr>
              <w:spacing w:line="480" w:lineRule="auto"/>
            </w:pPr>
            <w:r>
              <w:t xml:space="preserve">It does not rejoice in unrighteousness. Instead, it rejoices in the </w:t>
            </w:r>
            <w:r>
              <w:rPr>
                <w:b/>
              </w:rPr>
              <w:t>truth</w:t>
            </w:r>
            <w:r>
              <w:t>.</w:t>
            </w:r>
          </w:p>
        </w:tc>
        <w:tc>
          <w:tcPr>
            <w:tcW w:type="dxa" w:w="2880"/>
            <w:tcW w:w="7920" w:type="dxa"/>
          </w:tcPr>
          <w:p>
            <w:pPr>
              <w:spacing w:line="480" w:lineRule="auto"/>
            </w:pPr>
            <w:r>
              <w:t>Takusekelela mu fitalungeme. Lelo, kusekelela mu cine.</w:t>
            </w:r>
          </w:p>
        </w:tc>
        <w:tc>
          <w:tcPr>
            <w:tcW w:type="dxa" w:w="2880"/>
            <w:vAlign w:val="center"/>
            <w:tcW w:w="1440" w:type="dxa"/>
          </w:tcPr>
          <w:p>
            <w:pPr>
              <w:jc w:val="center"/>
            </w:pPr>
            <w:r>
              <w:t>☐</w:t>
            </w:r>
          </w:p>
        </w:tc>
      </w:tr>
      <w:tr>
        <w:tc>
          <w:tcPr>
            <w:tcW w:type="dxa" w:w="2880"/>
            <w:tcW w:w="7920" w:type="dxa"/>
          </w:tcPr>
          <w:p>
            <w:r>
              <w:rPr>
                <w:b/>
              </w:rPr>
              <w:t>Ephesians 4:25</w:t>
            </w:r>
          </w:p>
        </w:tc>
        <w:tc>
          <w:tcPr>
            <w:tcW w:type="dxa" w:w="2880"/>
            <w:tcW w:w="7920" w:type="dxa"/>
          </w:tcPr>
          <w:p>
            <w:r>
              <w:rPr>
                <w:b/>
              </w:rPr>
              <w:t>Efeso 4:25</w:t>
            </w:r>
          </w:p>
        </w:tc>
        <w:tc>
          <w:tcPr>
            <w:tcW w:type="dxa" w:w="2880"/>
            <w:tcW w:w="1440" w:type="dxa"/>
          </w:tcPr>
          <w:p>
            <w:pPr>
              <w:jc w:val="center"/>
            </w:pPr>
            <w:r>
              <w:rPr>
                <w:b/>
              </w:rPr>
              <w:t>OK</w:t>
            </w:r>
          </w:p>
        </w:tc>
      </w:tr>
      <w:tr>
        <w:tc>
          <w:tcPr>
            <w:tcW w:type="dxa" w:w="2880"/>
            <w:tcW w:w="7920" w:type="dxa"/>
          </w:tcPr>
          <w:p>
            <w:pPr>
              <w:spacing w:line="480" w:lineRule="auto"/>
            </w:pPr>
            <w:r>
              <w:t xml:space="preserve">Therefore, get rid of lies, and let each one of you speak </w:t>
            </w:r>
            <w:r>
              <w:rPr>
                <w:b/>
              </w:rPr>
              <w:t>truth</w:t>
            </w:r>
            <w:r>
              <w:t xml:space="preserve"> with his neighbor, because we are members of one another.</w:t>
            </w:r>
          </w:p>
        </w:tc>
        <w:tc>
          <w:tcPr>
            <w:tcW w:type="dxa" w:w="2880"/>
            <w:tcW w:w="7920" w:type="dxa"/>
          </w:tcPr>
          <w:p>
            <w:pPr>
              <w:spacing w:line="480" w:lineRule="auto"/>
            </w:pPr>
            <w:r>
              <w:t>Eco kanshi, lekeni ukubepa ubufi, kabili lekeni cila umo na umo muli mwebo alekulanda ifyacine ku mwina mupalamano wakwe, pantu tuli filundwa fya umo no munankwe.</w:t>
            </w:r>
          </w:p>
        </w:tc>
        <w:tc>
          <w:tcPr>
            <w:tcW w:type="dxa" w:w="2880"/>
            <w:vAlign w:val="center"/>
            <w:tcW w:w="1440" w:type="dxa"/>
          </w:tcPr>
          <w:p>
            <w:pPr>
              <w:jc w:val="center"/>
            </w:pPr>
            <w:r>
              <w:t>☐</w:t>
            </w:r>
          </w:p>
        </w:tc>
      </w:tr>
      <w:tr>
        <w:tc>
          <w:tcPr>
            <w:tcW w:type="dxa" w:w="2880"/>
            <w:tcW w:w="7920" w:type="dxa"/>
          </w:tcPr>
          <w:p>
            <w:r>
              <w:rPr>
                <w:b/>
              </w:rPr>
              <w:t>Philippians 4:8</w:t>
            </w:r>
          </w:p>
        </w:tc>
        <w:tc>
          <w:tcPr>
            <w:tcW w:type="dxa" w:w="2880"/>
            <w:tcW w:w="7920" w:type="dxa"/>
          </w:tcPr>
          <w:p>
            <w:r>
              <w:rPr>
                <w:b/>
              </w:rPr>
              <w:t>Filipi 4:8</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whatever things are </w:t>
            </w:r>
            <w:r>
              <w:rPr>
                <w:b/>
              </w:rPr>
              <w:t>true</w:t>
            </w:r>
            <w:r>
              <w:t>, whatever things are honorable, whatever things are just, whatever things are pure, whatever things are lovely, whatever things are of good report, if there is anything excellent, if there is anything to be praised, think about these things.</w:t>
            </w:r>
          </w:p>
        </w:tc>
        <w:tc>
          <w:tcPr>
            <w:tcW w:type="dxa" w:w="2880"/>
            <w:tcW w:w="7920" w:type="dxa"/>
          </w:tcPr>
          <w:p>
            <w:pPr>
              <w:spacing w:line="480" w:lineRule="auto"/>
            </w:pPr>
            <w:r>
              <w:t>Mukulekelesha, mwe bamunyinane, fyonse ifintu fya cine, fyonse ifintu fya kucindama, fyonse ifintu fya kulungama, fyonse ifintu fyabune, fyonse ifintu fya kuyemba, fyonse ifintu fya mutembo, umfwa kwaliba ifyabune, umfwa kwaliba ifyakutasha, pali ifi epo mulekutontonkanya.</w:t>
            </w:r>
          </w:p>
        </w:tc>
        <w:tc>
          <w:tcPr>
            <w:tcW w:type="dxa" w:w="2880"/>
            <w:vAlign w:val="center"/>
            <w:tcW w:w="1440" w:type="dxa"/>
          </w:tcPr>
          <w:p>
            <w:pPr>
              <w:jc w:val="center"/>
            </w:pPr>
            <w:r>
              <w:t>☐</w:t>
            </w:r>
          </w:p>
        </w:tc>
      </w:tr>
      <w:tr>
        <w:tc>
          <w:tcPr>
            <w:tcW w:type="dxa" w:w="2880"/>
            <w:tcW w:w="7920" w:type="dxa"/>
          </w:tcPr>
          <w:p>
            <w:r>
              <w:rPr>
                <w:b/>
              </w:rPr>
              <w:t>2 Timothy 2:15</w:t>
            </w:r>
          </w:p>
        </w:tc>
        <w:tc>
          <w:tcPr>
            <w:tcW w:type="dxa" w:w="2880"/>
            <w:tcW w:w="7920" w:type="dxa"/>
          </w:tcPr>
          <w:p>
            <w:r>
              <w:rPr>
                <w:b/>
              </w:rPr>
              <w:t>2 Timote 2:15</w:t>
            </w:r>
          </w:p>
        </w:tc>
        <w:tc>
          <w:tcPr>
            <w:tcW w:type="dxa" w:w="2880"/>
            <w:tcW w:w="1440" w:type="dxa"/>
          </w:tcPr>
          <w:p>
            <w:pPr>
              <w:jc w:val="center"/>
            </w:pPr>
            <w:r>
              <w:rPr>
                <w:b/>
              </w:rPr>
              <w:t>OK</w:t>
            </w:r>
          </w:p>
        </w:tc>
      </w:tr>
      <w:tr>
        <w:tc>
          <w:tcPr>
            <w:tcW w:type="dxa" w:w="2880"/>
            <w:tcW w:w="7920" w:type="dxa"/>
          </w:tcPr>
          <w:p>
            <w:pPr>
              <w:spacing w:line="480" w:lineRule="auto"/>
            </w:pPr>
            <w:r>
              <w:t xml:space="preserve">Do your best to present yourself to God as one approved, a laborer who has no reason to be ashamed, who accurately teaches the word of </w:t>
            </w:r>
            <w:r>
              <w:rPr>
                <w:b/>
              </w:rPr>
              <w:t>truth</w:t>
            </w:r>
            <w:r>
              <w:t>.</w:t>
            </w:r>
          </w:p>
        </w:tc>
        <w:tc>
          <w:tcPr>
            <w:tcW w:type="dxa" w:w="2880"/>
            <w:tcW w:w="7920" w:type="dxa"/>
          </w:tcPr>
          <w:p>
            <w:pPr>
              <w:spacing w:line="480" w:lineRule="auto"/>
            </w:pPr>
            <w:r>
              <w:t>Cincila ku kuipela we mwine kuli Lesa nga umo uwasuminishiwa, umubomfi uutakwata umulandu wa kumfwilapo insoni, uusambilisha icebo ca cishinka mukulungika.</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chosen people and the knowledge of the </w:t>
            </w:r>
            <w:r>
              <w:rPr>
                <w:b/>
              </w:rPr>
              <w:t>truth</w:t>
            </w:r>
            <w:r>
              <w:t xml:space="preserve"> that agrees with godliness,</w:t>
            </w:r>
          </w:p>
        </w:tc>
        <w:tc>
          <w:tcPr>
            <w:tcW w:type="dxa" w:w="2880"/>
            <w:tcW w:w="7920" w:type="dxa"/>
          </w:tcPr>
          <w:p>
            <w:pPr>
              <w:spacing w:line="480" w:lineRule="auto"/>
            </w:pPr>
            <w:r>
              <w:t>Paulo, umubomfi wakwa Lesa kabili umutumwa wakwa Yesu Kristu mu cicetekelo ca bantu bakwa Lesa abasalwa no bwishibilo bwa cine icisuminisha na bukapepa,</w:t>
            </w:r>
          </w:p>
        </w:tc>
        <w:tc>
          <w:tcPr>
            <w:tcW w:type="dxa" w:w="2880"/>
            <w:vAlign w:val="center"/>
            <w:tcW w:w="1440" w:type="dxa"/>
          </w:tcPr>
          <w:p>
            <w:pPr>
              <w:jc w:val="center"/>
            </w:pPr>
            <w:r>
              <w:t>☐</w:t>
            </w:r>
          </w:p>
        </w:tc>
      </w:tr>
      <w:tr>
        <w:tc>
          <w:tcPr>
            <w:tcW w:type="dxa" w:w="2880"/>
            <w:tcW w:w="7920" w:type="dxa"/>
          </w:tcPr>
          <w:p>
            <w:r>
              <w:rPr>
                <w:b/>
              </w:rPr>
              <w:t>Hebrews 8:2</w:t>
            </w:r>
          </w:p>
        </w:tc>
        <w:tc>
          <w:tcPr>
            <w:tcW w:type="dxa" w:w="2880"/>
            <w:tcW w:w="7920" w:type="dxa"/>
          </w:tcPr>
          <w:p>
            <w:r>
              <w:rPr>
                <w:b/>
              </w:rPr>
              <w:t>Abahebere 8:2</w:t>
            </w:r>
          </w:p>
        </w:tc>
        <w:tc>
          <w:tcPr>
            <w:tcW w:type="dxa" w:w="2880"/>
            <w:tcW w:w="1440" w:type="dxa"/>
          </w:tcPr>
          <w:p>
            <w:pPr>
              <w:jc w:val="center"/>
            </w:pPr>
            <w:r>
              <w:rPr>
                <w:b/>
              </w:rPr>
              <w:t>OK</w:t>
            </w:r>
          </w:p>
        </w:tc>
      </w:tr>
      <w:tr>
        <w:tc>
          <w:tcPr>
            <w:tcW w:type="dxa" w:w="2880"/>
            <w:tcW w:w="7920" w:type="dxa"/>
          </w:tcPr>
          <w:p>
            <w:pPr>
              <w:spacing w:line="480" w:lineRule="auto"/>
            </w:pPr>
            <w:r>
              <w:t xml:space="preserve">He is a servant in the holy place, the </w:t>
            </w:r>
            <w:r>
              <w:rPr>
                <w:b/>
              </w:rPr>
              <w:t>true</w:t>
            </w:r>
            <w:r>
              <w:t xml:space="preserve"> tabernacle that the Lord, not a man, set up.</w:t>
            </w:r>
          </w:p>
        </w:tc>
        <w:tc>
          <w:tcPr>
            <w:tcW w:type="dxa" w:w="2880"/>
            <w:tcW w:w="7920" w:type="dxa"/>
          </w:tcPr>
          <w:p>
            <w:pPr>
              <w:spacing w:line="480" w:lineRule="auto"/>
            </w:pPr>
            <w:r>
              <w:t>Mubomfi mu ncende ya mushilo, ihema lya cine ilyo Shikulu, aiminika, te muntu nakalya.</w:t>
            </w:r>
          </w:p>
        </w:tc>
        <w:tc>
          <w:tcPr>
            <w:tcW w:type="dxa" w:w="2880"/>
            <w:vAlign w:val="center"/>
            <w:tcW w:w="1440" w:type="dxa"/>
          </w:tcPr>
          <w:p>
            <w:pPr>
              <w:jc w:val="center"/>
            </w:pPr>
            <w:r>
              <w:t>☐</w:t>
            </w:r>
          </w:p>
        </w:tc>
      </w:tr>
      <w:tr>
        <w:tc>
          <w:tcPr>
            <w:tcW w:type="dxa" w:w="2880"/>
            <w:tcW w:w="7920" w:type="dxa"/>
          </w:tcPr>
          <w:p>
            <w:r>
              <w:rPr>
                <w:b/>
              </w:rPr>
              <w:t>James 1:18</w:t>
            </w:r>
          </w:p>
        </w:tc>
        <w:tc>
          <w:tcPr>
            <w:tcW w:type="dxa" w:w="2880"/>
            <w:tcW w:w="7920" w:type="dxa"/>
          </w:tcPr>
          <w:p>
            <w:r>
              <w:rPr>
                <w:b/>
              </w:rPr>
              <w:t>Yakobo 1:18</w:t>
            </w:r>
          </w:p>
        </w:tc>
        <w:tc>
          <w:tcPr>
            <w:tcW w:type="dxa" w:w="2880"/>
            <w:tcW w:w="1440" w:type="dxa"/>
          </w:tcPr>
          <w:p>
            <w:pPr>
              <w:jc w:val="center"/>
            </w:pPr>
            <w:r>
              <w:rPr>
                <w:b/>
              </w:rPr>
              <w:t>OK</w:t>
            </w:r>
          </w:p>
        </w:tc>
      </w:tr>
      <w:tr>
        <w:tc>
          <w:tcPr>
            <w:tcW w:type="dxa" w:w="2880"/>
            <w:tcW w:w="7920" w:type="dxa"/>
          </w:tcPr>
          <w:p>
            <w:pPr>
              <w:spacing w:line="480" w:lineRule="auto"/>
            </w:pPr>
            <w:r>
              <w:t xml:space="preserve">God chose to give us birth by the word of </w:t>
            </w:r>
            <w:r>
              <w:rPr>
                <w:b/>
              </w:rPr>
              <w:t>truth</w:t>
            </w:r>
            <w:r>
              <w:t>, so that we would be a kind of firstfruits of all his creatures.</w:t>
            </w:r>
          </w:p>
        </w:tc>
        <w:tc>
          <w:tcPr>
            <w:tcW w:type="dxa" w:w="2880"/>
            <w:tcW w:w="7920" w:type="dxa"/>
          </w:tcPr>
          <w:p>
            <w:pPr>
              <w:spacing w:line="480" w:lineRule="auto"/>
            </w:pPr>
            <w:r>
              <w:t>Lesa alisalile ukutufyala ku cebo cacishinka pakwebati tube ifisabo fya ntanshi ifyaibela pa fintu fyonse ifyo abumbile.</w:t>
            </w:r>
          </w:p>
        </w:tc>
        <w:tc>
          <w:tcPr>
            <w:tcW w:type="dxa" w:w="2880"/>
            <w:vAlign w:val="center"/>
            <w:tcW w:w="1440" w:type="dxa"/>
          </w:tcPr>
          <w:p>
            <w:pPr>
              <w:jc w:val="center"/>
            </w:pPr>
            <w:r>
              <w:t>☐</w:t>
            </w:r>
          </w:p>
        </w:tc>
      </w:tr>
      <w:tr>
        <w:tc>
          <w:tcPr>
            <w:tcW w:type="dxa" w:w="2880"/>
            <w:tcW w:w="7920" w:type="dxa"/>
          </w:tcPr>
          <w:p>
            <w:r>
              <w:rPr>
                <w:b/>
              </w:rPr>
              <w:t>2 Peter 2:22</w:t>
            </w:r>
          </w:p>
        </w:tc>
        <w:tc>
          <w:tcPr>
            <w:tcW w:type="dxa" w:w="2880"/>
            <w:tcW w:w="7920" w:type="dxa"/>
          </w:tcPr>
          <w:p>
            <w:r>
              <w:rPr>
                <w:b/>
              </w:rPr>
              <w:t>2 Petero 2:22</w:t>
            </w:r>
          </w:p>
        </w:tc>
        <w:tc>
          <w:tcPr>
            <w:tcW w:type="dxa" w:w="2880"/>
            <w:tcW w:w="1440" w:type="dxa"/>
          </w:tcPr>
          <w:p>
            <w:pPr>
              <w:jc w:val="center"/>
            </w:pPr>
            <w:r>
              <w:rPr>
                <w:b/>
              </w:rPr>
              <w:t>OK</w:t>
            </w:r>
          </w:p>
        </w:tc>
      </w:tr>
      <w:tr>
        <w:tc>
          <w:tcPr>
            <w:tcW w:type="dxa" w:w="2880"/>
            <w:tcW w:w="7920" w:type="dxa"/>
          </w:tcPr>
          <w:p>
            <w:pPr>
              <w:spacing w:line="480" w:lineRule="auto"/>
            </w:pPr>
            <w:r>
              <w:t xml:space="preserve">This proverb is </w:t>
            </w:r>
            <w:r>
              <w:rPr>
                <w:b/>
              </w:rPr>
              <w:t>true</w:t>
            </w:r>
            <w:r>
              <w:t xml:space="preserve"> for them: "A dog returns to its own vomit, and a washed pig returns to the mud."</w:t>
            </w:r>
          </w:p>
        </w:tc>
        <w:tc>
          <w:tcPr>
            <w:tcW w:type="dxa" w:w="2880"/>
            <w:tcW w:w="7920" w:type="dxa"/>
          </w:tcPr>
          <w:p>
            <w:pPr>
              <w:spacing w:line="480" w:lineRule="auto"/>
            </w:pPr>
            <w:r>
              <w:t>Ili pinda lya cishinka kuli bena: "imbwa ilabwelela ku malushi yaiko, na kapoli uusambilwe alabwelela mukuyalanganya mu matipa."</w:t>
            </w:r>
          </w:p>
        </w:tc>
        <w:tc>
          <w:tcPr>
            <w:tcW w:type="dxa" w:w="2880"/>
            <w:vAlign w:val="center"/>
            <w:tcW w:w="1440" w:type="dxa"/>
          </w:tcPr>
          <w:p>
            <w:pPr>
              <w:jc w:val="center"/>
            </w:pPr>
            <w:r>
              <w:t>☐</w:t>
            </w:r>
          </w:p>
        </w:tc>
      </w:tr>
      <w:tr>
        <w:tc>
          <w:tcPr>
            <w:tcW w:type="dxa" w:w="2880"/>
            <w:tcW w:w="7920" w:type="dxa"/>
          </w:tcPr>
          <w:p>
            <w:r>
              <w:rPr>
                <w:b/>
              </w:rPr>
              <w:t>1 John 2:8</w:t>
            </w:r>
          </w:p>
        </w:tc>
        <w:tc>
          <w:tcPr>
            <w:tcW w:type="dxa" w:w="2880"/>
            <w:tcW w:w="7920" w:type="dxa"/>
          </w:tcPr>
          <w:p>
            <w:r>
              <w:rPr>
                <w:b/>
              </w:rPr>
              <w:t>1 Yohane 2:8</w:t>
            </w:r>
          </w:p>
        </w:tc>
        <w:tc>
          <w:tcPr>
            <w:tcW w:type="dxa" w:w="2880"/>
            <w:tcW w:w="1440" w:type="dxa"/>
          </w:tcPr>
          <w:p>
            <w:pPr>
              <w:jc w:val="center"/>
            </w:pPr>
            <w:r>
              <w:rPr>
                <w:b/>
              </w:rPr>
              <w:t>OK</w:t>
            </w:r>
          </w:p>
        </w:tc>
      </w:tr>
      <w:tr>
        <w:tc>
          <w:tcPr>
            <w:tcW w:type="dxa" w:w="2880"/>
            <w:tcW w:w="7920" w:type="dxa"/>
          </w:tcPr>
          <w:p>
            <w:pPr>
              <w:spacing w:line="480" w:lineRule="auto"/>
            </w:pPr>
            <w:r>
              <w:t xml:space="preserve">Yet I am writing a new commandment to you, which is </w:t>
            </w:r>
            <w:r>
              <w:rPr>
                <w:b/>
              </w:rPr>
              <w:t>true</w:t>
            </w:r>
            <w:r>
              <w:t xml:space="preserve"> in Christ and in you, because the darkness is passing away, and the </w:t>
            </w:r>
            <w:r>
              <w:rPr>
                <w:b/>
              </w:rPr>
              <w:t>true</w:t>
            </w:r>
            <w:r>
              <w:t xml:space="preserve"> light is already shining.</w:t>
            </w:r>
          </w:p>
        </w:tc>
        <w:tc>
          <w:tcPr>
            <w:tcW w:type="dxa" w:w="2880"/>
            <w:tcW w:w="7920" w:type="dxa"/>
          </w:tcPr>
          <w:p>
            <w:pPr>
              <w:spacing w:line="480" w:lineRule="auto"/>
            </w:pPr>
            <w:r>
              <w:t>Lelo nkolemba ifunde ilipya kuli mwebo, ilyaba ilya cine muli Kristu na muli mwebo, pantu imfimfi ikopita, no lubuto lwa cine lulisanike kale.</w:t>
            </w:r>
          </w:p>
        </w:tc>
        <w:tc>
          <w:tcPr>
            <w:tcW w:type="dxa" w:w="2880"/>
            <w:vAlign w:val="center"/>
            <w:tcW w:w="1440" w:type="dxa"/>
          </w:tcPr>
          <w:p>
            <w:pPr>
              <w:jc w:val="center"/>
            </w:pPr>
            <w:r>
              <w:t>☐</w:t>
            </w:r>
          </w:p>
        </w:tc>
      </w:tr>
      <w:tr>
        <w:tc>
          <w:tcPr>
            <w:tcW w:type="dxa" w:w="2880"/>
            <w:tcW w:w="7920" w:type="dxa"/>
          </w:tcPr>
          <w:p>
            <w:r>
              <w:rPr>
                <w:b/>
              </w:rPr>
              <w:t>Revelation 3:14</w:t>
            </w:r>
          </w:p>
        </w:tc>
        <w:tc>
          <w:tcPr>
            <w:tcW w:type="dxa" w:w="2880"/>
            <w:tcW w:w="7920" w:type="dxa"/>
          </w:tcPr>
          <w:p>
            <w:r>
              <w:rPr>
                <w:b/>
              </w:rPr>
              <w:t>Ubusokololo 3:14</w:t>
            </w:r>
          </w:p>
        </w:tc>
        <w:tc>
          <w:tcPr>
            <w:tcW w:type="dxa" w:w="2880"/>
            <w:tcW w:w="1440" w:type="dxa"/>
          </w:tcPr>
          <w:p>
            <w:pPr>
              <w:jc w:val="center"/>
            </w:pPr>
            <w:r>
              <w:rPr>
                <w:b/>
              </w:rPr>
              <w:t>OK</w:t>
            </w:r>
          </w:p>
        </w:tc>
      </w:tr>
      <w:tr>
        <w:tc>
          <w:tcPr>
            <w:tcW w:type="dxa" w:w="2880"/>
            <w:tcW w:w="7920" w:type="dxa"/>
          </w:tcPr>
          <w:p>
            <w:pPr>
              <w:spacing w:line="480" w:lineRule="auto"/>
            </w:pPr>
            <w:r>
              <w:t>"To the angel of the church in Laodicea write:</w:t>
            </w:r>
            <w:r>
              <w:t xml:space="preserve">'The words of the Amen, the reliable and </w:t>
            </w:r>
            <w:r>
              <w:rPr>
                <w:b/>
              </w:rPr>
              <w:t>true</w:t>
            </w:r>
            <w:r>
              <w:t xml:space="preserve"> witness, the ruler over God's creation.</w:t>
            </w:r>
          </w:p>
        </w:tc>
        <w:tc>
          <w:tcPr>
            <w:tcW w:type="dxa" w:w="2880"/>
            <w:tcW w:w="7920" w:type="dxa"/>
          </w:tcPr>
          <w:p>
            <w:pPr>
              <w:spacing w:line="480" w:lineRule="auto"/>
            </w:pPr>
            <w:r>
              <w:t>"Kuli malaika wa ku lukuta lwa ku Laodikia lemba auti: 'Ifyebo fyakwa Ameni, kamboni wa cine kabili uwa cishinka, kateka wa fibumbwa fyakwa Lesa.</w:t>
            </w:r>
          </w:p>
        </w:tc>
        <w:tc>
          <w:tcPr>
            <w:tcW w:type="dxa" w:w="2880"/>
            <w:vAlign w:val="center"/>
            <w:tcW w:w="1440" w:type="dxa"/>
          </w:tcPr>
          <w:p>
            <w:pPr>
              <w:jc w:val="center"/>
            </w:pPr>
            <w:r>
              <w:t>☐</w:t>
            </w:r>
          </w:p>
        </w:tc>
      </w:tr>
    </w:tbl>
    <w:p>
      <w:pPr>
        <w:pStyle w:val="Heading1"/>
        <w:spacing w:before="0"/>
      </w:pPr>
      <w:r>
        <w:t>unbelief,unbelieving (G570, G571)</w:t>
      </w:r>
    </w:p>
    <w:p>
      <w:r/>
      <w:r>
        <w:t>This word can mean:</w:t>
      </w:r>
      <w:r/>
      <w:r/>
    </w:p>
    <w:p>
      <w:pPr>
        <w:pStyle w:val="ListBullet"/>
        <w:spacing w:line="240" w:lineRule="auto"/>
        <w:ind w:left="720"/>
      </w:pPr>
      <w:r/>
      <w:r>
        <w:t>A lack of faith.</w:t>
      </w:r>
      <w:r/>
    </w:p>
    <w:p>
      <w:pPr>
        <w:pStyle w:val="ListBullet"/>
        <w:spacing w:line="240" w:lineRule="auto"/>
        <w:ind w:left="720"/>
      </w:pPr>
      <w:r/>
      <w:r>
        <w:t>Not believing in God or in the things God has done.</w:t>
      </w:r>
      <w:r/>
    </w:p>
    <w:p>
      <w:pPr>
        <w:pStyle w:val="ListBullet"/>
        <w:spacing w:line="240" w:lineRule="auto"/>
        <w:ind w:left="720"/>
      </w:pPr>
      <w:r/>
      <w:r>
        <w:t>Choosing not to believe something.</w:t>
      </w:r>
      <w:r/>
    </w:p>
    <w:p>
      <w:pPr>
        <w:pStyle w:val="ListBullet"/>
        <w:spacing w:line="240" w:lineRule="auto" w:after="0"/>
        <w:ind w:left="720"/>
      </w:pPr>
      <w:r/>
      <w:r>
        <w:t>Faithlessness, which means that a person is not acting in a loyal or faithful way to someone else.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13:58</w:t>
            </w:r>
          </w:p>
        </w:tc>
        <w:tc>
          <w:tcPr>
            <w:tcW w:type="dxa" w:w="2880"/>
            <w:tcW w:w="7920" w:type="dxa"/>
          </w:tcPr>
          <w:p>
            <w:r>
              <w:rPr>
                <w:b/>
              </w:rPr>
              <w:t>Mateo 13:58</w:t>
            </w:r>
          </w:p>
        </w:tc>
        <w:tc>
          <w:tcPr>
            <w:tcW w:type="dxa" w:w="2880"/>
            <w:tcW w:w="1440" w:type="dxa"/>
          </w:tcPr>
          <w:p>
            <w:pPr>
              <w:jc w:val="center"/>
            </w:pPr>
            <w:r>
              <w:rPr>
                <w:b/>
              </w:rPr>
              <w:t>OK</w:t>
            </w:r>
          </w:p>
        </w:tc>
      </w:tr>
      <w:tr>
        <w:tc>
          <w:tcPr>
            <w:tcW w:type="dxa" w:w="2880"/>
            <w:tcW w:w="7920" w:type="dxa"/>
          </w:tcPr>
          <w:p>
            <w:pPr>
              <w:spacing w:line="480" w:lineRule="auto"/>
            </w:pPr>
            <w:r>
              <w:t xml:space="preserve">He did not do many miracles there because of their </w:t>
            </w:r>
            <w:r>
              <w:rPr>
                <w:b/>
              </w:rPr>
              <w:t>unbelief</w:t>
            </w:r>
            <w:r>
              <w:t>.</w:t>
            </w:r>
          </w:p>
        </w:tc>
        <w:tc>
          <w:tcPr>
            <w:tcW w:type="dxa" w:w="2880"/>
            <w:tcW w:w="7920" w:type="dxa"/>
          </w:tcPr>
          <w:p>
            <w:pPr>
              <w:spacing w:line="480" w:lineRule="auto"/>
            </w:pPr>
            <w:r>
              <w:t>Tacitilemo ifisungusho ifingi mulya pamulandu wakubulwa kwa cicetekela kwabo.</w:t>
            </w:r>
          </w:p>
        </w:tc>
        <w:tc>
          <w:tcPr>
            <w:tcW w:type="dxa" w:w="2880"/>
            <w:vAlign w:val="center"/>
            <w:tcW w:w="1440" w:type="dxa"/>
          </w:tcPr>
          <w:p>
            <w:pPr>
              <w:jc w:val="center"/>
            </w:pPr>
            <w:r>
              <w:t>☐</w:t>
            </w:r>
          </w:p>
        </w:tc>
      </w:tr>
      <w:tr>
        <w:tc>
          <w:tcPr>
            <w:tcW w:type="dxa" w:w="2880"/>
            <w:tcW w:w="7920" w:type="dxa"/>
          </w:tcPr>
          <w:p>
            <w:r>
              <w:rPr>
                <w:b/>
              </w:rPr>
              <w:t>Mark 9:24</w:t>
            </w:r>
          </w:p>
        </w:tc>
        <w:tc>
          <w:tcPr>
            <w:tcW w:type="dxa" w:w="2880"/>
            <w:tcW w:w="7920" w:type="dxa"/>
          </w:tcPr>
          <w:p>
            <w:r>
              <w:rPr>
                <w:b/>
              </w:rPr>
              <w:t>Marko 9:24</w:t>
            </w:r>
          </w:p>
        </w:tc>
        <w:tc>
          <w:tcPr>
            <w:tcW w:type="dxa" w:w="2880"/>
            <w:tcW w:w="1440" w:type="dxa"/>
          </w:tcPr>
          <w:p>
            <w:pPr>
              <w:jc w:val="center"/>
            </w:pPr>
            <w:r>
              <w:rPr>
                <w:b/>
              </w:rPr>
              <w:t>OK</w:t>
            </w:r>
          </w:p>
        </w:tc>
      </w:tr>
      <w:tr>
        <w:tc>
          <w:tcPr>
            <w:tcW w:type="dxa" w:w="2880"/>
            <w:tcW w:w="7920" w:type="dxa"/>
          </w:tcPr>
          <w:p>
            <w:pPr>
              <w:spacing w:line="480" w:lineRule="auto"/>
            </w:pPr>
            <w:r>
              <w:t xml:space="preserve">Immediately the father of the child cried out and said, "I believe! Help my </w:t>
            </w:r>
            <w:r>
              <w:rPr>
                <w:b/>
              </w:rPr>
              <w:t>unbelief</w:t>
            </w:r>
            <w:r>
              <w:t>!"</w:t>
            </w:r>
          </w:p>
        </w:tc>
        <w:tc>
          <w:tcPr>
            <w:tcW w:type="dxa" w:w="2880"/>
            <w:tcW w:w="7920" w:type="dxa"/>
          </w:tcPr>
          <w:p>
            <w:pPr>
              <w:spacing w:line="480" w:lineRule="auto"/>
            </w:pPr>
            <w:r>
              <w:t>Apopenefye wishi wa mwana epakubilikisha no kulanda ati, "Ndincetekele! ngafweni ukukana cetekela kwandi!"</w:t>
            </w:r>
          </w:p>
        </w:tc>
        <w:tc>
          <w:tcPr>
            <w:tcW w:type="dxa" w:w="2880"/>
            <w:vAlign w:val="center"/>
            <w:tcW w:w="1440" w:type="dxa"/>
          </w:tcPr>
          <w:p>
            <w:pPr>
              <w:jc w:val="center"/>
            </w:pPr>
            <w:r>
              <w:t>☐</w:t>
            </w:r>
          </w:p>
        </w:tc>
      </w:tr>
      <w:tr>
        <w:tc>
          <w:tcPr>
            <w:tcW w:type="dxa" w:w="2880"/>
            <w:tcW w:w="7920" w:type="dxa"/>
          </w:tcPr>
          <w:p>
            <w:r>
              <w:rPr>
                <w:b/>
              </w:rPr>
              <w:t>Mark 16:14</w:t>
            </w:r>
          </w:p>
        </w:tc>
        <w:tc>
          <w:tcPr>
            <w:tcW w:type="dxa" w:w="2880"/>
            <w:tcW w:w="7920" w:type="dxa"/>
          </w:tcPr>
          <w:p>
            <w:r>
              <w:rPr>
                <w:b/>
              </w:rPr>
              <w:t>Marko 16:14</w:t>
            </w:r>
          </w:p>
        </w:tc>
        <w:tc>
          <w:tcPr>
            <w:tcW w:type="dxa" w:w="2880"/>
            <w:tcW w:w="1440" w:type="dxa"/>
          </w:tcPr>
          <w:p>
            <w:pPr>
              <w:jc w:val="center"/>
            </w:pPr>
            <w:r>
              <w:rPr>
                <w:b/>
              </w:rPr>
              <w:t>OK</w:t>
            </w:r>
          </w:p>
        </w:tc>
      </w:tr>
      <w:tr>
        <w:tc>
          <w:tcPr>
            <w:tcW w:type="dxa" w:w="2880"/>
            <w:tcW w:w="7920" w:type="dxa"/>
          </w:tcPr>
          <w:p>
            <w:pPr>
              <w:spacing w:line="480" w:lineRule="auto"/>
            </w:pPr>
            <w:r>
              <w:t xml:space="preserve">Jesus later appeared to the eleven as they were reclining at the table, and he rebuked them for their </w:t>
            </w:r>
            <w:r>
              <w:rPr>
                <w:b/>
              </w:rPr>
              <w:t>unbelief</w:t>
            </w:r>
            <w:r>
              <w:t xml:space="preserve"> and hardness of heart, because they did not believe those who saw him after he rose from the dead.</w:t>
            </w:r>
          </w:p>
        </w:tc>
        <w:tc>
          <w:tcPr>
            <w:tcW w:type="dxa" w:w="2880"/>
            <w:tcW w:w="7920" w:type="dxa"/>
          </w:tcPr>
          <w:p>
            <w:pPr>
              <w:spacing w:line="480" w:lineRule="auto"/>
            </w:pPr>
            <w:r>
              <w:t>Panuma Yesu alimonekele kube kumi na umo ulo bakuweme kwi tebulo ku kulya, kabili alibakalipile pakukana cetekela kwabo na bunkosa mitima bwabo, pantu tabacetekele abo abamumwene ulo abukile ku bafwa.</w:t>
            </w:r>
          </w:p>
        </w:tc>
        <w:tc>
          <w:tcPr>
            <w:tcW w:type="dxa" w:w="2880"/>
            <w:vAlign w:val="center"/>
            <w:tcW w:w="1440" w:type="dxa"/>
          </w:tcPr>
          <w:p>
            <w:pPr>
              <w:jc w:val="center"/>
            </w:pPr>
            <w:r>
              <w:t>☐</w:t>
            </w:r>
          </w:p>
        </w:tc>
      </w:tr>
      <w:tr>
        <w:tc>
          <w:tcPr>
            <w:tcW w:type="dxa" w:w="2880"/>
            <w:tcW w:w="7920" w:type="dxa"/>
          </w:tcPr>
          <w:p>
            <w:r>
              <w:rPr>
                <w:b/>
              </w:rPr>
              <w:t>Romans 3:3</w:t>
            </w:r>
          </w:p>
        </w:tc>
        <w:tc>
          <w:tcPr>
            <w:tcW w:type="dxa" w:w="2880"/>
            <w:tcW w:w="7920" w:type="dxa"/>
          </w:tcPr>
          <w:p>
            <w:r>
              <w:rPr>
                <w:b/>
              </w:rPr>
              <w:t>Abena roma 3:3</w:t>
            </w:r>
          </w:p>
        </w:tc>
        <w:tc>
          <w:tcPr>
            <w:tcW w:type="dxa" w:w="2880"/>
            <w:tcW w:w="1440" w:type="dxa"/>
          </w:tcPr>
          <w:p>
            <w:pPr>
              <w:jc w:val="center"/>
            </w:pPr>
            <w:r>
              <w:rPr>
                <w:b/>
              </w:rPr>
              <w:t>OK</w:t>
            </w:r>
          </w:p>
        </w:tc>
      </w:tr>
      <w:tr>
        <w:tc>
          <w:tcPr>
            <w:tcW w:type="dxa" w:w="2880"/>
            <w:tcW w:w="7920" w:type="dxa"/>
          </w:tcPr>
          <w:p>
            <w:pPr>
              <w:spacing w:line="480" w:lineRule="auto"/>
            </w:pPr>
            <w:r>
              <w:t xml:space="preserve">For what if some Jews were without faith? Will their </w:t>
            </w:r>
            <w:r>
              <w:rPr>
                <w:b/>
              </w:rPr>
              <w:t>unbelief</w:t>
            </w:r>
            <w:r>
              <w:t xml:space="preserve"> nullify God's faithfulness?</w:t>
            </w:r>
          </w:p>
        </w:tc>
        <w:tc>
          <w:tcPr>
            <w:tcW w:type="dxa" w:w="2880"/>
            <w:tcW w:w="7920" w:type="dxa"/>
          </w:tcPr>
          <w:p>
            <w:pPr>
              <w:spacing w:line="480" w:lineRule="auto"/>
            </w:pPr>
            <w:r>
              <w:t>Pantu nga cakwebati abaYuda bamo tabali na cicetekelo? Bushe ukukana cetekela kwabo kuti kwaonaula bucishinka bwakwa Lesa?</w:t>
            </w:r>
          </w:p>
        </w:tc>
        <w:tc>
          <w:tcPr>
            <w:tcW w:type="dxa" w:w="2880"/>
            <w:vAlign w:val="center"/>
            <w:tcW w:w="1440" w:type="dxa"/>
          </w:tcPr>
          <w:p>
            <w:pPr>
              <w:jc w:val="center"/>
            </w:pPr>
            <w:r>
              <w:t>☐</w:t>
            </w:r>
          </w:p>
        </w:tc>
      </w:tr>
      <w:tr>
        <w:tc>
          <w:tcPr>
            <w:tcW w:type="dxa" w:w="2880"/>
            <w:tcW w:w="7920" w:type="dxa"/>
          </w:tcPr>
          <w:p>
            <w:r>
              <w:rPr>
                <w:b/>
              </w:rPr>
              <w:t>Romans 11:20</w:t>
            </w:r>
          </w:p>
        </w:tc>
        <w:tc>
          <w:tcPr>
            <w:tcW w:type="dxa" w:w="2880"/>
            <w:tcW w:w="7920" w:type="dxa"/>
          </w:tcPr>
          <w:p>
            <w:r>
              <w:rPr>
                <w:b/>
              </w:rPr>
              <w:t>Abena roma 11:20</w:t>
            </w:r>
          </w:p>
        </w:tc>
        <w:tc>
          <w:tcPr>
            <w:tcW w:type="dxa" w:w="2880"/>
            <w:tcW w:w="1440" w:type="dxa"/>
          </w:tcPr>
          <w:p>
            <w:pPr>
              <w:jc w:val="center"/>
            </w:pPr>
            <w:r>
              <w:rPr>
                <w:b/>
              </w:rPr>
              <w:t>OK</w:t>
            </w:r>
          </w:p>
        </w:tc>
      </w:tr>
      <w:tr>
        <w:tc>
          <w:tcPr>
            <w:tcW w:type="dxa" w:w="2880"/>
            <w:tcW w:w="7920" w:type="dxa"/>
          </w:tcPr>
          <w:p>
            <w:pPr>
              <w:spacing w:line="480" w:lineRule="auto"/>
            </w:pPr>
            <w:r>
              <w:t xml:space="preserve">That is true. Because of their </w:t>
            </w:r>
            <w:r>
              <w:rPr>
                <w:b/>
              </w:rPr>
              <w:t>unbelief</w:t>
            </w:r>
            <w:r>
              <w:t xml:space="preserve"> they were broken off, but you stand firm because of your faith. Do not be arrogant in your thoughts, but fear.</w:t>
            </w:r>
          </w:p>
        </w:tc>
        <w:tc>
          <w:tcPr>
            <w:tcW w:type="dxa" w:w="2880"/>
            <w:tcW w:w="7920" w:type="dxa"/>
          </w:tcPr>
          <w:p>
            <w:pPr>
              <w:spacing w:line="480" w:lineRule="auto"/>
            </w:pPr>
            <w:r>
              <w:t>Ico cishinka. Pamulandu wa kukana sumina kwaiko yaliputwilweko, lelo uliminine ndi pamulandu wa cicetekelo cobe. Wiitutumuna mu matontonkanyo yobe, lelo tina.</w:t>
            </w:r>
          </w:p>
        </w:tc>
        <w:tc>
          <w:tcPr>
            <w:tcW w:type="dxa" w:w="2880"/>
            <w:vAlign w:val="center"/>
            <w:tcW w:w="1440" w:type="dxa"/>
          </w:tcPr>
          <w:p>
            <w:pPr>
              <w:jc w:val="center"/>
            </w:pPr>
            <w:r>
              <w:t>☐</w:t>
            </w:r>
          </w:p>
        </w:tc>
      </w:tr>
      <w:tr>
        <w:tc>
          <w:tcPr>
            <w:tcW w:type="dxa" w:w="2880"/>
            <w:tcW w:w="7920" w:type="dxa"/>
          </w:tcPr>
          <w:p>
            <w:r>
              <w:rPr>
                <w:b/>
              </w:rPr>
              <w:t>2 Corinthians 4:4</w:t>
            </w:r>
          </w:p>
        </w:tc>
        <w:tc>
          <w:tcPr>
            <w:tcW w:type="dxa" w:w="2880"/>
            <w:tcW w:w="7920" w:type="dxa"/>
          </w:tcPr>
          <w:p>
            <w:r>
              <w:rPr>
                <w:b/>
              </w:rPr>
              <w:t>2 Korinti 4:4</w:t>
            </w:r>
          </w:p>
        </w:tc>
        <w:tc>
          <w:tcPr>
            <w:tcW w:type="dxa" w:w="2880"/>
            <w:tcW w:w="1440" w:type="dxa"/>
          </w:tcPr>
          <w:p>
            <w:pPr>
              <w:jc w:val="center"/>
            </w:pPr>
            <w:r>
              <w:rPr>
                <w:b/>
              </w:rPr>
              <w:t>OK</w:t>
            </w:r>
          </w:p>
        </w:tc>
      </w:tr>
      <w:tr>
        <w:tc>
          <w:tcPr>
            <w:tcW w:type="dxa" w:w="2880"/>
            <w:tcW w:w="7920" w:type="dxa"/>
          </w:tcPr>
          <w:p>
            <w:pPr>
              <w:spacing w:line="480" w:lineRule="auto"/>
            </w:pPr>
            <w:r>
              <w:t xml:space="preserve">In their case, the god of this world has blinded their </w:t>
            </w:r>
            <w:r>
              <w:rPr>
                <w:b/>
              </w:rPr>
              <w:t>unbelieving</w:t>
            </w:r>
            <w:r>
              <w:t xml:space="preserve"> minds. As a result, they are not able to see the light of the gospel of the glory of Christ, who is the image of God.</w:t>
            </w:r>
          </w:p>
        </w:tc>
        <w:tc>
          <w:tcPr>
            <w:tcW w:type="dxa" w:w="2880"/>
            <w:tcW w:w="7920" w:type="dxa"/>
          </w:tcPr>
          <w:p>
            <w:pPr>
              <w:spacing w:line="480" w:lineRule="auto"/>
            </w:pPr>
            <w:r>
              <w:t>Lelo kuli bena, ka lesa ka muli cino calo kalipofwisha amano yabo ayatasumina. Ecalenga ati, tekuti bamone ulubuto lwa mbila nsuma ya bukata bwakwa Kristu, uwaba cipasho cakwa Lesa.</w:t>
            </w:r>
          </w:p>
        </w:tc>
        <w:tc>
          <w:tcPr>
            <w:tcW w:type="dxa" w:w="2880"/>
            <w:vAlign w:val="center"/>
            <w:tcW w:w="1440" w:type="dxa"/>
          </w:tcPr>
          <w:p>
            <w:pPr>
              <w:jc w:val="center"/>
            </w:pPr>
            <w:r>
              <w:t>☐</w:t>
            </w:r>
          </w:p>
        </w:tc>
      </w:tr>
      <w:tr>
        <w:tc>
          <w:tcPr>
            <w:tcW w:type="dxa" w:w="2880"/>
            <w:tcW w:w="7920" w:type="dxa"/>
          </w:tcPr>
          <w:p>
            <w:r>
              <w:rPr>
                <w:b/>
              </w:rPr>
              <w:t>1 Timothy 1:13</w:t>
            </w:r>
          </w:p>
        </w:tc>
        <w:tc>
          <w:tcPr>
            <w:tcW w:type="dxa" w:w="2880"/>
            <w:tcW w:w="7920" w:type="dxa"/>
          </w:tcPr>
          <w:p>
            <w:r>
              <w:rPr>
                <w:b/>
              </w:rPr>
              <w:t>1 Timote 1:13</w:t>
            </w:r>
          </w:p>
        </w:tc>
        <w:tc>
          <w:tcPr>
            <w:tcW w:type="dxa" w:w="2880"/>
            <w:tcW w:w="1440" w:type="dxa"/>
          </w:tcPr>
          <w:p>
            <w:pPr>
              <w:jc w:val="center"/>
            </w:pPr>
            <w:r>
              <w:rPr>
                <w:b/>
              </w:rPr>
              <w:t>OK</w:t>
            </w:r>
          </w:p>
        </w:tc>
      </w:tr>
      <w:tr>
        <w:tc>
          <w:tcPr>
            <w:tcW w:type="dxa" w:w="2880"/>
            <w:tcW w:w="7920" w:type="dxa"/>
          </w:tcPr>
          <w:p>
            <w:pPr>
              <w:spacing w:line="480" w:lineRule="auto"/>
            </w:pPr>
            <w:r>
              <w:t xml:space="preserve">I was a blasphemer, a persecutor, and a violent man. But I received mercy because I acted ignorantly in </w:t>
            </w:r>
            <w:r>
              <w:rPr>
                <w:b/>
              </w:rPr>
              <w:t>unbelief</w:t>
            </w:r>
            <w:r>
              <w:t>.</w:t>
            </w:r>
          </w:p>
        </w:tc>
        <w:tc>
          <w:tcPr>
            <w:tcW w:type="dxa" w:w="2880"/>
            <w:tcW w:w="7920" w:type="dxa"/>
          </w:tcPr>
          <w:p>
            <w:pPr>
              <w:spacing w:line="480" w:lineRule="auto"/>
            </w:pPr>
            <w:r>
              <w:t>Nali umuntu wa miponto, uwa kupakasa abasumina, kabili umuntu wa fyongo. Lelo nalibelelwe uluse pamulandu wa kubula icisumino eco nacitile mukukanaishiba.</w:t>
            </w:r>
          </w:p>
        </w:tc>
        <w:tc>
          <w:tcPr>
            <w:tcW w:type="dxa" w:w="2880"/>
            <w:vAlign w:val="center"/>
            <w:tcW w:w="1440" w:type="dxa"/>
          </w:tcPr>
          <w:p>
            <w:pPr>
              <w:jc w:val="center"/>
            </w:pPr>
            <w:r>
              <w:t>☐</w:t>
            </w:r>
          </w:p>
        </w:tc>
      </w:tr>
      <w:tr>
        <w:tc>
          <w:tcPr>
            <w:tcW w:type="dxa" w:w="2880"/>
            <w:tcW w:w="7920" w:type="dxa"/>
          </w:tcPr>
          <w:p>
            <w:r>
              <w:rPr>
                <w:b/>
              </w:rPr>
              <w:t>Titus 1:15</w:t>
            </w:r>
          </w:p>
        </w:tc>
        <w:tc>
          <w:tcPr>
            <w:tcW w:type="dxa" w:w="2880"/>
            <w:tcW w:w="7920" w:type="dxa"/>
          </w:tcPr>
          <w:p>
            <w:r>
              <w:rPr>
                <w:b/>
              </w:rPr>
              <w:t>Tito 1:15</w:t>
            </w:r>
          </w:p>
        </w:tc>
        <w:tc>
          <w:tcPr>
            <w:tcW w:type="dxa" w:w="2880"/>
            <w:tcW w:w="1440" w:type="dxa"/>
          </w:tcPr>
          <w:p>
            <w:pPr>
              <w:jc w:val="center"/>
            </w:pPr>
            <w:r>
              <w:rPr>
                <w:b/>
              </w:rPr>
              <w:t>OK</w:t>
            </w:r>
          </w:p>
        </w:tc>
      </w:tr>
      <w:tr>
        <w:tc>
          <w:tcPr>
            <w:tcW w:type="dxa" w:w="2880"/>
            <w:tcW w:w="7920" w:type="dxa"/>
          </w:tcPr>
          <w:p>
            <w:pPr>
              <w:spacing w:line="480" w:lineRule="auto"/>
            </w:pPr>
            <w:r>
              <w:t xml:space="preserve">To those who are pure, all things are pure. But to those who are corrupt and </w:t>
            </w:r>
            <w:r>
              <w:rPr>
                <w:b/>
              </w:rPr>
              <w:t>unbelieving</w:t>
            </w:r>
            <w:r>
              <w:t>, nothing is pure, but both their minds and their consciences have been corrupted.</w:t>
            </w:r>
          </w:p>
        </w:tc>
        <w:tc>
          <w:tcPr>
            <w:tcW w:type="dxa" w:w="2880"/>
            <w:tcW w:w="7920" w:type="dxa"/>
          </w:tcPr>
          <w:p>
            <w:pPr>
              <w:spacing w:line="480" w:lineRule="auto"/>
            </w:pPr>
            <w:r>
              <w:t>Kuli abo abasanguluka, ifintu fyonse fyakusanguluka. Lelo kuli abo aba kowela na batasumina, takwaba icasanguluka, lelo fyonse amano yabo na bakampingu babo bakukowela.</w:t>
            </w:r>
          </w:p>
        </w:tc>
        <w:tc>
          <w:tcPr>
            <w:tcW w:type="dxa" w:w="2880"/>
            <w:vAlign w:val="center"/>
            <w:tcW w:w="1440" w:type="dxa"/>
          </w:tcPr>
          <w:p>
            <w:pPr>
              <w:jc w:val="center"/>
            </w:pPr>
            <w:r>
              <w:t>☐</w:t>
            </w:r>
          </w:p>
        </w:tc>
      </w:tr>
      <w:tr>
        <w:tc>
          <w:tcPr>
            <w:tcW w:type="dxa" w:w="2880"/>
            <w:tcW w:w="7920" w:type="dxa"/>
          </w:tcPr>
          <w:p>
            <w:r>
              <w:rPr>
                <w:b/>
              </w:rPr>
              <w:t>Hebrews 3:12</w:t>
            </w:r>
          </w:p>
        </w:tc>
        <w:tc>
          <w:tcPr>
            <w:tcW w:type="dxa" w:w="2880"/>
            <w:tcW w:w="7920" w:type="dxa"/>
          </w:tcPr>
          <w:p>
            <w:r>
              <w:rPr>
                <w:b/>
              </w:rPr>
              <w:t>Abahebere 3:12</w:t>
            </w:r>
          </w:p>
        </w:tc>
        <w:tc>
          <w:tcPr>
            <w:tcW w:type="dxa" w:w="2880"/>
            <w:tcW w:w="1440" w:type="dxa"/>
          </w:tcPr>
          <w:p>
            <w:pPr>
              <w:jc w:val="center"/>
            </w:pPr>
            <w:r>
              <w:rPr>
                <w:b/>
              </w:rPr>
              <w:t>OK</w:t>
            </w:r>
          </w:p>
        </w:tc>
      </w:tr>
      <w:tr>
        <w:tc>
          <w:tcPr>
            <w:tcW w:type="dxa" w:w="2880"/>
            <w:tcW w:w="7920" w:type="dxa"/>
          </w:tcPr>
          <w:p>
            <w:pPr>
              <w:spacing w:line="480" w:lineRule="auto"/>
            </w:pPr>
            <w:r>
              <w:t xml:space="preserve">Be careful, brothers, that none of you has an evil heart of </w:t>
            </w:r>
            <w:r>
              <w:rPr>
                <w:b/>
              </w:rPr>
              <w:t>unbelief</w:t>
            </w:r>
            <w:r>
              <w:t>, a heart that turns away from the living God.</w:t>
            </w:r>
          </w:p>
        </w:tc>
        <w:tc>
          <w:tcPr>
            <w:tcW w:type="dxa" w:w="2880"/>
            <w:tcW w:w="7920" w:type="dxa"/>
          </w:tcPr>
          <w:p>
            <w:pPr>
              <w:spacing w:line="480" w:lineRule="auto"/>
            </w:pPr>
            <w:r>
              <w:t>Mulekucenjela, mwe bamunyinane, ukwebati peba nangu umo pali mwebo uwa mutima wa bubifi uutasumina, umutima uwakufutata ukufuma kuli Lesa wa mweo.</w:t>
            </w:r>
          </w:p>
        </w:tc>
        <w:tc>
          <w:tcPr>
            <w:tcW w:type="dxa" w:w="2880"/>
            <w:vAlign w:val="center"/>
            <w:tcW w:w="1440" w:type="dxa"/>
          </w:tcPr>
          <w:p>
            <w:pPr>
              <w:jc w:val="center"/>
            </w:pPr>
            <w:r>
              <w:t>☐</w:t>
            </w:r>
          </w:p>
        </w:tc>
      </w:tr>
    </w:tbl>
    <w:p>
      <w:pPr>
        <w:pStyle w:val="Heading1"/>
        <w:spacing w:before="0"/>
      </w:pPr>
      <w:r>
        <w:t>will (of God)</w:t>
      </w:r>
    </w:p>
    <w:p>
      <w:r/>
      <w:r>
        <w:t>This phrase can mean:</w:t>
      </w:r>
      <w:r/>
      <w:r/>
    </w:p>
    <w:p>
      <w:pPr>
        <w:pStyle w:val="ListBullet"/>
        <w:spacing w:line="240" w:lineRule="auto"/>
        <w:ind w:left="720"/>
      </w:pPr>
      <w:r/>
      <w:r>
        <w:t>What God desires.</w:t>
      </w:r>
      <w:r/>
    </w:p>
    <w:p>
      <w:pPr>
        <w:pStyle w:val="ListBullet"/>
        <w:spacing w:line="240" w:lineRule="auto"/>
        <w:ind w:left="720"/>
      </w:pPr>
      <w:r/>
      <w:r>
        <w:t>What God plans for the rest of his creation.</w:t>
      </w:r>
      <w:r/>
    </w:p>
    <w:p>
      <w:pPr>
        <w:pStyle w:val="ListBullet"/>
        <w:spacing w:line="240" w:lineRule="auto"/>
        <w:ind w:left="720"/>
      </w:pPr>
      <w:r/>
      <w:r>
        <w:t>God’s purpose.</w:t>
      </w:r>
      <w:r/>
    </w:p>
    <w:p>
      <w:pPr>
        <w:pStyle w:val="ListBullet"/>
        <w:spacing w:line="240" w:lineRule="auto"/>
        <w:ind w:left="720"/>
      </w:pPr>
      <w:r/>
      <w:r>
        <w:t>What is pleasing to God.</w:t>
      </w:r>
      <w:r/>
    </w:p>
    <w:p>
      <w:pPr>
        <w:pStyle w:val="ListBullet"/>
        <w:spacing w:line="240" w:lineRule="auto" w:after="0"/>
        <w:ind w:left="720"/>
      </w:pPr>
      <w:r/>
      <w:r>
        <w:t>How God wants people to respond to him.</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6:10</w:t>
            </w:r>
          </w:p>
        </w:tc>
        <w:tc>
          <w:tcPr>
            <w:tcW w:type="dxa" w:w="2880"/>
            <w:tcW w:w="7920" w:type="dxa"/>
          </w:tcPr>
          <w:p>
            <w:r>
              <w:rPr>
                <w:b/>
              </w:rPr>
              <w:t>Mateo 6:10</w:t>
            </w:r>
          </w:p>
        </w:tc>
        <w:tc>
          <w:tcPr>
            <w:tcW w:type="dxa" w:w="2880"/>
            <w:tcW w:w="1440" w:type="dxa"/>
          </w:tcPr>
          <w:p>
            <w:pPr>
              <w:jc w:val="center"/>
            </w:pPr>
            <w:r>
              <w:rPr>
                <w:b/>
              </w:rPr>
              <w:t>OK</w:t>
            </w:r>
          </w:p>
        </w:tc>
      </w:tr>
      <w:tr>
        <w:tc>
          <w:tcPr>
            <w:tcW w:type="dxa" w:w="2880"/>
            <w:tcW w:w="7920" w:type="dxa"/>
          </w:tcPr>
          <w:p>
            <w:pPr>
              <w:spacing w:line="480" w:lineRule="auto"/>
            </w:pPr>
            <w:r>
              <w:t xml:space="preserve">May your kingdom come.May </w:t>
            </w:r>
            <w:r>
              <w:rPr>
                <w:b/>
              </w:rPr>
              <w:t>your will</w:t>
            </w:r>
            <w:r>
              <w:t xml:space="preserve"> be done on earth as it is in heaven.</w:t>
            </w:r>
          </w:p>
        </w:tc>
        <w:tc>
          <w:tcPr>
            <w:tcW w:type="dxa" w:w="2880"/>
            <w:tcW w:w="7920" w:type="dxa"/>
          </w:tcPr>
          <w:p>
            <w:pPr>
              <w:spacing w:line="480" w:lineRule="auto"/>
            </w:pPr>
            <w:r>
              <w:t>Leka ubufumu bobe bwise. Leka ubufwayo bobe bucitwe pe sonde ngefyo caba mu mulu.</w:t>
            </w:r>
          </w:p>
        </w:tc>
        <w:tc>
          <w:tcPr>
            <w:tcW w:type="dxa" w:w="2880"/>
            <w:vAlign w:val="center"/>
            <w:tcW w:w="1440" w:type="dxa"/>
          </w:tcPr>
          <w:p>
            <w:pPr>
              <w:jc w:val="center"/>
            </w:pPr>
            <w:r>
              <w:t>☐</w:t>
            </w:r>
          </w:p>
        </w:tc>
      </w:tr>
      <w:tr>
        <w:tc>
          <w:tcPr>
            <w:tcW w:type="dxa" w:w="2880"/>
            <w:tcW w:w="7920" w:type="dxa"/>
          </w:tcPr>
          <w:p>
            <w:r>
              <w:rPr>
                <w:b/>
              </w:rPr>
              <w:t>Matthew 7:21</w:t>
            </w:r>
          </w:p>
        </w:tc>
        <w:tc>
          <w:tcPr>
            <w:tcW w:type="dxa" w:w="2880"/>
            <w:tcW w:w="7920" w:type="dxa"/>
          </w:tcPr>
          <w:p>
            <w:r>
              <w:rPr>
                <w:b/>
              </w:rPr>
              <w:t>Mateo 7:21</w:t>
            </w:r>
          </w:p>
        </w:tc>
        <w:tc>
          <w:tcPr>
            <w:tcW w:type="dxa" w:w="2880"/>
            <w:tcW w:w="1440" w:type="dxa"/>
          </w:tcPr>
          <w:p>
            <w:pPr>
              <w:jc w:val="center"/>
            </w:pPr>
            <w:r>
              <w:rPr>
                <w:b/>
              </w:rPr>
              <w:t>OK</w:t>
            </w:r>
          </w:p>
        </w:tc>
      </w:tr>
      <w:tr>
        <w:tc>
          <w:tcPr>
            <w:tcW w:type="dxa" w:w="2880"/>
            <w:tcW w:w="7920" w:type="dxa"/>
          </w:tcPr>
          <w:p>
            <w:pPr>
              <w:spacing w:line="480" w:lineRule="auto"/>
            </w:pPr>
            <w:r>
              <w:t xml:space="preserve">Not everyone who says to me, 'Lord, Lord,' will enter into the kingdom of heaven, but only those who do the </w:t>
            </w:r>
            <w:r>
              <w:rPr>
                <w:b/>
              </w:rPr>
              <w:t>will of my Father</w:t>
            </w:r>
            <w:r>
              <w:t xml:space="preserve"> who is in heaven.</w:t>
            </w:r>
          </w:p>
        </w:tc>
        <w:tc>
          <w:tcPr>
            <w:tcW w:type="dxa" w:w="2880"/>
            <w:tcW w:w="7920" w:type="dxa"/>
          </w:tcPr>
          <w:p>
            <w:pPr>
              <w:spacing w:line="480" w:lineRule="auto"/>
            </w:pPr>
            <w:r>
              <w:t>Tebonse abalanda kuli nebo ati, 'Shikulu, Shikulu,' abakengila mu bufumu bwa mumulu, lelo kanofye abo abacita ubufwayo bwa kwa Tata uwa mu mulu.</w:t>
            </w:r>
          </w:p>
        </w:tc>
        <w:tc>
          <w:tcPr>
            <w:tcW w:type="dxa" w:w="2880"/>
            <w:vAlign w:val="center"/>
            <w:tcW w:w="1440" w:type="dxa"/>
          </w:tcPr>
          <w:p>
            <w:pPr>
              <w:jc w:val="center"/>
            </w:pPr>
            <w:r>
              <w:t>☐</w:t>
            </w:r>
          </w:p>
        </w:tc>
      </w:tr>
      <w:tr>
        <w:tc>
          <w:tcPr>
            <w:tcW w:type="dxa" w:w="2880"/>
            <w:tcW w:w="7920" w:type="dxa"/>
          </w:tcPr>
          <w:p>
            <w:r>
              <w:rPr>
                <w:b/>
              </w:rPr>
              <w:t>Mark 3:35</w:t>
            </w:r>
          </w:p>
        </w:tc>
        <w:tc>
          <w:tcPr>
            <w:tcW w:type="dxa" w:w="2880"/>
            <w:tcW w:w="7920" w:type="dxa"/>
          </w:tcPr>
          <w:p>
            <w:r>
              <w:rPr>
                <w:b/>
              </w:rPr>
              <w:t>Marko 3:35</w:t>
            </w:r>
          </w:p>
        </w:tc>
        <w:tc>
          <w:tcPr>
            <w:tcW w:type="dxa" w:w="2880"/>
            <w:tcW w:w="1440" w:type="dxa"/>
          </w:tcPr>
          <w:p>
            <w:pPr>
              <w:jc w:val="center"/>
            </w:pPr>
            <w:r>
              <w:rPr>
                <w:b/>
              </w:rPr>
              <w:t>OK</w:t>
            </w:r>
          </w:p>
        </w:tc>
      </w:tr>
      <w:tr>
        <w:tc>
          <w:tcPr>
            <w:tcW w:type="dxa" w:w="2880"/>
            <w:tcW w:w="7920" w:type="dxa"/>
          </w:tcPr>
          <w:p>
            <w:pPr>
              <w:spacing w:line="480" w:lineRule="auto"/>
            </w:pPr>
            <w:r>
              <w:t xml:space="preserve">For whoever does the </w:t>
            </w:r>
            <w:r>
              <w:rPr>
                <w:b/>
              </w:rPr>
              <w:t>will of God</w:t>
            </w:r>
            <w:r>
              <w:t>, that person is my brother, and sister, and mother."</w:t>
            </w:r>
          </w:p>
        </w:tc>
        <w:tc>
          <w:tcPr>
            <w:tcW w:type="dxa" w:w="2880"/>
            <w:tcW w:w="7920" w:type="dxa"/>
          </w:tcPr>
          <w:p>
            <w:pPr>
              <w:spacing w:line="480" w:lineRule="auto"/>
            </w:pPr>
            <w:r>
              <w:t>Pantu uyo onse uucita ubufwayo bwa kwa Lesa, uyo muntu e ndume yandi, kabili nkashi, kabili e mayo."</w:t>
            </w:r>
          </w:p>
        </w:tc>
        <w:tc>
          <w:tcPr>
            <w:tcW w:type="dxa" w:w="2880"/>
            <w:vAlign w:val="center"/>
            <w:tcW w:w="1440" w:type="dxa"/>
          </w:tcPr>
          <w:p>
            <w:pPr>
              <w:jc w:val="center"/>
            </w:pPr>
            <w:r>
              <w:t>☐</w:t>
            </w:r>
          </w:p>
        </w:tc>
      </w:tr>
      <w:tr>
        <w:tc>
          <w:tcPr>
            <w:tcW w:type="dxa" w:w="2880"/>
            <w:tcW w:w="7920" w:type="dxa"/>
          </w:tcPr>
          <w:p>
            <w:r>
              <w:rPr>
                <w:b/>
              </w:rPr>
              <w:t>John 6:40</w:t>
            </w:r>
          </w:p>
        </w:tc>
        <w:tc>
          <w:tcPr>
            <w:tcW w:type="dxa" w:w="2880"/>
            <w:tcW w:w="7920" w:type="dxa"/>
          </w:tcPr>
          <w:p>
            <w:r>
              <w:rPr>
                <w:b/>
              </w:rPr>
              <w:t>Yohane 6:40</w:t>
            </w:r>
          </w:p>
        </w:tc>
        <w:tc>
          <w:tcPr>
            <w:tcW w:type="dxa" w:w="2880"/>
            <w:tcW w:w="1440" w:type="dxa"/>
          </w:tcPr>
          <w:p>
            <w:pPr>
              <w:jc w:val="center"/>
            </w:pPr>
            <w:r>
              <w:rPr>
                <w:b/>
              </w:rPr>
              <w:t>OK</w:t>
            </w:r>
          </w:p>
        </w:tc>
      </w:tr>
      <w:tr>
        <w:tc>
          <w:tcPr>
            <w:tcW w:type="dxa" w:w="2880"/>
            <w:tcW w:w="7920" w:type="dxa"/>
          </w:tcPr>
          <w:p>
            <w:pPr>
              <w:spacing w:line="480" w:lineRule="auto"/>
            </w:pPr>
            <w:r>
              <w:t xml:space="preserve">For this is the </w:t>
            </w:r>
            <w:r>
              <w:rPr>
                <w:b/>
              </w:rPr>
              <w:t>will of my Father</w:t>
            </w:r>
            <w:r>
              <w:t>, that everyone who sees the Son and believes in him will have eternal life and I will raise him up on the last day."</w:t>
            </w:r>
          </w:p>
        </w:tc>
        <w:tc>
          <w:tcPr>
            <w:tcW w:type="dxa" w:w="2880"/>
            <w:tcW w:w="7920" w:type="dxa"/>
          </w:tcPr>
          <w:p>
            <w:pPr>
              <w:spacing w:line="480" w:lineRule="auto"/>
            </w:pPr>
            <w:r>
              <w:t>Pantu uku ekufwaya kwakwa Tata, ukwebati onse uwamona Umwana no kusumina muli ena engaba no mweo wa muyayaya na nebo nkamubusha pa bushiku bwa kulekelesha."</w:t>
            </w:r>
          </w:p>
        </w:tc>
        <w:tc>
          <w:tcPr>
            <w:tcW w:type="dxa" w:w="2880"/>
            <w:vAlign w:val="center"/>
            <w:tcW w:w="1440" w:type="dxa"/>
          </w:tcPr>
          <w:p>
            <w:pPr>
              <w:jc w:val="center"/>
            </w:pPr>
            <w:r>
              <w:t>☐</w:t>
            </w:r>
          </w:p>
        </w:tc>
      </w:tr>
      <w:tr>
        <w:tc>
          <w:tcPr>
            <w:tcW w:type="dxa" w:w="2880"/>
            <w:tcW w:w="7920" w:type="dxa"/>
          </w:tcPr>
          <w:p>
            <w:r>
              <w:rPr>
                <w:b/>
              </w:rPr>
              <w:t>Romans 12:2</w:t>
            </w:r>
          </w:p>
        </w:tc>
        <w:tc>
          <w:tcPr>
            <w:tcW w:type="dxa" w:w="2880"/>
            <w:tcW w:w="7920" w:type="dxa"/>
          </w:tcPr>
          <w:p>
            <w:r>
              <w:rPr>
                <w:b/>
              </w:rPr>
              <w:t>Abena roma 12:2</w:t>
            </w:r>
          </w:p>
        </w:tc>
        <w:tc>
          <w:tcPr>
            <w:tcW w:type="dxa" w:w="2880"/>
            <w:tcW w:w="1440" w:type="dxa"/>
          </w:tcPr>
          <w:p>
            <w:pPr>
              <w:jc w:val="center"/>
            </w:pPr>
            <w:r>
              <w:rPr>
                <w:b/>
              </w:rPr>
              <w:t>OK</w:t>
            </w:r>
          </w:p>
        </w:tc>
      </w:tr>
      <w:tr>
        <w:tc>
          <w:tcPr>
            <w:tcW w:type="dxa" w:w="2880"/>
            <w:tcW w:w="7920" w:type="dxa"/>
          </w:tcPr>
          <w:p>
            <w:pPr>
              <w:spacing w:line="480" w:lineRule="auto"/>
            </w:pPr>
            <w:r>
              <w:t xml:space="preserve">Do not be conformed to this world, but be transformed by the renewal of your mind. Do this so that you can test and approve what is the good, acceptable, and perfect </w:t>
            </w:r>
            <w:r>
              <w:rPr>
                <w:b/>
              </w:rPr>
              <w:t>will of God</w:t>
            </w:r>
            <w:r>
              <w:t>.</w:t>
            </w:r>
          </w:p>
        </w:tc>
        <w:tc>
          <w:tcPr>
            <w:tcW w:type="dxa" w:w="2880"/>
            <w:tcW w:w="7920" w:type="dxa"/>
          </w:tcPr>
          <w:p>
            <w:pPr>
              <w:spacing w:line="480" w:lineRule="auto"/>
            </w:pPr>
            <w:r>
              <w:t>Mwila kupalana no bwikashi buno, lelo mwalulwe mukuba abapya mu matontonkanyo yenu. Mulekucita ifi pakwebati musonde no kushininkisha ubufwayo bwakwa Lesa ubusuma, ubwapokelelwa, kabili ubwapwililika.</w:t>
            </w:r>
          </w:p>
        </w:tc>
        <w:tc>
          <w:tcPr>
            <w:tcW w:type="dxa" w:w="2880"/>
            <w:vAlign w:val="center"/>
            <w:tcW w:w="1440" w:type="dxa"/>
          </w:tcPr>
          <w:p>
            <w:pPr>
              <w:jc w:val="center"/>
            </w:pPr>
            <w:r>
              <w:t>☐</w:t>
            </w:r>
          </w:p>
        </w:tc>
      </w:tr>
      <w:tr>
        <w:tc>
          <w:tcPr>
            <w:tcW w:type="dxa" w:w="2880"/>
            <w:tcW w:w="7920" w:type="dxa"/>
          </w:tcPr>
          <w:p>
            <w:r>
              <w:rPr>
                <w:b/>
              </w:rPr>
              <w:t>1 Corinthians 1:1</w:t>
            </w:r>
          </w:p>
        </w:tc>
        <w:tc>
          <w:tcPr>
            <w:tcW w:type="dxa" w:w="2880"/>
            <w:tcW w:w="7920" w:type="dxa"/>
          </w:tcPr>
          <w:p>
            <w:r>
              <w:rPr>
                <w:b/>
              </w:rPr>
              <w:t>1 Korinto 1:1</w:t>
            </w:r>
          </w:p>
        </w:tc>
        <w:tc>
          <w:tcPr>
            <w:tcW w:type="dxa" w:w="2880"/>
            <w:tcW w:w="1440" w:type="dxa"/>
          </w:tcPr>
          <w:p>
            <w:pPr>
              <w:jc w:val="center"/>
            </w:pPr>
            <w:r>
              <w:rPr>
                <w:b/>
              </w:rPr>
              <w:t>OK</w:t>
            </w:r>
          </w:p>
        </w:tc>
      </w:tr>
      <w:tr>
        <w:tc>
          <w:tcPr>
            <w:tcW w:type="dxa" w:w="2880"/>
            <w:tcW w:w="7920" w:type="dxa"/>
          </w:tcPr>
          <w:p>
            <w:pPr>
              <w:spacing w:line="480" w:lineRule="auto"/>
            </w:pPr>
            <w:r>
              <w:t xml:space="preserve">Paul, called by Christ Jesus to be an apostle by the </w:t>
            </w:r>
            <w:r>
              <w:rPr>
                <w:b/>
              </w:rPr>
              <w:t>will of God</w:t>
            </w:r>
            <w:r>
              <w:t>, and Sosthenes our brother,</w:t>
            </w:r>
          </w:p>
        </w:tc>
        <w:tc>
          <w:tcPr>
            <w:tcW w:type="dxa" w:w="2880"/>
            <w:tcW w:w="7920" w:type="dxa"/>
          </w:tcPr>
          <w:p>
            <w:pPr>
              <w:spacing w:line="480" w:lineRule="auto"/>
            </w:pPr>
            <w:r>
              <w:t>Paulo, uwakutilwe na Kristu Yesu ukubo mutumwa kukufwaya kwakwa Lesa, na Sostene munyinefwe,</w:t>
            </w:r>
          </w:p>
        </w:tc>
        <w:tc>
          <w:tcPr>
            <w:tcW w:type="dxa" w:w="2880"/>
            <w:vAlign w:val="center"/>
            <w:tcW w:w="1440" w:type="dxa"/>
          </w:tcPr>
          <w:p>
            <w:pPr>
              <w:jc w:val="center"/>
            </w:pPr>
            <w:r>
              <w:t>☐</w:t>
            </w:r>
          </w:p>
        </w:tc>
      </w:tr>
      <w:tr>
        <w:tc>
          <w:tcPr>
            <w:tcW w:type="dxa" w:w="2880"/>
            <w:tcW w:w="7920" w:type="dxa"/>
          </w:tcPr>
          <w:p>
            <w:r>
              <w:rPr>
                <w:b/>
              </w:rPr>
              <w:t>2 Corinthians 8:5</w:t>
            </w:r>
          </w:p>
        </w:tc>
        <w:tc>
          <w:tcPr>
            <w:tcW w:type="dxa" w:w="2880"/>
            <w:tcW w:w="7920" w:type="dxa"/>
          </w:tcPr>
          <w:p>
            <w:r>
              <w:rPr>
                <w:b/>
              </w:rPr>
              <w:t>2 Korinti 8:5</w:t>
            </w:r>
          </w:p>
        </w:tc>
        <w:tc>
          <w:tcPr>
            <w:tcW w:type="dxa" w:w="2880"/>
            <w:tcW w:w="1440" w:type="dxa"/>
          </w:tcPr>
          <w:p>
            <w:pPr>
              <w:jc w:val="center"/>
            </w:pPr>
            <w:r>
              <w:rPr>
                <w:b/>
              </w:rPr>
              <w:t>OK</w:t>
            </w:r>
          </w:p>
        </w:tc>
      </w:tr>
      <w:tr>
        <w:tc>
          <w:tcPr>
            <w:tcW w:type="dxa" w:w="2880"/>
            <w:tcW w:w="7920" w:type="dxa"/>
          </w:tcPr>
          <w:p>
            <w:pPr>
              <w:spacing w:line="480" w:lineRule="auto"/>
            </w:pPr>
            <w:r>
              <w:t xml:space="preserve">This did not happen as we had hoped, but they first gave themselves to the Lord and then to us by the </w:t>
            </w:r>
            <w:r>
              <w:rPr>
                <w:b/>
              </w:rPr>
              <w:t>will of God</w:t>
            </w:r>
            <w:r>
              <w:t>.</w:t>
            </w:r>
          </w:p>
        </w:tc>
        <w:tc>
          <w:tcPr>
            <w:tcW w:type="dxa" w:w="2880"/>
            <w:tcW w:w="7920" w:type="dxa"/>
          </w:tcPr>
          <w:p>
            <w:pPr>
              <w:spacing w:line="480" w:lineRule="auto"/>
            </w:pPr>
            <w:r>
              <w:t>Ici tacacitike ukulingana nefyo twasubile, lelo balibalilepo ukuipela abene kuli Shikulu kabili elo na kuli fwebo umwabelo kufwaya kwakwa Lesa.</w:t>
            </w:r>
          </w:p>
        </w:tc>
        <w:tc>
          <w:tcPr>
            <w:tcW w:type="dxa" w:w="2880"/>
            <w:vAlign w:val="center"/>
            <w:tcW w:w="1440" w:type="dxa"/>
          </w:tcPr>
          <w:p>
            <w:pPr>
              <w:jc w:val="center"/>
            </w:pPr>
            <w:r>
              <w:t>☐</w:t>
            </w:r>
          </w:p>
        </w:tc>
      </w:tr>
      <w:tr>
        <w:tc>
          <w:tcPr>
            <w:tcW w:type="dxa" w:w="2880"/>
            <w:tcW w:w="7920" w:type="dxa"/>
          </w:tcPr>
          <w:p>
            <w:r>
              <w:rPr>
                <w:b/>
              </w:rPr>
              <w:t>Galatians 1:4</w:t>
            </w:r>
          </w:p>
        </w:tc>
        <w:tc>
          <w:tcPr>
            <w:tcW w:type="dxa" w:w="2880"/>
            <w:tcW w:w="7920" w:type="dxa"/>
          </w:tcPr>
          <w:p>
            <w:r>
              <w:rPr>
                <w:b/>
              </w:rPr>
              <w:t>Galatia 1:4</w:t>
            </w:r>
          </w:p>
        </w:tc>
        <w:tc>
          <w:tcPr>
            <w:tcW w:type="dxa" w:w="2880"/>
            <w:tcW w:w="1440" w:type="dxa"/>
          </w:tcPr>
          <w:p>
            <w:pPr>
              <w:jc w:val="center"/>
            </w:pPr>
            <w:r>
              <w:rPr>
                <w:b/>
              </w:rPr>
              <w:t>OK</w:t>
            </w:r>
          </w:p>
        </w:tc>
      </w:tr>
      <w:tr>
        <w:tc>
          <w:tcPr>
            <w:tcW w:type="dxa" w:w="2880"/>
            <w:tcW w:w="7920" w:type="dxa"/>
          </w:tcPr>
          <w:p>
            <w:pPr>
              <w:spacing w:line="480" w:lineRule="auto"/>
            </w:pPr>
            <w:r>
              <w:t xml:space="preserve">who gave himself for our sins so that he might deliver us from this present evil age, according to the </w:t>
            </w:r>
            <w:r>
              <w:rPr>
                <w:b/>
              </w:rPr>
              <w:t>will of our God</w:t>
            </w:r>
            <w:r>
              <w:t xml:space="preserve"> and Father:</w:t>
            </w:r>
          </w:p>
        </w:tc>
        <w:tc>
          <w:tcPr>
            <w:tcW w:type="dxa" w:w="2880"/>
            <w:tcW w:w="7920" w:type="dxa"/>
          </w:tcPr>
          <w:p>
            <w:pPr>
              <w:spacing w:line="480" w:lineRule="auto"/>
            </w:pPr>
            <w:r>
              <w:t>uwaipele umwine eka pamulandu wa membu shesu pakwebati atulubule fwebo ukufuma ku bubi bwankulo ino, ukulingana no bufwayo bwa kwa Lesa kabili Tata,</w:t>
            </w:r>
          </w:p>
        </w:tc>
        <w:tc>
          <w:tcPr>
            <w:tcW w:type="dxa" w:w="2880"/>
            <w:vAlign w:val="center"/>
            <w:tcW w:w="1440" w:type="dxa"/>
          </w:tcPr>
          <w:p>
            <w:pPr>
              <w:jc w:val="center"/>
            </w:pPr>
            <w:r>
              <w:t>☐</w:t>
            </w:r>
          </w:p>
        </w:tc>
      </w:tr>
      <w:tr>
        <w:tc>
          <w:tcPr>
            <w:tcW w:type="dxa" w:w="2880"/>
            <w:tcW w:w="7920" w:type="dxa"/>
          </w:tcPr>
          <w:p>
            <w:r>
              <w:rPr>
                <w:b/>
              </w:rPr>
              <w:t>Ephesians 6:6</w:t>
            </w:r>
          </w:p>
        </w:tc>
        <w:tc>
          <w:tcPr>
            <w:tcW w:type="dxa" w:w="2880"/>
            <w:tcW w:w="7920" w:type="dxa"/>
          </w:tcPr>
          <w:p>
            <w:r>
              <w:rPr>
                <w:b/>
              </w:rPr>
              <w:t>Efeso 6:6</w:t>
            </w:r>
          </w:p>
        </w:tc>
        <w:tc>
          <w:tcPr>
            <w:tcW w:type="dxa" w:w="2880"/>
            <w:tcW w:w="1440" w:type="dxa"/>
          </w:tcPr>
          <w:p>
            <w:pPr>
              <w:jc w:val="center"/>
            </w:pPr>
            <w:r>
              <w:rPr>
                <w:b/>
              </w:rPr>
              <w:t>OK</w:t>
            </w:r>
          </w:p>
        </w:tc>
      </w:tr>
      <w:tr>
        <w:tc>
          <w:tcPr>
            <w:tcW w:type="dxa" w:w="2880"/>
            <w:tcW w:w="7920" w:type="dxa"/>
          </w:tcPr>
          <w:p>
            <w:pPr>
              <w:spacing w:line="480" w:lineRule="auto"/>
            </w:pPr>
            <w:r>
              <w:t xml:space="preserve">Be obedient not only when your masters are watching, in order to please them. Instead, be obedient as slaves of Christ, who do the </w:t>
            </w:r>
            <w:r>
              <w:rPr>
                <w:b/>
              </w:rPr>
              <w:t>will of God</w:t>
            </w:r>
            <w:r>
              <w:t xml:space="preserve"> from your heart.</w:t>
            </w:r>
          </w:p>
        </w:tc>
        <w:tc>
          <w:tcPr>
            <w:tcW w:type="dxa" w:w="2880"/>
            <w:tcW w:w="7920" w:type="dxa"/>
          </w:tcPr>
          <w:p>
            <w:pPr>
              <w:spacing w:line="480" w:lineRule="auto"/>
            </w:pPr>
            <w:r>
              <w:t>Beni abanakila te ulofye bashikulu benu bakominona iyoo, pakwebati mubasekushe. Lelo, beni nga abakunakila nga basha bakwa Kristu, abacita ubufwayo bwakwa Lesa ukufuma panshi ya mitima yabo.</w:t>
            </w:r>
          </w:p>
        </w:tc>
        <w:tc>
          <w:tcPr>
            <w:tcW w:type="dxa" w:w="2880"/>
            <w:vAlign w:val="center"/>
            <w:tcW w:w="1440" w:type="dxa"/>
          </w:tcPr>
          <w:p>
            <w:pPr>
              <w:jc w:val="center"/>
            </w:pPr>
            <w:r>
              <w:t>☐</w:t>
            </w:r>
          </w:p>
        </w:tc>
      </w:tr>
      <w:tr>
        <w:tc>
          <w:tcPr>
            <w:tcW w:type="dxa" w:w="2880"/>
            <w:tcW w:w="7920" w:type="dxa"/>
          </w:tcPr>
          <w:p>
            <w:r>
              <w:rPr>
                <w:b/>
              </w:rPr>
              <w:t>Colossians 4:12</w:t>
            </w:r>
          </w:p>
        </w:tc>
        <w:tc>
          <w:tcPr>
            <w:tcW w:type="dxa" w:w="2880"/>
            <w:tcW w:w="7920" w:type="dxa"/>
          </w:tcPr>
          <w:p>
            <w:r>
              <w:rPr>
                <w:b/>
              </w:rPr>
              <w:t>Abena kolose 4:12</w:t>
            </w:r>
          </w:p>
        </w:tc>
        <w:tc>
          <w:tcPr>
            <w:tcW w:type="dxa" w:w="2880"/>
            <w:tcW w:w="1440" w:type="dxa"/>
          </w:tcPr>
          <w:p>
            <w:pPr>
              <w:jc w:val="center"/>
            </w:pPr>
            <w:r>
              <w:rPr>
                <w:b/>
              </w:rPr>
              <w:t>OK</w:t>
            </w:r>
          </w:p>
        </w:tc>
      </w:tr>
      <w:tr>
        <w:tc>
          <w:tcPr>
            <w:tcW w:type="dxa" w:w="2880"/>
            <w:tcW w:w="7920" w:type="dxa"/>
          </w:tcPr>
          <w:p>
            <w:pPr>
              <w:spacing w:line="480" w:lineRule="auto"/>
            </w:pPr>
            <w:r>
              <w:t xml:space="preserve">Epaphras greets you. He is one of you and a slave of Christ Jesus. He always strives for you in prayer, so that you may stand complete and fully assured in all the </w:t>
            </w:r>
            <w:r>
              <w:rPr>
                <w:b/>
              </w:rPr>
              <w:t>will of God</w:t>
            </w:r>
            <w:r>
              <w:t>.</w:t>
            </w:r>
          </w:p>
        </w:tc>
        <w:tc>
          <w:tcPr>
            <w:tcW w:type="dxa" w:w="2880"/>
            <w:tcW w:w="7920" w:type="dxa"/>
          </w:tcPr>
          <w:p>
            <w:pPr>
              <w:spacing w:line="480" w:lineRule="auto"/>
            </w:pPr>
            <w:r>
              <w:t>Epafra akomiposha. Ni umo uwa muli mwebo umusha wakwa Kristu Yesu. Aliba uwa kupikintika muku mipepela lyonse, pakwebati mwingeminina abakupwililika kabili abashininkishiwa muli fyonse ifyo Lesa afwaya.</w:t>
            </w:r>
          </w:p>
        </w:tc>
        <w:tc>
          <w:tcPr>
            <w:tcW w:type="dxa" w:w="2880"/>
            <w:vAlign w:val="center"/>
            <w:tcW w:w="1440" w:type="dxa"/>
          </w:tcPr>
          <w:p>
            <w:pPr>
              <w:jc w:val="center"/>
            </w:pPr>
            <w:r>
              <w:t>☐</w:t>
            </w:r>
          </w:p>
        </w:tc>
      </w:tr>
      <w:tr>
        <w:tc>
          <w:tcPr>
            <w:tcW w:type="dxa" w:w="2880"/>
            <w:tcW w:w="7920" w:type="dxa"/>
          </w:tcPr>
          <w:p>
            <w:r>
              <w:rPr>
                <w:b/>
              </w:rPr>
              <w:t>1 Thessalonians 5:18</w:t>
            </w:r>
          </w:p>
        </w:tc>
        <w:tc>
          <w:tcPr>
            <w:tcW w:type="dxa" w:w="2880"/>
            <w:tcW w:w="7920" w:type="dxa"/>
          </w:tcPr>
          <w:p>
            <w:r>
              <w:rPr>
                <w:b/>
              </w:rPr>
              <w:t>1 Tesalonika 5:18</w:t>
            </w:r>
          </w:p>
        </w:tc>
        <w:tc>
          <w:tcPr>
            <w:tcW w:type="dxa" w:w="2880"/>
            <w:tcW w:w="1440" w:type="dxa"/>
          </w:tcPr>
          <w:p>
            <w:pPr>
              <w:jc w:val="center"/>
            </w:pPr>
            <w:r>
              <w:rPr>
                <w:b/>
              </w:rPr>
              <w:t>OK</w:t>
            </w:r>
          </w:p>
        </w:tc>
      </w:tr>
      <w:tr>
        <w:tc>
          <w:tcPr>
            <w:tcW w:type="dxa" w:w="2880"/>
            <w:tcW w:w="7920" w:type="dxa"/>
          </w:tcPr>
          <w:p>
            <w:pPr>
              <w:spacing w:line="480" w:lineRule="auto"/>
            </w:pPr>
            <w:r>
              <w:t xml:space="preserve">In everything give thanks. For this is the </w:t>
            </w:r>
            <w:r>
              <w:rPr>
                <w:b/>
              </w:rPr>
              <w:t>will of God</w:t>
            </w:r>
            <w:r>
              <w:t xml:space="preserve"> in Christ Jesus for you.</w:t>
            </w:r>
          </w:p>
        </w:tc>
        <w:tc>
          <w:tcPr>
            <w:tcW w:type="dxa" w:w="2880"/>
            <w:tcW w:w="7920" w:type="dxa"/>
          </w:tcPr>
          <w:p>
            <w:pPr>
              <w:spacing w:line="480" w:lineRule="auto"/>
            </w:pPr>
            <w:r>
              <w:t>Muli fyonse toteleni. Pantu uku ekufwaya kwakwa Lesa pali mwebo muli Kristu Yesu.</w:t>
            </w:r>
          </w:p>
        </w:tc>
        <w:tc>
          <w:tcPr>
            <w:tcW w:type="dxa" w:w="2880"/>
            <w:vAlign w:val="center"/>
            <w:tcW w:w="1440" w:type="dxa"/>
          </w:tcPr>
          <w:p>
            <w:pPr>
              <w:jc w:val="center"/>
            </w:pPr>
            <w:r>
              <w:t>☐</w:t>
            </w:r>
          </w:p>
        </w:tc>
      </w:tr>
      <w:tr>
        <w:tc>
          <w:tcPr>
            <w:tcW w:type="dxa" w:w="2880"/>
            <w:tcW w:w="7920" w:type="dxa"/>
          </w:tcPr>
          <w:p>
            <w:r>
              <w:rPr>
                <w:b/>
              </w:rPr>
              <w:t>2 Timothy 1:1</w:t>
            </w:r>
          </w:p>
        </w:tc>
        <w:tc>
          <w:tcPr>
            <w:tcW w:type="dxa" w:w="2880"/>
            <w:tcW w:w="7920" w:type="dxa"/>
          </w:tcPr>
          <w:p>
            <w:r>
              <w:rPr>
                <w:b/>
              </w:rPr>
              <w:t>2 Timote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through the </w:t>
            </w:r>
            <w:r>
              <w:rPr>
                <w:b/>
              </w:rPr>
              <w:t>will of God</w:t>
            </w:r>
            <w:r>
              <w:t>, according to the promise of the life that is in Christ Jesus,</w:t>
            </w:r>
          </w:p>
        </w:tc>
        <w:tc>
          <w:tcPr>
            <w:tcW w:type="dxa" w:w="2880"/>
            <w:tcW w:w="7920" w:type="dxa"/>
          </w:tcPr>
          <w:p>
            <w:pPr>
              <w:spacing w:line="480" w:lineRule="auto"/>
            </w:pPr>
            <w:r>
              <w:t>Paulo, umutumwa wakwa Kristu Yesu ukupitila mu bufwayo bwakwa Lesa, ukulingana ne cilayo ca mweo icaba muli Kristu Yesu,</w:t>
            </w:r>
          </w:p>
        </w:tc>
        <w:tc>
          <w:tcPr>
            <w:tcW w:type="dxa" w:w="2880"/>
            <w:vAlign w:val="center"/>
            <w:tcW w:w="1440" w:type="dxa"/>
          </w:tcPr>
          <w:p>
            <w:pPr>
              <w:jc w:val="center"/>
            </w:pPr>
            <w:r>
              <w:t>☐</w:t>
            </w:r>
          </w:p>
        </w:tc>
      </w:tr>
      <w:tr>
        <w:tc>
          <w:tcPr>
            <w:tcW w:type="dxa" w:w="2880"/>
            <w:tcW w:w="7920" w:type="dxa"/>
          </w:tcPr>
          <w:p>
            <w:r>
              <w:rPr>
                <w:b/>
              </w:rPr>
              <w:t>Hebrews 10:36</w:t>
            </w:r>
          </w:p>
        </w:tc>
        <w:tc>
          <w:tcPr>
            <w:tcW w:type="dxa" w:w="2880"/>
            <w:tcW w:w="7920" w:type="dxa"/>
          </w:tcPr>
          <w:p>
            <w:r>
              <w:rPr>
                <w:b/>
              </w:rPr>
              <w:t>Abahebere 10:36</w:t>
            </w:r>
          </w:p>
        </w:tc>
        <w:tc>
          <w:tcPr>
            <w:tcW w:type="dxa" w:w="2880"/>
            <w:tcW w:w="1440" w:type="dxa"/>
          </w:tcPr>
          <w:p>
            <w:pPr>
              <w:jc w:val="center"/>
            </w:pPr>
            <w:r>
              <w:rPr>
                <w:b/>
              </w:rPr>
              <w:t>OK</w:t>
            </w:r>
          </w:p>
        </w:tc>
      </w:tr>
      <w:tr>
        <w:tc>
          <w:tcPr>
            <w:tcW w:type="dxa" w:w="2880"/>
            <w:tcW w:w="7920" w:type="dxa"/>
          </w:tcPr>
          <w:p>
            <w:pPr>
              <w:spacing w:line="480" w:lineRule="auto"/>
            </w:pPr>
            <w:r>
              <w:t xml:space="preserve">For you need perseverance so that when you have done the </w:t>
            </w:r>
            <w:r>
              <w:rPr>
                <w:b/>
              </w:rPr>
              <w:t>will of God</w:t>
            </w:r>
            <w:r>
              <w:t>, you will receive what he has promised.</w:t>
              <w:br/>
              <w:br/>
            </w:r>
          </w:p>
        </w:tc>
        <w:tc>
          <w:tcPr>
            <w:tcW w:type="dxa" w:w="2880"/>
            <w:tcW w:w="7920" w:type="dxa"/>
          </w:tcPr>
          <w:p>
            <w:pPr>
              <w:spacing w:line="480" w:lineRule="auto"/>
            </w:pPr>
            <w:r>
              <w:t>Pantu mukofwaikwa ukushipikisha pakwebati ulo mwacita ubufwayo bwakwa Lesa, mukapokelela ico alaya.</w:t>
            </w:r>
          </w:p>
        </w:tc>
        <w:tc>
          <w:tcPr>
            <w:tcW w:type="dxa" w:w="2880"/>
            <w:vAlign w:val="center"/>
            <w:tcW w:w="1440" w:type="dxa"/>
          </w:tcPr>
          <w:p>
            <w:pPr>
              <w:jc w:val="center"/>
            </w:pPr>
            <w:r>
              <w:t>☐</w:t>
            </w:r>
          </w:p>
        </w:tc>
      </w:tr>
      <w:tr>
        <w:tc>
          <w:tcPr>
            <w:tcW w:type="dxa" w:w="2880"/>
            <w:tcW w:w="7920" w:type="dxa"/>
          </w:tcPr>
          <w:p>
            <w:r>
              <w:rPr>
                <w:b/>
              </w:rPr>
              <w:t>1 Peter 4:2</w:t>
            </w:r>
          </w:p>
        </w:tc>
        <w:tc>
          <w:tcPr>
            <w:tcW w:type="dxa" w:w="2880"/>
            <w:tcW w:w="7920" w:type="dxa"/>
          </w:tcPr>
          <w:p>
            <w:r>
              <w:rPr>
                <w:b/>
              </w:rPr>
              <w:t>1 Petero 4:2</w:t>
            </w:r>
          </w:p>
        </w:tc>
        <w:tc>
          <w:tcPr>
            <w:tcW w:type="dxa" w:w="2880"/>
            <w:tcW w:w="1440" w:type="dxa"/>
          </w:tcPr>
          <w:p>
            <w:pPr>
              <w:jc w:val="center"/>
            </w:pPr>
            <w:r>
              <w:rPr>
                <w:b/>
              </w:rPr>
              <w:t>OK</w:t>
            </w:r>
          </w:p>
        </w:tc>
      </w:tr>
      <w:tr>
        <w:tc>
          <w:tcPr>
            <w:tcW w:type="dxa" w:w="2880"/>
            <w:tcW w:w="7920" w:type="dxa"/>
          </w:tcPr>
          <w:p>
            <w:pPr>
              <w:spacing w:line="480" w:lineRule="auto"/>
            </w:pPr>
            <w:r>
              <w:t>As a result, such a person, for the rest of his time in the flesh, no longer lives for men's desires, but for God's will.</w:t>
            </w:r>
          </w:p>
        </w:tc>
        <w:tc>
          <w:tcPr>
            <w:tcW w:type="dxa" w:w="2880"/>
            <w:tcW w:w="7920" w:type="dxa"/>
          </w:tcPr>
          <w:p>
            <w:pPr>
              <w:spacing w:line="480" w:lineRule="auto"/>
            </w:pPr>
            <w:r>
              <w:t>Ecalenga, umuntu wa kubefi, munshita shakwe isha ku mubili, tekalila mukufwaya kwa bantunse, lelo kukufwaya kwakwa Lesa.</w:t>
            </w:r>
          </w:p>
        </w:tc>
        <w:tc>
          <w:tcPr>
            <w:tcW w:type="dxa" w:w="2880"/>
            <w:vAlign w:val="center"/>
            <w:tcW w:w="1440" w:type="dxa"/>
          </w:tcPr>
          <w:p>
            <w:pPr>
              <w:jc w:val="center"/>
            </w:pPr>
            <w:r>
              <w:t>☐</w:t>
            </w:r>
          </w:p>
        </w:tc>
      </w:tr>
      <w:tr>
        <w:tc>
          <w:tcPr>
            <w:tcW w:type="dxa" w:w="2880"/>
            <w:tcW w:w="7920" w:type="dxa"/>
          </w:tcPr>
          <w:p>
            <w:r>
              <w:rPr>
                <w:b/>
              </w:rPr>
              <w:t>1 John 2:17</w:t>
            </w:r>
          </w:p>
        </w:tc>
        <w:tc>
          <w:tcPr>
            <w:tcW w:type="dxa" w:w="2880"/>
            <w:tcW w:w="7920" w:type="dxa"/>
          </w:tcPr>
          <w:p>
            <w:r>
              <w:rPr>
                <w:b/>
              </w:rPr>
              <w:t>1 Yohane 2:17</w:t>
            </w:r>
          </w:p>
        </w:tc>
        <w:tc>
          <w:tcPr>
            <w:tcW w:type="dxa" w:w="2880"/>
            <w:tcW w:w="1440" w:type="dxa"/>
          </w:tcPr>
          <w:p>
            <w:pPr>
              <w:jc w:val="center"/>
            </w:pPr>
            <w:r>
              <w:rPr>
                <w:b/>
              </w:rPr>
              <w:t>OK</w:t>
            </w:r>
          </w:p>
        </w:tc>
      </w:tr>
      <w:tr>
        <w:tc>
          <w:tcPr>
            <w:tcW w:type="dxa" w:w="2880"/>
            <w:tcW w:w="7920" w:type="dxa"/>
          </w:tcPr>
          <w:p>
            <w:pPr>
              <w:spacing w:line="480" w:lineRule="auto"/>
            </w:pPr>
            <w:r>
              <w:t xml:space="preserve">The world and its desire are passing away. But whoever does the </w:t>
            </w:r>
            <w:r>
              <w:rPr>
                <w:b/>
              </w:rPr>
              <w:t>will of God</w:t>
            </w:r>
            <w:r>
              <w:t xml:space="preserve"> will remain forever.</w:t>
            </w:r>
          </w:p>
        </w:tc>
        <w:tc>
          <w:tcPr>
            <w:tcW w:type="dxa" w:w="2880"/>
            <w:tcW w:w="7920" w:type="dxa"/>
          </w:tcPr>
          <w:p>
            <w:pPr>
              <w:spacing w:line="480" w:lineRule="auto"/>
            </w:pPr>
            <w:r>
              <w:t>Icalo ne fya kukabila fyaciko fikopita. Lelo onse uucita ukufwaya kwakwa Lesa akekalilila umuyayaya.</w:t>
            </w:r>
          </w:p>
        </w:tc>
        <w:tc>
          <w:tcPr>
            <w:tcW w:type="dxa" w:w="2880"/>
            <w:vAlign w:val="center"/>
            <w:tcW w:w="1440" w:type="dxa"/>
          </w:tcPr>
          <w:p>
            <w:pPr>
              <w:jc w:val="center"/>
            </w:pPr>
            <w:r>
              <w:t>☐</w:t>
            </w:r>
          </w:p>
        </w:tc>
      </w:tr>
    </w:tbl>
    <w:p>
      <w:pPr>
        <w:pStyle w:val="Heading1"/>
        <w:spacing w:before="0"/>
      </w:pPr>
      <w:r>
        <w:t>wisdom (G4678)</w:t>
      </w:r>
    </w:p>
    <w:p>
      <w:r/>
      <w:r>
        <w:t>This word can mean:</w:t>
      </w:r>
      <w:r/>
      <w:r/>
    </w:p>
    <w:p>
      <w:pPr>
        <w:pStyle w:val="ListBullet"/>
        <w:spacing w:line="240" w:lineRule="auto"/>
        <w:ind w:left="720"/>
      </w:pPr>
      <w:r/>
      <w:r>
        <w:t>Knowledge or skill.</w:t>
      </w:r>
      <w:r/>
    </w:p>
    <w:p>
      <w:pPr>
        <w:pStyle w:val="ListBullet"/>
        <w:spacing w:line="240" w:lineRule="auto"/>
        <w:ind w:left="720"/>
      </w:pPr>
      <w:r/>
      <w:r>
        <w:t>Intelligence or learning.</w:t>
      </w:r>
      <w:r/>
    </w:p>
    <w:p>
      <w:pPr>
        <w:pStyle w:val="ListBullet"/>
        <w:spacing w:line="240" w:lineRule="auto"/>
        <w:ind w:left="720"/>
      </w:pPr>
      <w:r/>
      <w:r>
        <w:t>Maturity.</w:t>
      </w:r>
      <w:r/>
    </w:p>
    <w:p>
      <w:pPr>
        <w:pStyle w:val="ListBullet"/>
        <w:spacing w:line="240" w:lineRule="auto"/>
        <w:ind w:left="720"/>
      </w:pPr>
      <w:r/>
      <w:r>
        <w:t>The ability to make good decisions.</w:t>
      </w:r>
      <w:r/>
    </w:p>
    <w:p>
      <w:pPr>
        <w:pStyle w:val="ListBullet"/>
        <w:spacing w:line="240" w:lineRule="auto"/>
        <w:ind w:left="720"/>
      </w:pPr>
      <w:r/>
      <w:r>
        <w:t>God’s own wisdom, which is complete.</w:t>
      </w:r>
      <w:r/>
      <w:r/>
    </w:p>
    <w:p>
      <w:pPr>
        <w:spacing w:after="0"/>
      </w:pPr>
      <w:r/>
      <w:r>
        <w:t>The New Testament distinguishes between human wisdom and godly wisdom. Human wisdom can include knowledge or intelligence, but also selfishness or pride. Godly wisdom benefits others.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13:54</w:t>
            </w:r>
          </w:p>
        </w:tc>
        <w:tc>
          <w:tcPr>
            <w:tcW w:type="dxa" w:w="2880"/>
            <w:tcW w:w="7920" w:type="dxa"/>
          </w:tcPr>
          <w:p>
            <w:r>
              <w:rPr>
                <w:b/>
              </w:rPr>
              <w:t>Mateo 13:54</w:t>
            </w:r>
          </w:p>
        </w:tc>
        <w:tc>
          <w:tcPr>
            <w:tcW w:type="dxa" w:w="2880"/>
            <w:tcW w:w="1440" w:type="dxa"/>
          </w:tcPr>
          <w:p>
            <w:pPr>
              <w:jc w:val="center"/>
            </w:pPr>
            <w:r>
              <w:rPr>
                <w:b/>
              </w:rPr>
              <w:t>OK</w:t>
            </w:r>
          </w:p>
        </w:tc>
      </w:tr>
      <w:tr>
        <w:tc>
          <w:tcPr>
            <w:tcW w:type="dxa" w:w="2880"/>
            <w:tcW w:w="7920" w:type="dxa"/>
          </w:tcPr>
          <w:p>
            <w:pPr>
              <w:spacing w:line="480" w:lineRule="auto"/>
            </w:pPr>
            <w:r>
              <w:t xml:space="preserve">Then Jesus entered his own region and taught the people in their synagogue. The result was that they were astonished and said, "Where does this man get his </w:t>
            </w:r>
            <w:r>
              <w:rPr>
                <w:b/>
              </w:rPr>
              <w:t>wisdom</w:t>
            </w:r>
            <w:r>
              <w:t xml:space="preserve"> and these miraculous powers from?</w:t>
            </w:r>
          </w:p>
        </w:tc>
        <w:tc>
          <w:tcPr>
            <w:tcW w:type="dxa" w:w="2880"/>
            <w:tcW w:w="7920" w:type="dxa"/>
          </w:tcPr>
          <w:p>
            <w:pPr>
              <w:spacing w:line="480" w:lineRule="auto"/>
            </w:pPr>
            <w:r>
              <w:t>Nolu Yesu alingile mu citungu cakwabo no kusambilisha bantu mu synagoge yabo. Icakwebati balipapile no kulanda ati, '' Bushe nikwisa uko uyu muntu afumya aya mano naya maka aya fisungusho?</w:t>
            </w:r>
          </w:p>
        </w:tc>
        <w:tc>
          <w:tcPr>
            <w:tcW w:type="dxa" w:w="2880"/>
            <w:vAlign w:val="center"/>
            <w:tcW w:w="1440" w:type="dxa"/>
          </w:tcPr>
          <w:p>
            <w:pPr>
              <w:jc w:val="center"/>
            </w:pPr>
            <w:r>
              <w:t>☐</w:t>
            </w:r>
          </w:p>
        </w:tc>
      </w:tr>
      <w:tr>
        <w:tc>
          <w:tcPr>
            <w:tcW w:type="dxa" w:w="2880"/>
            <w:tcW w:w="7920" w:type="dxa"/>
          </w:tcPr>
          <w:p>
            <w:r>
              <w:rPr>
                <w:b/>
              </w:rPr>
              <w:t>Mark 6:2</w:t>
            </w:r>
          </w:p>
        </w:tc>
        <w:tc>
          <w:tcPr>
            <w:tcW w:type="dxa" w:w="2880"/>
            <w:tcW w:w="7920" w:type="dxa"/>
          </w:tcPr>
          <w:p>
            <w:r>
              <w:rPr>
                <w:b/>
              </w:rPr>
              <w:t>Marko 6:2</w:t>
            </w:r>
          </w:p>
        </w:tc>
        <w:tc>
          <w:tcPr>
            <w:tcW w:type="dxa" w:w="2880"/>
            <w:tcW w:w="1440" w:type="dxa"/>
          </w:tcPr>
          <w:p>
            <w:pPr>
              <w:jc w:val="center"/>
            </w:pPr>
            <w:r>
              <w:rPr>
                <w:b/>
              </w:rPr>
              <w:t>OK</w:t>
            </w:r>
          </w:p>
        </w:tc>
      </w:tr>
      <w:tr>
        <w:tc>
          <w:tcPr>
            <w:tcW w:type="dxa" w:w="2880"/>
            <w:tcW w:w="7920" w:type="dxa"/>
          </w:tcPr>
          <w:p>
            <w:pPr>
              <w:spacing w:line="480" w:lineRule="auto"/>
            </w:pPr>
            <w:r>
              <w:t xml:space="preserve">When the Sabbath came, he taught in the synagogue. Many people heard him and they were amazed. They said, "Where did he get these teachings?" "What is this </w:t>
            </w:r>
            <w:r>
              <w:rPr>
                <w:b/>
              </w:rPr>
              <w:t>wisdom</w:t>
            </w:r>
            <w:r>
              <w:t xml:space="preserve"> that has been given to him?" "What are these miracles that he does with his hands?"</w:t>
            </w:r>
          </w:p>
        </w:tc>
        <w:tc>
          <w:tcPr>
            <w:tcW w:type="dxa" w:w="2880"/>
            <w:tcW w:w="7920" w:type="dxa"/>
          </w:tcPr>
          <w:p>
            <w:pPr>
              <w:spacing w:line="480" w:lineRule="auto"/>
            </w:pPr>
            <w:r>
              <w:t>Ulo ubushiku bwe Sabata bwafikile, alisambilishe mu sunagoge. Abantu abengi balimumfwile kabili balisungukile. Balilandile ati, "Nikwi afumya aya masambilisho?" "Mano nshi ayapelwa kuli ena?" "Fisungusho nshi ifi akocita ne minwe yakwe?"</w:t>
            </w:r>
          </w:p>
        </w:tc>
        <w:tc>
          <w:tcPr>
            <w:tcW w:type="dxa" w:w="2880"/>
            <w:vAlign w:val="center"/>
            <w:tcW w:w="1440" w:type="dxa"/>
          </w:tcPr>
          <w:p>
            <w:pPr>
              <w:jc w:val="center"/>
            </w:pPr>
            <w:r>
              <w:t>☐</w:t>
            </w:r>
          </w:p>
        </w:tc>
      </w:tr>
      <w:tr>
        <w:tc>
          <w:tcPr>
            <w:tcW w:type="dxa" w:w="2880"/>
            <w:tcW w:w="7920" w:type="dxa"/>
          </w:tcPr>
          <w:p>
            <w:r>
              <w:rPr>
                <w:b/>
              </w:rPr>
              <w:t>Luke 2:40</w:t>
            </w:r>
          </w:p>
        </w:tc>
        <w:tc>
          <w:tcPr>
            <w:tcW w:type="dxa" w:w="2880"/>
            <w:tcW w:w="7920" w:type="dxa"/>
          </w:tcPr>
          <w:p>
            <w:r>
              <w:rPr>
                <w:b/>
              </w:rPr>
              <w:t>Luka 2:40</w:t>
            </w:r>
          </w:p>
        </w:tc>
        <w:tc>
          <w:tcPr>
            <w:tcW w:type="dxa" w:w="2880"/>
            <w:tcW w:w="1440" w:type="dxa"/>
          </w:tcPr>
          <w:p>
            <w:pPr>
              <w:jc w:val="center"/>
            </w:pPr>
            <w:r>
              <w:rPr>
                <w:b/>
              </w:rPr>
              <w:t>OK</w:t>
            </w:r>
          </w:p>
        </w:tc>
      </w:tr>
      <w:tr>
        <w:tc>
          <w:tcPr>
            <w:tcW w:type="dxa" w:w="2880"/>
            <w:tcW w:w="7920" w:type="dxa"/>
          </w:tcPr>
          <w:p>
            <w:pPr>
              <w:spacing w:line="480" w:lineRule="auto"/>
            </w:pPr>
            <w:r>
              <w:t xml:space="preserve">The child grew and became strong; he was full of </w:t>
            </w:r>
            <w:r>
              <w:rPr>
                <w:b/>
              </w:rPr>
              <w:t>wisdom</w:t>
            </w:r>
            <w:r>
              <w:t>, and the grace of God was upon him.</w:t>
            </w:r>
          </w:p>
        </w:tc>
        <w:tc>
          <w:tcPr>
            <w:tcW w:type="dxa" w:w="2880"/>
            <w:tcW w:w="7920" w:type="dxa"/>
          </w:tcPr>
          <w:p>
            <w:pPr>
              <w:spacing w:line="480" w:lineRule="auto"/>
            </w:pPr>
            <w:r>
              <w:t>Umwana alikulile kabili alikosele; alikwatishe amano, no kusenaminwa kwakwa Lesa kwali pali ena.</w:t>
            </w:r>
          </w:p>
        </w:tc>
        <w:tc>
          <w:tcPr>
            <w:tcW w:type="dxa" w:w="2880"/>
            <w:vAlign w:val="center"/>
            <w:tcW w:w="1440" w:type="dxa"/>
          </w:tcPr>
          <w:p>
            <w:pPr>
              <w:jc w:val="center"/>
            </w:pPr>
            <w:r>
              <w:t>☐</w:t>
            </w:r>
          </w:p>
        </w:tc>
      </w:tr>
      <w:tr>
        <w:tc>
          <w:tcPr>
            <w:tcW w:type="dxa" w:w="2880"/>
            <w:tcW w:w="7920" w:type="dxa"/>
          </w:tcPr>
          <w:p>
            <w:r>
              <w:rPr>
                <w:b/>
              </w:rPr>
              <w:t>Acts 6:3</w:t>
            </w:r>
          </w:p>
        </w:tc>
        <w:tc>
          <w:tcPr>
            <w:tcW w:type="dxa" w:w="2880"/>
            <w:tcW w:w="7920" w:type="dxa"/>
          </w:tcPr>
          <w:p>
            <w:r>
              <w:rPr>
                <w:b/>
              </w:rPr>
              <w:t>Imilimo ya batumwa 6:3</w:t>
            </w:r>
          </w:p>
        </w:tc>
        <w:tc>
          <w:tcPr>
            <w:tcW w:type="dxa" w:w="2880"/>
            <w:tcW w:w="1440" w:type="dxa"/>
          </w:tcPr>
          <w:p>
            <w:pPr>
              <w:jc w:val="center"/>
            </w:pPr>
            <w:r>
              <w:rPr>
                <w:b/>
              </w:rPr>
              <w:t>OK</w:t>
            </w:r>
          </w:p>
        </w:tc>
      </w:tr>
      <w:tr>
        <w:tc>
          <w:tcPr>
            <w:tcW w:type="dxa" w:w="2880"/>
            <w:tcW w:w="7920" w:type="dxa"/>
          </w:tcPr>
          <w:p>
            <w:pPr>
              <w:spacing w:line="480" w:lineRule="auto"/>
            </w:pPr>
            <w:r>
              <w:t xml:space="preserve">You should therefore choose, brothers, seven men from among yourselves, men of good reputation, full of the Spirit and of </w:t>
            </w:r>
            <w:r>
              <w:rPr>
                <w:b/>
              </w:rPr>
              <w:t>wisdom</w:t>
            </w:r>
            <w:r>
              <w:t>, whom we may appoint over this business.</w:t>
            </w:r>
          </w:p>
        </w:tc>
        <w:tc>
          <w:tcPr>
            <w:tcW w:type="dxa" w:w="2880"/>
            <w:tcW w:w="7920" w:type="dxa"/>
          </w:tcPr>
          <w:p>
            <w:pPr>
              <w:spacing w:line="480" w:lineRule="auto"/>
            </w:pPr>
            <w:r>
              <w:t>Eco kanshi saleni, mwe bamunyinane, abaume cine lubali ukufuma muli mwebene, abaume ba misango ya bune, abaisulamo Umupashi na mano, abo twingasonta pa mulimo uyu.</w:t>
            </w:r>
          </w:p>
        </w:tc>
        <w:tc>
          <w:tcPr>
            <w:tcW w:type="dxa" w:w="2880"/>
            <w:vAlign w:val="center"/>
            <w:tcW w:w="1440" w:type="dxa"/>
          </w:tcPr>
          <w:p>
            <w:pPr>
              <w:jc w:val="center"/>
            </w:pPr>
            <w:r>
              <w:t>☐</w:t>
            </w:r>
          </w:p>
        </w:tc>
      </w:tr>
      <w:tr>
        <w:tc>
          <w:tcPr>
            <w:tcW w:type="dxa" w:w="2880"/>
            <w:tcW w:w="7920" w:type="dxa"/>
          </w:tcPr>
          <w:p>
            <w:r>
              <w:rPr>
                <w:b/>
              </w:rPr>
              <w:t>Romans 11:33</w:t>
            </w:r>
          </w:p>
        </w:tc>
        <w:tc>
          <w:tcPr>
            <w:tcW w:type="dxa" w:w="2880"/>
            <w:tcW w:w="7920" w:type="dxa"/>
          </w:tcPr>
          <w:p>
            <w:r>
              <w:rPr>
                <w:b/>
              </w:rPr>
              <w:t>Abena roma 11:33</w:t>
            </w:r>
          </w:p>
        </w:tc>
        <w:tc>
          <w:tcPr>
            <w:tcW w:type="dxa" w:w="2880"/>
            <w:tcW w:w="1440" w:type="dxa"/>
          </w:tcPr>
          <w:p>
            <w:pPr>
              <w:jc w:val="center"/>
            </w:pPr>
            <w:r>
              <w:rPr>
                <w:b/>
              </w:rPr>
              <w:t>OK</w:t>
            </w:r>
          </w:p>
        </w:tc>
      </w:tr>
      <w:tr>
        <w:tc>
          <w:tcPr>
            <w:tcW w:type="dxa" w:w="2880"/>
            <w:tcW w:w="7920" w:type="dxa"/>
          </w:tcPr>
          <w:p>
            <w:pPr>
              <w:spacing w:line="480" w:lineRule="auto"/>
            </w:pPr>
            <w:r>
              <w:t xml:space="preserve">Oh, the depth of the riches both of the </w:t>
            </w:r>
            <w:r>
              <w:rPr>
                <w:b/>
              </w:rPr>
              <w:t>wisdom</w:t>
            </w:r>
            <w:r>
              <w:t xml:space="preserve"> and the knowledge of God! How unsearchable are his judgments, and his ways beyond discovering!</w:t>
            </w:r>
          </w:p>
        </w:tc>
        <w:tc>
          <w:tcPr>
            <w:tcW w:type="dxa" w:w="2880"/>
            <w:tcW w:w="7920" w:type="dxa"/>
          </w:tcPr>
          <w:p>
            <w:pPr>
              <w:spacing w:line="480" w:lineRule="auto"/>
            </w:pPr>
            <w:r>
              <w:t>Iye, ifyo bwashika ubucindami monse mu mano na mukwishiba kwakwa Lesa! Ifyo ubupingushi bwakwe butanga londololwa, ne nshila shakwe shitangasangwa!</w:t>
            </w:r>
          </w:p>
        </w:tc>
        <w:tc>
          <w:tcPr>
            <w:tcW w:type="dxa" w:w="2880"/>
            <w:vAlign w:val="center"/>
            <w:tcW w:w="1440" w:type="dxa"/>
          </w:tcPr>
          <w:p>
            <w:pPr>
              <w:jc w:val="center"/>
            </w:pPr>
            <w:r>
              <w:t>☐</w:t>
            </w:r>
          </w:p>
        </w:tc>
      </w:tr>
      <w:tr>
        <w:tc>
          <w:tcPr>
            <w:tcW w:type="dxa" w:w="2880"/>
            <w:tcW w:w="7920" w:type="dxa"/>
          </w:tcPr>
          <w:p>
            <w:r>
              <w:rPr>
                <w:b/>
              </w:rPr>
              <w:t>1 Corinthians 1:20</w:t>
            </w:r>
          </w:p>
        </w:tc>
        <w:tc>
          <w:tcPr>
            <w:tcW w:type="dxa" w:w="2880"/>
            <w:tcW w:w="7920" w:type="dxa"/>
          </w:tcPr>
          <w:p>
            <w:r>
              <w:rPr>
                <w:b/>
              </w:rPr>
              <w:t>1 Korinto 1:20</w:t>
            </w:r>
          </w:p>
        </w:tc>
        <w:tc>
          <w:tcPr>
            <w:tcW w:type="dxa" w:w="2880"/>
            <w:tcW w:w="1440" w:type="dxa"/>
          </w:tcPr>
          <w:p>
            <w:pPr>
              <w:jc w:val="center"/>
            </w:pPr>
            <w:r>
              <w:rPr>
                <w:b/>
              </w:rPr>
              <w:t>OK</w:t>
            </w:r>
          </w:p>
        </w:tc>
      </w:tr>
      <w:tr>
        <w:tc>
          <w:tcPr>
            <w:tcW w:type="dxa" w:w="2880"/>
            <w:tcW w:w="7920" w:type="dxa"/>
          </w:tcPr>
          <w:p>
            <w:pPr>
              <w:spacing w:line="480" w:lineRule="auto"/>
            </w:pPr>
            <w:r>
              <w:t xml:space="preserve">Where is the wise person? Where is the scholar? Where is the debater of this world? Has not God turned the </w:t>
            </w:r>
            <w:r>
              <w:rPr>
                <w:b/>
              </w:rPr>
              <w:t>wisdom</w:t>
            </w:r>
            <w:r>
              <w:t xml:space="preserve"> of the world into foolishness?</w:t>
            </w:r>
          </w:p>
        </w:tc>
        <w:tc>
          <w:tcPr>
            <w:tcW w:type="dxa" w:w="2880"/>
            <w:tcW w:w="7920" w:type="dxa"/>
          </w:tcPr>
          <w:p>
            <w:pPr>
              <w:spacing w:line="480" w:lineRule="auto"/>
            </w:pPr>
            <w:r>
              <w:t>Alipi umuntunwa mano? Alipi umusambi? Ali pi uwafikansa muli cino calo? Bushe Lesa taalula amano ya mu calo mu buwelewele?</w:t>
            </w:r>
          </w:p>
        </w:tc>
        <w:tc>
          <w:tcPr>
            <w:tcW w:type="dxa" w:w="2880"/>
            <w:vAlign w:val="center"/>
            <w:tcW w:w="1440" w:type="dxa"/>
          </w:tcPr>
          <w:p>
            <w:pPr>
              <w:jc w:val="center"/>
            </w:pPr>
            <w:r>
              <w:t>☐</w:t>
            </w:r>
          </w:p>
        </w:tc>
      </w:tr>
      <w:tr>
        <w:tc>
          <w:tcPr>
            <w:tcW w:type="dxa" w:w="2880"/>
            <w:tcW w:w="7920" w:type="dxa"/>
          </w:tcPr>
          <w:p>
            <w:r>
              <w:rPr>
                <w:b/>
              </w:rPr>
              <w:t>1 Corinthians 2:6</w:t>
            </w:r>
          </w:p>
        </w:tc>
        <w:tc>
          <w:tcPr>
            <w:tcW w:type="dxa" w:w="2880"/>
            <w:tcW w:w="7920" w:type="dxa"/>
          </w:tcPr>
          <w:p>
            <w:r>
              <w:rPr>
                <w:b/>
              </w:rPr>
              <w:t>1 Korinto 2:6</w:t>
            </w:r>
          </w:p>
        </w:tc>
        <w:tc>
          <w:tcPr>
            <w:tcW w:type="dxa" w:w="2880"/>
            <w:tcW w:w="1440" w:type="dxa"/>
          </w:tcPr>
          <w:p>
            <w:pPr>
              <w:jc w:val="center"/>
            </w:pPr>
            <w:r>
              <w:rPr>
                <w:b/>
              </w:rPr>
              <w:t>OK</w:t>
            </w:r>
          </w:p>
        </w:tc>
      </w:tr>
      <w:tr>
        <w:tc>
          <w:tcPr>
            <w:tcW w:type="dxa" w:w="2880"/>
            <w:tcW w:w="7920" w:type="dxa"/>
          </w:tcPr>
          <w:p>
            <w:pPr>
              <w:spacing w:line="480" w:lineRule="auto"/>
            </w:pPr>
            <w:r>
              <w:t xml:space="preserve">Now we do speak </w:t>
            </w:r>
            <w:r>
              <w:rPr>
                <w:b/>
              </w:rPr>
              <w:t>wisdom</w:t>
            </w:r>
            <w:r>
              <w:t xml:space="preserve"> among the mature, but not the </w:t>
            </w:r>
            <w:r>
              <w:rPr>
                <w:b/>
              </w:rPr>
              <w:t>wisdom</w:t>
            </w:r>
            <w:r>
              <w:t xml:space="preserve"> of this world, or of the rulers of this age, who are passing away.</w:t>
            </w:r>
          </w:p>
        </w:tc>
        <w:tc>
          <w:tcPr>
            <w:tcW w:type="dxa" w:w="2880"/>
            <w:tcW w:w="7920" w:type="dxa"/>
          </w:tcPr>
          <w:p>
            <w:pPr>
              <w:spacing w:line="480" w:lineRule="auto"/>
            </w:pPr>
            <w:r>
              <w:t>Nomba fwebo tulanda amano mu bakalamba, lelo te mano ya muli cino calo, nangu aya ba kateka ba ubu bwikashi, abakopita.</w:t>
            </w:r>
          </w:p>
        </w:tc>
        <w:tc>
          <w:tcPr>
            <w:tcW w:type="dxa" w:w="2880"/>
            <w:vAlign w:val="center"/>
            <w:tcW w:w="1440" w:type="dxa"/>
          </w:tcPr>
          <w:p>
            <w:pPr>
              <w:jc w:val="center"/>
            </w:pPr>
            <w:r>
              <w:t>☐</w:t>
            </w:r>
          </w:p>
        </w:tc>
      </w:tr>
      <w:tr>
        <w:tc>
          <w:tcPr>
            <w:tcW w:type="dxa" w:w="2880"/>
            <w:tcW w:w="7920" w:type="dxa"/>
          </w:tcPr>
          <w:p>
            <w:r>
              <w:rPr>
                <w:b/>
              </w:rPr>
              <w:t>Ephesians 3:10</w:t>
            </w:r>
          </w:p>
        </w:tc>
        <w:tc>
          <w:tcPr>
            <w:tcW w:type="dxa" w:w="2880"/>
            <w:tcW w:w="7920" w:type="dxa"/>
          </w:tcPr>
          <w:p>
            <w:r>
              <w:rPr>
                <w:b/>
              </w:rPr>
              <w:t>Efeso 3:10</w:t>
            </w:r>
          </w:p>
        </w:tc>
        <w:tc>
          <w:tcPr>
            <w:tcW w:type="dxa" w:w="2880"/>
            <w:tcW w:w="1440" w:type="dxa"/>
          </w:tcPr>
          <w:p>
            <w:pPr>
              <w:jc w:val="center"/>
            </w:pPr>
            <w:r>
              <w:rPr>
                <w:b/>
              </w:rPr>
              <w:t>OK</w:t>
            </w:r>
          </w:p>
        </w:tc>
      </w:tr>
      <w:tr>
        <w:tc>
          <w:tcPr>
            <w:tcW w:type="dxa" w:w="2880"/>
            <w:tcW w:w="7920" w:type="dxa"/>
          </w:tcPr>
          <w:p>
            <w:pPr>
              <w:spacing w:line="480" w:lineRule="auto"/>
            </w:pPr>
            <w:r>
              <w:t xml:space="preserve">This plan was made known through the church so the rulers and authorities in the heavenly places would come to know the many-sided nature of the </w:t>
            </w:r>
            <w:r>
              <w:rPr>
                <w:b/>
              </w:rPr>
              <w:t>wisdom</w:t>
            </w:r>
            <w:r>
              <w:t xml:space="preserve"> of God.</w:t>
            </w:r>
          </w:p>
        </w:tc>
        <w:tc>
          <w:tcPr>
            <w:tcW w:type="dxa" w:w="2880"/>
            <w:tcW w:w="7920" w:type="dxa"/>
          </w:tcPr>
          <w:p>
            <w:pPr>
              <w:spacing w:line="480" w:lineRule="auto"/>
            </w:pPr>
            <w:r>
              <w:t>Aya mapange ya lilengelwe ukwishibikwa ukupitila mu nkuta ukwebati bakateka na bamaka mu myulu beshibe ifingi - mumbali shonse umwabela amano yakwa Lesa.</w:t>
            </w:r>
          </w:p>
        </w:tc>
        <w:tc>
          <w:tcPr>
            <w:tcW w:type="dxa" w:w="2880"/>
            <w:vAlign w:val="center"/>
            <w:tcW w:w="1440" w:type="dxa"/>
          </w:tcPr>
          <w:p>
            <w:pPr>
              <w:jc w:val="center"/>
            </w:pPr>
            <w:r>
              <w:t>☐</w:t>
            </w:r>
          </w:p>
        </w:tc>
      </w:tr>
      <w:tr>
        <w:tc>
          <w:tcPr>
            <w:tcW w:type="dxa" w:w="2880"/>
            <w:tcW w:w="7920" w:type="dxa"/>
          </w:tcPr>
          <w:p>
            <w:r>
              <w:rPr>
                <w:b/>
              </w:rPr>
              <w:t>Colossians 1:9</w:t>
            </w:r>
          </w:p>
        </w:tc>
        <w:tc>
          <w:tcPr>
            <w:tcW w:type="dxa" w:w="2880"/>
            <w:tcW w:w="7920" w:type="dxa"/>
          </w:tcPr>
          <w:p>
            <w:r>
              <w:rPr>
                <w:b/>
              </w:rPr>
              <w:t>Abena kolose 1:9</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love, from the day we heard this we have not stopped praying for you. We pray that you will be filled with the knowledge of his will in all </w:t>
            </w:r>
            <w:r>
              <w:rPr>
                <w:b/>
              </w:rPr>
              <w:t>wisdom</w:t>
            </w:r>
            <w:r>
              <w:t xml:space="preserve"> and spiritual understanding,</w:t>
            </w:r>
          </w:p>
        </w:tc>
        <w:tc>
          <w:tcPr>
            <w:tcW w:type="dxa" w:w="2880"/>
            <w:tcW w:w="7920" w:type="dxa"/>
          </w:tcPr>
          <w:p>
            <w:pPr>
              <w:spacing w:line="480" w:lineRule="auto"/>
            </w:pPr>
            <w:r>
              <w:t>Pamulandu wa ici citemwiko, ukufuma ubushiku twaumfwile ifi tatwalekelepo ukumipepela. Tukopepa ukwebati mube aba kwisushiwamo no kwishiba ubufwayo bwakwe mu mano yonse na ukwishiba ifya kumupashi,</w:t>
            </w:r>
          </w:p>
        </w:tc>
        <w:tc>
          <w:tcPr>
            <w:tcW w:type="dxa" w:w="2880"/>
            <w:vAlign w:val="center"/>
            <w:tcW w:w="1440" w:type="dxa"/>
          </w:tcPr>
          <w:p>
            <w:pPr>
              <w:jc w:val="center"/>
            </w:pPr>
            <w:r>
              <w:t>☐</w:t>
            </w:r>
          </w:p>
        </w:tc>
      </w:tr>
      <w:tr>
        <w:tc>
          <w:tcPr>
            <w:tcW w:type="dxa" w:w="2880"/>
            <w:tcW w:w="7920" w:type="dxa"/>
          </w:tcPr>
          <w:p>
            <w:r>
              <w:rPr>
                <w:b/>
              </w:rPr>
              <w:t>Colossians 4:5</w:t>
            </w:r>
          </w:p>
        </w:tc>
        <w:tc>
          <w:tcPr>
            <w:tcW w:type="dxa" w:w="2880"/>
            <w:tcW w:w="7920" w:type="dxa"/>
          </w:tcPr>
          <w:p>
            <w:r>
              <w:rPr>
                <w:b/>
              </w:rPr>
              <w:t>Abena kolose 4:5</w:t>
            </w:r>
          </w:p>
        </w:tc>
        <w:tc>
          <w:tcPr>
            <w:tcW w:type="dxa" w:w="2880"/>
            <w:tcW w:w="1440" w:type="dxa"/>
          </w:tcPr>
          <w:p>
            <w:pPr>
              <w:jc w:val="center"/>
            </w:pPr>
            <w:r>
              <w:rPr>
                <w:b/>
              </w:rPr>
              <w:t>OK</w:t>
            </w:r>
          </w:p>
        </w:tc>
      </w:tr>
      <w:tr>
        <w:tc>
          <w:tcPr>
            <w:tcW w:type="dxa" w:w="2880"/>
            <w:tcW w:w="7920" w:type="dxa"/>
          </w:tcPr>
          <w:p>
            <w:pPr>
              <w:spacing w:line="480" w:lineRule="auto"/>
            </w:pPr>
            <w:r>
              <w:t xml:space="preserve">Walk in </w:t>
            </w:r>
            <w:r>
              <w:rPr>
                <w:b/>
              </w:rPr>
              <w:t>wisdom</w:t>
            </w:r>
            <w:r>
              <w:t xml:space="preserve"> toward those outside, and redeem the time.</w:t>
            </w:r>
          </w:p>
        </w:tc>
        <w:tc>
          <w:tcPr>
            <w:tcW w:type="dxa" w:w="2880"/>
            <w:tcW w:w="7920" w:type="dxa"/>
          </w:tcPr>
          <w:p>
            <w:pPr>
              <w:spacing w:line="480" w:lineRule="auto"/>
            </w:pPr>
            <w:r>
              <w:t>Mulekwendela mu mano kuli abo abali kunse, no kubomfya inshita.</w:t>
            </w:r>
          </w:p>
        </w:tc>
        <w:tc>
          <w:tcPr>
            <w:tcW w:type="dxa" w:w="2880"/>
            <w:vAlign w:val="center"/>
            <w:tcW w:w="1440" w:type="dxa"/>
          </w:tcPr>
          <w:p>
            <w:pPr>
              <w:jc w:val="center"/>
            </w:pPr>
            <w:r>
              <w:t>☐</w:t>
            </w:r>
          </w:p>
        </w:tc>
      </w:tr>
      <w:tr>
        <w:tc>
          <w:tcPr>
            <w:tcW w:type="dxa" w:w="2880"/>
            <w:tcW w:w="7920" w:type="dxa"/>
          </w:tcPr>
          <w:p>
            <w:r>
              <w:rPr>
                <w:b/>
              </w:rPr>
              <w:t>James 1:5</w:t>
            </w:r>
          </w:p>
        </w:tc>
        <w:tc>
          <w:tcPr>
            <w:tcW w:type="dxa" w:w="2880"/>
            <w:tcW w:w="7920" w:type="dxa"/>
          </w:tcPr>
          <w:p>
            <w:r>
              <w:rPr>
                <w:b/>
              </w:rPr>
              <w:t>Yakobo 1:5</w:t>
            </w:r>
          </w:p>
        </w:tc>
        <w:tc>
          <w:tcPr>
            <w:tcW w:type="dxa" w:w="2880"/>
            <w:tcW w:w="1440" w:type="dxa"/>
          </w:tcPr>
          <w:p>
            <w:pPr>
              <w:jc w:val="center"/>
            </w:pPr>
            <w:r>
              <w:rPr>
                <w:b/>
              </w:rPr>
              <w:t>OK</w:t>
            </w:r>
          </w:p>
        </w:tc>
      </w:tr>
      <w:tr>
        <w:tc>
          <w:tcPr>
            <w:tcW w:type="dxa" w:w="2880"/>
            <w:tcW w:w="7920" w:type="dxa"/>
          </w:tcPr>
          <w:p>
            <w:pPr>
              <w:spacing w:line="480" w:lineRule="auto"/>
            </w:pPr>
            <w:r>
              <w:t xml:space="preserve">But if any of you needs </w:t>
            </w:r>
            <w:r>
              <w:rPr>
                <w:b/>
              </w:rPr>
              <w:t>wisdom</w:t>
            </w:r>
            <w:r>
              <w:t>, let him ask for it from God, the one who gives generously and without rebuke to all who ask, and he will give it to him.</w:t>
            </w:r>
          </w:p>
        </w:tc>
        <w:tc>
          <w:tcPr>
            <w:tcW w:type="dxa" w:w="2880"/>
            <w:tcW w:w="7920" w:type="dxa"/>
          </w:tcPr>
          <w:p>
            <w:pPr>
              <w:spacing w:line="480" w:lineRule="auto"/>
            </w:pPr>
            <w:r>
              <w:t>Lelo pali mwebo nga pali ulekabila amano, lekeni ena alombe kuli Lesa, ena eupela mukufusha no kwabula ukwebaulwa kuli onse uwa lomba, nao ali no kumupela.</w:t>
            </w:r>
          </w:p>
        </w:tc>
        <w:tc>
          <w:tcPr>
            <w:tcW w:type="dxa" w:w="2880"/>
            <w:vAlign w:val="center"/>
            <w:tcW w:w="1440" w:type="dxa"/>
          </w:tcPr>
          <w:p>
            <w:pPr>
              <w:jc w:val="center"/>
            </w:pPr>
            <w:r>
              <w:t>☐</w:t>
            </w:r>
          </w:p>
        </w:tc>
      </w:tr>
      <w:tr>
        <w:tc>
          <w:tcPr>
            <w:tcW w:type="dxa" w:w="2880"/>
            <w:tcW w:w="7920" w:type="dxa"/>
          </w:tcPr>
          <w:p>
            <w:r>
              <w:rPr>
                <w:b/>
              </w:rPr>
              <w:t>James 3:17</w:t>
            </w:r>
          </w:p>
        </w:tc>
        <w:tc>
          <w:tcPr>
            <w:tcW w:type="dxa" w:w="2880"/>
            <w:tcW w:w="7920" w:type="dxa"/>
          </w:tcPr>
          <w:p>
            <w:r>
              <w:rPr>
                <w:b/>
              </w:rPr>
              <w:t>Yakobo 3:17</w:t>
            </w:r>
          </w:p>
        </w:tc>
        <w:tc>
          <w:tcPr>
            <w:tcW w:type="dxa" w:w="2880"/>
            <w:tcW w:w="1440" w:type="dxa"/>
          </w:tcPr>
          <w:p>
            <w:pPr>
              <w:jc w:val="center"/>
            </w:pPr>
            <w:r>
              <w:rPr>
                <w:b/>
              </w:rPr>
              <w:t>OK</w:t>
            </w:r>
          </w:p>
        </w:tc>
      </w:tr>
      <w:tr>
        <w:tc>
          <w:tcPr>
            <w:tcW w:type="dxa" w:w="2880"/>
            <w:tcW w:w="7920" w:type="dxa"/>
          </w:tcPr>
          <w:p>
            <w:pPr>
              <w:spacing w:line="480" w:lineRule="auto"/>
            </w:pPr>
            <w:r>
              <w:t xml:space="preserve">But the </w:t>
            </w:r>
            <w:r>
              <w:rPr>
                <w:b/>
              </w:rPr>
              <w:t>wisdom</w:t>
            </w:r>
            <w:r>
              <w:t xml:space="preserve"> from above is first pure, then peace-loving, gentle, reasonable, full of mercy and good fruits, impartial and sincere.</w:t>
            </w:r>
          </w:p>
        </w:tc>
        <w:tc>
          <w:tcPr>
            <w:tcW w:type="dxa" w:w="2880"/>
            <w:tcW w:w="7920" w:type="dxa"/>
          </w:tcPr>
          <w:p>
            <w:pPr>
              <w:spacing w:line="480" w:lineRule="auto"/>
            </w:pPr>
            <w:r>
              <w:t>Lelo amano ayafuma ku mulu yena pakubala ya kusanguluka, kanshi yalitemwa - umutende, umutembo, ya kunakilila, ayaisulamo uluse ne fisabo fyabune, ayacishinka kabili ayabula akapatulula.</w:t>
            </w:r>
          </w:p>
        </w:tc>
        <w:tc>
          <w:tcPr>
            <w:tcW w:type="dxa" w:w="2880"/>
            <w:vAlign w:val="center"/>
            <w:tcW w:w="1440" w:type="dxa"/>
          </w:tcPr>
          <w:p>
            <w:pPr>
              <w:jc w:val="center"/>
            </w:pPr>
            <w:r>
              <w:t>☐</w:t>
            </w:r>
          </w:p>
        </w:tc>
      </w:tr>
      <w:tr>
        <w:tc>
          <w:tcPr>
            <w:tcW w:type="dxa" w:w="2880"/>
            <w:tcW w:w="7920" w:type="dxa"/>
          </w:tcPr>
          <w:p>
            <w:r>
              <w:rPr>
                <w:b/>
              </w:rPr>
              <w:t>2 Peter 3:15</w:t>
            </w:r>
          </w:p>
        </w:tc>
        <w:tc>
          <w:tcPr>
            <w:tcW w:type="dxa" w:w="2880"/>
            <w:tcW w:w="7920" w:type="dxa"/>
          </w:tcPr>
          <w:p>
            <w:r>
              <w:rPr>
                <w:b/>
              </w:rPr>
              <w:t>2 Petero 3:15</w:t>
            </w:r>
          </w:p>
        </w:tc>
        <w:tc>
          <w:tcPr>
            <w:tcW w:type="dxa" w:w="2880"/>
            <w:tcW w:w="1440" w:type="dxa"/>
          </w:tcPr>
          <w:p>
            <w:pPr>
              <w:jc w:val="center"/>
            </w:pPr>
            <w:r>
              <w:rPr>
                <w:b/>
              </w:rPr>
              <w:t>OK</w:t>
            </w:r>
          </w:p>
        </w:tc>
      </w:tr>
      <w:tr>
        <w:tc>
          <w:tcPr>
            <w:tcW w:type="dxa" w:w="2880"/>
            <w:tcW w:w="7920" w:type="dxa"/>
          </w:tcPr>
          <w:p>
            <w:pPr>
              <w:spacing w:line="480" w:lineRule="auto"/>
            </w:pPr>
            <w:r>
              <w:t xml:space="preserve">Also, consider the patience of our Lord to be salvation, just as our beloved brother Paul wrote to you, according to the </w:t>
            </w:r>
            <w:r>
              <w:rPr>
                <w:b/>
              </w:rPr>
              <w:t>wisdom</w:t>
            </w:r>
            <w:r>
              <w:t xml:space="preserve"> that was given to him.</w:t>
            </w:r>
          </w:p>
        </w:tc>
        <w:tc>
          <w:tcPr>
            <w:tcW w:type="dxa" w:w="2880"/>
            <w:tcW w:w="7920" w:type="dxa"/>
          </w:tcPr>
          <w:p>
            <w:pPr>
              <w:spacing w:line="480" w:lineRule="auto"/>
            </w:pPr>
            <w:r>
              <w:t>Nakabili, elenganyeni ukutekanya kwakwa Shikulu ukuba ipusukilo, ngefyo munyinefwe uwatemwikwa Paulo alembele kuli mwebo, ukulingana na mano ayapelwe kuli ena.</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Ubusokololo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"Worthy is the Lamb, who has been slaughtered, to receive power, wealth, </w:t>
            </w:r>
            <w:r>
              <w:rPr>
                <w:b/>
              </w:rPr>
              <w:t>wisdom</w:t>
            </w:r>
            <w:r>
              <w:t>, strength, honor, glory, and praise."</w:t>
              <w:br/>
              <w:br/>
            </w:r>
          </w:p>
        </w:tc>
        <w:tc>
          <w:tcPr>
            <w:tcW w:type="dxa" w:w="2880"/>
            <w:tcW w:w="7920" w:type="dxa"/>
          </w:tcPr>
          <w:p>
            <w:pPr>
              <w:spacing w:line="480" w:lineRule="auto"/>
            </w:pPr>
            <w:r>
              <w:t>Kwishiwi ilikalamba balandile ati, "Wakulinga Umwana wa Mpanga, uwaipaiwe, ukupokelela amaka, ubukankala, amano, ubukose, umucinshi, ubukata, na Malumbo."</w:t>
            </w:r>
          </w:p>
        </w:tc>
        <w:tc>
          <w:tcPr>
            <w:tcW w:type="dxa" w:w="2880"/>
            <w:vAlign w:val="center"/>
            <w:tcW w:w="1440" w:type="dxa"/>
          </w:tcPr>
          <w:p>
            <w:pPr>
              <w:jc w:val="center"/>
            </w:pPr>
            <w:r>
              <w:t>☐</w:t>
            </w:r>
          </w:p>
        </w:tc>
      </w:tr>
    </w:tbl>
    <w:p>
      <w:pPr>
        <w:pStyle w:val="Heading1"/>
        <w:spacing w:before="0"/>
      </w:pPr>
      <w:r>
        <w:t>wise (G4680, G5429)</w:t>
      </w:r>
    </w:p>
    <w:p>
      <w:r/>
      <w:r>
        <w:t>This word can mean:</w:t>
      </w:r>
      <w:r/>
      <w:r/>
    </w:p>
    <w:p>
      <w:pPr>
        <w:pStyle w:val="ListBullet"/>
        <w:spacing w:line="240" w:lineRule="auto"/>
        <w:ind w:left="720"/>
      </w:pPr>
      <w:r/>
      <w:r>
        <w:t>Being clever or skilled.</w:t>
      </w:r>
      <w:r/>
    </w:p>
    <w:p>
      <w:pPr>
        <w:pStyle w:val="ListBullet"/>
        <w:spacing w:line="240" w:lineRule="auto"/>
        <w:ind w:left="720"/>
      </w:pPr>
      <w:r/>
      <w:r>
        <w:t>Having intelligence or knowledge.</w:t>
      </w:r>
      <w:r/>
    </w:p>
    <w:p>
      <w:pPr>
        <w:pStyle w:val="ListBullet"/>
        <w:spacing w:line="240" w:lineRule="auto"/>
        <w:ind w:left="720"/>
      </w:pPr>
      <w:r/>
      <w:r>
        <w:t>Making good decisions.</w:t>
      </w:r>
      <w:r/>
      <w:r/>
    </w:p>
    <w:p>
      <w:pPr>
        <w:spacing w:after="0"/>
      </w:pPr>
      <w:r/>
      <w:r>
        <w:t>Only God is completely wise.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7:24</w:t>
            </w:r>
          </w:p>
        </w:tc>
        <w:tc>
          <w:tcPr>
            <w:tcW w:type="dxa" w:w="2880"/>
            <w:tcW w:w="7920" w:type="dxa"/>
          </w:tcPr>
          <w:p>
            <w:r>
              <w:rPr>
                <w:b/>
              </w:rPr>
              <w:t>Mateo 7:24</w:t>
            </w:r>
          </w:p>
        </w:tc>
        <w:tc>
          <w:tcPr>
            <w:tcW w:type="dxa" w:w="2880"/>
            <w:tcW w:w="1440" w:type="dxa"/>
          </w:tcPr>
          <w:p>
            <w:pPr>
              <w:jc w:val="center"/>
            </w:pPr>
            <w:r>
              <w:rPr>
                <w:b/>
              </w:rPr>
              <w:t>OK</w:t>
            </w:r>
          </w:p>
        </w:tc>
      </w:tr>
      <w:tr>
        <w:tc>
          <w:tcPr>
            <w:tcW w:type="dxa" w:w="2880"/>
            <w:tcW w:w="7920" w:type="dxa"/>
          </w:tcPr>
          <w:p>
            <w:pPr>
              <w:spacing w:line="480" w:lineRule="auto"/>
            </w:pPr>
            <w:r>
              <w:t xml:space="preserve">"Therefore, everyone who hears my words and obeys them will be like a </w:t>
            </w:r>
            <w:r>
              <w:rPr>
                <w:b/>
              </w:rPr>
              <w:t>wise</w:t>
            </w:r>
            <w:r>
              <w:t xml:space="preserve"> man who built his house upon a rock.</w:t>
            </w:r>
          </w:p>
        </w:tc>
        <w:tc>
          <w:tcPr>
            <w:tcW w:type="dxa" w:w="2880"/>
            <w:tcW w:w="7920" w:type="dxa"/>
          </w:tcPr>
          <w:p>
            <w:pPr>
              <w:spacing w:line="480" w:lineRule="auto"/>
            </w:pPr>
            <w:r>
              <w:t>Eco kanshi, uyo onse uumfwa icebo candi no kucibela akaba kubati muntu uwa mano uwa kulile ing'anda yakwe pe libwe.</w:t>
            </w:r>
          </w:p>
        </w:tc>
        <w:tc>
          <w:tcPr>
            <w:tcW w:type="dxa" w:w="2880"/>
            <w:vAlign w:val="center"/>
            <w:tcW w:w="1440" w:type="dxa"/>
          </w:tcPr>
          <w:p>
            <w:pPr>
              <w:jc w:val="center"/>
            </w:pPr>
            <w:r>
              <w:t>☐</w:t>
            </w:r>
          </w:p>
        </w:tc>
      </w:tr>
      <w:tr>
        <w:tc>
          <w:tcPr>
            <w:tcW w:type="dxa" w:w="2880"/>
            <w:tcW w:w="7920" w:type="dxa"/>
          </w:tcPr>
          <w:p>
            <w:r>
              <w:rPr>
                <w:b/>
              </w:rPr>
              <w:t>Matthew 25:4</w:t>
            </w:r>
          </w:p>
        </w:tc>
        <w:tc>
          <w:tcPr>
            <w:tcW w:type="dxa" w:w="2880"/>
            <w:tcW w:w="7920" w:type="dxa"/>
          </w:tcPr>
          <w:p>
            <w:r>
              <w:rPr>
                <w:b/>
              </w:rPr>
              <w:t>Mateo 25:4</w:t>
            </w:r>
          </w:p>
        </w:tc>
        <w:tc>
          <w:tcPr>
            <w:tcW w:type="dxa" w:w="2880"/>
            <w:tcW w:w="1440" w:type="dxa"/>
          </w:tcPr>
          <w:p>
            <w:pPr>
              <w:jc w:val="center"/>
            </w:pPr>
            <w:r>
              <w:rPr>
                <w:b/>
              </w:rPr>
              <w:t>OK</w:t>
            </w:r>
          </w:p>
        </w:tc>
      </w:tr>
      <w:tr>
        <w:tc>
          <w:tcPr>
            <w:tcW w:type="dxa" w:w="2880"/>
            <w:tcW w:w="7920" w:type="dxa"/>
          </w:tcPr>
          <w:p>
            <w:pPr>
              <w:spacing w:line="480" w:lineRule="auto"/>
            </w:pPr>
            <w:r>
              <w:t xml:space="preserve">But the </w:t>
            </w:r>
            <w:r>
              <w:rPr>
                <w:b/>
              </w:rPr>
              <w:t>wise</w:t>
            </w:r>
            <w:r>
              <w:t xml:space="preserve"> virgins took containers of oil along with their lamps.</w:t>
            </w:r>
          </w:p>
        </w:tc>
        <w:tc>
          <w:tcPr>
            <w:tcW w:type="dxa" w:w="2880"/>
            <w:tcW w:w="7920" w:type="dxa"/>
          </w:tcPr>
          <w:p>
            <w:pPr>
              <w:spacing w:line="480" w:lineRule="auto"/>
            </w:pPr>
            <w:r>
              <w:t>Lelo bana cisungu ba mano balisendele icikunkubiti ya mafuta pamo ne nyali shabo.</w:t>
            </w:r>
          </w:p>
        </w:tc>
        <w:tc>
          <w:tcPr>
            <w:tcW w:type="dxa" w:w="2880"/>
            <w:vAlign w:val="center"/>
            <w:tcW w:w="1440" w:type="dxa"/>
          </w:tcPr>
          <w:p>
            <w:pPr>
              <w:jc w:val="center"/>
            </w:pPr>
            <w:r>
              <w:t>☐</w:t>
            </w:r>
          </w:p>
        </w:tc>
      </w:tr>
      <w:tr>
        <w:tc>
          <w:tcPr>
            <w:tcW w:type="dxa" w:w="2880"/>
            <w:tcW w:w="7920" w:type="dxa"/>
          </w:tcPr>
          <w:p>
            <w:r>
              <w:rPr>
                <w:b/>
              </w:rPr>
              <w:t>Luke 10:21</w:t>
            </w:r>
          </w:p>
        </w:tc>
        <w:tc>
          <w:tcPr>
            <w:tcW w:type="dxa" w:w="2880"/>
            <w:tcW w:w="7920" w:type="dxa"/>
          </w:tcPr>
          <w:p>
            <w:r>
              <w:rPr>
                <w:b/>
              </w:rPr>
              <w:t>Luka 10:21</w:t>
            </w:r>
          </w:p>
        </w:tc>
        <w:tc>
          <w:tcPr>
            <w:tcW w:type="dxa" w:w="2880"/>
            <w:tcW w:w="1440" w:type="dxa"/>
          </w:tcPr>
          <w:p>
            <w:pPr>
              <w:jc w:val="center"/>
            </w:pPr>
            <w:r>
              <w:rPr>
                <w:b/>
              </w:rPr>
              <w:t>OK</w:t>
            </w:r>
          </w:p>
        </w:tc>
      </w:tr>
      <w:tr>
        <w:tc>
          <w:tcPr>
            <w:tcW w:type="dxa" w:w="2880"/>
            <w:tcW w:w="7920" w:type="dxa"/>
          </w:tcPr>
          <w:p>
            <w:pPr>
              <w:spacing w:line="480" w:lineRule="auto"/>
            </w:pPr>
            <w:r>
              <w:t xml:space="preserve">At that same hour he rejoiced greatly in the Holy Spirit and said, "I praise you, Father, Lord of heaven and earth, because you concealed these things from the </w:t>
            </w:r>
            <w:r>
              <w:rPr>
                <w:b/>
              </w:rPr>
              <w:t>wise</w:t>
            </w:r>
            <w:r>
              <w:t xml:space="preserve"> and understanding and revealed them to those who are untaught, like little children. Yes, Father, for so it was well pleasing in your sight.</w:t>
            </w:r>
          </w:p>
        </w:tc>
        <w:tc>
          <w:tcPr>
            <w:tcW w:type="dxa" w:w="2880"/>
            <w:tcW w:w="7920" w:type="dxa"/>
          </w:tcPr>
          <w:p>
            <w:pPr>
              <w:spacing w:line="480" w:lineRule="auto"/>
            </w:pPr>
            <w:r>
              <w:t>Panshita ilya ine alisangalele sana mu Mupashi wa Mushilo no kulanda ati, "Nkomilumbanya, mwe Tata, Shikulu wa mulu ne sonde, pantu mwebo mwalifishile ifi fintu kuba mano na kubabwishibilo no kufisokolola ku batasambilila, kubati bana abanono. Ee, Tata, pantu ico cali icakutemuna ku menso yobe.</w:t>
            </w:r>
          </w:p>
        </w:tc>
        <w:tc>
          <w:tcPr>
            <w:tcW w:type="dxa" w:w="2880"/>
            <w:vAlign w:val="center"/>
            <w:tcW w:w="1440" w:type="dxa"/>
          </w:tcPr>
          <w:p>
            <w:pPr>
              <w:jc w:val="center"/>
            </w:pPr>
            <w:r>
              <w:t>☐</w:t>
            </w:r>
          </w:p>
        </w:tc>
      </w:tr>
      <w:tr>
        <w:tc>
          <w:tcPr>
            <w:tcW w:type="dxa" w:w="2880"/>
            <w:tcW w:w="7920" w:type="dxa"/>
          </w:tcPr>
          <w:p>
            <w:r>
              <w:rPr>
                <w:b/>
              </w:rPr>
              <w:t>Romans 1:22</w:t>
            </w:r>
          </w:p>
        </w:tc>
        <w:tc>
          <w:tcPr>
            <w:tcW w:type="dxa" w:w="2880"/>
            <w:tcW w:w="7920" w:type="dxa"/>
          </w:tcPr>
          <w:p>
            <w:r>
              <w:rPr>
                <w:b/>
              </w:rPr>
              <w:t>Abena roma 1:22</w:t>
            </w:r>
          </w:p>
        </w:tc>
        <w:tc>
          <w:tcPr>
            <w:tcW w:type="dxa" w:w="2880"/>
            <w:tcW w:w="1440" w:type="dxa"/>
          </w:tcPr>
          <w:p>
            <w:pPr>
              <w:jc w:val="center"/>
            </w:pPr>
            <w:r>
              <w:rPr>
                <w:b/>
              </w:rPr>
              <w:t>OK</w:t>
            </w:r>
          </w:p>
        </w:tc>
      </w:tr>
      <w:tr>
        <w:tc>
          <w:tcPr>
            <w:tcW w:type="dxa" w:w="2880"/>
            <w:tcW w:w="7920" w:type="dxa"/>
          </w:tcPr>
          <w:p>
            <w:pPr>
              <w:spacing w:line="480" w:lineRule="auto"/>
            </w:pPr>
            <w:r>
              <w:t xml:space="preserve">They claimed to be </w:t>
            </w:r>
            <w:r>
              <w:rPr>
                <w:b/>
              </w:rPr>
              <w:t>wise</w:t>
            </w:r>
            <w:r>
              <w:t>, but they became foolish.</w:t>
            </w:r>
          </w:p>
        </w:tc>
        <w:tc>
          <w:tcPr>
            <w:tcW w:type="dxa" w:w="2880"/>
            <w:tcW w:w="7920" w:type="dxa"/>
          </w:tcPr>
          <w:p>
            <w:pPr>
              <w:spacing w:line="480" w:lineRule="auto"/>
            </w:pPr>
            <w:r>
              <w:t>Balikuitunga ukuba abamano, lelo balisangukile ifiwelewele.</w:t>
            </w:r>
          </w:p>
        </w:tc>
        <w:tc>
          <w:tcPr>
            <w:tcW w:type="dxa" w:w="2880"/>
            <w:vAlign w:val="center"/>
            <w:tcW w:w="1440" w:type="dxa"/>
          </w:tcPr>
          <w:p>
            <w:pPr>
              <w:jc w:val="center"/>
            </w:pPr>
            <w:r>
              <w:t>☐</w:t>
            </w:r>
          </w:p>
        </w:tc>
      </w:tr>
      <w:tr>
        <w:tc>
          <w:tcPr>
            <w:tcW w:type="dxa" w:w="2880"/>
            <w:tcW w:w="7920" w:type="dxa"/>
          </w:tcPr>
          <w:p>
            <w:r>
              <w:rPr>
                <w:b/>
              </w:rPr>
              <w:t>Romans 12:16</w:t>
            </w:r>
          </w:p>
        </w:tc>
        <w:tc>
          <w:tcPr>
            <w:tcW w:type="dxa" w:w="2880"/>
            <w:tcW w:w="7920" w:type="dxa"/>
          </w:tcPr>
          <w:p>
            <w:r>
              <w:rPr>
                <w:b/>
              </w:rPr>
              <w:t>Abena roma 12:16</w:t>
            </w:r>
          </w:p>
        </w:tc>
        <w:tc>
          <w:tcPr>
            <w:tcW w:type="dxa" w:w="2880"/>
            <w:tcW w:w="1440" w:type="dxa"/>
          </w:tcPr>
          <w:p>
            <w:pPr>
              <w:jc w:val="center"/>
            </w:pPr>
            <w:r>
              <w:rPr>
                <w:b/>
              </w:rPr>
              <w:t>OK</w:t>
            </w:r>
          </w:p>
        </w:tc>
      </w:tr>
      <w:tr>
        <w:tc>
          <w:tcPr>
            <w:tcW w:type="dxa" w:w="2880"/>
            <w:tcW w:w="7920" w:type="dxa"/>
          </w:tcPr>
          <w:p>
            <w:pPr>
              <w:spacing w:line="480" w:lineRule="auto"/>
            </w:pPr>
            <w:r>
              <w:t xml:space="preserve">Be of the same mind toward one another. Do not think in proud ways, but accept lowly people. Do not be </w:t>
            </w:r>
            <w:r>
              <w:rPr>
                <w:b/>
              </w:rPr>
              <w:t>wise</w:t>
            </w:r>
            <w:r>
              <w:t xml:space="preserve"> in your own thoughts.</w:t>
            </w:r>
          </w:p>
        </w:tc>
        <w:tc>
          <w:tcPr>
            <w:tcW w:type="dxa" w:w="2880"/>
            <w:tcW w:w="7920" w:type="dxa"/>
          </w:tcPr>
          <w:p>
            <w:pPr>
              <w:spacing w:line="480" w:lineRule="auto"/>
            </w:pPr>
            <w:r>
              <w:t>Mulekuba bu umo mu mano kuli umo no munankwe. Mwilakutontonkanya munshila sha mataki, lelo mule kwampana na bantu ababusu. Mwilakuitunga ukuba abamano mukutontonkanya kwenu mwebene.</w:t>
            </w:r>
          </w:p>
        </w:tc>
        <w:tc>
          <w:tcPr>
            <w:tcW w:type="dxa" w:w="2880"/>
            <w:vAlign w:val="center"/>
            <w:tcW w:w="1440" w:type="dxa"/>
          </w:tcPr>
          <w:p>
            <w:pPr>
              <w:jc w:val="center"/>
            </w:pPr>
            <w:r>
              <w:t>☐</w:t>
            </w:r>
          </w:p>
        </w:tc>
      </w:tr>
      <w:tr>
        <w:tc>
          <w:tcPr>
            <w:tcW w:type="dxa" w:w="2880"/>
            <w:tcW w:w="7920" w:type="dxa"/>
          </w:tcPr>
          <w:p>
            <w:r>
              <w:rPr>
                <w:b/>
              </w:rPr>
              <w:t>1 Corinthians 3:18</w:t>
            </w:r>
          </w:p>
        </w:tc>
        <w:tc>
          <w:tcPr>
            <w:tcW w:type="dxa" w:w="2880"/>
            <w:tcW w:w="7920" w:type="dxa"/>
          </w:tcPr>
          <w:p>
            <w:r>
              <w:rPr>
                <w:b/>
              </w:rPr>
              <w:t>1 Korinto 3:18</w:t>
            </w:r>
          </w:p>
        </w:tc>
        <w:tc>
          <w:tcPr>
            <w:tcW w:type="dxa" w:w="2880"/>
            <w:tcW w:w="1440" w:type="dxa"/>
          </w:tcPr>
          <w:p>
            <w:pPr>
              <w:jc w:val="center"/>
            </w:pPr>
            <w:r>
              <w:rPr>
                <w:b/>
              </w:rPr>
              <w:t>OK</w:t>
            </w:r>
          </w:p>
        </w:tc>
      </w:tr>
      <w:tr>
        <w:tc>
          <w:tcPr>
            <w:tcW w:type="dxa" w:w="2880"/>
            <w:tcW w:w="7920" w:type="dxa"/>
          </w:tcPr>
          <w:p>
            <w:pPr>
              <w:spacing w:line="480" w:lineRule="auto"/>
            </w:pPr>
            <w:r>
              <w:t xml:space="preserve">Let no one deceive himself. If anyone among you thinks he is </w:t>
            </w:r>
            <w:r>
              <w:rPr>
                <w:b/>
              </w:rPr>
              <w:t>wise</w:t>
            </w:r>
            <w:r>
              <w:t xml:space="preserve"> in this age, let him become a "fool" that he may become </w:t>
            </w:r>
            <w:r>
              <w:rPr>
                <w:b/>
              </w:rPr>
              <w:t>wise</w:t>
            </w:r>
            <w:r>
              <w:t>.</w:t>
            </w:r>
          </w:p>
        </w:tc>
        <w:tc>
          <w:tcPr>
            <w:tcW w:type="dxa" w:w="2880"/>
            <w:tcW w:w="7920" w:type="dxa"/>
          </w:tcPr>
          <w:p>
            <w:pPr>
              <w:spacing w:line="480" w:lineRule="auto"/>
            </w:pPr>
            <w:r>
              <w:t>Mwileka nangu umo ailufye. Umfwa umo muli mwebo aimona uwa mano muli iyi nkulo, lekeni ena abe "Umuwelewele" pakwebati esekuba uwa mano.</w:t>
            </w:r>
          </w:p>
        </w:tc>
        <w:tc>
          <w:tcPr>
            <w:tcW w:type="dxa" w:w="2880"/>
            <w:vAlign w:val="center"/>
            <w:tcW w:w="1440" w:type="dxa"/>
          </w:tcPr>
          <w:p>
            <w:pPr>
              <w:jc w:val="center"/>
            </w:pPr>
            <w:r>
              <w:t>☐</w:t>
            </w:r>
          </w:p>
        </w:tc>
      </w:tr>
      <w:tr>
        <w:tc>
          <w:tcPr>
            <w:tcW w:type="dxa" w:w="2880"/>
            <w:tcW w:w="7920" w:type="dxa"/>
          </w:tcPr>
          <w:p>
            <w:r>
              <w:rPr>
                <w:b/>
              </w:rPr>
              <w:t>Ephesians 5:15</w:t>
            </w:r>
          </w:p>
        </w:tc>
        <w:tc>
          <w:tcPr>
            <w:tcW w:type="dxa" w:w="2880"/>
            <w:tcW w:w="7920" w:type="dxa"/>
          </w:tcPr>
          <w:p>
            <w:r>
              <w:rPr>
                <w:b/>
              </w:rPr>
              <w:t>Efeso 5:15</w:t>
            </w:r>
          </w:p>
        </w:tc>
        <w:tc>
          <w:tcPr>
            <w:tcW w:type="dxa" w:w="2880"/>
            <w:tcW w:w="1440" w:type="dxa"/>
          </w:tcPr>
          <w:p>
            <w:pPr>
              <w:jc w:val="center"/>
            </w:pPr>
            <w:r>
              <w:rPr>
                <w:b/>
              </w:rPr>
              <w:t>OK</w:t>
            </w:r>
          </w:p>
        </w:tc>
      </w:tr>
      <w:tr>
        <w:tc>
          <w:tcPr>
            <w:tcW w:type="dxa" w:w="2880"/>
            <w:tcW w:w="7920" w:type="dxa"/>
          </w:tcPr>
          <w:p>
            <w:pPr>
              <w:spacing w:line="480" w:lineRule="auto"/>
            </w:pPr>
            <w:r>
              <w:t xml:space="preserve">Look carefully how you walk—not as unwise but as </w:t>
            </w:r>
            <w:r>
              <w:rPr>
                <w:b/>
              </w:rPr>
              <w:t>wise</w:t>
            </w:r>
            <w:r>
              <w:t>.</w:t>
            </w:r>
          </w:p>
        </w:tc>
        <w:tc>
          <w:tcPr>
            <w:tcW w:type="dxa" w:w="2880"/>
            <w:tcW w:w="7920" w:type="dxa"/>
          </w:tcPr>
          <w:p>
            <w:pPr>
              <w:spacing w:line="480" w:lineRule="auto"/>
            </w:pPr>
            <w:r>
              <w:t>Lolekesheni ifyo mukoenda - tekwenda ngo wa kubulwa mano lelo ngo wa mano.</w:t>
            </w:r>
          </w:p>
        </w:tc>
        <w:tc>
          <w:tcPr>
            <w:tcW w:type="dxa" w:w="2880"/>
            <w:vAlign w:val="center"/>
            <w:tcW w:w="1440" w:type="dxa"/>
          </w:tcPr>
          <w:p>
            <w:pPr>
              <w:jc w:val="center"/>
            </w:pPr>
            <w:r>
              <w:t>☐</w:t>
            </w:r>
          </w:p>
        </w:tc>
      </w:tr>
      <w:tr>
        <w:tc>
          <w:tcPr>
            <w:tcW w:type="dxa" w:w="2880"/>
            <w:tcW w:w="7920" w:type="dxa"/>
          </w:tcPr>
          <w:p>
            <w:r>
              <w:rPr>
                <w:b/>
              </w:rPr>
              <w:t>James 3:13</w:t>
            </w:r>
          </w:p>
        </w:tc>
        <w:tc>
          <w:tcPr>
            <w:tcW w:type="dxa" w:w="2880"/>
            <w:tcW w:w="7920" w:type="dxa"/>
          </w:tcPr>
          <w:p>
            <w:r>
              <w:rPr>
                <w:b/>
              </w:rPr>
              <w:t>Yakobo 3:13</w:t>
            </w:r>
          </w:p>
        </w:tc>
        <w:tc>
          <w:tcPr>
            <w:tcW w:type="dxa" w:w="2880"/>
            <w:tcW w:w="1440" w:type="dxa"/>
          </w:tcPr>
          <w:p>
            <w:pPr>
              <w:jc w:val="center"/>
            </w:pPr>
            <w:r>
              <w:rPr>
                <w:b/>
              </w:rPr>
              <w:t>OK</w:t>
            </w:r>
          </w:p>
        </w:tc>
      </w:tr>
      <w:tr>
        <w:tc>
          <w:tcPr>
            <w:tcW w:type="dxa" w:w="2880"/>
            <w:tcW w:w="7920" w:type="dxa"/>
          </w:tcPr>
          <w:p>
            <w:pPr>
              <w:spacing w:line="480" w:lineRule="auto"/>
            </w:pPr>
            <w:r>
              <w:t xml:space="preserve">Who is </w:t>
            </w:r>
            <w:r>
              <w:rPr>
                <w:b/>
              </w:rPr>
              <w:t>wise</w:t>
            </w:r>
            <w:r>
              <w:t xml:space="preserve"> and understanding among you? Let that person show a good life by his works in the humility of wisdom.</w:t>
            </w:r>
          </w:p>
        </w:tc>
        <w:tc>
          <w:tcPr>
            <w:tcW w:type="dxa" w:w="2880"/>
            <w:tcW w:w="7920" w:type="dxa"/>
          </w:tcPr>
          <w:p>
            <w:pPr>
              <w:spacing w:line="480" w:lineRule="auto"/>
            </w:pPr>
            <w:r>
              <w:t>Ninani uwa mano kabili uwasalapuka pali mwebo? Lekeni uyu muntu alange ubwikashi ubusuma mu milimo yakwe mu mano ya kunakilila.</w:t>
            </w:r>
          </w:p>
        </w:tc>
        <w:tc>
          <w:tcPr>
            <w:tcW w:type="dxa" w:w="2880"/>
            <w:vAlign w:val="center"/>
            <w:tcW w:w="1440" w:type="dxa"/>
          </w:tcPr>
          <w:p>
            <w:pPr>
              <w:jc w:val="center"/>
            </w:pPr>
            <w:r>
              <w:t>☐</w:t>
            </w:r>
          </w:p>
        </w:tc>
      </w:tr>
    </w:tbl>
    <w:p>
      <w:pPr>
        <w:pStyle w:val="Heading1"/>
        <w:spacing w:before="0"/>
      </w:pPr>
      <w:r>
        <w:t>word (G3056)</w:t>
      </w:r>
    </w:p>
    <w:p>
      <w:r/>
      <w:r>
        <w:t>This can be a title for Jesus. (In English, it is then capitalized.) It can also mean:</w:t>
      </w:r>
      <w:r/>
      <w:r/>
    </w:p>
    <w:p>
      <w:pPr>
        <w:pStyle w:val="ListBullet"/>
        <w:spacing w:line="240" w:lineRule="auto"/>
        <w:ind w:left="720"/>
      </w:pPr>
      <w:r/>
      <w:r>
        <w:t>Something that is spoken.</w:t>
      </w:r>
      <w:r/>
    </w:p>
    <w:p>
      <w:pPr>
        <w:pStyle w:val="ListBullet"/>
        <w:spacing w:line="240" w:lineRule="auto"/>
        <w:ind w:left="720"/>
      </w:pPr>
      <w:r/>
      <w:r>
        <w:t>The good news about Jesus.</w:t>
      </w:r>
      <w:r/>
    </w:p>
    <w:p>
      <w:pPr>
        <w:pStyle w:val="ListBullet"/>
        <w:spacing w:line="240" w:lineRule="auto"/>
        <w:ind w:left="720"/>
      </w:pPr>
      <w:r/>
      <w:r>
        <w:t>Something that has been given in the past as a message from God. This includes the Bible.</w:t>
      </w:r>
      <w:r/>
    </w:p>
    <w:p>
      <w:pPr>
        <w:pStyle w:val="ListBullet"/>
        <w:spacing w:line="240" w:lineRule="auto" w:after="0"/>
        <w:ind w:left="720"/>
      </w:pPr>
      <w:r/>
      <w:r>
        <w:t>Something that is asserted or declared.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24:35</w:t>
            </w:r>
          </w:p>
        </w:tc>
        <w:tc>
          <w:tcPr>
            <w:tcW w:type="dxa" w:w="2880"/>
            <w:tcW w:w="7920" w:type="dxa"/>
          </w:tcPr>
          <w:p>
            <w:r>
              <w:rPr>
                <w:b/>
              </w:rPr>
              <w:t>Mateo 24:35</w:t>
            </w:r>
          </w:p>
        </w:tc>
        <w:tc>
          <w:tcPr>
            <w:tcW w:type="dxa" w:w="2880"/>
            <w:tcW w:w="1440" w:type="dxa"/>
          </w:tcPr>
          <w:p>
            <w:pPr>
              <w:jc w:val="center"/>
            </w:pPr>
            <w:r>
              <w:rPr>
                <w:b/>
              </w:rPr>
              <w:t>OK</w:t>
            </w:r>
          </w:p>
        </w:tc>
      </w:tr>
      <w:tr>
        <w:tc>
          <w:tcPr>
            <w:tcW w:type="dxa" w:w="2880"/>
            <w:tcW w:w="7920" w:type="dxa"/>
          </w:tcPr>
          <w:p>
            <w:pPr>
              <w:spacing w:line="480" w:lineRule="auto"/>
            </w:pPr>
            <w:r>
              <w:t xml:space="preserve">Heaven and the earth will pass away, but my </w:t>
            </w:r>
            <w:r>
              <w:rPr>
                <w:b/>
              </w:rPr>
              <w:t>words</w:t>
            </w:r>
            <w:r>
              <w:t xml:space="preserve"> will never pass away.</w:t>
            </w:r>
          </w:p>
        </w:tc>
        <w:tc>
          <w:tcPr>
            <w:tcW w:type="dxa" w:w="2880"/>
            <w:tcW w:w="7920" w:type="dxa"/>
          </w:tcPr>
          <w:p>
            <w:pPr>
              <w:spacing w:line="480" w:lineRule="auto"/>
            </w:pPr>
            <w:r>
              <w:t>Umulu ne sonde fikapita, lelo ifyebo fyandi tafyakapite.</w:t>
            </w:r>
          </w:p>
        </w:tc>
        <w:tc>
          <w:tcPr>
            <w:tcW w:type="dxa" w:w="2880"/>
            <w:vAlign w:val="center"/>
            <w:tcW w:w="1440" w:type="dxa"/>
          </w:tcPr>
          <w:p>
            <w:pPr>
              <w:jc w:val="center"/>
            </w:pPr>
            <w:r>
              <w:t>☐</w:t>
            </w:r>
          </w:p>
        </w:tc>
      </w:tr>
      <w:tr>
        <w:tc>
          <w:tcPr>
            <w:tcW w:type="dxa" w:w="2880"/>
            <w:tcW w:w="7920" w:type="dxa"/>
          </w:tcPr>
          <w:p>
            <w:r>
              <w:rPr>
                <w:b/>
              </w:rPr>
              <w:t>Mark 4:20</w:t>
            </w:r>
          </w:p>
        </w:tc>
        <w:tc>
          <w:tcPr>
            <w:tcW w:type="dxa" w:w="2880"/>
            <w:tcW w:w="7920" w:type="dxa"/>
          </w:tcPr>
          <w:p>
            <w:r>
              <w:rPr>
                <w:b/>
              </w:rPr>
              <w:t>Marko 4:20</w:t>
            </w:r>
          </w:p>
        </w:tc>
        <w:tc>
          <w:tcPr>
            <w:tcW w:type="dxa" w:w="2880"/>
            <w:tcW w:w="1440" w:type="dxa"/>
          </w:tcPr>
          <w:p>
            <w:pPr>
              <w:jc w:val="center"/>
            </w:pPr>
            <w:r>
              <w:rPr>
                <w:b/>
              </w:rPr>
              <w:t>OK</w:t>
            </w:r>
          </w:p>
        </w:tc>
      </w:tr>
      <w:tr>
        <w:tc>
          <w:tcPr>
            <w:tcW w:type="dxa" w:w="2880"/>
            <w:tcW w:w="7920" w:type="dxa"/>
          </w:tcPr>
          <w:p>
            <w:pPr>
              <w:spacing w:line="480" w:lineRule="auto"/>
            </w:pPr>
            <w:r>
              <w:t xml:space="preserve">Those that were sown on the good soil are the ones who hear the </w:t>
            </w:r>
            <w:r>
              <w:rPr>
                <w:b/>
              </w:rPr>
              <w:t>word</w:t>
            </w:r>
            <w:r>
              <w:t>, accept it and bear fruit, thirty, sixty, or even a hundred times as much."</w:t>
            </w:r>
          </w:p>
        </w:tc>
        <w:tc>
          <w:tcPr>
            <w:tcW w:type="dxa" w:w="2880"/>
            <w:tcW w:w="7920" w:type="dxa"/>
          </w:tcPr>
          <w:p>
            <w:pPr>
              <w:spacing w:line="480" w:lineRule="auto"/>
            </w:pPr>
            <w:r>
              <w:t>Isho Ishatandilwe mu mushili wa bune ni abo abomfwa icebo, bacipokelela no kutwala ifisabo, amakumi yatatu, amakumi mutanda, nangu ifya miku mwanda.</w:t>
            </w:r>
          </w:p>
        </w:tc>
        <w:tc>
          <w:tcPr>
            <w:tcW w:type="dxa" w:w="2880"/>
            <w:vAlign w:val="center"/>
            <w:tcW w:w="1440" w:type="dxa"/>
          </w:tcPr>
          <w:p>
            <w:pPr>
              <w:jc w:val="center"/>
            </w:pPr>
            <w:r>
              <w:t>☐</w:t>
            </w:r>
          </w:p>
        </w:tc>
      </w:tr>
      <w:tr>
        <w:tc>
          <w:tcPr>
            <w:tcW w:type="dxa" w:w="2880"/>
            <w:tcW w:w="7920" w:type="dxa"/>
          </w:tcPr>
          <w:p>
            <w:r>
              <w:rPr>
                <w:b/>
              </w:rPr>
              <w:t>Luke 11:28</w:t>
            </w:r>
          </w:p>
        </w:tc>
        <w:tc>
          <w:tcPr>
            <w:tcW w:type="dxa" w:w="2880"/>
            <w:tcW w:w="7920" w:type="dxa"/>
          </w:tcPr>
          <w:p>
            <w:r>
              <w:rPr>
                <w:b/>
              </w:rPr>
              <w:t>Luka 11:28</w:t>
            </w:r>
          </w:p>
        </w:tc>
        <w:tc>
          <w:tcPr>
            <w:tcW w:type="dxa" w:w="2880"/>
            <w:tcW w:w="1440" w:type="dxa"/>
          </w:tcPr>
          <w:p>
            <w:pPr>
              <w:jc w:val="center"/>
            </w:pPr>
            <w:r>
              <w:rPr>
                <w:b/>
              </w:rPr>
              <w:t>OK</w:t>
            </w:r>
          </w:p>
        </w:tc>
      </w:tr>
      <w:tr>
        <w:tc>
          <w:tcPr>
            <w:tcW w:type="dxa" w:w="2880"/>
            <w:tcW w:w="7920" w:type="dxa"/>
          </w:tcPr>
          <w:p>
            <w:pPr>
              <w:spacing w:line="480" w:lineRule="auto"/>
            </w:pPr>
            <w:r>
              <w:t xml:space="preserve">But he said, "Rather, blessed are they who hear the </w:t>
            </w:r>
            <w:r>
              <w:rPr>
                <w:b/>
              </w:rPr>
              <w:t>word</w:t>
            </w:r>
            <w:r>
              <w:t xml:space="preserve"> of God and keep it."</w:t>
            </w:r>
          </w:p>
        </w:tc>
        <w:tc>
          <w:tcPr>
            <w:tcW w:type="dxa" w:w="2880"/>
            <w:tcW w:w="7920" w:type="dxa"/>
          </w:tcPr>
          <w:p>
            <w:pPr>
              <w:spacing w:line="480" w:lineRule="auto"/>
            </w:pPr>
            <w:r>
              <w:t>Lelo alilandile ati, "Abakupalwa nyabo abomfwa icebo cakwa Lesa no ku cibaka."</w:t>
            </w:r>
          </w:p>
        </w:tc>
        <w:tc>
          <w:tcPr>
            <w:tcW w:type="dxa" w:w="2880"/>
            <w:vAlign w:val="center"/>
            <w:tcW w:w="1440" w:type="dxa"/>
          </w:tcPr>
          <w:p>
            <w:pPr>
              <w:jc w:val="center"/>
            </w:pPr>
            <w:r>
              <w:t>☐</w:t>
            </w:r>
          </w:p>
        </w:tc>
      </w:tr>
      <w:tr>
        <w:tc>
          <w:tcPr>
            <w:tcW w:type="dxa" w:w="2880"/>
            <w:tcW w:w="7920" w:type="dxa"/>
          </w:tcPr>
          <w:p>
            <w:r>
              <w:rPr>
                <w:b/>
              </w:rPr>
              <w:t>John 1:1</w:t>
            </w:r>
          </w:p>
        </w:tc>
        <w:tc>
          <w:tcPr>
            <w:tcW w:type="dxa" w:w="2880"/>
            <w:tcW w:w="7920" w:type="dxa"/>
          </w:tcPr>
          <w:p>
            <w:r>
              <w:rPr>
                <w:b/>
              </w:rPr>
              <w:t>Yohane 1:1</w:t>
            </w:r>
          </w:p>
        </w:tc>
        <w:tc>
          <w:tcPr>
            <w:tcW w:type="dxa" w:w="2880"/>
            <w:tcW w:w="1440" w:type="dxa"/>
          </w:tcPr>
          <w:p>
            <w:pPr>
              <w:jc w:val="center"/>
            </w:pPr>
            <w:r>
              <w:rPr>
                <w:b/>
              </w:rPr>
              <w:t>OK</w:t>
            </w:r>
          </w:p>
        </w:tc>
      </w:tr>
      <w:tr>
        <w:tc>
          <w:tcPr>
            <w:tcW w:type="dxa" w:w="2880"/>
            <w:tcW w:w="7920" w:type="dxa"/>
          </w:tcPr>
          <w:p>
            <w:pPr>
              <w:spacing w:line="480" w:lineRule="auto"/>
            </w:pPr>
            <w:r>
              <w:t xml:space="preserve">In the beginning was the </w:t>
            </w:r>
            <w:r>
              <w:rPr>
                <w:b/>
              </w:rPr>
              <w:t>Word</w:t>
            </w:r>
            <w:r>
              <w:t xml:space="preserve">, and the </w:t>
            </w:r>
            <w:r>
              <w:rPr>
                <w:b/>
              </w:rPr>
              <w:t>Word</w:t>
            </w:r>
            <w:r>
              <w:t xml:space="preserve"> was with God, and the </w:t>
            </w:r>
            <w:r>
              <w:rPr>
                <w:b/>
              </w:rPr>
              <w:t>Word</w:t>
            </w:r>
            <w:r>
              <w:t xml:space="preserve"> was God.</w:t>
            </w:r>
          </w:p>
        </w:tc>
        <w:tc>
          <w:tcPr>
            <w:tcW w:type="dxa" w:w="2880"/>
            <w:tcW w:w="7920" w:type="dxa"/>
          </w:tcPr>
          <w:p>
            <w:pPr>
              <w:spacing w:line="480" w:lineRule="auto"/>
            </w:pPr>
            <w:r>
              <w:t>Pakutendeka kwali Icebo, ne Cebo cali pamo na Lesa, ne Cebo cali ni Lesa.</w:t>
            </w:r>
          </w:p>
        </w:tc>
        <w:tc>
          <w:tcPr>
            <w:tcW w:type="dxa" w:w="2880"/>
            <w:vAlign w:val="center"/>
            <w:tcW w:w="1440" w:type="dxa"/>
          </w:tcPr>
          <w:p>
            <w:pPr>
              <w:jc w:val="center"/>
            </w:pPr>
            <w:r>
              <w:t>☐</w:t>
            </w:r>
          </w:p>
        </w:tc>
      </w:tr>
      <w:tr>
        <w:tc>
          <w:tcPr>
            <w:tcW w:type="dxa" w:w="2880"/>
            <w:tcW w:w="7920" w:type="dxa"/>
          </w:tcPr>
          <w:p>
            <w:r>
              <w:rPr>
                <w:b/>
              </w:rPr>
              <w:t>Acts 6:4</w:t>
            </w:r>
          </w:p>
        </w:tc>
        <w:tc>
          <w:tcPr>
            <w:tcW w:type="dxa" w:w="2880"/>
            <w:tcW w:w="7920" w:type="dxa"/>
          </w:tcPr>
          <w:p>
            <w:r>
              <w:rPr>
                <w:b/>
              </w:rPr>
              <w:t>Imilimo ya batumwa 6:4</w:t>
            </w:r>
          </w:p>
        </w:tc>
        <w:tc>
          <w:tcPr>
            <w:tcW w:type="dxa" w:w="2880"/>
            <w:tcW w:w="1440" w:type="dxa"/>
          </w:tcPr>
          <w:p>
            <w:pPr>
              <w:jc w:val="center"/>
            </w:pPr>
            <w:r>
              <w:rPr>
                <w:b/>
              </w:rPr>
              <w:t>OK</w:t>
            </w:r>
          </w:p>
        </w:tc>
      </w:tr>
      <w:tr>
        <w:tc>
          <w:tcPr>
            <w:tcW w:type="dxa" w:w="2880"/>
            <w:tcW w:w="7920" w:type="dxa"/>
          </w:tcPr>
          <w:p>
            <w:pPr>
              <w:spacing w:line="480" w:lineRule="auto"/>
            </w:pPr>
            <w:r>
              <w:t xml:space="preserve">As for us, we will always continue in prayer and in the ministry of the </w:t>
            </w:r>
            <w:r>
              <w:rPr>
                <w:b/>
              </w:rPr>
              <w:t>word</w:t>
            </w:r>
            <w:r>
              <w:t>."</w:t>
            </w:r>
          </w:p>
        </w:tc>
        <w:tc>
          <w:tcPr>
            <w:tcW w:type="dxa" w:w="2880"/>
            <w:tcW w:w="7920" w:type="dxa"/>
          </w:tcPr>
          <w:p>
            <w:pPr>
              <w:spacing w:line="480" w:lineRule="auto"/>
            </w:pPr>
            <w:r>
              <w:t>Lelo fwebo, twakula twalilila mukupepa na mubupyungishi bwa cebo."</w:t>
            </w:r>
          </w:p>
        </w:tc>
        <w:tc>
          <w:tcPr>
            <w:tcW w:type="dxa" w:w="2880"/>
            <w:vAlign w:val="center"/>
            <w:tcW w:w="1440" w:type="dxa"/>
          </w:tcPr>
          <w:p>
            <w:pPr>
              <w:jc w:val="center"/>
            </w:pPr>
            <w:r>
              <w:t>☐</w:t>
            </w:r>
          </w:p>
        </w:tc>
      </w:tr>
      <w:tr>
        <w:tc>
          <w:tcPr>
            <w:tcW w:type="dxa" w:w="2880"/>
            <w:tcW w:w="7920" w:type="dxa"/>
          </w:tcPr>
          <w:p>
            <w:r>
              <w:rPr>
                <w:b/>
              </w:rPr>
              <w:t>Romans 9:6</w:t>
            </w:r>
          </w:p>
        </w:tc>
        <w:tc>
          <w:tcPr>
            <w:tcW w:type="dxa" w:w="2880"/>
            <w:tcW w:w="7920" w:type="dxa"/>
          </w:tcPr>
          <w:p>
            <w:r>
              <w:rPr>
                <w:b/>
              </w:rPr>
              <w:t>Abena roma 9:6</w:t>
            </w:r>
          </w:p>
        </w:tc>
        <w:tc>
          <w:tcPr>
            <w:tcW w:type="dxa" w:w="2880"/>
            <w:tcW w:w="1440" w:type="dxa"/>
          </w:tcPr>
          <w:p>
            <w:pPr>
              <w:jc w:val="center"/>
            </w:pPr>
            <w:r>
              <w:rPr>
                <w:b/>
              </w:rPr>
              <w:t>OK</w:t>
            </w:r>
          </w:p>
        </w:tc>
      </w:tr>
      <w:tr>
        <w:tc>
          <w:tcPr>
            <w:tcW w:type="dxa" w:w="2880"/>
            <w:tcW w:w="7920" w:type="dxa"/>
          </w:tcPr>
          <w:p>
            <w:pPr>
              <w:spacing w:line="480" w:lineRule="auto"/>
            </w:pPr>
            <w:r>
              <w:t xml:space="preserve">But it is not as though the </w:t>
            </w:r>
            <w:r>
              <w:rPr>
                <w:b/>
              </w:rPr>
              <w:t>word</w:t>
            </w:r>
            <w:r>
              <w:t xml:space="preserve"> of God has failed. For it is not everyone in Israel who truly belongs to Israel.</w:t>
            </w:r>
          </w:p>
        </w:tc>
        <w:tc>
          <w:tcPr>
            <w:tcW w:type="dxa" w:w="2880"/>
            <w:tcW w:w="7920" w:type="dxa"/>
          </w:tcPr>
          <w:p>
            <w:pPr>
              <w:spacing w:line="480" w:lineRule="auto"/>
            </w:pPr>
            <w:r>
              <w:t>Lelo tecakwebati icebo cakwa Lesa cilifililwe iyo. Pantu tebonse ababa mu Isreali abali bena Isreali bene bene.</w:t>
            </w:r>
          </w:p>
        </w:tc>
        <w:tc>
          <w:tcPr>
            <w:tcW w:type="dxa" w:w="2880"/>
            <w:vAlign w:val="center"/>
            <w:tcW w:w="1440" w:type="dxa"/>
          </w:tcPr>
          <w:p>
            <w:pPr>
              <w:jc w:val="center"/>
            </w:pPr>
            <w:r>
              <w:t>☐</w:t>
            </w:r>
          </w:p>
        </w:tc>
      </w:tr>
      <w:tr>
        <w:tc>
          <w:tcPr>
            <w:tcW w:type="dxa" w:w="2880"/>
            <w:tcW w:w="7920" w:type="dxa"/>
          </w:tcPr>
          <w:p>
            <w:r>
              <w:rPr>
                <w:b/>
              </w:rPr>
              <w:t>2 Corinthians 5:19</w:t>
            </w:r>
          </w:p>
        </w:tc>
        <w:tc>
          <w:tcPr>
            <w:tcW w:type="dxa" w:w="2880"/>
            <w:tcW w:w="7920" w:type="dxa"/>
          </w:tcPr>
          <w:p>
            <w:r>
              <w:rPr>
                <w:b/>
              </w:rPr>
              <w:t>2 Korinti 5:19</w:t>
            </w:r>
          </w:p>
        </w:tc>
        <w:tc>
          <w:tcPr>
            <w:tcW w:type="dxa" w:w="2880"/>
            <w:tcW w:w="1440" w:type="dxa"/>
          </w:tcPr>
          <w:p>
            <w:pPr>
              <w:jc w:val="center"/>
            </w:pPr>
            <w:r>
              <w:rPr>
                <w:b/>
              </w:rPr>
              <w:t>OK</w:t>
            </w:r>
          </w:p>
        </w:tc>
      </w:tr>
      <w:tr>
        <w:tc>
          <w:tcPr>
            <w:tcW w:type="dxa" w:w="2880"/>
            <w:tcW w:w="7920" w:type="dxa"/>
          </w:tcPr>
          <w:p>
            <w:pPr>
              <w:spacing w:line="480" w:lineRule="auto"/>
            </w:pPr>
            <w:r>
              <w:t xml:space="preserve">That is, in Christ God is reconciling the world to himself, not counting their trespasses against them. He is entrusting to us the </w:t>
            </w:r>
            <w:r>
              <w:rPr>
                <w:b/>
              </w:rPr>
              <w:t>message</w:t>
            </w:r>
            <w:r>
              <w:t xml:space="preserve"> of reconciliation.</w:t>
            </w:r>
          </w:p>
        </w:tc>
        <w:tc>
          <w:tcPr>
            <w:tcW w:type="dxa" w:w="2880"/>
            <w:tcW w:w="7920" w:type="dxa"/>
          </w:tcPr>
          <w:p>
            <w:pPr>
              <w:spacing w:line="480" w:lineRule="auto"/>
            </w:pPr>
            <w:r>
              <w:t>Ubo ubwaba, muli Kristu Lesa akowikishanya icalo ku mwine, takopenda ifilubo bamulufyanya. Akotupela imbila yakuwikishanya.</w:t>
            </w:r>
          </w:p>
        </w:tc>
        <w:tc>
          <w:tcPr>
            <w:tcW w:type="dxa" w:w="2880"/>
            <w:vAlign w:val="center"/>
            <w:tcW w:w="1440" w:type="dxa"/>
          </w:tcPr>
          <w:p>
            <w:pPr>
              <w:jc w:val="center"/>
            </w:pPr>
            <w:r>
              <w:t>☐</w:t>
            </w:r>
          </w:p>
        </w:tc>
      </w:tr>
      <w:tr>
        <w:tc>
          <w:tcPr>
            <w:tcW w:type="dxa" w:w="2880"/>
            <w:tcW w:w="7920" w:type="dxa"/>
          </w:tcPr>
          <w:p>
            <w:r>
              <w:rPr>
                <w:b/>
              </w:rPr>
              <w:t>Galatians 6:6</w:t>
            </w:r>
          </w:p>
        </w:tc>
        <w:tc>
          <w:tcPr>
            <w:tcW w:type="dxa" w:w="2880"/>
            <w:tcW w:w="7920" w:type="dxa"/>
          </w:tcPr>
          <w:p>
            <w:r>
              <w:rPr>
                <w:b/>
              </w:rPr>
              <w:t>Galatia 6:6</w:t>
            </w:r>
          </w:p>
        </w:tc>
        <w:tc>
          <w:tcPr>
            <w:tcW w:type="dxa" w:w="2880"/>
            <w:tcW w:w="1440" w:type="dxa"/>
          </w:tcPr>
          <w:p>
            <w:pPr>
              <w:jc w:val="center"/>
            </w:pPr>
            <w:r>
              <w:rPr>
                <w:b/>
              </w:rPr>
              <w:t>OK</w:t>
            </w:r>
          </w:p>
        </w:tc>
      </w:tr>
      <w:tr>
        <w:tc>
          <w:tcPr>
            <w:tcW w:type="dxa" w:w="2880"/>
            <w:tcW w:w="7920" w:type="dxa"/>
          </w:tcPr>
          <w:p>
            <w:pPr>
              <w:spacing w:line="480" w:lineRule="auto"/>
            </w:pPr>
            <w:r>
              <w:t xml:space="preserve">The one who is taught the </w:t>
            </w:r>
            <w:r>
              <w:rPr>
                <w:b/>
              </w:rPr>
              <w:t>word</w:t>
            </w:r>
            <w:r>
              <w:t xml:space="preserve"> must share all good things with the one who teaches.</w:t>
            </w:r>
          </w:p>
        </w:tc>
        <w:tc>
          <w:tcPr>
            <w:tcW w:type="dxa" w:w="2880"/>
            <w:tcW w:w="7920" w:type="dxa"/>
          </w:tcPr>
          <w:p>
            <w:pPr>
              <w:spacing w:line="480" w:lineRule="auto"/>
            </w:pPr>
            <w:r>
              <w:t>Abo abashimikila icebo bafwile ukwakanako ifintu fyonse ifisuma ifyo abo abo basambilisha icebo bakwata</w:t>
            </w:r>
          </w:p>
        </w:tc>
        <w:tc>
          <w:tcPr>
            <w:tcW w:type="dxa" w:w="2880"/>
            <w:vAlign w:val="center"/>
            <w:tcW w:w="1440" w:type="dxa"/>
          </w:tcPr>
          <w:p>
            <w:pPr>
              <w:jc w:val="center"/>
            </w:pPr>
            <w:r>
              <w:t>☐</w:t>
            </w:r>
          </w:p>
        </w:tc>
      </w:tr>
      <w:tr>
        <w:tc>
          <w:tcPr>
            <w:tcW w:type="dxa" w:w="2880"/>
            <w:tcW w:w="7920" w:type="dxa"/>
          </w:tcPr>
          <w:p>
            <w:r>
              <w:rPr>
                <w:b/>
              </w:rPr>
              <w:t>Philippians 1:14</w:t>
            </w:r>
          </w:p>
        </w:tc>
        <w:tc>
          <w:tcPr>
            <w:tcW w:type="dxa" w:w="2880"/>
            <w:tcW w:w="7920" w:type="dxa"/>
          </w:tcPr>
          <w:p>
            <w:r>
              <w:rPr>
                <w:b/>
              </w:rPr>
              <w:t>Filipi 1:14</w:t>
            </w:r>
          </w:p>
        </w:tc>
        <w:tc>
          <w:tcPr>
            <w:tcW w:type="dxa" w:w="2880"/>
            <w:tcW w:w="1440" w:type="dxa"/>
          </w:tcPr>
          <w:p>
            <w:pPr>
              <w:jc w:val="center"/>
            </w:pPr>
            <w:r>
              <w:rPr>
                <w:b/>
              </w:rPr>
              <w:t>OK</w:t>
            </w:r>
          </w:p>
        </w:tc>
      </w:tr>
      <w:tr>
        <w:tc>
          <w:tcPr>
            <w:tcW w:type="dxa" w:w="2880"/>
            <w:tcW w:w="7920" w:type="dxa"/>
          </w:tcPr>
          <w:p>
            <w:pPr>
              <w:spacing w:line="480" w:lineRule="auto"/>
            </w:pPr>
            <w:r>
              <w:t xml:space="preserve">Most of the brothers have far more confidence in the Lord because of my chains, and they have courage to fearlessly speak the </w:t>
            </w:r>
            <w:r>
              <w:rPr>
                <w:b/>
              </w:rPr>
              <w:t>word</w:t>
            </w:r>
            <w:r>
              <w:t>.</w:t>
            </w:r>
          </w:p>
        </w:tc>
        <w:tc>
          <w:tcPr>
            <w:tcW w:type="dxa" w:w="2880"/>
            <w:tcW w:w="7920" w:type="dxa"/>
          </w:tcPr>
          <w:p>
            <w:pPr>
              <w:spacing w:line="480" w:lineRule="auto"/>
            </w:pPr>
            <w:r>
              <w:t>Ababwananyina abengi balikwete isubilo muli shikulu palundu wa minyololo yandi, kabili balikwete ukushipa mukulanda icebo ukwabulo mwenso.</w:t>
            </w:r>
          </w:p>
        </w:tc>
        <w:tc>
          <w:tcPr>
            <w:tcW w:type="dxa" w:w="2880"/>
            <w:vAlign w:val="center"/>
            <w:tcW w:w="1440" w:type="dxa"/>
          </w:tcPr>
          <w:p>
            <w:pPr>
              <w:jc w:val="center"/>
            </w:pPr>
            <w:r>
              <w:t>☐</w:t>
            </w:r>
          </w:p>
        </w:tc>
      </w:tr>
      <w:tr>
        <w:tc>
          <w:tcPr>
            <w:tcW w:type="dxa" w:w="2880"/>
            <w:tcW w:w="7920" w:type="dxa"/>
          </w:tcPr>
          <w:p>
            <w:r>
              <w:rPr>
                <w:b/>
              </w:rPr>
              <w:t>Colossians 3:16</w:t>
            </w:r>
          </w:p>
        </w:tc>
        <w:tc>
          <w:tcPr>
            <w:tcW w:type="dxa" w:w="2880"/>
            <w:tcW w:w="7920" w:type="dxa"/>
          </w:tcPr>
          <w:p>
            <w:r>
              <w:rPr>
                <w:b/>
              </w:rPr>
              <w:t>Abena kolose 3:16</w:t>
            </w:r>
          </w:p>
        </w:tc>
        <w:tc>
          <w:tcPr>
            <w:tcW w:type="dxa" w:w="2880"/>
            <w:tcW w:w="1440" w:type="dxa"/>
          </w:tcPr>
          <w:p>
            <w:pPr>
              <w:jc w:val="center"/>
            </w:pPr>
            <w:r>
              <w:rPr>
                <w:b/>
              </w:rPr>
              <w:t>OK</w:t>
            </w:r>
          </w:p>
        </w:tc>
      </w:tr>
      <w:tr>
        <w:tc>
          <w:tcPr>
            <w:tcW w:type="dxa" w:w="2880"/>
            <w:tcW w:w="7920" w:type="dxa"/>
          </w:tcPr>
          <w:p>
            <w:pPr>
              <w:spacing w:line="480" w:lineRule="auto"/>
            </w:pPr>
            <w:r>
              <w:t xml:space="preserve">Let the </w:t>
            </w:r>
            <w:r>
              <w:rPr>
                <w:b/>
              </w:rPr>
              <w:t>word</w:t>
            </w:r>
            <w:r>
              <w:t xml:space="preserve"> of Christ live in you richly, teaching and instructing one another with all wisdom, singing psalms and hymns and spiritual songs with thankfulness in your hearts to God.</w:t>
            </w:r>
          </w:p>
        </w:tc>
        <w:tc>
          <w:tcPr>
            <w:tcW w:type="dxa" w:w="2880"/>
            <w:tcW w:w="7920" w:type="dxa"/>
          </w:tcPr>
          <w:p>
            <w:pPr>
              <w:spacing w:line="480" w:lineRule="auto"/>
            </w:pPr>
            <w:r>
              <w:t>Lekeni icebo cakwa Kristu cikale muli mwebo ica cindamisha, kukusambilisha no kukonkomesha umo no munankwe mu mano yonse, ku kwimba isha malumbo, ne nyimbo shakwa Lesa ne nyimbo sha mu mupashi no kutotela mu mitima yenu kuli Lesa.</w:t>
            </w:r>
          </w:p>
        </w:tc>
        <w:tc>
          <w:tcPr>
            <w:tcW w:type="dxa" w:w="2880"/>
            <w:vAlign w:val="center"/>
            <w:tcW w:w="1440" w:type="dxa"/>
          </w:tcPr>
          <w:p>
            <w:pPr>
              <w:jc w:val="center"/>
            </w:pPr>
            <w:r>
              <w:t>☐</w:t>
            </w:r>
          </w:p>
        </w:tc>
      </w:tr>
      <w:tr>
        <w:tc>
          <w:tcPr>
            <w:tcW w:type="dxa" w:w="2880"/>
            <w:tcW w:w="7920" w:type="dxa"/>
          </w:tcPr>
          <w:p>
            <w:r>
              <w:rPr>
                <w:b/>
              </w:rPr>
              <w:t>1 Thessalonians 2:13</w:t>
            </w:r>
          </w:p>
        </w:tc>
        <w:tc>
          <w:tcPr>
            <w:tcW w:type="dxa" w:w="2880"/>
            <w:tcW w:w="7920" w:type="dxa"/>
          </w:tcPr>
          <w:p>
            <w:r>
              <w:rPr>
                <w:b/>
              </w:rPr>
              <w:t>1 Tesalonika 2:13</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we also thank God constantly, that when you received God's </w:t>
            </w:r>
            <w:r>
              <w:rPr>
                <w:b/>
              </w:rPr>
              <w:t>message</w:t>
            </w:r>
            <w:r>
              <w:t xml:space="preserve"> that you heard from us, you accepted it not as the </w:t>
            </w:r>
            <w:r>
              <w:rPr>
                <w:b/>
              </w:rPr>
              <w:t>word</w:t>
            </w:r>
            <w:r>
              <w:t xml:space="preserve"> of man, but just as it truly is, the </w:t>
            </w:r>
            <w:r>
              <w:rPr>
                <w:b/>
              </w:rPr>
              <w:t>word</w:t>
            </w:r>
            <w:r>
              <w:t xml:space="preserve"> of God, which is also at work in you who believe.</w:t>
            </w:r>
          </w:p>
        </w:tc>
        <w:tc>
          <w:tcPr>
            <w:tcW w:type="dxa" w:w="2880"/>
            <w:tcW w:w="7920" w:type="dxa"/>
          </w:tcPr>
          <w:p>
            <w:pPr>
              <w:spacing w:line="480" w:lineRule="auto"/>
            </w:pPr>
            <w:r>
              <w:t>Pali uyu mulandu nafwebo bene tulatotela Lesa lyonse fye, ukwebati ulo mwapokelele imbila yakwa Lesa iyo mwaumfwile kuli fwebo, mwebo tamwaipokelele nge cebo ca muntu, lelo ica cishinka ngefyo caba, icebo cakwa Lesa, ico icikobomba muli mwebo mwe basumina.</w:t>
            </w:r>
          </w:p>
        </w:tc>
        <w:tc>
          <w:tcPr>
            <w:tcW w:type="dxa" w:w="2880"/>
            <w:vAlign w:val="center"/>
            <w:tcW w:w="1440" w:type="dxa"/>
          </w:tcPr>
          <w:p>
            <w:pPr>
              <w:jc w:val="center"/>
            </w:pPr>
            <w:r>
              <w:t>☐</w:t>
            </w:r>
          </w:p>
        </w:tc>
      </w:tr>
      <w:tr>
        <w:tc>
          <w:tcPr>
            <w:tcW w:type="dxa" w:w="2880"/>
            <w:tcW w:w="7920" w:type="dxa"/>
          </w:tcPr>
          <w:p>
            <w:r>
              <w:rPr>
                <w:b/>
              </w:rPr>
              <w:t>2 Timothy 2:15</w:t>
            </w:r>
          </w:p>
        </w:tc>
        <w:tc>
          <w:tcPr>
            <w:tcW w:type="dxa" w:w="2880"/>
            <w:tcW w:w="7920" w:type="dxa"/>
          </w:tcPr>
          <w:p>
            <w:r>
              <w:rPr>
                <w:b/>
              </w:rPr>
              <w:t>2 Timote 2:15</w:t>
            </w:r>
          </w:p>
        </w:tc>
        <w:tc>
          <w:tcPr>
            <w:tcW w:type="dxa" w:w="2880"/>
            <w:tcW w:w="1440" w:type="dxa"/>
          </w:tcPr>
          <w:p>
            <w:pPr>
              <w:jc w:val="center"/>
            </w:pPr>
            <w:r>
              <w:rPr>
                <w:b/>
              </w:rPr>
              <w:t>OK</w:t>
            </w:r>
          </w:p>
        </w:tc>
      </w:tr>
      <w:tr>
        <w:tc>
          <w:tcPr>
            <w:tcW w:type="dxa" w:w="2880"/>
            <w:tcW w:w="7920" w:type="dxa"/>
          </w:tcPr>
          <w:p>
            <w:pPr>
              <w:spacing w:line="480" w:lineRule="auto"/>
            </w:pPr>
            <w:r>
              <w:t xml:space="preserve">Do your best to present yourself to God as one approved, a laborer who has no reason to be ashamed, who accurately teaches the </w:t>
            </w:r>
            <w:r>
              <w:rPr>
                <w:b/>
              </w:rPr>
              <w:t>word</w:t>
            </w:r>
            <w:r>
              <w:t xml:space="preserve"> of truth.</w:t>
            </w:r>
          </w:p>
        </w:tc>
        <w:tc>
          <w:tcPr>
            <w:tcW w:type="dxa" w:w="2880"/>
            <w:tcW w:w="7920" w:type="dxa"/>
          </w:tcPr>
          <w:p>
            <w:pPr>
              <w:spacing w:line="480" w:lineRule="auto"/>
            </w:pPr>
            <w:r>
              <w:t>Cincila ku kuipela we mwine kuli Lesa nga umo uwasuminishiwa, umubomfi uutakwata umulandu wa kumfwilapo insoni, uusambilisha icebo ca cishinka mukulungika.</w:t>
            </w:r>
          </w:p>
        </w:tc>
        <w:tc>
          <w:tcPr>
            <w:tcW w:type="dxa" w:w="2880"/>
            <w:vAlign w:val="center"/>
            <w:tcW w:w="1440" w:type="dxa"/>
          </w:tcPr>
          <w:p>
            <w:pPr>
              <w:jc w:val="center"/>
            </w:pPr>
            <w:r>
              <w:t>☐</w:t>
            </w:r>
          </w:p>
        </w:tc>
      </w:tr>
      <w:tr>
        <w:tc>
          <w:tcPr>
            <w:tcW w:type="dxa" w:w="2880"/>
            <w:tcW w:w="7920" w:type="dxa"/>
          </w:tcPr>
          <w:p>
            <w:r>
              <w:rPr>
                <w:b/>
              </w:rPr>
              <w:t>Hebrews 4:12</w:t>
            </w:r>
          </w:p>
        </w:tc>
        <w:tc>
          <w:tcPr>
            <w:tcW w:type="dxa" w:w="2880"/>
            <w:tcW w:w="7920" w:type="dxa"/>
          </w:tcPr>
          <w:p>
            <w:r>
              <w:rPr>
                <w:b/>
              </w:rPr>
              <w:t>Abahebere 4:12</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word</w:t>
            </w:r>
            <w:r>
              <w:t xml:space="preserve"> of God is living and active and sharper than any two-edged sword. It pierces even to the dividing of soul and spirit, of joints and marrow, and is able to discern the thoughts and intentions of the heart.</w:t>
            </w:r>
          </w:p>
        </w:tc>
        <w:tc>
          <w:tcPr>
            <w:tcW w:type="dxa" w:w="2880"/>
            <w:tcW w:w="7920" w:type="dxa"/>
          </w:tcPr>
          <w:p>
            <w:pPr>
              <w:spacing w:line="480" w:lineRule="auto"/>
            </w:pPr>
            <w:r>
              <w:t>Pantu icebo cakwa Lesa ca mweo kabili ca maka kabili caba icakutwa ukucila ulupanga lwakutwa konse kubili. Cena cilatula ukufika na mu kulekanya umweo no mupashi, imfyufyu no bufyompo, kabili cilalingulula amatontonkanyo na mapange ya mu mutima.</w:t>
            </w:r>
          </w:p>
        </w:tc>
        <w:tc>
          <w:tcPr>
            <w:tcW w:type="dxa" w:w="2880"/>
            <w:vAlign w:val="center"/>
            <w:tcW w:w="1440" w:type="dxa"/>
          </w:tcPr>
          <w:p>
            <w:pPr>
              <w:jc w:val="center"/>
            </w:pPr>
            <w:r>
              <w:t>☐</w:t>
            </w:r>
          </w:p>
        </w:tc>
      </w:tr>
      <w:tr>
        <w:tc>
          <w:tcPr>
            <w:tcW w:type="dxa" w:w="2880"/>
            <w:tcW w:w="7920" w:type="dxa"/>
          </w:tcPr>
          <w:p>
            <w:r>
              <w:rPr>
                <w:b/>
              </w:rPr>
              <w:t>James 1:22</w:t>
            </w:r>
          </w:p>
        </w:tc>
        <w:tc>
          <w:tcPr>
            <w:tcW w:type="dxa" w:w="2880"/>
            <w:tcW w:w="7920" w:type="dxa"/>
          </w:tcPr>
          <w:p>
            <w:r>
              <w:rPr>
                <w:b/>
              </w:rPr>
              <w:t>Yakobo 1:22</w:t>
            </w:r>
          </w:p>
        </w:tc>
        <w:tc>
          <w:tcPr>
            <w:tcW w:type="dxa" w:w="2880"/>
            <w:tcW w:w="1440" w:type="dxa"/>
          </w:tcPr>
          <w:p>
            <w:pPr>
              <w:jc w:val="center"/>
            </w:pPr>
            <w:r>
              <w:rPr>
                <w:b/>
              </w:rPr>
              <w:t>OK</w:t>
            </w:r>
          </w:p>
        </w:tc>
      </w:tr>
      <w:tr>
        <w:tc>
          <w:tcPr>
            <w:tcW w:type="dxa" w:w="2880"/>
            <w:tcW w:w="7920" w:type="dxa"/>
          </w:tcPr>
          <w:p>
            <w:pPr>
              <w:spacing w:line="480" w:lineRule="auto"/>
            </w:pPr>
            <w:r>
              <w:t xml:space="preserve">Be doers of the </w:t>
            </w:r>
            <w:r>
              <w:rPr>
                <w:b/>
              </w:rPr>
              <w:t>word</w:t>
            </w:r>
            <w:r>
              <w:t xml:space="preserve"> and not only hearers, deceiving yourselves.</w:t>
            </w:r>
          </w:p>
        </w:tc>
        <w:tc>
          <w:tcPr>
            <w:tcW w:type="dxa" w:w="2880"/>
            <w:tcW w:w="7920" w:type="dxa"/>
          </w:tcPr>
          <w:p>
            <w:pPr>
              <w:spacing w:line="480" w:lineRule="auto"/>
            </w:pPr>
            <w:r>
              <w:t>Mube kabacita ba cebo teba komfwa fye iyoo, ukulaibepa fye mwebene.</w:t>
            </w:r>
          </w:p>
        </w:tc>
        <w:tc>
          <w:tcPr>
            <w:tcW w:type="dxa" w:w="2880"/>
            <w:vAlign w:val="center"/>
            <w:tcW w:w="1440" w:type="dxa"/>
          </w:tcPr>
          <w:p>
            <w:pPr>
              <w:jc w:val="center"/>
            </w:pPr>
            <w:r>
              <w:t>☐</w:t>
            </w:r>
          </w:p>
        </w:tc>
      </w:tr>
      <w:tr>
        <w:tc>
          <w:tcPr>
            <w:tcW w:type="dxa" w:w="2880"/>
            <w:tcW w:w="7920" w:type="dxa"/>
          </w:tcPr>
          <w:p>
            <w:r>
              <w:rPr>
                <w:b/>
              </w:rPr>
              <w:t>1 Peter 1:23</w:t>
            </w:r>
          </w:p>
        </w:tc>
        <w:tc>
          <w:tcPr>
            <w:tcW w:type="dxa" w:w="2880"/>
            <w:tcW w:w="7920" w:type="dxa"/>
          </w:tcPr>
          <w:p>
            <w:r>
              <w:rPr>
                <w:b/>
              </w:rPr>
              <w:t>1 Petero 1:23</w:t>
            </w:r>
          </w:p>
        </w:tc>
        <w:tc>
          <w:tcPr>
            <w:tcW w:type="dxa" w:w="2880"/>
            <w:tcW w:w="1440" w:type="dxa"/>
          </w:tcPr>
          <w:p>
            <w:pPr>
              <w:jc w:val="center"/>
            </w:pPr>
            <w:r>
              <w:rPr>
                <w:b/>
              </w:rPr>
              <w:t>OK</w:t>
            </w:r>
          </w:p>
        </w:tc>
      </w:tr>
      <w:tr>
        <w:tc>
          <w:tcPr>
            <w:tcW w:type="dxa" w:w="2880"/>
            <w:tcW w:w="7920" w:type="dxa"/>
          </w:tcPr>
          <w:p>
            <w:pPr>
              <w:spacing w:line="480" w:lineRule="auto"/>
            </w:pPr>
            <w:r>
              <w:t xml:space="preserve">You have been born again, not from perishable seed, but from imperishable seed, through the living and remaining </w:t>
            </w:r>
            <w:r>
              <w:rPr>
                <w:b/>
              </w:rPr>
              <w:t>word</w:t>
            </w:r>
            <w:r>
              <w:t xml:space="preserve"> of God.</w:t>
            </w:r>
          </w:p>
        </w:tc>
        <w:tc>
          <w:tcPr>
            <w:tcW w:type="dxa" w:w="2880"/>
            <w:tcW w:w="7920" w:type="dxa"/>
          </w:tcPr>
          <w:p>
            <w:pPr>
              <w:spacing w:line="480" w:lineRule="auto"/>
            </w:pPr>
            <w:r>
              <w:t>Mwali fyalwa cipya - cipya, teku lubuto ulubola lelo ni ku lubuto ulutabola, ku cebo cakwa Lesa ica mweo kabili icakubelelela.</w:t>
            </w:r>
          </w:p>
        </w:tc>
        <w:tc>
          <w:tcPr>
            <w:tcW w:type="dxa" w:w="2880"/>
            <w:vAlign w:val="center"/>
            <w:tcW w:w="1440" w:type="dxa"/>
          </w:tcPr>
          <w:p>
            <w:pPr>
              <w:jc w:val="center"/>
            </w:pPr>
            <w:r>
              <w:t>☐</w:t>
            </w:r>
          </w:p>
        </w:tc>
      </w:tr>
    </w:tbl>
    <w:p>
      <w:pPr>
        <w:pStyle w:val="Heading1"/>
        <w:spacing w:before="0"/>
      </w:pPr>
      <w:r>
        <w:t>worship (G4352, G4576, G4573)</w:t>
      </w:r>
    </w:p>
    <w:p>
      <w:r/>
      <w:r>
        <w:t>This word can mean:</w:t>
      </w:r>
      <w:r/>
      <w:r/>
    </w:p>
    <w:p>
      <w:pPr>
        <w:pStyle w:val="ListBullet"/>
        <w:spacing w:line="240" w:lineRule="auto"/>
        <w:ind w:left="720"/>
      </w:pPr>
      <w:r/>
      <w:r>
        <w:t>To show honor and love towards God (or a false god).</w:t>
      </w:r>
      <w:r/>
    </w:p>
    <w:p>
      <w:pPr>
        <w:pStyle w:val="ListBullet"/>
        <w:spacing w:line="240" w:lineRule="auto" w:after="0"/>
        <w:ind w:left="720"/>
      </w:pPr>
      <w:r/>
      <w:r>
        <w:t>To bow to the ground before a person who ranks higher.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w:t>
            </w:r>
          </w:p>
        </w:tc>
        <w:tc>
          <w:tcPr>
            <w:tcW w:type="dxa" w:w="2880"/>
            <w:tcW w:w="7920" w:type="dxa"/>
          </w:tcPr>
          <w:p>
            <w:r>
              <w:rPr>
                <w:b/>
              </w:rPr>
              <w:t>Mateo 2:2</w:t>
            </w:r>
          </w:p>
        </w:tc>
        <w:tc>
          <w:tcPr>
            <w:tcW w:type="dxa" w:w="2880"/>
            <w:tcW w:w="1440" w:type="dxa"/>
          </w:tcPr>
          <w:p>
            <w:pPr>
              <w:jc w:val="center"/>
            </w:pPr>
            <w:r>
              <w:rPr>
                <w:b/>
              </w:rPr>
              <w:t>OK</w:t>
            </w:r>
          </w:p>
        </w:tc>
      </w:tr>
      <w:tr>
        <w:tc>
          <w:tcPr>
            <w:tcW w:type="dxa" w:w="2880"/>
            <w:tcW w:w="7920" w:type="dxa"/>
          </w:tcPr>
          <w:p>
            <w:pPr>
              <w:spacing w:line="480" w:lineRule="auto"/>
            </w:pPr>
            <w:r>
              <w:t xml:space="preserve">"Where is he who was born King of the Jews? We saw his star in the east and have come to </w:t>
            </w:r>
            <w:r>
              <w:rPr>
                <w:b/>
              </w:rPr>
              <w:t>worship</w:t>
            </w:r>
            <w:r>
              <w:t xml:space="preserve"> him."</w:t>
            </w:r>
          </w:p>
        </w:tc>
        <w:tc>
          <w:tcPr>
            <w:tcW w:type="dxa" w:w="2880"/>
            <w:tcW w:w="7920" w:type="dxa"/>
          </w:tcPr>
          <w:p>
            <w:pPr>
              <w:spacing w:line="480" w:lineRule="auto"/>
            </w:pPr>
            <w:r>
              <w:t>''Ilipi Imfumu yaba Yuda? Twalimwene ulutanda lwakwe kukabanga natwisa mukumushinshimuna.''</w:t>
            </w:r>
          </w:p>
        </w:tc>
        <w:tc>
          <w:tcPr>
            <w:tcW w:type="dxa" w:w="2880"/>
            <w:vAlign w:val="center"/>
            <w:tcW w:w="1440" w:type="dxa"/>
          </w:tcPr>
          <w:p>
            <w:pPr>
              <w:jc w:val="center"/>
            </w:pPr>
            <w:r>
              <w:t>☐</w:t>
            </w:r>
          </w:p>
        </w:tc>
      </w:tr>
      <w:tr>
        <w:tc>
          <w:tcPr>
            <w:tcW w:type="dxa" w:w="2880"/>
            <w:tcW w:w="7920" w:type="dxa"/>
          </w:tcPr>
          <w:p>
            <w:r>
              <w:rPr>
                <w:b/>
              </w:rPr>
              <w:t>Matthew 28:9</w:t>
            </w:r>
          </w:p>
        </w:tc>
        <w:tc>
          <w:tcPr>
            <w:tcW w:type="dxa" w:w="2880"/>
            <w:tcW w:w="7920" w:type="dxa"/>
          </w:tcPr>
          <w:p>
            <w:r>
              <w:rPr>
                <w:b/>
              </w:rPr>
              <w:t>Mateo 28:9</w:t>
            </w:r>
          </w:p>
        </w:tc>
        <w:tc>
          <w:tcPr>
            <w:tcW w:type="dxa" w:w="2880"/>
            <w:tcW w:w="1440" w:type="dxa"/>
          </w:tcPr>
          <w:p>
            <w:pPr>
              <w:jc w:val="center"/>
            </w:pPr>
            <w:r>
              <w:rPr>
                <w:b/>
              </w:rPr>
              <w:t>OK</w:t>
            </w:r>
          </w:p>
        </w:tc>
      </w:tr>
      <w:tr>
        <w:tc>
          <w:tcPr>
            <w:tcW w:type="dxa" w:w="2880"/>
            <w:tcW w:w="7920" w:type="dxa"/>
          </w:tcPr>
          <w:p>
            <w:pPr>
              <w:spacing w:line="480" w:lineRule="auto"/>
            </w:pPr>
            <w:r>
              <w:t xml:space="preserve">Behold, Jesus met them and said, "Greetings!" The women came, took hold of his feet and </w:t>
            </w:r>
            <w:r>
              <w:rPr>
                <w:b/>
              </w:rPr>
              <w:t>worshiped</w:t>
            </w:r>
            <w:r>
              <w:t xml:space="preserve"> him.</w:t>
            </w:r>
          </w:p>
        </w:tc>
        <w:tc>
          <w:tcPr>
            <w:tcW w:type="dxa" w:w="2880"/>
            <w:tcW w:w="7920" w:type="dxa"/>
          </w:tcPr>
          <w:p>
            <w:pPr>
              <w:spacing w:line="480" w:lineRule="auto"/>
            </w:pPr>
            <w:r>
              <w:t>Moneni, Yesu alibakumenye no kulanda ati, ''Mwapoleni!'' Banamayo balishile, balikete amakasa yakwe no ku mushinshimuna.</w:t>
            </w:r>
          </w:p>
        </w:tc>
        <w:tc>
          <w:tcPr>
            <w:tcW w:type="dxa" w:w="2880"/>
            <w:vAlign w:val="center"/>
            <w:tcW w:w="1440" w:type="dxa"/>
          </w:tcPr>
          <w:p>
            <w:pPr>
              <w:jc w:val="center"/>
            </w:pPr>
            <w:r>
              <w:t>☐</w:t>
            </w:r>
          </w:p>
        </w:tc>
      </w:tr>
      <w:tr>
        <w:tc>
          <w:tcPr>
            <w:tcW w:type="dxa" w:w="2880"/>
            <w:tcW w:w="7920" w:type="dxa"/>
          </w:tcPr>
          <w:p>
            <w:r>
              <w:rPr>
                <w:b/>
              </w:rPr>
              <w:t>Mark 7:7</w:t>
            </w:r>
          </w:p>
        </w:tc>
        <w:tc>
          <w:tcPr>
            <w:tcW w:type="dxa" w:w="2880"/>
            <w:tcW w:w="7920" w:type="dxa"/>
          </w:tcPr>
          <w:p>
            <w:r>
              <w:rPr>
                <w:b/>
              </w:rPr>
              <w:t>Marko 7:7</w:t>
            </w:r>
          </w:p>
        </w:tc>
        <w:tc>
          <w:tcPr>
            <w:tcW w:type="dxa" w:w="2880"/>
            <w:tcW w:w="1440" w:type="dxa"/>
          </w:tcPr>
          <w:p>
            <w:pPr>
              <w:jc w:val="center"/>
            </w:pPr>
            <w:r>
              <w:rPr>
                <w:b/>
              </w:rPr>
              <w:t>OK</w:t>
            </w:r>
          </w:p>
        </w:tc>
      </w:tr>
      <w:tr>
        <w:tc>
          <w:tcPr>
            <w:tcW w:type="dxa" w:w="2880"/>
            <w:tcW w:w="7920" w:type="dxa"/>
          </w:tcPr>
          <w:p>
            <w:pPr>
              <w:spacing w:line="480" w:lineRule="auto"/>
            </w:pPr>
            <w:r>
              <w:t xml:space="preserve">In vain they </w:t>
            </w:r>
            <w:r>
              <w:rPr>
                <w:b/>
              </w:rPr>
              <w:t>worship</w:t>
            </w:r>
            <w:r>
              <w:t xml:space="preserve"> me, teaching the commands of men as their doctrines.'</w:t>
            </w:r>
          </w:p>
        </w:tc>
        <w:tc>
          <w:tcPr>
            <w:tcW w:type="dxa" w:w="2880"/>
            <w:tcW w:w="7920" w:type="dxa"/>
          </w:tcPr>
          <w:p>
            <w:pPr>
              <w:spacing w:line="480" w:lineRule="auto"/>
            </w:pPr>
            <w:r>
              <w:t>Banshinshimuna apafye, ukusambilisha ifipope fya bantu kubati efintu basuminamo.'</w:t>
            </w:r>
          </w:p>
        </w:tc>
        <w:tc>
          <w:tcPr>
            <w:tcW w:type="dxa" w:w="2880"/>
            <w:vAlign w:val="center"/>
            <w:tcW w:w="1440" w:type="dxa"/>
          </w:tcPr>
          <w:p>
            <w:pPr>
              <w:jc w:val="center"/>
            </w:pPr>
            <w:r>
              <w:t>☐</w:t>
            </w:r>
          </w:p>
        </w:tc>
      </w:tr>
      <w:tr>
        <w:tc>
          <w:tcPr>
            <w:tcW w:type="dxa" w:w="2880"/>
            <w:tcW w:w="7920" w:type="dxa"/>
          </w:tcPr>
          <w:p>
            <w:r>
              <w:rPr>
                <w:b/>
              </w:rPr>
              <w:t>Luke 4:8</w:t>
            </w:r>
          </w:p>
        </w:tc>
        <w:tc>
          <w:tcPr>
            <w:tcW w:type="dxa" w:w="2880"/>
            <w:tcW w:w="7920" w:type="dxa"/>
          </w:tcPr>
          <w:p>
            <w:r>
              <w:rPr>
                <w:b/>
              </w:rPr>
              <w:t>Luka 4:8</w:t>
            </w:r>
          </w:p>
        </w:tc>
        <w:tc>
          <w:tcPr>
            <w:tcW w:type="dxa" w:w="2880"/>
            <w:tcW w:w="1440" w:type="dxa"/>
          </w:tcPr>
          <w:p>
            <w:pPr>
              <w:jc w:val="center"/>
            </w:pPr>
            <w:r>
              <w:rPr>
                <w:b/>
              </w:rPr>
              <w:t>OK</w:t>
            </w:r>
          </w:p>
        </w:tc>
      </w:tr>
      <w:tr>
        <w:tc>
          <w:tcPr>
            <w:tcW w:type="dxa" w:w="2880"/>
            <w:tcW w:w="7920" w:type="dxa"/>
          </w:tcPr>
          <w:p>
            <w:pPr>
              <w:spacing w:line="480" w:lineRule="auto"/>
            </w:pPr>
            <w:r>
              <w:t xml:space="preserve">But Jesus answered and said to him, "It is written, 'You will </w:t>
            </w:r>
            <w:r>
              <w:rPr>
                <w:b/>
              </w:rPr>
              <w:t>worship</w:t>
            </w:r>
            <w:r>
              <w:t xml:space="preserve"> the Lord your God, and you will serve only him.'"</w:t>
            </w:r>
          </w:p>
        </w:tc>
        <w:tc>
          <w:tcPr>
            <w:tcW w:type="dxa" w:w="2880"/>
            <w:tcW w:w="7920" w:type="dxa"/>
          </w:tcPr>
          <w:p>
            <w:pPr>
              <w:spacing w:line="480" w:lineRule="auto"/>
            </w:pPr>
            <w:r>
              <w:t>Lelo Yesu alimwasukile no kulanda kuli ena ati, "Calilembwa aciti, 'Ulekushinshina Shikulu Lesa obe, no kumupyungila eka fye. '''</w:t>
            </w:r>
          </w:p>
        </w:tc>
        <w:tc>
          <w:tcPr>
            <w:tcW w:type="dxa" w:w="2880"/>
            <w:vAlign w:val="center"/>
            <w:tcW w:w="1440" w:type="dxa"/>
          </w:tcPr>
          <w:p>
            <w:pPr>
              <w:jc w:val="center"/>
            </w:pPr>
            <w:r>
              <w:t>☐</w:t>
            </w:r>
          </w:p>
        </w:tc>
      </w:tr>
      <w:tr>
        <w:tc>
          <w:tcPr>
            <w:tcW w:type="dxa" w:w="2880"/>
            <w:tcW w:w="7920" w:type="dxa"/>
          </w:tcPr>
          <w:p>
            <w:r>
              <w:rPr>
                <w:b/>
              </w:rPr>
              <w:t>Luke 24:52</w:t>
            </w:r>
          </w:p>
        </w:tc>
        <w:tc>
          <w:tcPr>
            <w:tcW w:type="dxa" w:w="2880"/>
            <w:tcW w:w="7920" w:type="dxa"/>
          </w:tcPr>
          <w:p>
            <w:r>
              <w:rPr>
                <w:b/>
              </w:rPr>
              <w:t>Luka 24:52</w:t>
            </w:r>
          </w:p>
        </w:tc>
        <w:tc>
          <w:tcPr>
            <w:tcW w:type="dxa" w:w="2880"/>
            <w:tcW w:w="1440" w:type="dxa"/>
          </w:tcPr>
          <w:p>
            <w:pPr>
              <w:jc w:val="center"/>
            </w:pPr>
            <w:r>
              <w:rPr>
                <w:b/>
              </w:rPr>
              <w:t>OK</w:t>
            </w:r>
          </w:p>
        </w:tc>
      </w:tr>
      <w:tr>
        <w:tc>
          <w:tcPr>
            <w:tcW w:type="dxa" w:w="2880"/>
            <w:tcW w:w="7920" w:type="dxa"/>
          </w:tcPr>
          <w:p>
            <w:pPr>
              <w:spacing w:line="480" w:lineRule="auto"/>
            </w:pPr>
            <w:r>
              <w:t xml:space="preserve">So they </w:t>
            </w:r>
            <w:r>
              <w:rPr>
                <w:b/>
              </w:rPr>
              <w:t>worshiped</w:t>
            </w:r>
            <w:r>
              <w:t xml:space="preserve"> him and returned to Jerusalem with great joy.</w:t>
            </w:r>
          </w:p>
        </w:tc>
        <w:tc>
          <w:tcPr>
            <w:tcW w:type="dxa" w:w="2880"/>
            <w:tcW w:w="7920" w:type="dxa"/>
          </w:tcPr>
          <w:p>
            <w:pPr>
              <w:spacing w:line="480" w:lineRule="auto"/>
            </w:pPr>
            <w:r>
              <w:t>Eco bali mushinshimwine no kubwelelamo ku Yerusalemu ne nsansa ishingi.</w:t>
            </w:r>
          </w:p>
        </w:tc>
        <w:tc>
          <w:tcPr>
            <w:tcW w:type="dxa" w:w="2880"/>
            <w:vAlign w:val="center"/>
            <w:tcW w:w="1440" w:type="dxa"/>
          </w:tcPr>
          <w:p>
            <w:pPr>
              <w:jc w:val="center"/>
            </w:pPr>
            <w:r>
              <w:t>☐</w:t>
            </w:r>
          </w:p>
        </w:tc>
      </w:tr>
      <w:tr>
        <w:tc>
          <w:tcPr>
            <w:tcW w:type="dxa" w:w="2880"/>
            <w:tcW w:w="7920" w:type="dxa"/>
          </w:tcPr>
          <w:p>
            <w:r>
              <w:rPr>
                <w:b/>
              </w:rPr>
              <w:t>John 4:24</w:t>
            </w:r>
          </w:p>
        </w:tc>
        <w:tc>
          <w:tcPr>
            <w:tcW w:type="dxa" w:w="2880"/>
            <w:tcW w:w="7920" w:type="dxa"/>
          </w:tcPr>
          <w:p>
            <w:r>
              <w:rPr>
                <w:b/>
              </w:rPr>
              <w:t>Yohane 4:24</w:t>
            </w:r>
          </w:p>
        </w:tc>
        <w:tc>
          <w:tcPr>
            <w:tcW w:type="dxa" w:w="2880"/>
            <w:tcW w:w="1440" w:type="dxa"/>
          </w:tcPr>
          <w:p>
            <w:pPr>
              <w:jc w:val="center"/>
            </w:pPr>
            <w:r>
              <w:rPr>
                <w:b/>
              </w:rPr>
              <w:t>OK</w:t>
            </w:r>
          </w:p>
        </w:tc>
      </w:tr>
      <w:tr>
        <w:tc>
          <w:tcPr>
            <w:tcW w:type="dxa" w:w="2880"/>
            <w:tcW w:w="7920" w:type="dxa"/>
          </w:tcPr>
          <w:p>
            <w:pPr>
              <w:spacing w:line="480" w:lineRule="auto"/>
            </w:pPr>
            <w:r>
              <w:t xml:space="preserve">God is Spirit, and the people who </w:t>
            </w:r>
            <w:r>
              <w:rPr>
                <w:b/>
              </w:rPr>
              <w:t>worship</w:t>
            </w:r>
            <w:r>
              <w:t xml:space="preserve"> him must </w:t>
            </w:r>
            <w:r>
              <w:rPr>
                <w:b/>
              </w:rPr>
              <w:t>worship</w:t>
            </w:r>
            <w:r>
              <w:t xml:space="preserve"> in spirit and truth."</w:t>
            </w:r>
          </w:p>
        </w:tc>
        <w:tc>
          <w:tcPr>
            <w:tcW w:type="dxa" w:w="2880"/>
            <w:tcW w:w="7920" w:type="dxa"/>
          </w:tcPr>
          <w:p>
            <w:pPr>
              <w:spacing w:line="480" w:lineRule="auto"/>
            </w:pPr>
            <w:r>
              <w:t>Lesa Mupashi, na bantu abakomupepa bafwile bamushinshimwina mu mupashi na mucine."</w:t>
            </w:r>
          </w:p>
        </w:tc>
        <w:tc>
          <w:tcPr>
            <w:tcW w:type="dxa" w:w="2880"/>
            <w:vAlign w:val="center"/>
            <w:tcW w:w="1440" w:type="dxa"/>
          </w:tcPr>
          <w:p>
            <w:pPr>
              <w:jc w:val="center"/>
            </w:pPr>
            <w:r>
              <w:t>☐</w:t>
            </w:r>
          </w:p>
        </w:tc>
      </w:tr>
      <w:tr>
        <w:tc>
          <w:tcPr>
            <w:tcW w:type="dxa" w:w="2880"/>
            <w:tcW w:w="7920" w:type="dxa"/>
          </w:tcPr>
          <w:p>
            <w:r>
              <w:rPr>
                <w:b/>
              </w:rPr>
              <w:t>John 9:38</w:t>
            </w:r>
          </w:p>
        </w:tc>
        <w:tc>
          <w:tcPr>
            <w:tcW w:type="dxa" w:w="2880"/>
            <w:tcW w:w="7920" w:type="dxa"/>
          </w:tcPr>
          <w:p>
            <w:r>
              <w:rPr>
                <w:b/>
              </w:rPr>
              <w:t>Yohane 9:38</w:t>
            </w:r>
          </w:p>
        </w:tc>
        <w:tc>
          <w:tcPr>
            <w:tcW w:type="dxa" w:w="2880"/>
            <w:tcW w:w="1440" w:type="dxa"/>
          </w:tcPr>
          <w:p>
            <w:pPr>
              <w:jc w:val="center"/>
            </w:pPr>
            <w:r>
              <w:rPr>
                <w:b/>
              </w:rPr>
              <w:t>OK</w:t>
            </w:r>
          </w:p>
        </w:tc>
      </w:tr>
      <w:tr>
        <w:tc>
          <w:tcPr>
            <w:tcW w:type="dxa" w:w="2880"/>
            <w:tcW w:w="7920" w:type="dxa"/>
          </w:tcPr>
          <w:p>
            <w:pPr>
              <w:spacing w:line="480" w:lineRule="auto"/>
            </w:pPr>
            <w:r>
              <w:t xml:space="preserve">The man said, "Lord, I believe," and he </w:t>
            </w:r>
            <w:r>
              <w:rPr>
                <w:b/>
              </w:rPr>
              <w:t>worshiped</w:t>
            </w:r>
            <w:r>
              <w:t xml:space="preserve"> him.</w:t>
            </w:r>
          </w:p>
        </w:tc>
        <w:tc>
          <w:tcPr>
            <w:tcW w:type="dxa" w:w="2880"/>
            <w:tcW w:w="7920" w:type="dxa"/>
          </w:tcPr>
          <w:p>
            <w:pPr>
              <w:spacing w:line="480" w:lineRule="auto"/>
            </w:pPr>
            <w:r>
              <w:t>Umuntu alilandile ati, "Mwe Shikulu, nasumina," Kabili alimushinshimwine.</w:t>
            </w:r>
          </w:p>
        </w:tc>
        <w:tc>
          <w:tcPr>
            <w:tcW w:type="dxa" w:w="2880"/>
            <w:vAlign w:val="center"/>
            <w:tcW w:w="1440" w:type="dxa"/>
          </w:tcPr>
          <w:p>
            <w:pPr>
              <w:jc w:val="center"/>
            </w:pPr>
            <w:r>
              <w:t>☐</w:t>
            </w:r>
          </w:p>
        </w:tc>
      </w:tr>
      <w:tr>
        <w:tc>
          <w:tcPr>
            <w:tcW w:type="dxa" w:w="2880"/>
            <w:tcW w:w="7920" w:type="dxa"/>
          </w:tcPr>
          <w:p>
            <w:r>
              <w:rPr>
                <w:b/>
              </w:rPr>
              <w:t>Acts 8:27</w:t>
            </w:r>
          </w:p>
        </w:tc>
        <w:tc>
          <w:tcPr>
            <w:tcW w:type="dxa" w:w="2880"/>
            <w:tcW w:w="7920" w:type="dxa"/>
          </w:tcPr>
          <w:p>
            <w:r>
              <w:rPr>
                <w:b/>
              </w:rPr>
              <w:t>Imilimo ya batumwa 8:27</w:t>
            </w:r>
          </w:p>
        </w:tc>
        <w:tc>
          <w:tcPr>
            <w:tcW w:type="dxa" w:w="2880"/>
            <w:tcW w:w="1440" w:type="dxa"/>
          </w:tcPr>
          <w:p>
            <w:pPr>
              <w:jc w:val="center"/>
            </w:pPr>
            <w:r>
              <w:rPr>
                <w:b/>
              </w:rPr>
              <w:t>OK</w:t>
            </w:r>
          </w:p>
        </w:tc>
      </w:tr>
      <w:tr>
        <w:tc>
          <w:tcPr>
            <w:tcW w:type="dxa" w:w="2880"/>
            <w:tcW w:w="7920" w:type="dxa"/>
          </w:tcPr>
          <w:p>
            <w:pPr>
              <w:spacing w:line="480" w:lineRule="auto"/>
            </w:pPr>
            <w:r>
              <w:t xml:space="preserve">He arose and went. Behold, there was a man from Ethiopia, a eunuch of great authority under Candace, queen of the Ethiopians. He was in charge of all her treasure. He had come to Jerusalem to </w:t>
            </w:r>
            <w:r>
              <w:rPr>
                <w:b/>
              </w:rPr>
              <w:t>worship</w:t>
            </w:r>
            <w:r>
              <w:t>.</w:t>
            </w:r>
          </w:p>
        </w:tc>
        <w:tc>
          <w:tcPr>
            <w:tcW w:type="dxa" w:w="2880"/>
            <w:tcW w:w="7920" w:type="dxa"/>
          </w:tcPr>
          <w:p>
            <w:pPr>
              <w:spacing w:line="480" w:lineRule="auto"/>
            </w:pPr>
            <w:r>
              <w:t>Alimine no kuya. Moneni, kwali umuntu uwafumine ku Etiopia, mutungwi umukata wakwa Kandake, namfumu wa bena Etiopia. kasunga wa fyuma fyakwe fyonse. Alishile ku Yerusalemu ku kupepa.</w:t>
            </w:r>
          </w:p>
        </w:tc>
        <w:tc>
          <w:tcPr>
            <w:tcW w:type="dxa" w:w="2880"/>
            <w:vAlign w:val="center"/>
            <w:tcW w:w="1440" w:type="dxa"/>
          </w:tcPr>
          <w:p>
            <w:pPr>
              <w:jc w:val="center"/>
            </w:pPr>
            <w:r>
              <w:t>☐</w:t>
            </w:r>
          </w:p>
        </w:tc>
      </w:tr>
      <w:tr>
        <w:tc>
          <w:tcPr>
            <w:tcW w:type="dxa" w:w="2880"/>
            <w:tcW w:w="7920" w:type="dxa"/>
          </w:tcPr>
          <w:p>
            <w:r>
              <w:rPr>
                <w:b/>
              </w:rPr>
              <w:t>Acts 24:11</w:t>
            </w:r>
          </w:p>
        </w:tc>
        <w:tc>
          <w:tcPr>
            <w:tcW w:type="dxa" w:w="2880"/>
            <w:tcW w:w="7920" w:type="dxa"/>
          </w:tcPr>
          <w:p>
            <w:r>
              <w:rPr>
                <w:b/>
              </w:rPr>
              <w:t>Imilimo ya batumwa 24:11</w:t>
            </w:r>
          </w:p>
        </w:tc>
        <w:tc>
          <w:tcPr>
            <w:tcW w:type="dxa" w:w="2880"/>
            <w:tcW w:w="1440" w:type="dxa"/>
          </w:tcPr>
          <w:p>
            <w:pPr>
              <w:jc w:val="center"/>
            </w:pPr>
            <w:r>
              <w:rPr>
                <w:b/>
              </w:rPr>
              <w:t>OK</w:t>
            </w:r>
          </w:p>
        </w:tc>
      </w:tr>
      <w:tr>
        <w:tc>
          <w:tcPr>
            <w:tcW w:type="dxa" w:w="2880"/>
            <w:tcW w:w="7920" w:type="dxa"/>
          </w:tcPr>
          <w:p>
            <w:pPr>
              <w:spacing w:line="480" w:lineRule="auto"/>
            </w:pPr>
            <w:r>
              <w:t xml:space="preserve">You can learn for yourself that it has not been more than twelve days since I went up to </w:t>
            </w:r>
            <w:r>
              <w:rPr>
                <w:b/>
              </w:rPr>
              <w:t>worship</w:t>
            </w:r>
            <w:r>
              <w:t xml:space="preserve"> in Jerusalem.</w:t>
            </w:r>
          </w:p>
        </w:tc>
        <w:tc>
          <w:tcPr>
            <w:tcW w:type="dxa" w:w="2880"/>
            <w:tcW w:w="7920" w:type="dxa"/>
          </w:tcPr>
          <w:p>
            <w:pPr>
              <w:spacing w:line="480" w:lineRule="auto"/>
            </w:pPr>
            <w:r>
              <w:t>Kuti mwaishiba mwebene ukwebati tapalapita inshiku ikumi na shibili apo nailile mukupepa mu Yerusalemu.</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Abena roma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truth of God for a lie, and who </w:t>
            </w:r>
            <w:r>
              <w:rPr>
                <w:b/>
              </w:rPr>
              <w:t>worshiped</w:t>
            </w:r>
            <w:r>
              <w:t xml:space="preserve"> and served the creation instead of the Creator, who is blessed forever. Amen.</w:t>
            </w:r>
          </w:p>
        </w:tc>
        <w:tc>
          <w:tcPr>
            <w:tcW w:type="dxa" w:w="2880"/>
            <w:tcW w:w="7920" w:type="dxa"/>
          </w:tcPr>
          <w:p>
            <w:pPr>
              <w:spacing w:line="480" w:lineRule="auto"/>
            </w:pPr>
            <w:r>
              <w:t>Ebakabwile icine cakwa Lesa ku ubufi, kabili ebali mukushinshimuna no kupyungila icibumbwa ukucila Kabumba, uwapalwa umuyayaya. Ameni.</w:t>
            </w:r>
          </w:p>
        </w:tc>
        <w:tc>
          <w:tcPr>
            <w:tcW w:type="dxa" w:w="2880"/>
            <w:vAlign w:val="center"/>
            <w:tcW w:w="1440" w:type="dxa"/>
          </w:tcPr>
          <w:p>
            <w:pPr>
              <w:jc w:val="center"/>
            </w:pPr>
            <w:r>
              <w:t>☐</w:t>
            </w:r>
          </w:p>
        </w:tc>
      </w:tr>
      <w:tr>
        <w:tc>
          <w:tcPr>
            <w:tcW w:type="dxa" w:w="2880"/>
            <w:tcW w:w="7920" w:type="dxa"/>
          </w:tcPr>
          <w:p>
            <w:r>
              <w:rPr>
                <w:b/>
              </w:rPr>
              <w:t>1 Corinthians 14:25</w:t>
            </w:r>
          </w:p>
        </w:tc>
        <w:tc>
          <w:tcPr>
            <w:tcW w:type="dxa" w:w="2880"/>
            <w:tcW w:w="7920" w:type="dxa"/>
          </w:tcPr>
          <w:p>
            <w:r>
              <w:rPr>
                <w:b/>
              </w:rPr>
              <w:t>1 Korinto 14:25</w:t>
            </w:r>
          </w:p>
        </w:tc>
        <w:tc>
          <w:tcPr>
            <w:tcW w:type="dxa" w:w="2880"/>
            <w:tcW w:w="1440" w:type="dxa"/>
          </w:tcPr>
          <w:p>
            <w:pPr>
              <w:jc w:val="center"/>
            </w:pPr>
            <w:r>
              <w:rPr>
                <w:b/>
              </w:rPr>
              <w:t>OK</w:t>
            </w:r>
          </w:p>
        </w:tc>
      </w:tr>
      <w:tr>
        <w:tc>
          <w:tcPr>
            <w:tcW w:type="dxa" w:w="2880"/>
            <w:tcW w:w="7920" w:type="dxa"/>
          </w:tcPr>
          <w:p>
            <w:pPr>
              <w:spacing w:line="480" w:lineRule="auto"/>
            </w:pPr>
            <w:r>
              <w:t xml:space="preserve">The secrets of his heart would be revealed. As a result, he would fall on his face and </w:t>
            </w:r>
            <w:r>
              <w:rPr>
                <w:b/>
              </w:rPr>
              <w:t>worship</w:t>
            </w:r>
            <w:r>
              <w:t xml:space="preserve"> God. He would declare that God is really among you.</w:t>
            </w:r>
          </w:p>
        </w:tc>
        <w:tc>
          <w:tcPr>
            <w:tcW w:type="dxa" w:w="2880"/>
            <w:tcW w:w="7920" w:type="dxa"/>
          </w:tcPr>
          <w:p>
            <w:pPr>
              <w:spacing w:line="480" w:lineRule="auto"/>
            </w:pPr>
            <w:r>
              <w:t>Inkama sha mu mutima wakwe kuti sha sokoloka. Na pali ici, kuti awa icinso cakwe panshi no kushinshimuna Lesa. Akobilikisha ukwebati Lesa icine cine aba muli mwebo.</w:t>
            </w:r>
          </w:p>
        </w:tc>
        <w:tc>
          <w:tcPr>
            <w:tcW w:type="dxa" w:w="2880"/>
            <w:vAlign w:val="center"/>
            <w:tcW w:w="1440" w:type="dxa"/>
          </w:tcPr>
          <w:p>
            <w:pPr>
              <w:jc w:val="center"/>
            </w:pPr>
            <w:r>
              <w:t>☐</w:t>
            </w:r>
          </w:p>
        </w:tc>
      </w:tr>
      <w:tr>
        <w:tc>
          <w:tcPr>
            <w:tcW w:type="dxa" w:w="2880"/>
            <w:tcW w:w="7920" w:type="dxa"/>
          </w:tcPr>
          <w:p>
            <w:r>
              <w:rPr>
                <w:b/>
              </w:rPr>
              <w:t>Hebrews 1:6</w:t>
            </w:r>
          </w:p>
        </w:tc>
        <w:tc>
          <w:tcPr>
            <w:tcW w:type="dxa" w:w="2880"/>
            <w:tcW w:w="7920" w:type="dxa"/>
          </w:tcPr>
          <w:p>
            <w:r>
              <w:rPr>
                <w:b/>
              </w:rPr>
              <w:t>Abahebere 1:6</w:t>
            </w:r>
          </w:p>
        </w:tc>
        <w:tc>
          <w:tcPr>
            <w:tcW w:type="dxa" w:w="2880"/>
            <w:tcW w:w="1440" w:type="dxa"/>
          </w:tcPr>
          <w:p>
            <w:pPr>
              <w:jc w:val="center"/>
            </w:pPr>
            <w:r>
              <w:rPr>
                <w:b/>
              </w:rPr>
              <w:t>OK</w:t>
            </w:r>
          </w:p>
        </w:tc>
      </w:tr>
      <w:tr>
        <w:tc>
          <w:tcPr>
            <w:tcW w:type="dxa" w:w="2880"/>
            <w:tcW w:w="7920" w:type="dxa"/>
          </w:tcPr>
          <w:p>
            <w:pPr>
              <w:spacing w:line="480" w:lineRule="auto"/>
            </w:pPr>
            <w:r>
              <w:t xml:space="preserve">But again, when God brings the firstborn into the world, he says, "All God's angels must </w:t>
            </w:r>
            <w:r>
              <w:rPr>
                <w:b/>
              </w:rPr>
              <w:t>worship</w:t>
            </w:r>
            <w:r>
              <w:t xml:space="preserve"> him."</w:t>
            </w:r>
          </w:p>
        </w:tc>
        <w:tc>
          <w:tcPr>
            <w:tcW w:type="dxa" w:w="2880"/>
            <w:tcW w:w="7920" w:type="dxa"/>
          </w:tcPr>
          <w:p>
            <w:pPr>
              <w:spacing w:line="480" w:lineRule="auto"/>
            </w:pPr>
            <w:r>
              <w:t>Lelo na kabili, ulo Lesa akoleta ibeli mu calo, akolanda ati, "Bonse bamalaika ba kwa Lesa bafwile ukumushinshimuna."</w:t>
            </w:r>
          </w:p>
        </w:tc>
        <w:tc>
          <w:tcPr>
            <w:tcW w:type="dxa" w:w="2880"/>
            <w:vAlign w:val="center"/>
            <w:tcW w:w="1440" w:type="dxa"/>
          </w:tcPr>
          <w:p>
            <w:pPr>
              <w:jc w:val="center"/>
            </w:pPr>
            <w:r>
              <w:t>☐</w:t>
            </w:r>
          </w:p>
        </w:tc>
      </w:tr>
      <w:tr>
        <w:tc>
          <w:tcPr>
            <w:tcW w:type="dxa" w:w="2880"/>
            <w:tcW w:w="7920" w:type="dxa"/>
          </w:tcPr>
          <w:p>
            <w:r>
              <w:rPr>
                <w:b/>
              </w:rPr>
              <w:t>Hebrews 11:21</w:t>
            </w:r>
          </w:p>
        </w:tc>
        <w:tc>
          <w:tcPr>
            <w:tcW w:type="dxa" w:w="2880"/>
            <w:tcW w:w="7920" w:type="dxa"/>
          </w:tcPr>
          <w:p>
            <w:r>
              <w:rPr>
                <w:b/>
              </w:rPr>
              <w:t>Abahebere 11:21</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Jacob, when he was dying, blessed each of Joseph's sons. Jacob </w:t>
            </w:r>
            <w:r>
              <w:rPr>
                <w:b/>
              </w:rPr>
              <w:t>worshiped</w:t>
            </w:r>
            <w:r>
              <w:t>, leaning on the top of his staff.</w:t>
            </w:r>
          </w:p>
        </w:tc>
        <w:tc>
          <w:tcPr>
            <w:tcW w:type="dxa" w:w="2880"/>
            <w:tcW w:w="7920" w:type="dxa"/>
          </w:tcPr>
          <w:p>
            <w:pPr>
              <w:spacing w:line="480" w:lineRule="auto"/>
            </w:pPr>
            <w:r>
              <w:t>Ni ku cicetekelo eko Yakobo, ulo ali pakufwa, alipalile cila mwana mwaume wakwa Yosefe. Yakobo alishinshimwine, alishintilile na pa nkonto yakwe.</w:t>
            </w:r>
          </w:p>
        </w:tc>
        <w:tc>
          <w:tcPr>
            <w:tcW w:type="dxa" w:w="2880"/>
            <w:vAlign w:val="center"/>
            <w:tcW w:w="1440" w:type="dxa"/>
          </w:tcPr>
          <w:p>
            <w:pPr>
              <w:jc w:val="center"/>
            </w:pPr>
            <w:r>
              <w:t>☐</w:t>
            </w:r>
          </w:p>
        </w:tc>
      </w:tr>
      <w:tr>
        <w:tc>
          <w:tcPr>
            <w:tcW w:type="dxa" w:w="2880"/>
            <w:tcW w:w="7920" w:type="dxa"/>
          </w:tcPr>
          <w:p>
            <w:r>
              <w:rPr>
                <w:b/>
              </w:rPr>
              <w:t>Revelation 5:14</w:t>
            </w:r>
          </w:p>
        </w:tc>
        <w:tc>
          <w:tcPr>
            <w:tcW w:type="dxa" w:w="2880"/>
            <w:tcW w:w="7920" w:type="dxa"/>
          </w:tcPr>
          <w:p>
            <w:r>
              <w:rPr>
                <w:b/>
              </w:rPr>
              <w:t>Ubusokololo 5:14</w:t>
            </w:r>
          </w:p>
        </w:tc>
        <w:tc>
          <w:tcPr>
            <w:tcW w:type="dxa" w:w="2880"/>
            <w:tcW w:w="1440" w:type="dxa"/>
          </w:tcPr>
          <w:p>
            <w:pPr>
              <w:jc w:val="center"/>
            </w:pPr>
            <w:r>
              <w:rPr>
                <w:b/>
              </w:rPr>
              <w:t>OK</w:t>
            </w:r>
          </w:p>
        </w:tc>
      </w:tr>
      <w:tr>
        <w:tc>
          <w:tcPr>
            <w:tcW w:type="dxa" w:w="2880"/>
            <w:tcW w:w="7920" w:type="dxa"/>
          </w:tcPr>
          <w:p>
            <w:pPr>
              <w:spacing w:line="480" w:lineRule="auto"/>
            </w:pPr>
            <w:r>
              <w:t xml:space="preserve">The four living creatures said, "Amen!" and the elders fell down and </w:t>
            </w:r>
            <w:r>
              <w:rPr>
                <w:b/>
              </w:rPr>
              <w:t>worshiped</w:t>
            </w:r>
            <w:r>
              <w:t xml:space="preserve">. </w:t>
            </w:r>
          </w:p>
        </w:tc>
        <w:tc>
          <w:tcPr>
            <w:tcW w:type="dxa" w:w="2880"/>
            <w:tcW w:w="7920" w:type="dxa"/>
          </w:tcPr>
          <w:p>
            <w:pPr>
              <w:spacing w:line="480" w:lineRule="auto"/>
            </w:pPr>
            <w:r>
              <w:t>Ifibumbwa fya mweo fine fyalilandile ati, ''Ameni!" na bakalamba baliwile panshi no ku mushinshimuna.</w:t>
            </w:r>
          </w:p>
        </w:tc>
        <w:tc>
          <w:tcPr>
            <w:tcW w:type="dxa" w:w="2880"/>
            <w:vAlign w:val="center"/>
            <w:tcW w:w="1440" w:type="dxa"/>
          </w:tcPr>
          <w:p>
            <w:pPr>
              <w:jc w:val="center"/>
            </w:pPr>
            <w:r>
              <w:t>☐</w:t>
            </w:r>
          </w:p>
        </w:tc>
      </w:tr>
      <w:tr>
        <w:tc>
          <w:tcPr>
            <w:tcW w:type="dxa" w:w="2880"/>
            <w:tcW w:w="7920" w:type="dxa"/>
          </w:tcPr>
          <w:p>
            <w:r>
              <w:rPr>
                <w:b/>
              </w:rPr>
              <w:t>Revelation 22:9</w:t>
            </w:r>
          </w:p>
        </w:tc>
        <w:tc>
          <w:tcPr>
            <w:tcW w:type="dxa" w:w="2880"/>
            <w:tcW w:w="7920" w:type="dxa"/>
          </w:tcPr>
          <w:p>
            <w:r>
              <w:rPr>
                <w:b/>
              </w:rPr>
              <w:t>Ubusokololo 22:9</w:t>
            </w:r>
          </w:p>
        </w:tc>
        <w:tc>
          <w:tcPr>
            <w:tcW w:type="dxa" w:w="2880"/>
            <w:tcW w:w="1440" w:type="dxa"/>
          </w:tcPr>
          <w:p>
            <w:pPr>
              <w:jc w:val="center"/>
            </w:pPr>
            <w:r>
              <w:rPr>
                <w:b/>
              </w:rPr>
              <w:t>OK</w:t>
            </w:r>
          </w:p>
        </w:tc>
      </w:tr>
      <w:tr>
        <w:tc>
          <w:tcPr>
            <w:tcW w:type="dxa" w:w="2880"/>
            <w:tcW w:w="7920" w:type="dxa"/>
          </w:tcPr>
          <w:p>
            <w:pPr>
              <w:spacing w:line="480" w:lineRule="auto"/>
            </w:pPr>
            <w:r>
              <w:t xml:space="preserve">He said to me, "Do not do that! I am a fellow servant with you, with your brothers the prophets, and with those who obey the words of this book. </w:t>
            </w:r>
            <w:r>
              <w:rPr>
                <w:b/>
              </w:rPr>
              <w:t>Worship</w:t>
            </w:r>
            <w:r>
              <w:t xml:space="preserve"> God!"</w:t>
            </w:r>
          </w:p>
        </w:tc>
        <w:tc>
          <w:tcPr>
            <w:tcW w:type="dxa" w:w="2880"/>
            <w:tcW w:w="7920" w:type="dxa"/>
          </w:tcPr>
          <w:p>
            <w:pPr>
              <w:spacing w:line="480" w:lineRule="auto"/>
            </w:pPr>
            <w:r>
              <w:t>Alilandile kuli nebo ati, "Wicita ifyo! Nebo ndi mubomfi munobe, na ba wenu bakasesema, elo nabo bonse ababela ifyebo fya muli ili buku. Shinshimuna Lesa!"</w:t>
            </w:r>
          </w:p>
        </w:tc>
        <w:tc>
          <w:tcPr>
            <w:tcW w:type="dxa" w:w="2880"/>
            <w:vAlign w:val="center"/>
            <w:tcW w:w="1440" w:type="dxa"/>
          </w:tcPr>
          <w:p>
            <w:pPr>
              <w:jc w:val="center"/>
            </w:pPr>
            <w:r>
              <w:t>☐</w:t>
            </w:r>
          </w:p>
        </w:tc>
      </w:tr>
    </w:tbl>
    <w:p>
      <w:pPr>
        <w:pStyle w:val="Heading1"/>
        <w:spacing w:before="0"/>
      </w:pPr>
      <w:r>
        <w:t>worthy (G514, G515, G516, G2661)</w:t>
      </w:r>
    </w:p>
    <w:p>
      <w:r/>
      <w:r>
        <w:t>This word can mean something that is:</w:t>
      </w:r>
      <w:r/>
      <w:r/>
    </w:p>
    <w:p>
      <w:pPr>
        <w:pStyle w:val="ListBullet"/>
        <w:spacing w:line="240" w:lineRule="auto"/>
        <w:ind w:left="720"/>
      </w:pPr>
      <w:r/>
      <w:r>
        <w:t>Worthwhile.</w:t>
      </w:r>
      <w:r/>
    </w:p>
    <w:p>
      <w:pPr>
        <w:pStyle w:val="ListBullet"/>
        <w:spacing w:line="240" w:lineRule="auto"/>
        <w:ind w:left="720"/>
      </w:pPr>
      <w:r/>
      <w:r>
        <w:t>Valuable.</w:t>
      </w:r>
      <w:r/>
    </w:p>
    <w:p>
      <w:pPr>
        <w:pStyle w:val="ListBullet"/>
        <w:spacing w:line="240" w:lineRule="auto"/>
        <w:ind w:left="720"/>
      </w:pPr>
      <w:r/>
      <w:r>
        <w:t>Fitting.</w:t>
      </w:r>
      <w:r/>
    </w:p>
    <w:p>
      <w:pPr>
        <w:pStyle w:val="ListBullet"/>
        <w:spacing w:line="240" w:lineRule="auto"/>
        <w:ind w:left="720"/>
      </w:pPr>
      <w:r/>
      <w:r>
        <w:t>Deserving.</w:t>
      </w:r>
      <w:r/>
    </w:p>
    <w:p>
      <w:pPr>
        <w:pStyle w:val="ListBullet"/>
        <w:spacing w:line="240" w:lineRule="auto" w:after="0"/>
        <w:ind w:left="720"/>
      </w:pPr>
      <w:r/>
      <w:r>
        <w:t>Fulfilling a need.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10:37</w:t>
            </w:r>
          </w:p>
        </w:tc>
        <w:tc>
          <w:tcPr>
            <w:tcW w:type="dxa" w:w="2880"/>
            <w:tcW w:w="7920" w:type="dxa"/>
          </w:tcPr>
          <w:p>
            <w:r>
              <w:rPr>
                <w:b/>
              </w:rPr>
              <w:t>Mateo 10:37</w:t>
            </w:r>
          </w:p>
        </w:tc>
        <w:tc>
          <w:tcPr>
            <w:tcW w:type="dxa" w:w="2880"/>
            <w:tcW w:w="1440" w:type="dxa"/>
          </w:tcPr>
          <w:p>
            <w:pPr>
              <w:jc w:val="center"/>
            </w:pPr>
            <w:r>
              <w:rPr>
                <w:b/>
              </w:rPr>
              <w:t>OK</w:t>
            </w:r>
          </w:p>
        </w:tc>
      </w:tr>
      <w:tr>
        <w:tc>
          <w:tcPr>
            <w:tcW w:type="dxa" w:w="2880"/>
            <w:tcW w:w="7920" w:type="dxa"/>
          </w:tcPr>
          <w:p>
            <w:pPr>
              <w:spacing w:line="480" w:lineRule="auto"/>
            </w:pPr>
            <w:r>
              <w:t xml:space="preserve">He who loves father or mother more than me is not </w:t>
            </w:r>
            <w:r>
              <w:rPr>
                <w:b/>
              </w:rPr>
              <w:t>worthy</w:t>
            </w:r>
            <w:r>
              <w:t xml:space="preserve"> of me; he who loves son or daughter more than me is not </w:t>
            </w:r>
            <w:r>
              <w:rPr>
                <w:b/>
              </w:rPr>
              <w:t>worthy</w:t>
            </w:r>
            <w:r>
              <w:t xml:space="preserve"> of me.</w:t>
            </w:r>
          </w:p>
        </w:tc>
        <w:tc>
          <w:tcPr>
            <w:tcW w:type="dxa" w:w="2880"/>
            <w:tcW w:w="7920" w:type="dxa"/>
          </w:tcPr>
          <w:p>
            <w:pPr>
              <w:spacing w:line="480" w:lineRule="auto"/>
            </w:pPr>
            <w:r>
              <w:t>Uyo uwatemwa wishi nangu nyina ukucila nebo talingile ukuba uwandi; uyo uwatemwa umwana mwaume nangu umwanakashi ukucila nebo talingile ukuba uwandi.</w:t>
            </w:r>
          </w:p>
        </w:tc>
        <w:tc>
          <w:tcPr>
            <w:tcW w:type="dxa" w:w="2880"/>
            <w:vAlign w:val="center"/>
            <w:tcW w:w="1440" w:type="dxa"/>
          </w:tcPr>
          <w:p>
            <w:pPr>
              <w:jc w:val="center"/>
            </w:pPr>
            <w:r>
              <w:t>☐</w:t>
            </w:r>
          </w:p>
        </w:tc>
      </w:tr>
      <w:tr>
        <w:tc>
          <w:tcPr>
            <w:tcW w:type="dxa" w:w="2880"/>
            <w:tcW w:w="7920" w:type="dxa"/>
          </w:tcPr>
          <w:p>
            <w:r>
              <w:rPr>
                <w:b/>
              </w:rPr>
              <w:t>Luke 10:7</w:t>
            </w:r>
          </w:p>
        </w:tc>
        <w:tc>
          <w:tcPr>
            <w:tcW w:type="dxa" w:w="2880"/>
            <w:tcW w:w="7920" w:type="dxa"/>
          </w:tcPr>
          <w:p>
            <w:r>
              <w:rPr>
                <w:b/>
              </w:rPr>
              <w:t>Luka 10:7</w:t>
            </w:r>
          </w:p>
        </w:tc>
        <w:tc>
          <w:tcPr>
            <w:tcW w:type="dxa" w:w="2880"/>
            <w:tcW w:w="1440" w:type="dxa"/>
          </w:tcPr>
          <w:p>
            <w:pPr>
              <w:jc w:val="center"/>
            </w:pPr>
            <w:r>
              <w:rPr>
                <w:b/>
              </w:rPr>
              <w:t>OK</w:t>
            </w:r>
          </w:p>
        </w:tc>
      </w:tr>
      <w:tr>
        <w:tc>
          <w:tcPr>
            <w:tcW w:type="dxa" w:w="2880"/>
            <w:tcW w:w="7920" w:type="dxa"/>
          </w:tcPr>
          <w:p>
            <w:pPr>
              <w:spacing w:line="480" w:lineRule="auto"/>
            </w:pPr>
            <w:r>
              <w:t xml:space="preserve">Remain in that same house, eating and drinking what they provide, for the laborer is </w:t>
            </w:r>
            <w:r>
              <w:rPr>
                <w:b/>
              </w:rPr>
              <w:t>worthy</w:t>
            </w:r>
            <w:r>
              <w:t xml:space="preserve"> of his wages. Do not move around from house to house.</w:t>
            </w:r>
          </w:p>
        </w:tc>
        <w:tc>
          <w:tcPr>
            <w:tcW w:type="dxa" w:w="2880"/>
            <w:tcW w:w="7920" w:type="dxa"/>
          </w:tcPr>
          <w:p>
            <w:pPr>
              <w:spacing w:line="480" w:lineRule="auto"/>
            </w:pPr>
            <w:r>
              <w:t>Mukekalilile mu ng'anda imo ine, mulekulya no kunwa conse ico bakomipela,pantu umubomfi yalimulingile amalipilo. Tekwesha kulaenda cila ng'anda ne ng'anda.</w:t>
            </w:r>
          </w:p>
        </w:tc>
        <w:tc>
          <w:tcPr>
            <w:tcW w:type="dxa" w:w="2880"/>
            <w:vAlign w:val="center"/>
            <w:tcW w:w="1440" w:type="dxa"/>
          </w:tcPr>
          <w:p>
            <w:pPr>
              <w:jc w:val="center"/>
            </w:pPr>
            <w:r>
              <w:t>☐</w:t>
            </w:r>
          </w:p>
        </w:tc>
      </w:tr>
      <w:tr>
        <w:tc>
          <w:tcPr>
            <w:tcW w:type="dxa" w:w="2880"/>
            <w:tcW w:w="7920" w:type="dxa"/>
          </w:tcPr>
          <w:p>
            <w:r>
              <w:rPr>
                <w:b/>
              </w:rPr>
              <w:t>Luke 15:19</w:t>
            </w:r>
          </w:p>
        </w:tc>
        <w:tc>
          <w:tcPr>
            <w:tcW w:type="dxa" w:w="2880"/>
            <w:tcW w:w="7920" w:type="dxa"/>
          </w:tcPr>
          <w:p>
            <w:r>
              <w:rPr>
                <w:b/>
              </w:rPr>
              <w:t>Luka 15:19</w:t>
            </w:r>
          </w:p>
        </w:tc>
        <w:tc>
          <w:tcPr>
            <w:tcW w:type="dxa" w:w="2880"/>
            <w:tcW w:w="1440" w:type="dxa"/>
          </w:tcPr>
          <w:p>
            <w:pPr>
              <w:jc w:val="center"/>
            </w:pPr>
            <w:r>
              <w:rPr>
                <w:b/>
              </w:rPr>
              <w:t>OK</w:t>
            </w:r>
          </w:p>
        </w:tc>
      </w:tr>
      <w:tr>
        <w:tc>
          <w:tcPr>
            <w:tcW w:type="dxa" w:w="2880"/>
            <w:tcW w:w="7920" w:type="dxa"/>
          </w:tcPr>
          <w:p>
            <w:pPr>
              <w:spacing w:line="480" w:lineRule="auto"/>
            </w:pPr>
            <w:r>
              <w:t xml:space="preserve">I am no longer </w:t>
            </w:r>
            <w:r>
              <w:rPr>
                <w:b/>
              </w:rPr>
              <w:t>worthy</w:t>
            </w:r>
            <w:r>
              <w:t xml:space="preserve"> to be called your son; make me as one of your hired servants."'</w:t>
            </w:r>
          </w:p>
        </w:tc>
        <w:tc>
          <w:tcPr>
            <w:tcW w:type="dxa" w:w="2880"/>
            <w:tcW w:w="7920" w:type="dxa"/>
          </w:tcPr>
          <w:p>
            <w:pPr>
              <w:spacing w:line="480" w:lineRule="auto"/>
            </w:pPr>
            <w:r>
              <w:t>Nshilingile ukwitwa umwana wenu; ndengeni ukuba umo pa babomfi benu abo mwaingisha."'</w:t>
            </w:r>
          </w:p>
        </w:tc>
        <w:tc>
          <w:tcPr>
            <w:tcW w:type="dxa" w:w="2880"/>
            <w:vAlign w:val="center"/>
            <w:tcW w:w="1440" w:type="dxa"/>
          </w:tcPr>
          <w:p>
            <w:pPr>
              <w:jc w:val="center"/>
            </w:pPr>
            <w:r>
              <w:t>☐</w:t>
            </w:r>
          </w:p>
        </w:tc>
      </w:tr>
      <w:tr>
        <w:tc>
          <w:tcPr>
            <w:tcW w:type="dxa" w:w="2880"/>
            <w:tcW w:w="7920" w:type="dxa"/>
          </w:tcPr>
          <w:p>
            <w:r>
              <w:rPr>
                <w:b/>
              </w:rPr>
              <w:t>John 1:27</w:t>
            </w:r>
          </w:p>
        </w:tc>
        <w:tc>
          <w:tcPr>
            <w:tcW w:type="dxa" w:w="2880"/>
            <w:tcW w:w="7920" w:type="dxa"/>
          </w:tcPr>
          <w:p>
            <w:r>
              <w:rPr>
                <w:b/>
              </w:rPr>
              <w:t>Yohane 1:27</w:t>
            </w:r>
          </w:p>
        </w:tc>
        <w:tc>
          <w:tcPr>
            <w:tcW w:type="dxa" w:w="2880"/>
            <w:tcW w:w="1440" w:type="dxa"/>
          </w:tcPr>
          <w:p>
            <w:pPr>
              <w:jc w:val="center"/>
            </w:pPr>
            <w:r>
              <w:rPr>
                <w:b/>
              </w:rPr>
              <w:t>OK</w:t>
            </w:r>
          </w:p>
        </w:tc>
      </w:tr>
      <w:tr>
        <w:tc>
          <w:tcPr>
            <w:tcW w:type="dxa" w:w="2880"/>
            <w:tcW w:w="7920" w:type="dxa"/>
          </w:tcPr>
          <w:p>
            <w:pPr>
              <w:spacing w:line="480" w:lineRule="auto"/>
            </w:pPr>
            <w:r>
              <w:t xml:space="preserve">He is the one who comes after me, the strap of whose sandal I am not </w:t>
            </w:r>
            <w:r>
              <w:rPr>
                <w:b/>
              </w:rPr>
              <w:t>worthy</w:t>
            </w:r>
            <w:r>
              <w:t xml:space="preserve"> to untie."</w:t>
            </w:r>
          </w:p>
        </w:tc>
        <w:tc>
          <w:tcPr>
            <w:tcW w:type="dxa" w:w="2880"/>
            <w:tcW w:w="7920" w:type="dxa"/>
          </w:tcPr>
          <w:p>
            <w:pPr>
              <w:spacing w:line="480" w:lineRule="auto"/>
            </w:pPr>
            <w:r>
              <w:t>Eukoisa panuma yandi, uo nebo ntalingile ukukakula intambo sha pa ndyato shakwe."</w:t>
            </w:r>
          </w:p>
        </w:tc>
        <w:tc>
          <w:tcPr>
            <w:tcW w:type="dxa" w:w="2880"/>
            <w:vAlign w:val="center"/>
            <w:tcW w:w="1440" w:type="dxa"/>
          </w:tcPr>
          <w:p>
            <w:pPr>
              <w:jc w:val="center"/>
            </w:pPr>
            <w:r>
              <w:t>☐</w:t>
            </w:r>
          </w:p>
        </w:tc>
      </w:tr>
      <w:tr>
        <w:tc>
          <w:tcPr>
            <w:tcW w:type="dxa" w:w="2880"/>
            <w:tcW w:w="7920" w:type="dxa"/>
          </w:tcPr>
          <w:p>
            <w:r>
              <w:rPr>
                <w:b/>
              </w:rPr>
              <w:t>Acts 5:41</w:t>
            </w:r>
          </w:p>
        </w:tc>
        <w:tc>
          <w:tcPr>
            <w:tcW w:type="dxa" w:w="2880"/>
            <w:tcW w:w="7920" w:type="dxa"/>
          </w:tcPr>
          <w:p>
            <w:r>
              <w:rPr>
                <w:b/>
              </w:rPr>
              <w:t>Imilimo ya batumwa 5:41</w:t>
            </w:r>
          </w:p>
        </w:tc>
        <w:tc>
          <w:tcPr>
            <w:tcW w:type="dxa" w:w="2880"/>
            <w:tcW w:w="1440" w:type="dxa"/>
          </w:tcPr>
          <w:p>
            <w:pPr>
              <w:jc w:val="center"/>
            </w:pPr>
            <w:r>
              <w:rPr>
                <w:b/>
              </w:rPr>
              <w:t>OK</w:t>
            </w:r>
          </w:p>
        </w:tc>
      </w:tr>
      <w:tr>
        <w:tc>
          <w:tcPr>
            <w:tcW w:type="dxa" w:w="2880"/>
            <w:tcW w:w="7920" w:type="dxa"/>
          </w:tcPr>
          <w:p>
            <w:pPr>
              <w:spacing w:line="480" w:lineRule="auto"/>
            </w:pPr>
            <w:r>
              <w:t xml:space="preserve">They went away from before the council, rejoicing that they were counted </w:t>
            </w:r>
            <w:r>
              <w:rPr>
                <w:b/>
              </w:rPr>
              <w:t>worthy</w:t>
            </w:r>
            <w:r>
              <w:t xml:space="preserve"> to suffer dishonor for the Name.</w:t>
            </w:r>
          </w:p>
        </w:tc>
        <w:tc>
          <w:tcPr>
            <w:tcW w:type="dxa" w:w="2880"/>
            <w:tcW w:w="7920" w:type="dxa"/>
          </w:tcPr>
          <w:p>
            <w:pPr>
              <w:spacing w:line="480" w:lineRule="auto"/>
            </w:pPr>
            <w:r>
              <w:t>Balifumine pa cilye bakosekelela ico balipendelwe abakulinga ukusalulwa pamulandu we Shina lyakwe.</w:t>
            </w:r>
          </w:p>
        </w:tc>
        <w:tc>
          <w:tcPr>
            <w:tcW w:type="dxa" w:w="2880"/>
            <w:vAlign w:val="center"/>
            <w:tcW w:w="1440" w:type="dxa"/>
          </w:tcPr>
          <w:p>
            <w:pPr>
              <w:jc w:val="center"/>
            </w:pPr>
            <w:r>
              <w:t>☐</w:t>
            </w:r>
          </w:p>
        </w:tc>
      </w:tr>
      <w:tr>
        <w:tc>
          <w:tcPr>
            <w:tcW w:type="dxa" w:w="2880"/>
            <w:tcW w:w="7920" w:type="dxa"/>
          </w:tcPr>
          <w:p>
            <w:r>
              <w:rPr>
                <w:b/>
              </w:rPr>
              <w:t>Romans 8:18</w:t>
            </w:r>
          </w:p>
        </w:tc>
        <w:tc>
          <w:tcPr>
            <w:tcW w:type="dxa" w:w="2880"/>
            <w:tcW w:w="7920" w:type="dxa"/>
          </w:tcPr>
          <w:p>
            <w:r>
              <w:rPr>
                <w:b/>
              </w:rPr>
              <w:t>Abena roma 8:18</w:t>
            </w:r>
          </w:p>
        </w:tc>
        <w:tc>
          <w:tcPr>
            <w:tcW w:type="dxa" w:w="2880"/>
            <w:tcW w:w="1440" w:type="dxa"/>
          </w:tcPr>
          <w:p>
            <w:pPr>
              <w:jc w:val="center"/>
            </w:pPr>
            <w:r>
              <w:rPr>
                <w:b/>
              </w:rPr>
              <w:t>OK</w:t>
            </w:r>
          </w:p>
        </w:tc>
      </w:tr>
      <w:tr>
        <w:tc>
          <w:tcPr>
            <w:tcW w:type="dxa" w:w="2880"/>
            <w:tcW w:w="7920" w:type="dxa"/>
          </w:tcPr>
          <w:p>
            <w:pPr>
              <w:spacing w:line="480" w:lineRule="auto"/>
            </w:pPr>
            <w:r>
              <w:t xml:space="preserve">For I consider that the sufferings of this present time are not </w:t>
            </w:r>
            <w:r>
              <w:rPr>
                <w:b/>
              </w:rPr>
              <w:t>worthy</w:t>
            </w:r>
            <w:r>
              <w:t xml:space="preserve"> to be compared with the glory that will be revealed to us.</w:t>
            </w:r>
          </w:p>
        </w:tc>
        <w:tc>
          <w:tcPr>
            <w:tcW w:type="dxa" w:w="2880"/>
            <w:tcW w:w="7920" w:type="dxa"/>
          </w:tcPr>
          <w:p>
            <w:pPr>
              <w:spacing w:line="480" w:lineRule="auto"/>
            </w:pPr>
            <w:r>
              <w:t>Pantu naishiba ukwebati amacushi ya muli ino nshita tayalingile ukulinganya kubukata ubukoisa kusokololwa kuli fwebo.</w:t>
            </w:r>
          </w:p>
        </w:tc>
        <w:tc>
          <w:tcPr>
            <w:tcW w:type="dxa" w:w="2880"/>
            <w:vAlign w:val="center"/>
            <w:tcW w:w="1440" w:type="dxa"/>
          </w:tcPr>
          <w:p>
            <w:pPr>
              <w:jc w:val="center"/>
            </w:pPr>
            <w:r>
              <w:t>☐</w:t>
            </w:r>
          </w:p>
        </w:tc>
      </w:tr>
      <w:tr>
        <w:tc>
          <w:tcPr>
            <w:tcW w:type="dxa" w:w="2880"/>
            <w:tcW w:w="7920" w:type="dxa"/>
          </w:tcPr>
          <w:p>
            <w:r>
              <w:rPr>
                <w:b/>
              </w:rPr>
              <w:t>Ephesians 4:1</w:t>
            </w:r>
          </w:p>
        </w:tc>
        <w:tc>
          <w:tcPr>
            <w:tcW w:type="dxa" w:w="2880"/>
            <w:tcW w:w="7920" w:type="dxa"/>
          </w:tcPr>
          <w:p>
            <w:r>
              <w:rPr>
                <w:b/>
              </w:rPr>
              <w:t>Efeso 4:1</w:t>
            </w:r>
          </w:p>
        </w:tc>
        <w:tc>
          <w:tcPr>
            <w:tcW w:type="dxa" w:w="2880"/>
            <w:tcW w:w="1440" w:type="dxa"/>
          </w:tcPr>
          <w:p>
            <w:pPr>
              <w:jc w:val="center"/>
            </w:pPr>
            <w:r>
              <w:rPr>
                <w:b/>
              </w:rPr>
              <w:t>OK</w:t>
            </w:r>
          </w:p>
        </w:tc>
      </w:tr>
      <w:tr>
        <w:tc>
          <w:tcPr>
            <w:tcW w:type="dxa" w:w="2880"/>
            <w:tcW w:w="7920" w:type="dxa"/>
          </w:tcPr>
          <w:p>
            <w:pPr>
              <w:spacing w:line="480" w:lineRule="auto"/>
            </w:pPr>
            <w:r>
              <w:t xml:space="preserve">I, therefore, as the prisoner for the Lord, urge you to walk </w:t>
            </w:r>
            <w:r>
              <w:rPr>
                <w:b/>
              </w:rPr>
              <w:t>worthily</w:t>
            </w:r>
            <w:r>
              <w:t xml:space="preserve"> of the calling by which you were called.</w:t>
            </w:r>
          </w:p>
        </w:tc>
        <w:tc>
          <w:tcPr>
            <w:tcW w:type="dxa" w:w="2880"/>
            <w:tcW w:w="7920" w:type="dxa"/>
          </w:tcPr>
          <w:p>
            <w:pPr>
              <w:spacing w:line="480" w:lineRule="auto"/>
            </w:pPr>
            <w:r>
              <w:t>Eco kanshi, Nebo, nga ne mufungwa wakwa Shikulu, nkomikonkomesha ukwebati mwende ukulingana no bwite ubo Lesa amikutako.</w:t>
            </w:r>
          </w:p>
        </w:tc>
        <w:tc>
          <w:tcPr>
            <w:tcW w:type="dxa" w:w="2880"/>
            <w:vAlign w:val="center"/>
            <w:tcW w:w="1440" w:type="dxa"/>
          </w:tcPr>
          <w:p>
            <w:pPr>
              <w:jc w:val="center"/>
            </w:pPr>
            <w:r>
              <w:t>☐</w:t>
            </w:r>
          </w:p>
        </w:tc>
      </w:tr>
      <w:tr>
        <w:tc>
          <w:tcPr>
            <w:tcW w:type="dxa" w:w="2880"/>
            <w:tcW w:w="7920" w:type="dxa"/>
          </w:tcPr>
          <w:p>
            <w:r>
              <w:rPr>
                <w:b/>
              </w:rPr>
              <w:t>Philippians 1:27</w:t>
            </w:r>
          </w:p>
        </w:tc>
        <w:tc>
          <w:tcPr>
            <w:tcW w:type="dxa" w:w="2880"/>
            <w:tcW w:w="7920" w:type="dxa"/>
          </w:tcPr>
          <w:p>
            <w:r>
              <w:rPr>
                <w:b/>
              </w:rPr>
              <w:t>Filipi 1:27</w:t>
            </w:r>
          </w:p>
        </w:tc>
        <w:tc>
          <w:tcPr>
            <w:tcW w:type="dxa" w:w="2880"/>
            <w:tcW w:w="1440" w:type="dxa"/>
          </w:tcPr>
          <w:p>
            <w:pPr>
              <w:jc w:val="center"/>
            </w:pPr>
            <w:r>
              <w:rPr>
                <w:b/>
              </w:rPr>
              <w:t>OK</w:t>
            </w:r>
          </w:p>
        </w:tc>
      </w:tr>
      <w:tr>
        <w:tc>
          <w:tcPr>
            <w:tcW w:type="dxa" w:w="2880"/>
            <w:tcW w:w="7920" w:type="dxa"/>
          </w:tcPr>
          <w:p>
            <w:pPr>
              <w:spacing w:line="480" w:lineRule="auto"/>
            </w:pPr>
            <w:r>
              <w:t xml:space="preserve">Only conduct yourselves in a manner </w:t>
            </w:r>
            <w:r>
              <w:rPr>
                <w:b/>
              </w:rPr>
              <w:t>worthy</w:t>
            </w:r>
            <w:r>
              <w:t xml:space="preserve"> of the gospel of Christ, so that whether I come to see you or am absent, I may hear about you, that you are standing firm in one spirit, with one mind striving together for the faith of the gospel.</w:t>
            </w:r>
          </w:p>
        </w:tc>
        <w:tc>
          <w:tcPr>
            <w:tcW w:type="dxa" w:w="2880"/>
            <w:tcW w:w="7920" w:type="dxa"/>
          </w:tcPr>
          <w:p>
            <w:pPr>
              <w:spacing w:line="480" w:lineRule="auto"/>
            </w:pPr>
            <w:r>
              <w:t>Isungeni mwebene munshila iyalingwa imbila nsuma yakwa Kristu, pakwebati nangu naisa mukumimona nangu ntaliko, nkomfwe pali mwebo, ukwebati muliminine mukukosa mu mupashi umo, no mutima umo mukulwishisha capamo icicetekelo ca mbila nsuma.</w:t>
            </w:r>
          </w:p>
        </w:tc>
        <w:tc>
          <w:tcPr>
            <w:tcW w:type="dxa" w:w="2880"/>
            <w:vAlign w:val="center"/>
            <w:tcW w:w="1440" w:type="dxa"/>
          </w:tcPr>
          <w:p>
            <w:pPr>
              <w:jc w:val="center"/>
            </w:pPr>
            <w:r>
              <w:t>☐</w:t>
            </w:r>
          </w:p>
        </w:tc>
      </w:tr>
      <w:tr>
        <w:tc>
          <w:tcPr>
            <w:tcW w:type="dxa" w:w="2880"/>
            <w:tcW w:w="7920" w:type="dxa"/>
          </w:tcPr>
          <w:p>
            <w:r>
              <w:rPr>
                <w:b/>
              </w:rPr>
              <w:t>Colossians 1:10</w:t>
            </w:r>
          </w:p>
        </w:tc>
        <w:tc>
          <w:tcPr>
            <w:tcW w:type="dxa" w:w="2880"/>
            <w:tcW w:w="7920" w:type="dxa"/>
          </w:tcPr>
          <w:p>
            <w:r>
              <w:rPr>
                <w:b/>
              </w:rPr>
              <w:t>Abena kolose 1:10</w:t>
            </w:r>
          </w:p>
        </w:tc>
        <w:tc>
          <w:tcPr>
            <w:tcW w:type="dxa" w:w="2880"/>
            <w:tcW w:w="1440" w:type="dxa"/>
          </w:tcPr>
          <w:p>
            <w:pPr>
              <w:jc w:val="center"/>
            </w:pPr>
            <w:r>
              <w:rPr>
                <w:b/>
              </w:rPr>
              <w:t>OK</w:t>
            </w:r>
          </w:p>
        </w:tc>
      </w:tr>
      <w:tr>
        <w:tc>
          <w:tcPr>
            <w:tcW w:type="dxa" w:w="2880"/>
            <w:tcW w:w="7920" w:type="dxa"/>
          </w:tcPr>
          <w:p>
            <w:pPr>
              <w:spacing w:line="480" w:lineRule="auto"/>
            </w:pPr>
            <w:r>
              <w:t xml:space="preserve">so that you will walk in a manner that is </w:t>
            </w:r>
            <w:r>
              <w:rPr>
                <w:b/>
              </w:rPr>
              <w:t>worthy</w:t>
            </w:r>
            <w:r>
              <w:t xml:space="preserve"> of the Lord and that pleases him in every way: by bearing fruit in every good work and growing in the knowledge of God;</w:t>
            </w:r>
          </w:p>
        </w:tc>
        <w:tc>
          <w:tcPr>
            <w:tcW w:type="dxa" w:w="2880"/>
            <w:tcW w:w="7920" w:type="dxa"/>
          </w:tcPr>
          <w:p>
            <w:pPr>
              <w:spacing w:line="480" w:lineRule="auto"/>
            </w:pPr>
            <w:r>
              <w:t>pakwebati mulekwendela munshila iya linga kuli Shikuku kabili iya kumusekesha mu nshila shonse: mukulatwala ifisabo fya milimo ya bune yonse no kwebati mulekukula mu bwishibilo bwakwa Lesa,</w:t>
            </w:r>
          </w:p>
        </w:tc>
        <w:tc>
          <w:tcPr>
            <w:tcW w:type="dxa" w:w="2880"/>
            <w:vAlign w:val="center"/>
            <w:tcW w:w="1440" w:type="dxa"/>
          </w:tcPr>
          <w:p>
            <w:pPr>
              <w:jc w:val="center"/>
            </w:pPr>
            <w:r>
              <w:t>☐</w:t>
            </w:r>
          </w:p>
        </w:tc>
      </w:tr>
      <w:tr>
        <w:tc>
          <w:tcPr>
            <w:tcW w:type="dxa" w:w="2880"/>
            <w:tcW w:w="7920" w:type="dxa"/>
          </w:tcPr>
          <w:p>
            <w:r>
              <w:rPr>
                <w:b/>
              </w:rPr>
              <w:t>1 Thessalonians 2:12</w:t>
            </w:r>
          </w:p>
        </w:tc>
        <w:tc>
          <w:tcPr>
            <w:tcW w:type="dxa" w:w="2880"/>
            <w:tcW w:w="7920" w:type="dxa"/>
          </w:tcPr>
          <w:p>
            <w:r>
              <w:rPr>
                <w:b/>
              </w:rPr>
              <w:t>1 Tesalonika 2:12</w:t>
            </w:r>
          </w:p>
        </w:tc>
        <w:tc>
          <w:tcPr>
            <w:tcW w:type="dxa" w:w="2880"/>
            <w:tcW w:w="1440" w:type="dxa"/>
          </w:tcPr>
          <w:p>
            <w:pPr>
              <w:jc w:val="center"/>
            </w:pPr>
            <w:r>
              <w:rPr>
                <w:b/>
              </w:rPr>
              <w:t>OK</w:t>
            </w:r>
          </w:p>
        </w:tc>
      </w:tr>
      <w:tr>
        <w:tc>
          <w:tcPr>
            <w:tcW w:type="dxa" w:w="2880"/>
            <w:tcW w:w="7920" w:type="dxa"/>
          </w:tcPr>
          <w:p>
            <w:pPr>
              <w:spacing w:line="480" w:lineRule="auto"/>
            </w:pPr>
            <w:r>
              <w:t xml:space="preserve">exhorting you and comforting you and urging you to walk in a manner that is </w:t>
            </w:r>
            <w:r>
              <w:rPr>
                <w:b/>
              </w:rPr>
              <w:t>worthy</w:t>
            </w:r>
            <w:r>
              <w:t xml:space="preserve"> of God, who calls you into his own kingdom and glory.</w:t>
            </w:r>
          </w:p>
        </w:tc>
        <w:tc>
          <w:tcPr>
            <w:tcW w:type="dxa" w:w="2880"/>
            <w:tcW w:w="7920" w:type="dxa"/>
          </w:tcPr>
          <w:p>
            <w:pPr>
              <w:spacing w:line="480" w:lineRule="auto"/>
            </w:pPr>
            <w:r>
              <w:t>twali kumikonkomesha no kumikoselesha no kumicincisha ukwebati mulekwendela mumano aya kuwamina Lesa, uwamikuta mu bufumu bwakwe na mu bukata.</w:t>
            </w:r>
          </w:p>
        </w:tc>
        <w:tc>
          <w:tcPr>
            <w:tcW w:type="dxa" w:w="2880"/>
            <w:vAlign w:val="center"/>
            <w:tcW w:w="1440" w:type="dxa"/>
          </w:tcPr>
          <w:p>
            <w:pPr>
              <w:jc w:val="center"/>
            </w:pPr>
            <w:r>
              <w:t>☐</w:t>
            </w:r>
          </w:p>
        </w:tc>
      </w:tr>
      <w:tr>
        <w:tc>
          <w:tcPr>
            <w:tcW w:type="dxa" w:w="2880"/>
            <w:tcW w:w="7920" w:type="dxa"/>
          </w:tcPr>
          <w:p>
            <w:r>
              <w:rPr>
                <w:b/>
              </w:rPr>
              <w:t>2 Thessalonians 1:11</w:t>
            </w:r>
          </w:p>
        </w:tc>
        <w:tc>
          <w:tcPr>
            <w:tcW w:type="dxa" w:w="2880"/>
            <w:tcW w:w="7920" w:type="dxa"/>
          </w:tcPr>
          <w:p>
            <w:r>
              <w:rPr>
                <w:b/>
              </w:rPr>
              <w:t>2 Tesalonika 1:11</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we also pray continually for you, that our God may consider you </w:t>
            </w:r>
            <w:r>
              <w:rPr>
                <w:b/>
              </w:rPr>
              <w:t>worthy</w:t>
            </w:r>
            <w:r>
              <w:t xml:space="preserve"> of your calling and with his power he may fulfill every good purpose and every work of faith.</w:t>
            </w:r>
          </w:p>
        </w:tc>
        <w:tc>
          <w:tcPr>
            <w:tcW w:type="dxa" w:w="2880"/>
            <w:tcW w:w="7920" w:type="dxa"/>
          </w:tcPr>
          <w:p>
            <w:pPr>
              <w:spacing w:line="480" w:lineRule="auto"/>
            </w:pPr>
            <w:r>
              <w:t>Pamulandu wa ici nafwebo bene tulatwalilila ukumipepelako, ukwebati Lesa amupende abalinga kubwite bwenu kabili ku maka yakwe engafikilisha amapange yonse ayasuma no mulimo onse uwa cicetekelo.</w:t>
            </w:r>
          </w:p>
        </w:tc>
        <w:tc>
          <w:tcPr>
            <w:tcW w:type="dxa" w:w="2880"/>
            <w:vAlign w:val="center"/>
            <w:tcW w:w="1440" w:type="dxa"/>
          </w:tcPr>
          <w:p>
            <w:pPr>
              <w:jc w:val="center"/>
            </w:pPr>
            <w:r>
              <w:t>☐</w:t>
            </w:r>
          </w:p>
        </w:tc>
      </w:tr>
      <w:tr>
        <w:tc>
          <w:tcPr>
            <w:tcW w:type="dxa" w:w="2880"/>
            <w:tcW w:w="7920" w:type="dxa"/>
          </w:tcPr>
          <w:p>
            <w:r>
              <w:rPr>
                <w:b/>
              </w:rPr>
              <w:t>1 Timothy 5:18</w:t>
            </w:r>
          </w:p>
        </w:tc>
        <w:tc>
          <w:tcPr>
            <w:tcW w:type="dxa" w:w="2880"/>
            <w:tcW w:w="7920" w:type="dxa"/>
          </w:tcPr>
          <w:p>
            <w:r>
              <w:rPr>
                <w:b/>
              </w:rPr>
              <w:t>1 Timote 5:18</w:t>
            </w:r>
          </w:p>
        </w:tc>
        <w:tc>
          <w:tcPr>
            <w:tcW w:type="dxa" w:w="2880"/>
            <w:tcW w:w="1440" w:type="dxa"/>
          </w:tcPr>
          <w:p>
            <w:pPr>
              <w:jc w:val="center"/>
            </w:pPr>
            <w:r>
              <w:rPr>
                <w:b/>
              </w:rPr>
              <w:t>OK</w:t>
            </w:r>
          </w:p>
        </w:tc>
      </w:tr>
      <w:tr>
        <w:tc>
          <w:tcPr>
            <w:tcW w:type="dxa" w:w="2880"/>
            <w:tcW w:w="7920" w:type="dxa"/>
          </w:tcPr>
          <w:p>
            <w:pPr>
              <w:spacing w:line="480" w:lineRule="auto"/>
            </w:pPr>
            <w:r>
              <w:t xml:space="preserve">For the scripture says, "You must not put a muzzle on an ox while it threshes the grain" and "The laborer is </w:t>
            </w:r>
            <w:r>
              <w:rPr>
                <w:b/>
              </w:rPr>
              <w:t>worthy</w:t>
            </w:r>
            <w:r>
              <w:t xml:space="preserve"> of his wages."</w:t>
            </w:r>
          </w:p>
        </w:tc>
        <w:tc>
          <w:tcPr>
            <w:tcW w:type="dxa" w:w="2880"/>
            <w:tcW w:w="7920" w:type="dxa"/>
          </w:tcPr>
          <w:p>
            <w:pPr>
              <w:spacing w:line="480" w:lineRule="auto"/>
            </w:pPr>
            <w:r>
              <w:t>Pantu ilembo likolanda ati, "Wilekukaka ing'ombe kukanwa iikonyante ngano" kabili "Umubomfi alilinga amalipilo yakwe."</w:t>
            </w:r>
          </w:p>
        </w:tc>
        <w:tc>
          <w:tcPr>
            <w:tcW w:type="dxa" w:w="2880"/>
            <w:vAlign w:val="center"/>
            <w:tcW w:w="1440" w:type="dxa"/>
          </w:tcPr>
          <w:p>
            <w:pPr>
              <w:jc w:val="center"/>
            </w:pPr>
            <w:r>
              <w:t>☐</w:t>
            </w:r>
          </w:p>
        </w:tc>
      </w:tr>
      <w:tr>
        <w:tc>
          <w:tcPr>
            <w:tcW w:type="dxa" w:w="2880"/>
            <w:tcW w:w="7920" w:type="dxa"/>
          </w:tcPr>
          <w:p>
            <w:r>
              <w:rPr>
                <w:b/>
              </w:rPr>
              <w:t>Hebrews 11:38</w:t>
            </w:r>
          </w:p>
        </w:tc>
        <w:tc>
          <w:tcPr>
            <w:tcW w:type="dxa" w:w="2880"/>
            <w:tcW w:w="7920" w:type="dxa"/>
          </w:tcPr>
          <w:p>
            <w:r>
              <w:rPr>
                <w:b/>
              </w:rPr>
              <w:t>Abahebere 11:38</w:t>
            </w:r>
          </w:p>
        </w:tc>
        <w:tc>
          <w:tcPr>
            <w:tcW w:type="dxa" w:w="2880"/>
            <w:tcW w:w="1440" w:type="dxa"/>
          </w:tcPr>
          <w:p>
            <w:pPr>
              <w:jc w:val="center"/>
            </w:pPr>
            <w:r>
              <w:rPr>
                <w:b/>
              </w:rPr>
              <w:t>OK</w:t>
            </w:r>
          </w:p>
        </w:tc>
      </w:tr>
      <w:tr>
        <w:tc>
          <w:tcPr>
            <w:tcW w:type="dxa" w:w="2880"/>
            <w:tcW w:w="7920" w:type="dxa"/>
          </w:tcPr>
          <w:p>
            <w:pPr>
              <w:spacing w:line="480" w:lineRule="auto"/>
            </w:pPr>
            <w:r>
              <w:t xml:space="preserve">The world was not </w:t>
            </w:r>
            <w:r>
              <w:rPr>
                <w:b/>
              </w:rPr>
              <w:t>worthy</w:t>
            </w:r>
            <w:r>
              <w:t xml:space="preserve"> of them. They were always wandering about in the deserts and mountains, and in caves and holes in the ground.</w:t>
            </w:r>
          </w:p>
        </w:tc>
        <w:tc>
          <w:tcPr>
            <w:tcW w:type="dxa" w:w="2880"/>
            <w:tcW w:w="7920" w:type="dxa"/>
          </w:tcPr>
          <w:p>
            <w:pPr>
              <w:spacing w:line="480" w:lineRule="auto"/>
            </w:pPr>
            <w:r>
              <w:t>Icalo tacabawamine. Lyonse balikupitana mu matololo na mumpili, elo na mu ncengo na mu filindi fya panshi.</w:t>
            </w:r>
          </w:p>
        </w:tc>
        <w:tc>
          <w:tcPr>
            <w:tcW w:type="dxa" w:w="2880"/>
            <w:vAlign w:val="center"/>
            <w:tcW w:w="1440" w:type="dxa"/>
          </w:tcPr>
          <w:p>
            <w:pPr>
              <w:jc w:val="center"/>
            </w:pPr>
            <w:r>
              <w:t>☐</w:t>
            </w:r>
          </w:p>
        </w:tc>
      </w:tr>
      <w:tr>
        <w:tc>
          <w:tcPr>
            <w:tcW w:type="dxa" w:w="2880"/>
            <w:tcW w:w="7920" w:type="dxa"/>
          </w:tcPr>
          <w:p>
            <w:r>
              <w:rPr>
                <w:b/>
              </w:rPr>
              <w:t>3 John 1:6</w:t>
            </w:r>
          </w:p>
        </w:tc>
        <w:tc>
          <w:tcPr>
            <w:tcW w:type="dxa" w:w="2880"/>
            <w:tcW w:w="7920" w:type="dxa"/>
          </w:tcPr>
          <w:p>
            <w:r>
              <w:rPr>
                <w:b/>
              </w:rPr>
              <w:t>3 Yohane 1:6</w:t>
            </w:r>
          </w:p>
        </w:tc>
        <w:tc>
          <w:tcPr>
            <w:tcW w:type="dxa" w:w="2880"/>
            <w:tcW w:w="1440" w:type="dxa"/>
          </w:tcPr>
          <w:p>
            <w:pPr>
              <w:jc w:val="center"/>
            </w:pPr>
            <w:r>
              <w:rPr>
                <w:b/>
              </w:rPr>
              <w:t>OK</w:t>
            </w:r>
          </w:p>
        </w:tc>
      </w:tr>
      <w:tr>
        <w:tc>
          <w:tcPr>
            <w:tcW w:type="dxa" w:w="2880"/>
            <w:tcW w:w="7920" w:type="dxa"/>
          </w:tcPr>
          <w:p>
            <w:pPr>
              <w:spacing w:line="480" w:lineRule="auto"/>
            </w:pPr>
            <w:r>
              <w:t xml:space="preserve">who have borne witness of your love in the presence of the church. You do well to send them off on their journey in a manner </w:t>
            </w:r>
            <w:r>
              <w:rPr>
                <w:b/>
              </w:rPr>
              <w:t>worthy</w:t>
            </w:r>
            <w:r>
              <w:t xml:space="preserve"> of God,</w:t>
            </w:r>
          </w:p>
        </w:tc>
        <w:tc>
          <w:tcPr>
            <w:tcW w:type="dxa" w:w="2880"/>
            <w:tcW w:w="7920" w:type="dxa"/>
          </w:tcPr>
          <w:p>
            <w:pPr>
              <w:spacing w:line="480" w:lineRule="auto"/>
            </w:pPr>
            <w:r>
              <w:t>abo ababa ni ba kambone mu citemwiko cobe pakati ka lukuta lonse. Ulacita icabune ulo ubashindika pa lwendo lwabo mu musango uwakulinga kuli Lesa,</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Ubusokololo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t>
            </w:r>
            <w:r>
              <w:rPr>
                <w:b/>
              </w:rPr>
              <w:t>Worthy</w:t>
            </w:r>
            <w:r>
              <w:t xml:space="preserve"> is the Lamb, who has been slaughtered, to receive power, wealth, wisdom, strength, honor, glory, and praise."</w:t>
              <w:br/>
              <w:br/>
            </w:r>
          </w:p>
        </w:tc>
        <w:tc>
          <w:tcPr>
            <w:tcW w:type="dxa" w:w="2880"/>
            <w:tcW w:w="7920" w:type="dxa"/>
          </w:tcPr>
          <w:p>
            <w:pPr>
              <w:spacing w:line="480" w:lineRule="auto"/>
            </w:pPr>
            <w:r>
              <w:t>Kwishiwi ilikalamba balandile ati, "Wakulinga Umwana wa Mpanga, uwaipaiwe, ukupokelela amaka, ubukankala, amano, ubukose, umucinshi, ubukata, na Malumbo."</w:t>
            </w:r>
          </w:p>
        </w:tc>
        <w:tc>
          <w:tcPr>
            <w:tcW w:type="dxa" w:w="2880"/>
            <w:vAlign w:val="center"/>
            <w:tcW w:w="1440" w:type="dxa"/>
          </w:tcPr>
          <w:p>
            <w:pPr>
              <w:jc w:val="center"/>
            </w:pPr>
            <w:r>
              <w:t>☐</w:t>
            </w:r>
          </w:p>
        </w:tc>
      </w:tr>
    </w:tbl>
    <w:p>
      <w:pPr>
        <w:sectPr>
          <w:footerReference w:type="default" r:id="rId9"/>
          <w:headerReference w:type="default" r:id="rId10"/>
          <w:pgSz w:w="12240" w:h="15840"/>
          <w:pgMar w:top="1440" w:right="1800" w:bottom="1440" w:left="1800" w:header="720" w:footer="720" w:gutter="0"/>
          <w:cols w:space="720"/>
          <w:docGrid w:linePitch="360"/>
        </w:sectPr>
        <w:spacing w:before="0"/>
      </w:pPr>
    </w:p>
    <w:p>
      <w:pPr>
        <w:spacing w:before="0" w:after="0" w:line="360" w:lineRule="exact"/>
        <w:jc w:val="left"/>
      </w:pP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p>
    <w:sectPr w:rsidR="00FC693F" w:rsidRPr="0006063C" w:rsidSect="00034616">
      <w:type w:val="nextColumn"/>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tabs>
        <w:tab w:val="center" w:pos="2743200"/>
        <w:tab w:val="right" w:pos="5485680"/>
      </w:tabs>
    </w:pPr>
    <w:r>
      <w:tab/>
    </w:r>
    <w:r>
      <w:rPr>
        <w:color w:val="A9A9A9"/>
      </w:rPr>
      <w:fldSimple w:instr="PAGE"/>
    </w:r>
    <w:r>
      <w:tab/>
    </w:r>
    <w:r>
      <w:rPr>
        <w:color w:val="A9A9A9"/>
        <w:sz w:val="20"/>
      </w:rPr>
      <w:t>Generated on 05/14/2025 18:16:30</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pPr>
      <w:tabs>
        <w:tab w:pos="8280" w:val="right"/>
      </w:tabs>
      <w:jc w:val="left"/>
    </w:pPr>
    <w:r>
      <w:rPr>
        <w:color w:val="A9A9A9"/>
      </w:rPr>
      <w:t>Spiritual Terms Evaluation Tool (STET)</w:t>
    </w:r>
    <w:r>
      <w:tab/>
    </w:r>
    <w:r>
      <w:rPr>
        <w:color w:val="A9A9A9"/>
      </w:rPr>
      <w:t>EN/AUH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