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5760"/>
        <w:gridCol w:w="2880"/>
      </w:tblGrid>
      <w:tr>
        <w:tc>
          <w:tcPr>
            <w:tcW w:type="dxa" w:w="5760"/>
            <w:tcW w:w="5760" w:type="dxa"/>
          </w:tcPr>
          <w:p/>
          <w:p>
            <w:r>
              <w:t>Matewu 2:1-12</w:t>
            </w:r>
          </w:p>
          <w:p>
            <w:r>
              <w:rPr>
                <w:vertAlign w:val="superscript"/>
              </w:rPr>
              <w:t>1</w:t>
            </w:r>
            <w:r>
              <w:t xml:space="preserve">Henohu havwalikiliyi Yesu kuBetelemi wamu Yudeya hanyaka yajing'iyi mwata Helodi, kwenzhili akwamaana afumini kumusela hiyakushika ku Yelusalema nawu, </w:t>
            </w:r>
            <w:r>
              <w:rPr>
                <w:vertAlign w:val="superscript"/>
              </w:rPr>
              <w:t>2</w:t>
            </w:r>
            <w:r>
              <w:t xml:space="preserve">''Owu mwata wawa Yudeya wunavwaliki wuji kujihi? mulong'a twamweni katumbwa kinji kumusela tunenzi nakujifukula kuji yena.'' </w:t>
            </w:r>
            <w:r>
              <w:rPr>
                <w:vertAlign w:val="superscript"/>
              </w:rPr>
              <w:t>3</w:t>
            </w:r>
            <w:r>
              <w:t>Mwata Helodi chanachitiyiyi, hakwakama, hama nawakwa Yelusalema ezhima.&gt;&gt;&gt;&gt;&gt;&gt;&gt; 7cef91b25511af217f52c36d33fb36e50b9e2b9a&lt;&lt;&lt;&lt;&lt;&lt;&lt; HEAD</w:t>
            </w:r>
            <w:r>
              <w:rPr>
                <w:vertAlign w:val="superscript"/>
              </w:rPr>
              <w:t>4</w:t>
            </w:r>
            <w:r>
              <w:t xml:space="preserve">Helodi hakupompesha akulumpi zhawatupulisitu niansoneki ezhima, hakuyihula ninji, ''kuji kwamba kavwalikilayi kilisitu?'' </w:t>
            </w:r>
            <w:r>
              <w:rPr>
                <w:vertAlign w:val="superscript"/>
              </w:rPr>
              <w:t>5</w:t>
            </w:r>
            <w:r>
              <w:t xml:space="preserve">Hiyakumwila nawu, ''kuBetelemi wamu Yudeya, mulong'a jichi chasonekeliyi kapolofwetu, </w:t>
            </w:r>
            <w:r>
              <w:rPr>
                <w:vertAlign w:val="superscript"/>
              </w:rPr>
              <w:t>6</w:t>
            </w:r>
            <w:r>
              <w:t>Ilang'a eyi Betelemi wamwitung'a jaYuda, hiwakehela mukachi kawatulamba amuYudaku, mulong'a mujeyi jimu mwakafuma nyuuli, wakela kabing'a kawantu amu Isalela.''&gt;&gt;&gt;&gt;&gt;&gt;&gt; 7cef91b25511af217f52c36d33fb36e50b9e2b9a&lt;&lt;&lt;&lt;&lt;&lt;&lt; HEAD</w:t>
            </w:r>
            <w:r>
              <w:rPr>
                <w:vertAlign w:val="superscript"/>
              </w:rPr>
              <w:t>7</w:t>
            </w:r>
            <w:r>
              <w:t xml:space="preserve">Henohu helodi hakutambika akwamaana kwakankawawu hakuyihula chakashinshi hamwekeni katumbwa. </w:t>
            </w:r>
            <w:r>
              <w:rPr>
                <w:vertAlign w:val="superscript"/>
              </w:rPr>
              <w:t>8</w:t>
            </w:r>
            <w:r>
              <w:t>Hakuyitemesha kuBetelemi, ninji, ''yenu mukeng'akeng'i chachiwahi nakashishi owu mwana wanyany. Neyi munamumoni, jehi mumfuntishili izu kulong'a ninami nakayi nakujifukula kuji yena.''&gt;&gt;&gt;&gt;&gt;&gt;&gt; 7cef91b25511af217f52c36d33fb36e50b9e2b9a&lt;&lt;&lt;&lt;&lt;&lt;&lt; HEAD</w:t>
            </w:r>
            <w:r>
              <w:rPr>
                <w:vertAlign w:val="superscript"/>
              </w:rPr>
              <w:t>9</w:t>
            </w:r>
            <w:r>
              <w:t xml:space="preserve">Wena chanamutiyuwu mwata, hiyakuya, nawu atali komana katumbwa kamwenuwe kumusela hikakutwamina kumbidi yawu ninochuchikayili nakwimana hajing'i owu mwana wanyanya. </w:t>
            </w:r>
            <w:r>
              <w:rPr>
                <w:vertAlign w:val="superscript"/>
              </w:rPr>
              <w:t>10</w:t>
            </w:r>
            <w:r>
              <w:t>Chamwenuwu katumbwa, hiyakuzang'alala muzang'alu wanajika nankashi.&gt;&gt;&gt;&gt;&gt;&gt;&gt; 7cef91b25511af217f52c36d33fb36e50b9e2b9a&lt;&lt;&lt;&lt;&lt;&lt;&lt; HEAD</w:t>
            </w:r>
            <w:r>
              <w:rPr>
                <w:vertAlign w:val="superscript"/>
              </w:rPr>
              <w:t>11</w:t>
            </w:r>
            <w:r>
              <w:t xml:space="preserve">Eng'ila nimwitala oju hiyakumona owu mwana wanyanya hamu navwali yinji Maliya. Hiyakujinata heseki nakujifukula kuji mwana hiyakuzhikula mwajing'i yuma yalema, hiyakumulambula nyilambu yawulu, nilibona, nimora. </w:t>
            </w:r>
            <w:r>
              <w:rPr>
                <w:vertAlign w:val="superscript"/>
              </w:rPr>
              <w:t>12</w:t>
            </w:r>
            <w:r>
              <w:t>Chanayilezhuwu mukulota nawu bayi afunta kuji Heloduku, hiyakuya kwitung'a jawu nzhila yacheng'i.&gt;&gt;&gt;&gt;&gt;&gt;&gt; 7cef91b25511af217f52c36d33fb36e50b9e2b9a&lt;&lt;&lt;&lt;&lt;&lt;&lt; HEAD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Matewu 3:13-17</w:t>
            </w:r>
          </w:p>
          <w:p>
            <w:r>
              <w:rPr>
                <w:vertAlign w:val="superscript"/>
              </w:rPr>
              <w:t>13</w:t>
            </w:r>
            <w:r>
              <w:t xml:space="preserve">Henohu Yesu hakufuma kung'aliliya hakwinza kuYodana kuji Yowanu kulonda akamuzhimiki kuji yena. </w:t>
            </w:r>
            <w:r>
              <w:rPr>
                <w:vertAlign w:val="superscript"/>
              </w:rPr>
              <w:t>14</w:t>
            </w:r>
            <w:r>
              <w:t xml:space="preserve">Yowanu wakeng'eli kumulekesha, ninji, ''Ami yami nateli kunzhimika kujeyi, inji eyi winza kujami?'' </w:t>
            </w:r>
            <w:r>
              <w:rPr>
                <w:vertAlign w:val="superscript"/>
              </w:rPr>
              <w:t>15</w:t>
            </w:r>
            <w:r>
              <w:t>Yesu akumwakula ninji , ''kumina jakwitezha katataka, mulong'a kuwanisha kulong'a kwezhima.'' Yowanu hakumwitezha.&gt;&gt;&gt;&gt;&gt;&gt;&gt; 7cef91b25511af217f52c36d33fb36e50b9e2b9a&lt;&lt;&lt;&lt;&lt;&lt;&lt; HEAD</w:t>
            </w:r>
            <w:r>
              <w:rPr>
                <w:vertAlign w:val="superscript"/>
              </w:rPr>
              <w:t>16</w:t>
            </w:r>
            <w:r>
              <w:t xml:space="preserve">Yesu chanamuzhimikuwu, hohenohu azambuka nimumenzhi, kutala mawulu hiyakumwenzhulukila. Hakumona sipilitu waNzambi wuji nakuwila haji yena. </w:t>
            </w:r>
            <w:r>
              <w:rPr>
                <w:vertAlign w:val="superscript"/>
              </w:rPr>
              <w:t>17</w:t>
            </w:r>
            <w:r>
              <w:t>Kutiya, mumawulu himukufuma izu ninji, ''Jiyi mwanami nakeng'a. Natiyang'a kuwaha nankashi muji yena.''&gt;&gt;&gt;&gt;&gt;&gt;&gt; 7cef91b25511af217f52c36d33fb36e50b9e2b9a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Matewu 4:1-11</w:t>
            </w:r>
          </w:p>
          <w:p>
            <w:r>
              <w:rPr>
                <w:vertAlign w:val="superscript"/>
              </w:rPr>
              <w:t>1</w:t>
            </w:r>
            <w:r>
              <w:t xml:space="preserve">Henohu Yesu hiyakumutwala muchinkalampata kuji sipilitu kulonda akamweseki kuji jiyabolu. </w:t>
            </w:r>
            <w:r>
              <w:rPr>
                <w:vertAlign w:val="superscript"/>
              </w:rPr>
              <w:t>2</w:t>
            </w:r>
            <w:r>
              <w:t xml:space="preserve">Cheliliyi naleki jehi kunja mafuku makumi awana nimwaana niwufuku, nkumininaku hakutiya nzala. </w:t>
            </w:r>
            <w:r>
              <w:rPr>
                <w:vertAlign w:val="superscript"/>
              </w:rPr>
              <w:t>3</w:t>
            </w:r>
            <w:r>
              <w:t xml:space="preserve">Mukakwiseka hakwinza kuji yena hakumwila ninji, ''Neyi eyi wumwana kaNzambi, kalumunaku malola habalumuki jikendi.'' </w:t>
            </w:r>
            <w:r>
              <w:rPr>
                <w:vertAlign w:val="superscript"/>
              </w:rPr>
              <w:t>4</w:t>
            </w:r>
            <w:r>
              <w:t>ilang'a Yesu hakwakula ninji, ''Ananjiki nawu, 'muntu hahandang'a najikenjihoku ching'a namazu afumang'a mukanwa kaNzambi.''&gt;&gt;&gt;&gt;&gt;&gt;&gt; 7cef91b25511af217f52c36d33fb36e50b9e2b9a&lt;&lt;&lt;&lt;&lt;&lt;&lt; HEAD</w:t>
            </w:r>
            <w:r>
              <w:rPr>
                <w:vertAlign w:val="superscript"/>
              </w:rPr>
              <w:t>5</w:t>
            </w:r>
            <w:r>
              <w:t xml:space="preserve">Jiyabolu hakumutwala mung'anda yazhila hakumusha hewulu jambang'u yaTembeli, </w:t>
            </w:r>
            <w:r>
              <w:rPr>
                <w:vertAlign w:val="superscript"/>
              </w:rPr>
              <w:t>6</w:t>
            </w:r>
            <w:r>
              <w:t>Hakumwila ninji, ''Neyi eyi wumwana kaNzambi jinati mwishina, ananjiki nawu, 'wakakulezhala ang'elu zhinji, 'wena akakwaka namakasawu wakenza kahuma mwendu weyi kwilola.''&gt;&gt;&gt;&gt;&gt;&gt;&gt; 7cef91b25511af217f52c36d33fb36e50b9e2b9a&lt;&lt;&lt;&lt;&lt;&lt;&lt; HEAD</w:t>
            </w:r>
            <w:r>
              <w:rPr>
                <w:vertAlign w:val="superscript"/>
              </w:rPr>
              <w:t>7</w:t>
            </w:r>
            <w:r>
              <w:t xml:space="preserve">Yesu hakumwila ninji, ''Ananjiki nawu, 'Bayi wakamweseka Yewova Nzambi yeyuku.'' </w:t>
            </w:r>
            <w:r>
              <w:rPr>
                <w:vertAlign w:val="superscript"/>
              </w:rPr>
              <w:t>8</w:t>
            </w:r>
            <w:r>
              <w:t xml:space="preserve">Jiyabolu hakumutwala hampidi yayilehi nankashi hakumulezha mawanta ampata yamunu mwishina ezhima nilubanji lwakulema kwawu. </w:t>
            </w:r>
            <w:r>
              <w:rPr>
                <w:vertAlign w:val="superscript"/>
              </w:rPr>
              <w:t>9</w:t>
            </w:r>
            <w:r>
              <w:t>Hakumwila ninji, ''Neyi wukujinata heseki nakujifukula kujami, nukukwika yezhimiyi.''&gt;&gt;&gt;&gt;&gt;&gt;&gt; 7cef91b25511af217f52c36d33fb36e50b9e2b9a</w:t>
            </w:r>
            <w:r>
              <w:rPr>
                <w:vertAlign w:val="superscript"/>
              </w:rPr>
              <w:t>10</w:t>
            </w:r>
            <w:r>
              <w:t xml:space="preserve">Yesu hakumwila ninji, ''Fumaku eyi, Satana! mulong'a ananjiki nawu, 'kajifukulang'a kuji Mwanta Nzambi yeyi, wakamukalakelang'a yena hohu kankawinji. </w:t>
            </w:r>
            <w:r>
              <w:rPr>
                <w:vertAlign w:val="superscript"/>
              </w:rPr>
              <w:t>11</w:t>
            </w:r>
            <w:r>
              <w:t>Henohu jiyabolu hakumushiya kutala ang'elu hiyakwinza nakumukalakela.&lt;&lt;&lt;&lt;&lt;&lt;&lt; HEAD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Matewu 5:1-12</w:t>
            </w:r>
          </w:p>
          <w:p>
            <w:r>
              <w:rPr>
                <w:vertAlign w:val="superscript"/>
              </w:rPr>
              <w:t>1</w:t>
            </w:r>
            <w:r>
              <w:t xml:space="preserve">Chanamoniyi mazaza awantu hakukanjuka hampiji, chanashakamiyi, atumbanzhi twiji hiyakwinza kuji yena. </w:t>
            </w:r>
            <w:r>
              <w:rPr>
                <w:vertAlign w:val="superscript"/>
              </w:rPr>
              <w:t>2</w:t>
            </w:r>
            <w:r>
              <w:t xml:space="preserve">Hakuhosha nakuyitang'isha, ninji, </w:t>
            </w:r>
            <w:r>
              <w:rPr>
                <w:vertAlign w:val="superscript"/>
              </w:rPr>
              <w:t>3</w:t>
            </w:r>
            <w:r>
              <w:t xml:space="preserve">'Anakooleki atuzweng'i musipilitu, mulong'a wanta wamwiwulu wunekali wawu. </w:t>
            </w:r>
            <w:r>
              <w:rPr>
                <w:vertAlign w:val="superscript"/>
              </w:rPr>
              <w:t>4</w:t>
            </w:r>
            <w:r>
              <w:t>Anakooleki ajilang'a, mulong'a akayikunjezha.&gt;&gt;&gt;&gt;&gt;&gt;&gt; 7cef91b25511af217f52c36d33fb36e50b9e2b9a</w:t>
            </w:r>
            <w:r>
              <w:rPr>
                <w:vertAlign w:val="superscript"/>
              </w:rPr>
              <w:t>5</w:t>
            </w:r>
            <w:r>
              <w:t xml:space="preserve">Anakooleki ovwaha mumichima, mulong'a akaswana mpata. </w:t>
            </w:r>
            <w:r>
              <w:rPr>
                <w:vertAlign w:val="superscript"/>
              </w:rPr>
              <w:t>6</w:t>
            </w:r>
            <w:r>
              <w:t xml:space="preserve">Anakooleki atiyang'a nzala nampwila yakulong'a, mulong'a akayikutisha. </w:t>
            </w:r>
            <w:r>
              <w:rPr>
                <w:vertAlign w:val="superscript"/>
              </w:rPr>
              <w:t>7</w:t>
            </w:r>
            <w:r>
              <w:t xml:space="preserve">Anakooleki akwaluwi, mulong'a akayitiyila luwi. </w:t>
            </w:r>
            <w:r>
              <w:rPr>
                <w:vertAlign w:val="superscript"/>
              </w:rPr>
              <w:t>8</w:t>
            </w:r>
            <w:r>
              <w:t>Anakooleki atooka mumichima, mulong'a akamona Nzambi.</w:t>
            </w:r>
            <w:r>
              <w:rPr>
                <w:vertAlign w:val="superscript"/>
              </w:rPr>
              <w:t>9</w:t>
            </w:r>
            <w:r>
              <w:t xml:space="preserve">Anakooleki akwakuleta kuwunda, mulong'a akayitena nawu anyana kaNzambi. </w:t>
            </w:r>
            <w:r>
              <w:rPr>
                <w:vertAlign w:val="superscript"/>
              </w:rPr>
              <w:t>10</w:t>
            </w:r>
            <w:r>
              <w:t>Anakooleki akukabishalawu hansang'u yakulong'a, mulong'a wanta wamwiwulu wunekali wawu.&lt;&lt;&lt;&lt;&lt;&lt;&lt; HEAD</w:t>
            </w:r>
            <w:r>
              <w:rPr>
                <w:vertAlign w:val="superscript"/>
              </w:rPr>
              <w:t>11</w:t>
            </w:r>
            <w:r>
              <w:t xml:space="preserve">''Akooleka enu anatukuwu chatama nakuyikabisha nakuyitung'ula mazu atama ezhima nikuyitwambila hansang'u yamami. </w:t>
            </w:r>
            <w:r>
              <w:rPr>
                <w:vertAlign w:val="superscript"/>
              </w:rPr>
              <w:t>12</w:t>
            </w:r>
            <w:r>
              <w:t>Zang'alalenu lung'enu chacheni, mulong'a amba kayinka wufwentu weneni mwiwulu. Mulong'a jichi chakabishiluwu niatupolofwetu asambililuku.&gt;&gt;&gt;&gt;&gt;&gt;&gt; 7cef91b25511af217f52c36d33fb36e50b9e2b9a&lt;&lt;&lt;&lt;&lt;&lt;&lt; HEAD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Matewu 6:1-15</w:t>
            </w:r>
          </w:p>
          <w:p>
            <w:r>
              <w:rPr>
                <w:vertAlign w:val="superscript"/>
              </w:rPr>
              <w:t>1</w:t>
            </w:r>
            <w:r>
              <w:t xml:space="preserve">Babalenu mubuli kwinka yamukunkulu yenu kulonda ayimoni kuji antu, neyi mukwila ochu himwakamona wulooku kuji tata yenu wuji mwiwulu. </w:t>
            </w:r>
            <w:r>
              <w:rPr>
                <w:vertAlign w:val="superscript"/>
              </w:rPr>
              <w:t>2</w:t>
            </w:r>
            <w:r>
              <w:t>Jichi neyi wukwinka yamukunkulu, bayi wimbisha mpung'a kuwukaya neyi chelang'awu amfwikizhi mumaSinagogi nimunyikwakwaku, nawa atiyakani mpuhu kuji antu, nukuyilezha chalala nami, antaumbuli jehi wulooku wawu.</w:t>
            </w:r>
            <w:r>
              <w:rPr>
                <w:vertAlign w:val="superscript"/>
              </w:rPr>
              <w:t>3</w:t>
            </w:r>
            <w:r>
              <w:t xml:space="preserve">Ilang'a eyi, neyi wukwinka yamukunkulu, chikasa cheyi chachimunswa bayi chiluka chikwila chikasa cheyi chachidiluku </w:t>
            </w:r>
            <w:r>
              <w:rPr>
                <w:vertAlign w:val="superscript"/>
              </w:rPr>
              <w:t>4</w:t>
            </w:r>
            <w:r>
              <w:t>Kulonda yamukunkulu yeyi yikali yakumbaji nitata yeyi wamonang'a kumbaji wakakwinka wulooku weyi</w:t>
            </w:r>
            <w:r>
              <w:rPr>
                <w:vertAlign w:val="superscript"/>
              </w:rPr>
              <w:t>5</w:t>
            </w:r>
            <w:r>
              <w:t xml:space="preserve">"Neyi mukulombela, bayi mwilang'a neyi chelang'awu amfwikizhiku, mulong'a wena afwila kwimana nakulombela kumaSinagogi hela Kumaakenu amikwakwa, kulonda ayimoni kuji antu. </w:t>
            </w:r>
            <w:r>
              <w:rPr>
                <w:vertAlign w:val="superscript"/>
              </w:rPr>
              <w:t>6</w:t>
            </w:r>
            <w:r>
              <w:t xml:space="preserve">Chalala nukuyilezha nami, anatambuli wulooku wawu. Ilang'a eyi, chuwukulombelang'a, ing'ilaku kukapeka keyi. Wushinkiku wulombeli kuji tata yeyi, wakumbaji. Nitata yeyi wamonang'a kumbaji wakakwinka wulooku. </w:t>
            </w:r>
            <w:r>
              <w:rPr>
                <w:vertAlign w:val="superscript"/>
              </w:rPr>
              <w:t>7</w:t>
            </w:r>
            <w:r>
              <w:t>Neyi mukulombelang'a, bayi mwila yamukunkulwayi, neyi chelamg'a Azhentiliku, mulong'a wena atong'ozhokang'a nawu akuyitila kukuvulisha kwamazu.</w:t>
            </w:r>
            <w:r>
              <w:rPr>
                <w:vertAlign w:val="superscript"/>
              </w:rPr>
              <w:t>8</w:t>
            </w:r>
            <w:r>
              <w:t xml:space="preserve">Jichi, bayi mwikala neyi wenaku, mulong'a tata yenu neluki yuma yimunakekeng'a henohu kanda mulombi kuji yena. </w:t>
            </w:r>
            <w:r>
              <w:rPr>
                <w:vertAlign w:val="superscript"/>
              </w:rPr>
              <w:t>9</w:t>
            </w:r>
            <w:r>
              <w:t xml:space="preserve">Komana lombenung'a nenu, "Tata yetu wekala mwiwulu, Nzhina jeyi jizhili, </w:t>
            </w:r>
            <w:r>
              <w:rPr>
                <w:vertAlign w:val="superscript"/>
              </w:rPr>
              <w:t>10</w:t>
            </w:r>
            <w:r>
              <w:t>Wanta weyi winzi, kukeng'a kweyi kwili hamaseki neyi chikwelang'a mwiwulu.</w:t>
            </w:r>
            <w:r>
              <w:rPr>
                <w:vertAlign w:val="superscript"/>
              </w:rPr>
              <w:t>11</w:t>
            </w:r>
            <w:r>
              <w:t xml:space="preserve">Twinki kujya kwetu lelu. </w:t>
            </w:r>
            <w:r>
              <w:rPr>
                <w:vertAlign w:val="superscript"/>
              </w:rPr>
              <w:t>12</w:t>
            </w:r>
            <w:r>
              <w:t xml:space="preserve">Twanakeni mikuji yetu, neyi chitwanakenang'a akweti mikuji nanetu. </w:t>
            </w:r>
            <w:r>
              <w:rPr>
                <w:vertAlign w:val="superscript"/>
              </w:rPr>
              <w:t>13</w:t>
            </w:r>
            <w:r>
              <w:t>Bayi wututwala mukuteshaku, ilang'a twamwini kuji ona watama.</w:t>
            </w:r>
            <w:r>
              <w:rPr>
                <w:vertAlign w:val="superscript"/>
              </w:rPr>
              <w:t>14</w:t>
            </w:r>
            <w:r>
              <w:t xml:space="preserve">Mulong'a neyi mukwanakena antu milong'a yawu nitata mwiwulu wukuyanakena ninenu. </w:t>
            </w:r>
            <w:r>
              <w:rPr>
                <w:vertAlign w:val="superscript"/>
              </w:rPr>
              <w:t>15</w:t>
            </w:r>
            <w:r>
              <w:t>Ilang'a neyi mukubula kwanakena milong'a yawu, nitata yenu niyena hakuyanakena milong'a yenuku.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Matewu 13:44-46</w:t>
            </w:r>
          </w:p>
          <w:p>
            <w:r>
              <w:rPr>
                <w:vertAlign w:val="superscript"/>
              </w:rPr>
              <w:t>44</w:t>
            </w:r>
            <w:r>
              <w:t xml:space="preserve">"Wanta wamwiwulu wuji neyi chuma chalema wuseya chaswekawu mwiha, chanachiwaniwu kuji muntu hakuchisweka cheng'i. namuzang'alu watiyiliyi hakuya nakulanjisha yajing'ayi nayu yezhima hakulanda ihoju. </w:t>
            </w:r>
            <w:r>
              <w:rPr>
                <w:vertAlign w:val="superscript"/>
              </w:rPr>
              <w:t>45</w:t>
            </w:r>
            <w:r>
              <w:t xml:space="preserve">Cheng'i nawa, wanta wamwiwulu wuji neyi nakukeng'akeng'a mpelola zhazhiwahi. </w:t>
            </w:r>
            <w:r>
              <w:rPr>
                <w:vertAlign w:val="superscript"/>
              </w:rPr>
              <w:t>46</w:t>
            </w:r>
            <w:r>
              <w:t>Chanawaniyi mpelola yimu yaswezha kulema wuseya, hakuya nakulanjisha yuma yajing'iyi nayu yezhima, hakuyilanja.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Matewu 14:13-21</w:t>
            </w:r>
          </w:p>
          <w:p>
            <w:r>
              <w:rPr>
                <w:vertAlign w:val="superscript"/>
              </w:rPr>
              <w:t>13</w:t>
            </w:r>
            <w:r>
              <w:t xml:space="preserve">Yesu chanachitiyiyi, hakufuma kwenoku muwatu, hakuya kwakankawindi. Mazaza awantu chanachitiyuwu, hiyakufumafuma munyikala yamaneni, hiyakumulondela hamaseki. </w:t>
            </w:r>
            <w:r>
              <w:rPr>
                <w:vertAlign w:val="superscript"/>
              </w:rPr>
              <w:t>14</w:t>
            </w:r>
            <w:r>
              <w:t>Yesu hakwijika, hakumona izaza jeneni, hakuyitiyila wushona, hakuuka antu awu akata.</w:t>
            </w:r>
            <w:r>
              <w:rPr>
                <w:vertAlign w:val="superscript"/>
              </w:rPr>
              <w:t>15</w:t>
            </w:r>
            <w:r>
              <w:t>Chikuneli melela, atumbanji hiyakwinza kuji yena nawu, Munu mumpata mwaana wunahiti jehi; yili awa mazaza ayi kwawu, akapawuli yakudya yawu munyikala.</w:t>
            </w:r>
            <w:r>
              <w:rPr>
                <w:vertAlign w:val="superscript"/>
              </w:rPr>
              <w:t>16</w:t>
            </w:r>
            <w:r>
              <w:t xml:space="preserve">Ilaŋa Yesu hakuyila nindi, Akuyiladi? Yinkenu enu aweni yakudya. </w:t>
            </w:r>
            <w:r>
              <w:rPr>
                <w:vertAlign w:val="superscript"/>
              </w:rPr>
              <w:t>17</w:t>
            </w:r>
            <w:r>
              <w:t xml:space="preserve">Wena hiyakumwila nawu, Kunu tukweti kwamankendi atanu hohu, ninshi jiyedi. </w:t>
            </w:r>
            <w:r>
              <w:rPr>
                <w:vertAlign w:val="superscript"/>
              </w:rPr>
              <w:t>18</w:t>
            </w:r>
            <w:r>
              <w:t>Yena nindi, Yiletenu kunu kudami.</w:t>
            </w:r>
            <w:r>
              <w:rPr>
                <w:vertAlign w:val="superscript"/>
              </w:rPr>
              <w:t>19</w:t>
            </w:r>
            <w:r>
              <w:t xml:space="preserve">Hakulezha mazaza awantu ninji ashakami hamatahu; hakutambula owu mankenji atanu ninozhu inshi jiyedi, hakutala kwiwulu, hakukiswila nkisu, hakuhumuna mankendi, hakuyinka atumbanzhi, atumbanji hiyakwinka mazaza. </w:t>
            </w:r>
            <w:r>
              <w:rPr>
                <w:vertAlign w:val="superscript"/>
              </w:rPr>
              <w:t>20</w:t>
            </w:r>
            <w:r>
              <w:t xml:space="preserve">Adiili wezhima wawu; ekutili; anoneni yibalu yasheluhu mahebi ikumi nayedi (12) ato-o. </w:t>
            </w:r>
            <w:r>
              <w:rPr>
                <w:vertAlign w:val="superscript"/>
              </w:rPr>
              <w:t>21</w:t>
            </w:r>
            <w:r>
              <w:t>Ádiili ading'i amayala kwiji neyi makombakaji atanu (5000), kubombelaku niambanda nianyana.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Matewu 14:22-36</w:t>
            </w:r>
          </w:p>
          <w:p>
            <w:r>
              <w:rPr>
                <w:vertAlign w:val="superscript"/>
              </w:rPr>
              <w:t>22</w:t>
            </w:r>
            <w:r>
              <w:t xml:space="preserve">Hohenohu hakushinjila atumbanji nindi eng'ili muwatu, ayang'ahu dehi kwishinadi; kulonda yena ayilezhi mazaza ayi kwawu. </w:t>
            </w:r>
            <w:r>
              <w:rPr>
                <w:vertAlign w:val="superscript"/>
              </w:rPr>
              <w:t>23</w:t>
            </w:r>
            <w:r>
              <w:t xml:space="preserve">Chanayilejiyi mazaza ayi kwawu, hakukanduka hampidi kwakadi antu, nakulombela; chikuneli melela sang'a ashakaminayi kwenoku kwakankawindi. </w:t>
            </w:r>
            <w:r>
              <w:rPr>
                <w:vertAlign w:val="superscript"/>
              </w:rPr>
              <w:t>24</w:t>
            </w:r>
            <w:r>
              <w:t>Henohu watu wunashiki dehi mukachi kezhiya, hiwukukabakana namankanda, mulozha mpepela yading'i nakufuma kwakuyawu.</w:t>
            </w:r>
            <w:r>
              <w:rPr>
                <w:vertAlign w:val="superscript"/>
              </w:rPr>
              <w:t>25</w:t>
            </w:r>
            <w:r>
              <w:t xml:space="preserve">Hachilu chawufuku chamuchiwana yena hakwinza kuji wena nakwenda hewulu jamenzhi. </w:t>
            </w:r>
            <w:r>
              <w:rPr>
                <w:vertAlign w:val="superscript"/>
              </w:rPr>
              <w:t>26</w:t>
            </w:r>
            <w:r>
              <w:t xml:space="preserve">Atumbanzhi chamumwenuwu nakwenda hewulu damenji, hiyakwakama nawu himujimu, hiyakukaloka nawoma watiyiluwu. </w:t>
            </w:r>
            <w:r>
              <w:rPr>
                <w:vertAlign w:val="superscript"/>
              </w:rPr>
              <w:t>27</w:t>
            </w:r>
            <w:r>
              <w:t>Ilaŋa Yesu hakuhosha nawu hohenohu nindi, Tiyenu kuwaha, yami; bayi mutiya womaku.</w:t>
            </w:r>
            <w:r>
              <w:rPr>
                <w:vertAlign w:val="superscript"/>
              </w:rPr>
              <w:t>28</w:t>
            </w:r>
            <w:r>
              <w:t xml:space="preserve">Petulu hakumwakula nindi, Mwanta, neyi yeyi, ng'ili ninami ninzi kudeyi hewulu damenzhi. </w:t>
            </w:r>
            <w:r>
              <w:rPr>
                <w:vertAlign w:val="superscript"/>
              </w:rPr>
              <w:t>29</w:t>
            </w:r>
            <w:r>
              <w:t xml:space="preserve">Yena nindi, Inzang'a. Petulu hakufuma muwatu, hakwenda hewulu damenji, nindi ayi kudi Yesu </w:t>
            </w:r>
            <w:r>
              <w:rPr>
                <w:vertAlign w:val="superscript"/>
              </w:rPr>
              <w:t>30</w:t>
            </w:r>
            <w:r>
              <w:t>Ilang'a chamweniyi mpepela, hakutiya woma, hakutachika kunekama, hakukaluka nindi, Mwanta, nhandishi!</w:t>
            </w:r>
            <w:r>
              <w:rPr>
                <w:vertAlign w:val="superscript"/>
              </w:rPr>
              <w:t>31</w:t>
            </w:r>
            <w:r>
              <w:t xml:space="preserve">Yesu olola nichikasa chindi hohenohu, hakumukwata, hakumwila ninji, Eyi wukweti kukuhwelela kwantesha, wunalulutiji? </w:t>
            </w:r>
          </w:p>
          <w:p>
            <w:r/>
            <w:r>
              <w:rPr>
                <w:vertAlign w:val="superscript"/>
              </w:rPr>
              <w:t>32</w:t>
            </w:r>
            <w:r>
              <w:t xml:space="preserve">Chanakandamuwu muwatu, mpepela yimwena ninzo-o. </w:t>
            </w:r>
            <w:r>
              <w:rPr>
                <w:vertAlign w:val="superscript"/>
              </w:rPr>
              <w:t>33</w:t>
            </w:r>
            <w:r>
              <w:t>Áding'i muwatu hiyakumufukamina nawu, Chalala yeyi Mwana kaNzambi.</w:t>
            </w:r>
            <w:r>
              <w:rPr>
                <w:vertAlign w:val="superscript"/>
              </w:rPr>
              <w:t>34</w:t>
            </w:r>
            <w:r>
              <w:t xml:space="preserve">Chanazambukuwu kwishinadi, ashika nikuchikumu chakwituŋa daGenesareta. </w:t>
            </w:r>
            <w:r>
              <w:rPr>
                <w:vertAlign w:val="superscript"/>
              </w:rPr>
              <w:t>35</w:t>
            </w:r>
            <w:r>
              <w:t xml:space="preserve">Chanamwilukuwu kuji amayala akwenoku, hiyakutemesha temesha mazu kumutamba wezhimowu kwi-ndo, hiyakumuletela antu akata ejima; </w:t>
            </w:r>
            <w:r>
              <w:rPr>
                <w:vertAlign w:val="superscript"/>
              </w:rPr>
              <w:t>36</w:t>
            </w:r>
            <w:r>
              <w:t>hiyakumulembelela nawu akunki hela kumukunjulu wehina dindi hohu, ezhima akunkiluku akoleli.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Maku 1:1-13</w:t>
            </w:r>
          </w:p>
          <w:p>
            <w:r>
              <w:rPr>
                <w:vertAlign w:val="superscript"/>
              </w:rPr>
              <w:t>1</w:t>
            </w:r>
            <w:r>
              <w:t xml:space="preserve">Iku jiku kutendeka kwa nsang'u ya yiwahi ya Yesu Kilisitu, mwana ka Nzambi. </w:t>
            </w:r>
            <w:r>
              <w:rPr>
                <w:vertAlign w:val="superscript"/>
              </w:rPr>
              <w:t>2</w:t>
            </w:r>
            <w:r>
              <w:t xml:space="preserve">Neyi chanjikawu mu mukanda wa kapolofwetu Isaya," talaku, ami ina kutemesha ntemesha wami ku Mensu eyi. </w:t>
            </w:r>
            <w:r>
              <w:rPr>
                <w:vertAlign w:val="superscript"/>
              </w:rPr>
              <w:t>3</w:t>
            </w:r>
            <w:r>
              <w:t>Izu ja wumu jina kujila mu Mwisang'a nawu,' long'eshenu nzhila ya mwanta. long'eshenu nzhila yinji yikali yoloka."</w:t>
            </w:r>
            <w:r>
              <w:rPr>
                <w:vertAlign w:val="superscript"/>
              </w:rPr>
              <w:t>4</w:t>
            </w:r>
            <w:r>
              <w:t xml:space="preserve">Yowanu wenzhili, apapatishileng'a muchikalampata na kutang'isha kupapatisha kwa kwakwanakena nshiji. </w:t>
            </w:r>
            <w:r>
              <w:rPr>
                <w:vertAlign w:val="superscript"/>
              </w:rPr>
              <w:t>5</w:t>
            </w:r>
            <w:r>
              <w:t xml:space="preserve">Itung'a jonsu ja Yudeya ni Antu onsu aku Yelusalema ayili kuji yena. Ayipapatishili kuji yena mukalong'a ka Yodani. </w:t>
            </w:r>
            <w:r>
              <w:rPr>
                <w:vertAlign w:val="superscript"/>
              </w:rPr>
              <w:t>6</w:t>
            </w:r>
            <w:r>
              <w:t>Yowanu wavweli ihina ja mavuzhi aAn'ameli ni muya wa chitembi mumbunda yinji, wajileng'a Tubola ni Wuchi wa Mwisang'a.</w:t>
            </w:r>
            <w:r>
              <w:rPr>
                <w:vertAlign w:val="superscript"/>
              </w:rPr>
              <w:t>7</w:t>
            </w:r>
            <w:r>
              <w:t xml:space="preserve">Hakushimuna ninji,, " umu wunakwinza hanyima yami wambajika ng'ovu, ami hinateli kusubula nyiya ya Nkwabilu zhinjuku. </w:t>
            </w:r>
            <w:r>
              <w:rPr>
                <w:vertAlign w:val="superscript"/>
              </w:rPr>
              <w:t>8</w:t>
            </w:r>
            <w:r>
              <w:t>Ami namizhimikili mu Menzhi, ilang'a yena haku wakamizhimika na Sipilitu wazhila".</w:t>
            </w:r>
            <w:r>
              <w:rPr>
                <w:vertAlign w:val="superscript"/>
              </w:rPr>
              <w:t>9</w:t>
            </w:r>
            <w:r>
              <w:t xml:space="preserve">Hamafuku owu Yesu hakufuma kuNazaleta wamuNg’aliliya, hiyakumuzhimika kuji Yowanu muYojana. </w:t>
            </w:r>
            <w:r>
              <w:rPr>
                <w:vertAlign w:val="superscript"/>
              </w:rPr>
              <w:t>10</w:t>
            </w:r>
            <w:r>
              <w:t xml:space="preserve">Henohu hajing’i nakufumayi Yesu mumenzhi wamweni iwulu jinenzuluki, Sipilitu wuji neyi katela hakuwila haji yena. </w:t>
            </w:r>
            <w:r>
              <w:rPr>
                <w:vertAlign w:val="superscript"/>
              </w:rPr>
              <w:t>11</w:t>
            </w:r>
            <w:r>
              <w:t>Izu jafumini mwiwulu, "yeyi mwanami weyala nakeng'a. Nakutiyang'a kuwaha nankashi."</w:t>
            </w:r>
            <w:r>
              <w:rPr>
                <w:vertAlign w:val="superscript"/>
              </w:rPr>
              <w:t>12</w:t>
            </w:r>
            <w:r>
              <w:t xml:space="preserve">Hohenohu Sipilitu hakumutwala muchinkalampata. </w:t>
            </w:r>
            <w:r>
              <w:rPr>
                <w:vertAlign w:val="superscript"/>
              </w:rPr>
              <w:t>13</w:t>
            </w:r>
            <w:r>
              <w:t>Wanjing'a muchinkalampata nakumutesha kuji Satana Mafuku makumi awana. Wajing'a hamu na wanyama amwisang'a, ni ang'elu hiyakumukalakela.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Maku 2:1-12</w:t>
            </w:r>
          </w:p>
          <w:p>
            <w:r>
              <w:rPr>
                <w:vertAlign w:val="superscript"/>
              </w:rPr>
              <w:t>1</w:t>
            </w:r>
            <w:r>
              <w:t xml:space="preserve">Chimwahitili mafuku mwanta Yesu wafuntili cheng'i mu Kapelinamu, atiyili nawa wuji mwitala. </w:t>
            </w:r>
            <w:r>
              <w:rPr>
                <w:vertAlign w:val="superscript"/>
              </w:rPr>
              <w:t>2</w:t>
            </w:r>
            <w:r>
              <w:t>Antu amavulu apompeli kwenoku, Hikwaji ng'a ilung'aku, nimuchisuku, hakuyitang'isha izu.</w:t>
            </w:r>
            <w:r>
              <w:rPr>
                <w:vertAlign w:val="superscript"/>
              </w:rPr>
              <w:t>3</w:t>
            </w:r>
            <w:r>
              <w:t xml:space="preserve">Antu hiyakumuletela muntu weyala wakata Kalepa; amusenjeli kuji antu awana. </w:t>
            </w:r>
            <w:r>
              <w:rPr>
                <w:vertAlign w:val="superscript"/>
              </w:rPr>
              <w:t>4</w:t>
            </w:r>
            <w:r>
              <w:t>hiyatwesheli kushika kwakwihi nayenaku mulon'ga wezaza, hiyakubutununa hewulu detela mwajing'iyi Yesu, chineli anabutununi jehi,hiyakunkumuna owu wakata Kalepa hachisalu hakaminiyi.</w:t>
            </w:r>
            <w:r>
              <w:rPr>
                <w:vertAlign w:val="superscript"/>
              </w:rPr>
              <w:t>5</w:t>
            </w:r>
            <w:r>
              <w:t xml:space="preserve">Yesu chanamoniyi kukuhwelela kwawu, hakumwila owu wakata kalepa ninji, Eyi mwanami, anakwanakeni nshiji zheyi." </w:t>
            </w:r>
            <w:r>
              <w:rPr>
                <w:vertAlign w:val="superscript"/>
              </w:rPr>
              <w:t>6</w:t>
            </w:r>
            <w:r>
              <w:t xml:space="preserve">Ilang’a mwenomu mwashakamini ang'anjiki, amakwawu hiyakujihuzhola munyichima yawu, </w:t>
            </w:r>
            <w:r>
              <w:rPr>
                <w:vertAlign w:val="superscript"/>
              </w:rPr>
              <w:t>7</w:t>
            </w:r>
            <w:r>
              <w:t>nawu, Iwu muntu nahosheliji chochichi? Natuki Nzambi. Wúkutwesha kwanakena antu nshiji zhawu hinyi? ching’a yowu Nzambi hohu.</w:t>
            </w:r>
            <w:r>
              <w:rPr>
                <w:vertAlign w:val="superscript"/>
              </w:rPr>
              <w:t>8</w:t>
            </w:r>
            <w:r>
              <w:t xml:space="preserve">Hohenohu Yesu eluka nimusipilitu yinji chaji nakujihuzholawu mumichima yawu; hakuyila ninji, Mukujihuzholelaji yumiyi mumichima yenu? </w:t>
            </w:r>
            <w:r>
              <w:rPr>
                <w:vertAlign w:val="superscript"/>
              </w:rPr>
              <w:t>9</w:t>
            </w:r>
            <w:r>
              <w:t>Chaswayi kumwila mukwakalepa nami, Anakwanakeni nshiji zheyi, tahinji kumwila nami, Hindukaku, nyamunaku kajiji keyi, enjaku?</w:t>
            </w:r>
            <w:r>
              <w:rPr>
                <w:vertAlign w:val="superscript"/>
              </w:rPr>
              <w:t>10</w:t>
            </w:r>
            <w:r>
              <w:t xml:space="preserve">Ilang’a nalonji mwiluki nenu Mwana kaMuntu wukweti wanta wakwanakena antu nshiji zhawu hanu hamaseki, "hakumwila owu wakata kalepa," </w:t>
            </w:r>
            <w:r>
              <w:rPr>
                <w:vertAlign w:val="superscript"/>
              </w:rPr>
              <w:t>11</w:t>
            </w:r>
            <w:r>
              <w:t xml:space="preserve">"ninji, Nakwili nami, hindukaku, nyamunaku chisalu cheyi, yang’a kweyi kwitala jeyi". </w:t>
            </w:r>
            <w:r>
              <w:rPr>
                <w:vertAlign w:val="superscript"/>
              </w:rPr>
              <w:t>12</w:t>
            </w:r>
            <w:r>
              <w:t>Hakunyamuka, hohenohu yonyamuna nichisalu chinji, ejika nimwitala iku aji nakumutala wonsu wawu. Wezhima wawu hiyakuhayama, hiyakulemesha Nzambi nawu, Kanja tuchimonang’ahu jehi chochichuku."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Maku 2:23-3:6</w:t>
            </w:r>
          </w:p>
          <w:p>
            <w:r>
              <w:rPr>
                <w:vertAlign w:val="superscript"/>
              </w:rPr>
              <w:t>23</w:t>
            </w:r>
            <w:r>
              <w:t xml:space="preserve">Hasabata yimu Yesu wajing’i nakuhita mumaha atijiku; chajing’i nakuhitawu atumbanzhi twinji hiyakutachika kukotola nyitu yatijiku. </w:t>
            </w:r>
            <w:r>
              <w:rPr>
                <w:vertAlign w:val="superscript"/>
              </w:rPr>
              <w:t>24</w:t>
            </w:r>
            <w:r>
              <w:t>AFwalisewu hiyakumwihula nawu, Tala, aji nakwililaji chuma chazhila kwila hetang’wa jaSabata? "</w:t>
            </w:r>
            <w:r>
              <w:rPr>
                <w:vertAlign w:val="superscript"/>
              </w:rPr>
              <w:t>25</w:t>
            </w:r>
            <w:r>
              <w:t xml:space="preserve">Yena hakuyila ninji, Kanja mutang’ang’ahu jehi ochu cheliliyi Javiji habuliliyi yakujya, hatiyiliyi nzala, niyena niantu ajing’iyi nawu? </w:t>
            </w:r>
            <w:r>
              <w:rPr>
                <w:vertAlign w:val="superscript"/>
              </w:rPr>
              <w:t>26</w:t>
            </w:r>
            <w:r>
              <w:t>Cheng’ililiyi mwitala jaNzambi hajing’iyi kaplistu muneni Abiyatali, chajiiliyi mankenji akutenteka kumesu aNzambi, azhila kujya antu acheng’i ching’a atuplistu hohu, hakwinkahu ninowu ajing’iyi nawu?"</w:t>
            </w:r>
            <w:r>
              <w:rPr>
                <w:vertAlign w:val="superscript"/>
              </w:rPr>
              <w:t>27</w:t>
            </w:r>
            <w:r>
              <w:t xml:space="preserve">Hakuyila ninji, Sabata ayililili muntu, muntu hiyamwililili Sabataku. </w:t>
            </w:r>
            <w:r>
              <w:rPr>
                <w:vertAlign w:val="superscript"/>
              </w:rPr>
              <w:t>28</w:t>
            </w:r>
            <w:r>
              <w:t>jichi, mwaana kamuntu weyala himwata, wa Sabata nawa."</w:t>
            </w:r>
            <w:r>
              <w:rPr>
                <w:vertAlign w:val="superscript"/>
              </w:rPr>
              <w:t>1</w:t>
            </w:r>
            <w:r>
              <w:t xml:space="preserve">Weng’ilili cheng’i mushikola; mwenomu mwajing’i muntu wukweti chikasa chawulepa. </w:t>
            </w:r>
            <w:r>
              <w:rPr>
                <w:vertAlign w:val="superscript"/>
              </w:rPr>
              <w:t>2</w:t>
            </w:r>
            <w:r>
              <w:t>Hiyakumutala neyi wukumuuka haSabata, kulonja amwinki mulong’a.</w:t>
            </w:r>
            <w:r>
              <w:rPr>
                <w:vertAlign w:val="superscript"/>
              </w:rPr>
              <w:t>3</w:t>
            </w:r>
            <w:r>
              <w:t xml:space="preserve">Hakumwila owu muntu wukweti chikasa chawulepa ninji, "Imanaku mukachi". </w:t>
            </w:r>
            <w:r>
              <w:rPr>
                <w:vertAlign w:val="superscript"/>
              </w:rPr>
              <w:t>4</w:t>
            </w:r>
            <w:r>
              <w:t>Hakuyila ninji, Chalong’a kwila chachiwahi haSabata, tahinji kwila chatama? kuhanjisha muntu, tahinji kumuzhaha? Wena hiyakumwena nzo-o.</w:t>
            </w:r>
            <w:r>
              <w:rPr>
                <w:vertAlign w:val="superscript"/>
              </w:rPr>
              <w:t>5</w:t>
            </w:r>
            <w:r>
              <w:t xml:space="preserve">Chanayitaliyi wonsu wawu kwi-njo nakuzuwa, hakuneng’a chachinchikili michima yawu; hakumwila owu muntu ninji, Ololaku chikasa cheyi. Hakucholola, chikola nikukola. </w:t>
            </w:r>
            <w:r>
              <w:rPr>
                <w:vertAlign w:val="superscript"/>
              </w:rPr>
              <w:t>6</w:t>
            </w:r>
            <w:r>
              <w:t>AFwalisewu hiyakwijika, hohenohu hiyakukwata nimpung’a nawaHeloji nawu, tunateli kumuzhaha ng’ahi.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Maku 9:2-13</w:t>
            </w:r>
          </w:p>
          <w:p>
            <w:r>
              <w:rPr>
                <w:vertAlign w:val="superscript"/>
              </w:rPr>
              <w:t>2</w:t>
            </w:r>
            <w:r>
              <w:t xml:space="preserve">Chimunahiti mafuku atanu najimu, Yesu hakutwala Petulu naYakoba niYowanu hakuyikanjamisha hampiji yayilehi,kwakankawawu.hiyakumumona nabalumuki mwacheng’i. </w:t>
            </w:r>
            <w:r>
              <w:rPr>
                <w:vertAlign w:val="superscript"/>
              </w:rPr>
              <w:t>3</w:t>
            </w:r>
            <w:r>
              <w:t>Mahininji hiyakukekema, hiyakubajika kutooka; munu mwishina himuji mukwakutookesha mahina niwumu natweshi kuyitookesha chochochuku.</w:t>
            </w:r>
            <w:r>
              <w:rPr>
                <w:vertAlign w:val="superscript"/>
              </w:rPr>
              <w:t>4</w:t>
            </w:r>
            <w:r>
              <w:t xml:space="preserve">Hohenohu Elizha na Mosi hiyakujimwekesha ku Mesu awu, hiyakushimwitila na Yesu. </w:t>
            </w:r>
            <w:r>
              <w:rPr>
                <w:vertAlign w:val="superscript"/>
              </w:rPr>
              <w:t>5</w:t>
            </w:r>
            <w:r>
              <w:t xml:space="preserve">Petulu akumwakula Yesu ninji, eyi" nkulung'ang'a," chinateli chituji kunu, tutungi yisolu yisatu, chimu cheyi, chimu cha Mosi, chimu cha Elizha." </w:t>
            </w:r>
            <w:r>
              <w:rPr>
                <w:vertAlign w:val="superscript"/>
              </w:rPr>
              <w:t>6</w:t>
            </w:r>
            <w:r>
              <w:t>( Helukili ni mwakutwalaku, mulong'a asweheli kukwatisha woma nankasji.)</w:t>
            </w:r>
            <w:r>
              <w:rPr>
                <w:vertAlign w:val="superscript"/>
              </w:rPr>
              <w:t>7</w:t>
            </w:r>
            <w:r>
              <w:t xml:space="preserve">Ivu hijikwinza nakuyizeng'amena. mwivu himukufuma izu," iwu jiyi mwanami nasweza ku keng'a, mutelelenu." </w:t>
            </w:r>
            <w:r>
              <w:rPr>
                <w:vertAlign w:val="superscript"/>
              </w:rPr>
              <w:t>8</w:t>
            </w:r>
            <w:r>
              <w:t>Hohenohu, chanambazumukuwu, atalajala, hiyawenuhu muntuku. ching'a Yesu kakawinji hohu.</w:t>
            </w:r>
            <w:r>
              <w:rPr>
                <w:vertAlign w:val="superscript"/>
              </w:rPr>
              <w:t>9</w:t>
            </w:r>
            <w:r>
              <w:t xml:space="preserve">Chajing’i nakukunkumukawu hampiji, hakuyilezha nang’ovu ninji, Bayi mushimwina muntu yuma yimunamonuku, ching'a Mwana kaMuntu nasang’uki jehi muji afu. </w:t>
            </w:r>
            <w:r>
              <w:rPr>
                <w:vertAlign w:val="superscript"/>
              </w:rPr>
              <w:t>10</w:t>
            </w:r>
            <w:r>
              <w:t>Ashili mazu owu kumichima yawu, "hiyakujihuzhola mukachi kawu, nawu kusang’uka muji afu chaya mujihi?"</w:t>
            </w:r>
            <w:r>
              <w:rPr>
                <w:vertAlign w:val="superscript"/>
              </w:rPr>
              <w:t>11</w:t>
            </w:r>
            <w:r>
              <w:t xml:space="preserve">Amwihwili nawu, Ang’anjiki elang’aji nawu ching’a Elizha asambila kwinza? </w:t>
            </w:r>
            <w:r>
              <w:rPr>
                <w:vertAlign w:val="superscript"/>
              </w:rPr>
              <w:t>12</w:t>
            </w:r>
            <w:r>
              <w:t xml:space="preserve">Yena hakuyila ninji, Elizha chalala wakasambila kwinza nakutung’ulula yuma yonsu; inji Mwana kaMuntu anamusonekeliji nawu ching’a akakaba yuma yayivulu, akamujiwula? </w:t>
            </w:r>
            <w:r>
              <w:rPr>
                <w:vertAlign w:val="superscript"/>
              </w:rPr>
              <w:t>13</w:t>
            </w:r>
            <w:r>
              <w:t>Ilang’a ami nukuyilezha nami Elizha wenza jehi, anamukong’i mwonsu mwakeng’eluwu, mwomu mwanamusonekeluwu.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Maku 12:35-40</w:t>
            </w:r>
          </w:p>
          <w:p>
            <w:r>
              <w:rPr>
                <w:vertAlign w:val="superscript"/>
              </w:rPr>
              <w:t>35</w:t>
            </w:r>
            <w:r>
              <w:t xml:space="preserve">Yesu chajing'ayi nakutang'isha mutembeli, hakwihula ninji, "ang'anjiki ahoshang'a ing'ahi nawu kilisitu himwana kaJaviji? </w:t>
            </w:r>
            <w:r>
              <w:rPr>
                <w:vertAlign w:val="superscript"/>
              </w:rPr>
              <w:t>36</w:t>
            </w:r>
            <w:r>
              <w:t xml:space="preserve">Javiji yomweni, musipilitu wazhila, ninji Mwanta wamwilili mwanta wami, "shakamaku kuchikasa chami chachijilu nichinamba kayila ayilumbu zheyi itanda ja nyenju yeyi.'" </w:t>
            </w:r>
            <w:r>
              <w:rPr>
                <w:vertAlign w:val="superscript"/>
              </w:rPr>
              <w:t>37</w:t>
            </w:r>
            <w:r>
              <w:t>Daviji yomweni wamutong'weli ninji mwanta jichi jinu kilisitu wukwikala ng'ahi mwana kaJaviji? Izaza jawantu amavulu chajing'i nakumuteyawu hiyakuteya wulong'u.</w:t>
            </w:r>
            <w:r>
              <w:rPr>
                <w:vertAlign w:val="superscript"/>
              </w:rPr>
              <w:t>38</w:t>
            </w:r>
            <w:r>
              <w:t xml:space="preserve">Chatanyishileng'ayi Yesu hakuyila ninji, "babalenu nawa ng'ajiki afwila kwenjuzhola namahina akuhila ni kuyimbuzhola kuwulandilu. </w:t>
            </w:r>
            <w:r>
              <w:rPr>
                <w:vertAlign w:val="superscript"/>
              </w:rPr>
              <w:t>39</w:t>
            </w:r>
            <w:r>
              <w:t xml:space="preserve">Nikushakama hamatanda alema muma sinagogi nihayijiji yalema kumawizha. </w:t>
            </w:r>
            <w:r>
              <w:rPr>
                <w:vertAlign w:val="superscript"/>
              </w:rPr>
              <w:t>40</w:t>
            </w:r>
            <w:r>
              <w:t>Ajang'a nimaheta awambanda anfwila, alombeleng'a nikulomba kulonja antu kuyimona. awa amayala amba katambula kutang'a kwakubajika".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Maku 14:12-26</w:t>
            </w:r>
          </w:p>
          <w:p>
            <w:r>
              <w:rPr>
                <w:vertAlign w:val="superscript"/>
              </w:rPr>
              <w:t>12</w:t>
            </w:r>
            <w:r>
              <w:t xml:space="preserve">Hakwila ifuku jakutachika jamankenji akubula ilung'i, Atapishili mwana kamukoku, atumbanzhi twinji ahosheli kuji yena, "kuji kumu kuwunakeng'i kutukuya nakulong'esha, muyi mwakajiliku chawizha?" </w:t>
            </w:r>
            <w:r>
              <w:rPr>
                <w:vertAlign w:val="superscript"/>
              </w:rPr>
              <w:t>13</w:t>
            </w:r>
            <w:r>
              <w:t xml:space="preserve">Watumini atumbanzhi ayeji hakuhosha kuji wena, "Yenu amuna mumukala, cheng'i muntu wunasenji mulonju wameya wukayibulakana. Mulonjelenu. </w:t>
            </w:r>
            <w:r>
              <w:rPr>
                <w:vertAlign w:val="superscript"/>
              </w:rPr>
              <w:t>14</w:t>
            </w:r>
            <w:r>
              <w:t>Monsu mwakwing'ila mwitala, lonjelenu mwing'ili nakumulezhamu yomweni itala, 'Mwalimu nahoshi ninji, "inji kuji itala jami jakunokela munukujila chawizha nawatumbanzhi?"</w:t>
            </w:r>
            <w:r>
              <w:rPr>
                <w:vertAlign w:val="superscript"/>
              </w:rPr>
              <w:t>15</w:t>
            </w:r>
            <w:r>
              <w:t xml:space="preserve">Wakayimwesha jeneni jahewulu kapeka kanalong'eshewi katulong'eshelawu. </w:t>
            </w:r>
            <w:r>
              <w:rPr>
                <w:vertAlign w:val="superscript"/>
              </w:rPr>
              <w:t>16</w:t>
            </w:r>
            <w:r>
              <w:t>Atumbanzhi ashili nikuya kumukala. Awanini yonsu neyi momu mwahosheleliyi kuji wena, nikulong'esha along'esheli chawizha.</w:t>
            </w:r>
            <w:r>
              <w:rPr>
                <w:vertAlign w:val="superscript"/>
              </w:rPr>
              <w:t>17</w:t>
            </w:r>
            <w:r>
              <w:t xml:space="preserve">Chelili melela, wenzhili nawatumbanzhi ikumi naayeji. </w:t>
            </w:r>
            <w:r>
              <w:rPr>
                <w:vertAlign w:val="superscript"/>
              </w:rPr>
              <w:t>18</w:t>
            </w:r>
            <w:r>
              <w:t xml:space="preserve">Ochu chiyajing'ileng'awu ashakama kumesa nakuja, Yesu hakuhosha ninji, "chalala nukiyilezha nami, haji wumu hakachi kenu wunakuja nanami wakamfukezhela." </w:t>
            </w:r>
            <w:r>
              <w:rPr>
                <w:vertAlign w:val="superscript"/>
              </w:rPr>
              <w:t>19</w:t>
            </w:r>
            <w:r>
              <w:t>Onsu wawu aneng'eli nachu, ilang'a wumu na wumu hiyakuhosha kuji yena, walala bayi ami?"</w:t>
            </w:r>
            <w:r>
              <w:rPr>
                <w:vertAlign w:val="superscript"/>
              </w:rPr>
              <w:t>20</w:t>
            </w:r>
            <w:r>
              <w:t xml:space="preserve">Yesu wayakwili nakuhosha ninji, "haji wumu wekumi naayeji, yowenowu niji nakutanta ninji jinkenji munsanyi. </w:t>
            </w:r>
            <w:r>
              <w:rPr>
                <w:vertAlign w:val="superscript"/>
              </w:rPr>
              <w:t>21</w:t>
            </w:r>
            <w:r>
              <w:t>Hakwila mwana kamuntu wukuya neyi chananjikiwu haji yena. Oyihung'u kuji owu muntu muji yena mwanakamuntu kumulanjisha! Chajikwikala chachiwahi neyi hasemukuliku."</w:t>
            </w:r>
            <w:r>
              <w:rPr>
                <w:vertAlign w:val="superscript"/>
              </w:rPr>
              <w:t>22</w:t>
            </w:r>
            <w:r>
              <w:t xml:space="preserve">Chajing'ileng'awu nakujawu, yesu hakunona jinkeji, nakujikiswila, hakujihumuna. wayinkeli nakuhosha ninji, "Tambulenung'a. iwu jiwu muzhimba wami." </w:t>
            </w:r>
            <w:r>
              <w:rPr>
                <w:vertAlign w:val="superscript"/>
              </w:rPr>
              <w:t>23</w:t>
            </w:r>
            <w:r>
              <w:t xml:space="preserve">Wanoneli nilupasa, hakukiswila nakuyinka, onsu atambwili nakunwamu. </w:t>
            </w:r>
            <w:r>
              <w:rPr>
                <w:vertAlign w:val="superscript"/>
              </w:rPr>
              <w:t>24</w:t>
            </w:r>
            <w:r>
              <w:t xml:space="preserve">Wahosheli kuji wena, "awajimashi achitiyang'enu, mashi iyahung'unwiniwu haji amavulu." </w:t>
            </w:r>
            <w:r>
              <w:rPr>
                <w:vertAlign w:val="superscript"/>
              </w:rPr>
              <w:t>25</w:t>
            </w:r>
            <w:r>
              <w:t>Chalala nukuhosha kuji enu, hinakamba kanwa cheng'i haniwu mukabu wavinyuku ching'a ajina ifuku chinakanwa wawuha muwanta waNzambi".</w:t>
            </w:r>
            <w:r>
              <w:rPr>
                <w:vertAlign w:val="superscript"/>
              </w:rPr>
              <w:t>26</w:t>
            </w:r>
            <w:r>
              <w:t xml:space="preserve">Chakumishiliyi kwimba kamina, ejikili nakuya kumpinji yaOliveta.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Maku 15:1-15</w:t>
            </w:r>
          </w:p>
          <w:p>
            <w:r>
              <w:rPr>
                <w:vertAlign w:val="superscript"/>
              </w:rPr>
              <w:t>1</w:t>
            </w:r>
            <w:r>
              <w:t xml:space="preserve">Hohenohu ntetemena, akulumpi zhawatupilisitu niakulumpi jawang'ajiki , nichota chonsu. hikukeng'akeng'a hakumukasila Yesu , nikumutwala,hiyakumuhana kuji Pilatu. </w:t>
            </w:r>
            <w:r>
              <w:rPr>
                <w:vertAlign w:val="superscript"/>
              </w:rPr>
              <w:t>2</w:t>
            </w:r>
            <w:r>
              <w:t xml:space="preserve">Pilatu hakumwihula ninji, "yeyi mwanta wawaYudeya tahinji?" </w:t>
            </w:r>
            <w:r>
              <w:rPr>
                <w:vertAlign w:val="superscript"/>
              </w:rPr>
              <w:t>3</w:t>
            </w:r>
            <w:r>
              <w:t>Yena hakumwakula ninji, "momwenomu muwunahoshi". Akulumpi zhawa tuPilisitu hiyakumwinka milong'a yayivulu.</w:t>
            </w:r>
            <w:r>
              <w:rPr>
                <w:vertAlign w:val="superscript"/>
              </w:rPr>
              <w:t>4</w:t>
            </w:r>
            <w:r>
              <w:t xml:space="preserve">Pilatu "hakumwihula ninji, "eyi kwakula nehi" talaku milong'a yinji nakukwinkawu okuvula. </w:t>
            </w:r>
            <w:r>
              <w:rPr>
                <w:vertAlign w:val="superscript"/>
              </w:rPr>
              <w:t>5</w:t>
            </w:r>
            <w:r>
              <w:t>Ilang'a Yesu hamwakwili cheng'iku, Pilatu chamuhayamishili Yena.</w:t>
            </w:r>
            <w:r>
              <w:rPr>
                <w:vertAlign w:val="superscript"/>
              </w:rPr>
              <w:t>6</w:t>
            </w:r>
            <w:r>
              <w:t xml:space="preserve">Henohu mpinji yachijika, Pilatu wajing'a nakuyikasunwina wena muntu wumu ayiyakasa mukaleya, kayili yiyakukeng'a. </w:t>
            </w:r>
            <w:r>
              <w:rPr>
                <w:vertAlign w:val="superscript"/>
              </w:rPr>
              <w:t>7</w:t>
            </w:r>
            <w:r>
              <w:t xml:space="preserve">Kwanjing'a muntu wanjing'a mukaleya, izhina jinji, Balaba amwing'izhili mukaleya hamu nawantu aleteli ndombu yakuzung'a nawakakolola itung'a hiyakuzhaha antu. </w:t>
            </w:r>
            <w:r>
              <w:rPr>
                <w:vertAlign w:val="superscript"/>
              </w:rPr>
              <w:t>8</w:t>
            </w:r>
            <w:r>
              <w:t>Izaza hijikuya nakumulomba Pilatu kulonda ayilili mwayilang'ayi kumafuku akunyima.</w:t>
            </w:r>
            <w:r>
              <w:rPr>
                <w:vertAlign w:val="superscript"/>
              </w:rPr>
              <w:t>9</w:t>
            </w:r>
            <w:r>
              <w:t xml:space="preserve">Pilatu hakuyakula ninji munakeng'i niyikasulwili Mwanta wawayudeya tahinji?" </w:t>
            </w:r>
            <w:r>
              <w:rPr>
                <w:vertAlign w:val="superscript"/>
              </w:rPr>
              <w:t>10</w:t>
            </w:r>
            <w:r>
              <w:t xml:space="preserve">Mulong'a yena welukili ninji, akulumpi jawatuPilisitu anamuhani kuji yena hansang'u yechima jinateyiwu haji yena. </w:t>
            </w:r>
            <w:r>
              <w:rPr>
                <w:vertAlign w:val="superscript"/>
              </w:rPr>
              <w:t>11</w:t>
            </w:r>
            <w:r>
              <w:t>Ilang'a akulumpi zhawatuPilisitu akanjikizhili mabumba awantu nawu alombi kuyikasulwila Balaba.</w:t>
            </w:r>
            <w:r>
              <w:rPr>
                <w:vertAlign w:val="superscript"/>
              </w:rPr>
              <w:t>12</w:t>
            </w:r>
            <w:r>
              <w:t xml:space="preserve">Pilatu hakuyihula cheng'i ninji, "iwu mwatenang'a nenu mwanta wawaYudeya, nukumwila ng'ahi?" </w:t>
            </w:r>
            <w:r>
              <w:rPr>
                <w:vertAlign w:val="superscript"/>
              </w:rPr>
              <w:t>13</w:t>
            </w:r>
            <w:r>
              <w:t>Ilang'a wena hiyakubijika cheng'i nawu mupopenu yena!.</w:t>
            </w:r>
            <w:r>
              <w:rPr>
                <w:vertAlign w:val="superscript"/>
              </w:rPr>
              <w:t>14</w:t>
            </w:r>
            <w:r>
              <w:t xml:space="preserve">Pilatu hakuyila ninji, mulong'aji? chuma chatama chaneliyi chumanyi? Ilang'a wena aswezha nikubijika nawu, "mupopenu yena". </w:t>
            </w:r>
            <w:r>
              <w:rPr>
                <w:vertAlign w:val="superscript"/>
              </w:rPr>
              <w:t>15</w:t>
            </w:r>
            <w:r>
              <w:t>Palatu wakeng'eli kuteyisha izamvu kuwaha, hakuyikasulwila Balaba. chanamwetiyi Yesu, hakumulubula kulonja kumupopela kukulusu.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17:11-19</w:t>
            </w:r>
          </w:p>
          <w:p>
            <w:r>
              <w:rPr>
                <w:vertAlign w:val="superscript"/>
              </w:rPr>
              <w:t>11</w:t>
            </w:r>
            <w:r>
              <w:t xml:space="preserve">Cheliluwu aji munzhila yawu yakuya kuYerusalema, yena wajing'i nakuhita muneli Samariya iku, ng'aliliya iku, yena mukachi. </w:t>
            </w:r>
            <w:r>
              <w:rPr>
                <w:vertAlign w:val="superscript"/>
              </w:rPr>
              <w:t>12</w:t>
            </w:r>
            <w:r>
              <w:t xml:space="preserve">Chayiliyi mumukala wumu, hikukumubulakana amayala ikumi akweti musong'u wambumba, hiyakwimana hahalehi; </w:t>
            </w:r>
            <w:r>
              <w:rPr>
                <w:vertAlign w:val="superscript"/>
              </w:rPr>
              <w:t>13</w:t>
            </w:r>
            <w:r>
              <w:t>hiyakubijeka nang'ovu nawu, Yesu, Mwanta, tutiyili luwi.</w:t>
            </w:r>
            <w:r>
              <w:rPr>
                <w:vertAlign w:val="superscript"/>
              </w:rPr>
              <w:t>14</w:t>
            </w:r>
            <w:r>
              <w:t xml:space="preserve">Chanayimoniyi, hakuyila ninji, Yenu mwakajimwekeshi kuji atupristu. Chajing'i nakuyawu, atooka nikutooka. </w:t>
            </w:r>
            <w:r>
              <w:rPr>
                <w:vertAlign w:val="superscript"/>
              </w:rPr>
              <w:t>15</w:t>
            </w:r>
            <w:r>
              <w:t xml:space="preserve">Wumu, chanamoniyi nakoli jehi, hakufunta nakulemesha Nzambi nezu jang'ovu. </w:t>
            </w:r>
            <w:r>
              <w:rPr>
                <w:vertAlign w:val="superscript"/>
              </w:rPr>
              <w:t>16</w:t>
            </w:r>
            <w:r>
              <w:t>Hakujinata chamesu heseki kunyenju yaYesu nakumusakilila; yenowu muntu wajing'i kaSamariya.</w:t>
            </w:r>
            <w:r>
              <w:rPr>
                <w:vertAlign w:val="superscript"/>
              </w:rPr>
              <w:t>17</w:t>
            </w:r>
            <w:r>
              <w:t xml:space="preserve">Yesu hakumwihula ninji, Hiyanatookeshi ikumuku? Inji awa atanu nawana aji kujihi? </w:t>
            </w:r>
            <w:r>
              <w:rPr>
                <w:vertAlign w:val="superscript"/>
              </w:rPr>
              <w:t>18</w:t>
            </w:r>
            <w:r>
              <w:t xml:space="preserve">Kwosi nafunti nakumulemesha Nzambi, ching'a yoyeniwu mwenyi wamwitung'a jacheng'i hohu? </w:t>
            </w:r>
            <w:r>
              <w:rPr>
                <w:vertAlign w:val="superscript"/>
              </w:rPr>
              <w:t>19</w:t>
            </w:r>
            <w:r>
              <w:t>Hakumwila ninji, Nyamukaku, yang'a kweyi kukuhwelela kweyi; kunakukoleshi jehi.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18:9-14</w:t>
            </w:r>
          </w:p>
          <w:p>
            <w:r>
              <w:rPr>
                <w:vertAlign w:val="superscript"/>
              </w:rPr>
              <w:t>9</w:t>
            </w:r>
            <w:r>
              <w:t xml:space="preserve">Hakutila nawa chishimu antu ajikuhwelelang'a awenawu nawu twalong'a, hiyakujiwula akwawu ezhima, </w:t>
            </w:r>
            <w:r>
              <w:rPr>
                <w:vertAlign w:val="superscript"/>
              </w:rPr>
              <w:t>10</w:t>
            </w:r>
            <w:r>
              <w:t>ninji, Antu ayeji akanjukili muTembeli akalombeli, iwu kaFwarisewu, iwu nsonkeshi.</w:t>
            </w:r>
            <w:r>
              <w:rPr>
                <w:vertAlign w:val="superscript"/>
              </w:rPr>
              <w:t>11</w:t>
            </w:r>
            <w:r>
              <w:t xml:space="preserve">KaFwarisewu hakwimana nakujilombelela mumuchima winji ninji, Eyi Nzambi, nakusakilili chinabuli kwikala neyi antu acheng'i, akwanyilami, aheng'a, ayivumbi, hela tuhu neyi iwu nsonkeshi iwu. </w:t>
            </w:r>
            <w:r>
              <w:rPr>
                <w:vertAlign w:val="superscript"/>
              </w:rPr>
              <w:t>12</w:t>
            </w:r>
            <w:r>
              <w:t>Nazhing'ang'a nakuleka kujya hamulungu kayeji, hamulungu kayeji; nalambulang'a yamwikumi yayuma yinahetang'a yezhima.</w:t>
            </w:r>
            <w:r>
              <w:rPr>
                <w:vertAlign w:val="superscript"/>
              </w:rPr>
              <w:t>13</w:t>
            </w:r>
            <w:r>
              <w:t xml:space="preserve">Ilang'a nsonkeshi hakwimana kwakulehi, kumona zhakufumbula mesu inji atala kwiwulu nehi; ilang'a hakukwata hantulu yinji nakuneng'a ninji, Eyi Nzambi, antiyili luwi, ami mukwanshiji. </w:t>
            </w:r>
            <w:r>
              <w:rPr>
                <w:vertAlign w:val="superscript"/>
              </w:rPr>
              <w:t>14</w:t>
            </w:r>
            <w:r>
              <w:t>Nukuyilezha nami, yeniwu muntu jiyi wakunkumukili kwitala jinji anamuying'ishi jehi nakumutena walong'a, bayi iwu mukwawuku; mulong'a muntu wukujitohesha akamukehesha, ilang'a muntu wukujikehesha akamutohesha.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19:28-48</w:t>
            </w:r>
          </w:p>
          <w:p>
            <w:r>
              <w:rPr>
                <w:vertAlign w:val="superscript"/>
              </w:rPr>
              <w:t>28</w:t>
            </w:r>
            <w:r>
              <w:t>Chanahoshiyi ochu, hakutwaminang'ahu jehi, hakukanjuka kuYerusalema.</w:t>
            </w:r>
            <w:r>
              <w:rPr>
                <w:vertAlign w:val="superscript"/>
              </w:rPr>
              <w:t>29</w:t>
            </w:r>
            <w:r>
              <w:t xml:space="preserve">Chayilang'ayi nakushika kwakwihi naBetefwazhi naBetani, kwokumpiji yaOliveta, hakutemesha atumbanzhi twinji ayeji, </w:t>
            </w:r>
            <w:r>
              <w:rPr>
                <w:vertAlign w:val="superscript"/>
              </w:rPr>
              <w:t>30</w:t>
            </w:r>
            <w:r>
              <w:t xml:space="preserve">ninji, Yenu kumukala wuji kumbiji wuna. Chimukushika mukumona mwana kachimbulu wakaji kwenjelang'ahu jehi muntu, anamukasi; mwakamukasununi mumuleti kunu. </w:t>
            </w:r>
            <w:r>
              <w:rPr>
                <w:vertAlign w:val="superscript"/>
              </w:rPr>
              <w:t>31</w:t>
            </w:r>
            <w:r>
              <w:t>Neyi muntu wukuyihula ninji, Mukumukasunwinaji? mwakamwila nenu, Anamukeng'i kuji Mwanta.</w:t>
            </w:r>
            <w:r>
              <w:rPr>
                <w:vertAlign w:val="superscript"/>
              </w:rPr>
              <w:t>32</w:t>
            </w:r>
            <w:r>
              <w:t xml:space="preserve">Átemesheluwu hiyakuya, hiyakuwana mwomwayilezheliyi. </w:t>
            </w:r>
            <w:r>
              <w:rPr>
                <w:vertAlign w:val="superscript"/>
              </w:rPr>
              <w:t>33</w:t>
            </w:r>
            <w:r>
              <w:t xml:space="preserve">Chajing'i nakukasununawu mwana kachimbulu, ámuheteli hiyakuyila nawu, Muji nakumukasunwinaji mwana kachimbulu? </w:t>
            </w:r>
            <w:r>
              <w:rPr>
                <w:vertAlign w:val="superscript"/>
              </w:rPr>
              <w:t>34</w:t>
            </w:r>
            <w:r>
              <w:t xml:space="preserve">Hiyakuyila nawu, Mwanta jiyi namukeng'i. </w:t>
            </w:r>
            <w:r>
              <w:rPr>
                <w:vertAlign w:val="superscript"/>
              </w:rPr>
              <w:t>35</w:t>
            </w:r>
            <w:r>
              <w:t xml:space="preserve">Hiyakumuleta kuji Yesu, hiyakusha mahinawu hamwana kachimbulu, amukanjamishahu niYesu. </w:t>
            </w:r>
            <w:r>
              <w:rPr>
                <w:vertAlign w:val="superscript"/>
              </w:rPr>
              <w:t>36</w:t>
            </w:r>
            <w:r>
              <w:t>Chajing'i nakuyayi, hiyakwala mahinawu mumukwakwa.</w:t>
            </w:r>
            <w:r>
              <w:rPr>
                <w:vertAlign w:val="superscript"/>
              </w:rPr>
              <w:t>37</w:t>
            </w:r>
            <w:r>
              <w:t xml:space="preserve">Chayilang'ayi nakushika kwakwihi nakwakunkumukila mpiji yaOliveta, izaza jawatumbanzhi jezhima hijikutachika kuzang'alala nakuhameka Nzambi nezu jang'ovu, nanyijimu yanamonuwu jehi yezhima. </w:t>
            </w:r>
            <w:r>
              <w:rPr>
                <w:vertAlign w:val="superscript"/>
              </w:rPr>
              <w:t>38</w:t>
            </w:r>
            <w:r>
              <w:t>Nawu, Kisu kisu Mwanta wukwinza mwizhina jaMWANTA; Mwiwulu mwikali kuwunja, Mwiwulu jakubajika mwikali lubanzhi lwakulema.</w:t>
            </w:r>
            <w:r>
              <w:rPr>
                <w:vertAlign w:val="superscript"/>
              </w:rPr>
              <w:t>39</w:t>
            </w:r>
            <w:r>
              <w:t xml:space="preserve">AFwarisewu amakwawu ajing'i mwizaza hiyakumwila nawu, Eyi Nkulung'ang'a, yihosholi atumbanzhi tweyi. </w:t>
            </w:r>
            <w:r>
              <w:rPr>
                <w:vertAlign w:val="superscript"/>
              </w:rPr>
              <w:t>40</w:t>
            </w:r>
            <w:r>
              <w:t>Kuchinka yena ninji, Nukuyilezha nami, neyi wena akumwena malola awa akuvwakuka.</w:t>
            </w:r>
            <w:r>
              <w:rPr>
                <w:vertAlign w:val="superscript"/>
              </w:rPr>
              <w:t>41</w:t>
            </w:r>
            <w:r>
              <w:t xml:space="preserve">Chayilang'ayi nakushika kwakwihi, amona niYerusalema, hakuyijilila, </w:t>
            </w:r>
            <w:r>
              <w:rPr>
                <w:vertAlign w:val="superscript"/>
              </w:rPr>
              <w:t>42</w:t>
            </w:r>
            <w:r>
              <w:t>ninji, Lelu neyi wajing'i weluka yuma yikukuletela kuwunja! Ilang'a anayizhinji wubuli kuyimona.</w:t>
            </w:r>
            <w:r>
              <w:rPr>
                <w:vertAlign w:val="superscript"/>
              </w:rPr>
              <w:t>43</w:t>
            </w:r>
            <w:r>
              <w:t xml:space="preserve">Mulong'a mafuku amba kakuwana, amba kakupunjila mpwembu kuji akwankunyi neyi kwi-njo; amba kakuzhikilila niniku niniku mbaji zhezhima; </w:t>
            </w:r>
            <w:r>
              <w:rPr>
                <w:vertAlign w:val="superscript"/>
              </w:rPr>
              <w:t>44</w:t>
            </w:r>
            <w:r>
              <w:t>amba kakunatila heseki kumu nawanyaneyi; mujeyi himwamba kashala ilola jimu jakunang'amana hajikwawuku; nanochu chiwabulili kwiluka mpinzhi yanakuhempuluwu.</w:t>
            </w:r>
            <w:r>
              <w:rPr>
                <w:vertAlign w:val="superscript"/>
              </w:rPr>
              <w:t>45</w:t>
            </w:r>
            <w:r>
              <w:t xml:space="preserve">Hakwing'ila muTembeli, hakutachika kutemunamu ájing'i nakulanjishilamu. </w:t>
            </w:r>
            <w:r>
              <w:rPr>
                <w:vertAlign w:val="superscript"/>
              </w:rPr>
              <w:t>46</w:t>
            </w:r>
            <w:r>
              <w:t>Hakuyila ninji, Anasoneki nawu, Itala jami jakela itala jakulombelela; ilang'a enu kwenu munajibalumuni kwikala iyeng'u jawamakombi.</w:t>
            </w:r>
            <w:r>
              <w:rPr>
                <w:vertAlign w:val="superscript"/>
              </w:rPr>
              <w:t>47</w:t>
            </w:r>
            <w:r>
              <w:t xml:space="preserve">Hakutang'isha hefuku hefuku muTembeli. Akulumpi zhawatupristu niansoneki nawantu alema hiyakukeng'a hakumuzhahila; </w:t>
            </w:r>
            <w:r>
              <w:rPr>
                <w:vertAlign w:val="superscript"/>
              </w:rPr>
              <w:t>48</w:t>
            </w:r>
            <w:r>
              <w:t>ilang'a akang'enyi kumona mwakwila, mulong'a antu ezhima hiyakujung'umika nakumutiyilila.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23:26-47</w:t>
            </w:r>
          </w:p>
          <w:p>
            <w:r>
              <w:rPr>
                <w:vertAlign w:val="superscript"/>
              </w:rPr>
              <w:t>26</w:t>
            </w:r>
            <w:r>
              <w:t>Chajing'i nakumutwalawu, hiyakukwata muntu, Shimona wakuKireni, wajing'i nakufuma mumpata, hiyakumutwika kulusu amusenjeluku Yesu nakumulonjela munyima.</w:t>
            </w:r>
            <w:r>
              <w:rPr>
                <w:vertAlign w:val="superscript"/>
              </w:rPr>
              <w:t>27</w:t>
            </w:r>
            <w:r>
              <w:t xml:space="preserve">Hikukumulonjela izaza jawantu jeneni, nijawambanja hiyakutumpa makumbu akumujila. </w:t>
            </w:r>
            <w:r>
              <w:rPr>
                <w:vertAlign w:val="superscript"/>
              </w:rPr>
              <w:t>28</w:t>
            </w:r>
            <w:r>
              <w:t>Yesu hakushetumuka kuji wena ninji, Enu anyana awambanja amuYerusalema, bayi munjilamuku, jijilenu enu aweni, nianyanenu.</w:t>
            </w:r>
            <w:r>
              <w:rPr>
                <w:vertAlign w:val="superscript"/>
              </w:rPr>
              <w:t>29</w:t>
            </w:r>
            <w:r>
              <w:t xml:space="preserve">Tiyenu, mafuku akenza akelawu nawu, Anakooleki anshinta, nimavumu abulili kuvwala nimayeli abulili kwamwisha. </w:t>
            </w:r>
            <w:r>
              <w:rPr>
                <w:vertAlign w:val="superscript"/>
              </w:rPr>
              <w:t>30</w:t>
            </w:r>
            <w:r>
              <w:t xml:space="preserve">Henohu amba katachika kuyila mapiji amaneni nawu, Tuhinukilenu; Nimpiji zhanyanya nawu, Tubutenu. </w:t>
            </w:r>
            <w:r>
              <w:rPr>
                <w:vertAlign w:val="superscript"/>
              </w:rPr>
              <w:t>31</w:t>
            </w:r>
            <w:r>
              <w:t>Mutonju wutuuta awila chochichi, inji mutonju wawuma amba kawila ng'ahi?</w:t>
            </w:r>
            <w:r>
              <w:rPr>
                <w:vertAlign w:val="superscript"/>
              </w:rPr>
              <w:t>32</w:t>
            </w:r>
            <w:r>
              <w:t>Kwajing'i amakwawu ayeji, akwanyilong'a, atweluwu hamu ninji kulonja ayizhahi.</w:t>
            </w:r>
            <w:r>
              <w:rPr>
                <w:vertAlign w:val="superscript"/>
              </w:rPr>
              <w:t>33</w:t>
            </w:r>
            <w:r>
              <w:t xml:space="preserve">Chanashikuwu oku kwatenang'awu nawu, Kuchang'u, hiyakumupopela hakulusu kwenoku, niakwanyilong'a, wumu kuchikasa chinji chachijiilu, mukwawu kuchimunswa. </w:t>
            </w:r>
            <w:r>
              <w:rPr>
                <w:vertAlign w:val="superscript"/>
              </w:rPr>
              <w:t>34</w:t>
            </w:r>
            <w:r>
              <w:t>Yesu hakwila ninji, Tata, yanakeni; chaji nakwilawu hiyanachilukuku. Hiyakujanzhang'ena mahininji nachinzhikizhilu chakusakula nachu.</w:t>
            </w:r>
            <w:r>
              <w:rPr>
                <w:vertAlign w:val="superscript"/>
              </w:rPr>
              <w:t>35</w:t>
            </w:r>
            <w:r>
              <w:t>Antu hiyakwimana nakutalaku. Anyuuli niwena hiyakumuseha nawu, Waamwinini akwawu, muleki ajamwini yomweni, neyi jiyi Kristu waNzambi, winji atonjayi.</w:t>
            </w:r>
            <w:r>
              <w:rPr>
                <w:vertAlign w:val="superscript"/>
              </w:rPr>
              <w:t>36</w:t>
            </w:r>
            <w:r>
              <w:t xml:space="preserve">Mashijika niwena nawa hiyakumuseha, hiyakwinza kuji yena nakweseka kumwinka vinyu yabatuka, </w:t>
            </w:r>
            <w:r>
              <w:rPr>
                <w:vertAlign w:val="superscript"/>
              </w:rPr>
              <w:t>37</w:t>
            </w:r>
            <w:r>
              <w:t xml:space="preserve">nakwila nawu, Neyi wuMwanta wawaYujeya, jamwini. </w:t>
            </w:r>
            <w:r>
              <w:rPr>
                <w:vertAlign w:val="superscript"/>
              </w:rPr>
              <w:t>38</w:t>
            </w:r>
            <w:r>
              <w:t>Hewulu hajing'iyi ashiluku mukanja wakusoneka nawu, IWU jIYI MWANTA WAWAYUjEYA.</w:t>
            </w:r>
            <w:r>
              <w:rPr>
                <w:vertAlign w:val="superscript"/>
              </w:rPr>
              <w:t>39</w:t>
            </w:r>
            <w:r>
              <w:t xml:space="preserve">Mukwanyilong'a wumu wawena apopeleluwu hamakulusu, hakumutuka ninji, Eyi hiwuKristuku? jamwini eyi aweni ninetu kumu. </w:t>
            </w:r>
            <w:r>
              <w:rPr>
                <w:vertAlign w:val="superscript"/>
              </w:rPr>
              <w:t>40</w:t>
            </w:r>
            <w:r>
              <w:t xml:space="preserve">Mukwawu hakumuhoshola ninji, Eyi kweyi, hela Nzambi hiwamutiyang'a womaku? kutong'a nineyi anakuhishili kumu. </w:t>
            </w:r>
            <w:r>
              <w:rPr>
                <w:vertAlign w:val="superscript"/>
              </w:rPr>
              <w:t>41</w:t>
            </w:r>
            <w:r>
              <w:t>Etu kwetu chinatuteleli, hitukutambula wulooku wanyijimu yetu; hakwila iwu muntu hakweti kamulong'a nikantuku.</w:t>
            </w:r>
            <w:r>
              <w:rPr>
                <w:vertAlign w:val="superscript"/>
              </w:rPr>
              <w:t>42</w:t>
            </w:r>
            <w:r>
              <w:t xml:space="preserve">Hakumwila Yesu ninji, Eyi Mwanta, wakang'anukang'a chiwakenza muwanta weyi. </w:t>
            </w:r>
            <w:r>
              <w:rPr>
                <w:vertAlign w:val="superscript"/>
              </w:rPr>
              <w:t>43</w:t>
            </w:r>
            <w:r>
              <w:t>Yesu hakumwila ninji, Nukukulezha chalala nami, lelu nukwikala neyi muParajisa.</w:t>
            </w:r>
            <w:r>
              <w:rPr>
                <w:vertAlign w:val="superscript"/>
              </w:rPr>
              <w:t>44</w:t>
            </w:r>
            <w:r>
              <w:t xml:space="preserve">Henohu hashika jehi neyi kwizhi mpinzhi yamuchitanu nayimu (12:00 hrs), mwijima wuholoka nimwitung'a jezhima, njo-o nikumpinzhi yamuchitanu nayiwana (15:00 hrs). </w:t>
            </w:r>
            <w:r>
              <w:rPr>
                <w:vertAlign w:val="superscript"/>
              </w:rPr>
              <w:t>45</w:t>
            </w:r>
            <w:r>
              <w:t>Itang'wa jiiyila nibwi-i, niihina jakuzhika muTembeli mwazhila jitabuka nihakachi.</w:t>
            </w:r>
            <w:r>
              <w:rPr>
                <w:vertAlign w:val="superscript"/>
              </w:rPr>
              <w:t>46</w:t>
            </w:r>
            <w:r>
              <w:t xml:space="preserve">Yesu chanabileliyi nezu jang'ovu, hakwila ninji, Tata, nashi spiritu yami mumakaseyi. Chanahoshiyi mwenomu yotula niwumi winji. </w:t>
            </w:r>
            <w:r>
              <w:rPr>
                <w:vertAlign w:val="superscript"/>
              </w:rPr>
              <w:t>47</w:t>
            </w:r>
            <w:r>
              <w:t>Mukulumpi wamashijika chanamoniyi yuma yezhimiyi, hakulemesha Nzambi ninji, Iwu chalala wajing'i muntu walong'a.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24:36-53</w:t>
            </w:r>
          </w:p>
          <w:p>
            <w:r>
              <w:rPr>
                <w:vertAlign w:val="superscript"/>
              </w:rPr>
              <w:t>36</w:t>
            </w:r>
            <w:r>
              <w:t xml:space="preserve">Hajing'i nakuhoshawu yumiyi, kukasumuka yomweni Yesu nemani jehi mukachi kawu. Hakuyila ninji, Kuwunja kwikali nanenu. </w:t>
            </w:r>
            <w:r>
              <w:rPr>
                <w:vertAlign w:val="superscript"/>
              </w:rPr>
              <w:t>37</w:t>
            </w:r>
            <w:r>
              <w:t>Ilang'a wena hiyakutiya woma, afwa nimutentu, hiyakutong'ozhoka nawu tunamoni musaalu.</w:t>
            </w:r>
            <w:r>
              <w:rPr>
                <w:vertAlign w:val="superscript"/>
              </w:rPr>
              <w:t>38</w:t>
            </w:r>
            <w:r>
              <w:t xml:space="preserve">Yena hakuyila ninji, Munaakaminiji? Mukujihuzholelaji munyichima yenu? </w:t>
            </w:r>
            <w:r>
              <w:rPr>
                <w:vertAlign w:val="superscript"/>
              </w:rPr>
              <w:t>39</w:t>
            </w:r>
            <w:r>
              <w:t xml:space="preserve">Talenu makasami ninyenju yami, yami aweni hohu. Nkwatakwatenu muntiyi, musaalu hakweti musunyi nimafwaha, neyi ichi chimunanmonamuku. </w:t>
            </w:r>
            <w:r>
              <w:rPr>
                <w:vertAlign w:val="superscript"/>
              </w:rPr>
              <w:t>40</w:t>
            </w:r>
            <w:r>
              <w:t>Chanahoshiyi ochu, hakuyilezha makasinji nimajatilu inji.</w:t>
            </w:r>
            <w:r>
              <w:rPr>
                <w:vertAlign w:val="superscript"/>
              </w:rPr>
              <w:t>41</w:t>
            </w:r>
            <w:r>
              <w:t xml:space="preserve">Iku achiji kanja akuhweleli namuzang'alu wawu nikuzhinoka, yena hakuyila ninji, Kunu mukweti yakujya? </w:t>
            </w:r>
            <w:r>
              <w:rPr>
                <w:vertAlign w:val="superscript"/>
              </w:rPr>
              <w:t>42</w:t>
            </w:r>
            <w:r>
              <w:t xml:space="preserve">Hiyakumwinka chibalu chanshi chakuteleka jehi, nimutu wawuchi. </w:t>
            </w:r>
            <w:r>
              <w:rPr>
                <w:vertAlign w:val="superscript"/>
              </w:rPr>
              <w:t>43</w:t>
            </w:r>
            <w:r>
              <w:t>Yena hakutambula, hakujya, iku aji nakumutala.</w:t>
            </w:r>
            <w:r>
              <w:rPr>
                <w:vertAlign w:val="superscript"/>
              </w:rPr>
              <w:t>44</w:t>
            </w:r>
            <w:r>
              <w:t>Hakuyila ninji, jiwu mazu nahosheli hinajing'i nanenu, akwila nami, yuma yasonekeluwu munyikanja yazhila yezhima, yamunshimbi yaMosi, nimuji atuprofwetu, nimumasamu yantenenuwu, ching'a yakalumbuluka hohu.</w:t>
            </w:r>
            <w:r>
              <w:rPr>
                <w:vertAlign w:val="superscript"/>
              </w:rPr>
              <w:t>45</w:t>
            </w:r>
            <w:r>
              <w:t xml:space="preserve">Hakuzhikula kashinshi kawu kulonja eluki mwalumbulukila nyikanja yazhila. </w:t>
            </w:r>
            <w:r>
              <w:rPr>
                <w:vertAlign w:val="superscript"/>
              </w:rPr>
              <w:t>46</w:t>
            </w:r>
            <w:r>
              <w:t xml:space="preserve">Hakuyila ninji, Anasoneki nawu Kristu ching'a akakaba, akasang'uka muji afu ifuku jamuchisatu; </w:t>
            </w:r>
            <w:r>
              <w:rPr>
                <w:vertAlign w:val="superscript"/>
              </w:rPr>
              <w:t>47</w:t>
            </w:r>
            <w:r>
              <w:t>akashimwang'ena mwizhina jinji nsang'u yakubalumuka mumuchima, nikuyanakena nshiji, mwahita nyunza yezhima, kutachikila kuYerusalema.</w:t>
            </w:r>
            <w:r>
              <w:rPr>
                <w:vertAlign w:val="superscript"/>
              </w:rPr>
              <w:t>48</w:t>
            </w:r>
            <w:r>
              <w:t xml:space="preserve">Ninji, Enu yenu ayinsahu yayumiyi. </w:t>
            </w:r>
            <w:r>
              <w:rPr>
                <w:vertAlign w:val="superscript"/>
              </w:rPr>
              <w:t>49</w:t>
            </w:r>
            <w:r>
              <w:t>Tiyenu, nukutemesha hajenu Kukana kwakaniniyi Tata yami; ilang'a ching'ililenu mung'anja, kushika nihakayivwikawu ng'ovu yakufuma kwiwulu.</w:t>
            </w:r>
            <w:r>
              <w:rPr>
                <w:vertAlign w:val="superscript"/>
              </w:rPr>
              <w:t>50</w:t>
            </w:r>
            <w:r>
              <w:t xml:space="preserve">Hakuyilombola nichashikiluwu kwakwihi naBetani. Hakwolola makasinji kwiwulu, hakuyikiswila nkisu. </w:t>
            </w:r>
            <w:r>
              <w:rPr>
                <w:vertAlign w:val="superscript"/>
              </w:rPr>
              <w:t>51</w:t>
            </w:r>
            <w:r>
              <w:t>Iku wuji nakuyikiswila nkisu hakwambuka nawu, amutwala nimwiwulu.</w:t>
            </w:r>
            <w:r>
              <w:rPr>
                <w:vertAlign w:val="superscript"/>
              </w:rPr>
              <w:t>52</w:t>
            </w:r>
            <w:r>
              <w:t xml:space="preserve">Wena hiyakujifukula kuji yena, hiyakufunta kuYerusalema namuzang'alu waweni. </w:t>
            </w:r>
            <w:r>
              <w:rPr>
                <w:vertAlign w:val="superscript"/>
              </w:rPr>
              <w:t>53</w:t>
            </w:r>
            <w:r>
              <w:t>Hiyakwikalang'a muTembeli hefuku hefuku nakumukiswila Nzambi nkisu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Yowanu 1:1-4</w:t>
            </w:r>
          </w:p>
          <w:p>
            <w:r>
              <w:rPr>
                <w:vertAlign w:val="superscript"/>
              </w:rPr>
              <w:t>1</w:t>
            </w:r>
            <w:r>
              <w:t xml:space="preserve">Hatachi hajing'a izu, izu jajing'a naNzambi. Izu jajing'i Nzambi. </w:t>
            </w:r>
            <w:r>
              <w:rPr>
                <w:vertAlign w:val="superscript"/>
              </w:rPr>
              <w:t>2</w:t>
            </w:r>
            <w:r>
              <w:t xml:space="preserve">Jiyi wajing'a naNzambi hamu kufumisha kutachi. </w:t>
            </w:r>
            <w:r>
              <w:rPr>
                <w:vertAlign w:val="superscript"/>
              </w:rPr>
              <w:t>3</w:t>
            </w:r>
            <w:r>
              <w:t>Yuma yezhima ayileng'eli kuji yena, Hikwekala chuma chaleng'awu chakubula yena kuchileng'aku.</w:t>
            </w:r>
            <w:r>
              <w:rPr>
                <w:vertAlign w:val="superscript"/>
              </w:rPr>
              <w:t>4</w:t>
            </w:r>
            <w:r>
              <w:t xml:space="preserve">Muji yena mwajing'i wumi, wumi owu wajing'i chezhezhi chawantu.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Yowanu 1:14-18</w:t>
            </w:r>
          </w:p>
          <w:p>
            <w:r>
              <w:rPr>
                <w:vertAlign w:val="superscript"/>
              </w:rPr>
              <w:t>14</w:t>
            </w:r>
            <w:r>
              <w:t xml:space="preserve">Ilang'a izu hijikwikala muntu, washakamini mukachi ketu, hitukubanjila lubanji lwakulema kwinji, lubanji lwakulema kwa mwana katata wumu hohu, wenzala luwi niwalala. </w:t>
            </w:r>
            <w:r>
              <w:rPr>
                <w:vertAlign w:val="superscript"/>
              </w:rPr>
              <w:t>15</w:t>
            </w:r>
            <w:r>
              <w:t>Yowanu hakwikala chinsahu chakumushimuna, hakubijika ninji, yeniwu jiyi nateneni, mulong'a yena wajing'i kwoku ami kanja wezhima wetu tunatambuluku, niluwi lwakulunjika haluwi.</w:t>
            </w:r>
            <w:r>
              <w:rPr>
                <w:vertAlign w:val="superscript"/>
              </w:rPr>
              <w:t>16</w:t>
            </w:r>
            <w:r>
              <w:t xml:space="preserve">Kukwinzala kwinji wezhima wetu tunakutambuluku, niluwi lwakulunjika haluwi. </w:t>
            </w:r>
            <w:r>
              <w:rPr>
                <w:vertAlign w:val="superscript"/>
              </w:rPr>
              <w:t>17</w:t>
            </w:r>
            <w:r>
              <w:t xml:space="preserve">Mulong'a nshimbi yenzhilili muji Mosi, hakwila luwi niwalala wenzhilili muji Yesu Kilisitu. </w:t>
            </w:r>
            <w:r>
              <w:rPr>
                <w:vertAlign w:val="superscript"/>
              </w:rPr>
              <w:t>18</w:t>
            </w:r>
            <w:r>
              <w:t>Hikwekala muntu wamonahu jehi nzambiku; Owu mwana wumu hohu wekala muntuulu yatata, jiyi namulumbululi chachiwahi.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Yowanu 2:1-12</w:t>
            </w:r>
          </w:p>
          <w:p>
            <w:r>
              <w:rPr>
                <w:vertAlign w:val="superscript"/>
              </w:rPr>
              <w:t>1</w:t>
            </w:r>
            <w:r>
              <w:t xml:space="preserve">Hefuku jamuchisatu, hikukwikala chawiza mu Cana kwilung'a ja Ng'alaliya, nimama ya Yesu wajing'a kwenoku. </w:t>
            </w:r>
            <w:r>
              <w:rPr>
                <w:vertAlign w:val="superscript"/>
              </w:rPr>
              <w:t>2</w:t>
            </w:r>
            <w:r>
              <w:t>Yesu natumbanzhi twinji ayitambikili kuchawiza.</w:t>
            </w:r>
            <w:r>
              <w:rPr>
                <w:vertAlign w:val="superscript"/>
              </w:rPr>
              <w:t>3</w:t>
            </w:r>
            <w:r>
              <w:t xml:space="preserve">Chelili vinyu yinamani, mama ya Yesu hakuhosha ninji, "hayakweti vinyuku." </w:t>
            </w:r>
            <w:r>
              <w:rPr>
                <w:vertAlign w:val="superscript"/>
              </w:rPr>
              <w:t>4</w:t>
            </w:r>
            <w:r>
              <w:t xml:space="preserve">Yena hakumwila ninji, "eyi mumbanda, hinsang'u yetuku. Mpinji yami kanja yishiki. </w:t>
            </w:r>
            <w:r>
              <w:rPr>
                <w:vertAlign w:val="superscript"/>
              </w:rPr>
              <w:t>5</w:t>
            </w:r>
            <w:r>
              <w:t>Mama yinji hakuyila ang'amba ninji, mwonsu mwakuyilezhayi, ilenu.</w:t>
            </w:r>
            <w:r>
              <w:rPr>
                <w:vertAlign w:val="superscript"/>
              </w:rPr>
              <w:t>6</w:t>
            </w:r>
            <w:r>
              <w:t xml:space="preserve">Henohu hajing'i nsaba zhamololwa zhitanu nayimu zhakutenteka jehi, zhajing'i zhakujizhilika nachu aYudeya; munsaba mwayang'a zhilita 80 hela 120. </w:t>
            </w:r>
            <w:r>
              <w:rPr>
                <w:vertAlign w:val="superscript"/>
              </w:rPr>
              <w:t>7</w:t>
            </w:r>
            <w:r>
              <w:t xml:space="preserve">Yesu hakuyila ninji, inzeshenu nsaba namenzhi. Hiyakuzhinzesha to-o nikunyivumbu. </w:t>
            </w:r>
            <w:r>
              <w:rPr>
                <w:vertAlign w:val="superscript"/>
              </w:rPr>
              <w:t>8</w:t>
            </w:r>
            <w:r>
              <w:t>Hakuyila ninji, Hung'ununenu jinu mumutwalili yamweni mawizha. Hiykutwla.</w:t>
            </w:r>
            <w:r>
              <w:rPr>
                <w:vertAlign w:val="superscript"/>
              </w:rPr>
              <w:t>9</w:t>
            </w:r>
            <w:r>
              <w:t xml:space="preserve">Yamweni mwizha chanatompiyi menzhi, anabalumuki jehi vinyu, helukili kuyinafumuku ang'amba atehwini menzhi diwu elukili. Owu yamweni mwawizha hakutambula kalemba </w:t>
            </w:r>
            <w:r>
              <w:rPr>
                <w:vertAlign w:val="superscript"/>
              </w:rPr>
              <w:t>10</w:t>
            </w:r>
            <w:r>
              <w:t>hakumwila ninji, Antu ezhima asambilang'a kwidisha vinyu yayiwahi eyi antu ananwi jehi yayivulu aletng'a yatama. Ilang'a eyi wunasweki vinyu yayiwahi nihanu.Dichu Chinjikizhilu chakutachika chelilii Yesu kukana wamuNg'alaliya hakumwekesha lubanji lwakulema kwinji, aumbanzhi twinji hiyakumukuhwelela.</w:t>
            </w:r>
            <w:r>
              <w:rPr>
                <w:vertAlign w:val="superscript"/>
              </w:rPr>
              <w:t>12</w:t>
            </w:r>
            <w:r>
              <w:t>Chneliyi yumiyi, yena namama yinji, nianakwinji, niatumbanzhi ywinji hamu ayili kuKaperinamu ashakamnikwenoku mafuku antesha hohu.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Yowanu 14:16-17</w:t>
            </w:r>
          </w:p>
          <w:p>
            <w:r>
              <w:rPr>
                <w:vertAlign w:val="superscript"/>
              </w:rPr>
              <w:t>16</w:t>
            </w:r>
            <w:r>
              <w:t xml:space="preserve">Ami nakamulomba Tata, wakayinka Nkwashi mukwawu akekali nanenu nyaka yezhima. </w:t>
            </w:r>
            <w:r>
              <w:rPr>
                <w:vertAlign w:val="superscript"/>
              </w:rPr>
              <w:t>17</w:t>
            </w:r>
            <w:r>
              <w:t>Yowu Spilitu wawalala, abulang'a kutwesha kutambulawu kuji antu ampata yamunu mwishina; mulong'a abulang'a kumumona, hela kumwiluka hiyamwilukaku; ilang'a enu mwamwiluka mulong'a washakama nanenu, wakekala mujenu.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Yowanu 15:1-8</w:t>
            </w:r>
          </w:p>
          <w:p>
            <w:r>
              <w:rPr>
                <w:vertAlign w:val="superscript"/>
              </w:rPr>
              <w:t>1</w:t>
            </w:r>
            <w:r>
              <w:t xml:space="preserve">Ami yami muvinyu walala, Tata yami jiyi njimi. </w:t>
            </w:r>
            <w:r>
              <w:rPr>
                <w:vertAlign w:val="superscript"/>
              </w:rPr>
              <w:t>2</w:t>
            </w:r>
            <w:r>
              <w:t>Nyitayi yezhima yamujami yabulang'a kusong'a nyikabu, wayikunkulang'aku; niyezhima yasong'ang'a nyikabu wayitookeshang'a, kulonja yisong'i nyikabu yayivulu.</w:t>
            </w:r>
            <w:r>
              <w:rPr>
                <w:vertAlign w:val="superscript"/>
              </w:rPr>
              <w:t>3</w:t>
            </w:r>
            <w:r>
              <w:t xml:space="preserve">Enu munatooki jehi namazu inahoshi nanenu. </w:t>
            </w:r>
            <w:r>
              <w:rPr>
                <w:vertAlign w:val="superscript"/>
              </w:rPr>
              <w:t>4</w:t>
            </w:r>
            <w:r>
              <w:t>Shakamenu mujami, ninami nishakami mujenu. Chakang'anyang'a mutayi kusong'a nyikabu inkawawu ching'a wushakama mumuvinyu, chochimu ninenu nawa mukukang'anya ching'a mushakama mujami.</w:t>
            </w:r>
            <w:r>
              <w:rPr>
                <w:vertAlign w:val="superscript"/>
              </w:rPr>
              <w:t>5</w:t>
            </w:r>
            <w:r>
              <w:t xml:space="preserve">Ami yami muvinyu, enu munyitayi; muntu washakamang'a mujami ninami muji yena, jiyi wasong'ang'a nyikabu yaswezha kuvula; mulong'a chakaji ami himukutwesha kwila hela chuma nichimuku. </w:t>
            </w:r>
            <w:r>
              <w:rPr>
                <w:vertAlign w:val="superscript"/>
              </w:rPr>
              <w:t>6</w:t>
            </w:r>
            <w:r>
              <w:t xml:space="preserve">Neyi muntu nabuli kushakama mujami, akumunata neyi mutayi, wukuuma; akuyikung'ula nakuyinatila mukesi, yikusukuma. </w:t>
            </w:r>
            <w:r>
              <w:rPr>
                <w:vertAlign w:val="superscript"/>
              </w:rPr>
              <w:t>7</w:t>
            </w:r>
            <w:r>
              <w:t>Neyi mukushakama mujami, nimazu ami ashakama mujenu, mukulomba chonsu chimukukeng'a, akuyililachu.</w:t>
            </w:r>
            <w:r>
              <w:rPr>
                <w:vertAlign w:val="superscript"/>
              </w:rPr>
              <w:t>8</w:t>
            </w:r>
            <w:r>
              <w:t xml:space="preserve">Chuma chakumulemesha nachu Tata yami, chochakusong'a nyikabu yayivulu; himukwikala atumbanzhi twami.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Yilwilu 1:1-11</w:t>
            </w:r>
          </w:p>
          <w:p>
            <w:r>
              <w:rPr>
                <w:vertAlign w:val="superscript"/>
              </w:rPr>
              <w:t>1</w:t>
            </w:r>
            <w:r>
              <w:t xml:space="preserve">Eyi Tiyofwilu, mumukanja wakusambila nasonekeli nakulumbulula yuma yezhima yatachikiliyi Yesu kukong’a nikutang’isha, </w:t>
            </w:r>
            <w:r>
              <w:rPr>
                <w:vertAlign w:val="superscript"/>
              </w:rPr>
              <w:t>2</w:t>
            </w:r>
            <w:r>
              <w:t xml:space="preserve">kushika nikwifuku jamutambwiluwu mwiwulu, heliliyi muji Spilitu Wazhila nasambili jehi kulezha apostolu atonjeliyi. </w:t>
            </w:r>
            <w:r>
              <w:rPr>
                <w:vertAlign w:val="superscript"/>
              </w:rPr>
              <w:t>3</w:t>
            </w:r>
            <w:r>
              <w:t>Wajimwekesheli kuji wena wamumi nayinzhikizhilu yayivulu, helili nakabi jehi. Wamwekeni kuji wena mafuku makumi awana (40), nakulumbulula yuma yawanta waNzambi</w:t>
            </w:r>
            <w:r>
              <w:rPr>
                <w:vertAlign w:val="superscript"/>
              </w:rPr>
              <w:t>4</w:t>
            </w:r>
            <w:r>
              <w:t xml:space="preserve">Chanapompuwu ninji hamu, hakuyilezha ninji, Bayi mufuma kuYelusalemaku, ching’a muching’ilila kukana kwakaniniyi Tata, kumwatiyili kujami. </w:t>
            </w:r>
            <w:r>
              <w:rPr>
                <w:vertAlign w:val="superscript"/>
              </w:rPr>
              <w:t>5</w:t>
            </w:r>
            <w:r>
              <w:t>Chalala kwaamu, Yowanu wazhimikilang’a mumenzhi, hakwila enu akayizhimika muji Spilitu Wazhila hakaji kuhita mafuku amavulu.</w:t>
            </w:r>
            <w:r>
              <w:rPr>
                <w:vertAlign w:val="superscript"/>
              </w:rPr>
              <w:t>6</w:t>
            </w:r>
            <w:r>
              <w:t xml:space="preserve">Cheliluwu anapompi jehi hamu, hiyakwihula nawu, Eyi Mwanta, keng’a wufuntishi chiyuulu kuji Isalela mafuku anu, tahinji? </w:t>
            </w:r>
            <w:r>
              <w:rPr>
                <w:vertAlign w:val="superscript"/>
              </w:rPr>
              <w:t>7</w:t>
            </w:r>
            <w:r>
              <w:t xml:space="preserve">Yena hakuyila ninji, Nsang’u zhakwiluka mpinzhi, hela yilaaka, hizhenwenuku, zhambala zhayomweni Tata zhanatong’oliyi mwatwala muchima winji. </w:t>
            </w:r>
            <w:r>
              <w:rPr>
                <w:vertAlign w:val="superscript"/>
              </w:rPr>
              <w:t>8</w:t>
            </w:r>
            <w:r>
              <w:t>Ilang’a chakenzayi Spilitu Wazhila hajenu, mwakatambula ng’ovu, mwakekala ayinsahu zhami nimuYelusalema, nimwahita Yujeya mwezhima, nimuSamaliya, nikwakumina maseki.</w:t>
            </w:r>
            <w:r>
              <w:rPr>
                <w:vertAlign w:val="superscript"/>
              </w:rPr>
              <w:t>9</w:t>
            </w:r>
            <w:r>
              <w:t xml:space="preserve">Chanahoshiyi mwenimu, iku aji nakutala, hiyakumutwala mwiwulu, ivu jimutambula nizhimu, kumumona nawa cheng’i nehi. </w:t>
            </w:r>
            <w:r>
              <w:rPr>
                <w:vertAlign w:val="superscript"/>
              </w:rPr>
              <w:t>10</w:t>
            </w:r>
            <w:r>
              <w:t xml:space="preserve">Iku achiji kutala mwiwulu mwanayiyi swi-i, nawu akasumuki, hiyakumona amayala ayeji anemani chimu nawena, avwala mahina atooka. </w:t>
            </w:r>
            <w:r>
              <w:rPr>
                <w:vertAlign w:val="superscript"/>
              </w:rPr>
              <w:t>11</w:t>
            </w:r>
            <w:r>
              <w:t>Hiyakwila nawu, Enu amayala akuNG’aliliya, munemeniji nakutala mwiwulu? Iwu Yesu anatwaluwu mwiwulu, wakenza neyi chochenichi chimunamumoni nakuya mwiwulu.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Yilwilu 2:1-13</w:t>
            </w:r>
          </w:p>
          <w:p>
            <w:r>
              <w:rPr>
                <w:vertAlign w:val="superscript"/>
              </w:rPr>
              <w:t>1</w:t>
            </w:r>
            <w:r>
              <w:t xml:space="preserve">Chelili ifuku jaPentekosta jinashiki jehi chikupu, wezhima wawu ajing’i hamu mwomumu. </w:t>
            </w:r>
            <w:r>
              <w:rPr>
                <w:vertAlign w:val="superscript"/>
              </w:rPr>
              <w:t>2</w:t>
            </w:r>
            <w:r>
              <w:t xml:space="preserve">Kukasumuka mwiwulu himukufuma lushinju luji neyi lwampepela yikukunka nang’ovu yaswezha nankashi, hilukwinzesha itala jezhima mwajing’i nakushakamawu. </w:t>
            </w:r>
            <w:r>
              <w:rPr>
                <w:vertAlign w:val="superscript"/>
              </w:rPr>
              <w:t>3</w:t>
            </w:r>
            <w:r>
              <w:t xml:space="preserve">Hikukuyimwekena nyizuzu yakesi yiji neyi majimi; yambukili nakushakama haji wena wezhima wawu, hamuntu hamuntu. </w:t>
            </w:r>
            <w:r>
              <w:rPr>
                <w:vertAlign w:val="superscript"/>
              </w:rPr>
              <w:t>4</w:t>
            </w:r>
            <w:r>
              <w:t>Wezhima wawu hiyakwinzala naSpilitu Wazhila, hiyakutachika kuhosha majimi acheng’i, mwomwayinkeleluwu kuji Spilitu kuhosha</w:t>
            </w:r>
            <w:r>
              <w:rPr>
                <w:vertAlign w:val="superscript"/>
              </w:rPr>
              <w:t>5</w:t>
            </w:r>
            <w:r>
              <w:t xml:space="preserve">Henohu kuYelusalema kunashakami aYujeya, amayala akweti kalemesha kakulemesha Nzambi, anafumafumi kwahita nyunza yamunu mwishina yezhima. </w:t>
            </w:r>
            <w:r>
              <w:rPr>
                <w:vertAlign w:val="superscript"/>
              </w:rPr>
              <w:t>6</w:t>
            </w:r>
            <w:r>
              <w:t xml:space="preserve">Chinatiyakani olu lushinju, izaza jawantu hijikupompa, hiyakukumina jakuhayama nikutiya woma, nanichi chajing’i nakuyitiyawu nakuhosha wezhima wawu, iwu mwijimi jinji, iwu mwijimi jinji. </w:t>
            </w:r>
            <w:r>
              <w:rPr>
                <w:vertAlign w:val="superscript"/>
              </w:rPr>
              <w:t>7</w:t>
            </w:r>
            <w:r>
              <w:t>Wezhima wawu hiyakukasumuka nikuhayama chikupu nawu, Talenu, awa akuhosha, wezhima wawu hiyaNG’aliliyaku?</w:t>
            </w:r>
            <w:r>
              <w:rPr>
                <w:vertAlign w:val="superscript"/>
              </w:rPr>
              <w:t>8</w:t>
            </w:r>
            <w:r>
              <w:t xml:space="preserve">Inji tuji nakutiya ng’ahi, wezhima wetu hamuntu hamuntu, iwu mwijimi jinji jachisemwa, iwu mwijimi jinji jachisemwa? </w:t>
            </w:r>
            <w:r>
              <w:rPr>
                <w:vertAlign w:val="superscript"/>
              </w:rPr>
              <w:t>9</w:t>
            </w:r>
            <w:r>
              <w:t xml:space="preserve">APalatiya nawaMejiya, niaElamiti nawantu ashakama muMesopotamiya, nimuYujeya, nimuKapajosiya, nimuPontu, nimuAsiya, </w:t>
            </w:r>
            <w:r>
              <w:rPr>
                <w:vertAlign w:val="superscript"/>
              </w:rPr>
              <w:t>10</w:t>
            </w:r>
            <w:r>
              <w:t xml:space="preserve">nimuFwilizhiya, nimuPamfwiliya, nimuEzhipitu, nikumutamba waLibiya kwakwihi naKileni; nawantu anafumi kuLoma, aYujeya nawánabalumuki kwikala aYujeya; </w:t>
            </w:r>
            <w:r>
              <w:rPr>
                <w:vertAlign w:val="superscript"/>
              </w:rPr>
              <w:t>11</w:t>
            </w:r>
            <w:r>
              <w:t>niaKeleta niaAlabiya; hitukuyitiya nakuhosha mumajimi etwetu aweni nakutena nyijimu yaNzambi yang’ovu.</w:t>
            </w:r>
            <w:r>
              <w:rPr>
                <w:vertAlign w:val="superscript"/>
              </w:rPr>
              <w:t>12</w:t>
            </w:r>
            <w:r>
              <w:t xml:space="preserve">Hiyakukasumuka wezhima wawu nikuzhinoka chikupu; hiyakujihula muntu namukwawu nawu, Ichi chaya mujihi? </w:t>
            </w:r>
            <w:r>
              <w:rPr>
                <w:vertAlign w:val="superscript"/>
              </w:rPr>
              <w:t>13</w:t>
            </w:r>
            <w:r>
              <w:t>Ilang’a amakwawu hiyakuseha nawu, Anasheti jehi vinyu yayiha.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Yilwilu 3:11-16</w:t>
            </w:r>
          </w:p>
          <w:p>
            <w:r>
              <w:rPr>
                <w:vertAlign w:val="superscript"/>
              </w:rPr>
              <w:t>11</w:t>
            </w:r>
            <w:r>
              <w:t xml:space="preserve">Chaneliyi wuchiji wakwata aPetulu naYowanu, antu ezhima hiyakupompa kuji wena lufuchi mwikeki jatenang’awu nawu jaSolomoni, nakuhayama nankashi. </w:t>
            </w:r>
            <w:r>
              <w:rPr>
                <w:vertAlign w:val="superscript"/>
              </w:rPr>
              <w:t>12</w:t>
            </w:r>
            <w:r>
              <w:t>Petulu chanachimoniyi, hakwakula antu ninji, Enu akwetu amayala aIsalela, chuma chanamwililuwu iwu iyala munachihayaminiji? Mukutushinshikilaji, munatong’ozhoki nenu yetu tunamwenjeshi nang’ovu zhetwetu, inji nakuzhila kwetu, tahinji?</w:t>
            </w:r>
            <w:r>
              <w:rPr>
                <w:vertAlign w:val="superscript"/>
              </w:rPr>
              <w:t>13</w:t>
            </w:r>
            <w:r>
              <w:t xml:space="preserve">Nzambi yaAbalahama naIsaka naYakoba, Nzambi yawankakulula zhetu, nalemeshi kambung’inji Yesu mwálubwilenu nakumuleka chemeniyi kumesu aPilatu, chakeng’eliyi kumuumbaku. </w:t>
            </w:r>
            <w:r>
              <w:rPr>
                <w:vertAlign w:val="superscript"/>
              </w:rPr>
              <w:t>14</w:t>
            </w:r>
            <w:r>
              <w:t>Ilang’a enu mwalekeli Wazhila, Walong’a; mwalombeli kuyinka mbanzhi.</w:t>
            </w:r>
            <w:r>
              <w:rPr>
                <w:vertAlign w:val="superscript"/>
              </w:rPr>
              <w:t>15</w:t>
            </w:r>
            <w:r>
              <w:t xml:space="preserve">Himukuzhaha Mwiniwumi ilang’a Nzambi wamusang’wili mujafu; chumochu twachimweni namesu. </w:t>
            </w:r>
            <w:r>
              <w:rPr>
                <w:vertAlign w:val="superscript"/>
              </w:rPr>
              <w:t>16</w:t>
            </w:r>
            <w:r>
              <w:t>Nakukuhwelela izhina jinji, jimu munakoleli iwu iyala munamoni, mweluka jehi. Eng’a, kukuhwelela kwakukuhwelela Yesu, jiku kunamwinki kukola kwalala kumunamoni namesu enu wezhima wenu.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Yilwilu 4:23-31</w:t>
            </w:r>
          </w:p>
          <w:p>
            <w:r>
              <w:rPr>
                <w:vertAlign w:val="superscript"/>
              </w:rPr>
              <w:t>23</w:t>
            </w:r>
            <w:r>
              <w:t xml:space="preserve">Chanayumbuwu, hiyakuya kuji akwawu, hiyakushimuna mwezhima mwanayihoshuwu kuji akulumpi zhawatuplistu nikuji akulumpi. </w:t>
            </w:r>
            <w:r>
              <w:rPr>
                <w:vertAlign w:val="superscript"/>
              </w:rPr>
              <w:t>24</w:t>
            </w:r>
            <w:r>
              <w:t xml:space="preserve">Chanatiyuwu mwenomu, hiyakubijika kuji Nzambi namuchima wawu wumu hohu nawu, Eyi Mwanta, yeyi waleng’eli niiwulu niiseki nikalung’alwizhi, niyuma yezhima yijumu; </w:t>
            </w:r>
            <w:r>
              <w:rPr>
                <w:vertAlign w:val="superscript"/>
              </w:rPr>
              <w:t>25</w:t>
            </w:r>
            <w:r>
              <w:t>mwomuwahosheleli muji Spilitu Wazhila kukanwa kankakulula yetu kambung’eyi Javiji neyi, AZHentili anazuwiliji? Antu atong’ozhokeliji chuma chamukunkulwayi?</w:t>
            </w:r>
            <w:r>
              <w:rPr>
                <w:vertAlign w:val="superscript"/>
              </w:rPr>
              <w:t>26</w:t>
            </w:r>
            <w:r>
              <w:t>Anyanta ahamaseki anatanjami, Anyuuli zhawu hiyakushakama hampúng’a Alwi naMWANTA nawinji awayishayi jehi manzhi.</w:t>
            </w:r>
            <w:r>
              <w:rPr>
                <w:vertAlign w:val="superscript"/>
              </w:rPr>
              <w:t>27</w:t>
            </w:r>
            <w:r>
              <w:t xml:space="preserve">Chalala kwaamu, nikambung’eyi wazhila Yesu, iwawayishili manzhi, amushakaminini hampúng’a kuji aHeloji naPontusi Pilatu, hamu nawaZHentili, ninyunza yawaIsalela, mung’anja yinu; </w:t>
            </w:r>
            <w:r>
              <w:rPr>
                <w:vertAlign w:val="superscript"/>
              </w:rPr>
              <w:t>28</w:t>
            </w:r>
            <w:r>
              <w:t>eli mwakeng’eli kwila chikasa cheyi, muwatong’welang’ahu jehi hampúng’a yeyi</w:t>
            </w:r>
            <w:r>
              <w:rPr>
                <w:vertAlign w:val="superscript"/>
              </w:rPr>
              <w:t>29</w:t>
            </w:r>
            <w:r>
              <w:t xml:space="preserve">Ichi jinu Mwanta, talaku chanatukonkomwenuwu chakuzuwa, atwitezhi etu anjung’u zheyi tushimuni izu jeyi chakaji woma, </w:t>
            </w:r>
            <w:r>
              <w:rPr>
                <w:vertAlign w:val="superscript"/>
              </w:rPr>
              <w:t>30</w:t>
            </w:r>
            <w:r>
              <w:t xml:space="preserve">iku wuji nakwolola chikasa cheyi nakukolesha antu, nakwila yinzhikizhilu niyihayamisha yakwila nezhina jaKambung’eyi wazhila Yesu. </w:t>
            </w:r>
            <w:r>
              <w:rPr>
                <w:vertAlign w:val="superscript"/>
              </w:rPr>
              <w:t>31</w:t>
            </w:r>
            <w:r>
              <w:t>Chanalombeluwu, omu mwapompeleluwu himukukanka; wezhima wawu hiyakwinzala naSpilitu Wazhila, hiyakuhosha izu jaNzambi chakaji woma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Yilwilu 16:11-15</w:t>
            </w:r>
          </w:p>
          <w:p>
            <w:r>
              <w:rPr>
                <w:vertAlign w:val="superscript"/>
              </w:rPr>
              <w:t>11</w:t>
            </w:r>
            <w:r>
              <w:t xml:space="preserve">Jichi hitukufuma kuTilowasi muwatu, twimakana nzwa-a nikuSamotilasi; chikunachi tushika nikuNeyapoli. </w:t>
            </w:r>
            <w:r>
              <w:rPr>
                <w:vertAlign w:val="superscript"/>
              </w:rPr>
              <w:t>12</w:t>
            </w:r>
            <w:r>
              <w:t xml:space="preserve">Tufuma nikwenoku tuya nikuFwilipi, yoying’anja yamuMasijoniya yalema, mwatung’ishawu jehi aLoma mashijikawu. Hitukulabila mung’anjoyu mafuku amakwawu. </w:t>
            </w:r>
            <w:r>
              <w:rPr>
                <w:vertAlign w:val="superscript"/>
              </w:rPr>
              <w:t>13</w:t>
            </w:r>
            <w:r>
              <w:t>Hitukwijika kuchisu chamung’anja haSabata, hitukuya kuchikumu chakalong’a, kutwatong’ozhokeli netu kwizhi jiku kwapompelang’awu nakulombela. Hitukushakama nakuhoshahosha nawambanja apompeli kwenoku.</w:t>
            </w:r>
            <w:r>
              <w:rPr>
                <w:vertAlign w:val="superscript"/>
              </w:rPr>
              <w:t>14</w:t>
            </w:r>
            <w:r>
              <w:t xml:space="preserve">Mumbanja wumu, izhina jinji Lijiya, wakumukala waTiyatila, mukwakulanjisha mahina awusombu, mukwakuhameka Nzambi, hakututiya. Mwanta hakwenzulula mumuchima winji, kulonja atambuli nsang’u yakuhoshayi Pawulu. </w:t>
            </w:r>
            <w:r>
              <w:rPr>
                <w:vertAlign w:val="superscript"/>
              </w:rPr>
              <w:t>15</w:t>
            </w:r>
            <w:r>
              <w:t>Chanamuzhimikuwu niyena niakwetala jinji, hakutulembelela ninji, Neyi munanmoni nenu namukuhweleli Mwanta, ing’ilenu mwitala jami tushakami nenu. Hakutushinzhila chakutushinzhila.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Aroma 3:9-26</w:t>
            </w:r>
          </w:p>
          <w:p>
            <w:r>
              <w:rPr>
                <w:vertAlign w:val="superscript"/>
              </w:rPr>
              <w:t>9</w:t>
            </w:r>
            <w:r>
              <w:t>Jichi jinu, etu aYujeya twayibajika wena, tahinji? Nehi, hela hanti! Mulong’a twasambila jehi kutanyisha niakwetu aYujeya, niaGliki nawa, netu wezhima wawu aji muchiyuulu chanshiji.</w:t>
            </w:r>
            <w:r>
              <w:rPr>
                <w:vertAlign w:val="superscript"/>
              </w:rPr>
              <w:t>10</w:t>
            </w:r>
            <w:r>
              <w:t>Mwomwanasonekuwu nawu, Kwosi walong’a, hela niwumuku;</w:t>
            </w:r>
            <w:r>
              <w:rPr>
                <w:vertAlign w:val="superscript"/>
              </w:rPr>
              <w:t>11</w:t>
            </w:r>
            <w:r>
              <w:t xml:space="preserve">Kwosi washinshikaku; Kwosi wakeng’akeng’ang’a Nzambuku. </w:t>
            </w:r>
            <w:r>
              <w:rPr>
                <w:vertAlign w:val="superscript"/>
              </w:rPr>
              <w:t>12</w:t>
            </w:r>
            <w:r>
              <w:t>Wezhima wawu anasenuki jehi hambaji; Wezhima wawu anekali amukunkulwayi hohu; Kwosi welang’a chachiwahi hela niwumuku.</w:t>
            </w:r>
            <w:r>
              <w:rPr>
                <w:vertAlign w:val="superscript"/>
              </w:rPr>
              <w:t>13</w:t>
            </w:r>
            <w:r>
              <w:t xml:space="preserve">Nyijiwu yawu hiizhamu jachashi; Ajimbekang’a akwawu namajimi awu; Wulembi watubanjayuula wuji kunyivumbu yawu. </w:t>
            </w:r>
            <w:r>
              <w:rPr>
                <w:vertAlign w:val="superscript"/>
              </w:rPr>
              <w:t>14</w:t>
            </w:r>
            <w:r>
              <w:t>Mutunwa twawu mwenzala kushing’ana ninjulu.</w:t>
            </w:r>
            <w:r>
              <w:rPr>
                <w:vertAlign w:val="superscript"/>
              </w:rPr>
              <w:t>15</w:t>
            </w:r>
            <w:r>
              <w:t xml:space="preserve">Nyenju yawu yanyakashanang’a kuya nakupwekesha mashi; </w:t>
            </w:r>
            <w:r>
              <w:rPr>
                <w:vertAlign w:val="superscript"/>
              </w:rPr>
              <w:t>16</w:t>
            </w:r>
            <w:r>
              <w:t xml:space="preserve">Munzhila zhawu mwekala kwakukisang’ana hohu nikuzhilumuna. </w:t>
            </w:r>
            <w:r>
              <w:rPr>
                <w:vertAlign w:val="superscript"/>
              </w:rPr>
              <w:t>17</w:t>
            </w:r>
            <w:r>
              <w:t xml:space="preserve">Hiyaneluki nzhila yakumona kuwunjaku. </w:t>
            </w:r>
            <w:r>
              <w:rPr>
                <w:vertAlign w:val="superscript"/>
              </w:rPr>
              <w:t>18</w:t>
            </w:r>
            <w:r>
              <w:t>Kumesu awu woma waNzambi kwosi.</w:t>
            </w:r>
            <w:r>
              <w:rPr>
                <w:vertAlign w:val="superscript"/>
              </w:rPr>
              <w:t>19</w:t>
            </w:r>
            <w:r>
              <w:t xml:space="preserve">Jichi jinu, etu tweluka netu nsang’u yahoshang’a nshimbi yezhima, yahoshang’a nawena ekala muchiyuulu chanshimbi; kulonja kuzhika tunwa twawantu ezhima, niantu ampata yamunu mwishina ezhima akahi namulong’a kumesu aNzambi. </w:t>
            </w:r>
            <w:r>
              <w:rPr>
                <w:vertAlign w:val="superscript"/>
              </w:rPr>
              <w:t>20</w:t>
            </w:r>
            <w:r>
              <w:t>Mulong’a hikuji muntu akuying’ishawu nakumutena walong’a kumesu inji nanyijimu yanshimbuku; mulong’a kunshimbi jiku kwelukilang’awu antu chiyekala nshiji.</w:t>
            </w:r>
            <w:r>
              <w:rPr>
                <w:vertAlign w:val="superscript"/>
              </w:rPr>
              <w:t>21</w:t>
            </w:r>
            <w:r>
              <w:t xml:space="preserve">Ilang’a hanu, kulong’a kwaNzambi kwakaji nshimbi kunamwekani jehi, anakúshimuni nikunshimbi nikuji atuplofwetu; </w:t>
            </w:r>
            <w:r>
              <w:rPr>
                <w:vertAlign w:val="superscript"/>
              </w:rPr>
              <w:t>22</w:t>
            </w:r>
            <w:r>
              <w:t>kwokulong’a kwaNzambi kwenzang’a kuji akwakukuhwelela ezhima mukukuhwelela Yesu Klistu, mulong’a hikwekala kwambula antuku.</w:t>
            </w:r>
            <w:r>
              <w:rPr>
                <w:vertAlign w:val="superscript"/>
              </w:rPr>
              <w:t>23</w:t>
            </w:r>
            <w:r>
              <w:t xml:space="preserve">Mulong’a antu ezhima anaputoli, anakang’anyi kushika mwashikila lubanzhi lwakulema kwaNzambi, </w:t>
            </w:r>
            <w:r>
              <w:rPr>
                <w:vertAlign w:val="superscript"/>
              </w:rPr>
              <w:t>24</w:t>
            </w:r>
            <w:r>
              <w:t>akuyiying’isha nakuyitena along’a naluwi lwinji chamukunkulu, nakukuula kwekala muji Klistu Yesu.</w:t>
            </w:r>
            <w:r>
              <w:rPr>
                <w:vertAlign w:val="superscript"/>
              </w:rPr>
              <w:t>25</w:t>
            </w:r>
            <w:r>
              <w:t xml:space="preserve">Nzambi wamutong’weli yena kwikala itanja jaluwi namashi inji hakukuhwelela, kulonja kumwekesha kulong’a kwinji, chajiwiliyi Nzambi nshiji zhakong’eluwu jehi chachikulu, nawushona winji; </w:t>
            </w:r>
            <w:r>
              <w:rPr>
                <w:vertAlign w:val="superscript"/>
              </w:rPr>
              <w:t>26</w:t>
            </w:r>
            <w:r>
              <w:t>amwekeshi kulong’a kwinji hamafuku anu; kulonja yomweni ekali walong’a, ekali nawa mukwakuying’isha nakumutena walong’a, muntu wukukuhwelela Yesu.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Aroma 5:6-15</w:t>
            </w:r>
          </w:p>
          <w:p>
            <w:r>
              <w:rPr>
                <w:vertAlign w:val="superscript"/>
              </w:rPr>
              <w:t>6</w:t>
            </w:r>
            <w:r>
              <w:t xml:space="preserve">Hitwachijing’i twabula ng’ovu, hashikili mwaka watelela, Klistu wafwilili ajiwula Nzambi. </w:t>
            </w:r>
            <w:r>
              <w:rPr>
                <w:vertAlign w:val="superscript"/>
              </w:rPr>
              <w:t>7</w:t>
            </w:r>
            <w:r>
              <w:t>Kufwila muntu walong’a chakala, ilang’a muntu wamuwahi, kwizhi kukumwekana wumu wukubula woma wakumufwila.</w:t>
            </w:r>
            <w:r>
              <w:rPr>
                <w:vertAlign w:val="superscript"/>
              </w:rPr>
              <w:t>8</w:t>
            </w:r>
            <w:r>
              <w:t xml:space="preserve">Ilang’a Nzambi wamwekeshang’a kukeng’a kwinji yomweni kujetu, hohitwachijing’i akwanshiji Klistu watufwilili. </w:t>
            </w:r>
            <w:r>
              <w:rPr>
                <w:vertAlign w:val="superscript"/>
              </w:rPr>
              <w:t>9</w:t>
            </w:r>
            <w:r>
              <w:t>Jichi jinu, chanatuying’ishuwu jehi nakututena along’a namashi inji, twakabajika kupuluka kukuzuwa kwaNzambi hamuzhimba wayena.</w:t>
            </w:r>
            <w:r>
              <w:rPr>
                <w:vertAlign w:val="superscript"/>
              </w:rPr>
              <w:t>10</w:t>
            </w:r>
            <w:r>
              <w:t xml:space="preserve">Chatukunjamishiluwu kuji Nzambi hakufwa kwaMwaninji, hitwajing’i ayilumbu, ichi chanatukunjamishuwu jehi, tukuswezha nankashi kuhanja nawumi winji. </w:t>
            </w:r>
            <w:r>
              <w:rPr>
                <w:vertAlign w:val="superscript"/>
              </w:rPr>
              <w:t>11</w:t>
            </w:r>
            <w:r>
              <w:t>Hijimu hohu bweng’uku, twazang’alalang’a muji Nzambi muji Mwanta wetu Yesu Klistu, kutunatambuli kukunjamisha.</w:t>
            </w:r>
            <w:r>
              <w:rPr>
                <w:vertAlign w:val="superscript"/>
              </w:rPr>
              <w:t>12</w:t>
            </w:r>
            <w:r>
              <w:t xml:space="preserve">Jichi kuji muntu wumu nshiji yeng’ilili mumpata yamunu mwishina, ninshiji yaleteli kufwa, chochenochu nawa nikufwa kwashikeneni antu ezhima, mulong’a wezhima wawu aputoleli. </w:t>
            </w:r>
            <w:r>
              <w:rPr>
                <w:vertAlign w:val="superscript"/>
              </w:rPr>
              <w:t>13</w:t>
            </w:r>
            <w:r>
              <w:t>Nshiji yajing’i mumpata yamunu mwishina henohu nshimbi yichiji kanja yinzi; neyi nshimbi kwosi hiyaji kwinka muntu mulong’aku.</w:t>
            </w:r>
            <w:r>
              <w:rPr>
                <w:vertAlign w:val="superscript"/>
              </w:rPr>
              <w:t>14</w:t>
            </w:r>
            <w:r>
              <w:t xml:space="preserve">Ilang’a jinu, kufumisha kuji Ajama njo-o nikuji Mosi, kufwa kwelili mwanta wawantu ezhima hela abulili kuputola neyi chaputoleliyi Ajama, chifwikizha chanowu eliluwu nawu wakenza. </w:t>
            </w:r>
            <w:r>
              <w:rPr>
                <w:vertAlign w:val="superscript"/>
              </w:rPr>
              <w:t>15</w:t>
            </w:r>
            <w:r>
              <w:t>Ilang’a chamukunkulu chaluwi hichinesekani namulong’aku. Chafwiluwu antu amavulu nakuputola kwamuntu wumu, komana luwi lwaNzambi nichamukunkulu chenzhili naluwi lwamuntu wumu, yowu Yesu Klistu, chikuyiswezhela nankashi antu amavulu.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Aroma 6:8-14</w:t>
            </w:r>
          </w:p>
          <w:p>
            <w:r>
              <w:rPr>
                <w:vertAlign w:val="superscript"/>
              </w:rPr>
              <w:t>8</w:t>
            </w:r>
            <w:r>
              <w:t xml:space="preserve">Ilang'a neyi tunafwi naKilisitu, tunakuhweleli netu tukahajila nawa hamuniji: </w:t>
            </w:r>
            <w:r>
              <w:rPr>
                <w:vertAlign w:val="superscript"/>
              </w:rPr>
              <w:t>9</w:t>
            </w:r>
            <w:r>
              <w:t>Tunekuki netu,chineli kilisitu amusanwili muji afu,heteli kufwa kamuchiyejiku; kufwa hikukutela kuyula haji yenaku</w:t>
            </w:r>
            <w:r>
              <w:rPr>
                <w:vertAlign w:val="superscript"/>
              </w:rPr>
              <w:t>10</w:t>
            </w:r>
            <w:r>
              <w:t xml:space="preserve">Chafwiliyi yena wafwili nakwambuka kuwanta wanshiji, kamu hohu bweng'i, hakwila ichi chahandayi wamuhanjilang'a Nzambi. </w:t>
            </w:r>
            <w:r>
              <w:rPr>
                <w:vertAlign w:val="superscript"/>
              </w:rPr>
              <w:t>11</w:t>
            </w:r>
            <w:r>
              <w:t>Nimunzhila yoyimu ninenu aweni jifukulenu nenu, muafu mwambuka kuwanta wanshiji, hakwila muji Kilisitu munekala amwomi muji Kilisitu Yesu.</w:t>
            </w:r>
            <w:r>
              <w:rPr>
                <w:vertAlign w:val="superscript"/>
              </w:rPr>
              <w:t>12</w:t>
            </w:r>
            <w:r>
              <w:t xml:space="preserve">Jichi jinu bayi mwitezha nshijikwikala nawanta mimizhimba yenu, mwakamovwahila kufwila kwayu. </w:t>
            </w:r>
            <w:r>
              <w:rPr>
                <w:vertAlign w:val="superscript"/>
              </w:rPr>
              <w:t>13</w:t>
            </w:r>
            <w:r>
              <w:t xml:space="preserve">Bayi mulabila yiji yenu yamuzhimba kunshijiku, ching'a muzhilubili kuji Nzambi nenu muyantu anasang'ukijehi mukufwa; mulubuli yiji yenu yikali yakumukalakela Nzambi mijimu yalong'a. </w:t>
            </w:r>
            <w:r>
              <w:rPr>
                <w:vertAlign w:val="superscript"/>
              </w:rPr>
              <w:t>14</w:t>
            </w:r>
            <w:r>
              <w:t>Bayi mwitezha nshiji kuyula mujenuku. Mulong'a himuji kunshimbiku, ilang'a muji kuluwi.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Aroma 9:30-33</w:t>
            </w:r>
          </w:p>
          <w:p>
            <w:r>
              <w:rPr>
                <w:vertAlign w:val="superscript"/>
              </w:rPr>
              <w:t>30</w:t>
            </w:r>
            <w:r>
              <w:t xml:space="preserve">Ichi jinu tukwakula netuji? Azhentili, abulili kulondela mwaya kulong'a anatambuli jehi kulon'ga, kulong'a koku kukuhwelela. </w:t>
            </w:r>
            <w:r>
              <w:rPr>
                <w:vertAlign w:val="superscript"/>
              </w:rPr>
              <w:t>31</w:t>
            </w:r>
            <w:r>
              <w:t>Kwinza Isarela, alonjelang'a nshimbi yakulong'a anabuli kushika kunshimbi yakulong'a.</w:t>
            </w:r>
            <w:r>
              <w:rPr>
                <w:vertAlign w:val="superscript"/>
              </w:rPr>
              <w:t>32</w:t>
            </w:r>
            <w:r>
              <w:t xml:space="preserve">Mulong'anyi? mulong'a chabuliluwu kuyikang'akeng'a nakukulwelela, ching'a nanyijimu hohu. Wena ahukeni kwilolwa oji jakuhukama. </w:t>
            </w:r>
            <w:r>
              <w:rPr>
                <w:vertAlign w:val="superscript"/>
              </w:rPr>
              <w:t>33</w:t>
            </w:r>
            <w:r>
              <w:t>Mwomwananjikiwu nawu, "talenu, ami hinukukwasha muziyona ilolwa jakuhukana nilwilolwa lwakujimbwisha. Muntu wukumukuhwelela hiyakamutiyisha nsonyiku".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Aroma 10:9-15</w:t>
            </w:r>
          </w:p>
          <w:p>
            <w:r>
              <w:rPr>
                <w:vertAlign w:val="superscript"/>
              </w:rPr>
              <w:t>9</w:t>
            </w:r>
            <w:r>
              <w:t xml:space="preserve">Mulong’a neyi wukwitezha nakanwa keyi neyi Yesu jiyi Mwanta, nakukuhwelela mumuchima weyi neyi Nzambi wamusang’wili muji afu, eyi wukwamwinewa. </w:t>
            </w:r>
            <w:r>
              <w:rPr>
                <w:vertAlign w:val="superscript"/>
              </w:rPr>
              <w:t>10</w:t>
            </w:r>
            <w:r>
              <w:t>Mulong’a namuchima muntu wakuhwelelang’a nakutambula kulong’a; nakanwa wetezhang’a nakutambula wamwinu.</w:t>
            </w:r>
            <w:r>
              <w:rPr>
                <w:vertAlign w:val="superscript"/>
              </w:rPr>
              <w:t>11</w:t>
            </w:r>
            <w:r>
              <w:t xml:space="preserve">Mukanja wazhila nawu, Muntu wukumukuhwelela hiyakamutiyisha nsonyuku. </w:t>
            </w:r>
            <w:r>
              <w:rPr>
                <w:vertAlign w:val="superscript"/>
              </w:rPr>
              <w:t>12</w:t>
            </w:r>
            <w:r>
              <w:t xml:space="preserve">Mulong’a nikaYujeya nikaGliki hiyanaambukuku; Mwanta yowumu jiyi Mwanta wawu ezhima wawu; mahetinji ezhima ambala awantu ezhima akumutambika. </w:t>
            </w:r>
            <w:r>
              <w:rPr>
                <w:vertAlign w:val="superscript"/>
              </w:rPr>
              <w:t>13</w:t>
            </w:r>
            <w:r>
              <w:t>Mulong’a Muntu wukutambika izhina jaMWANTA wukwamwinewa.</w:t>
            </w:r>
            <w:r>
              <w:rPr>
                <w:vertAlign w:val="superscript"/>
              </w:rPr>
              <w:t>14</w:t>
            </w:r>
            <w:r>
              <w:t xml:space="preserve">Akumutambika ng’ahi chakaji kumukuhwelela? Akumukuhwelela ng’ahi chakaji kutiya mpuhu yinji? Akutiya ng’ahi chakaji mukwakushimuna? </w:t>
            </w:r>
            <w:r>
              <w:rPr>
                <w:vertAlign w:val="superscript"/>
              </w:rPr>
              <w:t>15</w:t>
            </w:r>
            <w:r>
              <w:t>Akushimuna ng’ahi chakaji kuyitemesha? Mwomwanasonekuwu nawu, O lubanzhi lwanyenju yawantu akuleta nsang’u yayiwahi yayuma yakulung’isha!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Ang'alizha 1:6-10</w:t>
            </w:r>
          </w:p>
          <w:p>
            <w:r>
              <w:rPr>
                <w:vertAlign w:val="superscript"/>
              </w:rPr>
              <w:t>6</w:t>
            </w:r>
            <w:r>
              <w:t xml:space="preserve">Nahayami chimunanyakali kuleka yena wayitambikili muluwi lwaKristu, mulonji nsang'u yacheng'i. </w:t>
            </w:r>
            <w:r>
              <w:rPr>
                <w:vertAlign w:val="superscript"/>
              </w:rPr>
              <w:t>7</w:t>
            </w:r>
            <w:r>
              <w:t>Hinsang'u yayiwahi yikwawuku, aji nakuyikabisha kuji antu amakwawu nawu aheng'eshi nsang'u yayiwahi yaKristu.</w:t>
            </w:r>
            <w:r>
              <w:rPr>
                <w:vertAlign w:val="superscript"/>
              </w:rPr>
              <w:t>8</w:t>
            </w:r>
            <w:r>
              <w:t xml:space="preserve">Hakwila neyi etu, hela kang'elu wukufuma mwiwulu, wukuyishimwina nsang'u yayiwahi yacheng'i yitwabulili kuyishimwinetu, ekali washing'ewa. </w:t>
            </w:r>
            <w:r>
              <w:rPr>
                <w:vertAlign w:val="superscript"/>
              </w:rPr>
              <w:t>9</w:t>
            </w:r>
            <w:r>
              <w:t xml:space="preserve">Mutunahoshi jehi nukuhoshamu nawa cheng'i nami, muntu wukuyishimwina nsang'u yayiwahi yacheng'i yimwabulili kutambula kujetu, ekali washing'ewa. </w:t>
            </w:r>
            <w:r>
              <w:rPr>
                <w:vertAlign w:val="superscript"/>
              </w:rPr>
              <w:t>10</w:t>
            </w:r>
            <w:r>
              <w:t>Nelang'a nami anmonang'a kuwaha kuji antu, tahinji kuji Nzambi? Nalonjang'a nami nitiyishi antu kuwaha, tahinji? Neyi nichiji sang'a natiyishila antu kuwaha, hinukwikala njung'u yaKristuku.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Ang'alizha 2:6-10</w:t>
            </w:r>
          </w:p>
          <w:p>
            <w:r>
              <w:rPr>
                <w:vertAlign w:val="superscript"/>
              </w:rPr>
              <w:t>6</w:t>
            </w:r>
            <w:r>
              <w:t xml:space="preserve">Hakwila wenawa antu ajing'i atiyakana nawu alema; hela alema hinayishili kwami kumuchimaku, Nzambi haakamang'a antu kumesuku; nami wenawa antu ajing'i atiyakana hiyanshililuku nsang'u yikwawuku. </w:t>
            </w:r>
            <w:r>
              <w:rPr>
                <w:vertAlign w:val="superscript"/>
              </w:rPr>
              <w:t>7</w:t>
            </w:r>
            <w:r>
              <w:t xml:space="preserve">Kwakulehi! Ilang'a chamwenuwu nawu anankunzhiki kukushimuna nsang'u yayiwahi kuji ayijima, mwomwamukunzhikiluwu Petulu kukushimuna nsang'u yayiwahi kuji akwakwalama, hiyakutukiswila nkisu. </w:t>
            </w:r>
            <w:r>
              <w:rPr>
                <w:vertAlign w:val="superscript"/>
              </w:rPr>
              <w:t>8</w:t>
            </w:r>
            <w:r>
              <w:t>Mulong'a iwu wakong'eli muji Petulu nakumutemesha kuji akwakwalama, jiyi nawa wakong'eli mujami nakuntemesha kuji azhentili.</w:t>
            </w:r>
            <w:r>
              <w:rPr>
                <w:vertAlign w:val="superscript"/>
              </w:rPr>
              <w:t>9</w:t>
            </w:r>
            <w:r>
              <w:t xml:space="preserve">AYakoba naPetulu niYowanu, amwekeni neyi yishimi, chamwenuwu luwi lwanyinkeluwu, hiyakutwolwela etu naBaranaba makasa achijiilu akukunjang'ana, nawu enu muyi kuji azhentili, etu tuyi kuji akwakwalama. </w:t>
            </w:r>
            <w:r>
              <w:rPr>
                <w:vertAlign w:val="superscript"/>
              </w:rPr>
              <w:t>10</w:t>
            </w:r>
            <w:r>
              <w:t>Akuminini jakutulezha izu jakwila nawu ching'a twanukang'a atuzweng'i; mwomu najing'i nakufwila ninami nawa.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Ang'alizha 3:15-25</w:t>
            </w:r>
          </w:p>
          <w:p>
            <w:r>
              <w:rPr>
                <w:vertAlign w:val="superscript"/>
              </w:rPr>
              <w:t>15</w:t>
            </w:r>
            <w:r>
              <w:t xml:space="preserve">Enu anakwetu, hinukuhosha mwahoshang'awu antu. Hela chitiyang'enu chamuntu, neyi anachikoleshi jehi hiyachijiwulang'a kuji muntu, hela kusha kwokuku. </w:t>
            </w:r>
            <w:r>
              <w:rPr>
                <w:vertAlign w:val="superscript"/>
              </w:rPr>
              <w:t>16</w:t>
            </w:r>
            <w:r>
              <w:t>Yikaninu, ayikanini Abarahama niMbutu yinji. Hiyateneni mbutu neyi kwizhi zhazhivuluku; ateneni kwayimu hohu nawu, Mbutu yeyi; jiyi Kristu.</w:t>
            </w:r>
            <w:r>
              <w:rPr>
                <w:vertAlign w:val="superscript"/>
              </w:rPr>
              <w:t>17</w:t>
            </w:r>
            <w:r>
              <w:t xml:space="preserve">ichi chinukwila nami nshimbi yenzhili munahiti jehi nyaka nkulakazhi zhiwana namakumi asatu (430) nahatiyang'eniyi Nzambi naAbarahama, hiyikutwesha kuzhaha chitiyang'enu chakolesheliyi Nzambuku, mwaka yizeyeshi chikaninu chili chamukunkulwayi. </w:t>
            </w:r>
            <w:r>
              <w:rPr>
                <w:vertAlign w:val="superscript"/>
              </w:rPr>
              <w:t>18</w:t>
            </w:r>
            <w:r>
              <w:t>jMulong'a neyi wuswana wekala kwawu kunshimbi, komana hiwakukana nawaku; ilang'a Nzambi wamwinkeluwu Abarahama chakukana.</w:t>
            </w:r>
            <w:r>
              <w:rPr>
                <w:vertAlign w:val="superscript"/>
              </w:rPr>
              <w:t>19</w:t>
            </w:r>
            <w:r>
              <w:t xml:space="preserve">Nshimbi yanka? Ayishililuku nsang'u zhanyilong'a nichamba kenza Mbutu yakaninuwu jehi kuji Nzambi. Nshimbi yenzhili nawang'elu kuchikasa chehaku. </w:t>
            </w:r>
            <w:r>
              <w:rPr>
                <w:vertAlign w:val="superscript"/>
              </w:rPr>
              <w:t>20</w:t>
            </w:r>
            <w:r>
              <w:t>Ichi jinu ihaku hiihaku wawumuku; ilang'a Nzambi jiyi wumu.</w:t>
            </w:r>
            <w:r>
              <w:rPr>
                <w:vertAlign w:val="superscript"/>
              </w:rPr>
              <w:t>21</w:t>
            </w:r>
            <w:r>
              <w:t xml:space="preserve">Nshimbi yalekeshang'a yikaninu yaNzambi, tahinji? Chinzhila! Neyi kwajing'i nshimbi yatwesheli kuhanjisha, mutenowu chalala kulong'a kwaji kwinza kwokunshimbi. </w:t>
            </w:r>
            <w:r>
              <w:rPr>
                <w:vertAlign w:val="superscript"/>
              </w:rPr>
              <w:t>22</w:t>
            </w:r>
            <w:r>
              <w:t>Ilang'a mukanja wazhila wunakasi yuma yezhima mung'ovu yanshiji, kulonja chikaninu chakukuhwelela Yesu Kristu chiikali chambala chanawa akukuhwelela.</w:t>
            </w:r>
            <w:r>
              <w:rPr>
                <w:vertAlign w:val="superscript"/>
              </w:rPr>
              <w:t>23</w:t>
            </w:r>
            <w:r>
              <w:t xml:space="preserve">Ilang'a hajing'i kukuhwelela kanja kwinzi, atukasili nang'ovu yanshimbi, atupatililumu kushika nihamba kamwekeshawu kukuhwelela. </w:t>
            </w:r>
            <w:r>
              <w:rPr>
                <w:vertAlign w:val="superscript"/>
              </w:rPr>
              <w:t>24</w:t>
            </w:r>
            <w:r>
              <w:t xml:space="preserve">jichi nshimbi jiyi nkulung'ang'a yetu njo-o nichenzhiliyi Kristu, kulonja atuying'ishi nakututena along'a nakukuhwelela. </w:t>
            </w:r>
            <w:r>
              <w:rPr>
                <w:vertAlign w:val="superscript"/>
              </w:rPr>
              <w:t>25</w:t>
            </w:r>
            <w:r>
              <w:t xml:space="preserve">Ilang'a ichi chinenzi jehi kukuhwelela, hitwekala nawa cheng'i nankulung'ang'aku.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Ang'alizha 4:1-7</w:t>
            </w:r>
          </w:p>
          <w:p>
            <w:r>
              <w:rPr>
                <w:vertAlign w:val="superscript"/>
              </w:rPr>
              <w:t>1</w:t>
            </w:r>
            <w:r>
              <w:t xml:space="preserve">Ilang'a ami nami, helang'a nswana wuchiji kansi, hashiyang'anang'a nanjung'uku, kutong'a jiyi mwanta wayuma yezhima. </w:t>
            </w:r>
            <w:r>
              <w:rPr>
                <w:vertAlign w:val="superscript"/>
              </w:rPr>
              <w:t>2</w:t>
            </w:r>
            <w:r>
              <w:t>Ilang'a wakuminang'a jakwovwahila amuhembang'a nikuji anyuuli, nihakashika mwaka watong'olayi tata yinji.</w:t>
            </w:r>
            <w:r>
              <w:rPr>
                <w:vertAlign w:val="superscript"/>
              </w:rPr>
              <w:t>3</w:t>
            </w:r>
            <w:r>
              <w:t xml:space="preserve">Ninetu nawa, chitwajing'i atwansi, twajing'i muwujung'u wayuma yampata yamunu mwishina yakuhemesha. </w:t>
            </w:r>
            <w:r>
              <w:rPr>
                <w:vertAlign w:val="superscript"/>
              </w:rPr>
              <w:t>4</w:t>
            </w:r>
            <w:r>
              <w:t xml:space="preserve">Ilang'a mwaka chiwashikili chikupu, Nzambi hakutemesha Mwaninji, amuvweli kuji mumbanja, amuvweli kunshimbi; </w:t>
            </w:r>
            <w:r>
              <w:rPr>
                <w:vertAlign w:val="superscript"/>
              </w:rPr>
              <w:t>5</w:t>
            </w:r>
            <w:r>
              <w:t>kulonja akakuuli antu ajing'i kunshimbi, kulonja akatwing'izhi muchisaka chinji nakwikala anyaninji.</w:t>
            </w:r>
            <w:r>
              <w:rPr>
                <w:vertAlign w:val="superscript"/>
              </w:rPr>
              <w:t>6</w:t>
            </w:r>
            <w:r>
              <w:t xml:space="preserve">Chimunekali jehi anyaninji, Nzambi atemesha niSpiritu waMwaninji munyichima yetu ninji, Tata Yami. </w:t>
            </w:r>
            <w:r>
              <w:rPr>
                <w:vertAlign w:val="superscript"/>
              </w:rPr>
              <w:t>7</w:t>
            </w:r>
            <w:r>
              <w:t>jichi hiwuji nawa cheng'i njung'uku, wumwana; neyi wumwana komana wunswana wakuswanisha kuji Nzambi.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Ang'alizha 5:7-15</w:t>
            </w:r>
          </w:p>
          <w:p>
            <w:r>
              <w:rPr>
                <w:vertAlign w:val="superscript"/>
              </w:rPr>
              <w:t>7</w:t>
            </w:r>
            <w:r>
              <w:t xml:space="preserve">Mwajing'i nakutemuka chachiwahi, ayilekesheluku kujinyi, mwaka muleki kwovwahila walala? </w:t>
            </w:r>
            <w:r>
              <w:rPr>
                <w:vertAlign w:val="superscript"/>
              </w:rPr>
              <w:t>8</w:t>
            </w:r>
            <w:r>
              <w:t>Kukanzhikizha kwanayikanzhikizhuwu, hikunafumi kuji yena wayitambikang'aku.</w:t>
            </w:r>
            <w:r>
              <w:rPr>
                <w:vertAlign w:val="superscript"/>
              </w:rPr>
              <w:t>9</w:t>
            </w:r>
            <w:r>
              <w:t xml:space="preserve">Ilung'i jantesha jananishang'a chikanka chezhima. </w:t>
            </w:r>
            <w:r>
              <w:rPr>
                <w:vertAlign w:val="superscript"/>
              </w:rPr>
              <w:t>10</w:t>
            </w:r>
            <w:r>
              <w:t>Nayikuhweleli muji Mwanta, nami himukutong'ozhoka mwacheng'uku; hakwila muntu wayikabishang'a ochu wakawana mulong'a, yowu akawanawu yowu.</w:t>
            </w:r>
            <w:r>
              <w:rPr>
                <w:vertAlign w:val="superscript"/>
              </w:rPr>
              <w:t>11</w:t>
            </w:r>
            <w:r>
              <w:t xml:space="preserve">Ilang'a enu anakwetu, neyi ami nichiji kushimuna kwalama, aji nakunkabishilaji nihanu? Neyi chajing'i ochu, komana ninsonyi yakulusu yinahiti jehi. </w:t>
            </w:r>
            <w:r>
              <w:rPr>
                <w:vertAlign w:val="superscript"/>
              </w:rPr>
              <w:t>12</w:t>
            </w:r>
            <w:r>
              <w:t>Mutenowu áyiluwang'eshang'a aji kujiketula awenawu!</w:t>
            </w:r>
            <w:r>
              <w:rPr>
                <w:vertAlign w:val="superscript"/>
              </w:rPr>
              <w:t>13</w:t>
            </w:r>
            <w:r>
              <w:t xml:space="preserve">Mulong'a enu anakwetu, ayitambikilili kwenu kusubuka. Ichi chimunasubuki jehi, bayi muchibalumuna chiikali chakukwasha nachu chisemwa chahesekuku. Ikalenu kwenu akwakujikalakela wumu namukwawu mukukeng'a. </w:t>
            </w:r>
            <w:r>
              <w:rPr>
                <w:vertAlign w:val="superscript"/>
              </w:rPr>
              <w:t>14</w:t>
            </w:r>
            <w:r>
              <w:t xml:space="preserve">Mulong'a nshimbi yezhima yinalumbulukili mwizu jimu nawu, Keng'aku mukwenu neyi chiwajikeng'a eyi aweni. </w:t>
            </w:r>
            <w:r>
              <w:rPr>
                <w:vertAlign w:val="superscript"/>
              </w:rPr>
              <w:t>15</w:t>
            </w:r>
            <w:r>
              <w:t>Kwinza neyi mukujisumona nakujijya wumu namukwawu, babalenu mubuli kujizhilisha wumu namukwawu.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Ang'alizha 6:1-10</w:t>
            </w:r>
          </w:p>
          <w:p>
            <w:r>
              <w:rPr>
                <w:vertAlign w:val="superscript"/>
              </w:rPr>
              <w:t>1</w:t>
            </w:r>
            <w:r>
              <w:t xml:space="preserve">Enu anakwetu, neyi anawani muntu naputoli, enu mwenjang'a muSpiritu, mufuntishenu muntu wuji ochu naspiritu yakujizoza; babalaku hajaha nineyi akakutesha. </w:t>
            </w:r>
            <w:r>
              <w:rPr>
                <w:vertAlign w:val="superscript"/>
              </w:rPr>
              <w:t>2</w:t>
            </w:r>
            <w:r>
              <w:t>Senjang'anenu yisenja yenu; neyi mukwila mwenimu, mukwila nshimbi yaKristu chikupu.</w:t>
            </w:r>
            <w:r>
              <w:rPr>
                <w:vertAlign w:val="superscript"/>
              </w:rPr>
              <w:t>3</w:t>
            </w:r>
            <w:r>
              <w:t xml:space="preserve">Muntu wajimonang'a yomweni ninji nimuntu walema, iku wamukunkulwayi, najijimbi tuhu kwinji. </w:t>
            </w:r>
            <w:r>
              <w:rPr>
                <w:vertAlign w:val="superscript"/>
              </w:rPr>
              <w:t>4</w:t>
            </w:r>
            <w:r>
              <w:t xml:space="preserve">Ilang'a antu ezhima ashinshiki nyijimu yawu, muntu himuntu. Muntu wukwila mwenomu, jiyi wukumona hakujisamina namujimu winji yomweninji, bayi kujisama namujimu wawacheng'uku. </w:t>
            </w:r>
            <w:r>
              <w:rPr>
                <w:vertAlign w:val="superscript"/>
              </w:rPr>
              <w:t>5</w:t>
            </w:r>
            <w:r>
              <w:t>Mulong'a antu ezhima akajisenjela yisenja yawu, iwu nachinji, iwu nachinji.</w:t>
            </w:r>
            <w:r>
              <w:rPr>
                <w:vertAlign w:val="superscript"/>
              </w:rPr>
              <w:t>6</w:t>
            </w:r>
            <w:r>
              <w:t xml:space="preserve">Muntu atang'ishang'awu izu jaNzambi, akwashi owu wamutang'ishang'a nayuma yayiwahi yezhima. </w:t>
            </w:r>
            <w:r>
              <w:rPr>
                <w:vertAlign w:val="superscript"/>
              </w:rPr>
              <w:t>7</w:t>
            </w:r>
            <w:r>
              <w:t xml:space="preserve">Bayi mujijimbaku, Nzambi hiyamusehang'aku, yonsu yakujimayi muntu, jiyi yakajyayi. </w:t>
            </w:r>
            <w:r>
              <w:rPr>
                <w:vertAlign w:val="superscript"/>
              </w:rPr>
              <w:t>8</w:t>
            </w:r>
            <w:r>
              <w:t>Muntu wukukuwila chisemwa chinji chaheseki, wakajya kutoka kuchisemwa chaheseki; hakwila yena wukukuwila Spiritu, wakajya wumi wahayanyaka kuji Spiritu.</w:t>
            </w:r>
            <w:r>
              <w:rPr>
                <w:vertAlign w:val="superscript"/>
              </w:rPr>
              <w:t>9</w:t>
            </w:r>
            <w:r>
              <w:t xml:space="preserve">Bayi tuzeyang'a nakwila mwamuwahuku, mulong'a twakajya hachilaaka chakujya, neyi tunabuli kuzeya. </w:t>
            </w:r>
            <w:r>
              <w:rPr>
                <w:vertAlign w:val="superscript"/>
              </w:rPr>
              <w:t>10</w:t>
            </w:r>
            <w:r>
              <w:t>jichi jinu, neyi tukumona hakwilila, twililenung'a antu ezhima chachiwahi; tubajiki kwilila akwetala jakukuhwelela.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Aefwesesa 1:3-14</w:t>
            </w:r>
          </w:p>
          <w:p>
            <w:r>
              <w:rPr>
                <w:vertAlign w:val="superscript"/>
              </w:rPr>
              <w:t>3</w:t>
            </w:r>
            <w:r>
              <w:t xml:space="preserve">Amukiswili Nzambi yaMwanta wetu Yesu Klistu, yowu Tata yinji, natukiswili nkisu zhawuspilitu zhezhima mumawulu muji Klistu; </w:t>
            </w:r>
            <w:r>
              <w:rPr>
                <w:vertAlign w:val="superscript"/>
              </w:rPr>
              <w:t>4</w:t>
            </w:r>
            <w:r>
              <w:t>chatutonjeliyi muji yena henohu chikuku champata yamunu mwishina chichiji kanja, kulonja tuzhili, tubuli hakutwinkela mulong'aa kumesu inji.</w:t>
            </w:r>
            <w:r>
              <w:rPr>
                <w:vertAlign w:val="superscript"/>
              </w:rPr>
              <w:t>5</w:t>
            </w:r>
            <w:r>
              <w:t xml:space="preserve">Mukukeng'aa watukunzhikilang'aahu jehi ninji twikali anyana muchisaka chinji muji Yesu Klistu, mwatiyililiyi kuwaha kumuchima winji, </w:t>
            </w:r>
            <w:r>
              <w:rPr>
                <w:vertAlign w:val="superscript"/>
              </w:rPr>
              <w:t>6</w:t>
            </w:r>
            <w:r>
              <w:t>kulonja kuhameka lubanzhi lwakulema kwaluwi lwinji lwatutiyililiyi chamukunkulu muji yena Wákeng'aewa.</w:t>
            </w:r>
            <w:r>
              <w:rPr>
                <w:vertAlign w:val="superscript"/>
              </w:rPr>
              <w:t>7</w:t>
            </w:r>
            <w:r>
              <w:t xml:space="preserve">Muji yena jimu tukweti kukuula kwanatukuuluwu namashi inji, yowu kutwanakena nshiji zhetu, mweseka maheta aluwi lwinji </w:t>
            </w:r>
            <w:r>
              <w:rPr>
                <w:vertAlign w:val="superscript"/>
              </w:rPr>
              <w:t>8</w:t>
            </w:r>
            <w:r>
              <w:t>lwatuvulishililiyi, namaana ezhima nikashinshi.</w:t>
            </w:r>
            <w:r>
              <w:rPr>
                <w:vertAlign w:val="superscript"/>
              </w:rPr>
              <w:t>9</w:t>
            </w:r>
            <w:r>
              <w:t xml:space="preserve">Hakutulezha chizhinjilu chamumuchima winji, mwatiyililiyi kuwaha, mwafuukwiliyi muji Klistu, </w:t>
            </w:r>
            <w:r>
              <w:rPr>
                <w:vertAlign w:val="superscript"/>
              </w:rPr>
              <w:t>10</w:t>
            </w:r>
            <w:r>
              <w:t>nichamba kawanina nyaka; kulonja Nzambi akapompeshi yuma yamumawulu niyahamaseki yezhima muji Klistu.</w:t>
            </w:r>
            <w:r>
              <w:rPr>
                <w:vertAlign w:val="superscript"/>
              </w:rPr>
              <w:t>11</w:t>
            </w:r>
            <w:r>
              <w:t xml:space="preserve">Muji yena nawa jimu mutunatambwili wuswana, mulong'aa atwambwilang'aahu jehi mwatong'aweliyi yena wakong'aang'aa yuma yezhima mwaya mpúng'aa yinji; </w:t>
            </w:r>
            <w:r>
              <w:rPr>
                <w:vertAlign w:val="superscript"/>
              </w:rPr>
              <w:t>12</w:t>
            </w:r>
            <w:r>
              <w:t>kulonja etu, twásambilili kukuhwelela Klistu, tuleteshi kuhameka kwakuhameka lubanzhi lwakulema kwinji.</w:t>
            </w:r>
            <w:r>
              <w:rPr>
                <w:vertAlign w:val="superscript"/>
              </w:rPr>
              <w:t>13</w:t>
            </w:r>
            <w:r>
              <w:t xml:space="preserve">Muji yena ninenu nawa, mwatiyili izu jawalala, yoyu nsang'au yayiwahi yawamwinu wenu, himwamukuhweleleli yena, ayifunjili nawa naSpilitu Wazhila wakukana. </w:t>
            </w:r>
            <w:r>
              <w:rPr>
                <w:vertAlign w:val="superscript"/>
              </w:rPr>
              <w:t>14</w:t>
            </w:r>
            <w:r>
              <w:t>Yena Spilitu jiyi chizhiikilu chawuswana wetu, nichamba kakuulawu iheta jambala jayena, kulonja kuhameka lubanji lwakulema kwinji.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Akolosi 1:1-12</w:t>
            </w:r>
          </w:p>
          <w:p>
            <w:r>
              <w:rPr>
                <w:vertAlign w:val="superscript"/>
              </w:rPr>
              <w:t>1</w:t>
            </w:r>
            <w:r>
              <w:t xml:space="preserve">Ami Pawulu, kapostolu kaKlistu Yesu mwaya muchima waNzambi, nimanakwetu Timotewu, </w:t>
            </w:r>
            <w:r>
              <w:rPr>
                <w:vertAlign w:val="superscript"/>
              </w:rPr>
              <w:t>2</w:t>
            </w:r>
            <w:r>
              <w:t xml:space="preserve">tuji nakuyisonekela mukanja, enu akwakuzhila, nianakwetu ashinshika amuji Klistu, ekala kuKolosi. Luwi lwikali nanenu nikuwunja kwakufuma kuji Nzambi Tata yetu. </w:t>
            </w:r>
            <w:r>
              <w:rPr>
                <w:vertAlign w:val="superscript"/>
              </w:rPr>
              <w:t>3</w:t>
            </w:r>
            <w:r>
              <w:t>Chitwayilombelelang'a mafuku ezhima, twamusakililang'a Nzambi, Tata yaMwanta wetu Yesu Klistu,</w:t>
            </w:r>
            <w:r>
              <w:rPr>
                <w:vertAlign w:val="superscript"/>
              </w:rPr>
              <w:t>4</w:t>
            </w:r>
            <w:r>
              <w:t xml:space="preserve">nanochu chitwatiyili nsang'u yakukuhwelela kwenu kumwamukuhwelelang'a Klistu Yesu, nikukeng'a kwenu kumwakeng'ang'a nachu akwakuzhila ezhima; </w:t>
            </w:r>
            <w:r>
              <w:rPr>
                <w:vertAlign w:val="superscript"/>
              </w:rPr>
              <w:t>5</w:t>
            </w:r>
            <w:r>
              <w:t xml:space="preserve">nanochu chimukweti kuching'ezha kwanayiswekeluwu mumawulu. Kuching'ezhoku mwachitiyili jehi kwizu jawalala wansang'u yayiwahi; </w:t>
            </w:r>
            <w:r>
              <w:rPr>
                <w:vertAlign w:val="superscript"/>
              </w:rPr>
              <w:t>6</w:t>
            </w:r>
            <w:r>
              <w:t>yinashiki kujenu neyi chiyinashiki mumpata yamunu mwishina mwezhima, hiyikusong'a nyikabu, yiji nakutwalekahu nakuvula. jichi chineli nimujenu nawa, kufumisha kwifuku jimwatiyili himukwiluka nsang'u yaluwi lwaNzambi chalala;</w:t>
            </w:r>
            <w:r>
              <w:rPr>
                <w:vertAlign w:val="superscript"/>
              </w:rPr>
              <w:t>7</w:t>
            </w:r>
            <w:r>
              <w:t xml:space="preserve">mwomwayilezheluwu kuji mukwetu njung'u netu Epafwalasa twakeng'a, yena washinshika, himukwakukalakela Klistu, watukalakelang'a ninetu nawa. </w:t>
            </w:r>
            <w:r>
              <w:rPr>
                <w:vertAlign w:val="superscript"/>
              </w:rPr>
              <w:t>8</w:t>
            </w:r>
            <w:r>
              <w:t>Yena watulezheli nsang'u yakukeng'a kwenu kwamuji Spilitu Wazhila.</w:t>
            </w:r>
            <w:r>
              <w:rPr>
                <w:vertAlign w:val="superscript"/>
              </w:rPr>
              <w:t>9</w:t>
            </w:r>
            <w:r>
              <w:t xml:space="preserve">jichi jinu ninetu nawa, kufumisha kwifuku jitwachitiyili hitwalekang'a kuyilombelelaku. Tunakeng'i netu, mwinzali nakwiluka kwalala kwakwiluka mwakeng'ayi Nzambi, namaana ezhima ninakashinshi kaSpilitu; </w:t>
            </w:r>
            <w:r>
              <w:rPr>
                <w:vertAlign w:val="superscript"/>
              </w:rPr>
              <w:t>10</w:t>
            </w:r>
            <w:r>
              <w:t>kulonja mwenji nakumutelela Mwanta, nakumutiyisha kuwaha kwakweni, nakusong'a nyikabu munyijimu yayiwahi yezhima, nakukula mukumwiluka Nzambi.</w:t>
            </w:r>
            <w:r>
              <w:rPr>
                <w:vertAlign w:val="superscript"/>
              </w:rPr>
              <w:t>11</w:t>
            </w:r>
            <w:r>
              <w:t xml:space="preserve">Ayikoleshi nang'ovu zhezhima mwaya ng'ovu zhalubanzhi lwakulema kwinji, kulonja muswezhi kutatakena nakujung'umika namuzang'alu; </w:t>
            </w:r>
            <w:r>
              <w:rPr>
                <w:vertAlign w:val="superscript"/>
              </w:rPr>
              <w:t>12</w:t>
            </w:r>
            <w:r>
              <w:t>nakumusakilila Tata natwilishi atela kutambula iseka jawuswana wawakwakuzhila muchezhezhi.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Akolosi 1:13-23</w:t>
            </w:r>
          </w:p>
          <w:p>
            <w:r>
              <w:rPr>
                <w:vertAlign w:val="superscript"/>
              </w:rPr>
              <w:t>13</w:t>
            </w:r>
            <w:r>
              <w:t xml:space="preserve">Yena natupulwishi muwanta wamwijima, natutuntululi twing'ili muchiyuulu chaMwaninji akeng'ayi. </w:t>
            </w:r>
            <w:r>
              <w:rPr>
                <w:vertAlign w:val="superscript"/>
              </w:rPr>
              <w:t>14</w:t>
            </w:r>
            <w:r>
              <w:t>Muji yena tukweti kutukuula, yowu kutwanakena nshiji zhetu.</w:t>
            </w:r>
            <w:r>
              <w:rPr>
                <w:vertAlign w:val="superscript"/>
              </w:rPr>
              <w:t>15</w:t>
            </w:r>
            <w:r>
              <w:t xml:space="preserve">jiyi chimfwana chaNzambi wakámonewang'a; jiyi weji wayuma yaleng'eluwu yezhima. </w:t>
            </w:r>
            <w:r>
              <w:rPr>
                <w:vertAlign w:val="superscript"/>
              </w:rPr>
              <w:t>16</w:t>
            </w:r>
            <w:r>
              <w:t xml:space="preserve">Mulong'a muji yena jimu mwaleng'eleluwu yuma yezhima, niyamumawulu niyahamaseki; niyuma yamonewang'a, niyuma yakámonewang'a; hela matanja awanta, hela mawanta antúmba, hela akwakuyuula, hela akwang'ovu. Yuma yezhima ayileng'eleli muji yena; jiyi aleng'eleleluwu yuma yezhima. </w:t>
            </w:r>
            <w:r>
              <w:rPr>
                <w:vertAlign w:val="superscript"/>
              </w:rPr>
              <w:t>17</w:t>
            </w:r>
            <w:r>
              <w:t>Yena jiyi wakusambila, hajing'i yuma yezhima yichiji kanja; muji yena jimu mwakolela yuma yezhima.</w:t>
            </w:r>
            <w:r>
              <w:rPr>
                <w:vertAlign w:val="superscript"/>
              </w:rPr>
              <w:t>18</w:t>
            </w:r>
            <w:r>
              <w:t xml:space="preserve">Yena jiyi mutu wamuzhimba yowu chipompelu; jiyi tachi, jiyi weji wamuji afu, kulonja akekali wabajika, yuma yezhima yikuminumu. </w:t>
            </w:r>
            <w:r>
              <w:rPr>
                <w:vertAlign w:val="superscript"/>
              </w:rPr>
              <w:t>19</w:t>
            </w:r>
            <w:r>
              <w:t xml:space="preserve">Nzambi watiyili kuwaha nankashi kwinzala kwinji kwezhima kushakama muji Mwaninji; </w:t>
            </w:r>
            <w:r>
              <w:rPr>
                <w:vertAlign w:val="superscript"/>
              </w:rPr>
              <w:t>20</w:t>
            </w:r>
            <w:r>
              <w:t>kulonja akakunjamishi yuma yezhima kuji yomweni nayena; eng'a, akakunjamishi hela yuma yahamaseki, hela yuma yamumawulu, nanichi chaneliyi mujimu wakuwunjisha namashi akukulusu yinji.</w:t>
            </w:r>
            <w:r>
              <w:rPr>
                <w:vertAlign w:val="superscript"/>
              </w:rPr>
              <w:t>21</w:t>
            </w:r>
            <w:r>
              <w:t xml:space="preserve">Ninenu hamwaka mwajing'i aambuka naNzambi, mwajing'i ayilumbu munyichima yenu, munyijimu yenu yatama. </w:t>
            </w:r>
            <w:r>
              <w:rPr>
                <w:vertAlign w:val="superscript"/>
              </w:rPr>
              <w:t>22</w:t>
            </w:r>
            <w:r>
              <w:t xml:space="preserve">Ilang'a katataka nayikunjamishi jehi mumuzhimba winji waheseki nakufwa kwinji, kulonja akayimiki kumesu inji nakuzhila, nakubula himwatamina, hela hakuyinkela nyilong'a. </w:t>
            </w:r>
            <w:r>
              <w:rPr>
                <w:vertAlign w:val="superscript"/>
              </w:rPr>
              <w:t>23</w:t>
            </w:r>
            <w:r>
              <w:t>Chochenochu neyi mukushakama mukwitiya kwakukuhwelela nakushimata, nakukakela mbe, nakubula kufuma mukuching'ezha kwekala munsang'u yayiwahi yimwatiyili, yanashimunuwu mwahita kuleng'a kwezhima kwekala mwishina jewulu. jichi ankunzhikili ami Pawulu kwikala mukwakukalakela nsang'u yeniyi.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Akolosi 2:6-15</w:t>
            </w:r>
          </w:p>
          <w:p>
            <w:r>
              <w:rPr>
                <w:vertAlign w:val="superscript"/>
              </w:rPr>
              <w:t>6</w:t>
            </w:r>
            <w:r>
              <w:t xml:space="preserve">jichi jinu mwomu mwatambwilili Klistu Yesu, Mwanta, enjelenung'a muji yena mwomwenomu, </w:t>
            </w:r>
            <w:r>
              <w:rPr>
                <w:vertAlign w:val="superscript"/>
              </w:rPr>
              <w:t>7</w:t>
            </w:r>
            <w:r>
              <w:t>nakushimata nakutung'ewa muji yena, nakukola muchikuhwelelu mwayilezheluwu, nakuswezha kusakilila.</w:t>
            </w:r>
            <w:r>
              <w:rPr>
                <w:vertAlign w:val="superscript"/>
              </w:rPr>
              <w:t>8</w:t>
            </w:r>
            <w:r>
              <w:t xml:space="preserve">Babalenu hakenja kamwekana muntu wukuyipuupa namaaninji namakasu amukunkulwayi, mwaya yaaku yawantu, mwaya yuma yampata yamunu mwishina yakuhemesha, hijimu mwaya Klistuku. </w:t>
            </w:r>
            <w:r>
              <w:rPr>
                <w:vertAlign w:val="superscript"/>
              </w:rPr>
              <w:t>9</w:t>
            </w:r>
            <w:r>
              <w:t>Mulong'a muji Klistu, kwinzala kwawuNzambi wezhima kwashakamang'a mumuzhimba winji.</w:t>
            </w:r>
            <w:r>
              <w:rPr>
                <w:vertAlign w:val="superscript"/>
              </w:rPr>
              <w:t>10</w:t>
            </w:r>
            <w:r>
              <w:t xml:space="preserve">Muji yena jimu mwanayiwanishuwu, jiyi wekala wahewulu jawakwakuyuula nawakwawanta ezhima. </w:t>
            </w:r>
            <w:r>
              <w:rPr>
                <w:vertAlign w:val="superscript"/>
              </w:rPr>
              <w:t>11</w:t>
            </w:r>
            <w:r>
              <w:t xml:space="preserve">Muji yena nawa ayalamishili bayi nakwalama kwakwila namakasaku, ching'a nakuvuula muzhimba wachisemwa chaheseki nakwalama kwaKlistu. </w:t>
            </w:r>
            <w:r>
              <w:rPr>
                <w:vertAlign w:val="superscript"/>
              </w:rPr>
              <w:t>12</w:t>
            </w:r>
            <w:r>
              <w:t>Ayizhiikili chimu ninji muchizhimikilu, ayisang'wili chimu ninji nakukuhwelela mujimu wakong'eliyi Nzambi chamusang'wiliyi Klistu muji afu.</w:t>
            </w:r>
            <w:r>
              <w:rPr>
                <w:vertAlign w:val="superscript"/>
              </w:rPr>
              <w:t>13</w:t>
            </w:r>
            <w:r>
              <w:t xml:space="preserve">Ninenu mwájing'i afwa nanyilong'a yenu nakubula kwalama kunyizhimba yenu, enu ayihanjishili chimu naKlistu, hakutwanakena nyilong'a yetu yezhima. </w:t>
            </w:r>
            <w:r>
              <w:rPr>
                <w:vertAlign w:val="superscript"/>
              </w:rPr>
              <w:t>14</w:t>
            </w:r>
            <w:r>
              <w:t xml:space="preserve">Wazhimang'esheli mukanja wayizhila watusonekeleluwu, wajing'i wakutwinka nachu nyilong'a; hakuwufumisha nakuwupopela hakulusu yinji. </w:t>
            </w:r>
            <w:r>
              <w:rPr>
                <w:vertAlign w:val="superscript"/>
              </w:rPr>
              <w:t>15</w:t>
            </w:r>
            <w:r>
              <w:t>Wafung'unwini akwakuyuula niakwawanta, hakuyitiyisha nsonyi hatooka, hakuyimika mushinju nakulusu yinji.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Akolosi 3:1-17</w:t>
            </w:r>
          </w:p>
          <w:p>
            <w:r>
              <w:rPr>
                <w:vertAlign w:val="superscript"/>
              </w:rPr>
              <w:t>1</w:t>
            </w:r>
            <w:r>
              <w:t xml:space="preserve">Neyi ayisang'wili chimu naKlistu, keng'enu yuma yekala mwiwulu, mwekalayi Klistu nashakami kuchikasa chaNzambi chachijiilu. </w:t>
            </w:r>
            <w:r>
              <w:rPr>
                <w:vertAlign w:val="superscript"/>
              </w:rPr>
              <w:t>2</w:t>
            </w:r>
            <w:r>
              <w:t xml:space="preserve">Tong'ozhokenu yuma yamwiwulu, bayi yahamasekuku. </w:t>
            </w:r>
            <w:r>
              <w:rPr>
                <w:vertAlign w:val="superscript"/>
              </w:rPr>
              <w:t>3</w:t>
            </w:r>
            <w:r>
              <w:t xml:space="preserve">Mulong'a mwafwa jehi, niwumi wenu anawusweki naKlistu muji Nzambi. </w:t>
            </w:r>
            <w:r>
              <w:rPr>
                <w:vertAlign w:val="superscript"/>
              </w:rPr>
              <w:t>4</w:t>
            </w:r>
            <w:r>
              <w:t>Chakamwekeshawu wumi wetu, jiyi Klistu, enu nawa akayimwekesha chimu ninji mulubanzhi lwakulema.</w:t>
            </w:r>
            <w:r>
              <w:rPr>
                <w:vertAlign w:val="superscript"/>
              </w:rPr>
              <w:t>5</w:t>
            </w:r>
            <w:r>
              <w:t xml:space="preserve">jichi zhahenu yiji yenu yiji hamaseki, wuzhila, wuzonju wamumuchima, kufwila kwila yuma yatama, kuswezha kukeng'a yatama, nilwisu chochimu nakupesha. </w:t>
            </w:r>
            <w:r>
              <w:rPr>
                <w:vertAlign w:val="superscript"/>
              </w:rPr>
              <w:t>6</w:t>
            </w:r>
            <w:r>
              <w:t xml:space="preserve">Hansang'u iyi jihu henzhilang'a kuzuwa kwaNzambi kwakuzuwila akwakuzhikwa. </w:t>
            </w:r>
            <w:r>
              <w:rPr>
                <w:vertAlign w:val="superscript"/>
              </w:rPr>
              <w:t>7</w:t>
            </w:r>
            <w:r>
              <w:t xml:space="preserve">Enu nawa jimu mumwenjeleli hamwaka chimwashakamini nakwila yumiyi. </w:t>
            </w:r>
            <w:r>
              <w:rPr>
                <w:vertAlign w:val="superscript"/>
              </w:rPr>
              <w:t>8</w:t>
            </w:r>
            <w:r>
              <w:t>Ilang'ichi fumishenu yuma yezhimiyi; kuzuwa, ninjombu, ninkunyi, nikutukana; lekenu kuhosha yuma yikweti nsonyi.</w:t>
            </w:r>
            <w:r>
              <w:rPr>
                <w:vertAlign w:val="superscript"/>
              </w:rPr>
              <w:t>9</w:t>
            </w:r>
            <w:r>
              <w:t xml:space="preserve">Bayi muhosha yakutwamba muntu namukwawuku, mulong'a munavuuli jehi muntu wamukulu nimwelang'ayi; </w:t>
            </w:r>
            <w:r>
              <w:rPr>
                <w:vertAlign w:val="superscript"/>
              </w:rPr>
              <w:t>10</w:t>
            </w:r>
            <w:r>
              <w:t xml:space="preserve">munavwali jehi muntu wamwiha, wayang'a nakubalumuka wamwiha nakwiluka chalala, kulonja afwani neyi wamuleng'eli. </w:t>
            </w:r>
            <w:r>
              <w:rPr>
                <w:vertAlign w:val="superscript"/>
              </w:rPr>
              <w:t>11</w:t>
            </w:r>
            <w:r>
              <w:t>Mwenomu himwekala kaGliki nakaYujeya, hela kwalama nakubula kwalamaku. Himwekala hela mukwetung'a jacheng'i, hela muchiji waSikita, hela njung'u hela mwanaku, ilang'a Klistu jiyi hohu kankawinji chikupu mwezhima.</w:t>
            </w:r>
            <w:r>
              <w:rPr>
                <w:vertAlign w:val="superscript"/>
              </w:rPr>
              <w:t>12</w:t>
            </w:r>
            <w:r>
              <w:t xml:space="preserve">Ochu chimuji antu aNzambi atonjewa, azhila, akeng'ewa, vwalenu muchima wawushona, niluwi, nikujizoza, nikwovwaha mumuchima, nikujung'umika; </w:t>
            </w:r>
            <w:r>
              <w:rPr>
                <w:vertAlign w:val="superscript"/>
              </w:rPr>
              <w:t>13</w:t>
            </w:r>
            <w:r>
              <w:t xml:space="preserve">nakujovwahila nikujanakena muntu namukwawu. Neyi kuji muntu wukweti mulong'a namukwawu amwanakeni. Neyi chayanakenenuwu enu kuji Mwanta, ninenu nawa ilenu chochimu. </w:t>
            </w:r>
            <w:r>
              <w:rPr>
                <w:vertAlign w:val="superscript"/>
              </w:rPr>
              <w:t>14</w:t>
            </w:r>
            <w:r>
              <w:t>Hayuma yezhimiyi alunzhikuhu kukeng'a jiku kwaswezha kunung'a antu hamu.</w:t>
            </w:r>
            <w:r>
              <w:rPr>
                <w:vertAlign w:val="superscript"/>
              </w:rPr>
              <w:t>15</w:t>
            </w:r>
            <w:r>
              <w:t xml:space="preserve">Itezhenu kuwunja kwaKlistu kuyuuli munyichima yenu, jichi chayitambikililuwu mumuzhimba wumu; ikalenu akwakusakilila nawa. </w:t>
            </w:r>
            <w:r>
              <w:rPr>
                <w:vertAlign w:val="superscript"/>
              </w:rPr>
              <w:t>16</w:t>
            </w:r>
            <w:r>
              <w:t xml:space="preserve">Itezhenu izu jaKlistu jilumbami mujenu namaana ezhima; mujitang'ishang'a, mujikonkomwenang'a muntu namukwawu namasamu, natumina, nitumina twawuspilitu, nakumwimbila Nzambi nakulung'a munyichima yenu. </w:t>
            </w:r>
            <w:r>
              <w:rPr>
                <w:vertAlign w:val="superscript"/>
              </w:rPr>
              <w:t>17</w:t>
            </w:r>
            <w:r>
              <w:t>Hela mukuhosha hela mukukalakala, ilenu yuma yezhima mwizhina jaMwanta Yesu, nakusakilila Nzambi Tata mwizhina jinji.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Akolosi 4:2-6</w:t>
            </w:r>
          </w:p>
          <w:p>
            <w:r>
              <w:rPr>
                <w:vertAlign w:val="superscript"/>
              </w:rPr>
              <w:t>2</w:t>
            </w:r>
            <w:r>
              <w:t xml:space="preserve">Kakelenu mbe nakulombela, mutonenumu nakusakilila. </w:t>
            </w:r>
            <w:r>
              <w:rPr>
                <w:vertAlign w:val="superscript"/>
              </w:rPr>
              <w:t>3</w:t>
            </w:r>
            <w:r>
              <w:t xml:space="preserve">Chimukulombelang'a mutulombelelang'aku ninetu nawa, kulonja Nzambi atwenzulwili chenzelu chakwing'ila nansang'u, tushimuni chizhinjilu chaKlistu chankasilawu munyonzhi, </w:t>
            </w:r>
            <w:r>
              <w:rPr>
                <w:vertAlign w:val="superscript"/>
              </w:rPr>
              <w:t>4</w:t>
            </w:r>
            <w:r>
              <w:t>nichimwekeshi muchatelela.</w:t>
            </w:r>
            <w:r>
              <w:rPr>
                <w:vertAlign w:val="superscript"/>
              </w:rPr>
              <w:t>5</w:t>
            </w:r>
            <w:r>
              <w:t xml:space="preserve">Enjenung'a namaana kumesu awantu aji hanzi, nakukwatila mafuku maana. </w:t>
            </w:r>
            <w:r>
              <w:rPr>
                <w:vertAlign w:val="superscript"/>
              </w:rPr>
              <w:t>6</w:t>
            </w:r>
            <w:r>
              <w:t>Kuhosha kwenu kwikali kwakavumbi, kwakutowesha namung'wa mafuku ezhima, kulonja mwiluki mwakwakwila antu ezhima.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Ahebelu 3:1-6</w:t>
            </w:r>
          </w:p>
          <w:p>
            <w:r>
              <w:rPr>
                <w:vertAlign w:val="superscript"/>
              </w:rPr>
              <w:t>1</w:t>
            </w:r>
            <w:r>
              <w:t xml:space="preserve">Jichi enu anakwetu azhila, enu akwakutambwila kutambika kwamwiwulu hamu, shinshikenu Kapostolu, Kaplistu Muneni wakwitezha kwetu, yowu Yesu. </w:t>
            </w:r>
            <w:r>
              <w:rPr>
                <w:vertAlign w:val="superscript"/>
              </w:rPr>
              <w:t>2</w:t>
            </w:r>
            <w:r>
              <w:t xml:space="preserve">Yena wajing’i washinshika kumesu aniwu wamukunzhikili kumujimu, neyi cheliliyi Mosi mwitala jaNzambi jezhima. </w:t>
            </w:r>
            <w:r>
              <w:rPr>
                <w:vertAlign w:val="superscript"/>
              </w:rPr>
              <w:t>3</w:t>
            </w:r>
            <w:r>
              <w:t xml:space="preserve">Anamufuukuli nawu yena watela kumulemesha chakubajika Mosi, chochahamekang’awu ntung’i yetala chakubajika itala jajeni. </w:t>
            </w:r>
            <w:r>
              <w:rPr>
                <w:vertAlign w:val="superscript"/>
              </w:rPr>
              <w:t>4</w:t>
            </w:r>
            <w:r>
              <w:t>Mulong’a matala ezhima akweti ayitung’ili, hakwinza watung’ili yuma yezhima jiyi Nzambi.</w:t>
            </w:r>
            <w:r>
              <w:rPr>
                <w:vertAlign w:val="superscript"/>
              </w:rPr>
              <w:t>5</w:t>
            </w:r>
            <w:r>
              <w:t xml:space="preserve">Chalala Mosi washinshikili mwitala jaNzambi jezhima neyi ng’amba, nakushimuna nachu yuma yamba katenawu kukukuminina. </w:t>
            </w:r>
            <w:r>
              <w:rPr>
                <w:vertAlign w:val="superscript"/>
              </w:rPr>
              <w:t>6</w:t>
            </w:r>
            <w:r>
              <w:t>Hakwila Klistu washinshika mwitala jaNzambi nanochu chaneliyi yena hiMwana. Etu yetu itala jinji, neyi tukukakela mukuumika kwetu, nikujisama kwakuching’ezha kwetu njo-o nikunsa.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Ahebelu 4:12-16</w:t>
            </w:r>
          </w:p>
          <w:p>
            <w:r>
              <w:rPr>
                <w:vertAlign w:val="superscript"/>
              </w:rPr>
              <w:t>12</w:t>
            </w:r>
            <w:r>
              <w:t xml:space="preserve">Mulong’a izu jaNzambi jajumi, jikweti ng’ovu, jatwa chakubajika mpoku yakabali yikweti wumwemu kuyeji, japwikang’a nakwambula wumi naspilitu, manung’i namanzhi, jaswezha kushinshika yitong’ozhoka niyafuukulang’a muchima. </w:t>
            </w:r>
            <w:r>
              <w:rPr>
                <w:vertAlign w:val="superscript"/>
              </w:rPr>
              <w:t>13</w:t>
            </w:r>
            <w:r>
              <w:t>Kwosi chuma chaleng’eluwu chinabuli kumwekana kumesu injuku, yuma yezhima yiji nzekesi, yiji hatooka kumesu ayena itwamba kajimona ninji.</w:t>
            </w:r>
            <w:r>
              <w:rPr>
                <w:vertAlign w:val="superscript"/>
              </w:rPr>
              <w:t>14</w:t>
            </w:r>
            <w:r>
              <w:t xml:space="preserve">Jichi chitukweti Kaplistu Muneni waswezha kulema, napanjakani jehi mawulu, yowu Yesu, Mwana kaNzambi, tukakelenu chikuhwelelu chetu mbe. </w:t>
            </w:r>
            <w:r>
              <w:rPr>
                <w:vertAlign w:val="superscript"/>
              </w:rPr>
              <w:t>15</w:t>
            </w:r>
            <w:r>
              <w:t xml:space="preserve">Mulong’a tukweti Kaplistu Muneni watweshang’a kutiya wushona chitwazeyazeyang’etu, niyena amutesheli muyuma yezhima neyi chatuteshang’awu etu, ilang’a muji yena nshiji mwosi. </w:t>
            </w:r>
            <w:r>
              <w:rPr>
                <w:vertAlign w:val="superscript"/>
              </w:rPr>
              <w:t>16</w:t>
            </w:r>
            <w:r>
              <w:t>Jichi tukunjamenu kwakwihi netanja jaluwi chakaji woma, tutambuli kwanakena, tumoni luwi lwakutukwasha hitukumona kukala.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Ahebelu 5:11-14</w:t>
            </w:r>
          </w:p>
          <w:p>
            <w:r>
              <w:rPr>
                <w:vertAlign w:val="superscript"/>
              </w:rPr>
              <w:t>11</w:t>
            </w:r>
            <w:r>
              <w:t>Tukweti yuma yayivulu yakumutena yena, yakala kulumbulula mulong’a muneli akwakutiya nakuhuwang’esha.</w:t>
            </w:r>
            <w:r>
              <w:rPr>
                <w:vertAlign w:val="superscript"/>
              </w:rPr>
              <w:t>12</w:t>
            </w:r>
            <w:r>
              <w:t xml:space="preserve">Hanu mutenowu mwela jehi antang’ishi, heseka munakeng’i cheng’i wákuyitang’isha mwaya nsang’u zhamazu aNzambi zhatachi; mwabalumuka jehi kwikala akwakukeng’a mayeli hohu bayi kujya kwakolaku. </w:t>
            </w:r>
            <w:r>
              <w:rPr>
                <w:vertAlign w:val="superscript"/>
              </w:rPr>
              <w:t>13</w:t>
            </w:r>
            <w:r>
              <w:t xml:space="preserve">Mulong’a muntu wanwang’a mayeli wabula kushinshika mwaya izu jakulong’a, mulong’a himukeki. </w:t>
            </w:r>
            <w:r>
              <w:rPr>
                <w:vertAlign w:val="superscript"/>
              </w:rPr>
              <w:t>14</w:t>
            </w:r>
            <w:r>
              <w:t>Ilang’a kujya kwakola kwambala kwawantu apama jehi; wowu afumba jehi yitong’ozhoka yawu, enzhilila jehi kwambula yayiwahi nayatama.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Ahebelu 6:13-20</w:t>
            </w:r>
          </w:p>
          <w:p>
            <w:r>
              <w:rPr>
                <w:vertAlign w:val="superscript"/>
              </w:rPr>
              <w:t>14</w:t>
            </w:r>
            <w:r>
              <w:t>ninji, Chalala kukisula nakakukiswila, Kuvulisha nakakuvulishila anyaneyi. v 15Chajung’umikiliyi nakutatakena, hakutambula chikaninu.</w:t>
            </w:r>
            <w:r>
              <w:rPr>
                <w:vertAlign w:val="superscript"/>
              </w:rPr>
              <w:t>16</w:t>
            </w:r>
            <w:r>
              <w:t xml:space="preserve">Antu asanyikang’a akwawu ayibajika; ntaji zhawu zhezhima azhiketulang’a nakusanyika, kulonja kukoleshamu chikupu. </w:t>
            </w:r>
            <w:r>
              <w:rPr>
                <w:vertAlign w:val="superscript"/>
              </w:rPr>
              <w:t>17</w:t>
            </w:r>
            <w:r>
              <w:t xml:space="preserve">Chochimu niNzambi, chakeng’eliyi kulezha chachiwahi answana zhachikaninu chimwabulang’a kubalumuka mwatong’weliyi, hakushaku kusanyika. </w:t>
            </w:r>
            <w:r>
              <w:rPr>
                <w:vertAlign w:val="superscript"/>
              </w:rPr>
              <w:t>18</w:t>
            </w:r>
            <w:r>
              <w:t>Kulonja nayuma yiyeji yakábalumukang’a, yabulang’a kutweshayi Nzambi kutwamba, tumwenuku kukunjezha kukweti ng’ovu, etu tunatemukili kwakupulukila, tukwati kukuching’ezha kwanatushiluwu kumbiji yetu.</w:t>
            </w:r>
            <w:r>
              <w:rPr>
                <w:vertAlign w:val="superscript"/>
              </w:rPr>
              <w:t>19</w:t>
            </w:r>
            <w:r>
              <w:t xml:space="preserve">Kuching’ezhoku kwemikishang’a muchima wetu, neyi chikung’u chakwimikisha nachu watu; kwalala, kwakola, kweng’ila mwamweni mwazhila mwakuzhika nehina; </w:t>
            </w:r>
            <w:r>
              <w:rPr>
                <w:vertAlign w:val="superscript"/>
              </w:rPr>
              <w:t>20</w:t>
            </w:r>
            <w:r>
              <w:t>mwenomu mweng’ilayi Yesu, mukwakuyang’ahu jehi kumbiji hansang’u yetu, anamukunzhiki jehi kwikala Kaplistu Muneni wahayanyaka wamwaya wuplistu waMelekizejeki.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Petulu wamuchimu 1:1-12</w:t>
            </w:r>
          </w:p>
          <w:p>
            <w:r>
              <w:rPr>
                <w:vertAlign w:val="superscript"/>
              </w:rPr>
              <w:t>1</w:t>
            </w:r>
            <w:r>
              <w:t xml:space="preserve">Ami Petulu kapostolu kaYesu Klistu niji nakuyisonekela mukanja, enu atonjewa munekali enyi munapalang’eni muPontu, nimuNG’alizha, nimuKapajosiya, nimuAsiya, nimuBitiniya, </w:t>
            </w:r>
            <w:r>
              <w:rPr>
                <w:vertAlign w:val="superscript"/>
              </w:rPr>
              <w:t>2</w:t>
            </w:r>
            <w:r>
              <w:t>mwaya kwiluka kwelukilang’ahu jehi Nzambi Tata, mukuzhila kwaSpilitu, kulonja kwovwahila nikusampwila mashi aYesu Klistu. Luwi lwikali nanenu, nikuwunja kuyivulili.</w:t>
            </w:r>
            <w:r>
              <w:rPr>
                <w:vertAlign w:val="superscript"/>
              </w:rPr>
              <w:t>3</w:t>
            </w:r>
            <w:r>
              <w:t xml:space="preserve">Amukiswili Nzambi yaMwanta wetu Yesu Klistu, yowu Tata yinji watuvweli chachiha tukwati kukuching’ezha kukweti wumi nakusang’uka kwaYesu Klistu muji afu, mwaya luwi lwinji lwaswezha. </w:t>
            </w:r>
            <w:r>
              <w:rPr>
                <w:vertAlign w:val="superscript"/>
              </w:rPr>
              <w:t>4</w:t>
            </w:r>
            <w:r>
              <w:t xml:space="preserve">Kulonja twakaswani wuswana wakátokang’a, wakaji kuzhilola, wabulang’a kuzhimuka, wanayiswekeluwu enu mwiwulu. </w:t>
            </w:r>
            <w:r>
              <w:rPr>
                <w:vertAlign w:val="superscript"/>
              </w:rPr>
              <w:t>5</w:t>
            </w:r>
            <w:r>
              <w:t>Enu anayihembi nang’ovu yaNzambi nakukuhwelela, kulonja akamwekeshi wamwinu hanyaka yakukuminina.</w:t>
            </w:r>
            <w:r>
              <w:rPr>
                <w:vertAlign w:val="superscript"/>
              </w:rPr>
              <w:t>6</w:t>
            </w:r>
            <w:r>
              <w:t xml:space="preserve">Mwomu mwazang’alelang’a, hela katataka anayineng’eshi mpinzhi yantesha nakweseka kweng’i nakweng’i, neyi kwakuyikwasha nachu. </w:t>
            </w:r>
            <w:r>
              <w:rPr>
                <w:vertAlign w:val="superscript"/>
              </w:rPr>
              <w:t>7</w:t>
            </w:r>
            <w:r>
              <w:t>Kulonja kweseka kwesekang’awu kukuhwelela kwenu, kwabajika kulema kwawulu wanong’ang’a, hela awesekang’a nakesi, akúmoni nawu kwaleta kuhameka nilubanzhi lwakulema nimpuhu hakamwekanayi Yesu Klistu.</w:t>
            </w:r>
            <w:r>
              <w:rPr>
                <w:vertAlign w:val="superscript"/>
              </w:rPr>
              <w:t>8</w:t>
            </w:r>
            <w:r>
              <w:t xml:space="preserve">Yenowu munabuli kumona mwamukeng’a; hela katataka himwamumonang’aku, chimwamukuhwelelang’a mwazang’alalang’a namuzang’alu waweni wakang’anya kushimunewa, wenzala nalubanzhi lwakulema. </w:t>
            </w:r>
            <w:r>
              <w:rPr>
                <w:vertAlign w:val="superscript"/>
              </w:rPr>
              <w:t>9</w:t>
            </w:r>
            <w:r>
              <w:t xml:space="preserve">Himukutambula chimwakuhweleleli wowu wamwinu wawumi wenu. </w:t>
            </w:r>
            <w:r>
              <w:rPr>
                <w:vertAlign w:val="superscript"/>
              </w:rPr>
              <w:t>10</w:t>
            </w:r>
            <w:r>
              <w:t>Atuplofwetu aplofweteli nakuyitenena luwi, ehuzholelumu nakukabila, nawu ashinshiki mwaya wamwinowu.</w:t>
            </w:r>
            <w:r>
              <w:rPr>
                <w:vertAlign w:val="superscript"/>
              </w:rPr>
              <w:t>11</w:t>
            </w:r>
            <w:r>
              <w:t xml:space="preserve">Akabilili nawu ashinshiki chuma hela mwaka wenyikiliyi Spilitu waKlistu wajing’i muji wena, chashimwinang’ahu jehi makabi aKlistu nilubanzhi lwakulema lukukeng’a kulonjelamu. </w:t>
            </w:r>
            <w:r>
              <w:rPr>
                <w:vertAlign w:val="superscript"/>
              </w:rPr>
              <w:t>12</w:t>
            </w:r>
            <w:r>
              <w:t>Ayilezheli nawu hiyajing’i nakujikalakela awenawuku, ajing’i nakuyikalakelenu nsang’u iyi yakuyilezhawu katataka, kuji awa ayishimwinang’a nsang’u yayiwahi naSpilitu Wazhila atemesheluwu chakufuma mwiwulu. Nsang’u iyi ang’elu akeng’ang’a nawu abanjami atalumu.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Petulu wamuchimu 1:13-25</w:t>
            </w:r>
          </w:p>
          <w:p>
            <w:r>
              <w:rPr>
                <w:vertAlign w:val="superscript"/>
              </w:rPr>
              <w:t>13</w:t>
            </w:r>
            <w:r>
              <w:t xml:space="preserve">Jichi jikwatishenu munyichima yenu, babalenu, ching’ezhenu chalala luwi lwakayiletelawu hakamwekanayi Yesu Klistu. </w:t>
            </w:r>
            <w:r>
              <w:rPr>
                <w:vertAlign w:val="superscript"/>
              </w:rPr>
              <w:t>14</w:t>
            </w:r>
            <w:r>
              <w:t>Neyi anyana ovwahilang’a, bayi mulonjezha mwaya kufwila kwakukulu kwakuyamba kwenuku;</w:t>
            </w:r>
            <w:r>
              <w:rPr>
                <w:vertAlign w:val="superscript"/>
              </w:rPr>
              <w:t>15</w:t>
            </w:r>
            <w:r>
              <w:t xml:space="preserve">hakwila chelayi yena wayitambikili wazhila, enu nawa ikalenu azhila mumwelilang’a mwezhima; </w:t>
            </w:r>
            <w:r>
              <w:rPr>
                <w:vertAlign w:val="superscript"/>
              </w:rPr>
              <w:t>16</w:t>
            </w:r>
            <w:r>
              <w:t xml:space="preserve">mulong’a anasoneki nawu, Ikalenu azhila, mulong’a ami nazhila. </w:t>
            </w:r>
            <w:r>
              <w:rPr>
                <w:vertAlign w:val="superscript"/>
              </w:rPr>
              <w:t>17</w:t>
            </w:r>
            <w:r>
              <w:t>Jichi neyi mukumutambika nenu Tata, yena wasompeshang’a antu ezhima mwaya nyijimu yawu chakaji kwakama kumesu awu, komana shakamenu nyaka yenu yawenyi nawoma hohu.</w:t>
            </w:r>
            <w:r>
              <w:rPr>
                <w:vertAlign w:val="superscript"/>
              </w:rPr>
              <w:t>18</w:t>
            </w:r>
            <w:r>
              <w:t xml:space="preserve">Nakwiluka nenu, chayikuuliluwu kukwenja kwenu kwamukunkulwayi kumwatambwili kuji ankakulula zhenu, hiyayikuulili nayuma yatokang’aku, hela siliva nawulu, </w:t>
            </w:r>
            <w:r>
              <w:rPr>
                <w:vertAlign w:val="superscript"/>
              </w:rPr>
              <w:t>19</w:t>
            </w:r>
            <w:r>
              <w:t>ayikuulili namashi alema, aji neyi amwana kamukoku wakaji hatamayi hela ihuzhi, wowu mashi aKlistu.</w:t>
            </w:r>
            <w:r>
              <w:rPr>
                <w:vertAlign w:val="superscript"/>
              </w:rPr>
              <w:t>20</w:t>
            </w:r>
            <w:r>
              <w:t xml:space="preserve">Yena amwilukilang’ahu jehi henohu chikuku champata yamunu mwishina chichiji kanja, ilang’a anamumwekeshi kunsa yanyaka hansang’u yenu. </w:t>
            </w:r>
            <w:r>
              <w:rPr>
                <w:vertAlign w:val="superscript"/>
              </w:rPr>
              <w:t>21</w:t>
            </w:r>
            <w:r>
              <w:t>Muji yena enu munakuhweleli Nzambi wamusang’wili muji afu, wamulemesheli; kulonja kukuhwelela kwenu nikuching’ezha kwenu kwikali muji Nzambi.</w:t>
            </w:r>
            <w:r>
              <w:rPr>
                <w:vertAlign w:val="superscript"/>
              </w:rPr>
              <w:t>22</w:t>
            </w:r>
            <w:r>
              <w:t xml:space="preserve">Keng’ang’anenu chakumuchima chacheni, mulong’a munatookeshi jehi nyichima yenu nakwovwahila walala; kulonja mukeng’i anakwenu chakaji kujimbana. </w:t>
            </w:r>
            <w:r>
              <w:rPr>
                <w:vertAlign w:val="superscript"/>
              </w:rPr>
              <w:t>23</w:t>
            </w:r>
            <w:r>
              <w:t>Mulong’a munavwaliki chachiha, bayi nambutu yatokang’aku, ching’a nambutu yabulang’a kutoka, joju izu jaNzambi jahanjang’a, jashakama hayanyaka.</w:t>
            </w:r>
            <w:r>
              <w:rPr>
                <w:vertAlign w:val="superscript"/>
              </w:rPr>
              <w:t>24</w:t>
            </w:r>
            <w:r>
              <w:t xml:space="preserve">Mulong’a Antu ezhima aji neyi matahu, Nilubanzhi lwakulema kwawu lwezhima luji neyi wuluya wamumatahu. Matahu omang’a, niwuluya wahulukang’a, </w:t>
            </w:r>
            <w:r>
              <w:rPr>
                <w:vertAlign w:val="superscript"/>
              </w:rPr>
              <w:t>25</w:t>
            </w:r>
            <w:r>
              <w:t>Hakwinza izu jaMWANTA sang’a jakolela hayanyaka. Joju izu jansang’u yayiwahi jayishimwininuwu.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Petulu wamuchimu 2:1-12</w:t>
            </w:r>
          </w:p>
          <w:p>
            <w:r>
              <w:rPr>
                <w:vertAlign w:val="superscript"/>
              </w:rPr>
              <w:t>1</w:t>
            </w:r>
            <w:r>
              <w:t xml:space="preserve">Jichi lekenu nkunyi yezhima, nimakasu ezhima, niwufwikizhi, niichima, nikuhosha kwatama kwezhima. </w:t>
            </w:r>
            <w:r>
              <w:rPr>
                <w:vertAlign w:val="superscript"/>
              </w:rPr>
              <w:t>2</w:t>
            </w:r>
            <w:r>
              <w:t xml:space="preserve">Fwilenu mayeli aweni awuspilitu, neyi anyikeki anavwaliki katataka, kulonja mukuli nachu muwamwinu wenu. </w:t>
            </w:r>
            <w:r>
              <w:rPr>
                <w:vertAlign w:val="superscript"/>
              </w:rPr>
              <w:t>3</w:t>
            </w:r>
            <w:r>
              <w:t>Neyi jimu, munatompi nenu Mwanta himuwahi.</w:t>
            </w:r>
            <w:r>
              <w:rPr>
                <w:vertAlign w:val="superscript"/>
              </w:rPr>
              <w:t>4</w:t>
            </w:r>
            <w:r>
              <w:t xml:space="preserve">Mwenzang’a kuji yena ilola jajumi, chalala ajilekeli kuji antu, ilang’a kuji Nzambi jakutonja, jalema. </w:t>
            </w:r>
            <w:r>
              <w:rPr>
                <w:vertAlign w:val="superscript"/>
              </w:rPr>
              <w:t>5</w:t>
            </w:r>
            <w:r>
              <w:t>Enu nawa neyi malola amomi, hiyakuyitung’a mwikali itala jawuspilitu, kulonja mwikali wuplistu wazhila, mulambulang’a yimuna yakuketula yawuspilitu yakumutiyisha nachu Nzambi kuwaha muji Yesu Klistu.</w:t>
            </w:r>
            <w:r>
              <w:rPr>
                <w:vertAlign w:val="superscript"/>
              </w:rPr>
              <w:t>6</w:t>
            </w:r>
            <w:r>
              <w:t>Mulong’a muMukanja waNzambi nawu, Tiyenu hinukusha muZiyona ilola Jaswezha kwoloka nankashi Jakwiwombu, jatonjewa, jalema wuseya; Muntu wukumukuhwelela, hiyakumutiyisha nsonyuku.</w:t>
            </w:r>
            <w:r>
              <w:rPr>
                <w:vertAlign w:val="superscript"/>
              </w:rPr>
              <w:t>7</w:t>
            </w:r>
            <w:r>
              <w:t xml:space="preserve">Jichi enu mwakuhwelelang’a mwamumona kulema nankashi; hakwila kuji antu azhikwa, Ilola jalekeli antung’i, Jinekali jehi jatachi joloka jakwiwombu. </w:t>
            </w:r>
            <w:r>
              <w:rPr>
                <w:vertAlign w:val="superscript"/>
              </w:rPr>
              <w:t>8</w:t>
            </w:r>
            <w:r>
              <w:t>Ilola jakuhukena, Nilwilola lwakujimbwisha. Mulong’a wena ajimbukilang’a kwizu nansang’u yakuzhikwa kwawu; mwenomu jimu mwayifuukwililuwu.</w:t>
            </w:r>
            <w:r>
              <w:rPr>
                <w:vertAlign w:val="superscript"/>
              </w:rPr>
              <w:t>9</w:t>
            </w:r>
            <w:r>
              <w:t xml:space="preserve">Hakwila enu mumunza watonjewa, muwuplistu wawanta wankanu, mumuchiji wazhila, mumunza wambala waNzambi; kulonja mutiyakeshang’a kashinshi kakeni kayena wayitambikili ninji mufumi mumwijima, mwing’ili muchezhezhi chinji chakuhayama. </w:t>
            </w:r>
            <w:r>
              <w:rPr>
                <w:vertAlign w:val="superscript"/>
              </w:rPr>
              <w:t>10</w:t>
            </w:r>
            <w:r>
              <w:t>Enu hamwaka himwajing’i antu injuku, ilang’a katataka munekali jehi antu ambala aNzambi; hiyayitiyilili luwuku, ilang’a katataka anayitiyili jehi luwi.</w:t>
            </w:r>
            <w:r>
              <w:rPr>
                <w:vertAlign w:val="superscript"/>
              </w:rPr>
              <w:t>11</w:t>
            </w:r>
            <w:r>
              <w:t xml:space="preserve">Enu akwetu twakeng’a, nayilembeleli chimuneli enyi niakwakwenja mwambala, nami lekenu kufwila kwachisemwa chaheseki kwatama, kwalwishang’a nawumi. </w:t>
            </w:r>
            <w:r>
              <w:rPr>
                <w:vertAlign w:val="superscript"/>
              </w:rPr>
              <w:t>12</w:t>
            </w:r>
            <w:r>
              <w:t>Hela aZHentili ayitung’ulang’a nawu mwelang’a chatama, shakamenu chalumbuluka mukachi kawu; kulonja chakumonawu nyijimu yenu yayiwahi akamulemeshi Nzambi mwifuku jakusompesha.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Petulu wamuchimu 2:13-25</w:t>
            </w:r>
          </w:p>
          <w:p>
            <w:r>
              <w:rPr>
                <w:vertAlign w:val="superscript"/>
              </w:rPr>
              <w:t>13</w:t>
            </w:r>
            <w:r>
              <w:t xml:space="preserve">Ovwahilenu mawanta ezhima awantu, hansang’u yaMwanta Yesu; hela mwanta wankanu, mulong’a jiyi wabajika; </w:t>
            </w:r>
            <w:r>
              <w:rPr>
                <w:vertAlign w:val="superscript"/>
              </w:rPr>
              <w:t>14</w:t>
            </w:r>
            <w:r>
              <w:t xml:space="preserve">hela ayilolu akutemeshawu kuji yena mwanta, ninji ababeshi akwakwila chatama, ahameki akwakwila chachiwahi. </w:t>
            </w:r>
            <w:r>
              <w:rPr>
                <w:vertAlign w:val="superscript"/>
              </w:rPr>
              <w:t>15</w:t>
            </w:r>
            <w:r>
              <w:t xml:space="preserve">Mulong’a jichi chanakeng’iyi Nzambi, ninji mumweneshi kuyamba kwawantu akaji maana nakwila chachiwahi. </w:t>
            </w:r>
            <w:r>
              <w:rPr>
                <w:vertAlign w:val="superscript"/>
              </w:rPr>
              <w:t>16</w:t>
            </w:r>
            <w:r>
              <w:t xml:space="preserve">Chimwekala antu asubuka, bayi muchibalumuni chikali chakubuta nachu kuluwaku; shakamenu neyi anjung’u zhaNzambi. </w:t>
            </w:r>
            <w:r>
              <w:rPr>
                <w:vertAlign w:val="superscript"/>
              </w:rPr>
              <w:t>17</w:t>
            </w:r>
            <w:r>
              <w:t>Lemeshenu antu ezhima. Keng’enu anakwenu. Mutiyenu Nzambi woma. Lemeshenu mwanta wetung’a.</w:t>
            </w:r>
            <w:r>
              <w:rPr>
                <w:vertAlign w:val="superscript"/>
              </w:rPr>
              <w:t>18</w:t>
            </w:r>
            <w:r>
              <w:t xml:space="preserve">Enu ang’amba, ovwahilenu anyanta zhenu nakalemesha kezhima; bayi amawahi nawawunja hohuku, ching’a niazuwa nawa. </w:t>
            </w:r>
            <w:r>
              <w:rPr>
                <w:vertAlign w:val="superscript"/>
              </w:rPr>
              <w:t>19</w:t>
            </w:r>
            <w:r>
              <w:t xml:space="preserve">Neyi muntu wukwitezha kumona yihung’u, nakukaba chakaji mulong’a, nanochu chajiyi kumesu aNzambi, jichi chachiwahi. </w:t>
            </w:r>
            <w:r>
              <w:rPr>
                <w:vertAlign w:val="superscript"/>
              </w:rPr>
              <w:t>20</w:t>
            </w:r>
            <w:r>
              <w:t>Neyi mukujung’umika hakuyetawu hansang’u yakuluwa kwenu, hichikweti kuyihamekaku; hakwila neyi mukujung’umika chakuyikabishawu hansang’u yakulong’a, chumochu chamutiyishang’a Nzambi kuwaha.</w:t>
            </w:r>
            <w:r>
              <w:rPr>
                <w:vertAlign w:val="superscript"/>
              </w:rPr>
              <w:t>21</w:t>
            </w:r>
            <w:r>
              <w:t xml:space="preserve">Jichi chayitambikililuwu, mulong’a Klistu niyena wayimweneni yihung’u, wayishiyilili chuma chakutalilahu, kulonja mwenji mumahazhi inji. </w:t>
            </w:r>
            <w:r>
              <w:rPr>
                <w:vertAlign w:val="superscript"/>
              </w:rPr>
              <w:t>22</w:t>
            </w:r>
            <w:r>
              <w:t xml:space="preserve">Yena haputoleluku; Mukanwa kinji himwajing’i makasuku. </w:t>
            </w:r>
            <w:r>
              <w:rPr>
                <w:vertAlign w:val="superscript"/>
              </w:rPr>
              <w:t>23</w:t>
            </w:r>
            <w:r>
              <w:t>Yena chamutukiluwu, hafuntishili cheng’i matukaku; chamweniyi yihung’u hazuwiluku, ilang’a wajikunzhikili kuji yena wasompeshang’a chalong’a.</w:t>
            </w:r>
            <w:r>
              <w:rPr>
                <w:vertAlign w:val="superscript"/>
              </w:rPr>
              <w:t>24</w:t>
            </w:r>
            <w:r>
              <w:t xml:space="preserve">Yena yomweni wasenjeli nshiji zhetu mumuzhimba winji hamutonju, kulonja etu tunafwi jehi nakwambuka kuwanta wanshiji tuhanjili kulong’a; anayikuswishi nanyinkakambu yinji yena. </w:t>
            </w:r>
            <w:r>
              <w:rPr>
                <w:vertAlign w:val="superscript"/>
              </w:rPr>
              <w:t>25</w:t>
            </w:r>
            <w:r>
              <w:t>Mulong’a mwapwapukilang’a neyi anyikoku, ilang’a katataka munafunti jehi kuji Kabing’a, Mukwakuhemba wumi wenu.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Yowanu wamuchimu 4:1-6</w:t>
            </w:r>
          </w:p>
          <w:p>
            <w:r>
              <w:rPr>
                <w:vertAlign w:val="superscript"/>
              </w:rPr>
              <w:t>1</w:t>
            </w:r>
            <w:r>
              <w:t xml:space="preserve">Enu akwetu twakeng’a, bayi mwitezhang’a aspilitu ezhimaku, ching’a kuyeseka mwiluki neyi akuji Nzambi; mulong’a atuplofwetu akutwamba amavulu anayi nakutambatamba mukachi kawantu. </w:t>
            </w:r>
            <w:r>
              <w:rPr>
                <w:vertAlign w:val="superscript"/>
              </w:rPr>
              <w:t>2</w:t>
            </w:r>
            <w:r>
              <w:t xml:space="preserve">Spilitu waNzambi mukumwilukila hayumiyi; aspilitu ezhima etezhang’a nawu Yesu Klistu wenzhili mumuzhimba, jiwu akuji Nzambi; </w:t>
            </w:r>
            <w:r>
              <w:rPr>
                <w:vertAlign w:val="superscript"/>
              </w:rPr>
              <w:t>3</w:t>
            </w:r>
            <w:r>
              <w:t>niaspilitu ezhima abulang’a kwitezha Yesu, hiyakuji Nzambuku. Kubula kwitezha iku hispilitu yamukwankunyi naKlistu imwatiyili nawu yikwinza, nochu katataka yinekali jehi mumpata yamunu mwishina.</w:t>
            </w:r>
            <w:r>
              <w:rPr>
                <w:vertAlign w:val="superscript"/>
              </w:rPr>
              <w:t>4</w:t>
            </w:r>
            <w:r>
              <w:t xml:space="preserve">Enu anyanami anyanya, muyantu ambala aNzambi, munayimiki mushinju; mulong’a owu wuji mujenu wabajika iwu wuji mumpata yamunu mwishina. </w:t>
            </w:r>
            <w:r>
              <w:rPr>
                <w:vertAlign w:val="superscript"/>
              </w:rPr>
              <w:t>5</w:t>
            </w:r>
            <w:r>
              <w:t xml:space="preserve">Wena hiyakwampata yamunu mwishina kwawu, jichi chahoshelang’awu yamunu mwishina, niantu amunu mwishina ayitiyang’a. </w:t>
            </w:r>
            <w:r>
              <w:rPr>
                <w:vertAlign w:val="superscript"/>
              </w:rPr>
              <w:t>6</w:t>
            </w:r>
            <w:r>
              <w:t>Etu tuyantu ambala aNzambi; muntu weluka Nzambi watutiyang’a, wabula kwikala waNzambi hatutiyang’aku. Kweniku jiku kutunelukili niSpilitu yawalala, nispilitu yakuluwang’esha.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Yowanu wamuchimu 4:7-21</w:t>
            </w:r>
          </w:p>
          <w:p>
            <w:r>
              <w:rPr>
                <w:vertAlign w:val="superscript"/>
              </w:rPr>
              <w:t>7</w:t>
            </w:r>
            <w:r>
              <w:t xml:space="preserve">Enu akwetu twakeng’a tukeng’ang’anenu; mulong’a kukeng’a kwambala kwaNzambi. Ezhima akeng’ang’ana avwalika kuji Nzambi, aneluki Nzambi. </w:t>
            </w:r>
            <w:r>
              <w:rPr>
                <w:vertAlign w:val="superscript"/>
              </w:rPr>
              <w:t>8</w:t>
            </w:r>
            <w:r>
              <w:t>Muntu wabula kukeng’a hanamwiluki Nzambuku, mulong’a Nzambi jiyi kukeng’a.</w:t>
            </w:r>
            <w:r>
              <w:rPr>
                <w:vertAlign w:val="superscript"/>
              </w:rPr>
              <w:t>9</w:t>
            </w:r>
            <w:r>
              <w:t xml:space="preserve">Kukeng’a kwatukeng’ayi Nzambi kwamwekeni hatemesheliyi Nzambi Mwaninji wumu hohu mumpata yamunu mwishina, kulonja tuhanjili muji yena. </w:t>
            </w:r>
            <w:r>
              <w:rPr>
                <w:vertAlign w:val="superscript"/>
              </w:rPr>
              <w:t>10</w:t>
            </w:r>
            <w:r>
              <w:t>Kweniku jiku kukeng’a, hiyetu twakeng’eli Nzambuku, yena jiyi watukeng’eletu, hakutemesha Mwaninji ekali ifutu janyilong’a yetu.</w:t>
            </w:r>
            <w:r>
              <w:rPr>
                <w:vertAlign w:val="superscript"/>
              </w:rPr>
              <w:t>11</w:t>
            </w:r>
            <w:r>
              <w:t xml:space="preserve">Enu akwetu twakeng’a, chatukeng’eluwu kuji Nzambi chochochu, ninetu twaji kukeng’ang’ana nawa. </w:t>
            </w:r>
            <w:r>
              <w:rPr>
                <w:vertAlign w:val="superscript"/>
              </w:rPr>
              <w:t>12</w:t>
            </w:r>
            <w:r>
              <w:t xml:space="preserve">Hikwekala muntu wamonahu jehi Nzambuku; neyi twakeng’ang’anang’a, Nzambi washakama mujetu, nikukeng’a kwinji kunawanini chikupu mujetu. </w:t>
            </w:r>
            <w:r>
              <w:rPr>
                <w:vertAlign w:val="superscript"/>
              </w:rPr>
              <w:t>13</w:t>
            </w:r>
            <w:r>
              <w:t xml:space="preserve">Kwiluka netu twashakama muji yena niyena washakama mujetu hohanatwinkiyi yaSpilitu winji. </w:t>
            </w:r>
            <w:r>
              <w:rPr>
                <w:vertAlign w:val="superscript"/>
              </w:rPr>
              <w:t>14</w:t>
            </w:r>
            <w:r>
              <w:t>Etu tunamoni, hitukushimuna wunsahu, netu Tata watemesheli Mwana ekali Chamwinu chawantu ampata yamunu mwishina.</w:t>
            </w:r>
            <w:r>
              <w:rPr>
                <w:vertAlign w:val="superscript"/>
              </w:rPr>
              <w:t>15</w:t>
            </w:r>
            <w:r>
              <w:t xml:space="preserve">Muntu wukwitezha ninji Yesu hiMwana kaNzambi, Nzambi washakama muji yena, niyena washakama muji Nzambi. </w:t>
            </w:r>
            <w:r>
              <w:rPr>
                <w:vertAlign w:val="superscript"/>
              </w:rPr>
              <w:t>16</w:t>
            </w:r>
            <w:r>
              <w:t>Etu tuneluki, tunakuhweleli kukeng’a kwaNzambi kwanatukeng’iyi. Nzambi jiyi kukeng’a; muntu washakamang’a mukukeng’a washakamang’a muji Nzambi, niNzambi washakamang’a muji yena.</w:t>
            </w:r>
            <w:r>
              <w:rPr>
                <w:vertAlign w:val="superscript"/>
              </w:rPr>
              <w:t>17</w:t>
            </w:r>
            <w:r>
              <w:t xml:space="preserve">Jiku kunawanini kukeng’a mujetu chikupu, kulonja tubuli woma mwifuku jakusompesha; mulong’a chajiyi yena, jichi chituji ninetu munu mwishina. </w:t>
            </w:r>
            <w:r>
              <w:rPr>
                <w:vertAlign w:val="superscript"/>
              </w:rPr>
              <w:t>18</w:t>
            </w:r>
            <w:r>
              <w:t>Mukukeng’a himwekala womaku, kukeng’a kwalala chikupu kwafumishang’a woma, mulong’a woma wababeshang’a. Muntu watiyang’a woma hanashiki mukukeng’a chalala chikupuku.</w:t>
            </w:r>
            <w:r>
              <w:rPr>
                <w:vertAlign w:val="superscript"/>
              </w:rPr>
              <w:t>19</w:t>
            </w:r>
            <w:r>
              <w:t xml:space="preserve">Etu twamukeng’a yena nanochu chasambililiyi yena kutukeng’etu. </w:t>
            </w:r>
            <w:r>
              <w:rPr>
                <w:vertAlign w:val="superscript"/>
              </w:rPr>
              <w:t>20</w:t>
            </w:r>
            <w:r>
              <w:t xml:space="preserve">Muntu wukwila ninji, Ami nakeng’a Nzambi; iku sang’a ahelelayi manakwinji, hintwambi, mulong’a muntu wukubula kukeng’a manakwinji anamoniyi, hakutwesha kukeng’a Nzambi anabuli kumonayuku. </w:t>
            </w:r>
            <w:r>
              <w:rPr>
                <w:vertAlign w:val="superscript"/>
              </w:rPr>
              <w:t>21</w:t>
            </w:r>
            <w:r>
              <w:t>Nshimbi yinji yanatulezhiyi, natulezhi ninji, Muntu wakeng’a Nzambi akeng’i nimanakwinji nawa.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Yowanu wamuchimu 5:1-12</w:t>
            </w:r>
          </w:p>
          <w:p>
            <w:r>
              <w:rPr>
                <w:vertAlign w:val="superscript"/>
              </w:rPr>
              <w:t>1</w:t>
            </w:r>
            <w:r>
              <w:t xml:space="preserve">Muntu wakuhwelelang’a ninji Yesu jiyi Klistu, wavwalika kuji Nzambi; muntu wakeng’a nvwali wakeng’a ninowu wavwalika kuji yena. </w:t>
            </w:r>
            <w:r>
              <w:rPr>
                <w:vertAlign w:val="superscript"/>
              </w:rPr>
              <w:t>2</w:t>
            </w:r>
            <w:r>
              <w:t xml:space="preserve">Kukeng’a Nzambi nakwila mwatulezhang’ayi, jiku kutukwilukila netu twakeng’a anyana kaNzambi. </w:t>
            </w:r>
            <w:r>
              <w:rPr>
                <w:vertAlign w:val="superscript"/>
              </w:rPr>
              <w:t>3</w:t>
            </w:r>
            <w:r>
              <w:t>Kumukeng’a Nzambi yowu kwila mwatulezhang’ayi; mwatulezhang’ayi himwakalaku.</w:t>
            </w:r>
            <w:r>
              <w:rPr>
                <w:vertAlign w:val="superscript"/>
              </w:rPr>
              <w:t>4</w:t>
            </w:r>
            <w:r>
              <w:t xml:space="preserve">Wávwalika kuji Nzambi wemikang’a mpata yamunu mwishina mushinju; mushinju wunafwomoni mpata yamunu mwishina yowu kukuhwelela kwetu. </w:t>
            </w:r>
            <w:r>
              <w:rPr>
                <w:vertAlign w:val="superscript"/>
              </w:rPr>
              <w:t>5</w:t>
            </w:r>
            <w:r>
              <w:t>Wemikang’a mpata yamunu mwishina mushinju hinyi? Yowu wakuhwelelang’a ninji, Yesu jiyi Mwana kaNzambi.</w:t>
            </w:r>
            <w:r>
              <w:rPr>
                <w:vertAlign w:val="superscript"/>
              </w:rPr>
              <w:t>6</w:t>
            </w:r>
            <w:r>
              <w:t xml:space="preserve">Wénzhili namenzhi ninamashi jiyi Yesu Klistu; henzhili namenzhi hohuku wenzhili namenzhi ninamashi. </w:t>
            </w:r>
            <w:r>
              <w:rPr>
                <w:vertAlign w:val="superscript"/>
              </w:rPr>
              <w:t>7</w:t>
            </w:r>
            <w:r>
              <w:t xml:space="preserve">Spilitu jiyi washimunang’a wunsahu, mulong’a Spilitu jiyi walala. </w:t>
            </w:r>
            <w:r>
              <w:rPr>
                <w:vertAlign w:val="superscript"/>
              </w:rPr>
              <w:t>8</w:t>
            </w:r>
            <w:r>
              <w:t>Kuji ayinsahu asatu, iwu Spilitu, iwu menzhi, iwu mashi; mwasatu wawu atiyang’anang’a mwomumu.</w:t>
            </w:r>
            <w:r>
              <w:rPr>
                <w:vertAlign w:val="superscript"/>
              </w:rPr>
              <w:t>9</w:t>
            </w:r>
            <w:r>
              <w:t xml:space="preserve">Chitwetezhang’a wunsahu wawantu, wunsahu waNzambi wabajika; wunsahu waNzambi woweniwu wanashimuniyi Mwaninji. </w:t>
            </w:r>
            <w:r>
              <w:rPr>
                <w:vertAlign w:val="superscript"/>
              </w:rPr>
              <w:t>10</w:t>
            </w:r>
            <w:r>
              <w:t>Muntu nakuhweleli Mwana kaNzambi wukweti wunsahu mumuchima winji; muntu nabuli kukuhwelela Nzambi, namutwambishi; mulong’a nabuli kukuhwelela wunsahu waNzambi wanateneniyi Mwaninji.</w:t>
            </w:r>
            <w:r>
              <w:rPr>
                <w:vertAlign w:val="superscript"/>
              </w:rPr>
              <w:t>11</w:t>
            </w:r>
            <w:r>
              <w:t xml:space="preserve">Wunsahu jiwu weniwu wakwila nawu Nzambi watwinkeli wumi wahayanyaka, niwena wumi iwu wekala muji Mwaninji. </w:t>
            </w:r>
            <w:r>
              <w:rPr>
                <w:vertAlign w:val="superscript"/>
              </w:rPr>
              <w:t>12</w:t>
            </w:r>
            <w:r>
              <w:t>Muntu wukweti Mwana kaNzambi wukweti wumi iwu; wábula Mwana kaNzambi hakweti wumi iwuku.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Chimwekeshu 1:4-8</w:t>
            </w:r>
          </w:p>
          <w:p>
            <w:r>
              <w:rPr>
                <w:vertAlign w:val="superscript"/>
              </w:rPr>
              <w:t>4</w:t>
            </w:r>
            <w:r>
              <w:t xml:space="preserve">Ami Yowanu nasonekeli yipompelu yekala muAsiya yitanu nayiyeji. Luwi lwikali nanenu nikuwunja kwakufuma kuji owu wekala kwoku, wajing'i kwoku, wamba kenza; kwakufuma nikuji Spilitu wekala mutanu namuyeji wekala kumesu etanja jinji jawanta; </w:t>
            </w:r>
            <w:r>
              <w:rPr>
                <w:vertAlign w:val="superscript"/>
              </w:rPr>
              <w:t>5</w:t>
            </w:r>
            <w:r>
              <w:t xml:space="preserve">kwakufuma nikuji Yesu Klistu, yowu chinsahu washinshika, yowu weji wamuji afu, yowu nyuuli yawanyanta aheseki.Yena watukeng'a watukuulili kunshiji zhetu namashi inji. </w:t>
            </w:r>
            <w:r>
              <w:rPr>
                <w:vertAlign w:val="superscript"/>
              </w:rPr>
              <w:t>6</w:t>
            </w:r>
            <w:r>
              <w:t>Watwilishili twikali anyanta niatuplistu twaNzambi yinji, yowu Tata. Lubanzhi lwakulema niwanta wikali winji hayanyaka nanyaka. Amena.</w:t>
            </w:r>
            <w:r>
              <w:rPr>
                <w:vertAlign w:val="superscript"/>
              </w:rPr>
              <w:t>7</w:t>
            </w:r>
            <w:r>
              <w:t xml:space="preserve">Talenu, hakwinza namavu, antu ezhima akamumona namesu, niwena amupwikili; ninyunza yezhima yaheseki yakamujila makumbu. Mwamweni. Amena. </w:t>
            </w:r>
            <w:r>
              <w:rPr>
                <w:vertAlign w:val="superscript"/>
              </w:rPr>
              <w:t>8</w:t>
            </w:r>
            <w:r>
              <w:t>Mwanta ninji Ami yami Alefwa, yami Omega, wekala kwoku, wajing'i kwoku, wamba kenza, Nzambi Chinyawezhi.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Chimwekeshu 2:8-11</w:t>
            </w:r>
          </w:p>
          <w:p>
            <w:r>
              <w:rPr>
                <w:vertAlign w:val="superscript"/>
              </w:rPr>
              <w:t>8</w:t>
            </w:r>
            <w:r>
              <w:t xml:space="preserve">Kang'elu kachipompelu chakuSimilina musonekeli neyi:Náhoshi yumiyi, yowu Tachi, yowu Nkumininaku, wafwili wahanjili cheng'i. </w:t>
            </w:r>
            <w:r>
              <w:rPr>
                <w:vertAlign w:val="superscript"/>
              </w:rPr>
              <w:t>9</w:t>
            </w:r>
            <w:r>
              <w:t>Ninji, Neluki yihung'u yeyi niwuzweng'i weyi, kutong'a waheta, neluki nimatuka anowu elang'a nawu tuji aYujeya, komana hiyaYujeyaku, hishikola yaSatana kwawu.</w:t>
            </w:r>
            <w:r>
              <w:rPr>
                <w:vertAlign w:val="superscript"/>
              </w:rPr>
              <w:t>10</w:t>
            </w:r>
            <w:r>
              <w:t xml:space="preserve">Bayi wutiyang'a woma wayuma yiwukukeng'a kukaba nachuku. Tiya, jiyabolu keng'a ashi akwenu amakwawu mukaleya, kulonja ayeseki; mwakamona yihung'u mafuku ikumi. Ikalaku washinshika njo-o nikukufwa, nakakwinka chibaaba chawumi. </w:t>
            </w:r>
            <w:r>
              <w:rPr>
                <w:vertAlign w:val="superscript"/>
              </w:rPr>
              <w:t>11</w:t>
            </w:r>
            <w:r>
              <w:t>Yowu wukweti matu atiyi mwakuhoshayi Spilitu nayipompelu. Yowu wukwimika mushinju hiyakamukatisha nakufwa kwamuchiyejuku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Chimwekeshu 11:1-6</w:t>
            </w:r>
          </w:p>
          <w:p>
            <w:r>
              <w:rPr>
                <w:vertAlign w:val="superscript"/>
              </w:rPr>
              <w:t>1</w:t>
            </w:r>
            <w:r>
              <w:t xml:space="preserve">Hiyakunyinka iteti jiji neyi chuma chakweseka nachu, nawu, Nyamukaku weseki Tembeli yaNzambi nikameng'a niantu akwing'ilamu nakujifukula. </w:t>
            </w:r>
            <w:r>
              <w:rPr>
                <w:vertAlign w:val="superscript"/>
              </w:rPr>
              <w:t>2</w:t>
            </w:r>
            <w:r>
              <w:t>Wushiyi chipang'u chekala hanzi yaTembeli, wuchileki tuhu; bayi wuchesekaku, mulong'a anachinki kuji azhentili. ng'anja yazhila akayijatola tukwezhi makumi awana natuyeji (42).</w:t>
            </w:r>
            <w:r>
              <w:rPr>
                <w:vertAlign w:val="superscript"/>
              </w:rPr>
              <w:t>3</w:t>
            </w:r>
            <w:r>
              <w:t xml:space="preserve">Ayinsahu ami ayeji nakayitezha kuplofweta ikombakazhi jamafuku nankulakazhi zhiyeji namakumi atanu najimu, (1,260) iku sang'a avwelawu yikeleyi hohu. </w:t>
            </w:r>
            <w:r>
              <w:rPr>
                <w:vertAlign w:val="superscript"/>
              </w:rPr>
              <w:t>4</w:t>
            </w:r>
            <w:r>
              <w:t xml:space="preserve">Wenawa jiwu nyitonju yaolive yiyeji, jiwu nawa manong'u ayeji emanang'a kumesu aMwanta weseki. </w:t>
            </w:r>
            <w:r>
              <w:rPr>
                <w:vertAlign w:val="superscript"/>
              </w:rPr>
              <w:t>5</w:t>
            </w:r>
            <w:r>
              <w:t>Neyi muntu wakakeng'a kuyikatisha, mukanwa kawu mwakejika kesi kakajya ayilumbu zhawu, muntu wakakeng'a kuyikatisha jimu mwakamuzhahilawu.</w:t>
            </w:r>
            <w:r>
              <w:rPr>
                <w:vertAlign w:val="superscript"/>
              </w:rPr>
              <w:t>6</w:t>
            </w:r>
            <w:r>
              <w:t xml:space="preserve">Wenawa akweti wanta wakuzhika iwulu, kulonja kukang'esha nvula kunoka mukuhitila mafuku akuplofwetawu. Akweti niwanta hamenzhi amavulu kulonja kuyibalumuna ekali mashi, kulonja kweta iseki nayipupu yezhima mwakukeng'elawu mwezhima.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Chimwekeshu 12:1-9</w:t>
            </w:r>
          </w:p>
          <w:p>
            <w:r>
              <w:rPr>
                <w:vertAlign w:val="superscript"/>
              </w:rPr>
              <w:t>1</w:t>
            </w:r>
            <w:r>
              <w:t xml:space="preserve">Mwiwulu himukumwekana chinzhikizhilu cheneni; muji mumbanja wavwala itang'wa, mwishina janyenju yinji muji kakwezhi, kumutu winji kuji chibaaba chatutumbwa ikumi natuyeji (12). </w:t>
            </w:r>
            <w:r>
              <w:rPr>
                <w:vertAlign w:val="superscript"/>
              </w:rPr>
              <w:t>2</w:t>
            </w:r>
            <w:r>
              <w:t>Wuji nevumu, hakukaloka nyiteti, hakufunyisha, hakukata nyisong'u yakuvwala.</w:t>
            </w:r>
            <w:r>
              <w:rPr>
                <w:vertAlign w:val="superscript"/>
              </w:rPr>
              <w:t>3</w:t>
            </w:r>
            <w:r>
              <w:t xml:space="preserve">Mwiwulu mumwekana nichinzhikizhilu chikwawu. Nami nitali, hinukumona chanzang'ombi muneni wuchinana, wukweti nyitu yitanu nayiyeji ninseng'u ikumi; kunyitu yinji kuji yibang'ula yitanu nayiyeji. </w:t>
            </w:r>
            <w:r>
              <w:rPr>
                <w:vertAlign w:val="superscript"/>
              </w:rPr>
              <w:t>4</w:t>
            </w:r>
            <w:r>
              <w:t>Mukila winji hiwukukoka chibalu chamuchisatu chatutumbwa twamwiwulu, hakutunatila heseki. Chanzang'ombi hakwimana kwakwihi namumbanja wuji hanching'a, kulonja chakuvwalayi ajyi mwaninji.</w:t>
            </w:r>
            <w:r>
              <w:rPr>
                <w:vertAlign w:val="superscript"/>
              </w:rPr>
              <w:t>5</w:t>
            </w:r>
            <w:r>
              <w:t xml:space="preserve">Hakuvwala mwana, himwana weyala jiyi wamba kayuula nyunza yezhima nankùnyi yachikung'u. Hiyakuhukwila mwaninji kwajiyi Nzambi nikwitanja jinji jawanta. </w:t>
            </w:r>
            <w:r>
              <w:rPr>
                <w:vertAlign w:val="superscript"/>
              </w:rPr>
              <w:t>6</w:t>
            </w:r>
            <w:r>
              <w:t>Mumbanja hakutemukila muchinkalampata mwamulong'eshelawu jehi kuji Nzambi, kulonja amuhembelumu ikombakazhi jamafuku namafuku nkulakazhi zhiyeji namakumi atanu najimu (1,260).</w:t>
            </w:r>
            <w:r>
              <w:rPr>
                <w:vertAlign w:val="superscript"/>
              </w:rPr>
              <w:t>7</w:t>
            </w:r>
            <w:r>
              <w:t xml:space="preserve">Mwiwulu himukwila nzhita; Mikeli nawang'elu zhinji hiyakulwa nzhita nanowu chanzang'ombi; chanzang'ombi niyena nawang'elu zhinji nawa hiyakulwa; </w:t>
            </w:r>
            <w:r>
              <w:rPr>
                <w:vertAlign w:val="superscript"/>
              </w:rPr>
              <w:t>8</w:t>
            </w:r>
            <w:r>
              <w:t xml:space="preserve">wena kwimika mushinju nehi; mwiwulu himwamwekeni nawa cheng'i mwakushakama wenaku. </w:t>
            </w:r>
            <w:r>
              <w:rPr>
                <w:vertAlign w:val="superscript"/>
              </w:rPr>
              <w:t>9</w:t>
            </w:r>
            <w:r>
              <w:t>Owu chanzang'ombi muneni hiyakumunatila heseki; yowu kapela mukulu atenang'awu nawu jiyabolu, jiyi Satana, wajimbang'a antu ampata yamunu mwishina ezhima. Yena hiyakumunatila hamaseki niang'elu zhinji hiyakuyinatila hamu nayena.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Chimwekeshu 22:12-16</w:t>
            </w:r>
          </w:p>
          <w:p>
            <w:r>
              <w:rPr>
                <w:vertAlign w:val="superscript"/>
              </w:rPr>
              <w:t>12</w:t>
            </w:r>
            <w:r>
              <w:t xml:space="preserve">Talenu, yami nukwinzowu swayi; niji nawulooku wami wakwinka antu ezhima mwesekela nyijumu yawu. </w:t>
            </w:r>
            <w:r>
              <w:rPr>
                <w:vertAlign w:val="superscript"/>
              </w:rPr>
              <w:t>13</w:t>
            </w:r>
            <w:r>
              <w:t>Ami yami Alefwa, yami Omega; yami Tachi, yami Insa; yami Wakusambila, yami Wakukuminina.</w:t>
            </w:r>
            <w:r>
              <w:rPr>
                <w:vertAlign w:val="superscript"/>
              </w:rPr>
              <w:t>14</w:t>
            </w:r>
            <w:r>
              <w:t xml:space="preserve">Ákukosa mahinawu kulonja akatweshi kushika kumutonju wawumi kulonja akeng'ili muyisu yang'anja, anakooleki. </w:t>
            </w:r>
            <w:r>
              <w:rPr>
                <w:vertAlign w:val="superscript"/>
              </w:rPr>
              <w:t>15</w:t>
            </w:r>
            <w:r>
              <w:t>Atuwa, niakwakuhong'a nikupanja, niayivumbi, niambanzhi, niakwakupesha, niezhima akeng'ang'a nielang'a yakutwamba hiyekala mung'anjaku.</w:t>
            </w:r>
            <w:r>
              <w:rPr>
                <w:vertAlign w:val="superscript"/>
              </w:rPr>
              <w:t>16</w:t>
            </w:r>
            <w:r>
              <w:t>Ami Yesu natemeshi kang'elu kami kulonja ashimwini yipompelu yumiyi. Yami muzhi, yami wamutang'a wajaviji, yami Katumbwa katong'ekang'a nabujiji.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Matewu 2:1-12</w:t>
            </w:r>
          </w:p>
          <w:p>
            <w:r>
              <w:rPr>
                <w:vertAlign w:val="superscript"/>
              </w:rPr>
              <w:t>1</w:t>
            </w:r>
            <w:r>
              <w:t xml:space="preserve">Henohu havwalikiliyi Yesu kuBetelemi wamu Yudeya hanyaka yajing'iyi mwata Helodi, kwenzhili akwamaana afumini kumusela hiyakushika ku Yelusalema nawu, </w:t>
            </w:r>
            <w:r>
              <w:rPr>
                <w:vertAlign w:val="superscript"/>
              </w:rPr>
              <w:t>2</w:t>
            </w:r>
            <w:r>
              <w:t xml:space="preserve">''Owu mwata wawa Yudeya wunavwaliki wuji kujihi? mulong'a twamweni katumbwa kinji kumusela tunenzi nakujifukula kuji yena.'' </w:t>
            </w:r>
            <w:r>
              <w:rPr>
                <w:vertAlign w:val="superscript"/>
              </w:rPr>
              <w:t>3</w:t>
            </w:r>
            <w:r>
              <w:t>Mwata Helodi chanachitiyiyi, hakwakama, hama nawakwa Yelusalema ezhima.&gt;&gt;&gt;&gt;&gt;&gt;&gt; 7cef91b25511af217f52c36d33fb36e50b9e2b9a&lt;&lt;&lt;&lt;&lt;&lt;&lt; HEAD</w:t>
            </w:r>
            <w:r>
              <w:rPr>
                <w:vertAlign w:val="superscript"/>
              </w:rPr>
              <w:t>4</w:t>
            </w:r>
            <w:r>
              <w:t xml:space="preserve">Helodi hakupompesha akulumpi zhawatupulisitu niansoneki ezhima, hakuyihula ninji, ''kuji kwamba kavwalikilayi kilisitu?'' </w:t>
            </w:r>
            <w:r>
              <w:rPr>
                <w:vertAlign w:val="superscript"/>
              </w:rPr>
              <w:t>5</w:t>
            </w:r>
            <w:r>
              <w:t xml:space="preserve">Hiyakumwila nawu, ''kuBetelemi wamu Yudeya, mulong'a jichi chasonekeliyi kapolofwetu, </w:t>
            </w:r>
            <w:r>
              <w:rPr>
                <w:vertAlign w:val="superscript"/>
              </w:rPr>
              <w:t>6</w:t>
            </w:r>
            <w:r>
              <w:t>Ilang'a eyi Betelemi wamwitung'a jaYuda, hiwakehela mukachi kawatulamba amuYudaku, mulong'a mujeyi jimu mwakafuma nyuuli, wakela kabing'a kawantu amu Isalela.''&gt;&gt;&gt;&gt;&gt;&gt;&gt; 7cef91b25511af217f52c36d33fb36e50b9e2b9a&lt;&lt;&lt;&lt;&lt;&lt;&lt; HEAD</w:t>
            </w:r>
            <w:r>
              <w:rPr>
                <w:vertAlign w:val="superscript"/>
              </w:rPr>
              <w:t>7</w:t>
            </w:r>
            <w:r>
              <w:t xml:space="preserve">Henohu helodi hakutambika akwamaana kwakankawawu hakuyihula chakashinshi hamwekeni katumbwa. </w:t>
            </w:r>
            <w:r>
              <w:rPr>
                <w:vertAlign w:val="superscript"/>
              </w:rPr>
              <w:t>8</w:t>
            </w:r>
            <w:r>
              <w:t>Hakuyitemesha kuBetelemi, ninji, ''yenu mukeng'akeng'i chachiwahi nakashishi owu mwana wanyany. Neyi munamumoni, jehi mumfuntishili izu kulong'a ninami nakayi nakujifukula kuji yena.''&gt;&gt;&gt;&gt;&gt;&gt;&gt; 7cef91b25511af217f52c36d33fb36e50b9e2b9a&lt;&lt;&lt;&lt;&lt;&lt;&lt; HEAD</w:t>
            </w:r>
            <w:r>
              <w:rPr>
                <w:vertAlign w:val="superscript"/>
              </w:rPr>
              <w:t>9</w:t>
            </w:r>
            <w:r>
              <w:t xml:space="preserve">Wena chanamutiyuwu mwata, hiyakuya, nawu atali komana katumbwa kamwenuwe kumusela hikakutwamina kumbidi yawu ninochuchikayili nakwimana hajing'i owu mwana wanyanya. </w:t>
            </w:r>
            <w:r>
              <w:rPr>
                <w:vertAlign w:val="superscript"/>
              </w:rPr>
              <w:t>10</w:t>
            </w:r>
            <w:r>
              <w:t>Chamwenuwu katumbwa, hiyakuzang'alala muzang'alu wanajika nankashi.&gt;&gt;&gt;&gt;&gt;&gt;&gt; 7cef91b25511af217f52c36d33fb36e50b9e2b9a&lt;&lt;&lt;&lt;&lt;&lt;&lt; HEAD</w:t>
            </w:r>
            <w:r>
              <w:rPr>
                <w:vertAlign w:val="superscript"/>
              </w:rPr>
              <w:t>11</w:t>
            </w:r>
            <w:r>
              <w:t xml:space="preserve">Eng'ila nimwitala oju hiyakumona owu mwana wanyanya hamu navwali yinji Maliya. Hiyakujinata heseki nakujifukula kuji mwana hiyakuzhikula mwajing'i yuma yalema, hiyakumulambula nyilambu yawulu, nilibona, nimora. </w:t>
            </w:r>
            <w:r>
              <w:rPr>
                <w:vertAlign w:val="superscript"/>
              </w:rPr>
              <w:t>12</w:t>
            </w:r>
            <w:r>
              <w:t>Chanayilezhuwu mukulota nawu bayi afunta kuji Heloduku, hiyakuya kwitung'a jawu nzhila yacheng'i.&gt;&gt;&gt;&gt;&gt;&gt;&gt; 7cef91b25511af217f52c36d33fb36e50b9e2b9a&lt;&lt;&lt;&lt;&lt;&lt;&lt; HEAD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Matewu 3:13-17</w:t>
            </w:r>
          </w:p>
          <w:p>
            <w:r>
              <w:rPr>
                <w:vertAlign w:val="superscript"/>
              </w:rPr>
              <w:t>13</w:t>
            </w:r>
            <w:r>
              <w:t xml:space="preserve">Henohu Yesu hakufuma kung'aliliya hakwinza kuYodana kuji Yowanu kulonda akamuzhimiki kuji yena. </w:t>
            </w:r>
            <w:r>
              <w:rPr>
                <w:vertAlign w:val="superscript"/>
              </w:rPr>
              <w:t>14</w:t>
            </w:r>
            <w:r>
              <w:t xml:space="preserve">Yowanu wakeng'eli kumulekesha, ninji, ''Ami yami nateli kunzhimika kujeyi, inji eyi winza kujami?'' </w:t>
            </w:r>
            <w:r>
              <w:rPr>
                <w:vertAlign w:val="superscript"/>
              </w:rPr>
              <w:t>15</w:t>
            </w:r>
            <w:r>
              <w:t>Yesu akumwakula ninji , ''kumina jakwitezha katataka, mulong'a kuwanisha kulong'a kwezhima.'' Yowanu hakumwitezha.&gt;&gt;&gt;&gt;&gt;&gt;&gt; 7cef91b25511af217f52c36d33fb36e50b9e2b9a&lt;&lt;&lt;&lt;&lt;&lt;&lt; HEAD</w:t>
            </w:r>
            <w:r>
              <w:rPr>
                <w:vertAlign w:val="superscript"/>
              </w:rPr>
              <w:t>16</w:t>
            </w:r>
            <w:r>
              <w:t xml:space="preserve">Yesu chanamuzhimikuwu, hohenohu azambuka nimumenzhi, kutala mawulu hiyakumwenzhulukila. Hakumona sipilitu waNzambi wuji nakuwila haji yena. </w:t>
            </w:r>
            <w:r>
              <w:rPr>
                <w:vertAlign w:val="superscript"/>
              </w:rPr>
              <w:t>17</w:t>
            </w:r>
            <w:r>
              <w:t>Kutiya, mumawulu himukufuma izu ninji, ''Jiyi mwanami nakeng'a. Natiyang'a kuwaha nankashi muji yena.''&gt;&gt;&gt;&gt;&gt;&gt;&gt; 7cef91b25511af217f52c36d33fb36e50b9e2b9a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Matewu 4:1-11</w:t>
            </w:r>
          </w:p>
          <w:p>
            <w:r>
              <w:rPr>
                <w:vertAlign w:val="superscript"/>
              </w:rPr>
              <w:t>1</w:t>
            </w:r>
            <w:r>
              <w:t xml:space="preserve">Henohu Yesu hiyakumutwala muchinkalampata kuji sipilitu kulonda akamweseki kuji jiyabolu. </w:t>
            </w:r>
            <w:r>
              <w:rPr>
                <w:vertAlign w:val="superscript"/>
              </w:rPr>
              <w:t>2</w:t>
            </w:r>
            <w:r>
              <w:t xml:space="preserve">Cheliliyi naleki jehi kunja mafuku makumi awana nimwaana niwufuku, nkumininaku hakutiya nzala. </w:t>
            </w:r>
            <w:r>
              <w:rPr>
                <w:vertAlign w:val="superscript"/>
              </w:rPr>
              <w:t>3</w:t>
            </w:r>
            <w:r>
              <w:t xml:space="preserve">Mukakwiseka hakwinza kuji yena hakumwila ninji, ''Neyi eyi wumwana kaNzambi, kalumunaku malola habalumuki jikendi.'' </w:t>
            </w:r>
            <w:r>
              <w:rPr>
                <w:vertAlign w:val="superscript"/>
              </w:rPr>
              <w:t>4</w:t>
            </w:r>
            <w:r>
              <w:t>ilang'a Yesu hakwakula ninji, ''Ananjiki nawu, 'muntu hahandang'a najikenjihoku ching'a namazu afumang'a mukanwa kaNzambi.''&gt;&gt;&gt;&gt;&gt;&gt;&gt; 7cef91b25511af217f52c36d33fb36e50b9e2b9a&lt;&lt;&lt;&lt;&lt;&lt;&lt; HEAD</w:t>
            </w:r>
            <w:r>
              <w:rPr>
                <w:vertAlign w:val="superscript"/>
              </w:rPr>
              <w:t>5</w:t>
            </w:r>
            <w:r>
              <w:t xml:space="preserve">Jiyabolu hakumutwala mung'anda yazhila hakumusha hewulu jambang'u yaTembeli, </w:t>
            </w:r>
            <w:r>
              <w:rPr>
                <w:vertAlign w:val="superscript"/>
              </w:rPr>
              <w:t>6</w:t>
            </w:r>
            <w:r>
              <w:t>Hakumwila ninji, ''Neyi eyi wumwana kaNzambi jinati mwishina, ananjiki nawu, 'wakakulezhala ang'elu zhinji, 'wena akakwaka namakasawu wakenza kahuma mwendu weyi kwilola.''&gt;&gt;&gt;&gt;&gt;&gt;&gt; 7cef91b25511af217f52c36d33fb36e50b9e2b9a&lt;&lt;&lt;&lt;&lt;&lt;&lt; HEAD</w:t>
            </w:r>
            <w:r>
              <w:rPr>
                <w:vertAlign w:val="superscript"/>
              </w:rPr>
              <w:t>7</w:t>
            </w:r>
            <w:r>
              <w:t xml:space="preserve">Yesu hakumwila ninji, ''Ananjiki nawu, 'Bayi wakamweseka Yewova Nzambi yeyuku.'' </w:t>
            </w:r>
            <w:r>
              <w:rPr>
                <w:vertAlign w:val="superscript"/>
              </w:rPr>
              <w:t>8</w:t>
            </w:r>
            <w:r>
              <w:t xml:space="preserve">Jiyabolu hakumutwala hampidi yayilehi nankashi hakumulezha mawanta ampata yamunu mwishina ezhima nilubanji lwakulema kwawu. </w:t>
            </w:r>
            <w:r>
              <w:rPr>
                <w:vertAlign w:val="superscript"/>
              </w:rPr>
              <w:t>9</w:t>
            </w:r>
            <w:r>
              <w:t>Hakumwila ninji, ''Neyi wukujinata heseki nakujifukula kujami, nukukwika yezhimiyi.''&gt;&gt;&gt;&gt;&gt;&gt;&gt; 7cef91b25511af217f52c36d33fb36e50b9e2b9a</w:t>
            </w:r>
            <w:r>
              <w:rPr>
                <w:vertAlign w:val="superscript"/>
              </w:rPr>
              <w:t>10</w:t>
            </w:r>
            <w:r>
              <w:t xml:space="preserve">Yesu hakumwila ninji, ''Fumaku eyi, Satana! mulong'a ananjiki nawu, 'kajifukulang'a kuji Mwanta Nzambi yeyi, wakamukalakelang'a yena hohu kankawinji. </w:t>
            </w:r>
            <w:r>
              <w:rPr>
                <w:vertAlign w:val="superscript"/>
              </w:rPr>
              <w:t>11</w:t>
            </w:r>
            <w:r>
              <w:t>Henohu jiyabolu hakumushiya kutala ang'elu hiyakwinza nakumukalakela.&lt;&lt;&lt;&lt;&lt;&lt;&lt; HEAD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Matewu 5:1-12</w:t>
            </w:r>
          </w:p>
          <w:p>
            <w:r>
              <w:rPr>
                <w:vertAlign w:val="superscript"/>
              </w:rPr>
              <w:t>1</w:t>
            </w:r>
            <w:r>
              <w:t xml:space="preserve">Chanamoniyi mazaza awantu hakukanjuka hampiji, chanashakamiyi, atumbanzhi twiji hiyakwinza kuji yena. </w:t>
            </w:r>
            <w:r>
              <w:rPr>
                <w:vertAlign w:val="superscript"/>
              </w:rPr>
              <w:t>2</w:t>
            </w:r>
            <w:r>
              <w:t xml:space="preserve">Hakuhosha nakuyitang'isha, ninji, </w:t>
            </w:r>
            <w:r>
              <w:rPr>
                <w:vertAlign w:val="superscript"/>
              </w:rPr>
              <w:t>3</w:t>
            </w:r>
            <w:r>
              <w:t xml:space="preserve">'Anakooleki atuzweng'i musipilitu, mulong'a wanta wamwiwulu wunekali wawu. </w:t>
            </w:r>
            <w:r>
              <w:rPr>
                <w:vertAlign w:val="superscript"/>
              </w:rPr>
              <w:t>4</w:t>
            </w:r>
            <w:r>
              <w:t>Anakooleki ajilang'a, mulong'a akayikunjezha.&gt;&gt;&gt;&gt;&gt;&gt;&gt; 7cef91b25511af217f52c36d33fb36e50b9e2b9a</w:t>
            </w:r>
            <w:r>
              <w:rPr>
                <w:vertAlign w:val="superscript"/>
              </w:rPr>
              <w:t>5</w:t>
            </w:r>
            <w:r>
              <w:t xml:space="preserve">Anakooleki ovwaha mumichima, mulong'a akaswana mpata. </w:t>
            </w:r>
            <w:r>
              <w:rPr>
                <w:vertAlign w:val="superscript"/>
              </w:rPr>
              <w:t>6</w:t>
            </w:r>
            <w:r>
              <w:t xml:space="preserve">Anakooleki atiyang'a nzala nampwila yakulong'a, mulong'a akayikutisha. </w:t>
            </w:r>
            <w:r>
              <w:rPr>
                <w:vertAlign w:val="superscript"/>
              </w:rPr>
              <w:t>7</w:t>
            </w:r>
            <w:r>
              <w:t xml:space="preserve">Anakooleki akwaluwi, mulong'a akayitiyila luwi. </w:t>
            </w:r>
            <w:r>
              <w:rPr>
                <w:vertAlign w:val="superscript"/>
              </w:rPr>
              <w:t>8</w:t>
            </w:r>
            <w:r>
              <w:t>Anakooleki atooka mumichima, mulong'a akamona Nzambi.</w:t>
            </w:r>
            <w:r>
              <w:rPr>
                <w:vertAlign w:val="superscript"/>
              </w:rPr>
              <w:t>9</w:t>
            </w:r>
            <w:r>
              <w:t xml:space="preserve">Anakooleki akwakuleta kuwunda, mulong'a akayitena nawu anyana kaNzambi. </w:t>
            </w:r>
            <w:r>
              <w:rPr>
                <w:vertAlign w:val="superscript"/>
              </w:rPr>
              <w:t>10</w:t>
            </w:r>
            <w:r>
              <w:t>Anakooleki akukabishalawu hansang'u yakulong'a, mulong'a wanta wamwiwulu wunekali wawu.&lt;&lt;&lt;&lt;&lt;&lt;&lt; HEAD</w:t>
            </w:r>
            <w:r>
              <w:rPr>
                <w:vertAlign w:val="superscript"/>
              </w:rPr>
              <w:t>11</w:t>
            </w:r>
            <w:r>
              <w:t xml:space="preserve">''Akooleka enu anatukuwu chatama nakuyikabisha nakuyitung'ula mazu atama ezhima nikuyitwambila hansang'u yamami. </w:t>
            </w:r>
            <w:r>
              <w:rPr>
                <w:vertAlign w:val="superscript"/>
              </w:rPr>
              <w:t>12</w:t>
            </w:r>
            <w:r>
              <w:t>Zang'alalenu lung'enu chacheni, mulong'a amba kayinka wufwentu weneni mwiwulu. Mulong'a jichi chakabishiluwu niatupolofwetu asambililuku.&gt;&gt;&gt;&gt;&gt;&gt;&gt; 7cef91b25511af217f52c36d33fb36e50b9e2b9a&lt;&lt;&lt;&lt;&lt;&lt;&lt; HEAD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Matewu 6:1-15</w:t>
            </w:r>
          </w:p>
          <w:p>
            <w:r>
              <w:rPr>
                <w:vertAlign w:val="superscript"/>
              </w:rPr>
              <w:t>1</w:t>
            </w:r>
            <w:r>
              <w:t xml:space="preserve">Babalenu mubuli kwinka yamukunkulu yenu kulonda ayimoni kuji antu, neyi mukwila ochu himwakamona wulooku kuji tata yenu wuji mwiwulu. </w:t>
            </w:r>
            <w:r>
              <w:rPr>
                <w:vertAlign w:val="superscript"/>
              </w:rPr>
              <w:t>2</w:t>
            </w:r>
            <w:r>
              <w:t>Jichi neyi wukwinka yamukunkulu, bayi wimbisha mpung'a kuwukaya neyi chelang'awu amfwikizhi mumaSinagogi nimunyikwakwaku, nawa atiyakani mpuhu kuji antu, nukuyilezha chalala nami, antaumbuli jehi wulooku wawu.</w:t>
            </w:r>
            <w:r>
              <w:rPr>
                <w:vertAlign w:val="superscript"/>
              </w:rPr>
              <w:t>3</w:t>
            </w:r>
            <w:r>
              <w:t xml:space="preserve">Ilang'a eyi, neyi wukwinka yamukunkulu, chikasa cheyi chachimunswa bayi chiluka chikwila chikasa cheyi chachidiluku </w:t>
            </w:r>
            <w:r>
              <w:rPr>
                <w:vertAlign w:val="superscript"/>
              </w:rPr>
              <w:t>4</w:t>
            </w:r>
            <w:r>
              <w:t>Kulonda yamukunkulu yeyi yikali yakumbaji nitata yeyi wamonang'a kumbaji wakakwinka wulooku weyi</w:t>
            </w:r>
            <w:r>
              <w:rPr>
                <w:vertAlign w:val="superscript"/>
              </w:rPr>
              <w:t>5</w:t>
            </w:r>
            <w:r>
              <w:t xml:space="preserve">"Neyi mukulombela, bayi mwilang'a neyi chelang'awu amfwikizhiku, mulong'a wena afwila kwimana nakulombela kumaSinagogi hela Kumaakenu amikwakwa, kulonda ayimoni kuji antu. </w:t>
            </w:r>
            <w:r>
              <w:rPr>
                <w:vertAlign w:val="superscript"/>
              </w:rPr>
              <w:t>6</w:t>
            </w:r>
            <w:r>
              <w:t xml:space="preserve">Chalala nukuyilezha nami, anatambuli wulooku wawu. Ilang'a eyi, chuwukulombelang'a, ing'ilaku kukapeka keyi. Wushinkiku wulombeli kuji tata yeyi, wakumbaji. Nitata yeyi wamonang'a kumbaji wakakwinka wulooku. </w:t>
            </w:r>
            <w:r>
              <w:rPr>
                <w:vertAlign w:val="superscript"/>
              </w:rPr>
              <w:t>7</w:t>
            </w:r>
            <w:r>
              <w:t>Neyi mukulombelang'a, bayi mwila yamukunkulwayi, neyi chelamg'a Azhentiliku, mulong'a wena atong'ozhokang'a nawu akuyitila kukuvulisha kwamazu.</w:t>
            </w:r>
            <w:r>
              <w:rPr>
                <w:vertAlign w:val="superscript"/>
              </w:rPr>
              <w:t>8</w:t>
            </w:r>
            <w:r>
              <w:t xml:space="preserve">Jichi, bayi mwikala neyi wenaku, mulong'a tata yenu neluki yuma yimunakekeng'a henohu kanda mulombi kuji yena. </w:t>
            </w:r>
            <w:r>
              <w:rPr>
                <w:vertAlign w:val="superscript"/>
              </w:rPr>
              <w:t>9</w:t>
            </w:r>
            <w:r>
              <w:t xml:space="preserve">Komana lombenung'a nenu, "Tata yetu wekala mwiwulu, Nzhina jeyi jizhili, </w:t>
            </w:r>
            <w:r>
              <w:rPr>
                <w:vertAlign w:val="superscript"/>
              </w:rPr>
              <w:t>10</w:t>
            </w:r>
            <w:r>
              <w:t>Wanta weyi winzi, kukeng'a kweyi kwili hamaseki neyi chikwelang'a mwiwulu.</w:t>
            </w:r>
            <w:r>
              <w:rPr>
                <w:vertAlign w:val="superscript"/>
              </w:rPr>
              <w:t>11</w:t>
            </w:r>
            <w:r>
              <w:t xml:space="preserve">Twinki kujya kwetu lelu. </w:t>
            </w:r>
            <w:r>
              <w:rPr>
                <w:vertAlign w:val="superscript"/>
              </w:rPr>
              <w:t>12</w:t>
            </w:r>
            <w:r>
              <w:t xml:space="preserve">Twanakeni mikuji yetu, neyi chitwanakenang'a akweti mikuji nanetu. </w:t>
            </w:r>
            <w:r>
              <w:rPr>
                <w:vertAlign w:val="superscript"/>
              </w:rPr>
              <w:t>13</w:t>
            </w:r>
            <w:r>
              <w:t>Bayi wututwala mukuteshaku, ilang'a twamwini kuji ona watama.</w:t>
            </w:r>
            <w:r>
              <w:rPr>
                <w:vertAlign w:val="superscript"/>
              </w:rPr>
              <w:t>14</w:t>
            </w:r>
            <w:r>
              <w:t xml:space="preserve">Mulong'a neyi mukwanakena antu milong'a yawu nitata mwiwulu wukuyanakena ninenu. </w:t>
            </w:r>
            <w:r>
              <w:rPr>
                <w:vertAlign w:val="superscript"/>
              </w:rPr>
              <w:t>15</w:t>
            </w:r>
            <w:r>
              <w:t>Ilang'a neyi mukubula kwanakena milong'a yawu, nitata yenu niyena hakuyanakena milong'a yenuku.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Matewu 13:44-46</w:t>
            </w:r>
          </w:p>
          <w:p>
            <w:r>
              <w:rPr>
                <w:vertAlign w:val="superscript"/>
              </w:rPr>
              <w:t>44</w:t>
            </w:r>
            <w:r>
              <w:t xml:space="preserve">"Wanta wamwiwulu wuji neyi chuma chalema wuseya chaswekawu mwiha, chanachiwaniwu kuji muntu hakuchisweka cheng'i. namuzang'alu watiyiliyi hakuya nakulanjisha yajing'ayi nayu yezhima hakulanda ihoju. </w:t>
            </w:r>
            <w:r>
              <w:rPr>
                <w:vertAlign w:val="superscript"/>
              </w:rPr>
              <w:t>45</w:t>
            </w:r>
            <w:r>
              <w:t xml:space="preserve">Cheng'i nawa, wanta wamwiwulu wuji neyi nakukeng'akeng'a mpelola zhazhiwahi. </w:t>
            </w:r>
            <w:r>
              <w:rPr>
                <w:vertAlign w:val="superscript"/>
              </w:rPr>
              <w:t>46</w:t>
            </w:r>
            <w:r>
              <w:t>Chanawaniyi mpelola yimu yaswezha kulema wuseya, hakuya nakulanjisha yuma yajing'iyi nayu yezhima, hakuyilanja.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Matewu 14:13-21</w:t>
            </w:r>
          </w:p>
          <w:p>
            <w:r>
              <w:rPr>
                <w:vertAlign w:val="superscript"/>
              </w:rPr>
              <w:t>13</w:t>
            </w:r>
            <w:r>
              <w:t xml:space="preserve">Yesu chanachitiyiyi, hakufuma kwenoku muwatu, hakuya kwakankawindi. Mazaza awantu chanachitiyuwu, hiyakufumafuma munyikala yamaneni, hiyakumulondela hamaseki. </w:t>
            </w:r>
            <w:r>
              <w:rPr>
                <w:vertAlign w:val="superscript"/>
              </w:rPr>
              <w:t>14</w:t>
            </w:r>
            <w:r>
              <w:t>Yesu hakwijika, hakumona izaza jeneni, hakuyitiyila wushona, hakuuka antu awu akata.</w:t>
            </w:r>
            <w:r>
              <w:rPr>
                <w:vertAlign w:val="superscript"/>
              </w:rPr>
              <w:t>15</w:t>
            </w:r>
            <w:r>
              <w:t>Chikuneli melela, atumbanji hiyakwinza kuji yena nawu, Munu mumpata mwaana wunahiti jehi; yili awa mazaza ayi kwawu, akapawuli yakudya yawu munyikala.</w:t>
            </w:r>
            <w:r>
              <w:rPr>
                <w:vertAlign w:val="superscript"/>
              </w:rPr>
              <w:t>16</w:t>
            </w:r>
            <w:r>
              <w:t xml:space="preserve">Ilaŋa Yesu hakuyila nindi, Akuyiladi? Yinkenu enu aweni yakudya. </w:t>
            </w:r>
            <w:r>
              <w:rPr>
                <w:vertAlign w:val="superscript"/>
              </w:rPr>
              <w:t>17</w:t>
            </w:r>
            <w:r>
              <w:t xml:space="preserve">Wena hiyakumwila nawu, Kunu tukweti kwamankendi atanu hohu, ninshi jiyedi. </w:t>
            </w:r>
            <w:r>
              <w:rPr>
                <w:vertAlign w:val="superscript"/>
              </w:rPr>
              <w:t>18</w:t>
            </w:r>
            <w:r>
              <w:t>Yena nindi, Yiletenu kunu kudami.</w:t>
            </w:r>
            <w:r>
              <w:rPr>
                <w:vertAlign w:val="superscript"/>
              </w:rPr>
              <w:t>19</w:t>
            </w:r>
            <w:r>
              <w:t xml:space="preserve">Hakulezha mazaza awantu ninji ashakami hamatahu; hakutambula owu mankenji atanu ninozhu inshi jiyedi, hakutala kwiwulu, hakukiswila nkisu, hakuhumuna mankendi, hakuyinka atumbanzhi, atumbanji hiyakwinka mazaza. </w:t>
            </w:r>
            <w:r>
              <w:rPr>
                <w:vertAlign w:val="superscript"/>
              </w:rPr>
              <w:t>20</w:t>
            </w:r>
            <w:r>
              <w:t xml:space="preserve">Adiili wezhima wawu; ekutili; anoneni yibalu yasheluhu mahebi ikumi nayedi (12) ato-o. </w:t>
            </w:r>
            <w:r>
              <w:rPr>
                <w:vertAlign w:val="superscript"/>
              </w:rPr>
              <w:t>21</w:t>
            </w:r>
            <w:r>
              <w:t>Ádiili ading'i amayala kwiji neyi makombakaji atanu (5000), kubombelaku niambanda nianyana.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Matewu 14:22-36</w:t>
            </w:r>
          </w:p>
          <w:p>
            <w:r>
              <w:rPr>
                <w:vertAlign w:val="superscript"/>
              </w:rPr>
              <w:t>22</w:t>
            </w:r>
            <w:r>
              <w:t xml:space="preserve">Hohenohu hakushinjila atumbanji nindi eng'ili muwatu, ayang'ahu dehi kwishinadi; kulonda yena ayilezhi mazaza ayi kwawu. </w:t>
            </w:r>
            <w:r>
              <w:rPr>
                <w:vertAlign w:val="superscript"/>
              </w:rPr>
              <w:t>23</w:t>
            </w:r>
            <w:r>
              <w:t xml:space="preserve">Chanayilejiyi mazaza ayi kwawu, hakukanduka hampidi kwakadi antu, nakulombela; chikuneli melela sang'a ashakaminayi kwenoku kwakankawindi. </w:t>
            </w:r>
            <w:r>
              <w:rPr>
                <w:vertAlign w:val="superscript"/>
              </w:rPr>
              <w:t>24</w:t>
            </w:r>
            <w:r>
              <w:t>Henohu watu wunashiki dehi mukachi kezhiya, hiwukukabakana namankanda, mulozha mpepela yading'i nakufuma kwakuyawu.</w:t>
            </w:r>
            <w:r>
              <w:rPr>
                <w:vertAlign w:val="superscript"/>
              </w:rPr>
              <w:t>25</w:t>
            </w:r>
            <w:r>
              <w:t xml:space="preserve">Hachilu chawufuku chamuchiwana yena hakwinza kuji wena nakwenda hewulu jamenzhi. </w:t>
            </w:r>
            <w:r>
              <w:rPr>
                <w:vertAlign w:val="superscript"/>
              </w:rPr>
              <w:t>26</w:t>
            </w:r>
            <w:r>
              <w:t xml:space="preserve">Atumbanzhi chamumwenuwu nakwenda hewulu damenji, hiyakwakama nawu himujimu, hiyakukaloka nawoma watiyiluwu. </w:t>
            </w:r>
            <w:r>
              <w:rPr>
                <w:vertAlign w:val="superscript"/>
              </w:rPr>
              <w:t>27</w:t>
            </w:r>
            <w:r>
              <w:t>Ilaŋa Yesu hakuhosha nawu hohenohu nindi, Tiyenu kuwaha, yami; bayi mutiya womaku.</w:t>
            </w:r>
            <w:r>
              <w:rPr>
                <w:vertAlign w:val="superscript"/>
              </w:rPr>
              <w:t>28</w:t>
            </w:r>
            <w:r>
              <w:t xml:space="preserve">Petulu hakumwakula nindi, Mwanta, neyi yeyi, ng'ili ninami ninzi kudeyi hewulu damenzhi. </w:t>
            </w:r>
            <w:r>
              <w:rPr>
                <w:vertAlign w:val="superscript"/>
              </w:rPr>
              <w:t>29</w:t>
            </w:r>
            <w:r>
              <w:t xml:space="preserve">Yena nindi, Inzang'a. Petulu hakufuma muwatu, hakwenda hewulu damenji, nindi ayi kudi Yesu </w:t>
            </w:r>
            <w:r>
              <w:rPr>
                <w:vertAlign w:val="superscript"/>
              </w:rPr>
              <w:t>30</w:t>
            </w:r>
            <w:r>
              <w:t>Ilang'a chamweniyi mpepela, hakutiya woma, hakutachika kunekama, hakukaluka nindi, Mwanta, nhandishi!</w:t>
            </w:r>
            <w:r>
              <w:rPr>
                <w:vertAlign w:val="superscript"/>
              </w:rPr>
              <w:t>31</w:t>
            </w:r>
            <w:r>
              <w:t xml:space="preserve">Yesu olola nichikasa chindi hohenohu, hakumukwata, hakumwila ninji, Eyi wukweti kukuhwelela kwantesha, wunalulutiji? </w:t>
            </w:r>
          </w:p>
          <w:p>
            <w:r/>
            <w:r>
              <w:rPr>
                <w:vertAlign w:val="superscript"/>
              </w:rPr>
              <w:t>32</w:t>
            </w:r>
            <w:r>
              <w:t xml:space="preserve">Chanakandamuwu muwatu, mpepela yimwena ninzo-o. </w:t>
            </w:r>
            <w:r>
              <w:rPr>
                <w:vertAlign w:val="superscript"/>
              </w:rPr>
              <w:t>33</w:t>
            </w:r>
            <w:r>
              <w:t>Áding'i muwatu hiyakumufukamina nawu, Chalala yeyi Mwana kaNzambi.</w:t>
            </w:r>
            <w:r>
              <w:rPr>
                <w:vertAlign w:val="superscript"/>
              </w:rPr>
              <w:t>34</w:t>
            </w:r>
            <w:r>
              <w:t xml:space="preserve">Chanazambukuwu kwishinadi, ashika nikuchikumu chakwituŋa daGenesareta. </w:t>
            </w:r>
            <w:r>
              <w:rPr>
                <w:vertAlign w:val="superscript"/>
              </w:rPr>
              <w:t>35</w:t>
            </w:r>
            <w:r>
              <w:t xml:space="preserve">Chanamwilukuwu kuji amayala akwenoku, hiyakutemesha temesha mazu kumutamba wezhimowu kwi-ndo, hiyakumuletela antu akata ejima; </w:t>
            </w:r>
            <w:r>
              <w:rPr>
                <w:vertAlign w:val="superscript"/>
              </w:rPr>
              <w:t>36</w:t>
            </w:r>
            <w:r>
              <w:t>hiyakumulembelela nawu akunki hela kumukunjulu wehina dindi hohu, ezhima akunkiluku akoleli.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Maku 1:1-13</w:t>
            </w:r>
          </w:p>
          <w:p>
            <w:r>
              <w:rPr>
                <w:vertAlign w:val="superscript"/>
              </w:rPr>
              <w:t>1</w:t>
            </w:r>
            <w:r>
              <w:t xml:space="preserve">Iku jiku kutendeka kwa nsang'u ya yiwahi ya Yesu Kilisitu, mwana ka Nzambi. </w:t>
            </w:r>
            <w:r>
              <w:rPr>
                <w:vertAlign w:val="superscript"/>
              </w:rPr>
              <w:t>2</w:t>
            </w:r>
            <w:r>
              <w:t xml:space="preserve">Neyi chanjikawu mu mukanda wa kapolofwetu Isaya," talaku, ami ina kutemesha ntemesha wami ku Mensu eyi. </w:t>
            </w:r>
            <w:r>
              <w:rPr>
                <w:vertAlign w:val="superscript"/>
              </w:rPr>
              <w:t>3</w:t>
            </w:r>
            <w:r>
              <w:t>Izu ja wumu jina kujila mu Mwisang'a nawu,' long'eshenu nzhila ya mwanta. long'eshenu nzhila yinji yikali yoloka."</w:t>
            </w:r>
            <w:r>
              <w:rPr>
                <w:vertAlign w:val="superscript"/>
              </w:rPr>
              <w:t>4</w:t>
            </w:r>
            <w:r>
              <w:t xml:space="preserve">Yowanu wenzhili, apapatishileng'a muchikalampata na kutang'isha kupapatisha kwa kwakwanakena nshiji. </w:t>
            </w:r>
            <w:r>
              <w:rPr>
                <w:vertAlign w:val="superscript"/>
              </w:rPr>
              <w:t>5</w:t>
            </w:r>
            <w:r>
              <w:t xml:space="preserve">Itung'a jonsu ja Yudeya ni Antu onsu aku Yelusalema ayili kuji yena. Ayipapatishili kuji yena mukalong'a ka Yodani. </w:t>
            </w:r>
            <w:r>
              <w:rPr>
                <w:vertAlign w:val="superscript"/>
              </w:rPr>
              <w:t>6</w:t>
            </w:r>
            <w:r>
              <w:t>Yowanu wavweli ihina ja mavuzhi aAn'ameli ni muya wa chitembi mumbunda yinji, wajileng'a Tubola ni Wuchi wa Mwisang'a.</w:t>
            </w:r>
            <w:r>
              <w:rPr>
                <w:vertAlign w:val="superscript"/>
              </w:rPr>
              <w:t>7</w:t>
            </w:r>
            <w:r>
              <w:t xml:space="preserve">Hakushimuna ninji,, " umu wunakwinza hanyima yami wambajika ng'ovu, ami hinateli kusubula nyiya ya Nkwabilu zhinjuku. </w:t>
            </w:r>
            <w:r>
              <w:rPr>
                <w:vertAlign w:val="superscript"/>
              </w:rPr>
              <w:t>8</w:t>
            </w:r>
            <w:r>
              <w:t>Ami namizhimikili mu Menzhi, ilang'a yena haku wakamizhimika na Sipilitu wazhila".</w:t>
            </w:r>
            <w:r>
              <w:rPr>
                <w:vertAlign w:val="superscript"/>
              </w:rPr>
              <w:t>9</w:t>
            </w:r>
            <w:r>
              <w:t xml:space="preserve">Hamafuku owu Yesu hakufuma kuNazaleta wamuNg’aliliya, hiyakumuzhimika kuji Yowanu muYojana. </w:t>
            </w:r>
            <w:r>
              <w:rPr>
                <w:vertAlign w:val="superscript"/>
              </w:rPr>
              <w:t>10</w:t>
            </w:r>
            <w:r>
              <w:t xml:space="preserve">Henohu hajing’i nakufumayi Yesu mumenzhi wamweni iwulu jinenzuluki, Sipilitu wuji neyi katela hakuwila haji yena. </w:t>
            </w:r>
            <w:r>
              <w:rPr>
                <w:vertAlign w:val="superscript"/>
              </w:rPr>
              <w:t>11</w:t>
            </w:r>
            <w:r>
              <w:t>Izu jafumini mwiwulu, "yeyi mwanami weyala nakeng'a. Nakutiyang'a kuwaha nankashi."</w:t>
            </w:r>
            <w:r>
              <w:rPr>
                <w:vertAlign w:val="superscript"/>
              </w:rPr>
              <w:t>12</w:t>
            </w:r>
            <w:r>
              <w:t xml:space="preserve">Hohenohu Sipilitu hakumutwala muchinkalampata. </w:t>
            </w:r>
            <w:r>
              <w:rPr>
                <w:vertAlign w:val="superscript"/>
              </w:rPr>
              <w:t>13</w:t>
            </w:r>
            <w:r>
              <w:t>Wanjing'a muchinkalampata nakumutesha kuji Satana Mafuku makumi awana. Wajing'a hamu na wanyama amwisang'a, ni ang'elu hiyakumukalakela.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Maku 2:1-12</w:t>
            </w:r>
          </w:p>
          <w:p>
            <w:r>
              <w:rPr>
                <w:vertAlign w:val="superscript"/>
              </w:rPr>
              <w:t>1</w:t>
            </w:r>
            <w:r>
              <w:t xml:space="preserve">Chimwahitili mafuku mwanta Yesu wafuntili cheng'i mu Kapelinamu, atiyili nawa wuji mwitala. </w:t>
            </w:r>
            <w:r>
              <w:rPr>
                <w:vertAlign w:val="superscript"/>
              </w:rPr>
              <w:t>2</w:t>
            </w:r>
            <w:r>
              <w:t>Antu amavulu apompeli kwenoku, Hikwaji ng'a ilung'aku, nimuchisuku, hakuyitang'isha izu.</w:t>
            </w:r>
            <w:r>
              <w:rPr>
                <w:vertAlign w:val="superscript"/>
              </w:rPr>
              <w:t>3</w:t>
            </w:r>
            <w:r>
              <w:t xml:space="preserve">Antu hiyakumuletela muntu weyala wakata Kalepa; amusenjeli kuji antu awana. </w:t>
            </w:r>
            <w:r>
              <w:rPr>
                <w:vertAlign w:val="superscript"/>
              </w:rPr>
              <w:t>4</w:t>
            </w:r>
            <w:r>
              <w:t>hiyatwesheli kushika kwakwihi nayenaku mulon'ga wezaza, hiyakubutununa hewulu detela mwajing'iyi Yesu, chineli anabutununi jehi,hiyakunkumuna owu wakata Kalepa hachisalu hakaminiyi.</w:t>
            </w:r>
            <w:r>
              <w:rPr>
                <w:vertAlign w:val="superscript"/>
              </w:rPr>
              <w:t>5</w:t>
            </w:r>
            <w:r>
              <w:t xml:space="preserve">Yesu chanamoniyi kukuhwelela kwawu, hakumwila owu wakata kalepa ninji, Eyi mwanami, anakwanakeni nshiji zheyi." </w:t>
            </w:r>
            <w:r>
              <w:rPr>
                <w:vertAlign w:val="superscript"/>
              </w:rPr>
              <w:t>6</w:t>
            </w:r>
            <w:r>
              <w:t xml:space="preserve">Ilang’a mwenomu mwashakamini ang'anjiki, amakwawu hiyakujihuzhola munyichima yawu, </w:t>
            </w:r>
            <w:r>
              <w:rPr>
                <w:vertAlign w:val="superscript"/>
              </w:rPr>
              <w:t>7</w:t>
            </w:r>
            <w:r>
              <w:t>nawu, Iwu muntu nahosheliji chochichi? Natuki Nzambi. Wúkutwesha kwanakena antu nshiji zhawu hinyi? ching’a yowu Nzambi hohu.</w:t>
            </w:r>
            <w:r>
              <w:rPr>
                <w:vertAlign w:val="superscript"/>
              </w:rPr>
              <w:t>8</w:t>
            </w:r>
            <w:r>
              <w:t xml:space="preserve">Hohenohu Yesu eluka nimusipilitu yinji chaji nakujihuzholawu mumichima yawu; hakuyila ninji, Mukujihuzholelaji yumiyi mumichima yenu? </w:t>
            </w:r>
            <w:r>
              <w:rPr>
                <w:vertAlign w:val="superscript"/>
              </w:rPr>
              <w:t>9</w:t>
            </w:r>
            <w:r>
              <w:t>Chaswayi kumwila mukwakalepa nami, Anakwanakeni nshiji zheyi, tahinji kumwila nami, Hindukaku, nyamunaku kajiji keyi, enjaku?</w:t>
            </w:r>
            <w:r>
              <w:rPr>
                <w:vertAlign w:val="superscript"/>
              </w:rPr>
              <w:t>10</w:t>
            </w:r>
            <w:r>
              <w:t xml:space="preserve">Ilang’a nalonji mwiluki nenu Mwana kaMuntu wukweti wanta wakwanakena antu nshiji zhawu hanu hamaseki, "hakumwila owu wakata kalepa," </w:t>
            </w:r>
            <w:r>
              <w:rPr>
                <w:vertAlign w:val="superscript"/>
              </w:rPr>
              <w:t>11</w:t>
            </w:r>
            <w:r>
              <w:t xml:space="preserve">"ninji, Nakwili nami, hindukaku, nyamunaku chisalu cheyi, yang’a kweyi kwitala jeyi". </w:t>
            </w:r>
            <w:r>
              <w:rPr>
                <w:vertAlign w:val="superscript"/>
              </w:rPr>
              <w:t>12</w:t>
            </w:r>
            <w:r>
              <w:t>Hakunyamuka, hohenohu yonyamuna nichisalu chinji, ejika nimwitala iku aji nakumutala wonsu wawu. Wezhima wawu hiyakuhayama, hiyakulemesha Nzambi nawu, Kanja tuchimonang’ahu jehi chochichuku."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Maku 2:23-3:6</w:t>
            </w:r>
          </w:p>
          <w:p>
            <w:r>
              <w:rPr>
                <w:vertAlign w:val="superscript"/>
              </w:rPr>
              <w:t>23</w:t>
            </w:r>
            <w:r>
              <w:t xml:space="preserve">Hasabata yimu Yesu wajing’i nakuhita mumaha atijiku; chajing’i nakuhitawu atumbanzhi twinji hiyakutachika kukotola nyitu yatijiku. </w:t>
            </w:r>
            <w:r>
              <w:rPr>
                <w:vertAlign w:val="superscript"/>
              </w:rPr>
              <w:t>24</w:t>
            </w:r>
            <w:r>
              <w:t>AFwalisewu hiyakumwihula nawu, Tala, aji nakwililaji chuma chazhila kwila hetang’wa jaSabata? "</w:t>
            </w:r>
            <w:r>
              <w:rPr>
                <w:vertAlign w:val="superscript"/>
              </w:rPr>
              <w:t>25</w:t>
            </w:r>
            <w:r>
              <w:t xml:space="preserve">Yena hakuyila ninji, Kanja mutang’ang’ahu jehi ochu cheliliyi Javiji habuliliyi yakujya, hatiyiliyi nzala, niyena niantu ajing’iyi nawu? </w:t>
            </w:r>
            <w:r>
              <w:rPr>
                <w:vertAlign w:val="superscript"/>
              </w:rPr>
              <w:t>26</w:t>
            </w:r>
            <w:r>
              <w:t>Cheng’ililiyi mwitala jaNzambi hajing’iyi kaplistu muneni Abiyatali, chajiiliyi mankenji akutenteka kumesu aNzambi, azhila kujya antu acheng’i ching’a atuplistu hohu, hakwinkahu ninowu ajing’iyi nawu?"</w:t>
            </w:r>
            <w:r>
              <w:rPr>
                <w:vertAlign w:val="superscript"/>
              </w:rPr>
              <w:t>27</w:t>
            </w:r>
            <w:r>
              <w:t xml:space="preserve">Hakuyila ninji, Sabata ayililili muntu, muntu hiyamwililili Sabataku. </w:t>
            </w:r>
            <w:r>
              <w:rPr>
                <w:vertAlign w:val="superscript"/>
              </w:rPr>
              <w:t>28</w:t>
            </w:r>
            <w:r>
              <w:t>jichi, mwaana kamuntu weyala himwata, wa Sabata nawa."</w:t>
            </w:r>
            <w:r>
              <w:rPr>
                <w:vertAlign w:val="superscript"/>
              </w:rPr>
              <w:t>1</w:t>
            </w:r>
            <w:r>
              <w:t xml:space="preserve">Weng’ilili cheng’i mushikola; mwenomu mwajing’i muntu wukweti chikasa chawulepa. </w:t>
            </w:r>
            <w:r>
              <w:rPr>
                <w:vertAlign w:val="superscript"/>
              </w:rPr>
              <w:t>2</w:t>
            </w:r>
            <w:r>
              <w:t>Hiyakumutala neyi wukumuuka haSabata, kulonja amwinki mulong’a.</w:t>
            </w:r>
            <w:r>
              <w:rPr>
                <w:vertAlign w:val="superscript"/>
              </w:rPr>
              <w:t>3</w:t>
            </w:r>
            <w:r>
              <w:t xml:space="preserve">Hakumwila owu muntu wukweti chikasa chawulepa ninji, "Imanaku mukachi". </w:t>
            </w:r>
            <w:r>
              <w:rPr>
                <w:vertAlign w:val="superscript"/>
              </w:rPr>
              <w:t>4</w:t>
            </w:r>
            <w:r>
              <w:t>Hakuyila ninji, Chalong’a kwila chachiwahi haSabata, tahinji kwila chatama? kuhanjisha muntu, tahinji kumuzhaha? Wena hiyakumwena nzo-o.</w:t>
            </w:r>
            <w:r>
              <w:rPr>
                <w:vertAlign w:val="superscript"/>
              </w:rPr>
              <w:t>5</w:t>
            </w:r>
            <w:r>
              <w:t xml:space="preserve">Chanayitaliyi wonsu wawu kwi-njo nakuzuwa, hakuneng’a chachinchikili michima yawu; hakumwila owu muntu ninji, Ololaku chikasa cheyi. Hakucholola, chikola nikukola. </w:t>
            </w:r>
            <w:r>
              <w:rPr>
                <w:vertAlign w:val="superscript"/>
              </w:rPr>
              <w:t>6</w:t>
            </w:r>
            <w:r>
              <w:t>AFwalisewu hiyakwijika, hohenohu hiyakukwata nimpung’a nawaHeloji nawu, tunateli kumuzhaha ng’ahi.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Maku 9:2-13</w:t>
            </w:r>
          </w:p>
          <w:p>
            <w:r>
              <w:rPr>
                <w:vertAlign w:val="superscript"/>
              </w:rPr>
              <w:t>2</w:t>
            </w:r>
            <w:r>
              <w:t xml:space="preserve">Chimunahiti mafuku atanu najimu, Yesu hakutwala Petulu naYakoba niYowanu hakuyikanjamisha hampiji yayilehi,kwakankawawu.hiyakumumona nabalumuki mwacheng’i. </w:t>
            </w:r>
            <w:r>
              <w:rPr>
                <w:vertAlign w:val="superscript"/>
              </w:rPr>
              <w:t>3</w:t>
            </w:r>
            <w:r>
              <w:t>Mahininji hiyakukekema, hiyakubajika kutooka; munu mwishina himuji mukwakutookesha mahina niwumu natweshi kuyitookesha chochochuku.</w:t>
            </w:r>
            <w:r>
              <w:rPr>
                <w:vertAlign w:val="superscript"/>
              </w:rPr>
              <w:t>4</w:t>
            </w:r>
            <w:r>
              <w:t xml:space="preserve">Hohenohu Elizha na Mosi hiyakujimwekesha ku Mesu awu, hiyakushimwitila na Yesu. </w:t>
            </w:r>
            <w:r>
              <w:rPr>
                <w:vertAlign w:val="superscript"/>
              </w:rPr>
              <w:t>5</w:t>
            </w:r>
            <w:r>
              <w:t xml:space="preserve">Petulu akumwakula Yesu ninji, eyi" nkulung'ang'a," chinateli chituji kunu, tutungi yisolu yisatu, chimu cheyi, chimu cha Mosi, chimu cha Elizha." </w:t>
            </w:r>
            <w:r>
              <w:rPr>
                <w:vertAlign w:val="superscript"/>
              </w:rPr>
              <w:t>6</w:t>
            </w:r>
            <w:r>
              <w:t>( Helukili ni mwakutwalaku, mulong'a asweheli kukwatisha woma nankasji.)</w:t>
            </w:r>
            <w:r>
              <w:rPr>
                <w:vertAlign w:val="superscript"/>
              </w:rPr>
              <w:t>7</w:t>
            </w:r>
            <w:r>
              <w:t xml:space="preserve">Ivu hijikwinza nakuyizeng'amena. mwivu himukufuma izu," iwu jiyi mwanami nasweza ku keng'a, mutelelenu." </w:t>
            </w:r>
            <w:r>
              <w:rPr>
                <w:vertAlign w:val="superscript"/>
              </w:rPr>
              <w:t>8</w:t>
            </w:r>
            <w:r>
              <w:t>Hohenohu, chanambazumukuwu, atalajala, hiyawenuhu muntuku. ching'a Yesu kakawinji hohu.</w:t>
            </w:r>
            <w:r>
              <w:rPr>
                <w:vertAlign w:val="superscript"/>
              </w:rPr>
              <w:t>9</w:t>
            </w:r>
            <w:r>
              <w:t xml:space="preserve">Chajing’i nakukunkumukawu hampiji, hakuyilezha nang’ovu ninji, Bayi mushimwina muntu yuma yimunamonuku, ching'a Mwana kaMuntu nasang’uki jehi muji afu. </w:t>
            </w:r>
            <w:r>
              <w:rPr>
                <w:vertAlign w:val="superscript"/>
              </w:rPr>
              <w:t>10</w:t>
            </w:r>
            <w:r>
              <w:t>Ashili mazu owu kumichima yawu, "hiyakujihuzhola mukachi kawu, nawu kusang’uka muji afu chaya mujihi?"</w:t>
            </w:r>
            <w:r>
              <w:rPr>
                <w:vertAlign w:val="superscript"/>
              </w:rPr>
              <w:t>11</w:t>
            </w:r>
            <w:r>
              <w:t xml:space="preserve">Amwihwili nawu, Ang’anjiki elang’aji nawu ching’a Elizha asambila kwinza? </w:t>
            </w:r>
            <w:r>
              <w:rPr>
                <w:vertAlign w:val="superscript"/>
              </w:rPr>
              <w:t>12</w:t>
            </w:r>
            <w:r>
              <w:t xml:space="preserve">Yena hakuyila ninji, Elizha chalala wakasambila kwinza nakutung’ulula yuma yonsu; inji Mwana kaMuntu anamusonekeliji nawu ching’a akakaba yuma yayivulu, akamujiwula? </w:t>
            </w:r>
            <w:r>
              <w:rPr>
                <w:vertAlign w:val="superscript"/>
              </w:rPr>
              <w:t>13</w:t>
            </w:r>
            <w:r>
              <w:t>Ilang’a ami nukuyilezha nami Elizha wenza jehi, anamukong’i mwonsu mwakeng’eluwu, mwomu mwanamusonekeluwu.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Maku 12:35-40</w:t>
            </w:r>
          </w:p>
          <w:p>
            <w:r>
              <w:rPr>
                <w:vertAlign w:val="superscript"/>
              </w:rPr>
              <w:t>35</w:t>
            </w:r>
            <w:r>
              <w:t xml:space="preserve">Yesu chajing'ayi nakutang'isha mutembeli, hakwihula ninji, "ang'anjiki ahoshang'a ing'ahi nawu kilisitu himwana kaJaviji? </w:t>
            </w:r>
            <w:r>
              <w:rPr>
                <w:vertAlign w:val="superscript"/>
              </w:rPr>
              <w:t>36</w:t>
            </w:r>
            <w:r>
              <w:t xml:space="preserve">Javiji yomweni, musipilitu wazhila, ninji Mwanta wamwilili mwanta wami, "shakamaku kuchikasa chami chachijilu nichinamba kayila ayilumbu zheyi itanda ja nyenju yeyi.'" </w:t>
            </w:r>
            <w:r>
              <w:rPr>
                <w:vertAlign w:val="superscript"/>
              </w:rPr>
              <w:t>37</w:t>
            </w:r>
            <w:r>
              <w:t>Daviji yomweni wamutong'weli ninji mwanta jichi jinu kilisitu wukwikala ng'ahi mwana kaJaviji? Izaza jawantu amavulu chajing'i nakumuteyawu hiyakuteya wulong'u.</w:t>
            </w:r>
            <w:r>
              <w:rPr>
                <w:vertAlign w:val="superscript"/>
              </w:rPr>
              <w:t>38</w:t>
            </w:r>
            <w:r>
              <w:t xml:space="preserve">Chatanyishileng'ayi Yesu hakuyila ninji, "babalenu nawa ng'ajiki afwila kwenjuzhola namahina akuhila ni kuyimbuzhola kuwulandilu. </w:t>
            </w:r>
            <w:r>
              <w:rPr>
                <w:vertAlign w:val="superscript"/>
              </w:rPr>
              <w:t>39</w:t>
            </w:r>
            <w:r>
              <w:t xml:space="preserve">Nikushakama hamatanda alema muma sinagogi nihayijiji yalema kumawizha. </w:t>
            </w:r>
            <w:r>
              <w:rPr>
                <w:vertAlign w:val="superscript"/>
              </w:rPr>
              <w:t>40</w:t>
            </w:r>
            <w:r>
              <w:t>Ajang'a nimaheta awambanda anfwila, alombeleng'a nikulomba kulonja antu kuyimona. awa amayala amba katambula kutang'a kwakubajika".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Maku 14:12-26</w:t>
            </w:r>
          </w:p>
          <w:p>
            <w:r>
              <w:rPr>
                <w:vertAlign w:val="superscript"/>
              </w:rPr>
              <w:t>12</w:t>
            </w:r>
            <w:r>
              <w:t xml:space="preserve">Hakwila ifuku jakutachika jamankenji akubula ilung'i, Atapishili mwana kamukoku, atumbanzhi twinji ahosheli kuji yena, "kuji kumu kuwunakeng'i kutukuya nakulong'esha, muyi mwakajiliku chawizha?" </w:t>
            </w:r>
            <w:r>
              <w:rPr>
                <w:vertAlign w:val="superscript"/>
              </w:rPr>
              <w:t>13</w:t>
            </w:r>
            <w:r>
              <w:t xml:space="preserve">Watumini atumbanzhi ayeji hakuhosha kuji wena, "Yenu amuna mumukala, cheng'i muntu wunasenji mulonju wameya wukayibulakana. Mulonjelenu. </w:t>
            </w:r>
            <w:r>
              <w:rPr>
                <w:vertAlign w:val="superscript"/>
              </w:rPr>
              <w:t>14</w:t>
            </w:r>
            <w:r>
              <w:t>Monsu mwakwing'ila mwitala, lonjelenu mwing'ili nakumulezhamu yomweni itala, 'Mwalimu nahoshi ninji, "inji kuji itala jami jakunokela munukujila chawizha nawatumbanzhi?"</w:t>
            </w:r>
            <w:r>
              <w:rPr>
                <w:vertAlign w:val="superscript"/>
              </w:rPr>
              <w:t>15</w:t>
            </w:r>
            <w:r>
              <w:t xml:space="preserve">Wakayimwesha jeneni jahewulu kapeka kanalong'eshewi katulong'eshelawu. </w:t>
            </w:r>
            <w:r>
              <w:rPr>
                <w:vertAlign w:val="superscript"/>
              </w:rPr>
              <w:t>16</w:t>
            </w:r>
            <w:r>
              <w:t>Atumbanzhi ashili nikuya kumukala. Awanini yonsu neyi momu mwahosheleliyi kuji wena, nikulong'esha along'esheli chawizha.</w:t>
            </w:r>
            <w:r>
              <w:rPr>
                <w:vertAlign w:val="superscript"/>
              </w:rPr>
              <w:t>17</w:t>
            </w:r>
            <w:r>
              <w:t xml:space="preserve">Chelili melela, wenzhili nawatumbanzhi ikumi naayeji. </w:t>
            </w:r>
            <w:r>
              <w:rPr>
                <w:vertAlign w:val="superscript"/>
              </w:rPr>
              <w:t>18</w:t>
            </w:r>
            <w:r>
              <w:t xml:space="preserve">Ochu chiyajing'ileng'awu ashakama kumesa nakuja, Yesu hakuhosha ninji, "chalala nukiyilezha nami, haji wumu hakachi kenu wunakuja nanami wakamfukezhela." </w:t>
            </w:r>
            <w:r>
              <w:rPr>
                <w:vertAlign w:val="superscript"/>
              </w:rPr>
              <w:t>19</w:t>
            </w:r>
            <w:r>
              <w:t>Onsu wawu aneng'eli nachu, ilang'a wumu na wumu hiyakuhosha kuji yena, walala bayi ami?"</w:t>
            </w:r>
            <w:r>
              <w:rPr>
                <w:vertAlign w:val="superscript"/>
              </w:rPr>
              <w:t>20</w:t>
            </w:r>
            <w:r>
              <w:t xml:space="preserve">Yesu wayakwili nakuhosha ninji, "haji wumu wekumi naayeji, yowenowu niji nakutanta ninji jinkenji munsanyi. </w:t>
            </w:r>
            <w:r>
              <w:rPr>
                <w:vertAlign w:val="superscript"/>
              </w:rPr>
              <w:t>21</w:t>
            </w:r>
            <w:r>
              <w:t>Hakwila mwana kamuntu wukuya neyi chananjikiwu haji yena. Oyihung'u kuji owu muntu muji yena mwanakamuntu kumulanjisha! Chajikwikala chachiwahi neyi hasemukuliku."</w:t>
            </w:r>
            <w:r>
              <w:rPr>
                <w:vertAlign w:val="superscript"/>
              </w:rPr>
              <w:t>22</w:t>
            </w:r>
            <w:r>
              <w:t xml:space="preserve">Chajing'ileng'awu nakujawu, yesu hakunona jinkeji, nakujikiswila, hakujihumuna. wayinkeli nakuhosha ninji, "Tambulenung'a. iwu jiwu muzhimba wami." </w:t>
            </w:r>
            <w:r>
              <w:rPr>
                <w:vertAlign w:val="superscript"/>
              </w:rPr>
              <w:t>23</w:t>
            </w:r>
            <w:r>
              <w:t xml:space="preserve">Wanoneli nilupasa, hakukiswila nakuyinka, onsu atambwili nakunwamu. </w:t>
            </w:r>
            <w:r>
              <w:rPr>
                <w:vertAlign w:val="superscript"/>
              </w:rPr>
              <w:t>24</w:t>
            </w:r>
            <w:r>
              <w:t xml:space="preserve">Wahosheli kuji wena, "awajimashi achitiyang'enu, mashi iyahung'unwiniwu haji amavulu." </w:t>
            </w:r>
            <w:r>
              <w:rPr>
                <w:vertAlign w:val="superscript"/>
              </w:rPr>
              <w:t>25</w:t>
            </w:r>
            <w:r>
              <w:t>Chalala nukuhosha kuji enu, hinakamba kanwa cheng'i haniwu mukabu wavinyuku ching'a ajina ifuku chinakanwa wawuha muwanta waNzambi".</w:t>
            </w:r>
            <w:r>
              <w:rPr>
                <w:vertAlign w:val="superscript"/>
              </w:rPr>
              <w:t>26</w:t>
            </w:r>
            <w:r>
              <w:t xml:space="preserve">Chakumishiliyi kwimba kamina, ejikili nakuya kumpinji yaOliveta.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Maku 15:1-15</w:t>
            </w:r>
          </w:p>
          <w:p>
            <w:r>
              <w:rPr>
                <w:vertAlign w:val="superscript"/>
              </w:rPr>
              <w:t>1</w:t>
            </w:r>
            <w:r>
              <w:t xml:space="preserve">Hohenohu ntetemena, akulumpi zhawatupilisitu niakulumpi jawang'ajiki , nichota chonsu. hikukeng'akeng'a hakumukasila Yesu , nikumutwala,hiyakumuhana kuji Pilatu. </w:t>
            </w:r>
            <w:r>
              <w:rPr>
                <w:vertAlign w:val="superscript"/>
              </w:rPr>
              <w:t>2</w:t>
            </w:r>
            <w:r>
              <w:t xml:space="preserve">Pilatu hakumwihula ninji, "yeyi mwanta wawaYudeya tahinji?" </w:t>
            </w:r>
            <w:r>
              <w:rPr>
                <w:vertAlign w:val="superscript"/>
              </w:rPr>
              <w:t>3</w:t>
            </w:r>
            <w:r>
              <w:t>Yena hakumwakula ninji, "momwenomu muwunahoshi". Akulumpi zhawa tuPilisitu hiyakumwinka milong'a yayivulu.</w:t>
            </w:r>
            <w:r>
              <w:rPr>
                <w:vertAlign w:val="superscript"/>
              </w:rPr>
              <w:t>4</w:t>
            </w:r>
            <w:r>
              <w:t xml:space="preserve">Pilatu "hakumwihula ninji, "eyi kwakula nehi" talaku milong'a yinji nakukwinkawu okuvula. </w:t>
            </w:r>
            <w:r>
              <w:rPr>
                <w:vertAlign w:val="superscript"/>
              </w:rPr>
              <w:t>5</w:t>
            </w:r>
            <w:r>
              <w:t>Ilang'a Yesu hamwakwili cheng'iku, Pilatu chamuhayamishili Yena.</w:t>
            </w:r>
            <w:r>
              <w:rPr>
                <w:vertAlign w:val="superscript"/>
              </w:rPr>
              <w:t>6</w:t>
            </w:r>
            <w:r>
              <w:t xml:space="preserve">Henohu mpinji yachijika, Pilatu wajing'a nakuyikasunwina wena muntu wumu ayiyakasa mukaleya, kayili yiyakukeng'a. </w:t>
            </w:r>
            <w:r>
              <w:rPr>
                <w:vertAlign w:val="superscript"/>
              </w:rPr>
              <w:t>7</w:t>
            </w:r>
            <w:r>
              <w:t xml:space="preserve">Kwanjing'a muntu wanjing'a mukaleya, izhina jinji, Balaba amwing'izhili mukaleya hamu nawantu aleteli ndombu yakuzung'a nawakakolola itung'a hiyakuzhaha antu. </w:t>
            </w:r>
            <w:r>
              <w:rPr>
                <w:vertAlign w:val="superscript"/>
              </w:rPr>
              <w:t>8</w:t>
            </w:r>
            <w:r>
              <w:t>Izaza hijikuya nakumulomba Pilatu kulonda ayilili mwayilang'ayi kumafuku akunyima.</w:t>
            </w:r>
            <w:r>
              <w:rPr>
                <w:vertAlign w:val="superscript"/>
              </w:rPr>
              <w:t>9</w:t>
            </w:r>
            <w:r>
              <w:t xml:space="preserve">Pilatu hakuyakula ninji munakeng'i niyikasulwili Mwanta wawayudeya tahinji?" </w:t>
            </w:r>
            <w:r>
              <w:rPr>
                <w:vertAlign w:val="superscript"/>
              </w:rPr>
              <w:t>10</w:t>
            </w:r>
            <w:r>
              <w:t xml:space="preserve">Mulong'a yena welukili ninji, akulumpi jawatuPilisitu anamuhani kuji yena hansang'u yechima jinateyiwu haji yena. </w:t>
            </w:r>
            <w:r>
              <w:rPr>
                <w:vertAlign w:val="superscript"/>
              </w:rPr>
              <w:t>11</w:t>
            </w:r>
            <w:r>
              <w:t>Ilang'a akulumpi zhawatuPilisitu akanjikizhili mabumba awantu nawu alombi kuyikasulwila Balaba.</w:t>
            </w:r>
            <w:r>
              <w:rPr>
                <w:vertAlign w:val="superscript"/>
              </w:rPr>
              <w:t>12</w:t>
            </w:r>
            <w:r>
              <w:t xml:space="preserve">Pilatu hakuyihula cheng'i ninji, "iwu mwatenang'a nenu mwanta wawaYudeya, nukumwila ng'ahi?" </w:t>
            </w:r>
            <w:r>
              <w:rPr>
                <w:vertAlign w:val="superscript"/>
              </w:rPr>
              <w:t>13</w:t>
            </w:r>
            <w:r>
              <w:t>Ilang'a wena hiyakubijika cheng'i nawu mupopenu yena!.</w:t>
            </w:r>
            <w:r>
              <w:rPr>
                <w:vertAlign w:val="superscript"/>
              </w:rPr>
              <w:t>14</w:t>
            </w:r>
            <w:r>
              <w:t xml:space="preserve">Pilatu hakuyila ninji, mulong'aji? chuma chatama chaneliyi chumanyi? Ilang'a wena aswezha nikubijika nawu, "mupopenu yena". </w:t>
            </w:r>
            <w:r>
              <w:rPr>
                <w:vertAlign w:val="superscript"/>
              </w:rPr>
              <w:t>15</w:t>
            </w:r>
            <w:r>
              <w:t>Palatu wakeng'eli kuteyisha izamvu kuwaha, hakuyikasulwila Balaba. chanamwetiyi Yesu, hakumulubula kulonja kumupopela kukulusu.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17:11-19</w:t>
            </w:r>
          </w:p>
          <w:p>
            <w:r>
              <w:rPr>
                <w:vertAlign w:val="superscript"/>
              </w:rPr>
              <w:t>11</w:t>
            </w:r>
            <w:r>
              <w:t xml:space="preserve">Cheliluwu aji munzhila yawu yakuya kuYerusalema, yena wajing'i nakuhita muneli Samariya iku, ng'aliliya iku, yena mukachi. </w:t>
            </w:r>
            <w:r>
              <w:rPr>
                <w:vertAlign w:val="superscript"/>
              </w:rPr>
              <w:t>12</w:t>
            </w:r>
            <w:r>
              <w:t xml:space="preserve">Chayiliyi mumukala wumu, hikukumubulakana amayala ikumi akweti musong'u wambumba, hiyakwimana hahalehi; </w:t>
            </w:r>
            <w:r>
              <w:rPr>
                <w:vertAlign w:val="superscript"/>
              </w:rPr>
              <w:t>13</w:t>
            </w:r>
            <w:r>
              <w:t>hiyakubijeka nang'ovu nawu, Yesu, Mwanta, tutiyili luwi.</w:t>
            </w:r>
            <w:r>
              <w:rPr>
                <w:vertAlign w:val="superscript"/>
              </w:rPr>
              <w:t>14</w:t>
            </w:r>
            <w:r>
              <w:t xml:space="preserve">Chanayimoniyi, hakuyila ninji, Yenu mwakajimwekeshi kuji atupristu. Chajing'i nakuyawu, atooka nikutooka. </w:t>
            </w:r>
            <w:r>
              <w:rPr>
                <w:vertAlign w:val="superscript"/>
              </w:rPr>
              <w:t>15</w:t>
            </w:r>
            <w:r>
              <w:t xml:space="preserve">Wumu, chanamoniyi nakoli jehi, hakufunta nakulemesha Nzambi nezu jang'ovu. </w:t>
            </w:r>
            <w:r>
              <w:rPr>
                <w:vertAlign w:val="superscript"/>
              </w:rPr>
              <w:t>16</w:t>
            </w:r>
            <w:r>
              <w:t>Hakujinata chamesu heseki kunyenju yaYesu nakumusakilila; yenowu muntu wajing'i kaSamariya.</w:t>
            </w:r>
            <w:r>
              <w:rPr>
                <w:vertAlign w:val="superscript"/>
              </w:rPr>
              <w:t>17</w:t>
            </w:r>
            <w:r>
              <w:t xml:space="preserve">Yesu hakumwihula ninji, Hiyanatookeshi ikumuku? Inji awa atanu nawana aji kujihi? </w:t>
            </w:r>
            <w:r>
              <w:rPr>
                <w:vertAlign w:val="superscript"/>
              </w:rPr>
              <w:t>18</w:t>
            </w:r>
            <w:r>
              <w:t xml:space="preserve">Kwosi nafunti nakumulemesha Nzambi, ching'a yoyeniwu mwenyi wamwitung'a jacheng'i hohu? </w:t>
            </w:r>
            <w:r>
              <w:rPr>
                <w:vertAlign w:val="superscript"/>
              </w:rPr>
              <w:t>19</w:t>
            </w:r>
            <w:r>
              <w:t>Hakumwila ninji, Nyamukaku, yang'a kweyi kukuhwelela kweyi; kunakukoleshi jehi.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18:9-14</w:t>
            </w:r>
          </w:p>
          <w:p>
            <w:r>
              <w:rPr>
                <w:vertAlign w:val="superscript"/>
              </w:rPr>
              <w:t>9</w:t>
            </w:r>
            <w:r>
              <w:t xml:space="preserve">Hakutila nawa chishimu antu ajikuhwelelang'a awenawu nawu twalong'a, hiyakujiwula akwawu ezhima, </w:t>
            </w:r>
            <w:r>
              <w:rPr>
                <w:vertAlign w:val="superscript"/>
              </w:rPr>
              <w:t>10</w:t>
            </w:r>
            <w:r>
              <w:t>ninji, Antu ayeji akanjukili muTembeli akalombeli, iwu kaFwarisewu, iwu nsonkeshi.</w:t>
            </w:r>
            <w:r>
              <w:rPr>
                <w:vertAlign w:val="superscript"/>
              </w:rPr>
              <w:t>11</w:t>
            </w:r>
            <w:r>
              <w:t xml:space="preserve">KaFwarisewu hakwimana nakujilombelela mumuchima winji ninji, Eyi Nzambi, nakusakilili chinabuli kwikala neyi antu acheng'i, akwanyilami, aheng'a, ayivumbi, hela tuhu neyi iwu nsonkeshi iwu. </w:t>
            </w:r>
            <w:r>
              <w:rPr>
                <w:vertAlign w:val="superscript"/>
              </w:rPr>
              <w:t>12</w:t>
            </w:r>
            <w:r>
              <w:t>Nazhing'ang'a nakuleka kujya hamulungu kayeji, hamulungu kayeji; nalambulang'a yamwikumi yayuma yinahetang'a yezhima.</w:t>
            </w:r>
            <w:r>
              <w:rPr>
                <w:vertAlign w:val="superscript"/>
              </w:rPr>
              <w:t>13</w:t>
            </w:r>
            <w:r>
              <w:t xml:space="preserve">Ilang'a nsonkeshi hakwimana kwakulehi, kumona zhakufumbula mesu inji atala kwiwulu nehi; ilang'a hakukwata hantulu yinji nakuneng'a ninji, Eyi Nzambi, antiyili luwi, ami mukwanshiji. </w:t>
            </w:r>
            <w:r>
              <w:rPr>
                <w:vertAlign w:val="superscript"/>
              </w:rPr>
              <w:t>14</w:t>
            </w:r>
            <w:r>
              <w:t>Nukuyilezha nami, yeniwu muntu jiyi wakunkumukili kwitala jinji anamuying'ishi jehi nakumutena walong'a, bayi iwu mukwawuku; mulong'a muntu wukujitohesha akamukehesha, ilang'a muntu wukujikehesha akamutohesha.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19:28-48</w:t>
            </w:r>
          </w:p>
          <w:p>
            <w:r>
              <w:rPr>
                <w:vertAlign w:val="superscript"/>
              </w:rPr>
              <w:t>28</w:t>
            </w:r>
            <w:r>
              <w:t>Chanahoshiyi ochu, hakutwaminang'ahu jehi, hakukanjuka kuYerusalema.</w:t>
            </w:r>
            <w:r>
              <w:rPr>
                <w:vertAlign w:val="superscript"/>
              </w:rPr>
              <w:t>29</w:t>
            </w:r>
            <w:r>
              <w:t xml:space="preserve">Chayilang'ayi nakushika kwakwihi naBetefwazhi naBetani, kwokumpiji yaOliveta, hakutemesha atumbanzhi twinji ayeji, </w:t>
            </w:r>
            <w:r>
              <w:rPr>
                <w:vertAlign w:val="superscript"/>
              </w:rPr>
              <w:t>30</w:t>
            </w:r>
            <w:r>
              <w:t xml:space="preserve">ninji, Yenu kumukala wuji kumbiji wuna. Chimukushika mukumona mwana kachimbulu wakaji kwenjelang'ahu jehi muntu, anamukasi; mwakamukasununi mumuleti kunu. </w:t>
            </w:r>
            <w:r>
              <w:rPr>
                <w:vertAlign w:val="superscript"/>
              </w:rPr>
              <w:t>31</w:t>
            </w:r>
            <w:r>
              <w:t>Neyi muntu wukuyihula ninji, Mukumukasunwinaji? mwakamwila nenu, Anamukeng'i kuji Mwanta.</w:t>
            </w:r>
            <w:r>
              <w:rPr>
                <w:vertAlign w:val="superscript"/>
              </w:rPr>
              <w:t>32</w:t>
            </w:r>
            <w:r>
              <w:t xml:space="preserve">Átemesheluwu hiyakuya, hiyakuwana mwomwayilezheliyi. </w:t>
            </w:r>
            <w:r>
              <w:rPr>
                <w:vertAlign w:val="superscript"/>
              </w:rPr>
              <w:t>33</w:t>
            </w:r>
            <w:r>
              <w:t xml:space="preserve">Chajing'i nakukasununawu mwana kachimbulu, ámuheteli hiyakuyila nawu, Muji nakumukasunwinaji mwana kachimbulu? </w:t>
            </w:r>
            <w:r>
              <w:rPr>
                <w:vertAlign w:val="superscript"/>
              </w:rPr>
              <w:t>34</w:t>
            </w:r>
            <w:r>
              <w:t xml:space="preserve">Hiyakuyila nawu, Mwanta jiyi namukeng'i. </w:t>
            </w:r>
            <w:r>
              <w:rPr>
                <w:vertAlign w:val="superscript"/>
              </w:rPr>
              <w:t>35</w:t>
            </w:r>
            <w:r>
              <w:t xml:space="preserve">Hiyakumuleta kuji Yesu, hiyakusha mahinawu hamwana kachimbulu, amukanjamishahu niYesu. </w:t>
            </w:r>
            <w:r>
              <w:rPr>
                <w:vertAlign w:val="superscript"/>
              </w:rPr>
              <w:t>36</w:t>
            </w:r>
            <w:r>
              <w:t>Chajing'i nakuyayi, hiyakwala mahinawu mumukwakwa.</w:t>
            </w:r>
            <w:r>
              <w:rPr>
                <w:vertAlign w:val="superscript"/>
              </w:rPr>
              <w:t>37</w:t>
            </w:r>
            <w:r>
              <w:t xml:space="preserve">Chayilang'ayi nakushika kwakwihi nakwakunkumukila mpiji yaOliveta, izaza jawatumbanzhi jezhima hijikutachika kuzang'alala nakuhameka Nzambi nezu jang'ovu, nanyijimu yanamonuwu jehi yezhima. </w:t>
            </w:r>
            <w:r>
              <w:rPr>
                <w:vertAlign w:val="superscript"/>
              </w:rPr>
              <w:t>38</w:t>
            </w:r>
            <w:r>
              <w:t>Nawu, Kisu kisu Mwanta wukwinza mwizhina jaMWANTA; Mwiwulu mwikali kuwunja, Mwiwulu jakubajika mwikali lubanzhi lwakulema.</w:t>
            </w:r>
            <w:r>
              <w:rPr>
                <w:vertAlign w:val="superscript"/>
              </w:rPr>
              <w:t>39</w:t>
            </w:r>
            <w:r>
              <w:t xml:space="preserve">AFwarisewu amakwawu ajing'i mwizaza hiyakumwila nawu, Eyi Nkulung'ang'a, yihosholi atumbanzhi tweyi. </w:t>
            </w:r>
            <w:r>
              <w:rPr>
                <w:vertAlign w:val="superscript"/>
              </w:rPr>
              <w:t>40</w:t>
            </w:r>
            <w:r>
              <w:t>Kuchinka yena ninji, Nukuyilezha nami, neyi wena akumwena malola awa akuvwakuka.</w:t>
            </w:r>
            <w:r>
              <w:rPr>
                <w:vertAlign w:val="superscript"/>
              </w:rPr>
              <w:t>41</w:t>
            </w:r>
            <w:r>
              <w:t xml:space="preserve">Chayilang'ayi nakushika kwakwihi, amona niYerusalema, hakuyijilila, </w:t>
            </w:r>
            <w:r>
              <w:rPr>
                <w:vertAlign w:val="superscript"/>
              </w:rPr>
              <w:t>42</w:t>
            </w:r>
            <w:r>
              <w:t>ninji, Lelu neyi wajing'i weluka yuma yikukuletela kuwunja! Ilang'a anayizhinji wubuli kuyimona.</w:t>
            </w:r>
            <w:r>
              <w:rPr>
                <w:vertAlign w:val="superscript"/>
              </w:rPr>
              <w:t>43</w:t>
            </w:r>
            <w:r>
              <w:t xml:space="preserve">Mulong'a mafuku amba kakuwana, amba kakupunjila mpwembu kuji akwankunyi neyi kwi-njo; amba kakuzhikilila niniku niniku mbaji zhezhima; </w:t>
            </w:r>
            <w:r>
              <w:rPr>
                <w:vertAlign w:val="superscript"/>
              </w:rPr>
              <w:t>44</w:t>
            </w:r>
            <w:r>
              <w:t>amba kakunatila heseki kumu nawanyaneyi; mujeyi himwamba kashala ilola jimu jakunang'amana hajikwawuku; nanochu chiwabulili kwiluka mpinzhi yanakuhempuluwu.</w:t>
            </w:r>
            <w:r>
              <w:rPr>
                <w:vertAlign w:val="superscript"/>
              </w:rPr>
              <w:t>45</w:t>
            </w:r>
            <w:r>
              <w:t xml:space="preserve">Hakwing'ila muTembeli, hakutachika kutemunamu ájing'i nakulanjishilamu. </w:t>
            </w:r>
            <w:r>
              <w:rPr>
                <w:vertAlign w:val="superscript"/>
              </w:rPr>
              <w:t>46</w:t>
            </w:r>
            <w:r>
              <w:t>Hakuyila ninji, Anasoneki nawu, Itala jami jakela itala jakulombelela; ilang'a enu kwenu munajibalumuni kwikala iyeng'u jawamakombi.</w:t>
            </w:r>
            <w:r>
              <w:rPr>
                <w:vertAlign w:val="superscript"/>
              </w:rPr>
              <w:t>47</w:t>
            </w:r>
            <w:r>
              <w:t xml:space="preserve">Hakutang'isha hefuku hefuku muTembeli. Akulumpi zhawatupristu niansoneki nawantu alema hiyakukeng'a hakumuzhahila; </w:t>
            </w:r>
            <w:r>
              <w:rPr>
                <w:vertAlign w:val="superscript"/>
              </w:rPr>
              <w:t>48</w:t>
            </w:r>
            <w:r>
              <w:t>ilang'a akang'enyi kumona mwakwila, mulong'a antu ezhima hiyakujung'umika nakumutiyilila.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23:26-47</w:t>
            </w:r>
          </w:p>
          <w:p>
            <w:r>
              <w:rPr>
                <w:vertAlign w:val="superscript"/>
              </w:rPr>
              <w:t>26</w:t>
            </w:r>
            <w:r>
              <w:t>Chajing'i nakumutwalawu, hiyakukwata muntu, Shimona wakuKireni, wajing'i nakufuma mumpata, hiyakumutwika kulusu amusenjeluku Yesu nakumulonjela munyima.</w:t>
            </w:r>
            <w:r>
              <w:rPr>
                <w:vertAlign w:val="superscript"/>
              </w:rPr>
              <w:t>27</w:t>
            </w:r>
            <w:r>
              <w:t xml:space="preserve">Hikukumulonjela izaza jawantu jeneni, nijawambanja hiyakutumpa makumbu akumujila. </w:t>
            </w:r>
            <w:r>
              <w:rPr>
                <w:vertAlign w:val="superscript"/>
              </w:rPr>
              <w:t>28</w:t>
            </w:r>
            <w:r>
              <w:t>Yesu hakushetumuka kuji wena ninji, Enu anyana awambanja amuYerusalema, bayi munjilamuku, jijilenu enu aweni, nianyanenu.</w:t>
            </w:r>
            <w:r>
              <w:rPr>
                <w:vertAlign w:val="superscript"/>
              </w:rPr>
              <w:t>29</w:t>
            </w:r>
            <w:r>
              <w:t xml:space="preserve">Tiyenu, mafuku akenza akelawu nawu, Anakooleki anshinta, nimavumu abulili kuvwala nimayeli abulili kwamwisha. </w:t>
            </w:r>
            <w:r>
              <w:rPr>
                <w:vertAlign w:val="superscript"/>
              </w:rPr>
              <w:t>30</w:t>
            </w:r>
            <w:r>
              <w:t xml:space="preserve">Henohu amba katachika kuyila mapiji amaneni nawu, Tuhinukilenu; Nimpiji zhanyanya nawu, Tubutenu. </w:t>
            </w:r>
            <w:r>
              <w:rPr>
                <w:vertAlign w:val="superscript"/>
              </w:rPr>
              <w:t>31</w:t>
            </w:r>
            <w:r>
              <w:t>Mutonju wutuuta awila chochichi, inji mutonju wawuma amba kawila ng'ahi?</w:t>
            </w:r>
            <w:r>
              <w:rPr>
                <w:vertAlign w:val="superscript"/>
              </w:rPr>
              <w:t>32</w:t>
            </w:r>
            <w:r>
              <w:t>Kwajing'i amakwawu ayeji, akwanyilong'a, atweluwu hamu ninji kulonja ayizhahi.</w:t>
            </w:r>
            <w:r>
              <w:rPr>
                <w:vertAlign w:val="superscript"/>
              </w:rPr>
              <w:t>33</w:t>
            </w:r>
            <w:r>
              <w:t xml:space="preserve">Chanashikuwu oku kwatenang'awu nawu, Kuchang'u, hiyakumupopela hakulusu kwenoku, niakwanyilong'a, wumu kuchikasa chinji chachijiilu, mukwawu kuchimunswa. </w:t>
            </w:r>
            <w:r>
              <w:rPr>
                <w:vertAlign w:val="superscript"/>
              </w:rPr>
              <w:t>34</w:t>
            </w:r>
            <w:r>
              <w:t>Yesu hakwila ninji, Tata, yanakeni; chaji nakwilawu hiyanachilukuku. Hiyakujanzhang'ena mahininji nachinzhikizhilu chakusakula nachu.</w:t>
            </w:r>
            <w:r>
              <w:rPr>
                <w:vertAlign w:val="superscript"/>
              </w:rPr>
              <w:t>35</w:t>
            </w:r>
            <w:r>
              <w:t>Antu hiyakwimana nakutalaku. Anyuuli niwena hiyakumuseha nawu, Waamwinini akwawu, muleki ajamwini yomweni, neyi jiyi Kristu waNzambi, winji atonjayi.</w:t>
            </w:r>
            <w:r>
              <w:rPr>
                <w:vertAlign w:val="superscript"/>
              </w:rPr>
              <w:t>36</w:t>
            </w:r>
            <w:r>
              <w:t xml:space="preserve">Mashijika niwena nawa hiyakumuseha, hiyakwinza kuji yena nakweseka kumwinka vinyu yabatuka, </w:t>
            </w:r>
            <w:r>
              <w:rPr>
                <w:vertAlign w:val="superscript"/>
              </w:rPr>
              <w:t>37</w:t>
            </w:r>
            <w:r>
              <w:t xml:space="preserve">nakwila nawu, Neyi wuMwanta wawaYujeya, jamwini. </w:t>
            </w:r>
            <w:r>
              <w:rPr>
                <w:vertAlign w:val="superscript"/>
              </w:rPr>
              <w:t>38</w:t>
            </w:r>
            <w:r>
              <w:t>Hewulu hajing'iyi ashiluku mukanja wakusoneka nawu, IWU jIYI MWANTA WAWAYUjEYA.</w:t>
            </w:r>
            <w:r>
              <w:rPr>
                <w:vertAlign w:val="superscript"/>
              </w:rPr>
              <w:t>39</w:t>
            </w:r>
            <w:r>
              <w:t xml:space="preserve">Mukwanyilong'a wumu wawena apopeleluwu hamakulusu, hakumutuka ninji, Eyi hiwuKristuku? jamwini eyi aweni ninetu kumu. </w:t>
            </w:r>
            <w:r>
              <w:rPr>
                <w:vertAlign w:val="superscript"/>
              </w:rPr>
              <w:t>40</w:t>
            </w:r>
            <w:r>
              <w:t xml:space="preserve">Mukwawu hakumuhoshola ninji, Eyi kweyi, hela Nzambi hiwamutiyang'a womaku? kutong'a nineyi anakuhishili kumu. </w:t>
            </w:r>
            <w:r>
              <w:rPr>
                <w:vertAlign w:val="superscript"/>
              </w:rPr>
              <w:t>41</w:t>
            </w:r>
            <w:r>
              <w:t>Etu kwetu chinatuteleli, hitukutambula wulooku wanyijimu yetu; hakwila iwu muntu hakweti kamulong'a nikantuku.</w:t>
            </w:r>
            <w:r>
              <w:rPr>
                <w:vertAlign w:val="superscript"/>
              </w:rPr>
              <w:t>42</w:t>
            </w:r>
            <w:r>
              <w:t xml:space="preserve">Hakumwila Yesu ninji, Eyi Mwanta, wakang'anukang'a chiwakenza muwanta weyi. </w:t>
            </w:r>
            <w:r>
              <w:rPr>
                <w:vertAlign w:val="superscript"/>
              </w:rPr>
              <w:t>43</w:t>
            </w:r>
            <w:r>
              <w:t>Yesu hakumwila ninji, Nukukulezha chalala nami, lelu nukwikala neyi muParajisa.</w:t>
            </w:r>
            <w:r>
              <w:rPr>
                <w:vertAlign w:val="superscript"/>
              </w:rPr>
              <w:t>44</w:t>
            </w:r>
            <w:r>
              <w:t xml:space="preserve">Henohu hashika jehi neyi kwizhi mpinzhi yamuchitanu nayimu (12:00 hrs), mwijima wuholoka nimwitung'a jezhima, njo-o nikumpinzhi yamuchitanu nayiwana (15:00 hrs). </w:t>
            </w:r>
            <w:r>
              <w:rPr>
                <w:vertAlign w:val="superscript"/>
              </w:rPr>
              <w:t>45</w:t>
            </w:r>
            <w:r>
              <w:t>Itang'wa jiiyila nibwi-i, niihina jakuzhika muTembeli mwazhila jitabuka nihakachi.</w:t>
            </w:r>
            <w:r>
              <w:rPr>
                <w:vertAlign w:val="superscript"/>
              </w:rPr>
              <w:t>46</w:t>
            </w:r>
            <w:r>
              <w:t xml:space="preserve">Yesu chanabileliyi nezu jang'ovu, hakwila ninji, Tata, nashi spiritu yami mumakaseyi. Chanahoshiyi mwenomu yotula niwumi winji. </w:t>
            </w:r>
            <w:r>
              <w:rPr>
                <w:vertAlign w:val="superscript"/>
              </w:rPr>
              <w:t>47</w:t>
            </w:r>
            <w:r>
              <w:t>Mukulumpi wamashijika chanamoniyi yuma yezhimiyi, hakulemesha Nzambi ninji, Iwu chalala wajing'i muntu walong'a.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24:36-53</w:t>
            </w:r>
          </w:p>
          <w:p>
            <w:r>
              <w:rPr>
                <w:vertAlign w:val="superscript"/>
              </w:rPr>
              <w:t>36</w:t>
            </w:r>
            <w:r>
              <w:t xml:space="preserve">Hajing'i nakuhoshawu yumiyi, kukasumuka yomweni Yesu nemani jehi mukachi kawu. Hakuyila ninji, Kuwunja kwikali nanenu. </w:t>
            </w:r>
            <w:r>
              <w:rPr>
                <w:vertAlign w:val="superscript"/>
              </w:rPr>
              <w:t>37</w:t>
            </w:r>
            <w:r>
              <w:t>Ilang'a wena hiyakutiya woma, afwa nimutentu, hiyakutong'ozhoka nawu tunamoni musaalu.</w:t>
            </w:r>
            <w:r>
              <w:rPr>
                <w:vertAlign w:val="superscript"/>
              </w:rPr>
              <w:t>38</w:t>
            </w:r>
            <w:r>
              <w:t xml:space="preserve">Yena hakuyila ninji, Munaakaminiji? Mukujihuzholelaji munyichima yenu? </w:t>
            </w:r>
            <w:r>
              <w:rPr>
                <w:vertAlign w:val="superscript"/>
              </w:rPr>
              <w:t>39</w:t>
            </w:r>
            <w:r>
              <w:t xml:space="preserve">Talenu makasami ninyenju yami, yami aweni hohu. Nkwatakwatenu muntiyi, musaalu hakweti musunyi nimafwaha, neyi ichi chimunanmonamuku. </w:t>
            </w:r>
            <w:r>
              <w:rPr>
                <w:vertAlign w:val="superscript"/>
              </w:rPr>
              <w:t>40</w:t>
            </w:r>
            <w:r>
              <w:t>Chanahoshiyi ochu, hakuyilezha makasinji nimajatilu inji.</w:t>
            </w:r>
            <w:r>
              <w:rPr>
                <w:vertAlign w:val="superscript"/>
              </w:rPr>
              <w:t>41</w:t>
            </w:r>
            <w:r>
              <w:t xml:space="preserve">Iku achiji kanja akuhweleli namuzang'alu wawu nikuzhinoka, yena hakuyila ninji, Kunu mukweti yakujya? </w:t>
            </w:r>
            <w:r>
              <w:rPr>
                <w:vertAlign w:val="superscript"/>
              </w:rPr>
              <w:t>42</w:t>
            </w:r>
            <w:r>
              <w:t xml:space="preserve">Hiyakumwinka chibalu chanshi chakuteleka jehi, nimutu wawuchi. </w:t>
            </w:r>
            <w:r>
              <w:rPr>
                <w:vertAlign w:val="superscript"/>
              </w:rPr>
              <w:t>43</w:t>
            </w:r>
            <w:r>
              <w:t>Yena hakutambula, hakujya, iku aji nakumutala.</w:t>
            </w:r>
            <w:r>
              <w:rPr>
                <w:vertAlign w:val="superscript"/>
              </w:rPr>
              <w:t>44</w:t>
            </w:r>
            <w:r>
              <w:t>Hakuyila ninji, jiwu mazu nahosheli hinajing'i nanenu, akwila nami, yuma yasonekeluwu munyikanja yazhila yezhima, yamunshimbi yaMosi, nimuji atuprofwetu, nimumasamu yantenenuwu, ching'a yakalumbuluka hohu.</w:t>
            </w:r>
            <w:r>
              <w:rPr>
                <w:vertAlign w:val="superscript"/>
              </w:rPr>
              <w:t>45</w:t>
            </w:r>
            <w:r>
              <w:t xml:space="preserve">Hakuzhikula kashinshi kawu kulonja eluki mwalumbulukila nyikanja yazhila. </w:t>
            </w:r>
            <w:r>
              <w:rPr>
                <w:vertAlign w:val="superscript"/>
              </w:rPr>
              <w:t>46</w:t>
            </w:r>
            <w:r>
              <w:t xml:space="preserve">Hakuyila ninji, Anasoneki nawu Kristu ching'a akakaba, akasang'uka muji afu ifuku jamuchisatu; </w:t>
            </w:r>
            <w:r>
              <w:rPr>
                <w:vertAlign w:val="superscript"/>
              </w:rPr>
              <w:t>47</w:t>
            </w:r>
            <w:r>
              <w:t>akashimwang'ena mwizhina jinji nsang'u yakubalumuka mumuchima, nikuyanakena nshiji, mwahita nyunza yezhima, kutachikila kuYerusalema.</w:t>
            </w:r>
            <w:r>
              <w:rPr>
                <w:vertAlign w:val="superscript"/>
              </w:rPr>
              <w:t>48</w:t>
            </w:r>
            <w:r>
              <w:t xml:space="preserve">Ninji, Enu yenu ayinsahu yayumiyi. </w:t>
            </w:r>
            <w:r>
              <w:rPr>
                <w:vertAlign w:val="superscript"/>
              </w:rPr>
              <w:t>49</w:t>
            </w:r>
            <w:r>
              <w:t>Tiyenu, nukutemesha hajenu Kukana kwakaniniyi Tata yami; ilang'a ching'ililenu mung'anja, kushika nihakayivwikawu ng'ovu yakufuma kwiwulu.</w:t>
            </w:r>
            <w:r>
              <w:rPr>
                <w:vertAlign w:val="superscript"/>
              </w:rPr>
              <w:t>50</w:t>
            </w:r>
            <w:r>
              <w:t xml:space="preserve">Hakuyilombola nichashikiluwu kwakwihi naBetani. Hakwolola makasinji kwiwulu, hakuyikiswila nkisu. </w:t>
            </w:r>
            <w:r>
              <w:rPr>
                <w:vertAlign w:val="superscript"/>
              </w:rPr>
              <w:t>51</w:t>
            </w:r>
            <w:r>
              <w:t>Iku wuji nakuyikiswila nkisu hakwambuka nawu, amutwala nimwiwulu.</w:t>
            </w:r>
            <w:r>
              <w:rPr>
                <w:vertAlign w:val="superscript"/>
              </w:rPr>
              <w:t>52</w:t>
            </w:r>
            <w:r>
              <w:t xml:space="preserve">Wena hiyakujifukula kuji yena, hiyakufunta kuYerusalema namuzang'alu waweni. </w:t>
            </w:r>
            <w:r>
              <w:rPr>
                <w:vertAlign w:val="superscript"/>
              </w:rPr>
              <w:t>53</w:t>
            </w:r>
            <w:r>
              <w:t>Hiyakwikalang'a muTembeli hefuku hefuku nakumukiswila Nzambi nkisu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Yowanu 1:1-4</w:t>
            </w:r>
          </w:p>
          <w:p>
            <w:r>
              <w:rPr>
                <w:vertAlign w:val="superscript"/>
              </w:rPr>
              <w:t>1</w:t>
            </w:r>
            <w:r>
              <w:t xml:space="preserve">Hatachi hajing'a izu, izu jajing'a naNzambi. Izu jajing'i Nzambi. </w:t>
            </w:r>
            <w:r>
              <w:rPr>
                <w:vertAlign w:val="superscript"/>
              </w:rPr>
              <w:t>2</w:t>
            </w:r>
            <w:r>
              <w:t xml:space="preserve">Jiyi wajing'a naNzambi hamu kufumisha kutachi. </w:t>
            </w:r>
            <w:r>
              <w:rPr>
                <w:vertAlign w:val="superscript"/>
              </w:rPr>
              <w:t>3</w:t>
            </w:r>
            <w:r>
              <w:t>Yuma yezhima ayileng'eli kuji yena, Hikwekala chuma chaleng'awu chakubula yena kuchileng'aku.</w:t>
            </w:r>
            <w:r>
              <w:rPr>
                <w:vertAlign w:val="superscript"/>
              </w:rPr>
              <w:t>4</w:t>
            </w:r>
            <w:r>
              <w:t xml:space="preserve">Muji yena mwajing'i wumi, wumi owu wajing'i chezhezhi chawantu.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Yowanu 1:14-18</w:t>
            </w:r>
          </w:p>
          <w:p>
            <w:r>
              <w:rPr>
                <w:vertAlign w:val="superscript"/>
              </w:rPr>
              <w:t>14</w:t>
            </w:r>
            <w:r>
              <w:t xml:space="preserve">Ilang'a izu hijikwikala muntu, washakamini mukachi ketu, hitukubanjila lubanji lwakulema kwinji, lubanji lwakulema kwa mwana katata wumu hohu, wenzala luwi niwalala. </w:t>
            </w:r>
            <w:r>
              <w:rPr>
                <w:vertAlign w:val="superscript"/>
              </w:rPr>
              <w:t>15</w:t>
            </w:r>
            <w:r>
              <w:t>Yowanu hakwikala chinsahu chakumushimuna, hakubijika ninji, yeniwu jiyi nateneni, mulong'a yena wajing'i kwoku ami kanja wezhima wetu tunatambuluku, niluwi lwakulunjika haluwi.</w:t>
            </w:r>
            <w:r>
              <w:rPr>
                <w:vertAlign w:val="superscript"/>
              </w:rPr>
              <w:t>16</w:t>
            </w:r>
            <w:r>
              <w:t xml:space="preserve">Kukwinzala kwinji wezhima wetu tunakutambuluku, niluwi lwakulunjika haluwi. </w:t>
            </w:r>
            <w:r>
              <w:rPr>
                <w:vertAlign w:val="superscript"/>
              </w:rPr>
              <w:t>17</w:t>
            </w:r>
            <w:r>
              <w:t xml:space="preserve">Mulong'a nshimbi yenzhilili muji Mosi, hakwila luwi niwalala wenzhilili muji Yesu Kilisitu. </w:t>
            </w:r>
            <w:r>
              <w:rPr>
                <w:vertAlign w:val="superscript"/>
              </w:rPr>
              <w:t>18</w:t>
            </w:r>
            <w:r>
              <w:t>Hikwekala muntu wamonahu jehi nzambiku; Owu mwana wumu hohu wekala muntuulu yatata, jiyi namulumbululi chachiwahi.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Yowanu 2:1-12</w:t>
            </w:r>
          </w:p>
          <w:p>
            <w:r>
              <w:rPr>
                <w:vertAlign w:val="superscript"/>
              </w:rPr>
              <w:t>1</w:t>
            </w:r>
            <w:r>
              <w:t xml:space="preserve">Hefuku jamuchisatu, hikukwikala chawiza mu Cana kwilung'a ja Ng'alaliya, nimama ya Yesu wajing'a kwenoku. </w:t>
            </w:r>
            <w:r>
              <w:rPr>
                <w:vertAlign w:val="superscript"/>
              </w:rPr>
              <w:t>2</w:t>
            </w:r>
            <w:r>
              <w:t>Yesu natumbanzhi twinji ayitambikili kuchawiza.</w:t>
            </w:r>
            <w:r>
              <w:rPr>
                <w:vertAlign w:val="superscript"/>
              </w:rPr>
              <w:t>3</w:t>
            </w:r>
            <w:r>
              <w:t xml:space="preserve">Chelili vinyu yinamani, mama ya Yesu hakuhosha ninji, "hayakweti vinyuku." </w:t>
            </w:r>
            <w:r>
              <w:rPr>
                <w:vertAlign w:val="superscript"/>
              </w:rPr>
              <w:t>4</w:t>
            </w:r>
            <w:r>
              <w:t xml:space="preserve">Yena hakumwila ninji, "eyi mumbanda, hinsang'u yetuku. Mpinji yami kanja yishiki. </w:t>
            </w:r>
            <w:r>
              <w:rPr>
                <w:vertAlign w:val="superscript"/>
              </w:rPr>
              <w:t>5</w:t>
            </w:r>
            <w:r>
              <w:t>Mama yinji hakuyila ang'amba ninji, mwonsu mwakuyilezhayi, ilenu.</w:t>
            </w:r>
            <w:r>
              <w:rPr>
                <w:vertAlign w:val="superscript"/>
              </w:rPr>
              <w:t>6</w:t>
            </w:r>
            <w:r>
              <w:t xml:space="preserve">Henohu hajing'i nsaba zhamololwa zhitanu nayimu zhakutenteka jehi, zhajing'i zhakujizhilika nachu aYudeya; munsaba mwayang'a zhilita 80 hela 120. </w:t>
            </w:r>
            <w:r>
              <w:rPr>
                <w:vertAlign w:val="superscript"/>
              </w:rPr>
              <w:t>7</w:t>
            </w:r>
            <w:r>
              <w:t xml:space="preserve">Yesu hakuyila ninji, inzeshenu nsaba namenzhi. Hiyakuzhinzesha to-o nikunyivumbu. </w:t>
            </w:r>
            <w:r>
              <w:rPr>
                <w:vertAlign w:val="superscript"/>
              </w:rPr>
              <w:t>8</w:t>
            </w:r>
            <w:r>
              <w:t>Hakuyila ninji, Hung'ununenu jinu mumutwalili yamweni mawizha. Hiykutwla.</w:t>
            </w:r>
            <w:r>
              <w:rPr>
                <w:vertAlign w:val="superscript"/>
              </w:rPr>
              <w:t>9</w:t>
            </w:r>
            <w:r>
              <w:t xml:space="preserve">Yamweni mwizha chanatompiyi menzhi, anabalumuki jehi vinyu, helukili kuyinafumuku ang'amba atehwini menzhi diwu elukili. Owu yamweni mwawizha hakutambula kalemba </w:t>
            </w:r>
            <w:r>
              <w:rPr>
                <w:vertAlign w:val="superscript"/>
              </w:rPr>
              <w:t>10</w:t>
            </w:r>
            <w:r>
              <w:t>hakumwila ninji, Antu ezhima asambilang'a kwidisha vinyu yayiwahi eyi antu ananwi jehi yayivulu aletng'a yatama. Ilang'a eyi wunasweki vinyu yayiwahi nihanu.Dichu Chinjikizhilu chakutachika chelilii Yesu kukana wamuNg'alaliya hakumwekesha lubanji lwakulema kwinji, aumbanzhi twinji hiyakumukuhwelela.</w:t>
            </w:r>
            <w:r>
              <w:rPr>
                <w:vertAlign w:val="superscript"/>
              </w:rPr>
              <w:t>12</w:t>
            </w:r>
            <w:r>
              <w:t>Chneliyi yumiyi, yena namama yinji, nianakwinji, niatumbanzhi ywinji hamu ayili kuKaperinamu ashakamnikwenoku mafuku antesha hohu.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Yowanu 14:16-17</w:t>
            </w:r>
          </w:p>
          <w:p>
            <w:r>
              <w:rPr>
                <w:vertAlign w:val="superscript"/>
              </w:rPr>
              <w:t>16</w:t>
            </w:r>
            <w:r>
              <w:t xml:space="preserve">Ami nakamulomba Tata, wakayinka Nkwashi mukwawu akekali nanenu nyaka yezhima. </w:t>
            </w:r>
            <w:r>
              <w:rPr>
                <w:vertAlign w:val="superscript"/>
              </w:rPr>
              <w:t>17</w:t>
            </w:r>
            <w:r>
              <w:t>Yowu Spilitu wawalala, abulang'a kutwesha kutambulawu kuji antu ampata yamunu mwishina; mulong'a abulang'a kumumona, hela kumwiluka hiyamwilukaku; ilang'a enu mwamwiluka mulong'a washakama nanenu, wakekala mujenu.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Yowanu 15:1-8</w:t>
            </w:r>
          </w:p>
          <w:p>
            <w:r>
              <w:rPr>
                <w:vertAlign w:val="superscript"/>
              </w:rPr>
              <w:t>1</w:t>
            </w:r>
            <w:r>
              <w:t xml:space="preserve">Ami yami muvinyu walala, Tata yami jiyi njimi. </w:t>
            </w:r>
            <w:r>
              <w:rPr>
                <w:vertAlign w:val="superscript"/>
              </w:rPr>
              <w:t>2</w:t>
            </w:r>
            <w:r>
              <w:t>Nyitayi yezhima yamujami yabulang'a kusong'a nyikabu, wayikunkulang'aku; niyezhima yasong'ang'a nyikabu wayitookeshang'a, kulonja yisong'i nyikabu yayivulu.</w:t>
            </w:r>
            <w:r>
              <w:rPr>
                <w:vertAlign w:val="superscript"/>
              </w:rPr>
              <w:t>3</w:t>
            </w:r>
            <w:r>
              <w:t xml:space="preserve">Enu munatooki jehi namazu inahoshi nanenu. </w:t>
            </w:r>
            <w:r>
              <w:rPr>
                <w:vertAlign w:val="superscript"/>
              </w:rPr>
              <w:t>4</w:t>
            </w:r>
            <w:r>
              <w:t>Shakamenu mujami, ninami nishakami mujenu. Chakang'anyang'a mutayi kusong'a nyikabu inkawawu ching'a wushakama mumuvinyu, chochimu ninenu nawa mukukang'anya ching'a mushakama mujami.</w:t>
            </w:r>
            <w:r>
              <w:rPr>
                <w:vertAlign w:val="superscript"/>
              </w:rPr>
              <w:t>5</w:t>
            </w:r>
            <w:r>
              <w:t xml:space="preserve">Ami yami muvinyu, enu munyitayi; muntu washakamang'a mujami ninami muji yena, jiyi wasong'ang'a nyikabu yaswezha kuvula; mulong'a chakaji ami himukutwesha kwila hela chuma nichimuku. </w:t>
            </w:r>
            <w:r>
              <w:rPr>
                <w:vertAlign w:val="superscript"/>
              </w:rPr>
              <w:t>6</w:t>
            </w:r>
            <w:r>
              <w:t xml:space="preserve">Neyi muntu nabuli kushakama mujami, akumunata neyi mutayi, wukuuma; akuyikung'ula nakuyinatila mukesi, yikusukuma. </w:t>
            </w:r>
            <w:r>
              <w:rPr>
                <w:vertAlign w:val="superscript"/>
              </w:rPr>
              <w:t>7</w:t>
            </w:r>
            <w:r>
              <w:t>Neyi mukushakama mujami, nimazu ami ashakama mujenu, mukulomba chonsu chimukukeng'a, akuyililachu.</w:t>
            </w:r>
            <w:r>
              <w:rPr>
                <w:vertAlign w:val="superscript"/>
              </w:rPr>
              <w:t>8</w:t>
            </w:r>
            <w:r>
              <w:t xml:space="preserve">Chuma chakumulemesha nachu Tata yami, chochakusong'a nyikabu yayivulu; himukwikala atumbanzhi twami.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Yilwilu 1:1-11</w:t>
            </w:r>
          </w:p>
          <w:p>
            <w:r>
              <w:rPr>
                <w:vertAlign w:val="superscript"/>
              </w:rPr>
              <w:t>1</w:t>
            </w:r>
            <w:r>
              <w:t xml:space="preserve">Eyi Tiyofwilu, mumukanja wakusambila nasonekeli nakulumbulula yuma yezhima yatachikiliyi Yesu kukong’a nikutang’isha, </w:t>
            </w:r>
            <w:r>
              <w:rPr>
                <w:vertAlign w:val="superscript"/>
              </w:rPr>
              <w:t>2</w:t>
            </w:r>
            <w:r>
              <w:t xml:space="preserve">kushika nikwifuku jamutambwiluwu mwiwulu, heliliyi muji Spilitu Wazhila nasambili jehi kulezha apostolu atonjeliyi. </w:t>
            </w:r>
            <w:r>
              <w:rPr>
                <w:vertAlign w:val="superscript"/>
              </w:rPr>
              <w:t>3</w:t>
            </w:r>
            <w:r>
              <w:t>Wajimwekesheli kuji wena wamumi nayinzhikizhilu yayivulu, helili nakabi jehi. Wamwekeni kuji wena mafuku makumi awana (40), nakulumbulula yuma yawanta waNzambi</w:t>
            </w:r>
            <w:r>
              <w:rPr>
                <w:vertAlign w:val="superscript"/>
              </w:rPr>
              <w:t>4</w:t>
            </w:r>
            <w:r>
              <w:t xml:space="preserve">Chanapompuwu ninji hamu, hakuyilezha ninji, Bayi mufuma kuYelusalemaku, ching’a muching’ilila kukana kwakaniniyi Tata, kumwatiyili kujami. </w:t>
            </w:r>
            <w:r>
              <w:rPr>
                <w:vertAlign w:val="superscript"/>
              </w:rPr>
              <w:t>5</w:t>
            </w:r>
            <w:r>
              <w:t>Chalala kwaamu, Yowanu wazhimikilang’a mumenzhi, hakwila enu akayizhimika muji Spilitu Wazhila hakaji kuhita mafuku amavulu.</w:t>
            </w:r>
            <w:r>
              <w:rPr>
                <w:vertAlign w:val="superscript"/>
              </w:rPr>
              <w:t>6</w:t>
            </w:r>
            <w:r>
              <w:t xml:space="preserve">Cheliluwu anapompi jehi hamu, hiyakwihula nawu, Eyi Mwanta, keng’a wufuntishi chiyuulu kuji Isalela mafuku anu, tahinji? </w:t>
            </w:r>
            <w:r>
              <w:rPr>
                <w:vertAlign w:val="superscript"/>
              </w:rPr>
              <w:t>7</w:t>
            </w:r>
            <w:r>
              <w:t xml:space="preserve">Yena hakuyila ninji, Nsang’u zhakwiluka mpinzhi, hela yilaaka, hizhenwenuku, zhambala zhayomweni Tata zhanatong’oliyi mwatwala muchima winji. </w:t>
            </w:r>
            <w:r>
              <w:rPr>
                <w:vertAlign w:val="superscript"/>
              </w:rPr>
              <w:t>8</w:t>
            </w:r>
            <w:r>
              <w:t>Ilang’a chakenzayi Spilitu Wazhila hajenu, mwakatambula ng’ovu, mwakekala ayinsahu zhami nimuYelusalema, nimwahita Yujeya mwezhima, nimuSamaliya, nikwakumina maseki.</w:t>
            </w:r>
            <w:r>
              <w:rPr>
                <w:vertAlign w:val="superscript"/>
              </w:rPr>
              <w:t>9</w:t>
            </w:r>
            <w:r>
              <w:t xml:space="preserve">Chanahoshiyi mwenimu, iku aji nakutala, hiyakumutwala mwiwulu, ivu jimutambula nizhimu, kumumona nawa cheng’i nehi. </w:t>
            </w:r>
            <w:r>
              <w:rPr>
                <w:vertAlign w:val="superscript"/>
              </w:rPr>
              <w:t>10</w:t>
            </w:r>
            <w:r>
              <w:t xml:space="preserve">Iku achiji kutala mwiwulu mwanayiyi swi-i, nawu akasumuki, hiyakumona amayala ayeji anemani chimu nawena, avwala mahina atooka. </w:t>
            </w:r>
            <w:r>
              <w:rPr>
                <w:vertAlign w:val="superscript"/>
              </w:rPr>
              <w:t>11</w:t>
            </w:r>
            <w:r>
              <w:t>Hiyakwila nawu, Enu amayala akuNG’aliliya, munemeniji nakutala mwiwulu? Iwu Yesu anatwaluwu mwiwulu, wakenza neyi chochenichi chimunamumoni nakuya mwiwulu.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Yilwilu 2:1-13</w:t>
            </w:r>
          </w:p>
          <w:p>
            <w:r>
              <w:rPr>
                <w:vertAlign w:val="superscript"/>
              </w:rPr>
              <w:t>1</w:t>
            </w:r>
            <w:r>
              <w:t xml:space="preserve">Chelili ifuku jaPentekosta jinashiki jehi chikupu, wezhima wawu ajing’i hamu mwomumu. </w:t>
            </w:r>
            <w:r>
              <w:rPr>
                <w:vertAlign w:val="superscript"/>
              </w:rPr>
              <w:t>2</w:t>
            </w:r>
            <w:r>
              <w:t xml:space="preserve">Kukasumuka mwiwulu himukufuma lushinju luji neyi lwampepela yikukunka nang’ovu yaswezha nankashi, hilukwinzesha itala jezhima mwajing’i nakushakamawu. </w:t>
            </w:r>
            <w:r>
              <w:rPr>
                <w:vertAlign w:val="superscript"/>
              </w:rPr>
              <w:t>3</w:t>
            </w:r>
            <w:r>
              <w:t xml:space="preserve">Hikukuyimwekena nyizuzu yakesi yiji neyi majimi; yambukili nakushakama haji wena wezhima wawu, hamuntu hamuntu. </w:t>
            </w:r>
            <w:r>
              <w:rPr>
                <w:vertAlign w:val="superscript"/>
              </w:rPr>
              <w:t>4</w:t>
            </w:r>
            <w:r>
              <w:t>Wezhima wawu hiyakwinzala naSpilitu Wazhila, hiyakutachika kuhosha majimi acheng’i, mwomwayinkeleluwu kuji Spilitu kuhosha</w:t>
            </w:r>
            <w:r>
              <w:rPr>
                <w:vertAlign w:val="superscript"/>
              </w:rPr>
              <w:t>5</w:t>
            </w:r>
            <w:r>
              <w:t xml:space="preserve">Henohu kuYelusalema kunashakami aYujeya, amayala akweti kalemesha kakulemesha Nzambi, anafumafumi kwahita nyunza yamunu mwishina yezhima. </w:t>
            </w:r>
            <w:r>
              <w:rPr>
                <w:vertAlign w:val="superscript"/>
              </w:rPr>
              <w:t>6</w:t>
            </w:r>
            <w:r>
              <w:t xml:space="preserve">Chinatiyakani olu lushinju, izaza jawantu hijikupompa, hiyakukumina jakuhayama nikutiya woma, nanichi chajing’i nakuyitiyawu nakuhosha wezhima wawu, iwu mwijimi jinji, iwu mwijimi jinji. </w:t>
            </w:r>
            <w:r>
              <w:rPr>
                <w:vertAlign w:val="superscript"/>
              </w:rPr>
              <w:t>7</w:t>
            </w:r>
            <w:r>
              <w:t>Wezhima wawu hiyakukasumuka nikuhayama chikupu nawu, Talenu, awa akuhosha, wezhima wawu hiyaNG’aliliyaku?</w:t>
            </w:r>
            <w:r>
              <w:rPr>
                <w:vertAlign w:val="superscript"/>
              </w:rPr>
              <w:t>8</w:t>
            </w:r>
            <w:r>
              <w:t xml:space="preserve">Inji tuji nakutiya ng’ahi, wezhima wetu hamuntu hamuntu, iwu mwijimi jinji jachisemwa, iwu mwijimi jinji jachisemwa? </w:t>
            </w:r>
            <w:r>
              <w:rPr>
                <w:vertAlign w:val="superscript"/>
              </w:rPr>
              <w:t>9</w:t>
            </w:r>
            <w:r>
              <w:t xml:space="preserve">APalatiya nawaMejiya, niaElamiti nawantu ashakama muMesopotamiya, nimuYujeya, nimuKapajosiya, nimuPontu, nimuAsiya, </w:t>
            </w:r>
            <w:r>
              <w:rPr>
                <w:vertAlign w:val="superscript"/>
              </w:rPr>
              <w:t>10</w:t>
            </w:r>
            <w:r>
              <w:t xml:space="preserve">nimuFwilizhiya, nimuPamfwiliya, nimuEzhipitu, nikumutamba waLibiya kwakwihi naKileni; nawantu anafumi kuLoma, aYujeya nawánabalumuki kwikala aYujeya; </w:t>
            </w:r>
            <w:r>
              <w:rPr>
                <w:vertAlign w:val="superscript"/>
              </w:rPr>
              <w:t>11</w:t>
            </w:r>
            <w:r>
              <w:t>niaKeleta niaAlabiya; hitukuyitiya nakuhosha mumajimi etwetu aweni nakutena nyijimu yaNzambi yang’ovu.</w:t>
            </w:r>
            <w:r>
              <w:rPr>
                <w:vertAlign w:val="superscript"/>
              </w:rPr>
              <w:t>12</w:t>
            </w:r>
            <w:r>
              <w:t xml:space="preserve">Hiyakukasumuka wezhima wawu nikuzhinoka chikupu; hiyakujihula muntu namukwawu nawu, Ichi chaya mujihi? </w:t>
            </w:r>
            <w:r>
              <w:rPr>
                <w:vertAlign w:val="superscript"/>
              </w:rPr>
              <w:t>13</w:t>
            </w:r>
            <w:r>
              <w:t>Ilang’a amakwawu hiyakuseha nawu, Anasheti jehi vinyu yayiha.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Yilwilu 3:11-16</w:t>
            </w:r>
          </w:p>
          <w:p>
            <w:r>
              <w:rPr>
                <w:vertAlign w:val="superscript"/>
              </w:rPr>
              <w:t>11</w:t>
            </w:r>
            <w:r>
              <w:t xml:space="preserve">Chaneliyi wuchiji wakwata aPetulu naYowanu, antu ezhima hiyakupompa kuji wena lufuchi mwikeki jatenang’awu nawu jaSolomoni, nakuhayama nankashi. </w:t>
            </w:r>
            <w:r>
              <w:rPr>
                <w:vertAlign w:val="superscript"/>
              </w:rPr>
              <w:t>12</w:t>
            </w:r>
            <w:r>
              <w:t>Petulu chanachimoniyi, hakwakula antu ninji, Enu akwetu amayala aIsalela, chuma chanamwililuwu iwu iyala munachihayaminiji? Mukutushinshikilaji, munatong’ozhoki nenu yetu tunamwenjeshi nang’ovu zhetwetu, inji nakuzhila kwetu, tahinji?</w:t>
            </w:r>
            <w:r>
              <w:rPr>
                <w:vertAlign w:val="superscript"/>
              </w:rPr>
              <w:t>13</w:t>
            </w:r>
            <w:r>
              <w:t xml:space="preserve">Nzambi yaAbalahama naIsaka naYakoba, Nzambi yawankakulula zhetu, nalemeshi kambung’inji Yesu mwálubwilenu nakumuleka chemeniyi kumesu aPilatu, chakeng’eliyi kumuumbaku. </w:t>
            </w:r>
            <w:r>
              <w:rPr>
                <w:vertAlign w:val="superscript"/>
              </w:rPr>
              <w:t>14</w:t>
            </w:r>
            <w:r>
              <w:t>Ilang’a enu mwalekeli Wazhila, Walong’a; mwalombeli kuyinka mbanzhi.</w:t>
            </w:r>
            <w:r>
              <w:rPr>
                <w:vertAlign w:val="superscript"/>
              </w:rPr>
              <w:t>15</w:t>
            </w:r>
            <w:r>
              <w:t xml:space="preserve">Himukuzhaha Mwiniwumi ilang’a Nzambi wamusang’wili mujafu; chumochu twachimweni namesu. </w:t>
            </w:r>
            <w:r>
              <w:rPr>
                <w:vertAlign w:val="superscript"/>
              </w:rPr>
              <w:t>16</w:t>
            </w:r>
            <w:r>
              <w:t>Nakukuhwelela izhina jinji, jimu munakoleli iwu iyala munamoni, mweluka jehi. Eng’a, kukuhwelela kwakukuhwelela Yesu, jiku kunamwinki kukola kwalala kumunamoni namesu enu wezhima wenu.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Yilwilu 4:23-31</w:t>
            </w:r>
          </w:p>
          <w:p>
            <w:r>
              <w:rPr>
                <w:vertAlign w:val="superscript"/>
              </w:rPr>
              <w:t>23</w:t>
            </w:r>
            <w:r>
              <w:t xml:space="preserve">Chanayumbuwu, hiyakuya kuji akwawu, hiyakushimuna mwezhima mwanayihoshuwu kuji akulumpi zhawatuplistu nikuji akulumpi. </w:t>
            </w:r>
            <w:r>
              <w:rPr>
                <w:vertAlign w:val="superscript"/>
              </w:rPr>
              <w:t>24</w:t>
            </w:r>
            <w:r>
              <w:t xml:space="preserve">Chanatiyuwu mwenomu, hiyakubijika kuji Nzambi namuchima wawu wumu hohu nawu, Eyi Mwanta, yeyi waleng’eli niiwulu niiseki nikalung’alwizhi, niyuma yezhima yijumu; </w:t>
            </w:r>
            <w:r>
              <w:rPr>
                <w:vertAlign w:val="superscript"/>
              </w:rPr>
              <w:t>25</w:t>
            </w:r>
            <w:r>
              <w:t>mwomuwahosheleli muji Spilitu Wazhila kukanwa kankakulula yetu kambung’eyi Javiji neyi, AZHentili anazuwiliji? Antu atong’ozhokeliji chuma chamukunkulwayi?</w:t>
            </w:r>
            <w:r>
              <w:rPr>
                <w:vertAlign w:val="superscript"/>
              </w:rPr>
              <w:t>26</w:t>
            </w:r>
            <w:r>
              <w:t>Anyanta ahamaseki anatanjami, Anyuuli zhawu hiyakushakama hampúng’a Alwi naMWANTA nawinji awayishayi jehi manzhi.</w:t>
            </w:r>
            <w:r>
              <w:rPr>
                <w:vertAlign w:val="superscript"/>
              </w:rPr>
              <w:t>27</w:t>
            </w:r>
            <w:r>
              <w:t xml:space="preserve">Chalala kwaamu, nikambung’eyi wazhila Yesu, iwawayishili manzhi, amushakaminini hampúng’a kuji aHeloji naPontusi Pilatu, hamu nawaZHentili, ninyunza yawaIsalela, mung’anja yinu; </w:t>
            </w:r>
            <w:r>
              <w:rPr>
                <w:vertAlign w:val="superscript"/>
              </w:rPr>
              <w:t>28</w:t>
            </w:r>
            <w:r>
              <w:t>eli mwakeng’eli kwila chikasa cheyi, muwatong’welang’ahu jehi hampúng’a yeyi</w:t>
            </w:r>
            <w:r>
              <w:rPr>
                <w:vertAlign w:val="superscript"/>
              </w:rPr>
              <w:t>29</w:t>
            </w:r>
            <w:r>
              <w:t xml:space="preserve">Ichi jinu Mwanta, talaku chanatukonkomwenuwu chakuzuwa, atwitezhi etu anjung’u zheyi tushimuni izu jeyi chakaji woma, </w:t>
            </w:r>
            <w:r>
              <w:rPr>
                <w:vertAlign w:val="superscript"/>
              </w:rPr>
              <w:t>30</w:t>
            </w:r>
            <w:r>
              <w:t xml:space="preserve">iku wuji nakwolola chikasa cheyi nakukolesha antu, nakwila yinzhikizhilu niyihayamisha yakwila nezhina jaKambung’eyi wazhila Yesu. </w:t>
            </w:r>
            <w:r>
              <w:rPr>
                <w:vertAlign w:val="superscript"/>
              </w:rPr>
              <w:t>31</w:t>
            </w:r>
            <w:r>
              <w:t>Chanalombeluwu, omu mwapompeleluwu himukukanka; wezhima wawu hiyakwinzala naSpilitu Wazhila, hiyakuhosha izu jaNzambi chakaji woma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Yilwilu 16:11-15</w:t>
            </w:r>
          </w:p>
          <w:p>
            <w:r>
              <w:rPr>
                <w:vertAlign w:val="superscript"/>
              </w:rPr>
              <w:t>11</w:t>
            </w:r>
            <w:r>
              <w:t xml:space="preserve">Jichi hitukufuma kuTilowasi muwatu, twimakana nzwa-a nikuSamotilasi; chikunachi tushika nikuNeyapoli. </w:t>
            </w:r>
            <w:r>
              <w:rPr>
                <w:vertAlign w:val="superscript"/>
              </w:rPr>
              <w:t>12</w:t>
            </w:r>
            <w:r>
              <w:t xml:space="preserve">Tufuma nikwenoku tuya nikuFwilipi, yoying’anja yamuMasijoniya yalema, mwatung’ishawu jehi aLoma mashijikawu. Hitukulabila mung’anjoyu mafuku amakwawu. </w:t>
            </w:r>
            <w:r>
              <w:rPr>
                <w:vertAlign w:val="superscript"/>
              </w:rPr>
              <w:t>13</w:t>
            </w:r>
            <w:r>
              <w:t>Hitukwijika kuchisu chamung’anja haSabata, hitukuya kuchikumu chakalong’a, kutwatong’ozhokeli netu kwizhi jiku kwapompelang’awu nakulombela. Hitukushakama nakuhoshahosha nawambanja apompeli kwenoku.</w:t>
            </w:r>
            <w:r>
              <w:rPr>
                <w:vertAlign w:val="superscript"/>
              </w:rPr>
              <w:t>14</w:t>
            </w:r>
            <w:r>
              <w:t xml:space="preserve">Mumbanja wumu, izhina jinji Lijiya, wakumukala waTiyatila, mukwakulanjisha mahina awusombu, mukwakuhameka Nzambi, hakututiya. Mwanta hakwenzulula mumuchima winji, kulonja atambuli nsang’u yakuhoshayi Pawulu. </w:t>
            </w:r>
            <w:r>
              <w:rPr>
                <w:vertAlign w:val="superscript"/>
              </w:rPr>
              <w:t>15</w:t>
            </w:r>
            <w:r>
              <w:t>Chanamuzhimikuwu niyena niakwetala jinji, hakutulembelela ninji, Neyi munanmoni nenu namukuhweleli Mwanta, ing’ilenu mwitala jami tushakami nenu. Hakutushinzhila chakutushinzhila.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Aroma 3:9-26</w:t>
            </w:r>
          </w:p>
          <w:p>
            <w:r>
              <w:rPr>
                <w:vertAlign w:val="superscript"/>
              </w:rPr>
              <w:t>9</w:t>
            </w:r>
            <w:r>
              <w:t>Jichi jinu, etu aYujeya twayibajika wena, tahinji? Nehi, hela hanti! Mulong’a twasambila jehi kutanyisha niakwetu aYujeya, niaGliki nawa, netu wezhima wawu aji muchiyuulu chanshiji.</w:t>
            </w:r>
            <w:r>
              <w:rPr>
                <w:vertAlign w:val="superscript"/>
              </w:rPr>
              <w:t>10</w:t>
            </w:r>
            <w:r>
              <w:t>Mwomwanasonekuwu nawu, Kwosi walong’a, hela niwumuku;</w:t>
            </w:r>
            <w:r>
              <w:rPr>
                <w:vertAlign w:val="superscript"/>
              </w:rPr>
              <w:t>11</w:t>
            </w:r>
            <w:r>
              <w:t xml:space="preserve">Kwosi washinshikaku; Kwosi wakeng’akeng’ang’a Nzambuku. </w:t>
            </w:r>
            <w:r>
              <w:rPr>
                <w:vertAlign w:val="superscript"/>
              </w:rPr>
              <w:t>12</w:t>
            </w:r>
            <w:r>
              <w:t>Wezhima wawu anasenuki jehi hambaji; Wezhima wawu anekali amukunkulwayi hohu; Kwosi welang’a chachiwahi hela niwumuku.</w:t>
            </w:r>
            <w:r>
              <w:rPr>
                <w:vertAlign w:val="superscript"/>
              </w:rPr>
              <w:t>13</w:t>
            </w:r>
            <w:r>
              <w:t xml:space="preserve">Nyijiwu yawu hiizhamu jachashi; Ajimbekang’a akwawu namajimi awu; Wulembi watubanjayuula wuji kunyivumbu yawu. </w:t>
            </w:r>
            <w:r>
              <w:rPr>
                <w:vertAlign w:val="superscript"/>
              </w:rPr>
              <w:t>14</w:t>
            </w:r>
            <w:r>
              <w:t>Mutunwa twawu mwenzala kushing’ana ninjulu.</w:t>
            </w:r>
            <w:r>
              <w:rPr>
                <w:vertAlign w:val="superscript"/>
              </w:rPr>
              <w:t>15</w:t>
            </w:r>
            <w:r>
              <w:t xml:space="preserve">Nyenju yawu yanyakashanang’a kuya nakupwekesha mashi; </w:t>
            </w:r>
            <w:r>
              <w:rPr>
                <w:vertAlign w:val="superscript"/>
              </w:rPr>
              <w:t>16</w:t>
            </w:r>
            <w:r>
              <w:t xml:space="preserve">Munzhila zhawu mwekala kwakukisang’ana hohu nikuzhilumuna. </w:t>
            </w:r>
            <w:r>
              <w:rPr>
                <w:vertAlign w:val="superscript"/>
              </w:rPr>
              <w:t>17</w:t>
            </w:r>
            <w:r>
              <w:t xml:space="preserve">Hiyaneluki nzhila yakumona kuwunjaku. </w:t>
            </w:r>
            <w:r>
              <w:rPr>
                <w:vertAlign w:val="superscript"/>
              </w:rPr>
              <w:t>18</w:t>
            </w:r>
            <w:r>
              <w:t>Kumesu awu woma waNzambi kwosi.</w:t>
            </w:r>
            <w:r>
              <w:rPr>
                <w:vertAlign w:val="superscript"/>
              </w:rPr>
              <w:t>19</w:t>
            </w:r>
            <w:r>
              <w:t xml:space="preserve">Jichi jinu, etu tweluka netu nsang’u yahoshang’a nshimbi yezhima, yahoshang’a nawena ekala muchiyuulu chanshimbi; kulonja kuzhika tunwa twawantu ezhima, niantu ampata yamunu mwishina ezhima akahi namulong’a kumesu aNzambi. </w:t>
            </w:r>
            <w:r>
              <w:rPr>
                <w:vertAlign w:val="superscript"/>
              </w:rPr>
              <w:t>20</w:t>
            </w:r>
            <w:r>
              <w:t>Mulong’a hikuji muntu akuying’ishawu nakumutena walong’a kumesu inji nanyijimu yanshimbuku; mulong’a kunshimbi jiku kwelukilang’awu antu chiyekala nshiji.</w:t>
            </w:r>
            <w:r>
              <w:rPr>
                <w:vertAlign w:val="superscript"/>
              </w:rPr>
              <w:t>21</w:t>
            </w:r>
            <w:r>
              <w:t xml:space="preserve">Ilang’a hanu, kulong’a kwaNzambi kwakaji nshimbi kunamwekani jehi, anakúshimuni nikunshimbi nikuji atuplofwetu; </w:t>
            </w:r>
            <w:r>
              <w:rPr>
                <w:vertAlign w:val="superscript"/>
              </w:rPr>
              <w:t>22</w:t>
            </w:r>
            <w:r>
              <w:t>kwokulong’a kwaNzambi kwenzang’a kuji akwakukuhwelela ezhima mukukuhwelela Yesu Klistu, mulong’a hikwekala kwambula antuku.</w:t>
            </w:r>
            <w:r>
              <w:rPr>
                <w:vertAlign w:val="superscript"/>
              </w:rPr>
              <w:t>23</w:t>
            </w:r>
            <w:r>
              <w:t xml:space="preserve">Mulong’a antu ezhima anaputoli, anakang’anyi kushika mwashikila lubanzhi lwakulema kwaNzambi, </w:t>
            </w:r>
            <w:r>
              <w:rPr>
                <w:vertAlign w:val="superscript"/>
              </w:rPr>
              <w:t>24</w:t>
            </w:r>
            <w:r>
              <w:t>akuyiying’isha nakuyitena along’a naluwi lwinji chamukunkulu, nakukuula kwekala muji Klistu Yesu.</w:t>
            </w:r>
            <w:r>
              <w:rPr>
                <w:vertAlign w:val="superscript"/>
              </w:rPr>
              <w:t>25</w:t>
            </w:r>
            <w:r>
              <w:t xml:space="preserve">Nzambi wamutong’weli yena kwikala itanja jaluwi namashi inji hakukuhwelela, kulonja kumwekesha kulong’a kwinji, chajiwiliyi Nzambi nshiji zhakong’eluwu jehi chachikulu, nawushona winji; </w:t>
            </w:r>
            <w:r>
              <w:rPr>
                <w:vertAlign w:val="superscript"/>
              </w:rPr>
              <w:t>26</w:t>
            </w:r>
            <w:r>
              <w:t>amwekeshi kulong’a kwinji hamafuku anu; kulonja yomweni ekali walong’a, ekali nawa mukwakuying’isha nakumutena walong’a, muntu wukukuhwelela Yesu.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Aroma 5:6-15</w:t>
            </w:r>
          </w:p>
          <w:p>
            <w:r>
              <w:rPr>
                <w:vertAlign w:val="superscript"/>
              </w:rPr>
              <w:t>6</w:t>
            </w:r>
            <w:r>
              <w:t xml:space="preserve">Hitwachijing’i twabula ng’ovu, hashikili mwaka watelela, Klistu wafwilili ajiwula Nzambi. </w:t>
            </w:r>
            <w:r>
              <w:rPr>
                <w:vertAlign w:val="superscript"/>
              </w:rPr>
              <w:t>7</w:t>
            </w:r>
            <w:r>
              <w:t>Kufwila muntu walong’a chakala, ilang’a muntu wamuwahi, kwizhi kukumwekana wumu wukubula woma wakumufwila.</w:t>
            </w:r>
            <w:r>
              <w:rPr>
                <w:vertAlign w:val="superscript"/>
              </w:rPr>
              <w:t>8</w:t>
            </w:r>
            <w:r>
              <w:t xml:space="preserve">Ilang’a Nzambi wamwekeshang’a kukeng’a kwinji yomweni kujetu, hohitwachijing’i akwanshiji Klistu watufwilili. </w:t>
            </w:r>
            <w:r>
              <w:rPr>
                <w:vertAlign w:val="superscript"/>
              </w:rPr>
              <w:t>9</w:t>
            </w:r>
            <w:r>
              <w:t>Jichi jinu, chanatuying’ishuwu jehi nakututena along’a namashi inji, twakabajika kupuluka kukuzuwa kwaNzambi hamuzhimba wayena.</w:t>
            </w:r>
            <w:r>
              <w:rPr>
                <w:vertAlign w:val="superscript"/>
              </w:rPr>
              <w:t>10</w:t>
            </w:r>
            <w:r>
              <w:t xml:space="preserve">Chatukunjamishiluwu kuji Nzambi hakufwa kwaMwaninji, hitwajing’i ayilumbu, ichi chanatukunjamishuwu jehi, tukuswezha nankashi kuhanja nawumi winji. </w:t>
            </w:r>
            <w:r>
              <w:rPr>
                <w:vertAlign w:val="superscript"/>
              </w:rPr>
              <w:t>11</w:t>
            </w:r>
            <w:r>
              <w:t>Hijimu hohu bweng’uku, twazang’alalang’a muji Nzambi muji Mwanta wetu Yesu Klistu, kutunatambuli kukunjamisha.</w:t>
            </w:r>
            <w:r>
              <w:rPr>
                <w:vertAlign w:val="superscript"/>
              </w:rPr>
              <w:t>12</w:t>
            </w:r>
            <w:r>
              <w:t xml:space="preserve">Jichi kuji muntu wumu nshiji yeng’ilili mumpata yamunu mwishina, ninshiji yaleteli kufwa, chochenochu nawa nikufwa kwashikeneni antu ezhima, mulong’a wezhima wawu aputoleli. </w:t>
            </w:r>
            <w:r>
              <w:rPr>
                <w:vertAlign w:val="superscript"/>
              </w:rPr>
              <w:t>13</w:t>
            </w:r>
            <w:r>
              <w:t>Nshiji yajing’i mumpata yamunu mwishina henohu nshimbi yichiji kanja yinzi; neyi nshimbi kwosi hiyaji kwinka muntu mulong’aku.</w:t>
            </w:r>
            <w:r>
              <w:rPr>
                <w:vertAlign w:val="superscript"/>
              </w:rPr>
              <w:t>14</w:t>
            </w:r>
            <w:r>
              <w:t xml:space="preserve">Ilang’a jinu, kufumisha kuji Ajama njo-o nikuji Mosi, kufwa kwelili mwanta wawantu ezhima hela abulili kuputola neyi chaputoleliyi Ajama, chifwikizha chanowu eliluwu nawu wakenza. </w:t>
            </w:r>
            <w:r>
              <w:rPr>
                <w:vertAlign w:val="superscript"/>
              </w:rPr>
              <w:t>15</w:t>
            </w:r>
            <w:r>
              <w:t>Ilang’a chamukunkulu chaluwi hichinesekani namulong’aku. Chafwiluwu antu amavulu nakuputola kwamuntu wumu, komana luwi lwaNzambi nichamukunkulu chenzhili naluwi lwamuntu wumu, yowu Yesu Klistu, chikuyiswezhela nankashi antu amavulu.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Aroma 6:8-14</w:t>
            </w:r>
          </w:p>
          <w:p>
            <w:r>
              <w:rPr>
                <w:vertAlign w:val="superscript"/>
              </w:rPr>
              <w:t>8</w:t>
            </w:r>
            <w:r>
              <w:t xml:space="preserve">Ilang'a neyi tunafwi naKilisitu, tunakuhweleli netu tukahajila nawa hamuniji: </w:t>
            </w:r>
            <w:r>
              <w:rPr>
                <w:vertAlign w:val="superscript"/>
              </w:rPr>
              <w:t>9</w:t>
            </w:r>
            <w:r>
              <w:t>Tunekuki netu,chineli kilisitu amusanwili muji afu,heteli kufwa kamuchiyejiku; kufwa hikukutela kuyula haji yenaku</w:t>
            </w:r>
            <w:r>
              <w:rPr>
                <w:vertAlign w:val="superscript"/>
              </w:rPr>
              <w:t>10</w:t>
            </w:r>
            <w:r>
              <w:t xml:space="preserve">Chafwiliyi yena wafwili nakwambuka kuwanta wanshiji, kamu hohu bweng'i, hakwila ichi chahandayi wamuhanjilang'a Nzambi. </w:t>
            </w:r>
            <w:r>
              <w:rPr>
                <w:vertAlign w:val="superscript"/>
              </w:rPr>
              <w:t>11</w:t>
            </w:r>
            <w:r>
              <w:t>Nimunzhila yoyimu ninenu aweni jifukulenu nenu, muafu mwambuka kuwanta wanshiji, hakwila muji Kilisitu munekala amwomi muji Kilisitu Yesu.</w:t>
            </w:r>
            <w:r>
              <w:rPr>
                <w:vertAlign w:val="superscript"/>
              </w:rPr>
              <w:t>12</w:t>
            </w:r>
            <w:r>
              <w:t xml:space="preserve">Jichi jinu bayi mwitezha nshijikwikala nawanta mimizhimba yenu, mwakamovwahila kufwila kwayu. </w:t>
            </w:r>
            <w:r>
              <w:rPr>
                <w:vertAlign w:val="superscript"/>
              </w:rPr>
              <w:t>13</w:t>
            </w:r>
            <w:r>
              <w:t xml:space="preserve">Bayi mulabila yiji yenu yamuzhimba kunshijiku, ching'a muzhilubili kuji Nzambi nenu muyantu anasang'ukijehi mukufwa; mulubuli yiji yenu yikali yakumukalakela Nzambi mijimu yalong'a. </w:t>
            </w:r>
            <w:r>
              <w:rPr>
                <w:vertAlign w:val="superscript"/>
              </w:rPr>
              <w:t>14</w:t>
            </w:r>
            <w:r>
              <w:t>Bayi mwitezha nshiji kuyula mujenuku. Mulong'a himuji kunshimbiku, ilang'a muji kuluwi.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Aroma 9:30-33</w:t>
            </w:r>
          </w:p>
          <w:p>
            <w:r>
              <w:rPr>
                <w:vertAlign w:val="superscript"/>
              </w:rPr>
              <w:t>30</w:t>
            </w:r>
            <w:r>
              <w:t xml:space="preserve">Ichi jinu tukwakula netuji? Azhentili, abulili kulondela mwaya kulong'a anatambuli jehi kulon'ga, kulong'a koku kukuhwelela. </w:t>
            </w:r>
            <w:r>
              <w:rPr>
                <w:vertAlign w:val="superscript"/>
              </w:rPr>
              <w:t>31</w:t>
            </w:r>
            <w:r>
              <w:t>Kwinza Isarela, alonjelang'a nshimbi yakulong'a anabuli kushika kunshimbi yakulong'a.</w:t>
            </w:r>
            <w:r>
              <w:rPr>
                <w:vertAlign w:val="superscript"/>
              </w:rPr>
              <w:t>32</w:t>
            </w:r>
            <w:r>
              <w:t xml:space="preserve">Mulong'anyi? mulong'a chabuliluwu kuyikang'akeng'a nakukulwelela, ching'a nanyijimu hohu. Wena ahukeni kwilolwa oji jakuhukama. </w:t>
            </w:r>
            <w:r>
              <w:rPr>
                <w:vertAlign w:val="superscript"/>
              </w:rPr>
              <w:t>33</w:t>
            </w:r>
            <w:r>
              <w:t>Mwomwananjikiwu nawu, "talenu, ami hinukukwasha muziyona ilolwa jakuhukana nilwilolwa lwakujimbwisha. Muntu wukumukuhwelela hiyakamutiyisha nsonyiku".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Aroma 10:9-15</w:t>
            </w:r>
          </w:p>
          <w:p>
            <w:r>
              <w:rPr>
                <w:vertAlign w:val="superscript"/>
              </w:rPr>
              <w:t>9</w:t>
            </w:r>
            <w:r>
              <w:t xml:space="preserve">Mulong’a neyi wukwitezha nakanwa keyi neyi Yesu jiyi Mwanta, nakukuhwelela mumuchima weyi neyi Nzambi wamusang’wili muji afu, eyi wukwamwinewa. </w:t>
            </w:r>
            <w:r>
              <w:rPr>
                <w:vertAlign w:val="superscript"/>
              </w:rPr>
              <w:t>10</w:t>
            </w:r>
            <w:r>
              <w:t>Mulong’a namuchima muntu wakuhwelelang’a nakutambula kulong’a; nakanwa wetezhang’a nakutambula wamwinu.</w:t>
            </w:r>
            <w:r>
              <w:rPr>
                <w:vertAlign w:val="superscript"/>
              </w:rPr>
              <w:t>11</w:t>
            </w:r>
            <w:r>
              <w:t xml:space="preserve">Mukanja wazhila nawu, Muntu wukumukuhwelela hiyakamutiyisha nsonyuku. </w:t>
            </w:r>
            <w:r>
              <w:rPr>
                <w:vertAlign w:val="superscript"/>
              </w:rPr>
              <w:t>12</w:t>
            </w:r>
            <w:r>
              <w:t xml:space="preserve">Mulong’a nikaYujeya nikaGliki hiyanaambukuku; Mwanta yowumu jiyi Mwanta wawu ezhima wawu; mahetinji ezhima ambala awantu ezhima akumutambika. </w:t>
            </w:r>
            <w:r>
              <w:rPr>
                <w:vertAlign w:val="superscript"/>
              </w:rPr>
              <w:t>13</w:t>
            </w:r>
            <w:r>
              <w:t>Mulong’a Muntu wukutambika izhina jaMWANTA wukwamwinewa.</w:t>
            </w:r>
            <w:r>
              <w:rPr>
                <w:vertAlign w:val="superscript"/>
              </w:rPr>
              <w:t>14</w:t>
            </w:r>
            <w:r>
              <w:t xml:space="preserve">Akumutambika ng’ahi chakaji kumukuhwelela? Akumukuhwelela ng’ahi chakaji kutiya mpuhu yinji? Akutiya ng’ahi chakaji mukwakushimuna? </w:t>
            </w:r>
            <w:r>
              <w:rPr>
                <w:vertAlign w:val="superscript"/>
              </w:rPr>
              <w:t>15</w:t>
            </w:r>
            <w:r>
              <w:t>Akushimuna ng’ahi chakaji kuyitemesha? Mwomwanasonekuwu nawu, O lubanzhi lwanyenju yawantu akuleta nsang’u yayiwahi yayuma yakulung’isha!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Ang'alizha 1:6-10</w:t>
            </w:r>
          </w:p>
          <w:p>
            <w:r>
              <w:rPr>
                <w:vertAlign w:val="superscript"/>
              </w:rPr>
              <w:t>6</w:t>
            </w:r>
            <w:r>
              <w:t xml:space="preserve">Nahayami chimunanyakali kuleka yena wayitambikili muluwi lwaKristu, mulonji nsang'u yacheng'i. </w:t>
            </w:r>
            <w:r>
              <w:rPr>
                <w:vertAlign w:val="superscript"/>
              </w:rPr>
              <w:t>7</w:t>
            </w:r>
            <w:r>
              <w:t>Hinsang'u yayiwahi yikwawuku, aji nakuyikabisha kuji antu amakwawu nawu aheng'eshi nsang'u yayiwahi yaKristu.</w:t>
            </w:r>
            <w:r>
              <w:rPr>
                <w:vertAlign w:val="superscript"/>
              </w:rPr>
              <w:t>8</w:t>
            </w:r>
            <w:r>
              <w:t xml:space="preserve">Hakwila neyi etu, hela kang'elu wukufuma mwiwulu, wukuyishimwina nsang'u yayiwahi yacheng'i yitwabulili kuyishimwinetu, ekali washing'ewa. </w:t>
            </w:r>
            <w:r>
              <w:rPr>
                <w:vertAlign w:val="superscript"/>
              </w:rPr>
              <w:t>9</w:t>
            </w:r>
            <w:r>
              <w:t xml:space="preserve">Mutunahoshi jehi nukuhoshamu nawa cheng'i nami, muntu wukuyishimwina nsang'u yayiwahi yacheng'i yimwabulili kutambula kujetu, ekali washing'ewa. </w:t>
            </w:r>
            <w:r>
              <w:rPr>
                <w:vertAlign w:val="superscript"/>
              </w:rPr>
              <w:t>10</w:t>
            </w:r>
            <w:r>
              <w:t>Nelang'a nami anmonang'a kuwaha kuji antu, tahinji kuji Nzambi? Nalonjang'a nami nitiyishi antu kuwaha, tahinji? Neyi nichiji sang'a natiyishila antu kuwaha, hinukwikala njung'u yaKristuku.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Ang'alizha 2:6-10</w:t>
            </w:r>
          </w:p>
          <w:p>
            <w:r>
              <w:rPr>
                <w:vertAlign w:val="superscript"/>
              </w:rPr>
              <w:t>6</w:t>
            </w:r>
            <w:r>
              <w:t xml:space="preserve">Hakwila wenawa antu ajing'i atiyakana nawu alema; hela alema hinayishili kwami kumuchimaku, Nzambi haakamang'a antu kumesuku; nami wenawa antu ajing'i atiyakana hiyanshililuku nsang'u yikwawuku. </w:t>
            </w:r>
            <w:r>
              <w:rPr>
                <w:vertAlign w:val="superscript"/>
              </w:rPr>
              <w:t>7</w:t>
            </w:r>
            <w:r>
              <w:t xml:space="preserve">Kwakulehi! Ilang'a chamwenuwu nawu anankunzhiki kukushimuna nsang'u yayiwahi kuji ayijima, mwomwamukunzhikiluwu Petulu kukushimuna nsang'u yayiwahi kuji akwakwalama, hiyakutukiswila nkisu. </w:t>
            </w:r>
            <w:r>
              <w:rPr>
                <w:vertAlign w:val="superscript"/>
              </w:rPr>
              <w:t>8</w:t>
            </w:r>
            <w:r>
              <w:t>Mulong'a iwu wakong'eli muji Petulu nakumutemesha kuji akwakwalama, jiyi nawa wakong'eli mujami nakuntemesha kuji azhentili.</w:t>
            </w:r>
            <w:r>
              <w:rPr>
                <w:vertAlign w:val="superscript"/>
              </w:rPr>
              <w:t>9</w:t>
            </w:r>
            <w:r>
              <w:t xml:space="preserve">AYakoba naPetulu niYowanu, amwekeni neyi yishimi, chamwenuwu luwi lwanyinkeluwu, hiyakutwolwela etu naBaranaba makasa achijiilu akukunjang'ana, nawu enu muyi kuji azhentili, etu tuyi kuji akwakwalama. </w:t>
            </w:r>
            <w:r>
              <w:rPr>
                <w:vertAlign w:val="superscript"/>
              </w:rPr>
              <w:t>10</w:t>
            </w:r>
            <w:r>
              <w:t>Akuminini jakutulezha izu jakwila nawu ching'a twanukang'a atuzweng'i; mwomu najing'i nakufwila ninami nawa.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Ang'alizha 3:15-25</w:t>
            </w:r>
          </w:p>
          <w:p>
            <w:r>
              <w:rPr>
                <w:vertAlign w:val="superscript"/>
              </w:rPr>
              <w:t>15</w:t>
            </w:r>
            <w:r>
              <w:t xml:space="preserve">Enu anakwetu, hinukuhosha mwahoshang'awu antu. Hela chitiyang'enu chamuntu, neyi anachikoleshi jehi hiyachijiwulang'a kuji muntu, hela kusha kwokuku. </w:t>
            </w:r>
            <w:r>
              <w:rPr>
                <w:vertAlign w:val="superscript"/>
              </w:rPr>
              <w:t>16</w:t>
            </w:r>
            <w:r>
              <w:t>Yikaninu, ayikanini Abarahama niMbutu yinji. Hiyateneni mbutu neyi kwizhi zhazhivuluku; ateneni kwayimu hohu nawu, Mbutu yeyi; jiyi Kristu.</w:t>
            </w:r>
            <w:r>
              <w:rPr>
                <w:vertAlign w:val="superscript"/>
              </w:rPr>
              <w:t>17</w:t>
            </w:r>
            <w:r>
              <w:t xml:space="preserve">ichi chinukwila nami nshimbi yenzhili munahiti jehi nyaka nkulakazhi zhiwana namakumi asatu (430) nahatiyang'eniyi Nzambi naAbarahama, hiyikutwesha kuzhaha chitiyang'enu chakolesheliyi Nzambuku, mwaka yizeyeshi chikaninu chili chamukunkulwayi. </w:t>
            </w:r>
            <w:r>
              <w:rPr>
                <w:vertAlign w:val="superscript"/>
              </w:rPr>
              <w:t>18</w:t>
            </w:r>
            <w:r>
              <w:t>jMulong'a neyi wuswana wekala kwawu kunshimbi, komana hiwakukana nawaku; ilang'a Nzambi wamwinkeluwu Abarahama chakukana.</w:t>
            </w:r>
            <w:r>
              <w:rPr>
                <w:vertAlign w:val="superscript"/>
              </w:rPr>
              <w:t>19</w:t>
            </w:r>
            <w:r>
              <w:t xml:space="preserve">Nshimbi yanka? Ayishililuku nsang'u zhanyilong'a nichamba kenza Mbutu yakaninuwu jehi kuji Nzambi. Nshimbi yenzhili nawang'elu kuchikasa chehaku. </w:t>
            </w:r>
            <w:r>
              <w:rPr>
                <w:vertAlign w:val="superscript"/>
              </w:rPr>
              <w:t>20</w:t>
            </w:r>
            <w:r>
              <w:t>Ichi jinu ihaku hiihaku wawumuku; ilang'a Nzambi jiyi wumu.</w:t>
            </w:r>
            <w:r>
              <w:rPr>
                <w:vertAlign w:val="superscript"/>
              </w:rPr>
              <w:t>21</w:t>
            </w:r>
            <w:r>
              <w:t xml:space="preserve">Nshimbi yalekeshang'a yikaninu yaNzambi, tahinji? Chinzhila! Neyi kwajing'i nshimbi yatwesheli kuhanjisha, mutenowu chalala kulong'a kwaji kwinza kwokunshimbi. </w:t>
            </w:r>
            <w:r>
              <w:rPr>
                <w:vertAlign w:val="superscript"/>
              </w:rPr>
              <w:t>22</w:t>
            </w:r>
            <w:r>
              <w:t>Ilang'a mukanja wazhila wunakasi yuma yezhima mung'ovu yanshiji, kulonja chikaninu chakukuhwelela Yesu Kristu chiikali chambala chanawa akukuhwelela.</w:t>
            </w:r>
            <w:r>
              <w:rPr>
                <w:vertAlign w:val="superscript"/>
              </w:rPr>
              <w:t>23</w:t>
            </w:r>
            <w:r>
              <w:t xml:space="preserve">Ilang'a hajing'i kukuhwelela kanja kwinzi, atukasili nang'ovu yanshimbi, atupatililumu kushika nihamba kamwekeshawu kukuhwelela. </w:t>
            </w:r>
            <w:r>
              <w:rPr>
                <w:vertAlign w:val="superscript"/>
              </w:rPr>
              <w:t>24</w:t>
            </w:r>
            <w:r>
              <w:t xml:space="preserve">jichi nshimbi jiyi nkulung'ang'a yetu njo-o nichenzhiliyi Kristu, kulonja atuying'ishi nakututena along'a nakukuhwelela. </w:t>
            </w:r>
            <w:r>
              <w:rPr>
                <w:vertAlign w:val="superscript"/>
              </w:rPr>
              <w:t>25</w:t>
            </w:r>
            <w:r>
              <w:t xml:space="preserve">Ilang'a ichi chinenzi jehi kukuhwelela, hitwekala nawa cheng'i nankulung'ang'aku.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Ang'alizha 4:1-7</w:t>
            </w:r>
          </w:p>
          <w:p>
            <w:r>
              <w:rPr>
                <w:vertAlign w:val="superscript"/>
              </w:rPr>
              <w:t>1</w:t>
            </w:r>
            <w:r>
              <w:t xml:space="preserve">Ilang'a ami nami, helang'a nswana wuchiji kansi, hashiyang'anang'a nanjung'uku, kutong'a jiyi mwanta wayuma yezhima. </w:t>
            </w:r>
            <w:r>
              <w:rPr>
                <w:vertAlign w:val="superscript"/>
              </w:rPr>
              <w:t>2</w:t>
            </w:r>
            <w:r>
              <w:t>Ilang'a wakuminang'a jakwovwahila amuhembang'a nikuji anyuuli, nihakashika mwaka watong'olayi tata yinji.</w:t>
            </w:r>
            <w:r>
              <w:rPr>
                <w:vertAlign w:val="superscript"/>
              </w:rPr>
              <w:t>3</w:t>
            </w:r>
            <w:r>
              <w:t xml:space="preserve">Ninetu nawa, chitwajing'i atwansi, twajing'i muwujung'u wayuma yampata yamunu mwishina yakuhemesha. </w:t>
            </w:r>
            <w:r>
              <w:rPr>
                <w:vertAlign w:val="superscript"/>
              </w:rPr>
              <w:t>4</w:t>
            </w:r>
            <w:r>
              <w:t xml:space="preserve">Ilang'a mwaka chiwashikili chikupu, Nzambi hakutemesha Mwaninji, amuvweli kuji mumbanja, amuvweli kunshimbi; </w:t>
            </w:r>
            <w:r>
              <w:rPr>
                <w:vertAlign w:val="superscript"/>
              </w:rPr>
              <w:t>5</w:t>
            </w:r>
            <w:r>
              <w:t>kulonja akakuuli antu ajing'i kunshimbi, kulonja akatwing'izhi muchisaka chinji nakwikala anyaninji.</w:t>
            </w:r>
            <w:r>
              <w:rPr>
                <w:vertAlign w:val="superscript"/>
              </w:rPr>
              <w:t>6</w:t>
            </w:r>
            <w:r>
              <w:t xml:space="preserve">Chimunekali jehi anyaninji, Nzambi atemesha niSpiritu waMwaninji munyichima yetu ninji, Tata Yami. </w:t>
            </w:r>
            <w:r>
              <w:rPr>
                <w:vertAlign w:val="superscript"/>
              </w:rPr>
              <w:t>7</w:t>
            </w:r>
            <w:r>
              <w:t>jichi hiwuji nawa cheng'i njung'uku, wumwana; neyi wumwana komana wunswana wakuswanisha kuji Nzambi.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Ang'alizha 5:7-15</w:t>
            </w:r>
          </w:p>
          <w:p>
            <w:r>
              <w:rPr>
                <w:vertAlign w:val="superscript"/>
              </w:rPr>
              <w:t>7</w:t>
            </w:r>
            <w:r>
              <w:t xml:space="preserve">Mwajing'i nakutemuka chachiwahi, ayilekesheluku kujinyi, mwaka muleki kwovwahila walala? </w:t>
            </w:r>
            <w:r>
              <w:rPr>
                <w:vertAlign w:val="superscript"/>
              </w:rPr>
              <w:t>8</w:t>
            </w:r>
            <w:r>
              <w:t>Kukanzhikizha kwanayikanzhikizhuwu, hikunafumi kuji yena wayitambikang'aku.</w:t>
            </w:r>
            <w:r>
              <w:rPr>
                <w:vertAlign w:val="superscript"/>
              </w:rPr>
              <w:t>9</w:t>
            </w:r>
            <w:r>
              <w:t xml:space="preserve">Ilung'i jantesha jananishang'a chikanka chezhima. </w:t>
            </w:r>
            <w:r>
              <w:rPr>
                <w:vertAlign w:val="superscript"/>
              </w:rPr>
              <w:t>10</w:t>
            </w:r>
            <w:r>
              <w:t>Nayikuhweleli muji Mwanta, nami himukutong'ozhoka mwacheng'uku; hakwila muntu wayikabishang'a ochu wakawana mulong'a, yowu akawanawu yowu.</w:t>
            </w:r>
            <w:r>
              <w:rPr>
                <w:vertAlign w:val="superscript"/>
              </w:rPr>
              <w:t>11</w:t>
            </w:r>
            <w:r>
              <w:t xml:space="preserve">Ilang'a enu anakwetu, neyi ami nichiji kushimuna kwalama, aji nakunkabishilaji nihanu? Neyi chajing'i ochu, komana ninsonyi yakulusu yinahiti jehi. </w:t>
            </w:r>
            <w:r>
              <w:rPr>
                <w:vertAlign w:val="superscript"/>
              </w:rPr>
              <w:t>12</w:t>
            </w:r>
            <w:r>
              <w:t>Mutenowu áyiluwang'eshang'a aji kujiketula awenawu!</w:t>
            </w:r>
            <w:r>
              <w:rPr>
                <w:vertAlign w:val="superscript"/>
              </w:rPr>
              <w:t>13</w:t>
            </w:r>
            <w:r>
              <w:t xml:space="preserve">Mulong'a enu anakwetu, ayitambikilili kwenu kusubuka. Ichi chimunasubuki jehi, bayi muchibalumuna chiikali chakukwasha nachu chisemwa chahesekuku. Ikalenu kwenu akwakujikalakela wumu namukwawu mukukeng'a. </w:t>
            </w:r>
            <w:r>
              <w:rPr>
                <w:vertAlign w:val="superscript"/>
              </w:rPr>
              <w:t>14</w:t>
            </w:r>
            <w:r>
              <w:t xml:space="preserve">Mulong'a nshimbi yezhima yinalumbulukili mwizu jimu nawu, Keng'aku mukwenu neyi chiwajikeng'a eyi aweni. </w:t>
            </w:r>
            <w:r>
              <w:rPr>
                <w:vertAlign w:val="superscript"/>
              </w:rPr>
              <w:t>15</w:t>
            </w:r>
            <w:r>
              <w:t>Kwinza neyi mukujisumona nakujijya wumu namukwawu, babalenu mubuli kujizhilisha wumu namukwawu.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Ang'alizha 6:1-10</w:t>
            </w:r>
          </w:p>
          <w:p>
            <w:r>
              <w:rPr>
                <w:vertAlign w:val="superscript"/>
              </w:rPr>
              <w:t>1</w:t>
            </w:r>
            <w:r>
              <w:t xml:space="preserve">Enu anakwetu, neyi anawani muntu naputoli, enu mwenjang'a muSpiritu, mufuntishenu muntu wuji ochu naspiritu yakujizoza; babalaku hajaha nineyi akakutesha. </w:t>
            </w:r>
            <w:r>
              <w:rPr>
                <w:vertAlign w:val="superscript"/>
              </w:rPr>
              <w:t>2</w:t>
            </w:r>
            <w:r>
              <w:t>Senjang'anenu yisenja yenu; neyi mukwila mwenimu, mukwila nshimbi yaKristu chikupu.</w:t>
            </w:r>
            <w:r>
              <w:rPr>
                <w:vertAlign w:val="superscript"/>
              </w:rPr>
              <w:t>3</w:t>
            </w:r>
            <w:r>
              <w:t xml:space="preserve">Muntu wajimonang'a yomweni ninji nimuntu walema, iku wamukunkulwayi, najijimbi tuhu kwinji. </w:t>
            </w:r>
            <w:r>
              <w:rPr>
                <w:vertAlign w:val="superscript"/>
              </w:rPr>
              <w:t>4</w:t>
            </w:r>
            <w:r>
              <w:t xml:space="preserve">Ilang'a antu ezhima ashinshiki nyijimu yawu, muntu himuntu. Muntu wukwila mwenomu, jiyi wukumona hakujisamina namujimu winji yomweninji, bayi kujisama namujimu wawacheng'uku. </w:t>
            </w:r>
            <w:r>
              <w:rPr>
                <w:vertAlign w:val="superscript"/>
              </w:rPr>
              <w:t>5</w:t>
            </w:r>
            <w:r>
              <w:t>Mulong'a antu ezhima akajisenjela yisenja yawu, iwu nachinji, iwu nachinji.</w:t>
            </w:r>
            <w:r>
              <w:rPr>
                <w:vertAlign w:val="superscript"/>
              </w:rPr>
              <w:t>6</w:t>
            </w:r>
            <w:r>
              <w:t xml:space="preserve">Muntu atang'ishang'awu izu jaNzambi, akwashi owu wamutang'ishang'a nayuma yayiwahi yezhima. </w:t>
            </w:r>
            <w:r>
              <w:rPr>
                <w:vertAlign w:val="superscript"/>
              </w:rPr>
              <w:t>7</w:t>
            </w:r>
            <w:r>
              <w:t xml:space="preserve">Bayi mujijimbaku, Nzambi hiyamusehang'aku, yonsu yakujimayi muntu, jiyi yakajyayi. </w:t>
            </w:r>
            <w:r>
              <w:rPr>
                <w:vertAlign w:val="superscript"/>
              </w:rPr>
              <w:t>8</w:t>
            </w:r>
            <w:r>
              <w:t>Muntu wukukuwila chisemwa chinji chaheseki, wakajya kutoka kuchisemwa chaheseki; hakwila yena wukukuwila Spiritu, wakajya wumi wahayanyaka kuji Spiritu.</w:t>
            </w:r>
            <w:r>
              <w:rPr>
                <w:vertAlign w:val="superscript"/>
              </w:rPr>
              <w:t>9</w:t>
            </w:r>
            <w:r>
              <w:t xml:space="preserve">Bayi tuzeyang'a nakwila mwamuwahuku, mulong'a twakajya hachilaaka chakujya, neyi tunabuli kuzeya. </w:t>
            </w:r>
            <w:r>
              <w:rPr>
                <w:vertAlign w:val="superscript"/>
              </w:rPr>
              <w:t>10</w:t>
            </w:r>
            <w:r>
              <w:t>jichi jinu, neyi tukumona hakwilila, twililenung'a antu ezhima chachiwahi; tubajiki kwilila akwetala jakukuhwelela.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Aefwesesa 1:3-14</w:t>
            </w:r>
          </w:p>
          <w:p>
            <w:r>
              <w:rPr>
                <w:vertAlign w:val="superscript"/>
              </w:rPr>
              <w:t>3</w:t>
            </w:r>
            <w:r>
              <w:t xml:space="preserve">Amukiswili Nzambi yaMwanta wetu Yesu Klistu, yowu Tata yinji, natukiswili nkisu zhawuspilitu zhezhima mumawulu muji Klistu; </w:t>
            </w:r>
            <w:r>
              <w:rPr>
                <w:vertAlign w:val="superscript"/>
              </w:rPr>
              <w:t>4</w:t>
            </w:r>
            <w:r>
              <w:t>chatutonjeliyi muji yena henohu chikuku champata yamunu mwishina chichiji kanja, kulonja tuzhili, tubuli hakutwinkela mulong'aa kumesu inji.</w:t>
            </w:r>
            <w:r>
              <w:rPr>
                <w:vertAlign w:val="superscript"/>
              </w:rPr>
              <w:t>5</w:t>
            </w:r>
            <w:r>
              <w:t xml:space="preserve">Mukukeng'aa watukunzhikilang'aahu jehi ninji twikali anyana muchisaka chinji muji Yesu Klistu, mwatiyililiyi kuwaha kumuchima winji, </w:t>
            </w:r>
            <w:r>
              <w:rPr>
                <w:vertAlign w:val="superscript"/>
              </w:rPr>
              <w:t>6</w:t>
            </w:r>
            <w:r>
              <w:t>kulonja kuhameka lubanzhi lwakulema kwaluwi lwinji lwatutiyililiyi chamukunkulu muji yena Wákeng'aewa.</w:t>
            </w:r>
            <w:r>
              <w:rPr>
                <w:vertAlign w:val="superscript"/>
              </w:rPr>
              <w:t>7</w:t>
            </w:r>
            <w:r>
              <w:t xml:space="preserve">Muji yena jimu tukweti kukuula kwanatukuuluwu namashi inji, yowu kutwanakena nshiji zhetu, mweseka maheta aluwi lwinji </w:t>
            </w:r>
            <w:r>
              <w:rPr>
                <w:vertAlign w:val="superscript"/>
              </w:rPr>
              <w:t>8</w:t>
            </w:r>
            <w:r>
              <w:t>lwatuvulishililiyi, namaana ezhima nikashinshi.</w:t>
            </w:r>
            <w:r>
              <w:rPr>
                <w:vertAlign w:val="superscript"/>
              </w:rPr>
              <w:t>9</w:t>
            </w:r>
            <w:r>
              <w:t xml:space="preserve">Hakutulezha chizhinjilu chamumuchima winji, mwatiyililiyi kuwaha, mwafuukwiliyi muji Klistu, </w:t>
            </w:r>
            <w:r>
              <w:rPr>
                <w:vertAlign w:val="superscript"/>
              </w:rPr>
              <w:t>10</w:t>
            </w:r>
            <w:r>
              <w:t>nichamba kawanina nyaka; kulonja Nzambi akapompeshi yuma yamumawulu niyahamaseki yezhima muji Klistu.</w:t>
            </w:r>
            <w:r>
              <w:rPr>
                <w:vertAlign w:val="superscript"/>
              </w:rPr>
              <w:t>11</w:t>
            </w:r>
            <w:r>
              <w:t xml:space="preserve">Muji yena nawa jimu mutunatambwili wuswana, mulong'aa atwambwilang'aahu jehi mwatong'aweliyi yena wakong'aang'aa yuma yezhima mwaya mpúng'aa yinji; </w:t>
            </w:r>
            <w:r>
              <w:rPr>
                <w:vertAlign w:val="superscript"/>
              </w:rPr>
              <w:t>12</w:t>
            </w:r>
            <w:r>
              <w:t>kulonja etu, twásambilili kukuhwelela Klistu, tuleteshi kuhameka kwakuhameka lubanzhi lwakulema kwinji.</w:t>
            </w:r>
            <w:r>
              <w:rPr>
                <w:vertAlign w:val="superscript"/>
              </w:rPr>
              <w:t>13</w:t>
            </w:r>
            <w:r>
              <w:t xml:space="preserve">Muji yena ninenu nawa, mwatiyili izu jawalala, yoyu nsang'au yayiwahi yawamwinu wenu, himwamukuhweleleli yena, ayifunjili nawa naSpilitu Wazhila wakukana. </w:t>
            </w:r>
            <w:r>
              <w:rPr>
                <w:vertAlign w:val="superscript"/>
              </w:rPr>
              <w:t>14</w:t>
            </w:r>
            <w:r>
              <w:t>Yena Spilitu jiyi chizhiikilu chawuswana wetu, nichamba kakuulawu iheta jambala jayena, kulonja kuhameka lubanji lwakulema kwinji.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Akolosi 1:1-12</w:t>
            </w:r>
          </w:p>
          <w:p>
            <w:r>
              <w:rPr>
                <w:vertAlign w:val="superscript"/>
              </w:rPr>
              <w:t>1</w:t>
            </w:r>
            <w:r>
              <w:t xml:space="preserve">Ami Pawulu, kapostolu kaKlistu Yesu mwaya muchima waNzambi, nimanakwetu Timotewu, </w:t>
            </w:r>
            <w:r>
              <w:rPr>
                <w:vertAlign w:val="superscript"/>
              </w:rPr>
              <w:t>2</w:t>
            </w:r>
            <w:r>
              <w:t xml:space="preserve">tuji nakuyisonekela mukanja, enu akwakuzhila, nianakwetu ashinshika amuji Klistu, ekala kuKolosi. Luwi lwikali nanenu nikuwunja kwakufuma kuji Nzambi Tata yetu. </w:t>
            </w:r>
            <w:r>
              <w:rPr>
                <w:vertAlign w:val="superscript"/>
              </w:rPr>
              <w:t>3</w:t>
            </w:r>
            <w:r>
              <w:t>Chitwayilombelelang'a mafuku ezhima, twamusakililang'a Nzambi, Tata yaMwanta wetu Yesu Klistu,</w:t>
            </w:r>
            <w:r>
              <w:rPr>
                <w:vertAlign w:val="superscript"/>
              </w:rPr>
              <w:t>4</w:t>
            </w:r>
            <w:r>
              <w:t xml:space="preserve">nanochu chitwatiyili nsang'u yakukuhwelela kwenu kumwamukuhwelelang'a Klistu Yesu, nikukeng'a kwenu kumwakeng'ang'a nachu akwakuzhila ezhima; </w:t>
            </w:r>
            <w:r>
              <w:rPr>
                <w:vertAlign w:val="superscript"/>
              </w:rPr>
              <w:t>5</w:t>
            </w:r>
            <w:r>
              <w:t xml:space="preserve">nanochu chimukweti kuching'ezha kwanayiswekeluwu mumawulu. Kuching'ezhoku mwachitiyili jehi kwizu jawalala wansang'u yayiwahi; </w:t>
            </w:r>
            <w:r>
              <w:rPr>
                <w:vertAlign w:val="superscript"/>
              </w:rPr>
              <w:t>6</w:t>
            </w:r>
            <w:r>
              <w:t>yinashiki kujenu neyi chiyinashiki mumpata yamunu mwishina mwezhima, hiyikusong'a nyikabu, yiji nakutwalekahu nakuvula. jichi chineli nimujenu nawa, kufumisha kwifuku jimwatiyili himukwiluka nsang'u yaluwi lwaNzambi chalala;</w:t>
            </w:r>
            <w:r>
              <w:rPr>
                <w:vertAlign w:val="superscript"/>
              </w:rPr>
              <w:t>7</w:t>
            </w:r>
            <w:r>
              <w:t xml:space="preserve">mwomwayilezheluwu kuji mukwetu njung'u netu Epafwalasa twakeng'a, yena washinshika, himukwakukalakela Klistu, watukalakelang'a ninetu nawa. </w:t>
            </w:r>
            <w:r>
              <w:rPr>
                <w:vertAlign w:val="superscript"/>
              </w:rPr>
              <w:t>8</w:t>
            </w:r>
            <w:r>
              <w:t>Yena watulezheli nsang'u yakukeng'a kwenu kwamuji Spilitu Wazhila.</w:t>
            </w:r>
            <w:r>
              <w:rPr>
                <w:vertAlign w:val="superscript"/>
              </w:rPr>
              <w:t>9</w:t>
            </w:r>
            <w:r>
              <w:t xml:space="preserve">jichi jinu ninetu nawa, kufumisha kwifuku jitwachitiyili hitwalekang'a kuyilombelelaku. Tunakeng'i netu, mwinzali nakwiluka kwalala kwakwiluka mwakeng'ayi Nzambi, namaana ezhima ninakashinshi kaSpilitu; </w:t>
            </w:r>
            <w:r>
              <w:rPr>
                <w:vertAlign w:val="superscript"/>
              </w:rPr>
              <w:t>10</w:t>
            </w:r>
            <w:r>
              <w:t>kulonja mwenji nakumutelela Mwanta, nakumutiyisha kuwaha kwakweni, nakusong'a nyikabu munyijimu yayiwahi yezhima, nakukula mukumwiluka Nzambi.</w:t>
            </w:r>
            <w:r>
              <w:rPr>
                <w:vertAlign w:val="superscript"/>
              </w:rPr>
              <w:t>11</w:t>
            </w:r>
            <w:r>
              <w:t xml:space="preserve">Ayikoleshi nang'ovu zhezhima mwaya ng'ovu zhalubanzhi lwakulema kwinji, kulonja muswezhi kutatakena nakujung'umika namuzang'alu; </w:t>
            </w:r>
            <w:r>
              <w:rPr>
                <w:vertAlign w:val="superscript"/>
              </w:rPr>
              <w:t>12</w:t>
            </w:r>
            <w:r>
              <w:t>nakumusakilila Tata natwilishi atela kutambula iseka jawuswana wawakwakuzhila muchezhezhi.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Akolosi 1:13-23</w:t>
            </w:r>
          </w:p>
          <w:p>
            <w:r>
              <w:rPr>
                <w:vertAlign w:val="superscript"/>
              </w:rPr>
              <w:t>13</w:t>
            </w:r>
            <w:r>
              <w:t xml:space="preserve">Yena natupulwishi muwanta wamwijima, natutuntululi twing'ili muchiyuulu chaMwaninji akeng'ayi. </w:t>
            </w:r>
            <w:r>
              <w:rPr>
                <w:vertAlign w:val="superscript"/>
              </w:rPr>
              <w:t>14</w:t>
            </w:r>
            <w:r>
              <w:t>Muji yena tukweti kutukuula, yowu kutwanakena nshiji zhetu.</w:t>
            </w:r>
            <w:r>
              <w:rPr>
                <w:vertAlign w:val="superscript"/>
              </w:rPr>
              <w:t>15</w:t>
            </w:r>
            <w:r>
              <w:t xml:space="preserve">jiyi chimfwana chaNzambi wakámonewang'a; jiyi weji wayuma yaleng'eluwu yezhima. </w:t>
            </w:r>
            <w:r>
              <w:rPr>
                <w:vertAlign w:val="superscript"/>
              </w:rPr>
              <w:t>16</w:t>
            </w:r>
            <w:r>
              <w:t xml:space="preserve">Mulong'a muji yena jimu mwaleng'eleluwu yuma yezhima, niyamumawulu niyahamaseki; niyuma yamonewang'a, niyuma yakámonewang'a; hela matanja awanta, hela mawanta antúmba, hela akwakuyuula, hela akwang'ovu. Yuma yezhima ayileng'eleli muji yena; jiyi aleng'eleleluwu yuma yezhima. </w:t>
            </w:r>
            <w:r>
              <w:rPr>
                <w:vertAlign w:val="superscript"/>
              </w:rPr>
              <w:t>17</w:t>
            </w:r>
            <w:r>
              <w:t>Yena jiyi wakusambila, hajing'i yuma yezhima yichiji kanja; muji yena jimu mwakolela yuma yezhima.</w:t>
            </w:r>
            <w:r>
              <w:rPr>
                <w:vertAlign w:val="superscript"/>
              </w:rPr>
              <w:t>18</w:t>
            </w:r>
            <w:r>
              <w:t xml:space="preserve">Yena jiyi mutu wamuzhimba yowu chipompelu; jiyi tachi, jiyi weji wamuji afu, kulonja akekali wabajika, yuma yezhima yikuminumu. </w:t>
            </w:r>
            <w:r>
              <w:rPr>
                <w:vertAlign w:val="superscript"/>
              </w:rPr>
              <w:t>19</w:t>
            </w:r>
            <w:r>
              <w:t xml:space="preserve">Nzambi watiyili kuwaha nankashi kwinzala kwinji kwezhima kushakama muji Mwaninji; </w:t>
            </w:r>
            <w:r>
              <w:rPr>
                <w:vertAlign w:val="superscript"/>
              </w:rPr>
              <w:t>20</w:t>
            </w:r>
            <w:r>
              <w:t>kulonja akakunjamishi yuma yezhima kuji yomweni nayena; eng'a, akakunjamishi hela yuma yahamaseki, hela yuma yamumawulu, nanichi chaneliyi mujimu wakuwunjisha namashi akukulusu yinji.</w:t>
            </w:r>
            <w:r>
              <w:rPr>
                <w:vertAlign w:val="superscript"/>
              </w:rPr>
              <w:t>21</w:t>
            </w:r>
            <w:r>
              <w:t xml:space="preserve">Ninenu hamwaka mwajing'i aambuka naNzambi, mwajing'i ayilumbu munyichima yenu, munyijimu yenu yatama. </w:t>
            </w:r>
            <w:r>
              <w:rPr>
                <w:vertAlign w:val="superscript"/>
              </w:rPr>
              <w:t>22</w:t>
            </w:r>
            <w:r>
              <w:t xml:space="preserve">Ilang'a katataka nayikunjamishi jehi mumuzhimba winji waheseki nakufwa kwinji, kulonja akayimiki kumesu inji nakuzhila, nakubula himwatamina, hela hakuyinkela nyilong'a. </w:t>
            </w:r>
            <w:r>
              <w:rPr>
                <w:vertAlign w:val="superscript"/>
              </w:rPr>
              <w:t>23</w:t>
            </w:r>
            <w:r>
              <w:t>Chochenochu neyi mukushakama mukwitiya kwakukuhwelela nakushimata, nakukakela mbe, nakubula kufuma mukuching'ezha kwekala munsang'u yayiwahi yimwatiyili, yanashimunuwu mwahita kuleng'a kwezhima kwekala mwishina jewulu. jichi ankunzhikili ami Pawulu kwikala mukwakukalakela nsang'u yeniyi.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Akolosi 2:6-15</w:t>
            </w:r>
          </w:p>
          <w:p>
            <w:r>
              <w:rPr>
                <w:vertAlign w:val="superscript"/>
              </w:rPr>
              <w:t>6</w:t>
            </w:r>
            <w:r>
              <w:t xml:space="preserve">jichi jinu mwomu mwatambwilili Klistu Yesu, Mwanta, enjelenung'a muji yena mwomwenomu, </w:t>
            </w:r>
            <w:r>
              <w:rPr>
                <w:vertAlign w:val="superscript"/>
              </w:rPr>
              <w:t>7</w:t>
            </w:r>
            <w:r>
              <w:t>nakushimata nakutung'ewa muji yena, nakukola muchikuhwelelu mwayilezheluwu, nakuswezha kusakilila.</w:t>
            </w:r>
            <w:r>
              <w:rPr>
                <w:vertAlign w:val="superscript"/>
              </w:rPr>
              <w:t>8</w:t>
            </w:r>
            <w:r>
              <w:t xml:space="preserve">Babalenu hakenja kamwekana muntu wukuyipuupa namaaninji namakasu amukunkulwayi, mwaya yaaku yawantu, mwaya yuma yampata yamunu mwishina yakuhemesha, hijimu mwaya Klistuku. </w:t>
            </w:r>
            <w:r>
              <w:rPr>
                <w:vertAlign w:val="superscript"/>
              </w:rPr>
              <w:t>9</w:t>
            </w:r>
            <w:r>
              <w:t>Mulong'a muji Klistu, kwinzala kwawuNzambi wezhima kwashakamang'a mumuzhimba winji.</w:t>
            </w:r>
            <w:r>
              <w:rPr>
                <w:vertAlign w:val="superscript"/>
              </w:rPr>
              <w:t>10</w:t>
            </w:r>
            <w:r>
              <w:t xml:space="preserve">Muji yena jimu mwanayiwanishuwu, jiyi wekala wahewulu jawakwakuyuula nawakwawanta ezhima. </w:t>
            </w:r>
            <w:r>
              <w:rPr>
                <w:vertAlign w:val="superscript"/>
              </w:rPr>
              <w:t>11</w:t>
            </w:r>
            <w:r>
              <w:t xml:space="preserve">Muji yena nawa ayalamishili bayi nakwalama kwakwila namakasaku, ching'a nakuvuula muzhimba wachisemwa chaheseki nakwalama kwaKlistu. </w:t>
            </w:r>
            <w:r>
              <w:rPr>
                <w:vertAlign w:val="superscript"/>
              </w:rPr>
              <w:t>12</w:t>
            </w:r>
            <w:r>
              <w:t>Ayizhiikili chimu ninji muchizhimikilu, ayisang'wili chimu ninji nakukuhwelela mujimu wakong'eliyi Nzambi chamusang'wiliyi Klistu muji afu.</w:t>
            </w:r>
            <w:r>
              <w:rPr>
                <w:vertAlign w:val="superscript"/>
              </w:rPr>
              <w:t>13</w:t>
            </w:r>
            <w:r>
              <w:t xml:space="preserve">Ninenu mwájing'i afwa nanyilong'a yenu nakubula kwalama kunyizhimba yenu, enu ayihanjishili chimu naKlistu, hakutwanakena nyilong'a yetu yezhima. </w:t>
            </w:r>
            <w:r>
              <w:rPr>
                <w:vertAlign w:val="superscript"/>
              </w:rPr>
              <w:t>14</w:t>
            </w:r>
            <w:r>
              <w:t xml:space="preserve">Wazhimang'esheli mukanja wayizhila watusonekeleluwu, wajing'i wakutwinka nachu nyilong'a; hakuwufumisha nakuwupopela hakulusu yinji. </w:t>
            </w:r>
            <w:r>
              <w:rPr>
                <w:vertAlign w:val="superscript"/>
              </w:rPr>
              <w:t>15</w:t>
            </w:r>
            <w:r>
              <w:t>Wafung'unwini akwakuyuula niakwawanta, hakuyitiyisha nsonyi hatooka, hakuyimika mushinju nakulusu yinji.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Akolosi 3:1-17</w:t>
            </w:r>
          </w:p>
          <w:p>
            <w:r>
              <w:rPr>
                <w:vertAlign w:val="superscript"/>
              </w:rPr>
              <w:t>1</w:t>
            </w:r>
            <w:r>
              <w:t xml:space="preserve">Neyi ayisang'wili chimu naKlistu, keng'enu yuma yekala mwiwulu, mwekalayi Klistu nashakami kuchikasa chaNzambi chachijiilu. </w:t>
            </w:r>
            <w:r>
              <w:rPr>
                <w:vertAlign w:val="superscript"/>
              </w:rPr>
              <w:t>2</w:t>
            </w:r>
            <w:r>
              <w:t xml:space="preserve">Tong'ozhokenu yuma yamwiwulu, bayi yahamasekuku. </w:t>
            </w:r>
            <w:r>
              <w:rPr>
                <w:vertAlign w:val="superscript"/>
              </w:rPr>
              <w:t>3</w:t>
            </w:r>
            <w:r>
              <w:t xml:space="preserve">Mulong'a mwafwa jehi, niwumi wenu anawusweki naKlistu muji Nzambi. </w:t>
            </w:r>
            <w:r>
              <w:rPr>
                <w:vertAlign w:val="superscript"/>
              </w:rPr>
              <w:t>4</w:t>
            </w:r>
            <w:r>
              <w:t>Chakamwekeshawu wumi wetu, jiyi Klistu, enu nawa akayimwekesha chimu ninji mulubanzhi lwakulema.</w:t>
            </w:r>
            <w:r>
              <w:rPr>
                <w:vertAlign w:val="superscript"/>
              </w:rPr>
              <w:t>5</w:t>
            </w:r>
            <w:r>
              <w:t xml:space="preserve">jichi zhahenu yiji yenu yiji hamaseki, wuzhila, wuzonju wamumuchima, kufwila kwila yuma yatama, kuswezha kukeng'a yatama, nilwisu chochimu nakupesha. </w:t>
            </w:r>
            <w:r>
              <w:rPr>
                <w:vertAlign w:val="superscript"/>
              </w:rPr>
              <w:t>6</w:t>
            </w:r>
            <w:r>
              <w:t xml:space="preserve">Hansang'u iyi jihu henzhilang'a kuzuwa kwaNzambi kwakuzuwila akwakuzhikwa. </w:t>
            </w:r>
            <w:r>
              <w:rPr>
                <w:vertAlign w:val="superscript"/>
              </w:rPr>
              <w:t>7</w:t>
            </w:r>
            <w:r>
              <w:t xml:space="preserve">Enu nawa jimu mumwenjeleli hamwaka chimwashakamini nakwila yumiyi. </w:t>
            </w:r>
            <w:r>
              <w:rPr>
                <w:vertAlign w:val="superscript"/>
              </w:rPr>
              <w:t>8</w:t>
            </w:r>
            <w:r>
              <w:t>Ilang'ichi fumishenu yuma yezhimiyi; kuzuwa, ninjombu, ninkunyi, nikutukana; lekenu kuhosha yuma yikweti nsonyi.</w:t>
            </w:r>
            <w:r>
              <w:rPr>
                <w:vertAlign w:val="superscript"/>
              </w:rPr>
              <w:t>9</w:t>
            </w:r>
            <w:r>
              <w:t xml:space="preserve">Bayi muhosha yakutwamba muntu namukwawuku, mulong'a munavuuli jehi muntu wamukulu nimwelang'ayi; </w:t>
            </w:r>
            <w:r>
              <w:rPr>
                <w:vertAlign w:val="superscript"/>
              </w:rPr>
              <w:t>10</w:t>
            </w:r>
            <w:r>
              <w:t xml:space="preserve">munavwali jehi muntu wamwiha, wayang'a nakubalumuka wamwiha nakwiluka chalala, kulonja afwani neyi wamuleng'eli. </w:t>
            </w:r>
            <w:r>
              <w:rPr>
                <w:vertAlign w:val="superscript"/>
              </w:rPr>
              <w:t>11</w:t>
            </w:r>
            <w:r>
              <w:t>Mwenomu himwekala kaGliki nakaYujeya, hela kwalama nakubula kwalamaku. Himwekala hela mukwetung'a jacheng'i, hela muchiji waSikita, hela njung'u hela mwanaku, ilang'a Klistu jiyi hohu kankawinji chikupu mwezhima.</w:t>
            </w:r>
            <w:r>
              <w:rPr>
                <w:vertAlign w:val="superscript"/>
              </w:rPr>
              <w:t>12</w:t>
            </w:r>
            <w:r>
              <w:t xml:space="preserve">Ochu chimuji antu aNzambi atonjewa, azhila, akeng'ewa, vwalenu muchima wawushona, niluwi, nikujizoza, nikwovwaha mumuchima, nikujung'umika; </w:t>
            </w:r>
            <w:r>
              <w:rPr>
                <w:vertAlign w:val="superscript"/>
              </w:rPr>
              <w:t>13</w:t>
            </w:r>
            <w:r>
              <w:t xml:space="preserve">nakujovwahila nikujanakena muntu namukwawu. Neyi kuji muntu wukweti mulong'a namukwawu amwanakeni. Neyi chayanakenenuwu enu kuji Mwanta, ninenu nawa ilenu chochimu. </w:t>
            </w:r>
            <w:r>
              <w:rPr>
                <w:vertAlign w:val="superscript"/>
              </w:rPr>
              <w:t>14</w:t>
            </w:r>
            <w:r>
              <w:t>Hayuma yezhimiyi alunzhikuhu kukeng'a jiku kwaswezha kunung'a antu hamu.</w:t>
            </w:r>
            <w:r>
              <w:rPr>
                <w:vertAlign w:val="superscript"/>
              </w:rPr>
              <w:t>15</w:t>
            </w:r>
            <w:r>
              <w:t xml:space="preserve">Itezhenu kuwunja kwaKlistu kuyuuli munyichima yenu, jichi chayitambikililuwu mumuzhimba wumu; ikalenu akwakusakilila nawa. </w:t>
            </w:r>
            <w:r>
              <w:rPr>
                <w:vertAlign w:val="superscript"/>
              </w:rPr>
              <w:t>16</w:t>
            </w:r>
            <w:r>
              <w:t xml:space="preserve">Itezhenu izu jaKlistu jilumbami mujenu namaana ezhima; mujitang'ishang'a, mujikonkomwenang'a muntu namukwawu namasamu, natumina, nitumina twawuspilitu, nakumwimbila Nzambi nakulung'a munyichima yenu. </w:t>
            </w:r>
            <w:r>
              <w:rPr>
                <w:vertAlign w:val="superscript"/>
              </w:rPr>
              <w:t>17</w:t>
            </w:r>
            <w:r>
              <w:t>Hela mukuhosha hela mukukalakala, ilenu yuma yezhima mwizhina jaMwanta Yesu, nakusakilila Nzambi Tata mwizhina jinji.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Akolosi 4:2-6</w:t>
            </w:r>
          </w:p>
          <w:p>
            <w:r>
              <w:rPr>
                <w:vertAlign w:val="superscript"/>
              </w:rPr>
              <w:t>2</w:t>
            </w:r>
            <w:r>
              <w:t xml:space="preserve">Kakelenu mbe nakulombela, mutonenumu nakusakilila. </w:t>
            </w:r>
            <w:r>
              <w:rPr>
                <w:vertAlign w:val="superscript"/>
              </w:rPr>
              <w:t>3</w:t>
            </w:r>
            <w:r>
              <w:t xml:space="preserve">Chimukulombelang'a mutulombelelang'aku ninetu nawa, kulonja Nzambi atwenzulwili chenzelu chakwing'ila nansang'u, tushimuni chizhinjilu chaKlistu chankasilawu munyonzhi, </w:t>
            </w:r>
            <w:r>
              <w:rPr>
                <w:vertAlign w:val="superscript"/>
              </w:rPr>
              <w:t>4</w:t>
            </w:r>
            <w:r>
              <w:t>nichimwekeshi muchatelela.</w:t>
            </w:r>
            <w:r>
              <w:rPr>
                <w:vertAlign w:val="superscript"/>
              </w:rPr>
              <w:t>5</w:t>
            </w:r>
            <w:r>
              <w:t xml:space="preserve">Enjenung'a namaana kumesu awantu aji hanzi, nakukwatila mafuku maana. </w:t>
            </w:r>
            <w:r>
              <w:rPr>
                <w:vertAlign w:val="superscript"/>
              </w:rPr>
              <w:t>6</w:t>
            </w:r>
            <w:r>
              <w:t>Kuhosha kwenu kwikali kwakavumbi, kwakutowesha namung'wa mafuku ezhima, kulonja mwiluki mwakwakwila antu ezhima.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Ahebelu 3:1-6</w:t>
            </w:r>
          </w:p>
          <w:p>
            <w:r>
              <w:rPr>
                <w:vertAlign w:val="superscript"/>
              </w:rPr>
              <w:t>1</w:t>
            </w:r>
            <w:r>
              <w:t xml:space="preserve">Jichi enu anakwetu azhila, enu akwakutambwila kutambika kwamwiwulu hamu, shinshikenu Kapostolu, Kaplistu Muneni wakwitezha kwetu, yowu Yesu. </w:t>
            </w:r>
            <w:r>
              <w:rPr>
                <w:vertAlign w:val="superscript"/>
              </w:rPr>
              <w:t>2</w:t>
            </w:r>
            <w:r>
              <w:t xml:space="preserve">Yena wajing’i washinshika kumesu aniwu wamukunzhikili kumujimu, neyi cheliliyi Mosi mwitala jaNzambi jezhima. </w:t>
            </w:r>
            <w:r>
              <w:rPr>
                <w:vertAlign w:val="superscript"/>
              </w:rPr>
              <w:t>3</w:t>
            </w:r>
            <w:r>
              <w:t xml:space="preserve">Anamufuukuli nawu yena watela kumulemesha chakubajika Mosi, chochahamekang’awu ntung’i yetala chakubajika itala jajeni. </w:t>
            </w:r>
            <w:r>
              <w:rPr>
                <w:vertAlign w:val="superscript"/>
              </w:rPr>
              <w:t>4</w:t>
            </w:r>
            <w:r>
              <w:t>Mulong’a matala ezhima akweti ayitung’ili, hakwinza watung’ili yuma yezhima jiyi Nzambi.</w:t>
            </w:r>
            <w:r>
              <w:rPr>
                <w:vertAlign w:val="superscript"/>
              </w:rPr>
              <w:t>5</w:t>
            </w:r>
            <w:r>
              <w:t xml:space="preserve">Chalala Mosi washinshikili mwitala jaNzambi jezhima neyi ng’amba, nakushimuna nachu yuma yamba katenawu kukukuminina. </w:t>
            </w:r>
            <w:r>
              <w:rPr>
                <w:vertAlign w:val="superscript"/>
              </w:rPr>
              <w:t>6</w:t>
            </w:r>
            <w:r>
              <w:t>Hakwila Klistu washinshika mwitala jaNzambi nanochu chaneliyi yena hiMwana. Etu yetu itala jinji, neyi tukukakela mukuumika kwetu, nikujisama kwakuching’ezha kwetu njo-o nikunsa.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Ahebelu 4:12-16</w:t>
            </w:r>
          </w:p>
          <w:p>
            <w:r>
              <w:rPr>
                <w:vertAlign w:val="superscript"/>
              </w:rPr>
              <w:t>12</w:t>
            </w:r>
            <w:r>
              <w:t xml:space="preserve">Mulong’a izu jaNzambi jajumi, jikweti ng’ovu, jatwa chakubajika mpoku yakabali yikweti wumwemu kuyeji, japwikang’a nakwambula wumi naspilitu, manung’i namanzhi, jaswezha kushinshika yitong’ozhoka niyafuukulang’a muchima. </w:t>
            </w:r>
            <w:r>
              <w:rPr>
                <w:vertAlign w:val="superscript"/>
              </w:rPr>
              <w:t>13</w:t>
            </w:r>
            <w:r>
              <w:t>Kwosi chuma chaleng’eluwu chinabuli kumwekana kumesu injuku, yuma yezhima yiji nzekesi, yiji hatooka kumesu ayena itwamba kajimona ninji.</w:t>
            </w:r>
            <w:r>
              <w:rPr>
                <w:vertAlign w:val="superscript"/>
              </w:rPr>
              <w:t>14</w:t>
            </w:r>
            <w:r>
              <w:t xml:space="preserve">Jichi chitukweti Kaplistu Muneni waswezha kulema, napanjakani jehi mawulu, yowu Yesu, Mwana kaNzambi, tukakelenu chikuhwelelu chetu mbe. </w:t>
            </w:r>
            <w:r>
              <w:rPr>
                <w:vertAlign w:val="superscript"/>
              </w:rPr>
              <w:t>15</w:t>
            </w:r>
            <w:r>
              <w:t xml:space="preserve">Mulong’a tukweti Kaplistu Muneni watweshang’a kutiya wushona chitwazeyazeyang’etu, niyena amutesheli muyuma yezhima neyi chatuteshang’awu etu, ilang’a muji yena nshiji mwosi. </w:t>
            </w:r>
            <w:r>
              <w:rPr>
                <w:vertAlign w:val="superscript"/>
              </w:rPr>
              <w:t>16</w:t>
            </w:r>
            <w:r>
              <w:t>Jichi tukunjamenu kwakwihi netanja jaluwi chakaji woma, tutambuli kwanakena, tumoni luwi lwakutukwasha hitukumona kukala.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Ahebelu 5:11-14</w:t>
            </w:r>
          </w:p>
          <w:p>
            <w:r>
              <w:rPr>
                <w:vertAlign w:val="superscript"/>
              </w:rPr>
              <w:t>11</w:t>
            </w:r>
            <w:r>
              <w:t>Tukweti yuma yayivulu yakumutena yena, yakala kulumbulula mulong’a muneli akwakutiya nakuhuwang’esha.</w:t>
            </w:r>
            <w:r>
              <w:rPr>
                <w:vertAlign w:val="superscript"/>
              </w:rPr>
              <w:t>12</w:t>
            </w:r>
            <w:r>
              <w:t xml:space="preserve">Hanu mutenowu mwela jehi antang’ishi, heseka munakeng’i cheng’i wákuyitang’isha mwaya nsang’u zhamazu aNzambi zhatachi; mwabalumuka jehi kwikala akwakukeng’a mayeli hohu bayi kujya kwakolaku. </w:t>
            </w:r>
            <w:r>
              <w:rPr>
                <w:vertAlign w:val="superscript"/>
              </w:rPr>
              <w:t>13</w:t>
            </w:r>
            <w:r>
              <w:t xml:space="preserve">Mulong’a muntu wanwang’a mayeli wabula kushinshika mwaya izu jakulong’a, mulong’a himukeki. </w:t>
            </w:r>
            <w:r>
              <w:rPr>
                <w:vertAlign w:val="superscript"/>
              </w:rPr>
              <w:t>14</w:t>
            </w:r>
            <w:r>
              <w:t>Ilang’a kujya kwakola kwambala kwawantu apama jehi; wowu afumba jehi yitong’ozhoka yawu, enzhilila jehi kwambula yayiwahi nayatama.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Ahebelu 6:13-20</w:t>
            </w:r>
          </w:p>
          <w:p>
            <w:r>
              <w:rPr>
                <w:vertAlign w:val="superscript"/>
              </w:rPr>
              <w:t>14</w:t>
            </w:r>
            <w:r>
              <w:t>ninji, Chalala kukisula nakakukiswila, Kuvulisha nakakuvulishila anyaneyi. v 15Chajung’umikiliyi nakutatakena, hakutambula chikaninu.</w:t>
            </w:r>
            <w:r>
              <w:rPr>
                <w:vertAlign w:val="superscript"/>
              </w:rPr>
              <w:t>16</w:t>
            </w:r>
            <w:r>
              <w:t xml:space="preserve">Antu asanyikang’a akwawu ayibajika; ntaji zhawu zhezhima azhiketulang’a nakusanyika, kulonja kukoleshamu chikupu. </w:t>
            </w:r>
            <w:r>
              <w:rPr>
                <w:vertAlign w:val="superscript"/>
              </w:rPr>
              <w:t>17</w:t>
            </w:r>
            <w:r>
              <w:t xml:space="preserve">Chochimu niNzambi, chakeng’eliyi kulezha chachiwahi answana zhachikaninu chimwabulang’a kubalumuka mwatong’weliyi, hakushaku kusanyika. </w:t>
            </w:r>
            <w:r>
              <w:rPr>
                <w:vertAlign w:val="superscript"/>
              </w:rPr>
              <w:t>18</w:t>
            </w:r>
            <w:r>
              <w:t>Kulonja nayuma yiyeji yakábalumukang’a, yabulang’a kutweshayi Nzambi kutwamba, tumwenuku kukunjezha kukweti ng’ovu, etu tunatemukili kwakupulukila, tukwati kukuching’ezha kwanatushiluwu kumbiji yetu.</w:t>
            </w:r>
            <w:r>
              <w:rPr>
                <w:vertAlign w:val="superscript"/>
              </w:rPr>
              <w:t>19</w:t>
            </w:r>
            <w:r>
              <w:t xml:space="preserve">Kuching’ezhoku kwemikishang’a muchima wetu, neyi chikung’u chakwimikisha nachu watu; kwalala, kwakola, kweng’ila mwamweni mwazhila mwakuzhika nehina; </w:t>
            </w:r>
            <w:r>
              <w:rPr>
                <w:vertAlign w:val="superscript"/>
              </w:rPr>
              <w:t>20</w:t>
            </w:r>
            <w:r>
              <w:t>mwenomu mweng’ilayi Yesu, mukwakuyang’ahu jehi kumbiji hansang’u yetu, anamukunzhiki jehi kwikala Kaplistu Muneni wahayanyaka wamwaya wuplistu waMelekizejeki.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Petulu wamuchimu 1:1-12</w:t>
            </w:r>
          </w:p>
          <w:p>
            <w:r>
              <w:rPr>
                <w:vertAlign w:val="superscript"/>
              </w:rPr>
              <w:t>1</w:t>
            </w:r>
            <w:r>
              <w:t xml:space="preserve">Ami Petulu kapostolu kaYesu Klistu niji nakuyisonekela mukanja, enu atonjewa munekali enyi munapalang’eni muPontu, nimuNG’alizha, nimuKapajosiya, nimuAsiya, nimuBitiniya, </w:t>
            </w:r>
            <w:r>
              <w:rPr>
                <w:vertAlign w:val="superscript"/>
              </w:rPr>
              <w:t>2</w:t>
            </w:r>
            <w:r>
              <w:t>mwaya kwiluka kwelukilang’ahu jehi Nzambi Tata, mukuzhila kwaSpilitu, kulonja kwovwahila nikusampwila mashi aYesu Klistu. Luwi lwikali nanenu, nikuwunja kuyivulili.</w:t>
            </w:r>
            <w:r>
              <w:rPr>
                <w:vertAlign w:val="superscript"/>
              </w:rPr>
              <w:t>3</w:t>
            </w:r>
            <w:r>
              <w:t xml:space="preserve">Amukiswili Nzambi yaMwanta wetu Yesu Klistu, yowu Tata yinji watuvweli chachiha tukwati kukuching’ezha kukweti wumi nakusang’uka kwaYesu Klistu muji afu, mwaya luwi lwinji lwaswezha. </w:t>
            </w:r>
            <w:r>
              <w:rPr>
                <w:vertAlign w:val="superscript"/>
              </w:rPr>
              <w:t>4</w:t>
            </w:r>
            <w:r>
              <w:t xml:space="preserve">Kulonja twakaswani wuswana wakátokang’a, wakaji kuzhilola, wabulang’a kuzhimuka, wanayiswekeluwu enu mwiwulu. </w:t>
            </w:r>
            <w:r>
              <w:rPr>
                <w:vertAlign w:val="superscript"/>
              </w:rPr>
              <w:t>5</w:t>
            </w:r>
            <w:r>
              <w:t>Enu anayihembi nang’ovu yaNzambi nakukuhwelela, kulonja akamwekeshi wamwinu hanyaka yakukuminina.</w:t>
            </w:r>
            <w:r>
              <w:rPr>
                <w:vertAlign w:val="superscript"/>
              </w:rPr>
              <w:t>6</w:t>
            </w:r>
            <w:r>
              <w:t xml:space="preserve">Mwomu mwazang’alelang’a, hela katataka anayineng’eshi mpinzhi yantesha nakweseka kweng’i nakweng’i, neyi kwakuyikwasha nachu. </w:t>
            </w:r>
            <w:r>
              <w:rPr>
                <w:vertAlign w:val="superscript"/>
              </w:rPr>
              <w:t>7</w:t>
            </w:r>
            <w:r>
              <w:t>Kulonja kweseka kwesekang’awu kukuhwelela kwenu, kwabajika kulema kwawulu wanong’ang’a, hela awesekang’a nakesi, akúmoni nawu kwaleta kuhameka nilubanzhi lwakulema nimpuhu hakamwekanayi Yesu Klistu.</w:t>
            </w:r>
            <w:r>
              <w:rPr>
                <w:vertAlign w:val="superscript"/>
              </w:rPr>
              <w:t>8</w:t>
            </w:r>
            <w:r>
              <w:t xml:space="preserve">Yenowu munabuli kumona mwamukeng’a; hela katataka himwamumonang’aku, chimwamukuhwelelang’a mwazang’alalang’a namuzang’alu waweni wakang’anya kushimunewa, wenzala nalubanzhi lwakulema. </w:t>
            </w:r>
            <w:r>
              <w:rPr>
                <w:vertAlign w:val="superscript"/>
              </w:rPr>
              <w:t>9</w:t>
            </w:r>
            <w:r>
              <w:t xml:space="preserve">Himukutambula chimwakuhweleleli wowu wamwinu wawumi wenu. </w:t>
            </w:r>
            <w:r>
              <w:rPr>
                <w:vertAlign w:val="superscript"/>
              </w:rPr>
              <w:t>10</w:t>
            </w:r>
            <w:r>
              <w:t>Atuplofwetu aplofweteli nakuyitenena luwi, ehuzholelumu nakukabila, nawu ashinshiki mwaya wamwinowu.</w:t>
            </w:r>
            <w:r>
              <w:rPr>
                <w:vertAlign w:val="superscript"/>
              </w:rPr>
              <w:t>11</w:t>
            </w:r>
            <w:r>
              <w:t xml:space="preserve">Akabilili nawu ashinshiki chuma hela mwaka wenyikiliyi Spilitu waKlistu wajing’i muji wena, chashimwinang’ahu jehi makabi aKlistu nilubanzhi lwakulema lukukeng’a kulonjelamu. </w:t>
            </w:r>
            <w:r>
              <w:rPr>
                <w:vertAlign w:val="superscript"/>
              </w:rPr>
              <w:t>12</w:t>
            </w:r>
            <w:r>
              <w:t>Ayilezheli nawu hiyajing’i nakujikalakela awenawuku, ajing’i nakuyikalakelenu nsang’u iyi yakuyilezhawu katataka, kuji awa ayishimwinang’a nsang’u yayiwahi naSpilitu Wazhila atemesheluwu chakufuma mwiwulu. Nsang’u iyi ang’elu akeng’ang’a nawu abanjami atalumu.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Petulu wamuchimu 1:13-25</w:t>
            </w:r>
          </w:p>
          <w:p>
            <w:r>
              <w:rPr>
                <w:vertAlign w:val="superscript"/>
              </w:rPr>
              <w:t>13</w:t>
            </w:r>
            <w:r>
              <w:t xml:space="preserve">Jichi jikwatishenu munyichima yenu, babalenu, ching’ezhenu chalala luwi lwakayiletelawu hakamwekanayi Yesu Klistu. </w:t>
            </w:r>
            <w:r>
              <w:rPr>
                <w:vertAlign w:val="superscript"/>
              </w:rPr>
              <w:t>14</w:t>
            </w:r>
            <w:r>
              <w:t>Neyi anyana ovwahilang’a, bayi mulonjezha mwaya kufwila kwakukulu kwakuyamba kwenuku;</w:t>
            </w:r>
            <w:r>
              <w:rPr>
                <w:vertAlign w:val="superscript"/>
              </w:rPr>
              <w:t>15</w:t>
            </w:r>
            <w:r>
              <w:t xml:space="preserve">hakwila chelayi yena wayitambikili wazhila, enu nawa ikalenu azhila mumwelilang’a mwezhima; </w:t>
            </w:r>
            <w:r>
              <w:rPr>
                <w:vertAlign w:val="superscript"/>
              </w:rPr>
              <w:t>16</w:t>
            </w:r>
            <w:r>
              <w:t xml:space="preserve">mulong’a anasoneki nawu, Ikalenu azhila, mulong’a ami nazhila. </w:t>
            </w:r>
            <w:r>
              <w:rPr>
                <w:vertAlign w:val="superscript"/>
              </w:rPr>
              <w:t>17</w:t>
            </w:r>
            <w:r>
              <w:t>Jichi neyi mukumutambika nenu Tata, yena wasompeshang’a antu ezhima mwaya nyijimu yawu chakaji kwakama kumesu awu, komana shakamenu nyaka yenu yawenyi nawoma hohu.</w:t>
            </w:r>
            <w:r>
              <w:rPr>
                <w:vertAlign w:val="superscript"/>
              </w:rPr>
              <w:t>18</w:t>
            </w:r>
            <w:r>
              <w:t xml:space="preserve">Nakwiluka nenu, chayikuuliluwu kukwenja kwenu kwamukunkulwayi kumwatambwili kuji ankakulula zhenu, hiyayikuulili nayuma yatokang’aku, hela siliva nawulu, </w:t>
            </w:r>
            <w:r>
              <w:rPr>
                <w:vertAlign w:val="superscript"/>
              </w:rPr>
              <w:t>19</w:t>
            </w:r>
            <w:r>
              <w:t>ayikuulili namashi alema, aji neyi amwana kamukoku wakaji hatamayi hela ihuzhi, wowu mashi aKlistu.</w:t>
            </w:r>
            <w:r>
              <w:rPr>
                <w:vertAlign w:val="superscript"/>
              </w:rPr>
              <w:t>20</w:t>
            </w:r>
            <w:r>
              <w:t xml:space="preserve">Yena amwilukilang’ahu jehi henohu chikuku champata yamunu mwishina chichiji kanja, ilang’a anamumwekeshi kunsa yanyaka hansang’u yenu. </w:t>
            </w:r>
            <w:r>
              <w:rPr>
                <w:vertAlign w:val="superscript"/>
              </w:rPr>
              <w:t>21</w:t>
            </w:r>
            <w:r>
              <w:t>Muji yena enu munakuhweleli Nzambi wamusang’wili muji afu, wamulemesheli; kulonja kukuhwelela kwenu nikuching’ezha kwenu kwikali muji Nzambi.</w:t>
            </w:r>
            <w:r>
              <w:rPr>
                <w:vertAlign w:val="superscript"/>
              </w:rPr>
              <w:t>22</w:t>
            </w:r>
            <w:r>
              <w:t xml:space="preserve">Keng’ang’anenu chakumuchima chacheni, mulong’a munatookeshi jehi nyichima yenu nakwovwahila walala; kulonja mukeng’i anakwenu chakaji kujimbana. </w:t>
            </w:r>
            <w:r>
              <w:rPr>
                <w:vertAlign w:val="superscript"/>
              </w:rPr>
              <w:t>23</w:t>
            </w:r>
            <w:r>
              <w:t>Mulong’a munavwaliki chachiha, bayi nambutu yatokang’aku, ching’a nambutu yabulang’a kutoka, joju izu jaNzambi jahanjang’a, jashakama hayanyaka.</w:t>
            </w:r>
            <w:r>
              <w:rPr>
                <w:vertAlign w:val="superscript"/>
              </w:rPr>
              <w:t>24</w:t>
            </w:r>
            <w:r>
              <w:t xml:space="preserve">Mulong’a Antu ezhima aji neyi matahu, Nilubanzhi lwakulema kwawu lwezhima luji neyi wuluya wamumatahu. Matahu omang’a, niwuluya wahulukang’a, </w:t>
            </w:r>
            <w:r>
              <w:rPr>
                <w:vertAlign w:val="superscript"/>
              </w:rPr>
              <w:t>25</w:t>
            </w:r>
            <w:r>
              <w:t>Hakwinza izu jaMWANTA sang’a jakolela hayanyaka. Joju izu jansang’u yayiwahi jayishimwininuwu.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Petulu wamuchimu 2:1-12</w:t>
            </w:r>
          </w:p>
          <w:p>
            <w:r>
              <w:rPr>
                <w:vertAlign w:val="superscript"/>
              </w:rPr>
              <w:t>1</w:t>
            </w:r>
            <w:r>
              <w:t xml:space="preserve">Jichi lekenu nkunyi yezhima, nimakasu ezhima, niwufwikizhi, niichima, nikuhosha kwatama kwezhima. </w:t>
            </w:r>
            <w:r>
              <w:rPr>
                <w:vertAlign w:val="superscript"/>
              </w:rPr>
              <w:t>2</w:t>
            </w:r>
            <w:r>
              <w:t xml:space="preserve">Fwilenu mayeli aweni awuspilitu, neyi anyikeki anavwaliki katataka, kulonja mukuli nachu muwamwinu wenu. </w:t>
            </w:r>
            <w:r>
              <w:rPr>
                <w:vertAlign w:val="superscript"/>
              </w:rPr>
              <w:t>3</w:t>
            </w:r>
            <w:r>
              <w:t>Neyi jimu, munatompi nenu Mwanta himuwahi.</w:t>
            </w:r>
            <w:r>
              <w:rPr>
                <w:vertAlign w:val="superscript"/>
              </w:rPr>
              <w:t>4</w:t>
            </w:r>
            <w:r>
              <w:t xml:space="preserve">Mwenzang’a kuji yena ilola jajumi, chalala ajilekeli kuji antu, ilang’a kuji Nzambi jakutonja, jalema. </w:t>
            </w:r>
            <w:r>
              <w:rPr>
                <w:vertAlign w:val="superscript"/>
              </w:rPr>
              <w:t>5</w:t>
            </w:r>
            <w:r>
              <w:t>Enu nawa neyi malola amomi, hiyakuyitung’a mwikali itala jawuspilitu, kulonja mwikali wuplistu wazhila, mulambulang’a yimuna yakuketula yawuspilitu yakumutiyisha nachu Nzambi kuwaha muji Yesu Klistu.</w:t>
            </w:r>
            <w:r>
              <w:rPr>
                <w:vertAlign w:val="superscript"/>
              </w:rPr>
              <w:t>6</w:t>
            </w:r>
            <w:r>
              <w:t>Mulong’a muMukanja waNzambi nawu, Tiyenu hinukusha muZiyona ilola Jaswezha kwoloka nankashi Jakwiwombu, jatonjewa, jalema wuseya; Muntu wukumukuhwelela, hiyakumutiyisha nsonyuku.</w:t>
            </w:r>
            <w:r>
              <w:rPr>
                <w:vertAlign w:val="superscript"/>
              </w:rPr>
              <w:t>7</w:t>
            </w:r>
            <w:r>
              <w:t xml:space="preserve">Jichi enu mwakuhwelelang’a mwamumona kulema nankashi; hakwila kuji antu azhikwa, Ilola jalekeli antung’i, Jinekali jehi jatachi joloka jakwiwombu. </w:t>
            </w:r>
            <w:r>
              <w:rPr>
                <w:vertAlign w:val="superscript"/>
              </w:rPr>
              <w:t>8</w:t>
            </w:r>
            <w:r>
              <w:t>Ilola jakuhukena, Nilwilola lwakujimbwisha. Mulong’a wena ajimbukilang’a kwizu nansang’u yakuzhikwa kwawu; mwenomu jimu mwayifuukwililuwu.</w:t>
            </w:r>
            <w:r>
              <w:rPr>
                <w:vertAlign w:val="superscript"/>
              </w:rPr>
              <w:t>9</w:t>
            </w:r>
            <w:r>
              <w:t xml:space="preserve">Hakwila enu mumunza watonjewa, muwuplistu wawanta wankanu, mumuchiji wazhila, mumunza wambala waNzambi; kulonja mutiyakeshang’a kashinshi kakeni kayena wayitambikili ninji mufumi mumwijima, mwing’ili muchezhezhi chinji chakuhayama. </w:t>
            </w:r>
            <w:r>
              <w:rPr>
                <w:vertAlign w:val="superscript"/>
              </w:rPr>
              <w:t>10</w:t>
            </w:r>
            <w:r>
              <w:t>Enu hamwaka himwajing’i antu injuku, ilang’a katataka munekali jehi antu ambala aNzambi; hiyayitiyilili luwuku, ilang’a katataka anayitiyili jehi luwi.</w:t>
            </w:r>
            <w:r>
              <w:rPr>
                <w:vertAlign w:val="superscript"/>
              </w:rPr>
              <w:t>11</w:t>
            </w:r>
            <w:r>
              <w:t xml:space="preserve">Enu akwetu twakeng’a, nayilembeleli chimuneli enyi niakwakwenja mwambala, nami lekenu kufwila kwachisemwa chaheseki kwatama, kwalwishang’a nawumi. </w:t>
            </w:r>
            <w:r>
              <w:rPr>
                <w:vertAlign w:val="superscript"/>
              </w:rPr>
              <w:t>12</w:t>
            </w:r>
            <w:r>
              <w:t>Hela aZHentili ayitung’ulang’a nawu mwelang’a chatama, shakamenu chalumbuluka mukachi kawu; kulonja chakumonawu nyijimu yenu yayiwahi akamulemeshi Nzambi mwifuku jakusompesha.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Petulu wamuchimu 2:13-25</w:t>
            </w:r>
          </w:p>
          <w:p>
            <w:r>
              <w:rPr>
                <w:vertAlign w:val="superscript"/>
              </w:rPr>
              <w:t>13</w:t>
            </w:r>
            <w:r>
              <w:t xml:space="preserve">Ovwahilenu mawanta ezhima awantu, hansang’u yaMwanta Yesu; hela mwanta wankanu, mulong’a jiyi wabajika; </w:t>
            </w:r>
            <w:r>
              <w:rPr>
                <w:vertAlign w:val="superscript"/>
              </w:rPr>
              <w:t>14</w:t>
            </w:r>
            <w:r>
              <w:t xml:space="preserve">hela ayilolu akutemeshawu kuji yena mwanta, ninji ababeshi akwakwila chatama, ahameki akwakwila chachiwahi. </w:t>
            </w:r>
            <w:r>
              <w:rPr>
                <w:vertAlign w:val="superscript"/>
              </w:rPr>
              <w:t>15</w:t>
            </w:r>
            <w:r>
              <w:t xml:space="preserve">Mulong’a jichi chanakeng’iyi Nzambi, ninji mumweneshi kuyamba kwawantu akaji maana nakwila chachiwahi. </w:t>
            </w:r>
            <w:r>
              <w:rPr>
                <w:vertAlign w:val="superscript"/>
              </w:rPr>
              <w:t>16</w:t>
            </w:r>
            <w:r>
              <w:t xml:space="preserve">Chimwekala antu asubuka, bayi muchibalumuni chikali chakubuta nachu kuluwaku; shakamenu neyi anjung’u zhaNzambi. </w:t>
            </w:r>
            <w:r>
              <w:rPr>
                <w:vertAlign w:val="superscript"/>
              </w:rPr>
              <w:t>17</w:t>
            </w:r>
            <w:r>
              <w:t>Lemeshenu antu ezhima. Keng’enu anakwenu. Mutiyenu Nzambi woma. Lemeshenu mwanta wetung’a.</w:t>
            </w:r>
            <w:r>
              <w:rPr>
                <w:vertAlign w:val="superscript"/>
              </w:rPr>
              <w:t>18</w:t>
            </w:r>
            <w:r>
              <w:t xml:space="preserve">Enu ang’amba, ovwahilenu anyanta zhenu nakalemesha kezhima; bayi amawahi nawawunja hohuku, ching’a niazuwa nawa. </w:t>
            </w:r>
            <w:r>
              <w:rPr>
                <w:vertAlign w:val="superscript"/>
              </w:rPr>
              <w:t>19</w:t>
            </w:r>
            <w:r>
              <w:t xml:space="preserve">Neyi muntu wukwitezha kumona yihung’u, nakukaba chakaji mulong’a, nanochu chajiyi kumesu aNzambi, jichi chachiwahi. </w:t>
            </w:r>
            <w:r>
              <w:rPr>
                <w:vertAlign w:val="superscript"/>
              </w:rPr>
              <w:t>20</w:t>
            </w:r>
            <w:r>
              <w:t>Neyi mukujung’umika hakuyetawu hansang’u yakuluwa kwenu, hichikweti kuyihamekaku; hakwila neyi mukujung’umika chakuyikabishawu hansang’u yakulong’a, chumochu chamutiyishang’a Nzambi kuwaha.</w:t>
            </w:r>
            <w:r>
              <w:rPr>
                <w:vertAlign w:val="superscript"/>
              </w:rPr>
              <w:t>21</w:t>
            </w:r>
            <w:r>
              <w:t xml:space="preserve">Jichi chayitambikililuwu, mulong’a Klistu niyena wayimweneni yihung’u, wayishiyilili chuma chakutalilahu, kulonja mwenji mumahazhi inji. </w:t>
            </w:r>
            <w:r>
              <w:rPr>
                <w:vertAlign w:val="superscript"/>
              </w:rPr>
              <w:t>22</w:t>
            </w:r>
            <w:r>
              <w:t xml:space="preserve">Yena haputoleluku; Mukanwa kinji himwajing’i makasuku. </w:t>
            </w:r>
            <w:r>
              <w:rPr>
                <w:vertAlign w:val="superscript"/>
              </w:rPr>
              <w:t>23</w:t>
            </w:r>
            <w:r>
              <w:t>Yena chamutukiluwu, hafuntishili cheng’i matukaku; chamweniyi yihung’u hazuwiluku, ilang’a wajikunzhikili kuji yena wasompeshang’a chalong’a.</w:t>
            </w:r>
            <w:r>
              <w:rPr>
                <w:vertAlign w:val="superscript"/>
              </w:rPr>
              <w:t>24</w:t>
            </w:r>
            <w:r>
              <w:t xml:space="preserve">Yena yomweni wasenjeli nshiji zhetu mumuzhimba winji hamutonju, kulonja etu tunafwi jehi nakwambuka kuwanta wanshiji tuhanjili kulong’a; anayikuswishi nanyinkakambu yinji yena. </w:t>
            </w:r>
            <w:r>
              <w:rPr>
                <w:vertAlign w:val="superscript"/>
              </w:rPr>
              <w:t>25</w:t>
            </w:r>
            <w:r>
              <w:t>Mulong’a mwapwapukilang’a neyi anyikoku, ilang’a katataka munafunti jehi kuji Kabing’a, Mukwakuhemba wumi wenu.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Yowanu wamuchimu 4:1-6</w:t>
            </w:r>
          </w:p>
          <w:p>
            <w:r>
              <w:rPr>
                <w:vertAlign w:val="superscript"/>
              </w:rPr>
              <w:t>1</w:t>
            </w:r>
            <w:r>
              <w:t xml:space="preserve">Enu akwetu twakeng’a, bayi mwitezhang’a aspilitu ezhimaku, ching’a kuyeseka mwiluki neyi akuji Nzambi; mulong’a atuplofwetu akutwamba amavulu anayi nakutambatamba mukachi kawantu. </w:t>
            </w:r>
            <w:r>
              <w:rPr>
                <w:vertAlign w:val="superscript"/>
              </w:rPr>
              <w:t>2</w:t>
            </w:r>
            <w:r>
              <w:t xml:space="preserve">Spilitu waNzambi mukumwilukila hayumiyi; aspilitu ezhima etezhang’a nawu Yesu Klistu wenzhili mumuzhimba, jiwu akuji Nzambi; </w:t>
            </w:r>
            <w:r>
              <w:rPr>
                <w:vertAlign w:val="superscript"/>
              </w:rPr>
              <w:t>3</w:t>
            </w:r>
            <w:r>
              <w:t>niaspilitu ezhima abulang’a kwitezha Yesu, hiyakuji Nzambuku. Kubula kwitezha iku hispilitu yamukwankunyi naKlistu imwatiyili nawu yikwinza, nochu katataka yinekali jehi mumpata yamunu mwishina.</w:t>
            </w:r>
            <w:r>
              <w:rPr>
                <w:vertAlign w:val="superscript"/>
              </w:rPr>
              <w:t>4</w:t>
            </w:r>
            <w:r>
              <w:t xml:space="preserve">Enu anyanami anyanya, muyantu ambala aNzambi, munayimiki mushinju; mulong’a owu wuji mujenu wabajika iwu wuji mumpata yamunu mwishina. </w:t>
            </w:r>
            <w:r>
              <w:rPr>
                <w:vertAlign w:val="superscript"/>
              </w:rPr>
              <w:t>5</w:t>
            </w:r>
            <w:r>
              <w:t xml:space="preserve">Wena hiyakwampata yamunu mwishina kwawu, jichi chahoshelang’awu yamunu mwishina, niantu amunu mwishina ayitiyang’a. </w:t>
            </w:r>
            <w:r>
              <w:rPr>
                <w:vertAlign w:val="superscript"/>
              </w:rPr>
              <w:t>6</w:t>
            </w:r>
            <w:r>
              <w:t>Etu tuyantu ambala aNzambi; muntu weluka Nzambi watutiyang’a, wabula kwikala waNzambi hatutiyang’aku. Kweniku jiku kutunelukili niSpilitu yawalala, nispilitu yakuluwang’esha.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Yowanu wamuchimu 4:7-21</w:t>
            </w:r>
          </w:p>
          <w:p>
            <w:r>
              <w:rPr>
                <w:vertAlign w:val="superscript"/>
              </w:rPr>
              <w:t>7</w:t>
            </w:r>
            <w:r>
              <w:t xml:space="preserve">Enu akwetu twakeng’a tukeng’ang’anenu; mulong’a kukeng’a kwambala kwaNzambi. Ezhima akeng’ang’ana avwalika kuji Nzambi, aneluki Nzambi. </w:t>
            </w:r>
            <w:r>
              <w:rPr>
                <w:vertAlign w:val="superscript"/>
              </w:rPr>
              <w:t>8</w:t>
            </w:r>
            <w:r>
              <w:t>Muntu wabula kukeng’a hanamwiluki Nzambuku, mulong’a Nzambi jiyi kukeng’a.</w:t>
            </w:r>
            <w:r>
              <w:rPr>
                <w:vertAlign w:val="superscript"/>
              </w:rPr>
              <w:t>9</w:t>
            </w:r>
            <w:r>
              <w:t xml:space="preserve">Kukeng’a kwatukeng’ayi Nzambi kwamwekeni hatemesheliyi Nzambi Mwaninji wumu hohu mumpata yamunu mwishina, kulonja tuhanjili muji yena. </w:t>
            </w:r>
            <w:r>
              <w:rPr>
                <w:vertAlign w:val="superscript"/>
              </w:rPr>
              <w:t>10</w:t>
            </w:r>
            <w:r>
              <w:t>Kweniku jiku kukeng’a, hiyetu twakeng’eli Nzambuku, yena jiyi watukeng’eletu, hakutemesha Mwaninji ekali ifutu janyilong’a yetu.</w:t>
            </w:r>
            <w:r>
              <w:rPr>
                <w:vertAlign w:val="superscript"/>
              </w:rPr>
              <w:t>11</w:t>
            </w:r>
            <w:r>
              <w:t xml:space="preserve">Enu akwetu twakeng’a, chatukeng’eluwu kuji Nzambi chochochu, ninetu twaji kukeng’ang’ana nawa. </w:t>
            </w:r>
            <w:r>
              <w:rPr>
                <w:vertAlign w:val="superscript"/>
              </w:rPr>
              <w:t>12</w:t>
            </w:r>
            <w:r>
              <w:t xml:space="preserve">Hikwekala muntu wamonahu jehi Nzambuku; neyi twakeng’ang’anang’a, Nzambi washakama mujetu, nikukeng’a kwinji kunawanini chikupu mujetu. </w:t>
            </w:r>
            <w:r>
              <w:rPr>
                <w:vertAlign w:val="superscript"/>
              </w:rPr>
              <w:t>13</w:t>
            </w:r>
            <w:r>
              <w:t xml:space="preserve">Kwiluka netu twashakama muji yena niyena washakama mujetu hohanatwinkiyi yaSpilitu winji. </w:t>
            </w:r>
            <w:r>
              <w:rPr>
                <w:vertAlign w:val="superscript"/>
              </w:rPr>
              <w:t>14</w:t>
            </w:r>
            <w:r>
              <w:t>Etu tunamoni, hitukushimuna wunsahu, netu Tata watemesheli Mwana ekali Chamwinu chawantu ampata yamunu mwishina.</w:t>
            </w:r>
            <w:r>
              <w:rPr>
                <w:vertAlign w:val="superscript"/>
              </w:rPr>
              <w:t>15</w:t>
            </w:r>
            <w:r>
              <w:t xml:space="preserve">Muntu wukwitezha ninji Yesu hiMwana kaNzambi, Nzambi washakama muji yena, niyena washakama muji Nzambi. </w:t>
            </w:r>
            <w:r>
              <w:rPr>
                <w:vertAlign w:val="superscript"/>
              </w:rPr>
              <w:t>16</w:t>
            </w:r>
            <w:r>
              <w:t>Etu tuneluki, tunakuhweleli kukeng’a kwaNzambi kwanatukeng’iyi. Nzambi jiyi kukeng’a; muntu washakamang’a mukukeng’a washakamang’a muji Nzambi, niNzambi washakamang’a muji yena.</w:t>
            </w:r>
            <w:r>
              <w:rPr>
                <w:vertAlign w:val="superscript"/>
              </w:rPr>
              <w:t>17</w:t>
            </w:r>
            <w:r>
              <w:t xml:space="preserve">Jiku kunawanini kukeng’a mujetu chikupu, kulonja tubuli woma mwifuku jakusompesha; mulong’a chajiyi yena, jichi chituji ninetu munu mwishina. </w:t>
            </w:r>
            <w:r>
              <w:rPr>
                <w:vertAlign w:val="superscript"/>
              </w:rPr>
              <w:t>18</w:t>
            </w:r>
            <w:r>
              <w:t>Mukukeng’a himwekala womaku, kukeng’a kwalala chikupu kwafumishang’a woma, mulong’a woma wababeshang’a. Muntu watiyang’a woma hanashiki mukukeng’a chalala chikupuku.</w:t>
            </w:r>
            <w:r>
              <w:rPr>
                <w:vertAlign w:val="superscript"/>
              </w:rPr>
              <w:t>19</w:t>
            </w:r>
            <w:r>
              <w:t xml:space="preserve">Etu twamukeng’a yena nanochu chasambililiyi yena kutukeng’etu. </w:t>
            </w:r>
            <w:r>
              <w:rPr>
                <w:vertAlign w:val="superscript"/>
              </w:rPr>
              <w:t>20</w:t>
            </w:r>
            <w:r>
              <w:t xml:space="preserve">Muntu wukwila ninji, Ami nakeng’a Nzambi; iku sang’a ahelelayi manakwinji, hintwambi, mulong’a muntu wukubula kukeng’a manakwinji anamoniyi, hakutwesha kukeng’a Nzambi anabuli kumonayuku. </w:t>
            </w:r>
            <w:r>
              <w:rPr>
                <w:vertAlign w:val="superscript"/>
              </w:rPr>
              <w:t>21</w:t>
            </w:r>
            <w:r>
              <w:t>Nshimbi yinji yanatulezhiyi, natulezhi ninji, Muntu wakeng’a Nzambi akeng’i nimanakwinji nawa.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Yowanu wamuchimu 5:1-12</w:t>
            </w:r>
          </w:p>
          <w:p>
            <w:r>
              <w:rPr>
                <w:vertAlign w:val="superscript"/>
              </w:rPr>
              <w:t>1</w:t>
            </w:r>
            <w:r>
              <w:t xml:space="preserve">Muntu wakuhwelelang’a ninji Yesu jiyi Klistu, wavwalika kuji Nzambi; muntu wakeng’a nvwali wakeng’a ninowu wavwalika kuji yena. </w:t>
            </w:r>
            <w:r>
              <w:rPr>
                <w:vertAlign w:val="superscript"/>
              </w:rPr>
              <w:t>2</w:t>
            </w:r>
            <w:r>
              <w:t xml:space="preserve">Kukeng’a Nzambi nakwila mwatulezhang’ayi, jiku kutukwilukila netu twakeng’a anyana kaNzambi. </w:t>
            </w:r>
            <w:r>
              <w:rPr>
                <w:vertAlign w:val="superscript"/>
              </w:rPr>
              <w:t>3</w:t>
            </w:r>
            <w:r>
              <w:t>Kumukeng’a Nzambi yowu kwila mwatulezhang’ayi; mwatulezhang’ayi himwakalaku.</w:t>
            </w:r>
            <w:r>
              <w:rPr>
                <w:vertAlign w:val="superscript"/>
              </w:rPr>
              <w:t>4</w:t>
            </w:r>
            <w:r>
              <w:t xml:space="preserve">Wávwalika kuji Nzambi wemikang’a mpata yamunu mwishina mushinju; mushinju wunafwomoni mpata yamunu mwishina yowu kukuhwelela kwetu. </w:t>
            </w:r>
            <w:r>
              <w:rPr>
                <w:vertAlign w:val="superscript"/>
              </w:rPr>
              <w:t>5</w:t>
            </w:r>
            <w:r>
              <w:t>Wemikang’a mpata yamunu mwishina mushinju hinyi? Yowu wakuhwelelang’a ninji, Yesu jiyi Mwana kaNzambi.</w:t>
            </w:r>
            <w:r>
              <w:rPr>
                <w:vertAlign w:val="superscript"/>
              </w:rPr>
              <w:t>6</w:t>
            </w:r>
            <w:r>
              <w:t xml:space="preserve">Wénzhili namenzhi ninamashi jiyi Yesu Klistu; henzhili namenzhi hohuku wenzhili namenzhi ninamashi. </w:t>
            </w:r>
            <w:r>
              <w:rPr>
                <w:vertAlign w:val="superscript"/>
              </w:rPr>
              <w:t>7</w:t>
            </w:r>
            <w:r>
              <w:t xml:space="preserve">Spilitu jiyi washimunang’a wunsahu, mulong’a Spilitu jiyi walala. </w:t>
            </w:r>
            <w:r>
              <w:rPr>
                <w:vertAlign w:val="superscript"/>
              </w:rPr>
              <w:t>8</w:t>
            </w:r>
            <w:r>
              <w:t>Kuji ayinsahu asatu, iwu Spilitu, iwu menzhi, iwu mashi; mwasatu wawu atiyang’anang’a mwomumu.</w:t>
            </w:r>
            <w:r>
              <w:rPr>
                <w:vertAlign w:val="superscript"/>
              </w:rPr>
              <w:t>9</w:t>
            </w:r>
            <w:r>
              <w:t xml:space="preserve">Chitwetezhang’a wunsahu wawantu, wunsahu waNzambi wabajika; wunsahu waNzambi woweniwu wanashimuniyi Mwaninji. </w:t>
            </w:r>
            <w:r>
              <w:rPr>
                <w:vertAlign w:val="superscript"/>
              </w:rPr>
              <w:t>10</w:t>
            </w:r>
            <w:r>
              <w:t>Muntu nakuhweleli Mwana kaNzambi wukweti wunsahu mumuchima winji; muntu nabuli kukuhwelela Nzambi, namutwambishi; mulong’a nabuli kukuhwelela wunsahu waNzambi wanateneniyi Mwaninji.</w:t>
            </w:r>
            <w:r>
              <w:rPr>
                <w:vertAlign w:val="superscript"/>
              </w:rPr>
              <w:t>11</w:t>
            </w:r>
            <w:r>
              <w:t xml:space="preserve">Wunsahu jiwu weniwu wakwila nawu Nzambi watwinkeli wumi wahayanyaka, niwena wumi iwu wekala muji Mwaninji. </w:t>
            </w:r>
            <w:r>
              <w:rPr>
                <w:vertAlign w:val="superscript"/>
              </w:rPr>
              <w:t>12</w:t>
            </w:r>
            <w:r>
              <w:t>Muntu wukweti Mwana kaNzambi wukweti wumi iwu; wábula Mwana kaNzambi hakweti wumi iwuku.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Chimwekeshu 1:4-8</w:t>
            </w:r>
          </w:p>
          <w:p>
            <w:r>
              <w:rPr>
                <w:vertAlign w:val="superscript"/>
              </w:rPr>
              <w:t>4</w:t>
            </w:r>
            <w:r>
              <w:t xml:space="preserve">Ami Yowanu nasonekeli yipompelu yekala muAsiya yitanu nayiyeji. Luwi lwikali nanenu nikuwunja kwakufuma kuji owu wekala kwoku, wajing'i kwoku, wamba kenza; kwakufuma nikuji Spilitu wekala mutanu namuyeji wekala kumesu etanja jinji jawanta; </w:t>
            </w:r>
            <w:r>
              <w:rPr>
                <w:vertAlign w:val="superscript"/>
              </w:rPr>
              <w:t>5</w:t>
            </w:r>
            <w:r>
              <w:t xml:space="preserve">kwakufuma nikuji Yesu Klistu, yowu chinsahu washinshika, yowu weji wamuji afu, yowu nyuuli yawanyanta aheseki.Yena watukeng'a watukuulili kunshiji zhetu namashi inji. </w:t>
            </w:r>
            <w:r>
              <w:rPr>
                <w:vertAlign w:val="superscript"/>
              </w:rPr>
              <w:t>6</w:t>
            </w:r>
            <w:r>
              <w:t>Watwilishili twikali anyanta niatuplistu twaNzambi yinji, yowu Tata. Lubanzhi lwakulema niwanta wikali winji hayanyaka nanyaka. Amena.</w:t>
            </w:r>
            <w:r>
              <w:rPr>
                <w:vertAlign w:val="superscript"/>
              </w:rPr>
              <w:t>7</w:t>
            </w:r>
            <w:r>
              <w:t xml:space="preserve">Talenu, hakwinza namavu, antu ezhima akamumona namesu, niwena amupwikili; ninyunza yezhima yaheseki yakamujila makumbu. Mwamweni. Amena. </w:t>
            </w:r>
            <w:r>
              <w:rPr>
                <w:vertAlign w:val="superscript"/>
              </w:rPr>
              <w:t>8</w:t>
            </w:r>
            <w:r>
              <w:t>Mwanta ninji Ami yami Alefwa, yami Omega, wekala kwoku, wajing'i kwoku, wamba kenza, Nzambi Chinyawezhi.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Chimwekeshu 2:8-11</w:t>
            </w:r>
          </w:p>
          <w:p>
            <w:r>
              <w:rPr>
                <w:vertAlign w:val="superscript"/>
              </w:rPr>
              <w:t>8</w:t>
            </w:r>
            <w:r>
              <w:t xml:space="preserve">Kang'elu kachipompelu chakuSimilina musonekeli neyi:Náhoshi yumiyi, yowu Tachi, yowu Nkumininaku, wafwili wahanjili cheng'i. </w:t>
            </w:r>
            <w:r>
              <w:rPr>
                <w:vertAlign w:val="superscript"/>
              </w:rPr>
              <w:t>9</w:t>
            </w:r>
            <w:r>
              <w:t>Ninji, Neluki yihung'u yeyi niwuzweng'i weyi, kutong'a waheta, neluki nimatuka anowu elang'a nawu tuji aYujeya, komana hiyaYujeyaku, hishikola yaSatana kwawu.</w:t>
            </w:r>
            <w:r>
              <w:rPr>
                <w:vertAlign w:val="superscript"/>
              </w:rPr>
              <w:t>10</w:t>
            </w:r>
            <w:r>
              <w:t xml:space="preserve">Bayi wutiyang'a woma wayuma yiwukukeng'a kukaba nachuku. Tiya, jiyabolu keng'a ashi akwenu amakwawu mukaleya, kulonja ayeseki; mwakamona yihung'u mafuku ikumi. Ikalaku washinshika njo-o nikukufwa, nakakwinka chibaaba chawumi. </w:t>
            </w:r>
            <w:r>
              <w:rPr>
                <w:vertAlign w:val="superscript"/>
              </w:rPr>
              <w:t>11</w:t>
            </w:r>
            <w:r>
              <w:t>Yowu wukweti matu atiyi mwakuhoshayi Spilitu nayipompelu. Yowu wukwimika mushinju hiyakamukatisha nakufwa kwamuchiyejuku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Chimwekeshu 11:1-6</w:t>
            </w:r>
          </w:p>
          <w:p>
            <w:r>
              <w:rPr>
                <w:vertAlign w:val="superscript"/>
              </w:rPr>
              <w:t>1</w:t>
            </w:r>
            <w:r>
              <w:t xml:space="preserve">Hiyakunyinka iteti jiji neyi chuma chakweseka nachu, nawu, Nyamukaku weseki Tembeli yaNzambi nikameng'a niantu akwing'ilamu nakujifukula. </w:t>
            </w:r>
            <w:r>
              <w:rPr>
                <w:vertAlign w:val="superscript"/>
              </w:rPr>
              <w:t>2</w:t>
            </w:r>
            <w:r>
              <w:t>Wushiyi chipang'u chekala hanzi yaTembeli, wuchileki tuhu; bayi wuchesekaku, mulong'a anachinki kuji azhentili. ng'anja yazhila akayijatola tukwezhi makumi awana natuyeji (42).</w:t>
            </w:r>
            <w:r>
              <w:rPr>
                <w:vertAlign w:val="superscript"/>
              </w:rPr>
              <w:t>3</w:t>
            </w:r>
            <w:r>
              <w:t xml:space="preserve">Ayinsahu ami ayeji nakayitezha kuplofweta ikombakazhi jamafuku nankulakazhi zhiyeji namakumi atanu najimu, (1,260) iku sang'a avwelawu yikeleyi hohu. </w:t>
            </w:r>
            <w:r>
              <w:rPr>
                <w:vertAlign w:val="superscript"/>
              </w:rPr>
              <w:t>4</w:t>
            </w:r>
            <w:r>
              <w:t xml:space="preserve">Wenawa jiwu nyitonju yaolive yiyeji, jiwu nawa manong'u ayeji emanang'a kumesu aMwanta weseki. </w:t>
            </w:r>
            <w:r>
              <w:rPr>
                <w:vertAlign w:val="superscript"/>
              </w:rPr>
              <w:t>5</w:t>
            </w:r>
            <w:r>
              <w:t>Neyi muntu wakakeng'a kuyikatisha, mukanwa kawu mwakejika kesi kakajya ayilumbu zhawu, muntu wakakeng'a kuyikatisha jimu mwakamuzhahilawu.</w:t>
            </w:r>
            <w:r>
              <w:rPr>
                <w:vertAlign w:val="superscript"/>
              </w:rPr>
              <w:t>6</w:t>
            </w:r>
            <w:r>
              <w:t xml:space="preserve">Wenawa akweti wanta wakuzhika iwulu, kulonja kukang'esha nvula kunoka mukuhitila mafuku akuplofwetawu. Akweti niwanta hamenzhi amavulu kulonja kuyibalumuna ekali mashi, kulonja kweta iseki nayipupu yezhima mwakukeng'elawu mwezhima.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Chimwekeshu 12:1-9</w:t>
            </w:r>
          </w:p>
          <w:p>
            <w:r>
              <w:rPr>
                <w:vertAlign w:val="superscript"/>
              </w:rPr>
              <w:t>1</w:t>
            </w:r>
            <w:r>
              <w:t xml:space="preserve">Mwiwulu himukumwekana chinzhikizhilu cheneni; muji mumbanja wavwala itang'wa, mwishina janyenju yinji muji kakwezhi, kumutu winji kuji chibaaba chatutumbwa ikumi natuyeji (12). </w:t>
            </w:r>
            <w:r>
              <w:rPr>
                <w:vertAlign w:val="superscript"/>
              </w:rPr>
              <w:t>2</w:t>
            </w:r>
            <w:r>
              <w:t>Wuji nevumu, hakukaloka nyiteti, hakufunyisha, hakukata nyisong'u yakuvwala.</w:t>
            </w:r>
            <w:r>
              <w:rPr>
                <w:vertAlign w:val="superscript"/>
              </w:rPr>
              <w:t>3</w:t>
            </w:r>
            <w:r>
              <w:t xml:space="preserve">Mwiwulu mumwekana nichinzhikizhilu chikwawu. Nami nitali, hinukumona chanzang'ombi muneni wuchinana, wukweti nyitu yitanu nayiyeji ninseng'u ikumi; kunyitu yinji kuji yibang'ula yitanu nayiyeji. </w:t>
            </w:r>
            <w:r>
              <w:rPr>
                <w:vertAlign w:val="superscript"/>
              </w:rPr>
              <w:t>4</w:t>
            </w:r>
            <w:r>
              <w:t>Mukila winji hiwukukoka chibalu chamuchisatu chatutumbwa twamwiwulu, hakutunatila heseki. Chanzang'ombi hakwimana kwakwihi namumbanja wuji hanching'a, kulonja chakuvwalayi ajyi mwaninji.</w:t>
            </w:r>
            <w:r>
              <w:rPr>
                <w:vertAlign w:val="superscript"/>
              </w:rPr>
              <w:t>5</w:t>
            </w:r>
            <w:r>
              <w:t xml:space="preserve">Hakuvwala mwana, himwana weyala jiyi wamba kayuula nyunza yezhima nankùnyi yachikung'u. Hiyakuhukwila mwaninji kwajiyi Nzambi nikwitanja jinji jawanta. </w:t>
            </w:r>
            <w:r>
              <w:rPr>
                <w:vertAlign w:val="superscript"/>
              </w:rPr>
              <w:t>6</w:t>
            </w:r>
            <w:r>
              <w:t>Mumbanja hakutemukila muchinkalampata mwamulong'eshelawu jehi kuji Nzambi, kulonja amuhembelumu ikombakazhi jamafuku namafuku nkulakazhi zhiyeji namakumi atanu najimu (1,260).</w:t>
            </w:r>
            <w:r>
              <w:rPr>
                <w:vertAlign w:val="superscript"/>
              </w:rPr>
              <w:t>7</w:t>
            </w:r>
            <w:r>
              <w:t xml:space="preserve">Mwiwulu himukwila nzhita; Mikeli nawang'elu zhinji hiyakulwa nzhita nanowu chanzang'ombi; chanzang'ombi niyena nawang'elu zhinji nawa hiyakulwa; </w:t>
            </w:r>
            <w:r>
              <w:rPr>
                <w:vertAlign w:val="superscript"/>
              </w:rPr>
              <w:t>8</w:t>
            </w:r>
            <w:r>
              <w:t xml:space="preserve">wena kwimika mushinju nehi; mwiwulu himwamwekeni nawa cheng'i mwakushakama wenaku. </w:t>
            </w:r>
            <w:r>
              <w:rPr>
                <w:vertAlign w:val="superscript"/>
              </w:rPr>
              <w:t>9</w:t>
            </w:r>
            <w:r>
              <w:t>Owu chanzang'ombi muneni hiyakumunatila heseki; yowu kapela mukulu atenang'awu nawu jiyabolu, jiyi Satana, wajimbang'a antu ampata yamunu mwishina ezhima. Yena hiyakumunatila hamaseki niang'elu zhinji hiyakuyinatila hamu nayena.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Chimwekeshu 22:12-16</w:t>
            </w:r>
          </w:p>
          <w:p>
            <w:r>
              <w:rPr>
                <w:vertAlign w:val="superscript"/>
              </w:rPr>
              <w:t>12</w:t>
            </w:r>
            <w:r>
              <w:t xml:space="preserve">Talenu, yami nukwinzowu swayi; niji nawulooku wami wakwinka antu ezhima mwesekela nyijumu yawu. </w:t>
            </w:r>
            <w:r>
              <w:rPr>
                <w:vertAlign w:val="superscript"/>
              </w:rPr>
              <w:t>13</w:t>
            </w:r>
            <w:r>
              <w:t>Ami yami Alefwa, yami Omega; yami Tachi, yami Insa; yami Wakusambila, yami Wakukuminina.</w:t>
            </w:r>
            <w:r>
              <w:rPr>
                <w:vertAlign w:val="superscript"/>
              </w:rPr>
              <w:t>14</w:t>
            </w:r>
            <w:r>
              <w:t xml:space="preserve">Ákukosa mahinawu kulonja akatweshi kushika kumutonju wawumi kulonja akeng'ili muyisu yang'anja, anakooleki. </w:t>
            </w:r>
            <w:r>
              <w:rPr>
                <w:vertAlign w:val="superscript"/>
              </w:rPr>
              <w:t>15</w:t>
            </w:r>
            <w:r>
              <w:t>Atuwa, niakwakuhong'a nikupanja, niayivumbi, niambanzhi, niakwakupesha, niezhima akeng'ang'a nielang'a yakutwamba hiyekala mung'anjaku.</w:t>
            </w:r>
            <w:r>
              <w:rPr>
                <w:vertAlign w:val="superscript"/>
              </w:rPr>
              <w:t>16</w:t>
            </w:r>
            <w:r>
              <w:t>Ami Yesu natemeshi kang'elu kami kulonja ashimwini yipompelu yumiyi. Yami muzhi, yami wamutang'a wajaviji, yami Katumbwa katong'ekang'a nabujiji.</w:t>
            </w:r>
          </w:p>
        </w:tc>
        <w:tc>
          <w:tcPr>
            <w:tcW w:type="dxa" w:w="2880"/>
            <w:tcW w:w="2880" w:type="dxa"/>
            <w:tcBorders>
              <w:left w:val="single" w:sz="4" w:space="0" w:color="000000"/>
            </w:tcBorders>
          </w:tcPr>
          <w:p>
            <w:r/>
          </w:p>
        </w:tc>
      </w:tr>
    </w:tbl>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2026-04-03 15:10:19</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r>
      <w:rPr>
        <w:color w:val="A9A9A9"/>
      </w:rPr>
      <w:t>Passages: Lunda Koosa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