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Matthew 2:1-12</w:t>
            </w:r>
          </w:p>
          <w:p>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 are not the least among the rulers of Judah,</w:t>
            </w:r>
            <w:r>
              <w:t>for from you will come one who rules,</w:t>
            </w:r>
            <w:r>
              <w:t xml:space="preserve"> 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3:13-17</w:t>
            </w:r>
          </w:p>
          <w:p>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4:1-11</w:t>
            </w:r>
          </w:p>
          <w:p>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 xml:space="preserve"> 'He will command his angels to take care of you,'</w:t>
            </w:r>
            <w:r>
              <w:t xml:space="preserve"> and</w:t>
            </w:r>
            <w:r>
              <w:t xml:space="preserve"> 'They will carry you in their hands, 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5:1-12</w:t>
            </w:r>
          </w:p>
          <w:p>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 for theirs is the kingdom of heaven.</w:t>
            </w:r>
            <w:r>
              <w:rPr>
                <w:vertAlign w:val="superscript"/>
              </w:rPr>
              <w:t>4</w:t>
            </w:r>
            <w:r>
              <w:t>Blessed are those who mourn, for they will be comforted.</w:t>
            </w:r>
            <w:r>
              <w:rPr>
                <w:vertAlign w:val="superscript"/>
              </w:rPr>
              <w:t>5</w:t>
            </w:r>
            <w:r>
              <w:t>Blessed are the meek, for they will inherit the earth.</w:t>
            </w:r>
            <w:r>
              <w:rPr>
                <w:vertAlign w:val="superscript"/>
              </w:rPr>
              <w:t>6</w:t>
            </w:r>
            <w:r>
              <w:t>Blessed are those who hunger and thirst for righteousness, for they will be filled.</w:t>
            </w:r>
            <w:r>
              <w:rPr>
                <w:vertAlign w:val="superscript"/>
              </w:rPr>
              <w:t>7</w:t>
            </w:r>
            <w:r>
              <w:t>Blessed are the merciful, for they will obtain mercy.</w:t>
            </w:r>
            <w:r>
              <w:rPr>
                <w:vertAlign w:val="superscript"/>
              </w:rPr>
              <w:t>8</w:t>
            </w:r>
            <w:r>
              <w:t>Blessed are the pure in heart, for they will see God.</w:t>
            </w:r>
            <w:r>
              <w:rPr>
                <w:vertAlign w:val="superscript"/>
              </w:rPr>
              <w:t>9</w:t>
            </w:r>
            <w:r>
              <w:t>Blessed are the peacemakers, for they will be called sons of God.</w:t>
            </w:r>
            <w:r>
              <w:rPr>
                <w:vertAlign w:val="superscript"/>
              </w:rPr>
              <w:t>10</w:t>
            </w:r>
            <w:r>
              <w:t>Blessed are those who have been persecuted for righteousness' sake, 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6:1-15</w:t>
            </w:r>
          </w:p>
          <w:p>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 xml:space="preserve"> 'Our Father in heaven, may your name be honored as holy.</w:t>
            </w:r>
            <w:r>
              <w:rPr>
                <w:vertAlign w:val="superscript"/>
              </w:rPr>
              <w:t>10</w:t>
            </w:r>
            <w:r>
              <w:t>May your kingdom come.</w:t>
            </w:r>
            <w:r>
              <w:t>May your will be done</w:t>
            </w:r>
            <w:r>
              <w:t xml:space="preserve"> on earth as it is in heaven.</w:t>
            </w:r>
            <w:r>
              <w:rPr>
                <w:vertAlign w:val="superscript"/>
              </w:rPr>
              <w:t>11</w:t>
            </w:r>
            <w:r>
              <w:t>Give us today our daily bread.</w:t>
            </w:r>
            <w:r>
              <w:rPr>
                <w:vertAlign w:val="superscript"/>
              </w:rPr>
              <w:t>12</w:t>
            </w:r>
            <w:r>
              <w:t>Forgive us our debts, as we also have forgiven our debtors.</w:t>
            </w:r>
            <w:r>
              <w:rPr>
                <w:vertAlign w:val="superscript"/>
              </w:rPr>
              <w:t>13</w:t>
            </w:r>
            <w:r>
              <w:t>Do not bring us into temptation, but deliver us from the evil one.'</w:t>
            </w:r>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13:44-46</w:t>
            </w:r>
          </w:p>
          <w:p>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14:13-21</w:t>
            </w:r>
          </w:p>
          <w:p>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14:22-36</w:t>
            </w:r>
          </w:p>
          <w:p>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1:1-13</w:t>
            </w:r>
          </w:p>
          <w:p>
            <w:r>
              <w:rPr>
                <w:vertAlign w:val="superscript"/>
              </w:rPr>
              <w:t>1</w:t>
            </w:r>
            <w:r>
              <w:t>This is the beginning of the gospel of Jesus Christ, the Son of God.</w:t>
            </w:r>
          </w:p>
          <w:p>
            <w:r/>
            <w:r>
              <w:rPr>
                <w:vertAlign w:val="superscript"/>
              </w:rPr>
              <w:t>2</w:t>
            </w:r>
            <w:r>
              <w:t>As it is written in Isaiah the prophet, "Look, I am sending my messenger before your face, the one who will prepare your way.</w:t>
            </w:r>
            <w:r>
              <w:rPr>
                <w:vertAlign w:val="superscript"/>
              </w:rPr>
              <w:t>3</w:t>
            </w:r>
            <w:r>
              <w:t>The voice of one crying out in the wilderness, 'Make ready the way of the Lord; 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2:1-12</w:t>
            </w:r>
          </w:p>
          <w:p>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2:23-3:6</w:t>
            </w:r>
          </w:p>
          <w:p>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9:2-13</w:t>
            </w:r>
          </w:p>
          <w:p>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12:35-40</w:t>
            </w:r>
          </w:p>
          <w:p>
            <w:r>
              <w:rPr>
                <w:vertAlign w:val="superscript"/>
              </w:rPr>
              <w:t>35</w:t>
            </w:r>
            <w:r>
              <w:t>While Jesus was teaching in the temple courts, he said, "How is it that the scribes say the Christ is the son of David?</w:t>
            </w:r>
            <w:r>
              <w:rPr>
                <w:vertAlign w:val="superscript"/>
              </w:rPr>
              <w:t>36</w:t>
            </w:r>
            <w:r>
              <w:t>David himself, in the Holy Spirit, said, 'The Lord said to my Lord, "Sit at my right hand 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14:12-26</w:t>
            </w:r>
          </w:p>
          <w:p>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15:1-15</w:t>
            </w:r>
          </w:p>
          <w:p>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17:11-19</w:t>
            </w:r>
          </w:p>
          <w:p>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18:9-14</w:t>
            </w:r>
          </w:p>
          <w:p>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19:28-48</w:t>
            </w:r>
          </w:p>
          <w:p>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 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23:26-47</w:t>
            </w:r>
          </w:p>
          <w:p>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 'Fall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24:36-53</w:t>
            </w:r>
          </w:p>
          <w:p>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w:t>
            </w:r>
          </w:p>
          <w:p>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1:14-18</w:t>
            </w:r>
          </w:p>
          <w:p>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2:1-12</w:t>
            </w:r>
          </w:p>
          <w:p>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14:16-17</w:t>
            </w:r>
          </w:p>
          <w:p>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15:1-8</w:t>
            </w:r>
          </w:p>
          <w:p>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1:1-11</w:t>
            </w:r>
          </w:p>
          <w:p>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2:1-13</w:t>
            </w:r>
          </w:p>
          <w:p>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3:11-16</w:t>
            </w:r>
          </w:p>
          <w:p>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4:23-31</w:t>
            </w:r>
          </w:p>
          <w:p>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 'Why did the Gentile nations rage, and the peoples imagine useless things?'</w:t>
            </w:r>
            <w:r>
              <w:rPr>
                <w:vertAlign w:val="superscript"/>
              </w:rPr>
              <w:t>26</w:t>
            </w:r>
            <w:r>
              <w:t>You said, 'The kings of the earth set themselves together,</w:t>
            </w:r>
            <w:r>
              <w:t>and the rulers gathered together</w:t>
            </w:r>
            <w:r>
              <w:t xml:space="preserve"> 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16:11-15</w:t>
            </w:r>
          </w:p>
          <w:p>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3:9-26</w:t>
            </w:r>
          </w:p>
          <w:p>
            <w:r>
              <w:rPr>
                <w:vertAlign w:val="superscript"/>
              </w:rPr>
              <w:t>9</w:t>
            </w:r>
            <w:r>
              <w:t>What then? Are we excusing ourselves? Not at all. For we have already accused both Jews and Greeks, all of them, of being under sin.</w:t>
            </w:r>
            <w:r>
              <w:rPr>
                <w:vertAlign w:val="superscript"/>
              </w:rPr>
              <w:t>10</w:t>
            </w:r>
            <w:r>
              <w:t>This is as it is written: “No one is righteous, not one;</w:t>
            </w:r>
            <w:r>
              <w:rPr>
                <w:vertAlign w:val="superscript"/>
              </w:rPr>
              <w:t>11</w:t>
            </w:r>
            <w:r>
              <w:t>there is no one who understands;</w:t>
            </w:r>
            <w:r>
              <w:t>there is no one who seeks God.</w:t>
            </w:r>
            <w:r>
              <w:rPr>
                <w:vertAlign w:val="superscript"/>
              </w:rPr>
              <w:t>12</w:t>
            </w:r>
            <w:r>
              <w:t>They have all turned away; together they have become useless.</w:t>
            </w:r>
            <w:r>
              <w:t xml:space="preserve">There is no one who does good, no, </w:t>
            </w:r>
            <w:r>
              <w:t xml:space="preserve"> not even one.”</w:t>
            </w:r>
            <w:r>
              <w:rPr>
                <w:vertAlign w:val="superscript"/>
              </w:rPr>
              <w:t>13</w:t>
            </w:r>
            <w:r>
              <w:t>"Their throat is an open grave. 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5:6-15</w:t>
            </w:r>
          </w:p>
          <w:p>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r/>
            <w:r>
              <w:rPr>
                <w:vertAlign w:val="superscript"/>
              </w:rPr>
              <w:t>15</w:t>
            </w:r>
            <w:r>
              <w:t>But the gift is not like the trespass. For if by the trespass of one the many died, how much more did the grace of God and the gift by the grace of the one man, Jesus Christ, abound for the many!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6:8-14</w:t>
            </w:r>
          </w:p>
          <w:p>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9:30-33</w:t>
            </w:r>
          </w:p>
          <w:p>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 xml:space="preserve"> "Look, I am laying in Zion a stone of stumbling and a rock of offense. He who believes in it will not be ashamed."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10:9-15</w:t>
            </w:r>
          </w:p>
          <w:p>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1:6-10</w:t>
            </w:r>
          </w:p>
          <w:p>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2:6-10</w:t>
            </w:r>
          </w:p>
          <w:p>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3:15-25</w:t>
            </w:r>
          </w:p>
          <w:p>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4:1-7</w:t>
            </w:r>
          </w:p>
          <w:p>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5:7-15</w:t>
            </w:r>
          </w:p>
          <w:p>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6:1-10</w:t>
            </w:r>
          </w:p>
          <w:p>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Ephesians 1:3-14</w:t>
            </w:r>
          </w:p>
          <w:p>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1:1-12</w:t>
            </w:r>
          </w:p>
          <w:p>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 to have a share in the inheritance of God's holy people in light.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1:13-23</w:t>
            </w:r>
          </w:p>
          <w:p>
            <w:r>
              <w:rPr>
                <w:vertAlign w:val="superscript"/>
              </w:rPr>
              <w:t>13</w:t>
            </w:r>
            <w:r>
              <w:t>He has rescued us from the dominion of darkness and transferred us to the kingdom of his beloved Son,</w:t>
            </w:r>
            <w:r>
              <w:rPr>
                <w:vertAlign w:val="superscript"/>
              </w:rPr>
              <w:t>14</w:t>
            </w:r>
            <w:r>
              <w:t>in whom we have redemption, the forgiveness of sins.</w:t>
            </w:r>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2:6-15</w:t>
            </w:r>
          </w:p>
          <w:p>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3:1-17</w:t>
            </w:r>
          </w:p>
          <w:p>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4:2-6</w:t>
            </w:r>
          </w:p>
          <w:p>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3:1-6</w:t>
            </w:r>
          </w:p>
          <w:p>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4:12-16</w:t>
            </w:r>
          </w:p>
          <w:p>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5:11-14</w:t>
            </w:r>
          </w:p>
          <w:p>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6:13-20</w:t>
            </w:r>
          </w:p>
          <w:p>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1:1-12</w:t>
            </w:r>
          </w:p>
          <w:p>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1:13-25</w:t>
            </w:r>
          </w:p>
          <w:p>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r>
              <w:rPr>
                <w:vertAlign w:val="superscript"/>
              </w:rPr>
              <w:t>23</w:t>
            </w:r>
            <w:r>
              <w:t>You have been born again, not from perishable seed, but from imperishable seed, through the living and remaining word of God.</w:t>
            </w:r>
            <w:r>
              <w:rPr>
                <w:vertAlign w:val="superscript"/>
              </w:rPr>
              <w:t>24</w:t>
            </w:r>
            <w:r>
              <w:t>For</w:t>
              <w:br/>
              <w:br/>
            </w:r>
            <w:r>
              <w:t xml:space="preserve"> "All flesh is like grass, and all its glory is like the wild flower of the grass. The grass dries up, and the flower falls off,</w:t>
            </w:r>
            <w:r>
              <w:rPr>
                <w:vertAlign w:val="superscript"/>
              </w:rPr>
              <w:t>25</w:t>
            </w:r>
            <w:r>
              <w:t>but the word of the Lord remains forever."</w:t>
              <w:br/>
              <w:br/>
            </w:r>
            <w:r>
              <w:t xml:space="preserve"> This word is the gospel that was preached to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2:1-12</w:t>
            </w:r>
          </w:p>
          <w:p>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 xml:space="preserve"> "See, I am laying in Zion a cornerstone, chosen and valuable. Whoever believes in him will not be ashamed."</w:t>
              <w:br/>
              <w:br/>
            </w:r>
          </w:p>
          <w:p>
            <w:r/>
            <w:r>
              <w:rPr>
                <w:vertAlign w:val="superscript"/>
              </w:rPr>
              <w:t>7</w:t>
            </w:r>
            <w:r>
              <w:t>The value, then, is to you who believe. But to those who do not believe,</w:t>
              <w:br/>
              <w:br/>
            </w:r>
            <w:r>
              <w:t xml:space="preserve"> "The stone that was rejected by the builders, this has become the head of the corner,"</w:t>
              <w:br/>
              <w:br/>
            </w:r>
          </w:p>
          <w:p>
            <w:r/>
            <w:r>
              <w:rPr>
                <w:vertAlign w:val="superscript"/>
              </w:rPr>
              <w:t>8</w:t>
            </w:r>
            <w:r>
              <w:t>and</w:t>
              <w:br/>
              <w:br/>
            </w:r>
            <w:r>
              <w:t xml:space="preserve"> "A stone of stumbling 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2:13-25</w:t>
            </w:r>
          </w:p>
          <w:p>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 neither was any deceit found in his mouth."</w:t>
              <w:br/>
              <w:br/>
            </w:r>
          </w:p>
          <w:p>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1:4-8</w:t>
            </w:r>
          </w:p>
          <w:p>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 every eye will see him,</w:t>
            </w:r>
            <w:r>
              <w:t>including those who pierced him.</w:t>
            </w:r>
            <w:r>
              <w:t xml:space="preserve"> All the tribes of the earth will mourn because of him. Yes, Amen.</w:t>
            </w:r>
          </w:p>
          <w:p>
            <w:r/>
            <w:r>
              <w:rPr>
                <w:vertAlign w:val="superscript"/>
              </w:rPr>
              <w:t>8</w:t>
            </w:r>
            <w:r>
              <w:t>"I am the Alpha and the Omega," says the Lord God, "the one who is, and who was, and who is to come, the Almighty."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2:8-11</w:t>
            </w:r>
          </w:p>
          <w:p>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11:1-6</w:t>
            </w:r>
          </w:p>
          <w:p>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12:1-9</w:t>
            </w:r>
          </w:p>
          <w:p>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22:12-16</w:t>
            </w:r>
          </w:p>
          <w:p>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2:1-12</w:t>
            </w:r>
          </w:p>
          <w:p>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 are not the least among the rulers of Judah,</w:t>
            </w:r>
            <w:r>
              <w:t>for from you will come one who rules,</w:t>
            </w:r>
            <w:r>
              <w:t xml:space="preserve"> 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3:13-17</w:t>
            </w:r>
          </w:p>
          <w:p>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4:1-11</w:t>
            </w:r>
          </w:p>
          <w:p>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 xml:space="preserve"> 'He will command his angels to take care of you,'</w:t>
            </w:r>
            <w:r>
              <w:t xml:space="preserve"> and</w:t>
            </w:r>
            <w:r>
              <w:t xml:space="preserve"> 'They will carry you in their hands, 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5:1-12</w:t>
            </w:r>
          </w:p>
          <w:p>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 for theirs is the kingdom of heaven.</w:t>
            </w:r>
            <w:r>
              <w:rPr>
                <w:vertAlign w:val="superscript"/>
              </w:rPr>
              <w:t>4</w:t>
            </w:r>
            <w:r>
              <w:t>Blessed are those who mourn, for they will be comforted.</w:t>
            </w:r>
            <w:r>
              <w:rPr>
                <w:vertAlign w:val="superscript"/>
              </w:rPr>
              <w:t>5</w:t>
            </w:r>
            <w:r>
              <w:t>Blessed are the meek, for they will inherit the earth.</w:t>
            </w:r>
            <w:r>
              <w:rPr>
                <w:vertAlign w:val="superscript"/>
              </w:rPr>
              <w:t>6</w:t>
            </w:r>
            <w:r>
              <w:t>Blessed are those who hunger and thirst for righteousness, for they will be filled.</w:t>
            </w:r>
            <w:r>
              <w:rPr>
                <w:vertAlign w:val="superscript"/>
              </w:rPr>
              <w:t>7</w:t>
            </w:r>
            <w:r>
              <w:t>Blessed are the merciful, for they will obtain mercy.</w:t>
            </w:r>
            <w:r>
              <w:rPr>
                <w:vertAlign w:val="superscript"/>
              </w:rPr>
              <w:t>8</w:t>
            </w:r>
            <w:r>
              <w:t>Blessed are the pure in heart, for they will see God.</w:t>
            </w:r>
            <w:r>
              <w:rPr>
                <w:vertAlign w:val="superscript"/>
              </w:rPr>
              <w:t>9</w:t>
            </w:r>
            <w:r>
              <w:t>Blessed are the peacemakers, for they will be called sons of God.</w:t>
            </w:r>
            <w:r>
              <w:rPr>
                <w:vertAlign w:val="superscript"/>
              </w:rPr>
              <w:t>10</w:t>
            </w:r>
            <w:r>
              <w:t>Blessed are those who have been persecuted for righteousness' sake, 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6:1-15</w:t>
            </w:r>
          </w:p>
          <w:p>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 xml:space="preserve"> 'Our Father in heaven, may your name be honored as holy.</w:t>
            </w:r>
            <w:r>
              <w:rPr>
                <w:vertAlign w:val="superscript"/>
              </w:rPr>
              <w:t>10</w:t>
            </w:r>
            <w:r>
              <w:t>May your kingdom come.</w:t>
            </w:r>
            <w:r>
              <w:t>May your will be done</w:t>
            </w:r>
            <w:r>
              <w:t xml:space="preserve"> on earth as it is in heaven.</w:t>
            </w:r>
            <w:r>
              <w:rPr>
                <w:vertAlign w:val="superscript"/>
              </w:rPr>
              <w:t>11</w:t>
            </w:r>
            <w:r>
              <w:t>Give us today our daily bread.</w:t>
            </w:r>
            <w:r>
              <w:rPr>
                <w:vertAlign w:val="superscript"/>
              </w:rPr>
              <w:t>12</w:t>
            </w:r>
            <w:r>
              <w:t>Forgive us our debts, as we also have forgiven our debtors.</w:t>
            </w:r>
            <w:r>
              <w:rPr>
                <w:vertAlign w:val="superscript"/>
              </w:rPr>
              <w:t>13</w:t>
            </w:r>
            <w:r>
              <w:t>Do not bring us into temptation, but deliver us from the evil one.'</w:t>
            </w:r>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13:44-46</w:t>
            </w:r>
          </w:p>
          <w:p>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14:13-21</w:t>
            </w:r>
          </w:p>
          <w:p>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14:22-36</w:t>
            </w:r>
          </w:p>
          <w:p>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1:1-13</w:t>
            </w:r>
          </w:p>
          <w:p>
            <w:r>
              <w:rPr>
                <w:vertAlign w:val="superscript"/>
              </w:rPr>
              <w:t>1</w:t>
            </w:r>
            <w:r>
              <w:t>This is the beginning of the gospel of Jesus Christ, the Son of God.</w:t>
            </w:r>
          </w:p>
          <w:p>
            <w:r/>
            <w:r>
              <w:rPr>
                <w:vertAlign w:val="superscript"/>
              </w:rPr>
              <w:t>2</w:t>
            </w:r>
            <w:r>
              <w:t>As it is written in Isaiah the prophet, "Look, I am sending my messenger before your face, the one who will prepare your way.</w:t>
            </w:r>
            <w:r>
              <w:rPr>
                <w:vertAlign w:val="superscript"/>
              </w:rPr>
              <w:t>3</w:t>
            </w:r>
            <w:r>
              <w:t>The voice of one crying out in the wilderness, 'Make ready the way of the Lord; 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2:1-12</w:t>
            </w:r>
          </w:p>
          <w:p>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2:23-3:6</w:t>
            </w:r>
          </w:p>
          <w:p>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9:2-13</w:t>
            </w:r>
          </w:p>
          <w:p>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12:35-40</w:t>
            </w:r>
          </w:p>
          <w:p>
            <w:r>
              <w:rPr>
                <w:vertAlign w:val="superscript"/>
              </w:rPr>
              <w:t>35</w:t>
            </w:r>
            <w:r>
              <w:t>While Jesus was teaching in the temple courts, he said, "How is it that the scribes say the Christ is the son of David?</w:t>
            </w:r>
            <w:r>
              <w:rPr>
                <w:vertAlign w:val="superscript"/>
              </w:rPr>
              <w:t>36</w:t>
            </w:r>
            <w:r>
              <w:t>David himself, in the Holy Spirit, said, 'The Lord said to my Lord, "Sit at my right hand 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14:12-26</w:t>
            </w:r>
          </w:p>
          <w:p>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15:1-15</w:t>
            </w:r>
          </w:p>
          <w:p>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17:11-19</w:t>
            </w:r>
          </w:p>
          <w:p>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18:9-14</w:t>
            </w:r>
          </w:p>
          <w:p>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19:28-48</w:t>
            </w:r>
          </w:p>
          <w:p>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 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23:26-47</w:t>
            </w:r>
          </w:p>
          <w:p>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 'Fall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24:36-53</w:t>
            </w:r>
          </w:p>
          <w:p>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w:t>
            </w:r>
          </w:p>
          <w:p>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1:14-18</w:t>
            </w:r>
          </w:p>
          <w:p>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2:1-12</w:t>
            </w:r>
          </w:p>
          <w:p>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14:16-17</w:t>
            </w:r>
          </w:p>
          <w:p>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15:1-8</w:t>
            </w:r>
          </w:p>
          <w:p>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1:1-11</w:t>
            </w:r>
          </w:p>
          <w:p>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2:1-13</w:t>
            </w:r>
          </w:p>
          <w:p>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3:11-16</w:t>
            </w:r>
          </w:p>
          <w:p>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4:23-31</w:t>
            </w:r>
          </w:p>
          <w:p>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 'Why did the Gentile nations rage, and the peoples imagine useless things?'</w:t>
            </w:r>
            <w:r>
              <w:rPr>
                <w:vertAlign w:val="superscript"/>
              </w:rPr>
              <w:t>26</w:t>
            </w:r>
            <w:r>
              <w:t>You said, 'The kings of the earth set themselves together,</w:t>
            </w:r>
            <w:r>
              <w:t>and the rulers gathered together</w:t>
            </w:r>
            <w:r>
              <w:t xml:space="preserve"> 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16:11-15</w:t>
            </w:r>
          </w:p>
          <w:p>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3:9-26</w:t>
            </w:r>
          </w:p>
          <w:p>
            <w:r>
              <w:rPr>
                <w:vertAlign w:val="superscript"/>
              </w:rPr>
              <w:t>9</w:t>
            </w:r>
            <w:r>
              <w:t>What then? Are we excusing ourselves? Not at all. For we have already accused both Jews and Greeks, all of them, of being under sin.</w:t>
            </w:r>
            <w:r>
              <w:rPr>
                <w:vertAlign w:val="superscript"/>
              </w:rPr>
              <w:t>10</w:t>
            </w:r>
            <w:r>
              <w:t>This is as it is written: “No one is righteous, not one;</w:t>
            </w:r>
            <w:r>
              <w:rPr>
                <w:vertAlign w:val="superscript"/>
              </w:rPr>
              <w:t>11</w:t>
            </w:r>
            <w:r>
              <w:t>there is no one who understands;</w:t>
            </w:r>
            <w:r>
              <w:t>there is no one who seeks God.</w:t>
            </w:r>
            <w:r>
              <w:rPr>
                <w:vertAlign w:val="superscript"/>
              </w:rPr>
              <w:t>12</w:t>
            </w:r>
            <w:r>
              <w:t>They have all turned away; together they have become useless.</w:t>
            </w:r>
            <w:r>
              <w:t xml:space="preserve">There is no one who does good, no, </w:t>
            </w:r>
            <w:r>
              <w:t xml:space="preserve"> not even one.”</w:t>
            </w:r>
            <w:r>
              <w:rPr>
                <w:vertAlign w:val="superscript"/>
              </w:rPr>
              <w:t>13</w:t>
            </w:r>
            <w:r>
              <w:t>"Their throat is an open grave. 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5:6-15</w:t>
            </w:r>
          </w:p>
          <w:p>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r/>
            <w:r>
              <w:rPr>
                <w:vertAlign w:val="superscript"/>
              </w:rPr>
              <w:t>15</w:t>
            </w:r>
            <w:r>
              <w:t>But the gift is not like the trespass. For if by the trespass of one the many died, how much more did the grace of God and the gift by the grace of the one man, Jesus Christ, abound for the many!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6:8-14</w:t>
            </w:r>
          </w:p>
          <w:p>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9:30-33</w:t>
            </w:r>
          </w:p>
          <w:p>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 xml:space="preserve"> "Look, I am laying in Zion a stone of stumbling and a rock of offense. He who believes in it will not be ashamed."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10:9-15</w:t>
            </w:r>
          </w:p>
          <w:p>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1:6-10</w:t>
            </w:r>
          </w:p>
          <w:p>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2:6-10</w:t>
            </w:r>
          </w:p>
          <w:p>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3:15-25</w:t>
            </w:r>
          </w:p>
          <w:p>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4:1-7</w:t>
            </w:r>
          </w:p>
          <w:p>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5:7-15</w:t>
            </w:r>
          </w:p>
          <w:p>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6:1-10</w:t>
            </w:r>
          </w:p>
          <w:p>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Ephesians 1:3-14</w:t>
            </w:r>
          </w:p>
          <w:p>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1:1-12</w:t>
            </w:r>
          </w:p>
          <w:p>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 to have a share in the inheritance of God's holy people in light.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1:13-23</w:t>
            </w:r>
          </w:p>
          <w:p>
            <w:r>
              <w:rPr>
                <w:vertAlign w:val="superscript"/>
              </w:rPr>
              <w:t>13</w:t>
            </w:r>
            <w:r>
              <w:t>He has rescued us from the dominion of darkness and transferred us to the kingdom of his beloved Son,</w:t>
            </w:r>
            <w:r>
              <w:rPr>
                <w:vertAlign w:val="superscript"/>
              </w:rPr>
              <w:t>14</w:t>
            </w:r>
            <w:r>
              <w:t>in whom we have redemption, the forgiveness of sins.</w:t>
            </w:r>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2:6-15</w:t>
            </w:r>
          </w:p>
          <w:p>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3:1-17</w:t>
            </w:r>
          </w:p>
          <w:p>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4:2-6</w:t>
            </w:r>
          </w:p>
          <w:p>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3:1-6</w:t>
            </w:r>
          </w:p>
          <w:p>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4:12-16</w:t>
            </w:r>
          </w:p>
          <w:p>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5:11-14</w:t>
            </w:r>
          </w:p>
          <w:p>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6:13-20</w:t>
            </w:r>
          </w:p>
          <w:p>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1:1-12</w:t>
            </w:r>
          </w:p>
          <w:p>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1:13-25</w:t>
            </w:r>
          </w:p>
          <w:p>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r>
              <w:rPr>
                <w:vertAlign w:val="superscript"/>
              </w:rPr>
              <w:t>23</w:t>
            </w:r>
            <w:r>
              <w:t>You have been born again, not from perishable seed, but from imperishable seed, through the living and remaining word of God.</w:t>
            </w:r>
            <w:r>
              <w:rPr>
                <w:vertAlign w:val="superscript"/>
              </w:rPr>
              <w:t>24</w:t>
            </w:r>
            <w:r>
              <w:t>For</w:t>
              <w:br/>
              <w:br/>
            </w:r>
            <w:r>
              <w:t xml:space="preserve"> "All flesh is like grass, and all its glory is like the wild flower of the grass. The grass dries up, and the flower falls off,</w:t>
            </w:r>
            <w:r>
              <w:rPr>
                <w:vertAlign w:val="superscript"/>
              </w:rPr>
              <w:t>25</w:t>
            </w:r>
            <w:r>
              <w:t>but the word of the Lord remains forever."</w:t>
              <w:br/>
              <w:br/>
            </w:r>
            <w:r>
              <w:t xml:space="preserve"> This word is the gospel that was preached to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2:1-12</w:t>
            </w:r>
          </w:p>
          <w:p>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 xml:space="preserve"> "See, I am laying in Zion a cornerstone, chosen and valuable. Whoever believes in him will not be ashamed."</w:t>
              <w:br/>
              <w:br/>
            </w:r>
          </w:p>
          <w:p>
            <w:r/>
            <w:r>
              <w:rPr>
                <w:vertAlign w:val="superscript"/>
              </w:rPr>
              <w:t>7</w:t>
            </w:r>
            <w:r>
              <w:t>The value, then, is to you who believe. But to those who do not believe,</w:t>
              <w:br/>
              <w:br/>
            </w:r>
            <w:r>
              <w:t xml:space="preserve"> "The stone that was rejected by the builders, this has become the head of the corner,"</w:t>
              <w:br/>
              <w:br/>
            </w:r>
          </w:p>
          <w:p>
            <w:r/>
            <w:r>
              <w:rPr>
                <w:vertAlign w:val="superscript"/>
              </w:rPr>
              <w:t>8</w:t>
            </w:r>
            <w:r>
              <w:t>and</w:t>
              <w:br/>
              <w:br/>
            </w:r>
            <w:r>
              <w:t xml:space="preserve"> "A stone of stumbling 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2:13-25</w:t>
            </w:r>
          </w:p>
          <w:p>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 neither was any deceit found in his mouth."</w:t>
              <w:br/>
              <w:br/>
            </w:r>
          </w:p>
          <w:p>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1:4-8</w:t>
            </w:r>
          </w:p>
          <w:p>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 every eye will see him,</w:t>
            </w:r>
            <w:r>
              <w:t>including those who pierced him.</w:t>
            </w:r>
            <w:r>
              <w:t xml:space="preserve"> All the tribes of the earth will mourn because of him. Yes, Amen.</w:t>
            </w:r>
          </w:p>
          <w:p>
            <w:r/>
            <w:r>
              <w:rPr>
                <w:vertAlign w:val="superscript"/>
              </w:rPr>
              <w:t>8</w:t>
            </w:r>
            <w:r>
              <w:t>"I am the Alpha and the Omega," says the Lord God, "the one who is, and who was, and who is to come, the Almighty."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2:8-11</w:t>
            </w:r>
          </w:p>
          <w:p>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11:1-6</w:t>
            </w:r>
          </w:p>
          <w:p>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12:1-9</w:t>
            </w:r>
          </w:p>
          <w:p>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22:12-16</w:t>
            </w:r>
          </w:p>
          <w:p>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2026-04-03 15:06:02</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English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