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Mateo 2:1-12</w:t>
            </w:r>
          </w:p>
          <w:p>
            <w:r>
              <w:rPr>
                <w:vertAlign w:val="superscript"/>
              </w:rPr>
              <w:t>1</w:t>
            </w:r>
            <w:r>
              <w:t xml:space="preserve">Panuma Yesu afyalwa mu Betelehemu yaku Yudea mu nshiku sha mfumu Herodi, abaume bamano ukufuma ku kabanga balifikile mu Yerusalemu bakoeba ati, </w:t>
            </w:r>
            <w:r>
              <w:rPr>
                <w:vertAlign w:val="superscript"/>
              </w:rPr>
              <w:t>2</w:t>
            </w:r>
            <w:r>
              <w:t xml:space="preserve">"Alipi uyo uwafyeIwe Imfumu yaba Yuda? Twalimwene ulutanda lwakwe ku kabanga tulishile mukumushinshimuna." </w:t>
            </w:r>
            <w:r>
              <w:rPr>
                <w:vertAlign w:val="superscript"/>
              </w:rPr>
              <w:t>3</w:t>
            </w:r>
            <w:r>
              <w:t>Ulo Herodi imfumu yaumfwile ifi, yalisakamikwe, pamo na bena Yerusalemu bonse.</w:t>
            </w:r>
            <w:r>
              <w:rPr>
                <w:vertAlign w:val="superscript"/>
              </w:rPr>
              <w:t>4</w:t>
            </w:r>
            <w:r>
              <w:t xml:space="preserve">Herodi aliletele capamo bashimapepo bakalamba bonse na bakalemba ba bantu, kabili alibepwishe ati, "Nipi Kristu ali no kufyalilwa?" </w:t>
            </w:r>
            <w:r>
              <w:rPr>
                <w:vertAlign w:val="superscript"/>
              </w:rPr>
              <w:t>5</w:t>
            </w:r>
            <w:r>
              <w:t xml:space="preserve">Balilandile kuli ena ati, "Nimu Betelehemu yaku Yudea, pantu ifi efyalembelwe na bakasesema ati, </w:t>
            </w:r>
            <w:r>
              <w:rPr>
                <w:vertAlign w:val="superscript"/>
              </w:rPr>
              <w:t>6</w:t>
            </w:r>
            <w:r>
              <w:t>'Lelo webo, we Betelehemu, mu calo cakwa Yuda, tauli uwacepesha muli bakateeka baba Yuda, pantu muli webo emukafuma uukateeka, uukacema abantu bandi abena Israeli."'</w:t>
            </w:r>
            <w:r>
              <w:rPr>
                <w:vertAlign w:val="superscript"/>
              </w:rPr>
              <w:t>7</w:t>
            </w:r>
            <w:r>
              <w:t xml:space="preserve">Nolu Herodi alikutile abaume bamano mu bumfisolo no kubepusha inshita ulo ulutanda lwamonekele. </w:t>
            </w:r>
            <w:r>
              <w:rPr>
                <w:vertAlign w:val="superscript"/>
              </w:rPr>
              <w:t>8</w:t>
            </w:r>
            <w:r>
              <w:t>Alibatumine ku Betelehemu, ukwebati, "Kabiyeni muye kufwaya bwino palwa kanya. Ulo mukokasanga, mukandetele akasebo pakwebati na ndibo ningesa kukashinshimuna."</w:t>
            </w:r>
            <w:r>
              <w:rPr>
                <w:vertAlign w:val="superscript"/>
              </w:rPr>
              <w:t>9</w:t>
            </w:r>
            <w:r>
              <w:t xml:space="preserve">Panuma ya kumfwa ku mfumu, balile munshila yabo, no lutanda bamwene ku kabanga lwalibatangilile ukufikafye lwasuka lwaya kwiminina pa mulu apo akanya kali. </w:t>
            </w:r>
            <w:r>
              <w:rPr>
                <w:vertAlign w:val="superscript"/>
              </w:rPr>
              <w:t>10</w:t>
            </w:r>
            <w:r>
              <w:t>Ulo bamwene ulutanda, balisekelele ne nsansa sana.</w:t>
            </w:r>
            <w:r>
              <w:rPr>
                <w:vertAlign w:val="superscript"/>
              </w:rPr>
              <w:t>11</w:t>
            </w:r>
            <w:r>
              <w:t xml:space="preserve">Balingile mu ng'anda kabili balimwene akanya na nyina Maria. Baliwile panshi no kukashinshimuna. Baliswile ifipao fya fyuma fyabo no kumutula ifyabupe fya golide, ububani na muri. </w:t>
            </w:r>
            <w:r>
              <w:rPr>
                <w:vertAlign w:val="superscript"/>
              </w:rPr>
              <w:t>12</w:t>
            </w:r>
            <w:r>
              <w:t>Lesa alibasokele muciloto ati bebwelela kuli Herodi, eco balile ku calo cabo ukubomfya inshila imbi.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3:13-17</w:t>
            </w:r>
          </w:p>
          <w:p>
            <w:r>
              <w:rPr>
                <w:vertAlign w:val="superscript"/>
              </w:rPr>
              <w:t>13</w:t>
            </w:r>
            <w:r>
              <w:t xml:space="preserve">Nolu Yesu alifumine ku Galili no kuya ku mumana wa Yordani ukubatishiwa na Yoane. </w:t>
            </w:r>
            <w:r>
              <w:rPr>
                <w:vertAlign w:val="superscript"/>
              </w:rPr>
              <w:t>14</w:t>
            </w:r>
            <w:r>
              <w:t xml:space="preserve">Lelo Yoane alitwalilile ukwesha ukumulesha, ukulanda ati, "Ninebo ndingile ku kubatishiwa kuli mwebo, kabili kuli nebo eko mwaisa?" </w:t>
            </w:r>
            <w:r>
              <w:rPr>
                <w:vertAlign w:val="superscript"/>
              </w:rPr>
              <w:t>15</w:t>
            </w:r>
            <w:r>
              <w:t>Yesu alimwaswike no kulanda ati, "Cisuminishe nomba, pantu ciliyene fwebo ukufikilisha ubulungami." Nolu Yoane alimusuminishe.</w:t>
            </w:r>
            <w:r>
              <w:rPr>
                <w:vertAlign w:val="superscript"/>
              </w:rPr>
              <w:t>16</w:t>
            </w:r>
            <w:r>
              <w:t xml:space="preserve">Panuma ya kubatishiwa, Yesu alifumine mu menshi apopenefye, kabili moneni, imyulu yaliswike kuli ena. Alimwene Mupashi wakwa Lesa akoikila kubati lukunda no kwikala pali ena. </w:t>
            </w:r>
            <w:r>
              <w:rPr>
                <w:vertAlign w:val="superscript"/>
              </w:rPr>
              <w:t>17</w:t>
            </w:r>
            <w:r>
              <w:t>Moneni, ishiwi lyalifumine mu myulu likoeba ati, "Uyu e Mwana wandi uwa temwikwa. Uo mbekelwamo."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4:1-11</w:t>
            </w:r>
          </w:p>
          <w:p>
            <w:r>
              <w:rPr>
                <w:vertAlign w:val="superscript"/>
              </w:rPr>
              <w:t>1</w:t>
            </w:r>
            <w:r>
              <w:t xml:space="preserve">Nolu Yesu alitungulwilwe no Mupashi mu matololo ku kutunkwa na kasebanya. </w:t>
            </w:r>
            <w:r>
              <w:rPr>
                <w:vertAlign w:val="superscript"/>
              </w:rPr>
              <w:t>2</w:t>
            </w:r>
            <w:r>
              <w:t xml:space="preserve">Panuma ya kufunga ukulya pa nshiku amakumi yane akasuba no bushiku, alyumfwile insala. </w:t>
            </w:r>
            <w:r>
              <w:rPr>
                <w:vertAlign w:val="superscript"/>
              </w:rPr>
              <w:t>3</w:t>
            </w:r>
            <w:r>
              <w:t xml:space="preserve">Katunka alishile no kulanda kuli ena ati, "Umfwa uli Mwana wakwa Lesa, eba aya mabwe yaluke umukate." </w:t>
            </w:r>
            <w:r>
              <w:rPr>
                <w:vertAlign w:val="superscript"/>
              </w:rPr>
              <w:t>4</w:t>
            </w:r>
            <w:r>
              <w:t>Lelo Yesu alimwaswike no kulanda kuli ena ati, "Calilembwa ati, tekucilyo ceka umuntu engekalila no mweo, lelo ku cebo conse icikofuma ku kanwa kakwa Lesa."'</w:t>
            </w:r>
            <w:r>
              <w:rPr>
                <w:vertAlign w:val="superscript"/>
              </w:rPr>
              <w:t>5</w:t>
            </w:r>
            <w:r>
              <w:t xml:space="preserve">Nolu kasebanya alimutwele mu musumba wa mushilo no kumwiminika pa nsonshi ya cikulwa ce tempele, </w:t>
            </w:r>
            <w:r>
              <w:rPr>
                <w:vertAlign w:val="superscript"/>
              </w:rPr>
              <w:t>6</w:t>
            </w:r>
            <w:r>
              <w:t>no kumweba ati, ''Umfwa uli Mwana wakwa Lesa, ipose panshi, pantu calilembwa ati, 'Akakonkomesha ba malaika bakwe ukukubaka,' 'Bali no kukwanka mu maboko yabo, pakwebati tauyipamine ulukasa lobe kwi bwe.'''</w:t>
            </w:r>
            <w:r>
              <w:rPr>
                <w:vertAlign w:val="superscript"/>
              </w:rPr>
              <w:t>7</w:t>
            </w:r>
            <w:r>
              <w:t xml:space="preserve">Yesu alilandile kuli ena ati, "Nakabili calilembwa ati, 'Wilakwesha Shikulu Lesa obe."' </w:t>
            </w:r>
            <w:r>
              <w:rPr>
                <w:vertAlign w:val="superscript"/>
              </w:rPr>
              <w:t>8</w:t>
            </w:r>
            <w:r>
              <w:t xml:space="preserve">Nakabili, kasebanya alimutwele pa lupili ulutali no kumulanga yonse amabufumu ya mucalo no bukata bwayako bonse. </w:t>
            </w:r>
            <w:r>
              <w:rPr>
                <w:vertAlign w:val="superscript"/>
              </w:rPr>
              <w:t>9</w:t>
            </w:r>
            <w:r>
              <w:t>Alilandile kuli ena ati, "Fyonse ifi fintu nkakupela, umfwa wawa panshi no kunshinshimuna."</w:t>
            </w:r>
            <w:r>
              <w:rPr>
                <w:vertAlign w:val="superscript"/>
              </w:rPr>
              <w:t>10</w:t>
            </w:r>
            <w:r>
              <w:t xml:space="preserve">Nolu Yesu alilandile kuli ena ati, ''Kabiye fuma pano, Shetani! Pantu calilembwa aciti, 'Shikulu Lesa obe eo ulekushinshimuna, kabili ena ekafye eo ulekupyungila.''' </w:t>
            </w:r>
            <w:r>
              <w:rPr>
                <w:vertAlign w:val="superscript"/>
              </w:rPr>
              <w:t>11</w:t>
            </w:r>
            <w:r>
              <w:t>Nolu kasebanya alimushile, kabili moneni, bamalaika balishile no kumupyungila.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5:1-12</w:t>
            </w:r>
          </w:p>
          <w:p>
            <w:r>
              <w:rPr>
                <w:vertAlign w:val="superscript"/>
              </w:rPr>
              <w:t>1</w:t>
            </w:r>
            <w:r>
              <w:t xml:space="preserve">Ulo Yesu amwene amabumba, alile pa lupili. Ulo aikeleko, abasambi bakwe balishile kuli ena. </w:t>
            </w:r>
            <w:r>
              <w:rPr>
                <w:vertAlign w:val="superscript"/>
              </w:rPr>
              <w:t>2</w:t>
            </w:r>
            <w:r>
              <w:t xml:space="preserve">Aliswile akanwa kakwe no kubasambilisha, ukwebati, </w:t>
            </w:r>
            <w:r>
              <w:rPr>
                <w:vertAlign w:val="superscript"/>
              </w:rPr>
              <w:t>3</w:t>
            </w:r>
            <w:r>
              <w:t xml:space="preserve">"Balipalwa ababusu mu mupashi, pantu ubufumu bwa mu mulu bwabo. </w:t>
            </w:r>
            <w:r>
              <w:rPr>
                <w:vertAlign w:val="superscript"/>
              </w:rPr>
              <w:t>4</w:t>
            </w:r>
            <w:r>
              <w:t>Balipalwa abaloosha, pantu bakatalalikwa.</w:t>
            </w:r>
            <w:r>
              <w:rPr>
                <w:vertAlign w:val="superscript"/>
              </w:rPr>
              <w:t>5</w:t>
            </w:r>
            <w:r>
              <w:t xml:space="preserve">Balipalwa abaicefya, pantu bakapyana isonde. </w:t>
            </w:r>
            <w:r>
              <w:rPr>
                <w:vertAlign w:val="superscript"/>
              </w:rPr>
              <w:t>6</w:t>
            </w:r>
            <w:r>
              <w:t xml:space="preserve">Balipalwa abali ne nsala ne cilaka ca bulungami, pantu bakekushiwa. </w:t>
            </w:r>
            <w:r>
              <w:rPr>
                <w:vertAlign w:val="superscript"/>
              </w:rPr>
              <w:t>7</w:t>
            </w:r>
            <w:r>
              <w:t xml:space="preserve">Balipalwa abaluse, pantu bakapokelela uluse. </w:t>
            </w:r>
            <w:r>
              <w:rPr>
                <w:vertAlign w:val="superscript"/>
              </w:rPr>
              <w:t>8</w:t>
            </w:r>
            <w:r>
              <w:t>Balipalwa abasangululwa imitima, pantu bakamona Lesa.</w:t>
            </w:r>
            <w:r>
              <w:rPr>
                <w:vertAlign w:val="superscript"/>
              </w:rPr>
              <w:t>9</w:t>
            </w:r>
            <w:r>
              <w:t xml:space="preserve">Balipalwa abaleta umutende, pantu baketwa abana bakwa Lesa. </w:t>
            </w:r>
            <w:r>
              <w:rPr>
                <w:vertAlign w:val="superscript"/>
              </w:rPr>
              <w:t>10</w:t>
            </w:r>
            <w:r>
              <w:t>Balipalwa abo abapakaswa pamulandu wa bulungami, pantu ubufumu bwa mu mulu bwabo.</w:t>
            </w:r>
            <w:r>
              <w:rPr>
                <w:vertAlign w:val="superscript"/>
              </w:rPr>
              <w:t>11</w:t>
            </w:r>
            <w:r>
              <w:t xml:space="preserve">Mwalipalwa ulo abantu ba mituka no kumipakasa no kumilandila ifyabufi ifya misango yonse ifyabufi pa mulandu wandi. </w:t>
            </w:r>
            <w:r>
              <w:rPr>
                <w:vertAlign w:val="superscript"/>
              </w:rPr>
              <w:t>12</w:t>
            </w:r>
            <w:r>
              <w:t>Sekeleleni no kwanga, pantu icilambu cenu cikalamba mu mulu. Pantu ni muli uyu umusango umo wine abantu bapakashile bakasesema abamitangilile.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6:1-15</w:t>
            </w:r>
          </w:p>
          <w:p>
            <w:r>
              <w:rPr>
                <w:vertAlign w:val="superscript"/>
              </w:rPr>
              <w:t>1</w:t>
            </w:r>
            <w:r>
              <w:t xml:space="preserve">"Cenjeleni ukwebati mwicita milimo yenu iya bulungami ukwebati abantu bamimone, umfwa tefyo tamwakakwate icilambu ukufuma kuli Shinwe uwaba mu mulu. </w:t>
            </w:r>
            <w:r>
              <w:rPr>
                <w:vertAlign w:val="superscript"/>
              </w:rPr>
              <w:t>2</w:t>
            </w:r>
            <w:r>
              <w:t>Eco ulo wapela ifya nkumbu, wiilishisha intandala we mwine ngefyo babubi munda bacita muma sinagoge na mu misebo, pakwebati ba balumbanye ku bantu. Mucinefye nkolanda kuli mwebo nati, balipokelela icilambu cabo icafikapo.</w:t>
            </w:r>
            <w:r>
              <w:rPr>
                <w:vertAlign w:val="superscript"/>
              </w:rPr>
              <w:t>3</w:t>
            </w:r>
            <w:r>
              <w:t xml:space="preserve">Lelo ulo wapela ifya nkubu, wileka ukuboko kwa kukuso kobe kwishibe ifyo ukuboko kwa kulyo kobe kukocita </w:t>
            </w:r>
            <w:r>
              <w:rPr>
                <w:vertAlign w:val="superscript"/>
              </w:rPr>
              <w:t>4</w:t>
            </w:r>
            <w:r>
              <w:t>pakwebati ifya nkubu fyobe fingapelelwa mu nkama. Nolu Shinwe uumona mu nkama akamilambula.</w:t>
            </w:r>
            <w:r>
              <w:rPr>
                <w:vertAlign w:val="superscript"/>
              </w:rPr>
              <w:t>5</w:t>
            </w:r>
            <w:r>
              <w:t xml:space="preserve">"Ulo mukopepa, mwiba kubati ni babubi munda,pantu bena balitemwa ukwiminina no kupepa mu ma sinagoge na mu fifutu fya misebo pakwebati ba bamone ku bantu. Mucinefye nkolanda kuli mwebo nati, balipokelela icilambu cabo. </w:t>
            </w:r>
            <w:r>
              <w:rPr>
                <w:vertAlign w:val="superscript"/>
              </w:rPr>
              <w:t>6</w:t>
            </w:r>
            <w:r>
              <w:t xml:space="preserve">Lelo webo, ulo ukopepa, wingile mukati ku muputule obe. Isalako icibi no kupepa kuli Shinwe, uwaba mu nkama. Nolu Shinwe uumona mu nkama akamilambula. </w:t>
            </w:r>
            <w:r>
              <w:rPr>
                <w:vertAlign w:val="superscript"/>
              </w:rPr>
              <w:t>7</w:t>
            </w:r>
            <w:r>
              <w:t>Ulo ukopepa, tekwesha ku bwekeshapo ifya kubula ubuyo fimo fine nga filya ficita abena fyalo, pantu bena batontonkanya ukwebati bakobomfwa pamulandu wa fyebo fyabo ifingi.</w:t>
            </w:r>
            <w:r>
              <w:rPr>
                <w:vertAlign w:val="superscript"/>
              </w:rPr>
              <w:t>8</w:t>
            </w:r>
            <w:r>
              <w:t xml:space="preserve">Eco kanshi, mwiba kubati ni bena, pantu Shinwe alishibila libela ifintu ifyo mu kabila libe tamula mwipusha. </w:t>
            </w:r>
            <w:r>
              <w:rPr>
                <w:vertAlign w:val="superscript"/>
              </w:rPr>
              <w:t>9</w:t>
            </w:r>
            <w:r>
              <w:t xml:space="preserve">Eco kanshi mulekupepa ngefi: 'We Shifwe waba mu mulu, Leka ishina lyobe licindikwe nge lya mushilo. </w:t>
            </w:r>
            <w:r>
              <w:rPr>
                <w:vertAlign w:val="superscript"/>
              </w:rPr>
              <w:t>10</w:t>
            </w:r>
            <w:r>
              <w:t>Leka ubufumu bobe bwise. Leka ubufwayo bobe bucitwe pe sonde ngefyo caba mu mulu.</w:t>
            </w:r>
            <w:r>
              <w:rPr>
                <w:vertAlign w:val="superscript"/>
              </w:rPr>
              <w:t>11</w:t>
            </w:r>
            <w:r>
              <w:t xml:space="preserve">Utupele lelo icakulya ca cila bushiku. </w:t>
            </w:r>
            <w:r>
              <w:rPr>
                <w:vertAlign w:val="superscript"/>
              </w:rPr>
              <w:t>12</w:t>
            </w:r>
            <w:r>
              <w:t xml:space="preserve">Utweleleko imisha shesu, nga filya nefwe twelela abamisha besu. </w:t>
            </w:r>
            <w:r>
              <w:rPr>
                <w:vertAlign w:val="superscript"/>
              </w:rPr>
              <w:t>13</w:t>
            </w:r>
            <w:r>
              <w:t>Wituleta mu matunko, lelo utupusushe ku mubifi.'</w:t>
            </w:r>
            <w:r>
              <w:rPr>
                <w:vertAlign w:val="superscript"/>
              </w:rPr>
              <w:t>14</w:t>
            </w:r>
            <w:r>
              <w:t xml:space="preserve">Pantu umfwa mwaelela abantu ku fibi fyabo, na Shinwe wa mu mulu nao akamyelela. </w:t>
            </w:r>
            <w:r>
              <w:rPr>
                <w:vertAlign w:val="superscript"/>
              </w:rPr>
              <w:t>15</w:t>
            </w:r>
            <w:r>
              <w:t>Lelo umfwa tamukobelela ku fibi fyabo, na Shinwe nao takamyelele ku fibi fyenu.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13:44-46</w:t>
            </w:r>
          </w:p>
          <w:p>
            <w:r>
              <w:rPr>
                <w:vertAlign w:val="superscript"/>
              </w:rPr>
              <w:t>44</w:t>
            </w:r>
            <w:r>
              <w:t xml:space="preserve">''Ubufumu bwa mu mulu bwaba kubati cuma icafiswa mwibala. Umuntu alicisangile no kucifisa. Mu nsansa aya, ashitisha fyonse ifyo akwete, no kushita lilye bala. </w:t>
            </w:r>
            <w:r>
              <w:rPr>
                <w:vertAlign w:val="superscript"/>
              </w:rPr>
              <w:t>45</w:t>
            </w:r>
            <w:r>
              <w:t xml:space="preserve">Nakabili, ubufumu bwa mu mulu bwaba kubati muntu uwa makwebo uukofwaya amabwe ya mutengo. </w:t>
            </w:r>
            <w:r>
              <w:rPr>
                <w:vertAlign w:val="superscript"/>
              </w:rPr>
              <w:t>46</w:t>
            </w:r>
            <w:r>
              <w:t>Ulo asangilepo limo ilya mutengo, alile kushitisha fyonse ifyo akwete no kulishita.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14:13-21</w:t>
            </w:r>
          </w:p>
          <w:p>
            <w:r>
              <w:rPr>
                <w:vertAlign w:val="superscript"/>
              </w:rPr>
              <w:t>13</w:t>
            </w:r>
            <w:r>
              <w:t xml:space="preserve">Nomba ulo Yesu aumfwile ifi, alifumineko no kuya mu bwato ku ncende iya mu matololo. Ulo amabumba yaumfwile ici, balimukonkele pa makasa ukufuma mu misumba. </w:t>
            </w:r>
            <w:r>
              <w:rPr>
                <w:vertAlign w:val="superscript"/>
              </w:rPr>
              <w:t>14</w:t>
            </w:r>
            <w:r>
              <w:t>Nolu Yesu alishile kuli bena no kumona ibumba ilikalamba. Alibomfwilile inkumbu no kubondapila abalwele babo.</w:t>
            </w:r>
            <w:r>
              <w:rPr>
                <w:vertAlign w:val="superscript"/>
              </w:rPr>
              <w:t>15</w:t>
            </w:r>
            <w:r>
              <w:t>Ulo caishile kuba icungulo, abasambi balishile kuli ena no kwebati, "Muno ni mu matololo, ne nshita ilipwile. Salanganyeni amabumba, pakwebati bengaya mu mishi no kuishitila ifyakulya abene."</w:t>
            </w:r>
            <w:r>
              <w:rPr>
                <w:vertAlign w:val="superscript"/>
              </w:rPr>
              <w:t>16</w:t>
            </w:r>
            <w:r>
              <w:t xml:space="preserve">Lelo Yesu alilandile kuli bena ati, "Tabakofwaikwa ukuya. Mwebo bapeleniko ifya kwebati balye." </w:t>
            </w:r>
            <w:r>
              <w:rPr>
                <w:vertAlign w:val="superscript"/>
              </w:rPr>
              <w:t>17</w:t>
            </w:r>
            <w:r>
              <w:t xml:space="preserve">Balilandile kuli ena ati, "Pano tukwetepo fye imikate isano ne sabi libili." </w:t>
            </w:r>
            <w:r>
              <w:rPr>
                <w:vertAlign w:val="superscript"/>
              </w:rPr>
              <w:t>18</w:t>
            </w:r>
            <w:r>
              <w:t>Yesu alilandile kuli bena ati, "Fileteni kuli nebo."</w:t>
            </w:r>
            <w:r>
              <w:rPr>
                <w:vertAlign w:val="superscript"/>
              </w:rPr>
              <w:t>19</w:t>
            </w:r>
            <w:r>
              <w:t xml:space="preserve">Nolu Yesu alikonkomeshe ibumba ukwikala pa fyani. Alibulile imikate isano ne sabi libili. Aliloleshe ku mulu, alifipalile no ku mokaula imikate no kufipela ku basambi, na basambi balifipele kwi bumba. </w:t>
            </w:r>
            <w:r>
              <w:rPr>
                <w:vertAlign w:val="superscript"/>
              </w:rPr>
              <w:t>20</w:t>
            </w:r>
            <w:r>
              <w:t xml:space="preserve">Bonse balilile kabili balikwite. Nolu balilongenye ubufungau bwashele ku fyakulya - imiseke ikumi na ibili. </w:t>
            </w:r>
            <w:r>
              <w:rPr>
                <w:vertAlign w:val="superscript"/>
              </w:rPr>
              <w:t>21</w:t>
            </w:r>
            <w:r>
              <w:t>Abalile bali nalimo amakana yasano abaume, ukufumyako abanakashi na bana.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14:22-36</w:t>
            </w:r>
          </w:p>
          <w:p>
            <w:r>
              <w:rPr>
                <w:vertAlign w:val="superscript"/>
              </w:rPr>
              <w:t>22</w:t>
            </w:r>
            <w:r>
              <w:t xml:space="preserve">Apopenefye alilengele abasambi ukwingila mu bwato no kumutangilila ukuya kwishilya, ulo ali akosalanganya amabumba. </w:t>
            </w:r>
            <w:r>
              <w:rPr>
                <w:vertAlign w:val="superscript"/>
              </w:rPr>
              <w:t>23</w:t>
            </w:r>
            <w:r>
              <w:t xml:space="preserve">Panuma ya kusalanganya amabumba, alile ku lupili eka mu kupepa. Ulo icungulo cafikile, ali eka kulya. </w:t>
            </w:r>
            <w:r>
              <w:rPr>
                <w:vertAlign w:val="superscript"/>
              </w:rPr>
              <w:t>24</w:t>
            </w:r>
            <w:r>
              <w:t>Lelo ubwato pali iyi nshita bwali ukutali na ku mulundu, bukosunkanishiwa na mabimbi, pantu umwela walibemine.</w:t>
            </w:r>
            <w:r>
              <w:rPr>
                <w:vertAlign w:val="superscript"/>
              </w:rPr>
              <w:t>25</w:t>
            </w:r>
            <w:r>
              <w:t xml:space="preserve">Na pa nsa ya kulenga bune iya bushiku Yesu alipaleme kuli bena, akoenda pali bemba. </w:t>
            </w:r>
            <w:r>
              <w:rPr>
                <w:vertAlign w:val="superscript"/>
              </w:rPr>
              <w:t>26</w:t>
            </w:r>
            <w:r>
              <w:t xml:space="preserve">Ulo abasambi bamumwene akoenda pali bemba, balicushiwe no kulanda ati, "Mulungulwa," kabili balipundile ku mwenso. </w:t>
            </w:r>
            <w:r>
              <w:rPr>
                <w:vertAlign w:val="superscript"/>
              </w:rPr>
              <w:t>27</w:t>
            </w:r>
            <w:r>
              <w:t>Lelo Yesu alilandile nabo apopene no kulanda ati, "Shipeni! Ninebo! Mwitina."</w:t>
            </w:r>
            <w:r>
              <w:rPr>
                <w:vertAlign w:val="superscript"/>
              </w:rPr>
              <w:t>28</w:t>
            </w:r>
            <w:r>
              <w:t xml:space="preserve">Petero alimwaswike no kulanda ati, "Mwe Shikulu, umfwa nimwebo, nkuteni njise kuli mwebo pa menshi." </w:t>
            </w:r>
            <w:r>
              <w:rPr>
                <w:vertAlign w:val="superscript"/>
              </w:rPr>
              <w:t>29</w:t>
            </w:r>
            <w:r>
              <w:t xml:space="preserve">Yesu alilandile ati, "Isa." Eco Petero alifumine mu bwato no kwenda pa menshi ukuya kuli Yesu. </w:t>
            </w:r>
            <w:r>
              <w:rPr>
                <w:vertAlign w:val="superscript"/>
              </w:rPr>
              <w:t>30</w:t>
            </w:r>
            <w:r>
              <w:t>Lelo ulo Petero amwene icipupu, alitinine. Ulo atendeke ukwibila, alipundile no kulanda ati, "Mwe Shikulu, mpususheni!"</w:t>
            </w:r>
            <w:r>
              <w:rPr>
                <w:vertAlign w:val="superscript"/>
              </w:rPr>
              <w:t>31</w:t>
            </w:r>
            <w:r>
              <w:t xml:space="preserve">Apopenefye Yesu alitambalike ukuboko kwakwe, ukwikata Petero, no kumweba ati, "We wa citetekelo cinono, nindo wacitwishikila?" </w:t>
            </w:r>
            <w:r>
              <w:rPr>
                <w:vertAlign w:val="superscript"/>
              </w:rPr>
              <w:t>32</w:t>
            </w:r>
            <w:r>
              <w:t xml:space="preserve">Nolu ulo Yesu na Petero baingile mu bwato, icimwela calilekele ukupupa. </w:t>
            </w:r>
            <w:r>
              <w:rPr>
                <w:vertAlign w:val="superscript"/>
              </w:rPr>
              <w:t>33</w:t>
            </w:r>
            <w:r>
              <w:t>Nolu abasambi mu bwato balishinshimwine Yesu no kulanda ati, "Mucinefye uli Mwana wakwa Lesa."</w:t>
            </w:r>
            <w:r>
              <w:rPr>
                <w:vertAlign w:val="superscript"/>
              </w:rPr>
              <w:t>34</w:t>
            </w:r>
            <w:r>
              <w:t xml:space="preserve">Ulo baabukile kwishilya, balishile ku calo ca Genesarete. </w:t>
            </w:r>
            <w:r>
              <w:rPr>
                <w:vertAlign w:val="superscript"/>
              </w:rPr>
              <w:t>35</w:t>
            </w:r>
            <w:r>
              <w:t xml:space="preserve">Ulo abaume muli ilya ncende baishibe Yesu, balitumine imbila mu ncende shonse isha shingulwike ilya ncende, kabili baliletele kuli ena bonse abalwele. </w:t>
            </w:r>
            <w:r>
              <w:rPr>
                <w:vertAlign w:val="superscript"/>
              </w:rPr>
              <w:t>36</w:t>
            </w:r>
            <w:r>
              <w:t>Balimupapatile ukwebati benga kumyakofye kulutwe lwa cakufwala cakwe, na bengi abakumisheko balipolele.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1:1-13</w:t>
            </w:r>
          </w:p>
          <w:p>
            <w:r>
              <w:rPr>
                <w:vertAlign w:val="superscript"/>
              </w:rPr>
              <w:t>1</w:t>
            </w:r>
            <w:r>
              <w:t xml:space="preserve">Uku ekutendeka kwa mbila nsuma ya kwa Yesu Kristu, Umwana wakwa Lesa. </w:t>
            </w:r>
            <w:r>
              <w:rPr>
                <w:vertAlign w:val="superscript"/>
              </w:rPr>
              <w:t>2</w:t>
            </w:r>
            <w:r>
              <w:t xml:space="preserve">Ngefyo calembwa muli Esaya kasesema, "Mona, nkotuma inkombe yandi kuli mwebo, uyo uukamipekanishisha inshila yenu. </w:t>
            </w:r>
            <w:r>
              <w:rPr>
                <w:vertAlign w:val="superscript"/>
              </w:rPr>
              <w:t>3</w:t>
            </w:r>
            <w:r>
              <w:t>Ishiwi lya ukobilikisha mu matololo, 'Teyanyeni inshila yakwa Shikulu; pangeni inshila shakwe ishakutambalala.'"</w:t>
            </w:r>
            <w:r>
              <w:rPr>
                <w:vertAlign w:val="superscript"/>
              </w:rPr>
              <w:t>4</w:t>
            </w:r>
            <w:r>
              <w:t xml:space="preserve">Yohane alishile, akobatisha mu matololo no kulashimikila ulubatisho lwa kulapila pakwelelwa kwa membu. </w:t>
            </w:r>
            <w:r>
              <w:rPr>
                <w:vertAlign w:val="superscript"/>
              </w:rPr>
              <w:t>5</w:t>
            </w:r>
            <w:r>
              <w:t xml:space="preserve">Icalo conse ica Yudea na bantu bonse aba mu Yerusalemu balifumine ukuya kuli ena. Bali batishiwe kuli ena mu mumana wa Yodani, ku kulalapila imembu shabo. </w:t>
            </w:r>
            <w:r>
              <w:rPr>
                <w:vertAlign w:val="superscript"/>
              </w:rPr>
              <w:t>6</w:t>
            </w:r>
            <w:r>
              <w:t>Yohane alifwele ilaya lya masako ya ngamali no mushipi wa mpapa mu musana wakwe, kabili alikulya ifipaso no buci bwa mpanga.</w:t>
            </w:r>
            <w:r>
              <w:rPr>
                <w:vertAlign w:val="superscript"/>
              </w:rPr>
              <w:t>7</w:t>
            </w:r>
            <w:r>
              <w:t xml:space="preserve">Alikushimikila, ukweba ati, "Umo akoisa panuma yandi uwakwatisha amaka ukuncila; ne tambo sha pa ndyato shakwe ntalingile ukukontama no kukakula. </w:t>
            </w:r>
            <w:r>
              <w:rPr>
                <w:vertAlign w:val="superscript"/>
              </w:rPr>
              <w:t>8</w:t>
            </w:r>
            <w:r>
              <w:t>Nali mibatishe na menshi, lelo akamibatisha no Mupashi wa Mushilo."</w:t>
            </w:r>
            <w:r>
              <w:rPr>
                <w:vertAlign w:val="superscript"/>
              </w:rPr>
              <w:t>9</w:t>
            </w:r>
            <w:r>
              <w:t xml:space="preserve">Calicitikile mu nshiku shilya ukwebati Yesu alifumine ku Nasareti mu Galili, kabili alibatishiwe kuli Yohane mu Mumana wa Yodani. </w:t>
            </w:r>
            <w:r>
              <w:rPr>
                <w:vertAlign w:val="superscript"/>
              </w:rPr>
              <w:t>10</w:t>
            </w:r>
            <w:r>
              <w:t xml:space="preserve">Ulo Yesu aishile kutumpuka ukufuma mu menshi, alimwene imyulu shaisuka no Mupashi ukoisa pali ena kubati lukunda. </w:t>
            </w:r>
            <w:r>
              <w:rPr>
                <w:vertAlign w:val="superscript"/>
              </w:rPr>
              <w:t>11</w:t>
            </w:r>
            <w:r>
              <w:t>Ishiwi lyalishile kufuma mu myulu aliti, "Uli Mwana wandi uwatemwikwa. Naliba uwa kubekelwa sana muli webo."</w:t>
            </w:r>
            <w:r>
              <w:rPr>
                <w:vertAlign w:val="superscript"/>
              </w:rPr>
              <w:t>12</w:t>
            </w:r>
            <w:r>
              <w:t xml:space="preserve">Nolu Umupashi walimuntungulwile ukuya mu matololo. </w:t>
            </w:r>
            <w:r>
              <w:rPr>
                <w:vertAlign w:val="superscript"/>
              </w:rPr>
              <w:t>13</w:t>
            </w:r>
            <w:r>
              <w:t>Ali mu matololo inshiku amakumi yane, ali kutunkwa na Satana. Ali ne nama sha mpanga, na bamalaika balimupyungile.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2:1-12</w:t>
            </w:r>
          </w:p>
          <w:p>
            <w:r>
              <w:rPr>
                <w:vertAlign w:val="superscript"/>
              </w:rPr>
              <w:t>1</w:t>
            </w:r>
            <w:r>
              <w:t xml:space="preserve">Ulo abwelele ku Kapernamu panuma ya nshiku shinono, calyumfwikile ukwebati ali pa ng'anda. </w:t>
            </w:r>
            <w:r>
              <w:rPr>
                <w:vertAlign w:val="superscript"/>
              </w:rPr>
              <w:t>2</w:t>
            </w:r>
            <w:r>
              <w:t>Eco abengi balilongene tapalipo ne ncende, nangu ni pa mwinshi, kabili alilandile icebo kuli bena.</w:t>
            </w:r>
            <w:r>
              <w:rPr>
                <w:vertAlign w:val="superscript"/>
              </w:rPr>
              <w:t>3</w:t>
            </w:r>
            <w:r>
              <w:t xml:space="preserve">Nolu abaume bamo balishile kuli ena abaletele umuntu uwali no bulebe; abantu bane eba musendele. </w:t>
            </w:r>
            <w:r>
              <w:rPr>
                <w:vertAlign w:val="superscript"/>
              </w:rPr>
              <w:t>4</w:t>
            </w:r>
            <w:r>
              <w:t>Ulo basangile ati tekuti bapalame kuli ena pamulandu we bumba, balifumishepo umutenge uwali pamulu wakwa Yesu, kabili panuma yakwisula, baliponeshemo ubutanda apasendeme uwabulebe.</w:t>
            </w:r>
            <w:r>
              <w:rPr>
                <w:vertAlign w:val="superscript"/>
              </w:rPr>
              <w:t>5</w:t>
            </w:r>
            <w:r>
              <w:t xml:space="preserve">Pakumona icitetekelo cabo, Yesu alilandile ku muntu wa bulebe ati, "We mwana mwaume, imembu shobe shaelelwa." </w:t>
            </w:r>
            <w:r>
              <w:rPr>
                <w:vertAlign w:val="superscript"/>
              </w:rPr>
              <w:t>6</w:t>
            </w:r>
            <w:r>
              <w:t xml:space="preserve">Nomba bamo aba muli bakalemba balikele palya, kabili bali kutontonkanya mu mitima yabo ati, </w:t>
            </w:r>
            <w:r>
              <w:rPr>
                <w:vertAlign w:val="superscript"/>
              </w:rPr>
              <w:t>7</w:t>
            </w:r>
            <w:r>
              <w:t>''Nindo uyu muntu akolandila muli uyu musango? Akoponta! Nani engelela imembu kano Lesa fye eka?"</w:t>
            </w:r>
            <w:r>
              <w:rPr>
                <w:vertAlign w:val="superscript"/>
              </w:rPr>
              <w:t>8</w:t>
            </w:r>
            <w:r>
              <w:t xml:space="preserve">Apopenefye Yesu mu mupashi wakwe alishibile ifyo bali kutontonkanya munda shabo. Alilandile kuli bena ati, "Nindo mukotontonkanishisha ifi mu mitima yenu? </w:t>
            </w:r>
            <w:r>
              <w:rPr>
                <w:vertAlign w:val="superscript"/>
              </w:rPr>
              <w:t>9</w:t>
            </w:r>
            <w:r>
              <w:t>Cindo cayangukapo, ukulanda ku muntu wa bulebe ati, 'Imembu shobe shaelelwa' nangula ukulanda ati, 'Ima, bula ubutanda bobe, no kwenda'?</w:t>
            </w:r>
            <w:r>
              <w:rPr>
                <w:vertAlign w:val="superscript"/>
              </w:rPr>
              <w:t>10</w:t>
            </w:r>
            <w:r>
              <w:t xml:space="preserve">Lelo pakwebati mwingeshiba ati Umwana wa Muntu alikwata insambu pe sonde ishakwelela imembu," Alilandile ku wa bulebe ati, </w:t>
            </w:r>
            <w:r>
              <w:rPr>
                <w:vertAlign w:val="superscript"/>
              </w:rPr>
              <w:t>11</w:t>
            </w:r>
            <w:r>
              <w:t xml:space="preserve">"Nakweba, ima, senda ubutanda bobe, no kuya ku ng'anda yobe." </w:t>
            </w:r>
            <w:r>
              <w:rPr>
                <w:vertAlign w:val="superscript"/>
              </w:rPr>
              <w:t>12</w:t>
            </w:r>
            <w:r>
              <w:t>Alimine apopenefye no kubula ubutanda, no kufuma mu ng'anda ku ntanshi ya bonse, icakwebati bonse balisungwike no kupela ubukata kuli Lesa, kabili balilandile ati, "Tatwabala kufimonapo ifya musango uyu."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2:23-3:6</w:t>
            </w:r>
          </w:p>
          <w:p>
            <w:r>
              <w:rPr>
                <w:vertAlign w:val="superscript"/>
              </w:rPr>
              <w:t>23</w:t>
            </w:r>
            <w:r>
              <w:t xml:space="preserve">Pa bushiku bwe Sabata Yesu alipitile mu mabala ya ng'ano, na basambi bakwe balikutempaula imitwe ya ng'ano. </w:t>
            </w:r>
            <w:r>
              <w:rPr>
                <w:vertAlign w:val="superscript"/>
              </w:rPr>
              <w:t>24</w:t>
            </w:r>
            <w:r>
              <w:t>AbaFarise bali mwebele ati, "Mona, nindo bakocitila ifintu ifitasuminishiwa mwifunde pa bushiku bwe Sabata?"</w:t>
            </w:r>
            <w:r>
              <w:rPr>
                <w:vertAlign w:val="superscript"/>
              </w:rPr>
              <w:t>25</w:t>
            </w:r>
            <w:r>
              <w:t xml:space="preserve">Alibebele ati, "Tamwabelenga ifyo Dabidi acitile ulo ali mukukabila kabili ali ne nsala - ena na baume ali nabo - </w:t>
            </w:r>
            <w:r>
              <w:rPr>
                <w:vertAlign w:val="superscript"/>
              </w:rPr>
              <w:t>26</w:t>
            </w:r>
            <w:r>
              <w:t>ifyo aingile mu ng'anda yakwa Lesa ulo Abiatari ali shimapepo mukalamba, no kulya umukate wa ceni, icitasuminishiwa mwifunde ukulya kuuli onse kano fye ba shimapepo, kabili alipeleko umo kubo ali nabo?"</w:t>
            </w:r>
            <w:r>
              <w:rPr>
                <w:vertAlign w:val="superscript"/>
              </w:rPr>
              <w:t>27</w:t>
            </w:r>
            <w:r>
              <w:t xml:space="preserve">Yesu alilandile ati, "Isabata lyapangilwe umutundu wa muntunse, te mutundu wa muntunse wapangilwe Isabata. </w:t>
            </w:r>
            <w:r>
              <w:rPr>
                <w:vertAlign w:val="superscript"/>
              </w:rPr>
              <w:t>28</w:t>
            </w:r>
            <w:r>
              <w:t>Eco, Umwana wa Muntu ni Shikulu, no we Sabata line."</w:t>
            </w:r>
            <w:r>
              <w:rPr>
                <w:vertAlign w:val="superscript"/>
              </w:rPr>
              <w:t>1</w:t>
            </w:r>
            <w:r>
              <w:t xml:space="preserve">Nakabili Yesu alingile mu sinagoge, kabili mwalipo umwaume uwa kukonkontana ukuboko. </w:t>
            </w:r>
            <w:r>
              <w:rPr>
                <w:vertAlign w:val="superscript"/>
              </w:rPr>
              <w:t>2</w:t>
            </w:r>
            <w:r>
              <w:t>Abantu bamo balikulolekesha ukumona umfwa akomuposha pa bushiku bwe Sabata pakwebati bakwate apa ku mushinina.</w:t>
            </w:r>
            <w:r>
              <w:rPr>
                <w:vertAlign w:val="superscript"/>
              </w:rPr>
              <w:t>3</w:t>
            </w:r>
            <w:r>
              <w:t xml:space="preserve">Yesu alilandile ku mwaume uwakukonkontana ukuboko ati, "Ima no kwiminina pakati ka bantu bonse." </w:t>
            </w:r>
            <w:r>
              <w:rPr>
                <w:vertAlign w:val="superscript"/>
              </w:rPr>
              <w:t>4</w:t>
            </w:r>
            <w:r>
              <w:t>Nolu alandile ku bantu ati, "Bushe lifunde ukucita icabune pa bushiku bwe Sabata nangu ukucita icabubi; ukupususha umweo nangu ukwipaya?" Lelo balifye tondolo.</w:t>
            </w:r>
            <w:r>
              <w:rPr>
                <w:vertAlign w:val="superscript"/>
              </w:rPr>
              <w:t>5</w:t>
            </w:r>
            <w:r>
              <w:t xml:space="preserve">Alilolekeshe pali bena no bukali, kabili aliketwe ubulanda pakutalama kwa mitima yabo, kabili alilandile ku mwaume ati, "Tambulula ukuboko kobe." Ali kutambulwile, no kuboko kwakwe kwalipolele. </w:t>
            </w:r>
            <w:r>
              <w:rPr>
                <w:vertAlign w:val="superscript"/>
              </w:rPr>
              <w:t>6</w:t>
            </w:r>
            <w:r>
              <w:t>AbaFarise balifuminemo na palya penefye balitendekele ukupangana na bena Herode ifyo bengamwipaya.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9:2-13</w:t>
            </w:r>
          </w:p>
          <w:p>
            <w:r>
              <w:rPr>
                <w:vertAlign w:val="superscript"/>
              </w:rPr>
              <w:t>2</w:t>
            </w:r>
            <w:r>
              <w:t xml:space="preserve">Awe ulo papitile inshiku mutanda, Yesu aalisendele Petero na Yohani na Yakobo no kunina nabo pa lupili ulutali, ku mbali beka. Nolu alyalwike pa cinso cabo, </w:t>
            </w:r>
            <w:r>
              <w:rPr>
                <w:vertAlign w:val="superscript"/>
              </w:rPr>
              <w:t>3</w:t>
            </w:r>
            <w:r>
              <w:t>Ifyakufwala fyakwe fyalyalwike, ifyakubuta tutu, ukubutisha ukucila ifyo ulubuto lwa pano isonde lwinga butisha.</w:t>
            </w:r>
            <w:r>
              <w:rPr>
                <w:vertAlign w:val="superscript"/>
              </w:rPr>
              <w:t>4</w:t>
            </w:r>
            <w:r>
              <w:t xml:space="preserve">Nolu Eliya na Mose balimonekele kuli bena, kabili balikulanda na Yesu. </w:t>
            </w:r>
            <w:r>
              <w:rPr>
                <w:vertAlign w:val="superscript"/>
              </w:rPr>
              <w:t>5</w:t>
            </w:r>
            <w:r>
              <w:t xml:space="preserve">Na Petero aalilandile kuli Yesu ati, "Rabi, cabune fwebo ukuba pano, eco kanshi tulekeni tukulepo imitanda itatu umo wenu, umo wakwa Mose, na umo wakwa Eliya." </w:t>
            </w:r>
            <w:r>
              <w:rPr>
                <w:vertAlign w:val="superscript"/>
              </w:rPr>
              <w:t>6</w:t>
            </w:r>
            <w:r>
              <w:t>(Pantu taishibile icakulanda, ico baalitinine.)</w:t>
            </w:r>
            <w:r>
              <w:rPr>
                <w:vertAlign w:val="superscript"/>
              </w:rPr>
              <w:t>7</w:t>
            </w:r>
            <w:r>
              <w:t xml:space="preserve">Kwalishile ikumbi no ku bafimba. Nolu ishiwi lyalifumine mwi kumbi aliti, "Uyu e Mwana wandi uwatemwikwa. Mulekumumfwila." </w:t>
            </w:r>
            <w:r>
              <w:rPr>
                <w:vertAlign w:val="superscript"/>
              </w:rPr>
              <w:t>8</w:t>
            </w:r>
            <w:r>
              <w:t>Mukupumikisha, ulo bacebwike, tabamwenepo nangu umo uwali nabo, lelo Yesu ekafye.</w:t>
            </w:r>
            <w:r>
              <w:rPr>
                <w:vertAlign w:val="superscript"/>
              </w:rPr>
              <w:t>9</w:t>
            </w:r>
            <w:r>
              <w:t xml:space="preserve">Ulo baalikutentemuka ulupili, alibakonkomeshe ukutalondolwelako umuntu nangu umo ifyo bamwene kanofye ulo Umwana wa muntu akabuka ku bafwa. </w:t>
            </w:r>
            <w:r>
              <w:rPr>
                <w:vertAlign w:val="superscript"/>
              </w:rPr>
              <w:t>10</w:t>
            </w:r>
            <w:r>
              <w:t>Eco baalisungile ifyebo ifi pakati kabo, lelo baalikulanshanya abene beka ifyo ''ukubuka kubakufwa" kwingapilibula.</w:t>
            </w:r>
            <w:r>
              <w:rPr>
                <w:vertAlign w:val="superscript"/>
              </w:rPr>
              <w:t>11</w:t>
            </w:r>
            <w:r>
              <w:t xml:space="preserve">Baalimwipwishe ati, "Nindo bakalemba balandila ati Eliya afwile ukubalilapo ukwisa?" </w:t>
            </w:r>
            <w:r>
              <w:rPr>
                <w:vertAlign w:val="superscript"/>
              </w:rPr>
              <w:t>12</w:t>
            </w:r>
            <w:r>
              <w:t xml:space="preserve">Nao alilandile kuli bena ati, kwena Eliya ewa kubalilapo ukwisa mukubwekeshapo ifintu fyonse. Nindo fyalembelwe ati Umwana wa Muntu ali no kucula mu fintu fingi no kusulwa? </w:t>
            </w:r>
            <w:r>
              <w:rPr>
                <w:vertAlign w:val="superscript"/>
              </w:rPr>
              <w:t>13</w:t>
            </w:r>
            <w:r>
              <w:t>Lelo nkolanda kuli mwebo nati, "Eliya aliisa, kabili baalicitile kuli ena fyonse ifyo baatemenwe, ngefyo calembelwe pali 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12:35-40</w:t>
            </w:r>
          </w:p>
          <w:p>
            <w:r>
              <w:rPr>
                <w:vertAlign w:val="superscript"/>
              </w:rPr>
              <w:t>35</w:t>
            </w:r>
            <w:r>
              <w:t xml:space="preserve">Lintu Yesu alikusambilisha mwi tempele, alilandile ati, "Bushe ninshi cabela ukwebati bakalemba baalanda ati Kristu mwana wakwa Dabidi? </w:t>
            </w:r>
            <w:r>
              <w:rPr>
                <w:vertAlign w:val="superscript"/>
              </w:rPr>
              <w:t>36</w:t>
            </w:r>
            <w:r>
              <w:t xml:space="preserve">Dabidi umwine, mu Mupashi wa Mushilo, alilandile ati, 'Shikulu alilandile kuli Shikulu wandi ati, "Ikala ku kuboko kwa ku kulyo kwandi nkasuke nkabike abalwani bobe panshi ya makasa yobe."' </w:t>
            </w:r>
            <w:r>
              <w:rPr>
                <w:vertAlign w:val="superscript"/>
              </w:rPr>
              <w:t>37</w:t>
            </w:r>
            <w:r>
              <w:t>Dabidi umwine amukuta ati, 'Shikulu,' eco Kristu engaba shani umwana wakwa Dabidi?" Ibumba ilikalamba lyalisekelele ukukutika kuli ena.</w:t>
            </w:r>
            <w:r>
              <w:rPr>
                <w:vertAlign w:val="superscript"/>
              </w:rPr>
              <w:t>38</w:t>
            </w:r>
            <w:r>
              <w:t xml:space="preserve">Mukusambilisha kwakwe Yesu alilandile ati, "Cenjeleni na bakalemba, abatemwa ukwenda na malaya ayatali no kulabaposha mu ncende ya mu mishika, </w:t>
            </w:r>
            <w:r>
              <w:rPr>
                <w:vertAlign w:val="superscript"/>
              </w:rPr>
              <w:t>39</w:t>
            </w:r>
            <w:r>
              <w:t xml:space="preserve">nokwikala pa fipuna fya bucindami muma sinagoge ne ncende sha kucindama pa mitebeto. </w:t>
            </w:r>
            <w:r>
              <w:rPr>
                <w:vertAlign w:val="superscript"/>
              </w:rPr>
              <w:t>40</w:t>
            </w:r>
            <w:r>
              <w:t>Kabili balapokolola bamukamfwilwa amayanda, kabili balapepa amapepo ayatali pakwebati abantu ba bamone. Aba bantu bakapokelekela ukusekwa ukukalamba."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14:12-26</w:t>
            </w:r>
          </w:p>
          <w:p>
            <w:r>
              <w:rPr>
                <w:vertAlign w:val="superscript"/>
              </w:rPr>
              <w:t>12</w:t>
            </w:r>
            <w:r>
              <w:t xml:space="preserve">Pa bushiku bwa kubalilapo ubwa mukate uutatutumuka, ulo bepaya ica Kucilila, abasambi baalilandile kuli ena ati, "Nikwi mukofwaya fwebo ukuya kuteyanya, ukwebati muyekulya ica Kucilila?" </w:t>
            </w:r>
            <w:r>
              <w:rPr>
                <w:vertAlign w:val="superscript"/>
              </w:rPr>
              <w:t>13</w:t>
            </w:r>
            <w:r>
              <w:t xml:space="preserve">Alitumine babili aba mu basambi bakwe no kulanda kuli bena ati, "Kabiyeni mu musumba, mukokumanya umwaume uusendele umutondo wa menshi. Mu mukonke. </w:t>
            </w:r>
            <w:r>
              <w:rPr>
                <w:vertAlign w:val="superscript"/>
              </w:rPr>
              <w:t>14</w:t>
            </w:r>
            <w:r>
              <w:t>Apo akoya kwingila mu ng'anda, mukonkeni mukati no kweba umwine wa ng'anda ati, 'Kasambilisha alilandile ati, "Bushe umuputule wandi uwa beni ulikwi umo tukolila ica Kucilila na basambi bandi?'"</w:t>
            </w:r>
            <w:r>
              <w:rPr>
                <w:vertAlign w:val="superscript"/>
              </w:rPr>
              <w:t>15</w:t>
            </w:r>
            <w:r>
              <w:t xml:space="preserve">Ako mulanga umuputule wa pamulu uukalamba uwabune. Mutupekanishe mulya." </w:t>
            </w:r>
            <w:r>
              <w:rPr>
                <w:vertAlign w:val="superscript"/>
              </w:rPr>
              <w:t>16</w:t>
            </w:r>
            <w:r>
              <w:t>Abasambi baalimushile nokuya mu musumba. Baalisangile fyonse ifyo alandile kuli bena, kabili balipekenye ica Kucilila.</w:t>
            </w:r>
            <w:r>
              <w:rPr>
                <w:vertAlign w:val="superscript"/>
              </w:rPr>
              <w:t>17</w:t>
            </w:r>
            <w:r>
              <w:t xml:space="preserve">Ulo cali icungulo, alishile na bekumi na babili. </w:t>
            </w:r>
            <w:r>
              <w:rPr>
                <w:vertAlign w:val="superscript"/>
              </w:rPr>
              <w:t>18</w:t>
            </w:r>
            <w:r>
              <w:t xml:space="preserve">Ulo bakuweme kwi tebulo no kulya, Yesu alilandile ati, "Mucinefye nkolanda kuli mwebo nati, umo uo tukolya nakwe akomfutuka." </w:t>
            </w:r>
            <w:r>
              <w:rPr>
                <w:vertAlign w:val="superscript"/>
              </w:rPr>
              <w:t>19</w:t>
            </w:r>
            <w:r>
              <w:t>Bonse baaliketwe no bulanda, kabili umo na umo baalilandile kuli ena abati, "Mucinefye te nebo?"</w:t>
            </w:r>
            <w:r>
              <w:rPr>
                <w:vertAlign w:val="superscript"/>
              </w:rPr>
              <w:t>20</w:t>
            </w:r>
            <w:r>
              <w:t xml:space="preserve">Yesu alyaswike no kulanda kuli bena ati, "Ni umo pa bekumi na babili, uyo uukotobela nanebo mu lunweno. </w:t>
            </w:r>
            <w:r>
              <w:rPr>
                <w:vertAlign w:val="superscript"/>
              </w:rPr>
              <w:t>21</w:t>
            </w:r>
            <w:r>
              <w:t>Pantu Umwana wa Muntu ali no kuya ifyo calembwa pali ena. Lelo akalanda kuli uyo muntu uo Umwana wa Muntu akofutukilwamo! Nga caliweme kuli ena umfwa tafyelwe."</w:t>
            </w:r>
            <w:r>
              <w:rPr>
                <w:vertAlign w:val="superscript"/>
              </w:rPr>
              <w:t>22</w:t>
            </w:r>
            <w:r>
              <w:t xml:space="preserve">Ulo bali bakolya, Yesu alibulile umukate, ali upalile, no kuumokaula. Alipele kuli bena no kulanda ati, "Buleni. Uyu mubili wandi." </w:t>
            </w:r>
            <w:r>
              <w:rPr>
                <w:vertAlign w:val="superscript"/>
              </w:rPr>
              <w:t>23</w:t>
            </w:r>
            <w:r>
              <w:t xml:space="preserve">Alibulile ulukombo, alitotele, no kupela kuli bena, nabo bonse baalinwinemo. </w:t>
            </w:r>
            <w:r>
              <w:rPr>
                <w:vertAlign w:val="superscript"/>
              </w:rPr>
              <w:t>24</w:t>
            </w:r>
            <w:r>
              <w:t xml:space="preserve">Alilandila kuli bena ati, "Uyu mulopa wandi uwa cipangano, umulopa uukoitikila abengi. </w:t>
            </w:r>
            <w:r>
              <w:rPr>
                <w:vertAlign w:val="superscript"/>
              </w:rPr>
              <w:t>25</w:t>
            </w:r>
            <w:r>
              <w:t>Mucinefye nkolanda kuli mwebo nati, nshakanweko na kabili icisabo ca kuli uyu myangashi mpaka bukafike ubushiku bulya ulo nkanwa icipya mu bufumu bwakwa Lesa."</w:t>
            </w:r>
            <w:r>
              <w:rPr>
                <w:vertAlign w:val="superscript"/>
              </w:rPr>
              <w:t>26</w:t>
            </w:r>
            <w:r>
              <w:t xml:space="preserve">Ulo baimbile ulwimbo, balile ku lupili lwa Miolife.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15:1-15</w:t>
            </w:r>
          </w:p>
          <w:p>
            <w:r>
              <w:rPr>
                <w:vertAlign w:val="superscript"/>
              </w:rPr>
              <w:t>1</w:t>
            </w:r>
            <w:r>
              <w:t xml:space="preserve">Ulucelo celo, bashimapepo bakalamba, pamo na bakalamba na bakalemba ne cilye conse ica ba Yuda baalipandishenye amano. Nolu baalikakile Yesu no kumupiita. Baalimutwele noku mupela kuli Pilato. </w:t>
            </w:r>
            <w:r>
              <w:rPr>
                <w:vertAlign w:val="superscript"/>
              </w:rPr>
              <w:t>2</w:t>
            </w:r>
            <w:r>
              <w:t xml:space="preserve">Pilato alimwipwishe ati, "Bushe uli mfumu yaba Yuda?" Ali mwaswike ati, "Ulilandile ifyo fine." </w:t>
            </w:r>
            <w:r>
              <w:rPr>
                <w:vertAlign w:val="superscript"/>
              </w:rPr>
              <w:t>3</w:t>
            </w:r>
            <w:r>
              <w:t>Bashimapepo bakalamba baalikumutunganya ifintu ifingi.</w:t>
            </w:r>
            <w:r>
              <w:rPr>
                <w:vertAlign w:val="superscript"/>
              </w:rPr>
              <w:t>4</w:t>
            </w:r>
            <w:r>
              <w:t xml:space="preserve">Pilato nakabili alimwipwishe ati, "Bushe taukopela bwasuko?" Mona ifintu ubwingi bakokutunganya nafyo!" </w:t>
            </w:r>
            <w:r>
              <w:rPr>
                <w:vertAlign w:val="superscript"/>
              </w:rPr>
              <w:t>5</w:t>
            </w:r>
            <w:r>
              <w:t>Lelo Yesu tali kwasuka Pilato iyoo, kabili nefyo fyalimusungwishe.</w:t>
            </w:r>
            <w:r>
              <w:rPr>
                <w:vertAlign w:val="superscript"/>
              </w:rPr>
              <w:t>6</w:t>
            </w:r>
            <w:r>
              <w:t xml:space="preserve">Nomba pa nshita ya mutebeto, ilingi Pilato alikulekelelako kuli bena umufungwa umo, umufungwa uo baalikufwaya abene. </w:t>
            </w:r>
            <w:r>
              <w:rPr>
                <w:vertAlign w:val="superscript"/>
              </w:rPr>
              <w:t>7</w:t>
            </w:r>
            <w:r>
              <w:t xml:space="preserve">Kabili kwali umuntu uwalikwitwa Baraba mu cifungo na ba cisanguka abaali ne milandu ya kwipaya mu nshita ya busangu. </w:t>
            </w:r>
            <w:r>
              <w:rPr>
                <w:vertAlign w:val="superscript"/>
              </w:rPr>
              <w:t>8</w:t>
            </w:r>
            <w:r>
              <w:t>Ne bumba lyalishile kuli Pilato kabili baalitendeke ukumwipusha ukubacitilako ifyo alikucita na mu nshita sha kale.</w:t>
            </w:r>
            <w:r>
              <w:rPr>
                <w:vertAlign w:val="superscript"/>
              </w:rPr>
              <w:t>9</w:t>
            </w:r>
            <w:r>
              <w:t xml:space="preserve">Pilato alibaswike no kubeba ati, "Bushe mukofwaya nebo mikakwileko Imfumu yaba Yuda?" </w:t>
            </w:r>
            <w:r>
              <w:rPr>
                <w:vertAlign w:val="superscript"/>
              </w:rPr>
              <w:t>10</w:t>
            </w:r>
            <w:r>
              <w:t xml:space="preserve">Pantu alishibe ukwebati ni pamulandu wa kalumwa bashimapepo bakalamba bapelele Yesu kuli ena. </w:t>
            </w:r>
            <w:r>
              <w:rPr>
                <w:vertAlign w:val="superscript"/>
              </w:rPr>
              <w:t>11</w:t>
            </w:r>
            <w:r>
              <w:t>Lelo bashimapepo bakalamba baalisongelekenye ibumba ukubilikisha ukwebati kanshi Baraba eo akakulwe.</w:t>
            </w:r>
            <w:r>
              <w:rPr>
                <w:vertAlign w:val="superscript"/>
              </w:rPr>
              <w:t>12</w:t>
            </w:r>
            <w:r>
              <w:t xml:space="preserve">Pilato alibasuke nakabili no kulanda ati, "Nindo nkocita ne Mfumu yaba Yuda?" </w:t>
            </w:r>
            <w:r>
              <w:rPr>
                <w:vertAlign w:val="superscript"/>
              </w:rPr>
              <w:t>13</w:t>
            </w:r>
            <w:r>
              <w:t>Baalibilikeshe na kabili abati, "Mutanikeni!"</w:t>
            </w:r>
            <w:r>
              <w:rPr>
                <w:vertAlign w:val="superscript"/>
              </w:rPr>
              <w:t>14</w:t>
            </w:r>
            <w:r>
              <w:t xml:space="preserve">Pilato alilandile kuli bena ati, "Bubi ndo acitile?" Lelo baalicililemofye ukubilikisha ati, "Mutanikeni." </w:t>
            </w:r>
            <w:r>
              <w:rPr>
                <w:vertAlign w:val="superscript"/>
              </w:rPr>
              <w:t>15</w:t>
            </w:r>
            <w:r>
              <w:t>Pilato alikufwaya ukusekesha ibumba, eco alibakakwilile Baraba. Alifupawile Yesu kabili alimupele ukuya kutanikwa.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Calishile kuba ati ilyo ali munshila ukuya ku Yerusalemu, apitile mu mupaka waba pakati ka Samaria na Galili. </w:t>
            </w:r>
            <w:r>
              <w:rPr>
                <w:vertAlign w:val="superscript"/>
              </w:rPr>
              <w:t>12</w:t>
            </w:r>
            <w:r>
              <w:t xml:space="preserve">Ulo aingile mu mushi umo ifi, kulya alikumene naba baume ikumi abali ne fibashi. Baliminine akatalamukila ukufuma apo ali </w:t>
            </w:r>
            <w:r>
              <w:rPr>
                <w:vertAlign w:val="superscript"/>
              </w:rPr>
              <w:t>13</w:t>
            </w:r>
            <w:r>
              <w:t>kabili balisanswile amashiwi yabo, ukwebati, "Yesu, Shikulu, tubeleleniko uluse."</w:t>
            </w:r>
            <w:r>
              <w:rPr>
                <w:vertAlign w:val="superscript"/>
              </w:rPr>
              <w:t>14</w:t>
            </w:r>
            <w:r>
              <w:t xml:space="preserve">Ulo abamwene, alilandile kuli bena ati, "Kabiyeni muye kuilanga kuli ba shimapepo." Ulo balikuya balisangulwike. </w:t>
            </w:r>
            <w:r>
              <w:rPr>
                <w:vertAlign w:val="superscript"/>
              </w:rPr>
              <w:t>15</w:t>
            </w:r>
            <w:r>
              <w:t xml:space="preserve">Ulo umo pali bena amwene ati apola, alyalulwike, no kubilikisha ishiwi ukulumbanya Lesa. </w:t>
            </w:r>
            <w:r>
              <w:rPr>
                <w:vertAlign w:val="superscript"/>
              </w:rPr>
              <w:t>16</w:t>
            </w:r>
            <w:r>
              <w:t>Awile ubunkumpeme pa makasa yakwa Yesu, no kumutotela. Nomba ali mwina Samaria.</w:t>
            </w:r>
            <w:r>
              <w:rPr>
                <w:vertAlign w:val="superscript"/>
              </w:rPr>
              <w:t>17</w:t>
            </w:r>
            <w:r>
              <w:t xml:space="preserve">Nolu Yesu alilandile ati, "Bushe tabaciba ikumi abasangulwilwe? Bushe abali pabula bambi bali kwi? </w:t>
            </w:r>
            <w:r>
              <w:rPr>
                <w:vertAlign w:val="superscript"/>
              </w:rPr>
              <w:t>18</w:t>
            </w:r>
            <w:r>
              <w:t xml:space="preserve">Takuli na bambi abakwisa kupela ubukata kuli Lesa, Kano fye uyu mwina fyalo?" </w:t>
            </w:r>
            <w:r>
              <w:rPr>
                <w:vertAlign w:val="superscript"/>
              </w:rPr>
              <w:t>19</w:t>
            </w:r>
            <w:r>
              <w:t>Alilandile kuli ena ati, "Ima, no kuya. Icitetekelo cobe cilikuposeshe."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Nolu nakabili alilandile uyu mulumbe kuli bamo abaicetekele abene ukwebati balungami no kususha abantu bambi, </w:t>
            </w:r>
            <w:r>
              <w:rPr>
                <w:vertAlign w:val="superscript"/>
              </w:rPr>
              <w:t>10</w:t>
            </w:r>
            <w:r>
              <w:t>''Abaume babili balile mwi tempele mu kupepa - umo ali muFarise na umbi ali ni kasonkesha wa musonko.</w:t>
            </w:r>
            <w:r>
              <w:rPr>
                <w:vertAlign w:val="superscript"/>
              </w:rPr>
              <w:t>11</w:t>
            </w:r>
            <w:r>
              <w:t xml:space="preserve">UmuFarise aliminine no kupepa ifi fintu palwakwe umwine, 'Mwe Lesa, nkomitotela pantu ntali kubati nyaba bantu bambi - abapupu, abantu bashalungama, abacende - nangu kubati ni bakasonkesha wa musonko. </w:t>
            </w:r>
            <w:r>
              <w:rPr>
                <w:vertAlign w:val="superscript"/>
              </w:rPr>
              <w:t>12</w:t>
            </w:r>
            <w:r>
              <w:t>Ndafunga ukulya imiku ibili cila mulungu. Ndapela icekumi muli fyonse ifyo nkwata.'</w:t>
            </w:r>
            <w:r>
              <w:rPr>
                <w:vertAlign w:val="superscript"/>
              </w:rPr>
              <w:t>13</w:t>
            </w:r>
            <w:r>
              <w:t xml:space="preserve">Lelo kasonkesha wa musonko, aliminine akatalamukila, tekuti afwaye no kwinuna amenso ku mulu, lelo aikunkunshishe icifuba cakwe, ukwebati, 'Mwe Lesa, mbeleleni uluse, ne mubembu.' </w:t>
            </w:r>
            <w:r>
              <w:rPr>
                <w:vertAlign w:val="superscript"/>
              </w:rPr>
              <w:t>14</w:t>
            </w:r>
            <w:r>
              <w:t>Nkomyeba nati, uyu muntu alibwekelemo ku ng'anda yakwe uwa lungamikwa ukucila ulya umbi, pantu onse uisansabika umwine bakamucefya, lelo onse uuicefya bakamusansabika."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Ulo alandile ifi fintu, alikonkenyepo ukwenda, ukuya ku Yerusalemu.</w:t>
            </w:r>
            <w:r>
              <w:rPr>
                <w:vertAlign w:val="superscript"/>
              </w:rPr>
              <w:t>29</w:t>
            </w:r>
            <w:r>
              <w:t xml:space="preserve">Calishile kuba ukwebati ulo apaleme ku Betfage na Betani, pa lupili ulwitwa ulwa Miolife, alitumine abasambi babili, </w:t>
            </w:r>
            <w:r>
              <w:rPr>
                <w:vertAlign w:val="superscript"/>
              </w:rPr>
              <w:t>30</w:t>
            </w:r>
            <w:r>
              <w:t xml:space="preserve">ukwebati, "Kabiyeni mu mushi uukonkelepo.Ulo mukoingila mukosanga umwana wa mpunda uutaninwapo. Mu mukakule mumulete kuli nebo. </w:t>
            </w:r>
            <w:r>
              <w:rPr>
                <w:vertAlign w:val="superscript"/>
              </w:rPr>
              <w:t>31</w:t>
            </w:r>
            <w:r>
              <w:t>Umfwa umuntu amipushe ati, 'Nindo mukomukakwila?' mulande ati, 'Shikulu akomukabila."'</w:t>
            </w:r>
            <w:r>
              <w:rPr>
                <w:vertAlign w:val="superscript"/>
              </w:rPr>
              <w:t>32</w:t>
            </w:r>
            <w:r>
              <w:t xml:space="preserve">Abo abatuminwe balisangile umwana wa mpunda nga filya fine Yesu abebele. </w:t>
            </w:r>
            <w:r>
              <w:rPr>
                <w:vertAlign w:val="superscript"/>
              </w:rPr>
              <w:t>33</w:t>
            </w:r>
            <w:r>
              <w:t xml:space="preserve">Ulo bali bakokakula umwana wa mpunda, abene balilandile kuli bena ati, "Nindo mukokakwila umwana wa mpunda?" </w:t>
            </w:r>
            <w:r>
              <w:rPr>
                <w:vertAlign w:val="superscript"/>
              </w:rPr>
              <w:t>34</w:t>
            </w:r>
            <w:r>
              <w:t xml:space="preserve">Balilandile ati, "Shikulu akomukabila." </w:t>
            </w:r>
            <w:r>
              <w:rPr>
                <w:vertAlign w:val="superscript"/>
              </w:rPr>
              <w:t>35</w:t>
            </w:r>
            <w:r>
              <w:t xml:space="preserve">Balimuletele kuli Yesu, kabili balyanshikile amalaya yabo pa mwana wa mpunda na Yesu alinininepo. </w:t>
            </w:r>
            <w:r>
              <w:rPr>
                <w:vertAlign w:val="superscript"/>
              </w:rPr>
              <w:t>36</w:t>
            </w:r>
            <w:r>
              <w:t>Ulo alikuya, balyanshikile amalaya yabo pa musebo.</w:t>
            </w:r>
            <w:r>
              <w:rPr>
                <w:vertAlign w:val="superscript"/>
              </w:rPr>
              <w:t>37</w:t>
            </w:r>
            <w:r>
              <w:t xml:space="preserve">Nomba ulo ali akopalamina ku ncende uko ulupili lwa miolife lwa tentemukila, ibumba lyonse ilya basambi lyalitendeke ukusekelela no kulumbanya Lesa ne shiwi ilikalamba pa milimo yonse iya maka iyo bamwene, </w:t>
            </w:r>
            <w:r>
              <w:rPr>
                <w:vertAlign w:val="superscript"/>
              </w:rPr>
              <w:t>38</w:t>
            </w:r>
            <w:r>
              <w:t>bakolanda ati, "Yakupalwa Imfumu iisa mwi shina lyakwa Shikulu! Umutende mu mulu no bukata umwapulamo!"</w:t>
            </w:r>
            <w:r>
              <w:rPr>
                <w:vertAlign w:val="superscript"/>
              </w:rPr>
              <w:t>39</w:t>
            </w:r>
            <w:r>
              <w:t xml:space="preserve">Bamo abaFarise mwi bumba balilandile kuli ena ati, "Kasambilisha, kalipileni abasambi benu." </w:t>
            </w:r>
            <w:r>
              <w:rPr>
                <w:vertAlign w:val="superscript"/>
              </w:rPr>
              <w:t>40</w:t>
            </w:r>
            <w:r>
              <w:t>Yesu alyaswike no kulanda ati, "Nkomweba nati, umfwa aba batalala tondolo, amabwe kuti yabilikisha."</w:t>
            </w:r>
            <w:r>
              <w:rPr>
                <w:vertAlign w:val="superscript"/>
              </w:rPr>
              <w:t>41</w:t>
            </w:r>
            <w:r>
              <w:t xml:space="preserve">Ulo Yesu apalamine mu musumba, alililile palwa wena, </w:t>
            </w:r>
            <w:r>
              <w:rPr>
                <w:vertAlign w:val="superscript"/>
              </w:rPr>
              <w:t>42</w:t>
            </w:r>
            <w:r>
              <w:t>ukwebati, "Umfwa walishibe muli ubu bushiku, nobe, ifintu ifikuletela umutende! Lelo nomba fyali fiswa ku menso yenu.</w:t>
            </w:r>
            <w:r>
              <w:rPr>
                <w:vertAlign w:val="superscript"/>
              </w:rPr>
              <w:t>43</w:t>
            </w:r>
            <w:r>
              <w:t xml:space="preserve">Pantu inshiku shikoisa pali webo ulo abalwani bobe bakakula ilinga ukukushinguluka no ku kutitikisha mu mbali shonse. </w:t>
            </w:r>
            <w:r>
              <w:rPr>
                <w:vertAlign w:val="superscript"/>
              </w:rPr>
              <w:t>44</w:t>
            </w:r>
            <w:r>
              <w:t>Bakakuwisha panshi pa mushili, na bana bobe pamo nobe. Tabakaleke ilibwe likekale palibiye pantu tawaishibe inshita ya kutandalilwa kobe."</w:t>
            </w:r>
            <w:r>
              <w:rPr>
                <w:vertAlign w:val="superscript"/>
              </w:rPr>
              <w:t>45</w:t>
            </w:r>
            <w:r>
              <w:t xml:space="preserve">Yesu alingile mwi tempele no kutendeka ukutamfyamo abo bonse abali kushitisha, </w:t>
            </w:r>
            <w:r>
              <w:rPr>
                <w:vertAlign w:val="superscript"/>
              </w:rPr>
              <w:t>46</w:t>
            </w:r>
            <w:r>
              <w:t>ukulanda kuli bena ati, "Calilembwa ati, 'Ingánda yandi ikaba ni ng'anda ye pepo, 'lelo mwebo mwaicita icisankano ca bapupu."</w:t>
            </w:r>
            <w:r>
              <w:rPr>
                <w:vertAlign w:val="superscript"/>
              </w:rPr>
              <w:t>47</w:t>
            </w:r>
            <w:r>
              <w:t xml:space="preserve">Eco Yesu alikusambilisha cila bushiku mwi tempele. Bashimapeppo bakalamba na bakalemba balikufwaya ukumonaula, nge fyali kufwaya intungulushi sha bantu, </w:t>
            </w:r>
            <w:r>
              <w:rPr>
                <w:vertAlign w:val="superscript"/>
              </w:rPr>
              <w:t>48</w:t>
            </w:r>
            <w:r>
              <w:t>lelo tabasangile inshila yaku citilamo ifi pantu abantu bonse balikukutikisha kuli ena sana.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Ulo balikuya bakomutungulula, baliketepo umo Simone waku Kurene, uwali kufuma mu calo, kabili balimutwikile icapindama ukusenda, akukonka Yesu.</w:t>
            </w:r>
            <w:r>
              <w:rPr>
                <w:vertAlign w:val="superscript"/>
              </w:rPr>
              <w:t>27</w:t>
            </w:r>
            <w:r>
              <w:t xml:space="preserve">Ibumba likalamba ilya bantu, na banamayo abalikulosha no kumulilila, balikumukonka </w:t>
            </w:r>
            <w:r>
              <w:rPr>
                <w:vertAlign w:val="superscript"/>
              </w:rPr>
              <w:t>28</w:t>
            </w:r>
            <w:r>
              <w:t>Lelo pakupilibukila kuli bena, Yesu alilandile kuli bena ati, "Mwe bana banakashi ba mu Yerusalemu, mwilakundilila, lelo mulekuililila mwebene na bana benu.</w:t>
            </w:r>
            <w:r>
              <w:rPr>
                <w:vertAlign w:val="superscript"/>
              </w:rPr>
              <w:t>29</w:t>
            </w:r>
            <w:r>
              <w:t xml:space="preserve">Pantu moneni, inshiku shikoisa isho bakalanda ati, 'Shalipalwa ing'umba na mafumo ayashafyele, na mabele ayasha onseshe.' </w:t>
            </w:r>
            <w:r>
              <w:rPr>
                <w:vertAlign w:val="superscript"/>
              </w:rPr>
              <w:t>30</w:t>
            </w:r>
            <w:r>
              <w:t xml:space="preserve">Nolu bakatendeka ukulanda ku mpili ati, 'Wileni pali fwebo,' na kutupili ati, 'Tufimbeni.' </w:t>
            </w:r>
            <w:r>
              <w:rPr>
                <w:vertAlign w:val="superscript"/>
              </w:rPr>
              <w:t>31</w:t>
            </w:r>
            <w:r>
              <w:t>Pantu nga bakocita ifi fintu ulo icimuti cicili icibishi, nindo ikacitika ulo cikoma?"</w:t>
            </w:r>
            <w:r>
              <w:rPr>
                <w:vertAlign w:val="superscript"/>
              </w:rPr>
              <w:t>32</w:t>
            </w:r>
            <w:r>
              <w:t>Bambi abaume, utupondo tubili, twali tungulwilwe nakwe ukuya ku kwipaiwa.</w:t>
            </w:r>
            <w:r>
              <w:rPr>
                <w:vertAlign w:val="superscript"/>
              </w:rPr>
              <w:t>33</w:t>
            </w:r>
            <w:r>
              <w:t xml:space="preserve">Ulo bafikile ku ncende iikutwa "Icipanga," palya epo bamutanikile no tupondo - kamo ku kuboko kwa kukulyo na kanankwe kukwa ku kuso. </w:t>
            </w:r>
            <w:r>
              <w:rPr>
                <w:vertAlign w:val="superscript"/>
              </w:rPr>
              <w:t>34</w:t>
            </w:r>
            <w:r>
              <w:t>Yesu alilandile ati, "Tata, beleleni, pantu tabeshibile ifyo bakocita.'' Nolu balipendwile, pa kwakana insalu shakwe.</w:t>
            </w:r>
            <w:r>
              <w:rPr>
                <w:vertAlign w:val="superscript"/>
              </w:rPr>
              <w:t>35</w:t>
            </w:r>
            <w:r>
              <w:t>Abantu baliminine bakotamba ulo bakateka na abo abali kubapumya, ukwebati, "Alikupususha bambi. Naipusushe umwine, umfwa ni Kristu wakwa Lesa, uwasalwa."</w:t>
            </w:r>
            <w:r>
              <w:rPr>
                <w:vertAlign w:val="superscript"/>
              </w:rPr>
              <w:t>36</w:t>
            </w:r>
            <w:r>
              <w:t xml:space="preserve">Abashilika nabo balimupumishe, bakomupalama, bakomupela mwangashi uwakantuka, </w:t>
            </w:r>
            <w:r>
              <w:rPr>
                <w:vertAlign w:val="superscript"/>
              </w:rPr>
              <w:t>37</w:t>
            </w:r>
            <w:r>
              <w:t xml:space="preserve">no kwebati, ''Umfwa uli Mfumu ya ba Yuda, ipusushe we mwine." </w:t>
            </w:r>
            <w:r>
              <w:rPr>
                <w:vertAlign w:val="superscript"/>
              </w:rPr>
              <w:t>38</w:t>
            </w:r>
            <w:r>
              <w:t>Kwaliko ne cishibilo pali ena ati, "Uyu ni Mfumu yaba Yuda."</w:t>
            </w:r>
            <w:r>
              <w:rPr>
                <w:vertAlign w:val="superscript"/>
              </w:rPr>
              <w:t>39</w:t>
            </w:r>
            <w:r>
              <w:t xml:space="preserve">Kamo pa tupondo utwatanikwe palya kali mutukile mukulanda ati, "Bushe tewebo Kristu? Ipusushe we mwine na fwebo." </w:t>
            </w:r>
            <w:r>
              <w:rPr>
                <w:vertAlign w:val="superscript"/>
              </w:rPr>
              <w:t>40</w:t>
            </w:r>
            <w:r>
              <w:t xml:space="preserve">Lelo kambi kalimukalipile, ukwebati, "Bushe taukotina Lesa, apo webo uli mubupingushi bumo bwine ubwa kukandwa? </w:t>
            </w:r>
            <w:r>
              <w:rPr>
                <w:vertAlign w:val="superscript"/>
              </w:rPr>
              <w:t>41</w:t>
            </w:r>
            <w:r>
              <w:t>Pantu fwebo cilitulingile ukuba pano, pantu tukopokelela icitulingene ne micitile yesu. Lelo uyu muntu tacitile icibi nangu cimo."</w:t>
            </w:r>
            <w:r>
              <w:rPr>
                <w:vertAlign w:val="superscript"/>
              </w:rPr>
              <w:t>42</w:t>
            </w:r>
            <w:r>
              <w:t xml:space="preserve">Nolu alilandile ati, "Mwe Yesu, mukanjibukishe ulo mukesa mu bufumu bwenu." </w:t>
            </w:r>
            <w:r>
              <w:rPr>
                <w:vertAlign w:val="superscript"/>
              </w:rPr>
              <w:t>43</w:t>
            </w:r>
            <w:r>
              <w:t>Yesu alilandile kuli ena ati, "Mucinefye nkokweba nati, ubwelelo ukoba nanebo mu paradise."</w:t>
            </w:r>
            <w:r>
              <w:rPr>
                <w:vertAlign w:val="superscript"/>
              </w:rPr>
              <w:t>44</w:t>
            </w:r>
            <w:r>
              <w:t xml:space="preserve">Nomba cali mupepi ne nsa iya kulenga mutanda, ne mfimfi yalishile pesonde ponse ukufika ku nsa ya kulenga pabula </w:t>
            </w:r>
            <w:r>
              <w:rPr>
                <w:vertAlign w:val="superscript"/>
              </w:rPr>
              <w:t>45</w:t>
            </w:r>
            <w:r>
              <w:t>ulo akasuba kafimbilwe ne mfimfi. Nolu icisalu ca mwi tempele calyakanike pabili.</w:t>
            </w:r>
            <w:r>
              <w:rPr>
                <w:vertAlign w:val="superscript"/>
              </w:rPr>
              <w:t>46</w:t>
            </w:r>
            <w:r>
              <w:t xml:space="preserve">Pakubilikisha ne shiwi ilikalamba, Yesu alilandile ati, "Mwe Tata, mu maboko yenu emo nabika umupashi wandi." Ulo alandile ifi, alifwile. </w:t>
            </w:r>
            <w:r>
              <w:rPr>
                <w:vertAlign w:val="superscript"/>
              </w:rPr>
              <w:t>47</w:t>
            </w:r>
            <w:r>
              <w:t>Ulo umukalamba wa bashilika amwene icacitike, alilumbenye Lesa, ukulanda ati, "Mucinefye uyu muntu ali mulungami."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Ulo balikulanda ifi fintu, Yesu umwine aliminine pakati kabo, no kulanda kuli bena ati, umutende ube na mwebo." </w:t>
            </w:r>
            <w:r>
              <w:rPr>
                <w:vertAlign w:val="superscript"/>
              </w:rPr>
              <w:t>37</w:t>
            </w:r>
            <w:r>
              <w:t>Lelo balitinine no kwisushiwamo no mwenso no kutontonkanya ukwebati bakomona iciwa.</w:t>
            </w:r>
            <w:r>
              <w:rPr>
                <w:vertAlign w:val="superscript"/>
              </w:rPr>
              <w:t>38</w:t>
            </w:r>
            <w:r>
              <w:t xml:space="preserve">Yesu alilandile kuli bena ati, Nindo mwatinina? Nindo amepusho yafulila mu mitima yenu? </w:t>
            </w:r>
            <w:r>
              <w:rPr>
                <w:vertAlign w:val="superscript"/>
              </w:rPr>
              <w:t>39</w:t>
            </w:r>
            <w:r>
              <w:t xml:space="preserve">Moneni indupi shandi na makasa yandi, ukwebati ninebo. Njikateni no kumona. Pantu umupashi tawakwata munofu na mafupa, nga fintu mukombona nebo nkwete." </w:t>
            </w:r>
            <w:r>
              <w:rPr>
                <w:vertAlign w:val="superscript"/>
              </w:rPr>
              <w:t>40</w:t>
            </w:r>
            <w:r>
              <w:t>Ulo alandile ifi, alibalangile indupi shakwe na makasa yakwe.</w:t>
            </w:r>
            <w:r>
              <w:rPr>
                <w:vertAlign w:val="superscript"/>
              </w:rPr>
              <w:t>41</w:t>
            </w:r>
            <w:r>
              <w:t xml:space="preserve">Nalo lwine tabacisumine pamulandu wa nsansa, kabili balisungwike. Yesu alilandile kuli bena ati, "Bushe mulikwetepo icakulya icili conse?" </w:t>
            </w:r>
            <w:r>
              <w:rPr>
                <w:vertAlign w:val="superscript"/>
              </w:rPr>
              <w:t>42</w:t>
            </w:r>
            <w:r>
              <w:t xml:space="preserve">Bali mupele aka pimfya ke sabi lyaipikwa, </w:t>
            </w:r>
            <w:r>
              <w:rPr>
                <w:vertAlign w:val="superscript"/>
              </w:rPr>
              <w:t>43</w:t>
            </w:r>
            <w:r>
              <w:t>nao alibulile no kulya pa menso yabo.</w:t>
            </w:r>
            <w:r>
              <w:rPr>
                <w:vertAlign w:val="superscript"/>
              </w:rPr>
              <w:t>44</w:t>
            </w:r>
            <w:r>
              <w:t>Alilandile kuli bena ati, "Aya emashiwi yandi ayo nalandile ulo nali na mwebo, ukwebati fyonse ifya lembelwe mu malango yakwa Mose na bakasesema na musha malumbo fifwile ukufikilishiwa."</w:t>
            </w:r>
            <w:r>
              <w:rPr>
                <w:vertAlign w:val="superscript"/>
              </w:rPr>
              <w:t>45</w:t>
            </w:r>
            <w:r>
              <w:t xml:space="preserve">Nolu aliswile amatontonkanyo yabo, ukwebati beshibe amalembo. </w:t>
            </w:r>
            <w:r>
              <w:rPr>
                <w:vertAlign w:val="superscript"/>
              </w:rPr>
              <w:t>46</w:t>
            </w:r>
            <w:r>
              <w:t xml:space="preserve">Alilandile kuli bena ati, "Calilembwa, ukwebati Kristu afwile ukucula no kubuka nakabili ku bakufwa pa bushiku bwakulenga shitatu. </w:t>
            </w:r>
            <w:r>
              <w:rPr>
                <w:vertAlign w:val="superscript"/>
              </w:rPr>
              <w:t>47</w:t>
            </w:r>
            <w:r>
              <w:t>Ukulapila no kwelelwa kwa membu kufwile ukushimikilwa mwishina lyakwe ku nko shonse, ukutendekela ku Yerusalemu.</w:t>
            </w:r>
            <w:r>
              <w:rPr>
                <w:vertAlign w:val="superscript"/>
              </w:rPr>
              <w:t>48</w:t>
            </w:r>
            <w:r>
              <w:t xml:space="preserve">Mwebo muli bakambone ba ifi fintu. </w:t>
            </w:r>
            <w:r>
              <w:rPr>
                <w:vertAlign w:val="superscript"/>
              </w:rPr>
              <w:t>49</w:t>
            </w:r>
            <w:r>
              <w:t>Moneni, nebo nkomitumina ifyo Tata alaile.Lelo mukekale mu musumba mpakafye ulo mukesushiwamo na maka ukufuma mu mulu."</w:t>
            </w:r>
            <w:r>
              <w:rPr>
                <w:vertAlign w:val="superscript"/>
              </w:rPr>
              <w:t>50</w:t>
            </w:r>
            <w:r>
              <w:t xml:space="preserve">Nolu Yesu alibatungulwile kunse ukufikafye nelyo bapalamine ku Betani. Alimishe amaboko yakwe no kubapala. </w:t>
            </w:r>
            <w:r>
              <w:rPr>
                <w:vertAlign w:val="superscript"/>
              </w:rPr>
              <w:t>51</w:t>
            </w:r>
            <w:r>
              <w:t>Fyalicitike ukwebati, ulo ali akobapala, alibashile kabili alisendelwe mu mulu.</w:t>
            </w:r>
            <w:r>
              <w:rPr>
                <w:vertAlign w:val="superscript"/>
              </w:rPr>
              <w:t>52</w:t>
            </w:r>
            <w:r>
              <w:t xml:space="preserve">Eco bali mushinshimwine no kubwelelamo ku Yerusalemu ne nsansa ishingi. </w:t>
            </w:r>
            <w:r>
              <w:rPr>
                <w:vertAlign w:val="superscript"/>
              </w:rPr>
              <w:t>53</w:t>
            </w:r>
            <w:r>
              <w:t>Bali konkenyepo ukusangwa mwi tempele, bakolumbanya Lesa.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1:1-4</w:t>
            </w:r>
          </w:p>
          <w:p>
            <w:r>
              <w:rPr>
                <w:vertAlign w:val="superscript"/>
              </w:rPr>
              <w:t>1</w:t>
            </w:r>
            <w:r>
              <w:t xml:space="preserve">Pa kutendeka kwali Icebo, na Cebo ali pamo na Lesa, na Cebo ali ni Lesa. </w:t>
            </w:r>
            <w:r>
              <w:rPr>
                <w:vertAlign w:val="superscript"/>
              </w:rPr>
              <w:t>2</w:t>
            </w:r>
            <w:r>
              <w:t xml:space="preserve">Uyu ali na Lesa pa kutendeka. </w:t>
            </w:r>
            <w:r>
              <w:rPr>
                <w:vertAlign w:val="superscript"/>
              </w:rPr>
              <w:t>3</w:t>
            </w:r>
            <w:r>
              <w:t>Fyonse ifintu fyalengelwe ukupitila muli ena, kabili ukwabula ena takwali icintu nangu cimo icalengelwe.</w:t>
            </w:r>
            <w:r>
              <w:rPr>
                <w:vertAlign w:val="superscript"/>
              </w:rPr>
              <w:t>4</w:t>
            </w:r>
            <w:r>
              <w:t xml:space="preserve">Muli ena emwali umweo, no mweo wali lubuto lwa bantu.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1:14-18</w:t>
            </w:r>
          </w:p>
          <w:p>
            <w:r>
              <w:rPr>
                <w:vertAlign w:val="superscript"/>
              </w:rPr>
              <w:t>14</w:t>
            </w:r>
            <w:r>
              <w:t xml:space="preserve">Cebo alishile kuba umubili kabili alikele pakati kesu. Twalimona ubukata bwakwe, ubukata kubati ni umofye eka uwafumine kuli Wishi, uwaisulamo ukusenaminwa ne cine. </w:t>
            </w:r>
            <w:r>
              <w:rPr>
                <w:vertAlign w:val="superscript"/>
              </w:rPr>
              <w:t>15</w:t>
            </w:r>
            <w:r>
              <w:t>Yoane alipele ubunte pali ena no kubilikisha, ukwebati, "Uyu eulya nebo nalandile ati, 'Uyo uukoisa panuma yandi mukulu ukucila nebo, pantu eko aali ninshi ntalabako."'</w:t>
            </w:r>
            <w:r>
              <w:rPr>
                <w:vertAlign w:val="superscript"/>
              </w:rPr>
              <w:t>16</w:t>
            </w:r>
            <w:r>
              <w:t xml:space="preserve">Pantu ukufuma mu mwisulo wakwe bonse twalipokelela ukusenaminwa pa kusenaminwa. </w:t>
            </w:r>
            <w:r>
              <w:rPr>
                <w:vertAlign w:val="superscript"/>
              </w:rPr>
              <w:t>17</w:t>
            </w:r>
            <w:r>
              <w:t xml:space="preserve">Pantu amalango yapelwe ukupitila muli Mose. Ukusenamina ne cine fyalishile ukupitila muli Yesu Kristu. </w:t>
            </w:r>
            <w:r>
              <w:rPr>
                <w:vertAlign w:val="superscript"/>
              </w:rPr>
              <w:t>18</w:t>
            </w:r>
            <w:r>
              <w:t>Takwaba nangu umo uwa monapo Lesa; ekafye Lesa, uyo uwaba ku lubali lwakwa Wishi, alilenga Lesa ukwishibikwa.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2:1-12</w:t>
            </w:r>
          </w:p>
          <w:p>
            <w:r>
              <w:rPr>
                <w:vertAlign w:val="superscript"/>
              </w:rPr>
              <w:t>1</w:t>
            </w:r>
            <w:r>
              <w:t xml:space="preserve">Panuma ya nshiku shitatu, kwali ubwinga mu Kana wa mu Galili, na nyina wakwa Yesu eko ali. </w:t>
            </w:r>
            <w:r>
              <w:rPr>
                <w:vertAlign w:val="superscript"/>
              </w:rPr>
              <w:t>2</w:t>
            </w:r>
            <w:r>
              <w:t>Yesu na basambi bakwe balilalikwe ku bwinga.</w:t>
            </w:r>
            <w:r>
              <w:rPr>
                <w:vertAlign w:val="superscript"/>
              </w:rPr>
              <w:t>3</w:t>
            </w:r>
            <w:r>
              <w:t xml:space="preserve">Ulo umwangashi wapwile, nyina wakwa Yesu alilandile kuli ena ati, "Tabakwete umwangashi." </w:t>
            </w:r>
            <w:r>
              <w:rPr>
                <w:vertAlign w:val="superscript"/>
              </w:rPr>
              <w:t>4</w:t>
            </w:r>
            <w:r>
              <w:t xml:space="preserve">Na Yesu alilandile kuli ena ati, "We mwanakashi, nindo waishila kuli nebo? Inshita yandi tailafika." </w:t>
            </w:r>
            <w:r>
              <w:rPr>
                <w:vertAlign w:val="superscript"/>
              </w:rPr>
              <w:t>5</w:t>
            </w:r>
            <w:r>
              <w:t>Nyina alilandile ku babomfi ati, "Fyonse ifyo akomyeba, efyo muficite."</w:t>
            </w:r>
            <w:r>
              <w:rPr>
                <w:vertAlign w:val="superscript"/>
              </w:rPr>
              <w:t>6</w:t>
            </w:r>
            <w:r>
              <w:t xml:space="preserve">Nomba kwali imitondo ya mabwe mutanda aya menshi kulya abo bali kubomfya mu mwata wa kusambilamo kwa kusangululwa ukwa ba Yuda, cila umo wali kuba imilingo ibili nangu itatu. </w:t>
            </w:r>
            <w:r>
              <w:rPr>
                <w:vertAlign w:val="superscript"/>
              </w:rPr>
              <w:t>7</w:t>
            </w:r>
            <w:r>
              <w:t xml:space="preserve">Yesu alilandile kuli bena ati, "Isushenimo amenshi mu mitondo." Eco balishiswishe ukufika na pamulu. </w:t>
            </w:r>
            <w:r>
              <w:rPr>
                <w:vertAlign w:val="superscript"/>
              </w:rPr>
              <w:t>8</w:t>
            </w:r>
            <w:r>
              <w:t>Nolu alyebele ababomfi ati, ''Nomba tapulenimo umo kabili mutwale ku mukalamba wa mutebeto." Balicitile ifyo.</w:t>
            </w:r>
            <w:r>
              <w:rPr>
                <w:vertAlign w:val="superscript"/>
              </w:rPr>
              <w:t>9</w:t>
            </w:r>
            <w:r>
              <w:t xml:space="preserve">Umukalamba wa mutebeto alisondelemo amenshi ayasangukile umwangashi, lelo taishibe uko wafumine (lelo ababomfi abatapile amenshi balishibe). Nolu alikutile shibwinga </w:t>
            </w:r>
            <w:r>
              <w:rPr>
                <w:vertAlign w:val="superscript"/>
              </w:rPr>
              <w:t>10</w:t>
            </w:r>
            <w:r>
              <w:t>no kulanda kuli ena ati, "Umuntu onse alabala ateyanya umwangashi wabune nolu alateyanya umwangashi wa kunaka umutengo panuma ulo bakolwa. Lelo webo ulisungile umwangashi wa bune ukufika na ino nshita."</w:t>
            </w:r>
            <w:r>
              <w:rPr>
                <w:vertAlign w:val="superscript"/>
              </w:rPr>
              <w:t>11</w:t>
            </w:r>
            <w:r>
              <w:t>Ici cishibilo cakubalilapo ico Yesu acitile ku Kana wa mu Galili, kabili alisokolwele ubukata bwakwe, na basambi bakwe balisumine muli ena.</w:t>
            </w:r>
            <w:r>
              <w:rPr>
                <w:vertAlign w:val="superscript"/>
              </w:rPr>
              <w:t>12</w:t>
            </w:r>
            <w:r>
              <w:t>Panuma ya ifi Yesu, nyina, bamunyina, na basambi bakwe balitentemukile ku Kapenamu kabili balikele kulya pa nshiku ishinono.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14:16-17</w:t>
            </w:r>
          </w:p>
          <w:p>
            <w:r>
              <w:rPr>
                <w:vertAlign w:val="superscript"/>
              </w:rPr>
              <w:t>16</w:t>
            </w:r>
            <w:r>
              <w:t xml:space="preserve">kabili nkapepa kuli Tata, nao akamupela na umbi Kafwa pakwebati akabe na mwebo umuyayaya - </w:t>
            </w:r>
            <w:r>
              <w:rPr>
                <w:vertAlign w:val="superscript"/>
              </w:rPr>
              <w:t>17</w:t>
            </w:r>
            <w:r>
              <w:t>Mupashi wa cine. Icalo tekuti cimupokelele pantu tacimumona nangu ukumwishiba. Lelo mwebo mwalimwishiba, pantu ekala na mwebo kabili akaba muli mwebo.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15:1-8</w:t>
            </w:r>
          </w:p>
          <w:p>
            <w:r>
              <w:rPr>
                <w:vertAlign w:val="superscript"/>
              </w:rPr>
              <w:t>1</w:t>
            </w:r>
            <w:r>
              <w:t xml:space="preserve">"Nine mwangashi wa cine, na Tata emulimi. </w:t>
            </w:r>
            <w:r>
              <w:rPr>
                <w:vertAlign w:val="superscript"/>
              </w:rPr>
              <w:t>2</w:t>
            </w:r>
            <w:r>
              <w:t>Alafumyako umusambo onse kuli nebo uutatwala ifisabo, kabili alatungwila umusambo onse uutwala ifisabo pakwebati utwalishe ifisabo.</w:t>
            </w:r>
            <w:r>
              <w:rPr>
                <w:vertAlign w:val="superscript"/>
              </w:rPr>
              <w:t>3</w:t>
            </w:r>
            <w:r>
              <w:t xml:space="preserve">Mwalisangululwa kale pamulandu wa mbila iyo nabilile kuli mwebo. </w:t>
            </w:r>
            <w:r>
              <w:rPr>
                <w:vertAlign w:val="superscript"/>
              </w:rPr>
              <w:t>4</w:t>
            </w:r>
            <w:r>
              <w:t>Ikalilileni muli nebo, nandi muli mwebo. Ngefyo umusambo tekuti utwale ifisabo uwine weka kanofye ulisuntikene ku mwangashi, cimo cinefye namwebo, kanofye mwaikalilila muli nebo.</w:t>
            </w:r>
            <w:r>
              <w:rPr>
                <w:vertAlign w:val="superscript"/>
              </w:rPr>
              <w:t>5</w:t>
            </w:r>
            <w:r>
              <w:t xml:space="preserve">Ndi mwangashi, mwebo muli misambo. Uyo uwikalilila muli nebo nandi muli ena, alatwala ifisabo ifingi, pantu ukwabula nebo tekuti mucite nangu cimo. </w:t>
            </w:r>
            <w:r>
              <w:rPr>
                <w:vertAlign w:val="superscript"/>
              </w:rPr>
              <w:t>6</w:t>
            </w:r>
            <w:r>
              <w:t xml:space="preserve">Umfwa umuntu uuli onse tekalilile muli nebo, uyo alaposwa kubati musambo kabili aloma, kabili balakolonganya imisambo no kushiposa mu mulilo, no kupya. </w:t>
            </w:r>
            <w:r>
              <w:rPr>
                <w:vertAlign w:val="superscript"/>
              </w:rPr>
              <w:t>7</w:t>
            </w:r>
            <w:r>
              <w:t>Umfwa mwaikalilila muli nebo, ne fyebo fyandi umfwa fyaikalilila muli mwebo, lombeni conse ico mukofwaya, naco cikacitwa kuli mwebo.</w:t>
            </w:r>
            <w:r>
              <w:rPr>
                <w:vertAlign w:val="superscript"/>
              </w:rPr>
              <w:t>8</w:t>
            </w:r>
            <w:r>
              <w:t xml:space="preserve">Tata alacindikilwamo muli ifi, ukwebati mulatwala ifisabo ifingi no kushininkisha ukwebati muli basambi bandi.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1:1-11</w:t>
            </w:r>
          </w:p>
          <w:p>
            <w:r>
              <w:rPr>
                <w:vertAlign w:val="superscript"/>
              </w:rPr>
              <w:t>1</w:t>
            </w:r>
            <w:r>
              <w:t xml:space="preserve">Umulandu wa kubalilapo nalembele, we Teofile, walilandile fyonse ifyo Yesu atendeke ukucita no kusambilisha, </w:t>
            </w:r>
            <w:r>
              <w:rPr>
                <w:vertAlign w:val="superscript"/>
              </w:rPr>
              <w:t>2</w:t>
            </w:r>
            <w:r>
              <w:t xml:space="preserve">ukusuka ubushiku bulya asendelwe ku mulu, panuma ya kupela ifipope ukupitila mu Mupashi wa Mushilo ku batumwa abo asalile. </w:t>
            </w:r>
            <w:r>
              <w:rPr>
                <w:vertAlign w:val="superscript"/>
              </w:rPr>
              <w:t>3</w:t>
            </w:r>
            <w:r>
              <w:t>Panuma ya kucula kwakwe, aliilangile umwine uwa mweo kuli bena ne fishinikisho ifingi. Pa nshiku amakumi yane alimonekele kuli bena, kabili alilandile pa bufumu bwakwa Lesa.</w:t>
            </w:r>
            <w:r>
              <w:rPr>
                <w:vertAlign w:val="superscript"/>
              </w:rPr>
              <w:t>4</w:t>
            </w:r>
            <w:r>
              <w:t xml:space="preserve">Ulo alikukumana pamo nabo, alibakonkomeshe ukukanafuma mu Yerusalemu, lelo ukulolela ubulayo bwakwa Wishi, pafyo alandile ati, "Mwalyufwile ukufuma kuli nebo </w:t>
            </w:r>
            <w:r>
              <w:rPr>
                <w:vertAlign w:val="superscript"/>
              </w:rPr>
              <w:t>5</w:t>
            </w:r>
            <w:r>
              <w:t>ukwebati Yohane mucine abatishe na menshi, lelo mukabatishiwa no Mupashi wa Mushilo munshiku ishinono."</w:t>
            </w:r>
            <w:r>
              <w:rPr>
                <w:vertAlign w:val="superscript"/>
              </w:rPr>
              <w:t>6</w:t>
            </w:r>
            <w:r>
              <w:t xml:space="preserve">Ulo bakumene pamo balimwipushe ukwebati, "Mwe Shikulu, bushe ni ino nshita mukabwesesha ubufumu kuli Israeli?" </w:t>
            </w:r>
            <w:r>
              <w:rPr>
                <w:vertAlign w:val="superscript"/>
              </w:rPr>
              <w:t>7</w:t>
            </w:r>
            <w:r>
              <w:t xml:space="preserve">Alibebele ati, "Teca kuli mwebo ukwishiba inshita nangu imicele isho Tata apampamika mu nsambu shakwe umwine. </w:t>
            </w:r>
            <w:r>
              <w:rPr>
                <w:vertAlign w:val="superscript"/>
              </w:rPr>
              <w:t>8</w:t>
            </w:r>
            <w:r>
              <w:t>Lelo mukapokelela amaka ulo Mupashi wa Mushilo akesa pali mwebo kabili mukaba bakambone bandi mu Yerusalemu na mu Yudea monse na mu Samaria, na kumpela ye sonde."</w:t>
            </w:r>
            <w:r>
              <w:rPr>
                <w:vertAlign w:val="superscript"/>
              </w:rPr>
              <w:t>9</w:t>
            </w:r>
            <w:r>
              <w:t xml:space="preserve">Panuma Shikulu Yesu alanda ifi fintu, ulo bali bakololesha mu mulu, alimishiwe, kabili ne kumbi lyali mufishile ukufuma ku menso yabo. </w:t>
            </w:r>
            <w:r>
              <w:rPr>
                <w:vertAlign w:val="superscript"/>
              </w:rPr>
              <w:t>10</w:t>
            </w:r>
            <w:r>
              <w:t xml:space="preserve">Ulo bali kulolekesha ku mulu ulo alikuya, mukupumikishafye, abaume babili baliminine ku mbali yabo mufyakufwala ifya kubuta. </w:t>
            </w:r>
            <w:r>
              <w:rPr>
                <w:vertAlign w:val="superscript"/>
              </w:rPr>
              <w:t>11</w:t>
            </w:r>
            <w:r>
              <w:t>Balyebele ati, "Mwe baume ba ku Galili, nindo mwimininine pano mukololesha mu mulu? Uyu Yesu usendelwe ukufuma kuli mwebo ukuya mu mulu, akabwela mu musango umo wine ngefyo mwa cimumona akoya ku mulu."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2:1-13</w:t>
            </w:r>
          </w:p>
          <w:p>
            <w:r>
              <w:rPr>
                <w:vertAlign w:val="superscript"/>
              </w:rPr>
              <w:t>1</w:t>
            </w:r>
            <w:r>
              <w:t xml:space="preserve">Ulo ubushiku bwa Pentekoste bwafikile, bonse bali pamo mu ncende imo. </w:t>
            </w:r>
            <w:r>
              <w:rPr>
                <w:vertAlign w:val="superscript"/>
              </w:rPr>
              <w:t>2</w:t>
            </w:r>
            <w:r>
              <w:t xml:space="preserve">Mukupumikisha ku mulu kwalifumine iciunda kubati cipupu ca mwela, kabili caliswile ing'anda yonse umo baikele. </w:t>
            </w:r>
            <w:r>
              <w:rPr>
                <w:vertAlign w:val="superscript"/>
              </w:rPr>
              <w:t>3</w:t>
            </w:r>
            <w:r>
              <w:t xml:space="preserve">Pali bena palimonekele indimi ishali kubati mulilo isha abanishiwe, kabili shalikele pali cila umo na umo. </w:t>
            </w:r>
            <w:r>
              <w:rPr>
                <w:vertAlign w:val="superscript"/>
              </w:rPr>
              <w:t>4</w:t>
            </w:r>
            <w:r>
              <w:t>Bonse balisushiwe na Mupashi wa Mushilo kabili balitendeke ukulandila mu ndimi shimbi, ngefyo Umupashi wabapele amaka.</w:t>
            </w:r>
            <w:r>
              <w:rPr>
                <w:vertAlign w:val="superscript"/>
              </w:rPr>
              <w:t>5</w:t>
            </w:r>
            <w:r>
              <w:t xml:space="preserve">Nomba kwali abaYuda abali kwikala mu Yerusalemu, bakapepa, ukufuma ku nko shonse mwisamba lya mulu. </w:t>
            </w:r>
            <w:r>
              <w:rPr>
                <w:vertAlign w:val="superscript"/>
              </w:rPr>
              <w:t>6</w:t>
            </w:r>
            <w:r>
              <w:t xml:space="preserve">Ulo ici ciunda caumfwikile, cinkupiti wa bantu alishile capamo kabili alifulunganishiwe pantu uuli onse alibomfwile bakolandila mu lulimi lwakwe. </w:t>
            </w:r>
            <w:r>
              <w:rPr>
                <w:vertAlign w:val="superscript"/>
              </w:rPr>
              <w:t>7</w:t>
            </w:r>
            <w:r>
              <w:t>Balisungwike no kupapa; balyebele ati, ''Mucinefye, bushe aba bonse bakolanda tabali bena Galili?</w:t>
            </w:r>
            <w:r>
              <w:rPr>
                <w:vertAlign w:val="superscript"/>
              </w:rPr>
              <w:t>8</w:t>
            </w:r>
            <w:r>
              <w:t xml:space="preserve">Nindo kanshi tukobomfwila, onse mululimi lwesu ulwa cifyalilwa? </w:t>
            </w:r>
            <w:r>
              <w:rPr>
                <w:vertAlign w:val="superscript"/>
              </w:rPr>
              <w:t>9</w:t>
            </w:r>
            <w:r>
              <w:t xml:space="preserve">Abena Partiyasi na Mede na Elami, nabo bonse abekala mu Mesopotamia, mu Yudea na Kappadosia mu Pontasi na Asia, </w:t>
            </w:r>
            <w:r>
              <w:rPr>
                <w:vertAlign w:val="superscript"/>
              </w:rPr>
              <w:t>10</w:t>
            </w:r>
            <w:r>
              <w:t xml:space="preserve">abena Pigia na Pamfilia, mu Egupti ne ncende sha Libya ukulola ku Kurene, na beni ukufuma ku Roma, </w:t>
            </w:r>
            <w:r>
              <w:rPr>
                <w:vertAlign w:val="superscript"/>
              </w:rPr>
              <w:t>11</w:t>
            </w:r>
            <w:r>
              <w:t>aba Yuda na basangushi, abena Kreta na bena Arabia, tukobomfwa bakolandila mu ndimi shesu pa milimo ya bukulu bwakwa Lesa.''</w:t>
            </w:r>
            <w:r>
              <w:rPr>
                <w:vertAlign w:val="superscript"/>
              </w:rPr>
              <w:t>12</w:t>
            </w:r>
            <w:r>
              <w:t xml:space="preserve">Bonse balisungwike no kupeshiwa amano; balilandile kuli umo no munankwe, ''Bushe ici cikopilibula indo?'' </w:t>
            </w:r>
            <w:r>
              <w:rPr>
                <w:vertAlign w:val="superscript"/>
              </w:rPr>
              <w:t>13</w:t>
            </w:r>
            <w:r>
              <w:t>Lelo bambi bali kubapumya no kulanda ati, ''Balikolelwe umwangashi upya.''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3:11-16</w:t>
            </w:r>
          </w:p>
          <w:p>
            <w:r>
              <w:rPr>
                <w:vertAlign w:val="superscript"/>
              </w:rPr>
              <w:t>11</w:t>
            </w:r>
            <w:r>
              <w:t xml:space="preserve">Ulo acili alikatilile kuli Petero na Yohane, abantu bonse balibutukileko capamo kuli bena mulukungu ulukutwa ulwa kwa Solomoni, bakopapa apakalamba. </w:t>
            </w:r>
            <w:r>
              <w:rPr>
                <w:vertAlign w:val="superscript"/>
              </w:rPr>
              <w:t>12</w:t>
            </w:r>
            <w:r>
              <w:t>Ulo Petero amwene ici, alyaswike abantu ati, "Mwe bena Israeli, nindo mwebo mwapapila? Nindo mutontele amenso pali fwebo, kubati nifwebo tulengele uyu ukwenda na maka yesu nangu pa mulandu wa bwina lesa bwesu?</w:t>
            </w:r>
            <w:r>
              <w:rPr>
                <w:vertAlign w:val="superscript"/>
              </w:rPr>
              <w:t>13</w:t>
            </w:r>
            <w:r>
              <w:t xml:space="preserve">Lesa wakwa Abrahamu, na Isaki, na Yakobo, Lesa wa bashifwe, nacindamika umubomfi wakwe Yesu. Ni ena uo mwapele no kumukana pa menso yakwa Pilato, ulo apingwile ukumulekelako. </w:t>
            </w:r>
            <w:r>
              <w:rPr>
                <w:vertAlign w:val="superscript"/>
              </w:rPr>
              <w:t>14</w:t>
            </w:r>
            <w:r>
              <w:t>Mwebo mwalikene uwa Mushilo kabili Umulungami, kabili mwebo mwipunda ilyo mwalilombele kepaya ukupelwa kuli mwebo.</w:t>
            </w:r>
            <w:r>
              <w:rPr>
                <w:vertAlign w:val="superscript"/>
              </w:rPr>
              <w:t>15</w:t>
            </w:r>
            <w:r>
              <w:t xml:space="preserve">Mwalipeye Kalenga wa mweo, uo Lesa abushishe ku bafwa - kabili fwebo tuli bakambone ba ici. </w:t>
            </w:r>
            <w:r>
              <w:rPr>
                <w:vertAlign w:val="superscript"/>
              </w:rPr>
              <w:t>16</w:t>
            </w:r>
            <w:r>
              <w:t>Apashintilila icitetekelo cesu mwi shina lyakwe, ishina lyakwe lyalilengele uyu muntu, uo mukomona kabili uo mwaishiba, ukukosa. Icitetekelo ukupitila muli Yesu cili mupele uyu bumi bwakupwililika pa menso yenu bonse.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4:23-31</w:t>
            </w:r>
          </w:p>
          <w:p>
            <w:r>
              <w:rPr>
                <w:vertAlign w:val="superscript"/>
              </w:rPr>
              <w:t>23</w:t>
            </w:r>
            <w:r>
              <w:t xml:space="preserve">Panuma balekelwako, Petero na Yohane balishile ku bantu babo no kubeba fyonse ifyo bashimapepo bakalamba na bakalamba balandile kuli bena. </w:t>
            </w:r>
            <w:r>
              <w:rPr>
                <w:vertAlign w:val="superscript"/>
              </w:rPr>
              <w:t>24</w:t>
            </w:r>
            <w:r>
              <w:t xml:space="preserve">Ulo baumfwile ici, balisanswile amashiwi yabo kuli Lesa no buyo bumo kabili balilandile ati, 'Mwe Shikulu, mwalibumbile umulu ne sonde na bemba, na fyonse ifyabamo. </w:t>
            </w:r>
            <w:r>
              <w:rPr>
                <w:vertAlign w:val="superscript"/>
              </w:rPr>
              <w:t>25</w:t>
            </w:r>
            <w:r>
              <w:t>Mwalilandile pa Mupashi wa Mushilo ukupitila mu kanwa ka mubomfi wenu, shifwe Dabidi, 'Nindo inko sha bena Fyalo shifulilwe, na bantu bakoelenganya ifintu fyafye?</w:t>
            </w:r>
            <w:r>
              <w:rPr>
                <w:vertAlign w:val="superscript"/>
              </w:rPr>
              <w:t>26</w:t>
            </w:r>
            <w:r>
              <w:t>Mwalilandile ati, 'Ishamfumu sha pano isonde shaliiteyenye capamo, na bakateka balikongene capamo ukwimina Shikulu, no kwimina Kristu wakwe.'</w:t>
            </w:r>
            <w:r>
              <w:rPr>
                <w:vertAlign w:val="superscript"/>
              </w:rPr>
              <w:t>27</w:t>
            </w:r>
            <w:r>
              <w:t xml:space="preserve">Icine cine, bonse Herode na Ponti Pilato, pamo na bena Fyalo na bantu ba mu Israeli, balikolongene capamo muli uyu musumba ukwimina umubomfi wenu uwa mushilo Yesu, uo mwasubile. </w:t>
            </w:r>
            <w:r>
              <w:rPr>
                <w:vertAlign w:val="superscript"/>
              </w:rPr>
              <w:t>28</w:t>
            </w:r>
            <w:r>
              <w:t>Balikolongene capamo ukucita fyonse ifyo ukuboko kwenu na mapenge yenu yasobele libela ati fikacitika.</w:t>
            </w:r>
            <w:r>
              <w:rPr>
                <w:vertAlign w:val="superscript"/>
              </w:rPr>
              <w:t>29</w:t>
            </w:r>
            <w:r>
              <w:t xml:space="preserve">Nomba, mwe Shikulu, lolesheni pa misoko yabo, no kupela ku babomfi insambu sha kulanda icebo cenu no kushipa konse. </w:t>
            </w:r>
            <w:r>
              <w:rPr>
                <w:vertAlign w:val="superscript"/>
              </w:rPr>
              <w:t>30</w:t>
            </w:r>
            <w:r>
              <w:t xml:space="preserve">Tambalikeni ukuboko kwenu ku kuposha na ku kucita ifishibilo ne fipapusho ukupitila mwishina lya mubomfi wenu uwa mushilo Yesu. </w:t>
            </w:r>
            <w:r>
              <w:rPr>
                <w:vertAlign w:val="superscript"/>
              </w:rPr>
              <w:t>31</w:t>
            </w:r>
            <w:r>
              <w:t>Panuma ya kupepa, incende umo bakolongene capamo yalisunkene, kabili bonse balisushiwemo na Mupashi wa Mushilo no kulanda icebo cakwa Lesa mukushipa.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16:11-15</w:t>
            </w:r>
          </w:p>
          <w:p>
            <w:r>
              <w:rPr>
                <w:vertAlign w:val="superscript"/>
              </w:rPr>
              <w:t>11</w:t>
            </w:r>
            <w:r>
              <w:t xml:space="preserve">Eco kanshi pakunina mubwato ukufuma ku Troa, twalilungeme ku Samotrake, no bushiku bwakonkelepo twalishile ku Neapoli. </w:t>
            </w:r>
            <w:r>
              <w:rPr>
                <w:vertAlign w:val="superscript"/>
              </w:rPr>
              <w:t>12</w:t>
            </w:r>
            <w:r>
              <w:t xml:space="preserve">Ukufuma kulya twalile ku Filipi, uwaba musumba wa mu Makedonia, umusumba wakucindama sana mu ciputulwa na kuba ciRoma, kabili twalikele muli uyu musumba pa nshiku ishakulinga. </w:t>
            </w:r>
            <w:r>
              <w:rPr>
                <w:vertAlign w:val="superscript"/>
              </w:rPr>
              <w:t>13</w:t>
            </w:r>
            <w:r>
              <w:t>Pa bushiku bwe Sabata twalile kunse ya mpongolo ku lulamba lwa mumana, uko twatontonkenye ukwebati kuti kwaba incende ya mapepo. Twalikele panshi no kulanda ku banakashi abakolongene pamo.</w:t>
            </w:r>
            <w:r>
              <w:rPr>
                <w:vertAlign w:val="superscript"/>
              </w:rPr>
              <w:t>14</w:t>
            </w:r>
            <w:r>
              <w:t xml:space="preserve">No mwanakashi umo uwainikwe Lydia, kashitisha wa shakukashikila ukufuma ku musumba wa Tyatira, uwali kushinshimuna Lesa, alikutike kuli fwebo. Shikulu alimwiswile umutima mu kumfwikisha ku fyali kulanda Paulo. </w:t>
            </w:r>
            <w:r>
              <w:rPr>
                <w:vertAlign w:val="superscript"/>
              </w:rPr>
              <w:t>15</w:t>
            </w:r>
            <w:r>
              <w:t>Ulo ena na ba ng'anda yakwe ba batishiwe, alitupapatile, ukulanda ati, "Umfwa mwanshininkisha ukuba uwa cishinka kuli Shikulu, iseni no kwikala mu ng'anda yandi." Kabili alitunashishe.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3:9-26</w:t>
            </w:r>
          </w:p>
          <w:p>
            <w:r>
              <w:rPr>
                <w:vertAlign w:val="superscript"/>
              </w:rPr>
              <w:t>9</w:t>
            </w:r>
            <w:r>
              <w:t>Nga nindo kanshi? Bushe tukoitalushako fwebene? Nakalya iyoo. Pantu fwebo tulitungenye kale bonse aba Yuda na ba Hela, bonsefye, ukuba mulubembu.</w:t>
            </w:r>
            <w:r>
              <w:rPr>
                <w:vertAlign w:val="superscript"/>
              </w:rPr>
              <w:t>10</w:t>
            </w:r>
            <w:r>
              <w:t>Ici caba kubati nifyo calembwa: ''Takwaba wa kulungama, nangu umo;</w:t>
            </w:r>
            <w:r>
              <w:rPr>
                <w:vertAlign w:val="superscript"/>
              </w:rPr>
              <w:t>11</w:t>
            </w:r>
            <w:r>
              <w:t xml:space="preserve">Takuli nangula umo uukoiluka; takuli nangu umo uukofwaya Lesa. </w:t>
            </w:r>
            <w:r>
              <w:rPr>
                <w:vertAlign w:val="superscript"/>
              </w:rPr>
              <w:t>12</w:t>
            </w:r>
            <w:r>
              <w:t>Bonse balyalwike; bonse pamo balisangwike abawelewele. Takuli nangu umo uucita ifyabune, nakalya, nangufye umo."</w:t>
            </w:r>
            <w:r>
              <w:rPr>
                <w:vertAlign w:val="superscript"/>
              </w:rPr>
              <w:t>13</w:t>
            </w:r>
            <w:r>
              <w:t xml:space="preserve">"Imikolomino yabo ninshishi isha isulwa. Indimi shabo sha bu myalu myalu. Ubusungu bwa nsoka bwaba pa milomo yabo." </w:t>
            </w:r>
            <w:r>
              <w:rPr>
                <w:vertAlign w:val="superscript"/>
              </w:rPr>
              <w:t>14</w:t>
            </w:r>
            <w:r>
              <w:t>"Utunwa twabo twaisulamo ukutipa no mufimbila."</w:t>
            </w:r>
            <w:r>
              <w:rPr>
                <w:vertAlign w:val="superscript"/>
              </w:rPr>
              <w:t>15</w:t>
            </w:r>
            <w:r>
              <w:t xml:space="preserve">"Amakasa yabo yalyanguka ku kusunya umulopa. </w:t>
            </w:r>
            <w:r>
              <w:rPr>
                <w:vertAlign w:val="superscript"/>
              </w:rPr>
              <w:t>16</w:t>
            </w:r>
            <w:r>
              <w:t xml:space="preserve">Ubonaushi no kucula fyaba munshila shabo. </w:t>
            </w:r>
            <w:r>
              <w:rPr>
                <w:vertAlign w:val="superscript"/>
              </w:rPr>
              <w:t>17</w:t>
            </w:r>
            <w:r>
              <w:t xml:space="preserve">Aba bantu tabaishiba inshila ya mutende." </w:t>
            </w:r>
            <w:r>
              <w:rPr>
                <w:vertAlign w:val="superscript"/>
              </w:rPr>
              <w:t>18</w:t>
            </w:r>
            <w:r>
              <w:t>"Tamwaba akatina kakwa Lesa mu menso yabo."</w:t>
            </w:r>
            <w:r>
              <w:rPr>
                <w:vertAlign w:val="superscript"/>
              </w:rPr>
              <w:t>19</w:t>
            </w:r>
            <w:r>
              <w:t xml:space="preserve">Nomba twalishiba ukwebati fyonse ifyo amalango yalanda, yalandila kuli uyo uwaba mu malango, pakwebati akanwa konse kabetondolo, ne calo conse cibe ica shininwa kuli Lesa. </w:t>
            </w:r>
            <w:r>
              <w:rPr>
                <w:vertAlign w:val="superscript"/>
              </w:rPr>
              <w:t>20</w:t>
            </w:r>
            <w:r>
              <w:t>Pantu takuli umuntunse uukalungamikilwa ku milimo ya malango mu menso yakwe. Pantu ukupitila mu malango emwishila ukwishiba ulubembu.</w:t>
            </w:r>
            <w:r>
              <w:rPr>
                <w:vertAlign w:val="superscript"/>
              </w:rPr>
              <w:t>21</w:t>
            </w:r>
            <w:r>
              <w:t xml:space="preserve">Lelo nomba ukucila pa malango ubulungami bwakwa Lesa bwalisokololwa, kuco amalango na bakasesema bapelapo ubunte ati - </w:t>
            </w:r>
            <w:r>
              <w:rPr>
                <w:vertAlign w:val="superscript"/>
              </w:rPr>
              <w:t>22</w:t>
            </w:r>
            <w:r>
              <w:t>ubulungami bwakwa Lesa kupitila mukucetekela muli Yesu Kristu kuli abo bonse abasumina. Pantu tapaba ubupusano,</w:t>
            </w:r>
            <w:r>
              <w:rPr>
                <w:vertAlign w:val="superscript"/>
              </w:rPr>
              <w:t>23</w:t>
            </w:r>
            <w:r>
              <w:t xml:space="preserve">pantu bonse balibembwike no kupelebela ku bukata bwakwa Lesa, </w:t>
            </w:r>
            <w:r>
              <w:rPr>
                <w:vertAlign w:val="superscript"/>
              </w:rPr>
              <w:t>24</w:t>
            </w:r>
            <w:r>
              <w:t>kabili baalilungamikwa mukusenaminwa kwakwe ukupitila mu kulubulwa ukwaba muli Kristu Yesu.</w:t>
            </w:r>
            <w:r>
              <w:rPr>
                <w:vertAlign w:val="superscript"/>
              </w:rPr>
              <w:t>25</w:t>
            </w:r>
            <w:r>
              <w:t xml:space="preserve">Pantu Lesa alitupele Kristu Yesu nge lambo lya cikonsolwelo ukupitila mu citetekelo mu mulopa wakwe. Alitulile Kristu nga icishininkisho ca mulinganya wakwe, pamulandu wa kukana ibukisha imembu shakunuma </w:t>
            </w:r>
            <w:r>
              <w:rPr>
                <w:vertAlign w:val="superscript"/>
              </w:rPr>
              <w:t>26</w:t>
            </w:r>
            <w:r>
              <w:t>mu mutekatima wakwe. Ifi fyali fyakulangisha ubulungami bwakwe pali ino nshita, pakwebati engaba uwakulungama kabili uulungamika uuli onse uwakwata icitetekelo muli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5:6-15</w:t>
            </w:r>
          </w:p>
          <w:p>
            <w:r>
              <w:rPr>
                <w:vertAlign w:val="superscript"/>
              </w:rPr>
              <w:t>6</w:t>
            </w:r>
            <w:r>
              <w:t xml:space="preserve">Pantu ulo twali abanaka, panshita iyalinga Kristu alifwilile abataishibe Lesa. </w:t>
            </w:r>
            <w:r>
              <w:rPr>
                <w:vertAlign w:val="superscript"/>
              </w:rPr>
              <w:t>7</w:t>
            </w:r>
            <w:r>
              <w:t>Pantu cilikosele umo ukufwila uwakulungama, nangula uwingesha ukufwila umuntu wabune.</w:t>
            </w:r>
            <w:r>
              <w:rPr>
                <w:vertAlign w:val="superscript"/>
              </w:rPr>
              <w:t>8</w:t>
            </w:r>
            <w:r>
              <w:t xml:space="preserve">Lelo Lesa alilanga ukutemwa kwakwe pali fwebo, pantu ulo twali ababembu Kristu alitufwilile. </w:t>
            </w:r>
            <w:r>
              <w:rPr>
                <w:vertAlign w:val="superscript"/>
              </w:rPr>
              <w:t>9</w:t>
            </w:r>
            <w:r>
              <w:t>Ukucilapo, nolu, nomba apo tulilungamikwe ku mulopa wakwe, akatupususha ku bukali bwakwa Lesa.</w:t>
            </w:r>
            <w:r>
              <w:rPr>
                <w:vertAlign w:val="superscript"/>
              </w:rPr>
              <w:t>10</w:t>
            </w:r>
            <w:r>
              <w:t xml:space="preserve">Pantu umfwa, ulo twali abalwani, twali wikishiwe kuli Lesa ukupitila mumfwa ya Mwana wakwe, ukucilapo, panuma ya kuwikishiwa, akatupususha mu mweo wakwe. </w:t>
            </w:r>
            <w:r>
              <w:rPr>
                <w:vertAlign w:val="superscript"/>
              </w:rPr>
              <w:t>11</w:t>
            </w:r>
            <w:r>
              <w:t>Teici cekafye, lelo nakabili tulasangalala muli Lesa ukupitila muli Shikulu Yesu Kristu, muo nomba twapokelelamo ukuwikishanya.</w:t>
            </w:r>
            <w:r>
              <w:rPr>
                <w:vertAlign w:val="superscript"/>
              </w:rPr>
              <w:t>12</w:t>
            </w:r>
            <w:r>
              <w:t xml:space="preserve">Eco kanshi, ngefyo ukupitila mu muntu umo ulubembu lwalingile mucalo, muli iyi nshila imfwa yalingile ukupitila mu lubembu. Nemfwa yalisalangene ku bantu bonse, pantu bonse baalibembwike. </w:t>
            </w:r>
            <w:r>
              <w:rPr>
                <w:vertAlign w:val="superscript"/>
              </w:rPr>
              <w:t>13</w:t>
            </w:r>
            <w:r>
              <w:t>Pantu ulo takulaba amalango, ulubembu lwali mucalo, lelo takwali kwishiba ulubembu ulo tapali amalango.</w:t>
            </w:r>
            <w:r>
              <w:rPr>
                <w:vertAlign w:val="superscript"/>
              </w:rPr>
              <w:t>14</w:t>
            </w:r>
            <w:r>
              <w:t xml:space="preserve">Nangu cingaba ifyo, imfwa yalitekele ukufuma pali Adamu nokwisa kufika pali Mose, na pali abo abashabembwike kubati ni bumpula mafunde bwakwa Adamu, uwali cimpasho ca uyo uwali nokwisa. </w:t>
            </w:r>
            <w:r>
              <w:rPr>
                <w:vertAlign w:val="superscript"/>
              </w:rPr>
              <w:t>15</w:t>
            </w:r>
            <w:r>
              <w:t>Lelo icabupe tacaba kubati kubifya. Pantu umfwa mukubifya kwa umo abengi baalifwililemo, cacilapo shani ifyo ukusenaminwa kwakwa Lesa ne cabupe ukupitila mukusenaminwa kwa muntu umo, Yesu Kristu, kwafula ku bengi!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6:8-14</w:t>
            </w:r>
          </w:p>
          <w:p>
            <w:r>
              <w:rPr>
                <w:vertAlign w:val="superscript"/>
              </w:rPr>
              <w:t>8</w:t>
            </w:r>
            <w:r>
              <w:t xml:space="preserve">Lelo umfwa twafwila pamo na Kristu, twalisumina ukwebati tukekala pamo nankwe. </w:t>
            </w:r>
            <w:r>
              <w:rPr>
                <w:vertAlign w:val="superscript"/>
              </w:rPr>
              <w:t>9</w:t>
            </w:r>
            <w:r>
              <w:t>Twalishiba ukwebati apo Kristu alibuka kubafwa, tekuti afwe nakabili; imfwa taikoteka pali ena.</w:t>
            </w:r>
            <w:r>
              <w:rPr>
                <w:vertAlign w:val="superscript"/>
              </w:rPr>
              <w:t>10</w:t>
            </w:r>
            <w:r>
              <w:t xml:space="preserve">Pantu ukulingana ne mfwa iyo afwile kulubembu, afwilefye umuku umo. Nangu cibe ifyo, ubwikashi ubo ekala, ekalila Lesa. </w:t>
            </w:r>
            <w:r>
              <w:rPr>
                <w:vertAlign w:val="superscript"/>
              </w:rPr>
              <w:t>11</w:t>
            </w:r>
            <w:r>
              <w:t>Mu musango umo wine, na mwebo bene mufwile ukuipenda ukufwa kulubembu, lelo abamweo kuli Lesa muli Yesu Kristu.</w:t>
            </w:r>
            <w:r>
              <w:rPr>
                <w:vertAlign w:val="superscript"/>
              </w:rPr>
              <w:t>12</w:t>
            </w:r>
            <w:r>
              <w:t xml:space="preserve">Eco kanshi mwileka ulubembu luteke mu mubili yenu iyonaika pakwebati munakile ifya lunkumbwa fya uko. </w:t>
            </w:r>
            <w:r>
              <w:rPr>
                <w:vertAlign w:val="superscript"/>
              </w:rPr>
              <w:t>13</w:t>
            </w:r>
            <w:r>
              <w:t xml:space="preserve">Mwitula ifilundwa fya mibili yenu ku lubembu, ukuba ifibombelo fya bubifi. Lelo muitule kuli Lesa kubati ni abo abamweo abafuma ku bafwa, kabili tuleni ifilundwa fya mibili yenu kuli Lesa nge fibombelo fya bulungami. </w:t>
            </w:r>
            <w:r>
              <w:rPr>
                <w:vertAlign w:val="superscript"/>
              </w:rPr>
              <w:t>14</w:t>
            </w:r>
            <w:r>
              <w:t>Mwileka ulubembu luteke pali mwebo. Pantu tamuli bena malango, lelo muli bena kusenaminwa.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9:30-33</w:t>
            </w:r>
          </w:p>
          <w:p>
            <w:r>
              <w:rPr>
                <w:vertAlign w:val="superscript"/>
              </w:rPr>
              <w:t>30</w:t>
            </w:r>
            <w:r>
              <w:t xml:space="preserve">Kanshi tulande shani? Ukwebati abena Fyalo, abatali kufwaya ubulungami, balipokelele ubulungami, ubulungami mu citetekelo. </w:t>
            </w:r>
            <w:r>
              <w:rPr>
                <w:vertAlign w:val="superscript"/>
              </w:rPr>
              <w:t>31</w:t>
            </w:r>
            <w:r>
              <w:t>Lelo Isreali, uwali kusunga amalango ya bulungami, taafikilepo pa malango yalya.</w:t>
            </w:r>
            <w:r>
              <w:rPr>
                <w:vertAlign w:val="superscript"/>
              </w:rPr>
              <w:t>32</w:t>
            </w:r>
            <w:r>
              <w:t xml:space="preserve">Nindo yakenye? Pantu tabali kubufwaya mu citetekelo, lelo kubati ni mu milimo. Baaliipunwine kwilibwe lyakuipununako, </w:t>
            </w:r>
            <w:r>
              <w:rPr>
                <w:vertAlign w:val="superscript"/>
              </w:rPr>
              <w:t>33</w:t>
            </w:r>
            <w:r>
              <w:t>ngefyo calembelwe ati, "Lolesha, Nkobika mu Sione ilibwe lyakuipinunako ne cilibwe cakuipuntulako. Uyo uwasumina muli lyena takalengwe nsoni."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10:9-15</w:t>
            </w:r>
          </w:p>
          <w:p>
            <w:r>
              <w:rPr>
                <w:vertAlign w:val="superscript"/>
              </w:rPr>
              <w:t>9</w:t>
            </w:r>
            <w:r>
              <w:t xml:space="preserve">Pantu umfwa walanda na kanwa kobe ukwebati Kristu ni Shikulu, kabili wasumina no mutima obe ukwebati Lesa alimubushishe ukufuma kubafwa, ukapusuka. </w:t>
            </w:r>
            <w:r>
              <w:rPr>
                <w:vertAlign w:val="superscript"/>
              </w:rPr>
              <w:t>10</w:t>
            </w:r>
            <w:r>
              <w:t>Pantu ni mu mutima emo umo asuminina no kulungamikwa, kabili ni kukanwa umuntu alandila no kupusushiwa.</w:t>
            </w:r>
            <w:r>
              <w:rPr>
                <w:vertAlign w:val="superscript"/>
              </w:rPr>
              <w:t>11</w:t>
            </w:r>
            <w:r>
              <w:t xml:space="preserve">Pantu amalembo yalanda ati, "Onse uwasumina muli ena takalengwe insoni." </w:t>
            </w:r>
            <w:r>
              <w:rPr>
                <w:vertAlign w:val="superscript"/>
              </w:rPr>
              <w:t>12</w:t>
            </w:r>
            <w:r>
              <w:t xml:space="preserve">Pantu tapali ubupusano pa mu Yuda no mu Hela. Pantu Shikulu umo wine eShikulu wa bonse, kabili mucindami kuli bonse abamukuta. </w:t>
            </w:r>
            <w:r>
              <w:rPr>
                <w:vertAlign w:val="superscript"/>
              </w:rPr>
              <w:t>13</w:t>
            </w:r>
            <w:r>
              <w:t>Pantu onse uukuta peshina lyakwa Shikulu akapusuka.</w:t>
            </w:r>
            <w:r>
              <w:rPr>
                <w:vertAlign w:val="superscript"/>
              </w:rPr>
              <w:t>14</w:t>
            </w:r>
            <w:r>
              <w:t xml:space="preserve">Kuti bakuta shani pali ena uo tabasuminamo? Kuti basumina shani muli uyo uo bataumfwapo? Kuti baumfwa shani ukwabula kashimikila? </w:t>
            </w:r>
            <w:r>
              <w:rPr>
                <w:vertAlign w:val="superscript"/>
              </w:rPr>
              <w:t>15</w:t>
            </w:r>
            <w:r>
              <w:t>Nolu kuti bashimikila shani, kano nga batumwa? - Ngafilya calembwa ati, "Ifyo yawama amakasa ya abo ababila imbila nsuma!"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1:6-10</w:t>
            </w:r>
          </w:p>
          <w:p>
            <w:r>
              <w:rPr>
                <w:vertAlign w:val="superscript"/>
              </w:rPr>
              <w:t>6</w:t>
            </w:r>
            <w:r>
              <w:t xml:space="preserve">Nebo ndisungukile ifyo mwebo mukofutuka bwangu ukufuma kuli ena uwa mikutile ukupitila mukusenaminwa kwakwa Kristu. Ndisungukile ukwebati mwebo mukoalukila ku mbila imbi, </w:t>
            </w:r>
            <w:r>
              <w:rPr>
                <w:vertAlign w:val="superscript"/>
              </w:rPr>
              <w:t>7</w:t>
            </w:r>
            <w:r>
              <w:t>te kwebati kwaliba na imbi imbila nsuma, lelo kuli abantu bambi abakomilufyanya kabili abakofwaya ukulufyanya imbila nsuma yakwa Kristu.</w:t>
            </w:r>
            <w:r>
              <w:rPr>
                <w:vertAlign w:val="superscript"/>
              </w:rPr>
              <w:t>8</w:t>
            </w:r>
            <w:r>
              <w:t xml:space="preserve">Lelo cibe ni fwebo nangu ni malaika ukufuma ku mulu uwakwisakubila kuli mwebo imbilia nsuma iyakupusana nailya fwebo twa bilile kuli mwebo, lekeni uyo abe uwatipwa. </w:t>
            </w:r>
            <w:r>
              <w:rPr>
                <w:vertAlign w:val="superscript"/>
              </w:rPr>
              <w:t>9</w:t>
            </w:r>
            <w:r>
              <w:t xml:space="preserve">Ngefyo twa landile libela, efyo nkolanda na kabili ati, "Umfwa umuntu abila kuli mwebo imbila nsuma iitali ilya mwapokelele, lekeni uyo abe uwatipwa." </w:t>
            </w:r>
            <w:r>
              <w:rPr>
                <w:vertAlign w:val="superscript"/>
              </w:rPr>
              <w:t>10</w:t>
            </w:r>
            <w:r>
              <w:t>Pantu bushe nebo nomba nkofwaya ububile bwa bantu nangu ubwa kwa Lesa? Bushe nko fwaya ukusekesha abantu? Umfwa nebo ncili nkoesha ukusekesha abantu, nebo ninshi ntali mubomfi wakwa 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2:6-10</w:t>
            </w:r>
          </w:p>
          <w:p>
            <w:r>
              <w:rPr>
                <w:vertAlign w:val="superscript"/>
              </w:rPr>
              <w:t>6</w:t>
            </w:r>
            <w:r>
              <w:t xml:space="preserve">Lelo abo abalikumoneka ukuba abakucindama (fyonse ifyo baali tacikonsakamika, Lesa taba nakapatulula) - abo, nkolanda ati, abalikumoneka ukuba abakucindama tabalundileko nangu kamo kuli nebo. </w:t>
            </w:r>
            <w:r>
              <w:rPr>
                <w:vertAlign w:val="superscript"/>
              </w:rPr>
              <w:t>7</w:t>
            </w:r>
            <w:r>
              <w:t xml:space="preserve">Lelo, balimwene ukwebati nalipelwa ukubila imbila nsuma ku batasembululwa, kubati ni filya Petero nao apelwe ukubila imbila nsuma kuli abo abasembululwa. </w:t>
            </w:r>
            <w:r>
              <w:rPr>
                <w:vertAlign w:val="superscript"/>
              </w:rPr>
              <w:t>8</w:t>
            </w:r>
            <w:r>
              <w:t>Pantu Lesa, uwabombele muli Petero mu butumwa bwa kuli abo abasembululwa, ewabombele na muli nebo wine ku bena Fyalo.</w:t>
            </w:r>
            <w:r>
              <w:rPr>
                <w:vertAlign w:val="superscript"/>
              </w:rPr>
              <w:t>9</w:t>
            </w:r>
            <w:r>
              <w:t xml:space="preserve">Ulo Yakobo, na Kefa, na Yoane, abaishibikwe nge ntungulushi, balishibe ukusenaminwa uko ukwapelwe kuli nebo, balituposeshe nokuboko kwa ku kulyo ukulanga isenge kuli Barnaba nanebo. Balisumine ukwebati fwebo tufwile ukuya ku bena Fyalo nabo bafwile ukuya ku bakusembululwa. </w:t>
            </w:r>
            <w:r>
              <w:rPr>
                <w:vertAlign w:val="superscript"/>
              </w:rPr>
              <w:t>10</w:t>
            </w:r>
            <w:r>
              <w:t>Balitulombelekofye ukwebati tulekwibukisha abalanda, icintu ico nalikufwaisha ukucita.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3:15-25</w:t>
            </w:r>
          </w:p>
          <w:p>
            <w:r>
              <w:rPr>
                <w:vertAlign w:val="superscript"/>
              </w:rPr>
              <w:t>15</w:t>
            </w:r>
            <w:r>
              <w:t xml:space="preserve">Mweba munyinane, lekeni nandile ku buntunse. Ulo umuntu apanga icipangano na Lesa ninshi cilipampamikwe ukupitila mu malango, takuli nangu umo uwinga cifumyapo nangu ukulundako. </w:t>
            </w:r>
            <w:r>
              <w:rPr>
                <w:vertAlign w:val="superscript"/>
              </w:rPr>
              <w:t>16</w:t>
            </w:r>
            <w:r>
              <w:t>Nomba amalayo yalandilwe kuli Abrahamu na ku bamubufyashi bwakwe. Tacikolanda ati, "ku bamubufyashi," ukulola ku bengi, lelo ukupitila muli umofye, "na ku bamubufyashi bobe," uuli ni Kristu.</w:t>
            </w:r>
            <w:r>
              <w:rPr>
                <w:vertAlign w:val="superscript"/>
              </w:rPr>
              <w:t>17</w:t>
            </w:r>
            <w:r>
              <w:t xml:space="preserve">Nomba ifyo nkolanda nifi: Amalango, ayaishile panuma yamyaka 430, tayaishile mukufumyapo icipangano ico Lesa apampamikile libela, mukonaula icilayo. </w:t>
            </w:r>
            <w:r>
              <w:rPr>
                <w:vertAlign w:val="superscript"/>
              </w:rPr>
              <w:t>18</w:t>
            </w:r>
            <w:r>
              <w:t>Pantu umfwa ubupyani bwishila ukupitila mu malango, ninshi tabwishila mu malayo nakalya. Lelo Lesa alicipele kuli Abrahamu ukupitila mubulayo.</w:t>
            </w:r>
            <w:r>
              <w:rPr>
                <w:vertAlign w:val="superscript"/>
              </w:rPr>
              <w:t>19</w:t>
            </w:r>
            <w:r>
              <w:t xml:space="preserve">Nindo, kanshi, amalango yabeleleko? Yalundilweko pamulandu wa bubifi ukufika ulo ubufyashi bwakwa Abrahamu bukesa kuli abo abalailwe. Amalango yasubilwe na bamalaika ukupitila ku kuboko kwakwa ndubulwila. </w:t>
            </w:r>
            <w:r>
              <w:rPr>
                <w:vertAlign w:val="superscript"/>
              </w:rPr>
              <w:t>20</w:t>
            </w:r>
            <w:r>
              <w:t>Nomba ndubulwila cikopilibula ukucila pa muntu umo. Lelo Lesa abafye umo.</w:t>
            </w:r>
            <w:r>
              <w:rPr>
                <w:vertAlign w:val="superscript"/>
              </w:rPr>
              <w:t>21</w:t>
            </w:r>
            <w:r>
              <w:t xml:space="preserve">Bushe amalango yalapinkana na malayo yakwa Lesa? Nakalya iyoo! Pantu umfwa amalango yalitupele icinga tupela mweo, nolu mucinefye ubulungami ngabwaishile ukupitila mu malango. </w:t>
            </w:r>
            <w:r>
              <w:rPr>
                <w:vertAlign w:val="superscript"/>
              </w:rPr>
              <w:t>22</w:t>
            </w:r>
            <w:r>
              <w:t>Lelo amalembo yalisalila fyonse mulubembu pakwebati icilayo mucitetekelo ukupitila muli Yesu Kristu cinga pelwa kuli abo abatetekela.</w:t>
            </w:r>
            <w:r>
              <w:rPr>
                <w:vertAlign w:val="superscript"/>
              </w:rPr>
              <w:t>23</w:t>
            </w:r>
            <w:r>
              <w:t xml:space="preserve">Nomba ulo icitetekelo cali tacilaisa, twaliketwe bunkole ku malango, twalikakilwe ukufika ulo icitetekelo caishile kusokololwa. </w:t>
            </w:r>
            <w:r>
              <w:rPr>
                <w:vertAlign w:val="superscript"/>
              </w:rPr>
              <w:t>24</w:t>
            </w:r>
            <w:r>
              <w:t xml:space="preserve">Eco kanshi amalango eyali ubucingo bwesu ukufika ulo Kristu aishile, pakwebati twingalungamikilwa mu citetekelo. </w:t>
            </w:r>
            <w:r>
              <w:rPr>
                <w:vertAlign w:val="superscript"/>
              </w:rPr>
              <w:t>25</w:t>
            </w:r>
            <w:r>
              <w:t xml:space="preserve">Lelo nomba apo icitetekelo cilishile, tatukofwaikwa ubucingo.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4:1-7</w:t>
            </w:r>
          </w:p>
          <w:p>
            <w:r>
              <w:rPr>
                <w:vertAlign w:val="superscript"/>
              </w:rPr>
              <w:t>1</w:t>
            </w:r>
            <w:r>
              <w:t xml:space="preserve">Nkolanda ukwebati impyani, pantu ulo umwana acili umwaice, tapusene no musha, nangula engaba emwine wafyuma fyonse. </w:t>
            </w:r>
            <w:r>
              <w:rPr>
                <w:vertAlign w:val="superscript"/>
              </w:rPr>
              <w:t>2</w:t>
            </w:r>
            <w:r>
              <w:t>Lelo atungululwa nabakomusunga na bakangalila ukufika no bushiku ubo wishi ateyenye.</w:t>
            </w:r>
            <w:r>
              <w:rPr>
                <w:vertAlign w:val="superscript"/>
              </w:rPr>
              <w:t>3</w:t>
            </w:r>
            <w:r>
              <w:t xml:space="preserve">Eco nafwebo bene, ulo twali abaice, twali abasha kumafunde yabwikashi bwa mu calo. </w:t>
            </w:r>
            <w:r>
              <w:rPr>
                <w:vertAlign w:val="superscript"/>
              </w:rPr>
              <w:t>4</w:t>
            </w:r>
            <w:r>
              <w:t xml:space="preserve">Lelo ulo inshita yafikilishiwe, Lesa alitumine Umwana wakwe, uwa fyelwe ku mwanakashi, uwafyalilwe mu malango </w:t>
            </w:r>
            <w:r>
              <w:rPr>
                <w:vertAlign w:val="superscript"/>
              </w:rPr>
              <w:t>5</w:t>
            </w:r>
            <w:r>
              <w:t>pakwebati engalubula abo abali abasha ba malango, pakwebati twingapokelelwa kubati bana abasalwa.</w:t>
            </w:r>
            <w:r>
              <w:rPr>
                <w:vertAlign w:val="superscript"/>
              </w:rPr>
              <w:t>6</w:t>
            </w:r>
            <w:r>
              <w:t xml:space="preserve">Kabili apo muli bana, Lesa alituma Umupashi wa Mwana wakwe mu mitima yesu, uubilikisha ati, "Abba, Tata." </w:t>
            </w:r>
            <w:r>
              <w:rPr>
                <w:vertAlign w:val="superscript"/>
              </w:rPr>
              <w:t>7</w:t>
            </w:r>
            <w:r>
              <w:t>Eco tauli musha nakabili, lelo uli mwana, kabili umfwa uli umwana, ninshi uli mpyani yakwe ukupitila muli Lesa.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5:7-15</w:t>
            </w:r>
          </w:p>
          <w:p>
            <w:r>
              <w:rPr>
                <w:vertAlign w:val="superscript"/>
              </w:rPr>
              <w:t>7</w:t>
            </w:r>
            <w:r>
              <w:t xml:space="preserve">Mwali kubutuka bwino. Ninani wamileseshe ukukana bela icine? </w:t>
            </w:r>
            <w:r>
              <w:rPr>
                <w:vertAlign w:val="superscript"/>
              </w:rPr>
              <w:t>8</w:t>
            </w:r>
            <w:r>
              <w:t>Uku kunashiwa takukofuma kuli uyo uwamikutile!</w:t>
            </w:r>
            <w:r>
              <w:rPr>
                <w:vertAlign w:val="superscript"/>
              </w:rPr>
              <w:t>9</w:t>
            </w:r>
            <w:r>
              <w:t xml:space="preserve">Akatutumushi kanono kalenga umufuba onse ukututumuka. </w:t>
            </w:r>
            <w:r>
              <w:rPr>
                <w:vertAlign w:val="superscript"/>
              </w:rPr>
              <w:t>10</w:t>
            </w:r>
            <w:r>
              <w:t>Ndikwete isubilo muli Shikulu ukwebati mwebo tamwakatontonkanye iciibeleleko. Onse uukomicusha akapingulwa, nangu engaba ninani.</w:t>
            </w:r>
            <w:r>
              <w:rPr>
                <w:vertAlign w:val="superscript"/>
              </w:rPr>
              <w:t>11</w:t>
            </w:r>
            <w:r>
              <w:t xml:space="preserve">Mwe bamunyinane, umfwa ncili nkobila ukusembululwa, nindo na nomba ncili nkopakashilwa? Muli iyo nshila icalikucingilisha icapindama cilifumishiwepo. </w:t>
            </w:r>
            <w:r>
              <w:rPr>
                <w:vertAlign w:val="superscript"/>
              </w:rPr>
              <w:t>12</w:t>
            </w:r>
            <w:r>
              <w:t>Lelo kuli abo bonse abakomicilinganya, nkotontonkanya ukwebati cawama bapitilisha baintungula abene!</w:t>
            </w:r>
            <w:r>
              <w:rPr>
                <w:vertAlign w:val="superscript"/>
              </w:rPr>
              <w:t>13</w:t>
            </w:r>
            <w:r>
              <w:t xml:space="preserve">Pantu mwebo mwalikutilwe kubuntungwa, mwe bamunyinane. Lelo mwilekubomfya ubuntungwa bwenu ukuba akakonkelelo ka buntunse; lelo, ukupitila mucitemwiko koseleshanyeni umo nomunankwe. </w:t>
            </w:r>
            <w:r>
              <w:rPr>
                <w:vertAlign w:val="superscript"/>
              </w:rPr>
              <w:t>14</w:t>
            </w:r>
            <w:r>
              <w:t xml:space="preserve">Pantu amalango yonse yalifikilishiwa mwishiwi limo: "Ufwile ukutemwa umwina mupalamano obe ngefyo waitemwa wemwine." </w:t>
            </w:r>
            <w:r>
              <w:rPr>
                <w:vertAlign w:val="superscript"/>
              </w:rPr>
              <w:t>15</w:t>
            </w:r>
            <w:r>
              <w:t>Lelo mwebo umfwa mukoisuma no kucenana umo no munankwe, cenjeleni pakwebati tamuyonaule umo no munankwe.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6:1-10</w:t>
            </w:r>
          </w:p>
          <w:p>
            <w:r>
              <w:rPr>
                <w:vertAlign w:val="superscript"/>
              </w:rPr>
              <w:t>1</w:t>
            </w:r>
            <w:r>
              <w:t xml:space="preserve">Mwe bamunyinane, umfwa umo asangwa mukuluba, mwebo mweba kumupashi mubwesheni no mupashi uwa mutembo. Mulekuisunga bwino mwebene, pakwebati nemwe bene mwiwila mu matunko </w:t>
            </w:r>
            <w:r>
              <w:rPr>
                <w:vertAlign w:val="superscript"/>
              </w:rPr>
              <w:t>2</w:t>
            </w:r>
            <w:r>
              <w:t>Mulekusendelana ifisendo umo no munankwe, kabili pakwebati mufikilishe amalango yakwa Kristu.</w:t>
            </w:r>
            <w:r>
              <w:rPr>
                <w:vertAlign w:val="superscript"/>
              </w:rPr>
              <w:t>3</w:t>
            </w:r>
            <w:r>
              <w:t xml:space="preserve">Pantu umfwa umo akoitunga ukubapo fimo ulo taba kantu, ninshi akoibepa umwine. </w:t>
            </w:r>
            <w:r>
              <w:rPr>
                <w:vertAlign w:val="superscript"/>
              </w:rPr>
              <w:t>4</w:t>
            </w:r>
            <w:r>
              <w:t xml:space="preserve">Uuli onse afwile ukubebeta imilimo yakwe, elo akakwata icilumba cakuitakisha umwine eka pa milimo yakwe lelo te pa milimo yamunankwe nakalya. </w:t>
            </w:r>
            <w:r>
              <w:rPr>
                <w:vertAlign w:val="superscript"/>
              </w:rPr>
              <w:t>5</w:t>
            </w:r>
            <w:r>
              <w:t>Pantu cila muntu ali no kusenda icisendo cakwe umwine.</w:t>
            </w:r>
            <w:r>
              <w:rPr>
                <w:vertAlign w:val="superscript"/>
              </w:rPr>
              <w:t>6</w:t>
            </w:r>
            <w:r>
              <w:t xml:space="preserve">Uyo uukosambilishiwa icebo afwile ukwabana ifintu fyonse ifyabune na uyo uukosambilisha. </w:t>
            </w:r>
            <w:r>
              <w:rPr>
                <w:vertAlign w:val="superscript"/>
              </w:rPr>
              <w:t>7</w:t>
            </w:r>
            <w:r>
              <w:t xml:space="preserve">Mwibepekwa, Lesa tashentekwa, pantu conse ico umuntu abyala no kusombola eco akasombola. Pantu uyo uubyala ulumbuto ku mubili wakwe wine, ku mubili wakwe akasombola ubonaushi. </w:t>
            </w:r>
            <w:r>
              <w:rPr>
                <w:vertAlign w:val="superscript"/>
              </w:rPr>
              <w:t>8</w:t>
            </w:r>
            <w:r>
              <w:t>Uyo uubyala ulubuto mu mubili wakwe, naku mubili akasombola ubonaushi. Uyo uubyala ulubuto ku Mupashi, na ku Mupashi eko akasombwela umweo wa muyayaya.</w:t>
            </w:r>
            <w:r>
              <w:rPr>
                <w:vertAlign w:val="superscript"/>
              </w:rPr>
              <w:t>9</w:t>
            </w:r>
            <w:r>
              <w:t xml:space="preserve">Twinenuka mukucita icisuma, Pantu pa nshita iyalinga tukasombola ifyo twabwele, umfwa tatunenwike. </w:t>
            </w:r>
            <w:r>
              <w:rPr>
                <w:vertAlign w:val="superscript"/>
              </w:rPr>
              <w:t>10</w:t>
            </w:r>
            <w:r>
              <w:t>Eco kanshi ulo tukwete inshita, natulekucita icisuma ku bantu bonse, nakucilisha ku bamung'anda ya citetekelo.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efeso 1:3-14</w:t>
            </w:r>
          </w:p>
          <w:p>
            <w:r>
              <w:rPr>
                <w:vertAlign w:val="superscript"/>
              </w:rPr>
              <w:t>3</w:t>
            </w:r>
            <w:r>
              <w:t xml:space="preserve">Lesa kabili Wishi wakwa Shikulu wesu Yesu Kristu engalumbanishiwa. Uwatupala na mapalo yonse aya kumupashi ukufuma mu myulu muli Kristu, </w:t>
            </w:r>
            <w:r>
              <w:rPr>
                <w:vertAlign w:val="superscript"/>
              </w:rPr>
              <w:t>4</w:t>
            </w:r>
            <w:r>
              <w:t>Lesa atusalile muli ena ukutulafye ku kutendeka kwa calo, ukwebati twingaba abamushilo kabili abakaele ku cinso cakwe mucitemwiko.</w:t>
            </w:r>
            <w:r>
              <w:rPr>
                <w:vertAlign w:val="superscript"/>
              </w:rPr>
              <w:t>5</w:t>
            </w:r>
            <w:r>
              <w:t xml:space="preserve">Lesa alitusobwelele libela ku kuba nga bana ukupitila muli Yesu Kristu, ukulingana no bufwayo bwakwe. </w:t>
            </w:r>
            <w:r>
              <w:rPr>
                <w:vertAlign w:val="superscript"/>
              </w:rPr>
              <w:t>6</w:t>
            </w:r>
            <w:r>
              <w:t>Ukusalwa kwesu kwafuma mukulumbanya ubukata bwa kusenamina kwakwe uko atupela apa lutu ukupitila muli Uyo uo atemwa.</w:t>
            </w:r>
            <w:r>
              <w:rPr>
                <w:vertAlign w:val="superscript"/>
              </w:rPr>
              <w:t>7</w:t>
            </w:r>
            <w:r>
              <w:t xml:space="preserve">Muli Yesu Kristu twalilubuka ukupitila mu mulopa wakwe no kwelelwa kwa filubo fyesu, ukulingana no bukankala bwa kusenamina kwakwe. </w:t>
            </w:r>
            <w:r>
              <w:rPr>
                <w:vertAlign w:val="superscript"/>
              </w:rPr>
              <w:t>8</w:t>
            </w:r>
            <w:r>
              <w:t>Alisandulula ukusenamina kwakwe kuli fwebo mu mano yonse na mu mucetekanya onse.</w:t>
            </w:r>
            <w:r>
              <w:rPr>
                <w:vertAlign w:val="superscript"/>
              </w:rPr>
              <w:t>9</w:t>
            </w:r>
            <w:r>
              <w:t xml:space="preserve">Lesa alitulengele ukwishiba inkama ya bufwayo bwakwe, ukulingana no kutemwa kwakwe, kabili ico alangile muli Kristu, </w:t>
            </w:r>
            <w:r>
              <w:rPr>
                <w:vertAlign w:val="superscript"/>
              </w:rPr>
              <w:t>10</w:t>
            </w:r>
            <w:r>
              <w:t>ukulingana no kuteyanya kwa kufikilishiwa kwa nshita, ukwa kuleta ifintu fyonse capamo, ifintu fyonse mu mulu na pesonde, pa butungulushi bwa umo, uwaba ni Kristu.</w:t>
            </w:r>
            <w:r>
              <w:rPr>
                <w:vertAlign w:val="superscript"/>
              </w:rPr>
              <w:t>11</w:t>
            </w:r>
            <w:r>
              <w:t xml:space="preserve">Muli Kristu emo twapelelwe ubupyani, fwebo ateyanishishe libela ukulingana ne pange lyakwa uyo uubomba fyonse ukulinga no kukabila kwa bufwayo bwakwe. </w:t>
            </w:r>
            <w:r>
              <w:rPr>
                <w:vertAlign w:val="superscript"/>
              </w:rPr>
              <w:t>12</w:t>
            </w:r>
            <w:r>
              <w:t>Lesa ali tusontele ukuba impyani pakwebati fwebo, fwebabalilepo ukukwata isubulo muli Kristu, twingale kulumbanya ubukata bwakwe.</w:t>
            </w:r>
            <w:r>
              <w:rPr>
                <w:vertAlign w:val="superscript"/>
              </w:rPr>
              <w:t>13</w:t>
            </w:r>
            <w:r>
              <w:t xml:space="preserve">Muli Kristu, na mwebo bene, ulo mwaumfwile icebo ca cine, imbila nsuma iye pusukilo lyenu, mwalitetekele muli ena kabili mwalikakatikwe na Mupashi wa Mushilo uwalailwe, </w:t>
            </w:r>
            <w:r>
              <w:rPr>
                <w:vertAlign w:val="superscript"/>
              </w:rPr>
              <w:t>14</w:t>
            </w:r>
            <w:r>
              <w:t>uyo uwaba ecishininkisho ca bupyani bwesu mpaka no kulubuka kwa fikwatwa fyesu, pakulumbanya ubukata bwakwe.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1:1-12</w:t>
            </w:r>
          </w:p>
          <w:p>
            <w:r>
              <w:rPr>
                <w:vertAlign w:val="superscript"/>
              </w:rPr>
              <w:t>1</w:t>
            </w:r>
            <w:r>
              <w:t xml:space="preserve">Paulo, umutumwa wakwa Yesu Kristu ukupitila mu bufwayo bwakwa Lesa, na Timoti munyinefwe, </w:t>
            </w:r>
            <w:r>
              <w:rPr>
                <w:vertAlign w:val="superscript"/>
              </w:rPr>
              <w:t>2</w:t>
            </w:r>
            <w:r>
              <w:t xml:space="preserve">ku bantu bamushilo abakwa Lesa na ba munyinefwe abacishinka muli Kristu abali ku Kolose. Lekeni ukusenaminwa kube kuli mwebo, no mutende ukufuma kuli Lesa Tata. </w:t>
            </w:r>
            <w:r>
              <w:rPr>
                <w:vertAlign w:val="superscript"/>
              </w:rPr>
              <w:t>3</w:t>
            </w:r>
            <w:r>
              <w:t>Tulatotela Lesa, Wishi wakwa Shikulu Yesu Kristu, kabili lyonse tulamipepelako.</w:t>
            </w:r>
            <w:r>
              <w:rPr>
                <w:vertAlign w:val="superscript"/>
              </w:rPr>
              <w:t>4</w:t>
            </w:r>
            <w:r>
              <w:t xml:space="preserve">Twalyumfwa ulwa citetekelo cenu muli Yesu Kristu ne citemwiko ico mwakwatila abantu bamushilo bonse abakwa Lesa, </w:t>
            </w:r>
            <w:r>
              <w:rPr>
                <w:vertAlign w:val="superscript"/>
              </w:rPr>
              <w:t>5</w:t>
            </w:r>
            <w:r>
              <w:t xml:space="preserve">pamulandu we subilo lyenu ilyo bamisungila mu mulu, ilyo mwaumfwilepo mu cebo ca cine, ica mbila nsuma </w:t>
            </w:r>
            <w:r>
              <w:rPr>
                <w:vertAlign w:val="superscript"/>
              </w:rPr>
              <w:t>6</w:t>
            </w:r>
            <w:r>
              <w:t>icaisa kuli mwebo. Mu musango umo wine iyi mbila nsuma ikotwala ifisabo kabili ikokula mu calo conse - ngefyo calikucita na muli mwebo ukutula ubushiku mwayumfwile no kwishiba ukusenaminwa kwakwa Lesa mu cishinka.</w:t>
            </w:r>
            <w:r>
              <w:rPr>
                <w:vertAlign w:val="superscript"/>
              </w:rPr>
              <w:t>7</w:t>
            </w:r>
            <w:r>
              <w:t xml:space="preserve">Iyi embila nsuma ngefyo mwaisambilile kuli Epafrasi, umubomfi munensu uwatemwikwa, uyo uwaba umubomfi wakwa Kristu uwa cishinka kulubali lwesu. </w:t>
            </w:r>
            <w:r>
              <w:rPr>
                <w:vertAlign w:val="superscript"/>
              </w:rPr>
              <w:t>8</w:t>
            </w:r>
            <w:r>
              <w:t>Epafrasi alitweba pa citemwiko cenu mu Mupashi.</w:t>
            </w:r>
            <w:r>
              <w:rPr>
                <w:vertAlign w:val="superscript"/>
              </w:rPr>
              <w:t>9</w:t>
            </w:r>
            <w:r>
              <w:t xml:space="preserve">Pamulandu wa ici citemwiko, ukutula ubushiku twaumfwile ifi tatwalekapo ukumipepela. Tukopepa ukwebati mube aba kwisushiwamo no bwishibilo bwa bufwayo bwakwe mu mano yonse na ukwiluka ifya kumupashi, </w:t>
            </w:r>
            <w:r>
              <w:rPr>
                <w:vertAlign w:val="superscript"/>
              </w:rPr>
              <w:t>10</w:t>
            </w:r>
            <w:r>
              <w:t>pakwebati mulekwendela mu mumbela iya linga kuli Shikulu kabili iya kumusekesha mu nshila shonse: mukulatwala ifisabo fya milimo ya bune yonse no kwebati mulekukula mu bwishibilo bwakwa Lesa,</w:t>
            </w:r>
            <w:r>
              <w:rPr>
                <w:vertAlign w:val="superscript"/>
              </w:rPr>
              <w:t>11</w:t>
            </w:r>
            <w:r>
              <w:t xml:space="preserve">mukukoshiwa na maka yonse, umwabela amaka ya bukata bwakwe, pakwebati mukwate ukushipikisha kukalamba no kutekanya, na munsansa </w:t>
            </w:r>
            <w:r>
              <w:rPr>
                <w:vertAlign w:val="superscript"/>
              </w:rPr>
              <w:t>12</w:t>
            </w:r>
            <w:r>
              <w:t>ukupela amatotela kuli Tata, uyo uwa milenga ukwebati mukwate icakaniko mubupyani bwa bantu bakwa Lesa abamushilo mu lubuto.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1:13-23</w:t>
            </w:r>
          </w:p>
          <w:p>
            <w:r>
              <w:rPr>
                <w:vertAlign w:val="superscript"/>
              </w:rPr>
              <w:t>13</w:t>
            </w:r>
            <w:r>
              <w:t xml:space="preserve">Alitupususha ukufuma mu bufumu bwa mfimfi no kutuleta mu bufumu bwa Mwana wakwe uwatemwikwa, </w:t>
            </w:r>
            <w:r>
              <w:rPr>
                <w:vertAlign w:val="superscript"/>
              </w:rPr>
              <w:t>14</w:t>
            </w:r>
            <w:r>
              <w:t>umo twakwatila ukulubulwa, no kwelelwa kwa membu.</w:t>
            </w:r>
            <w:r>
              <w:rPr>
                <w:vertAlign w:val="superscript"/>
              </w:rPr>
              <w:t>15</w:t>
            </w:r>
            <w:r>
              <w:t xml:space="preserve">Ena cipasho cakwa Lesa uushimoneka, ibeli pa fibumbwa fyonse. </w:t>
            </w:r>
            <w:r>
              <w:rPr>
                <w:vertAlign w:val="superscript"/>
              </w:rPr>
              <w:t>16</w:t>
            </w:r>
            <w:r>
              <w:t xml:space="preserve">Muli ena emo fyonse fya bumbilwe, ifyo ifili ku mulu ne fya pe sonde, ifimoneka ne fishimoneka. fibe fipuna fya bufumu, nangu amabufumu, nangu bukateka nangu abamaka, fyonse fya bumbilwe muli ena kabili fyakwe. </w:t>
            </w:r>
            <w:r>
              <w:rPr>
                <w:vertAlign w:val="superscript"/>
              </w:rPr>
              <w:t>17</w:t>
            </w:r>
            <w:r>
              <w:t>Umwine ewaba pantanshi ya fintu fyonse, kabili muli ena emo fyonse fyaikatilwa pamo.</w:t>
            </w:r>
            <w:r>
              <w:rPr>
                <w:vertAlign w:val="superscript"/>
              </w:rPr>
              <w:t>18</w:t>
            </w:r>
            <w:r>
              <w:t xml:space="preserve">Emutwe wa mubili, ululi lukuta. Entendekelo, ebeli ukufuma kubafwa, eco ewakwata icifulo ca ntanshi pa fintufye fyonse. </w:t>
            </w:r>
            <w:r>
              <w:rPr>
                <w:vertAlign w:val="superscript"/>
              </w:rPr>
              <w:t>19</w:t>
            </w:r>
            <w:r>
              <w:t xml:space="preserve">Pantu Lesa aliisekelemo ukwebati umwisulo wakwe wingekala mu Mwana wakwe, </w:t>
            </w:r>
            <w:r>
              <w:rPr>
                <w:vertAlign w:val="superscript"/>
              </w:rPr>
              <w:t>20</w:t>
            </w:r>
            <w:r>
              <w:t>kabili ukupitila mu Mwana aliwikishanya ne fintu fyonse umwine, alipanga umutende ukupitila mu mulopa wa capindama cakwe, cibe fintu fya pe sonde nangu ifintu fya mu mulu.</w:t>
            </w:r>
            <w:r>
              <w:rPr>
                <w:vertAlign w:val="superscript"/>
              </w:rPr>
              <w:t>21</w:t>
            </w:r>
            <w:r>
              <w:t xml:space="preserve">Pa nshita imo na mwebo bene mwali abalwani kabili abankalwe mu mano na mu micitile iya bubi. </w:t>
            </w:r>
            <w:r>
              <w:rPr>
                <w:vertAlign w:val="superscript"/>
              </w:rPr>
              <w:t>22</w:t>
            </w:r>
            <w:r>
              <w:t xml:space="preserve">Lelo nomba ali miwikishenye no mubili wakwe ukupitila mu mfwa yakwe no kumicita aba mushilo, ababula akalema, kabili ababula umulandu waku mibepesha pa cinso cakwe, </w:t>
            </w:r>
            <w:r>
              <w:rPr>
                <w:vertAlign w:val="superscript"/>
              </w:rPr>
              <w:t>23</w:t>
            </w:r>
            <w:r>
              <w:t>umfwa mucine mwatwalilila mu citetekelo, abapampamikwa kabili abaiminina ndi, abashingafuma kwi subilo lya mbila nsuma iyo mwaumfwile, iyo imbililwe nsuma iya bilwa ku muntu onse uwaba mwi samba lya mulu. Iyi embila nsuma iyo nebo, ne Paulo, nabelele umubomfi.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2:6-15</w:t>
            </w:r>
          </w:p>
          <w:p>
            <w:r>
              <w:rPr>
                <w:vertAlign w:val="superscript"/>
              </w:rPr>
              <w:t>6</w:t>
            </w:r>
            <w:r>
              <w:t xml:space="preserve">Ifyo mwapokelele Kristu Yesu Shikulu, efyo mwendele muli ena. </w:t>
            </w:r>
            <w:r>
              <w:rPr>
                <w:vertAlign w:val="superscript"/>
              </w:rPr>
              <w:t>7</w:t>
            </w:r>
            <w:r>
              <w:t>Mube abalimbwa muli ena, mube abakuulwa pali ena, mube abashimpwa mu citetekelo ngefyo mwasambilishiwe, no kufunguluka mukupela amatotelo.</w:t>
            </w:r>
            <w:r>
              <w:rPr>
                <w:vertAlign w:val="superscript"/>
              </w:rPr>
              <w:t>8</w:t>
            </w:r>
            <w:r>
              <w:t xml:space="preserve">Moneni ukwebati umuntu nangu umo emibeleleka ukupitila mu masambilisho ya buntunse no kulufiwa kwafye, ukulingana ne ntambi sha bantu, ukwalukila ku micitile ya mipashi ya pa calo, no kukana alukila kuli Kristu. </w:t>
            </w:r>
            <w:r>
              <w:rPr>
                <w:vertAlign w:val="superscript"/>
              </w:rPr>
              <w:t>9</w:t>
            </w:r>
            <w:r>
              <w:t>Pantu ni muli ena emo bu Lesa bonse bwaikala mumbela ya mubili.</w:t>
            </w:r>
            <w:r>
              <w:rPr>
                <w:vertAlign w:val="superscript"/>
              </w:rPr>
              <w:t>10</w:t>
            </w:r>
            <w:r>
              <w:t xml:space="preserve">Mwalisushiwa muli ena, uwaba mutwe pali bakateka bonse na maka. </w:t>
            </w:r>
            <w:r>
              <w:rPr>
                <w:vertAlign w:val="superscript"/>
              </w:rPr>
              <w:t>11</w:t>
            </w:r>
            <w:r>
              <w:t xml:space="preserve">Muli ena mwebo mwalisembulwilwe no kusembululwa ukushicitwa kuminwe ya buntunse mukufumya umubili wa buntunse, lelo ni mu kusembululwa kwakwa Kristu. </w:t>
            </w:r>
            <w:r>
              <w:rPr>
                <w:vertAlign w:val="superscript"/>
              </w:rPr>
              <w:t>12</w:t>
            </w:r>
            <w:r>
              <w:t>Mwalishikilwe nankwe mu lubatisho, kabili muli ena mwalibushiwe ukupitila mu kutetekela mu maka yakwa Lesa, uwa mubushishe ukufuma ku bafwa.</w:t>
            </w:r>
            <w:r>
              <w:rPr>
                <w:vertAlign w:val="superscript"/>
              </w:rPr>
              <w:t>13</w:t>
            </w:r>
            <w:r>
              <w:t xml:space="preserve">Ulo mwebo mwali abafwa mu mampulu yenu na mukutasembululwa ku mibili yenu, aliimilengele ukuba aba mweo pamo nankwe kabili aliitwelele amampulu yesu yonse. </w:t>
            </w:r>
            <w:r>
              <w:rPr>
                <w:vertAlign w:val="superscript"/>
              </w:rPr>
              <w:t>14</w:t>
            </w:r>
            <w:r>
              <w:t xml:space="preserve">Aliifutile ifya misha yesu ifyalembelwe ifyo ifyatutekele ubusha ku mafunde ya fiko. Aliifisendele no kufipampamika pa capindama. </w:t>
            </w:r>
            <w:r>
              <w:rPr>
                <w:vertAlign w:val="superscript"/>
              </w:rPr>
              <w:t>15</w:t>
            </w:r>
            <w:r>
              <w:t>Aliicimfishe bakateka na ba maka kabili aliibalengele ukuba ifya kutamba palwalala, abacimfishe ku capindama.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3:1-17</w:t>
            </w:r>
          </w:p>
          <w:p>
            <w:r>
              <w:rPr>
                <w:vertAlign w:val="superscript"/>
              </w:rPr>
              <w:t>1</w:t>
            </w:r>
            <w:r>
              <w:t xml:space="preserve">Kanshi nga Lesa alimibushishe pamo na Kristu, fwayeni ifintu fya ku mulu, uko Kristu aikala ku kuboko kwa kulyo ukwakwa Lesa. </w:t>
            </w:r>
            <w:r>
              <w:rPr>
                <w:vertAlign w:val="superscript"/>
              </w:rPr>
              <w:t>2</w:t>
            </w:r>
            <w:r>
              <w:t xml:space="preserve">Tontonkanyeni pa fintu fya ku mulu, te fintu fya pe sonde. </w:t>
            </w:r>
            <w:r>
              <w:rPr>
                <w:vertAlign w:val="superscript"/>
              </w:rPr>
              <w:t>3</w:t>
            </w:r>
            <w:r>
              <w:t xml:space="preserve">Pantu mwalifwa, no mweo wenu walifiswa na Kristu muli Lesa. </w:t>
            </w:r>
            <w:r>
              <w:rPr>
                <w:vertAlign w:val="superscript"/>
              </w:rPr>
              <w:t>4</w:t>
            </w:r>
            <w:r>
              <w:t>Ulo Kristu akamonekela, uyo uwaba mweo wenu, nolu na mwebo bene mukamonekela naena mu bukata.</w:t>
            </w:r>
            <w:r>
              <w:rPr>
                <w:vertAlign w:val="superscript"/>
              </w:rPr>
              <w:t>5</w:t>
            </w:r>
            <w:r>
              <w:t xml:space="preserve">Kanshi, lekeni twipaye, imibele ya pe sonde - ubulalelale, ukukowela, ulwinso, ulunkumbwa lubi, no bulili, ifili kupepa utulubi. </w:t>
            </w:r>
            <w:r>
              <w:rPr>
                <w:vertAlign w:val="superscript"/>
              </w:rPr>
              <w:t>6</w:t>
            </w:r>
            <w:r>
              <w:t xml:space="preserve">Ni muli ifi fintu emukoishila ubukali bwakwa Lesa pa bana ba bucintomfwa. </w:t>
            </w:r>
            <w:r>
              <w:rPr>
                <w:vertAlign w:val="superscript"/>
              </w:rPr>
              <w:t>7</w:t>
            </w:r>
            <w:r>
              <w:t xml:space="preserve">Ni muli ifi fintu na mwebo limo mwaendele ulo mwaikele muli fyena. </w:t>
            </w:r>
            <w:r>
              <w:rPr>
                <w:vertAlign w:val="superscript"/>
              </w:rPr>
              <w:t>8</w:t>
            </w:r>
            <w:r>
              <w:t>Lelo nomba filekeni ukuficita ifi fintu fyonse - icipyu, ubukali, umufulo, imiponto, elo no kulanda kwa bubi ukufuma mutunwa twenu.</w:t>
            </w:r>
            <w:r>
              <w:rPr>
                <w:vertAlign w:val="superscript"/>
              </w:rPr>
              <w:t>9</w:t>
            </w:r>
            <w:r>
              <w:t xml:space="preserve">Mwila kubepana umo no munankwe, apo mulifuulile ubuntu bwa kale ne micitile ya buko, </w:t>
            </w:r>
            <w:r>
              <w:rPr>
                <w:vertAlign w:val="superscript"/>
              </w:rPr>
              <w:t>10</w:t>
            </w:r>
            <w:r>
              <w:t xml:space="preserve">kabili mulifweele ubuntu bupya ekupangwa umupya mu bwishibilo ukulingana ne cipasho ca uyo uwa cilengele, </w:t>
            </w:r>
            <w:r>
              <w:rPr>
                <w:vertAlign w:val="superscript"/>
              </w:rPr>
              <w:t>11</w:t>
            </w:r>
            <w:r>
              <w:t>Umo umutaba umu Hela nangu umu Yuda, ukusembululwa nangu ukutasembululwa, umututu, umwina mpanga, umusha, umuntungwa, lelo Kristu efyonse, kabili aba muli fyonse.</w:t>
            </w:r>
            <w:r>
              <w:rPr>
                <w:vertAlign w:val="superscript"/>
              </w:rPr>
              <w:t>12</w:t>
            </w:r>
            <w:r>
              <w:t xml:space="preserve">Eco kanshi, nga basalwa bakwa Lesa, aba mushilo kabili abatemwikwa, kwateni umutima wa luse, uwa nkumbu, uwa icefya, uwa kunakilila, no kutekanya. </w:t>
            </w:r>
            <w:r>
              <w:rPr>
                <w:vertAlign w:val="superscript"/>
              </w:rPr>
              <w:t>13</w:t>
            </w:r>
            <w:r>
              <w:t xml:space="preserve">Belelaneni uluse umo no munakwe. Beleleni inkumbu umo no munankwe. Umfwa umo alikwete icakuilishanya ku munankwe, eleleni mu musango umo wine na Shikulu amyelela. </w:t>
            </w:r>
            <w:r>
              <w:rPr>
                <w:vertAlign w:val="superscript"/>
              </w:rPr>
              <w:t>14</w:t>
            </w:r>
            <w:r>
              <w:t>No kucila pali ifi fyonse, kwateni icitemwiko, icaba ecikakilo ca kupwililika.</w:t>
            </w:r>
            <w:r>
              <w:rPr>
                <w:vertAlign w:val="superscript"/>
              </w:rPr>
              <w:t>15</w:t>
            </w:r>
            <w:r>
              <w:t xml:space="preserve">Lekeni umutende wakwa Kristu uteke mu mitima yenu. Ni pali uyu mutende eo mwaitilwemo mu mubili umo. Kabili mube abakutotela. </w:t>
            </w:r>
            <w:r>
              <w:rPr>
                <w:vertAlign w:val="superscript"/>
              </w:rPr>
              <w:t>16</w:t>
            </w:r>
            <w:r>
              <w:t xml:space="preserve">Lekeni icebo cakwa Kristu cikale muli mwebo ica cindamisha, kukusambilisha no kukonkomesha umo no munankwe mu mano yonse, ku kwimba isha malumbo, ne nyimbo shakwa Lesa ne nyimbo sha mu mupashi no kutotela mu mitima yenu kuli Lesa. </w:t>
            </w:r>
            <w:r>
              <w:rPr>
                <w:vertAlign w:val="superscript"/>
              </w:rPr>
              <w:t>17</w:t>
            </w:r>
            <w:r>
              <w:t>Conse ico mukocita, mu cebo nangu mu ficitwa, citeni fyonse mwi shina lyakwa Shikulu Yesu. Toteleni kuli Lesa Tata ukupitila muli 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4:2-6</w:t>
            </w:r>
          </w:p>
          <w:p>
            <w:r>
              <w:rPr>
                <w:vertAlign w:val="superscript"/>
              </w:rPr>
              <w:t>2</w:t>
            </w:r>
            <w:r>
              <w:t xml:space="preserve">Twalilileni mukupepa, mwikalilile muli lyena abalola mukutotela, </w:t>
            </w:r>
            <w:r>
              <w:rPr>
                <w:vertAlign w:val="superscript"/>
              </w:rPr>
              <w:t>3</w:t>
            </w:r>
            <w:r>
              <w:t xml:space="preserve">muletupepelako na fwebo bene, ukwebati Lesa enga twiswilako icibi ca cebo, ukulanda ifyankama fyakwa Kristu, eco nanebo nabela mu minyololo. </w:t>
            </w:r>
            <w:r>
              <w:rPr>
                <w:vertAlign w:val="superscript"/>
              </w:rPr>
              <w:t>4</w:t>
            </w:r>
            <w:r>
              <w:t>Mupepe ukwebati ninga cilenga cishibikwe, ngefyo mfwile ukulanda.</w:t>
            </w:r>
            <w:r>
              <w:rPr>
                <w:vertAlign w:val="superscript"/>
              </w:rPr>
              <w:t>5</w:t>
            </w:r>
            <w:r>
              <w:t xml:space="preserve">Mulekwendela mu mano ukulola kuli abo abali kunse, no kubomfya bwino inshita. </w:t>
            </w:r>
            <w:r>
              <w:rPr>
                <w:vertAlign w:val="superscript"/>
              </w:rPr>
              <w:t>6</w:t>
            </w:r>
            <w:r>
              <w:t>Lekeni ifyebo fyenu lyonse fileba ifya senaminwa. Lekeni filungwemo umucele, pakwebati mwingeshiba ifyo mulingile ukwasuka umuntu uuli 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3:1-6</w:t>
            </w:r>
          </w:p>
          <w:p>
            <w:r>
              <w:rPr>
                <w:vertAlign w:val="superscript"/>
              </w:rPr>
              <w:t>1</w:t>
            </w:r>
            <w:r>
              <w:t xml:space="preserve">Eco kanshi, mwe bamunyinane ba mushilo, mwebakumako ku bwite bwa mu mulu. Tontonkanyeni pali Yesu, umutumwa kabili shimapepo mukalamba uo tulumbula. </w:t>
            </w:r>
            <w:r>
              <w:rPr>
                <w:vertAlign w:val="superscript"/>
              </w:rPr>
              <w:t>2</w:t>
            </w:r>
            <w:r>
              <w:t xml:space="preserve">Ali uwa cishinka kuli Lesa, uwa musontele, ngefyo Mose nao ali uwa cishinka mu ng'anda yakwa Lesa yonse. </w:t>
            </w:r>
            <w:r>
              <w:rPr>
                <w:vertAlign w:val="superscript"/>
              </w:rPr>
              <w:t>3</w:t>
            </w:r>
            <w:r>
              <w:t xml:space="preserve">Pantu Yesu alipendwa ukuba uwalinga ubukata ubukalamba ukucila Mose, pantu uukula ing'anda aliba no bucindami ukucila ing'anda iine. </w:t>
            </w:r>
            <w:r>
              <w:rPr>
                <w:vertAlign w:val="superscript"/>
              </w:rPr>
              <w:t>4</w:t>
            </w:r>
            <w:r>
              <w:t>Pantu ing'anda yonse ikuulwa no muntu umo, lelo uukuula fyonse ni Lesa.</w:t>
            </w:r>
            <w:r>
              <w:rPr>
                <w:vertAlign w:val="superscript"/>
              </w:rPr>
              <w:t>5</w:t>
            </w:r>
            <w:r>
              <w:t xml:space="preserve">Pantu Mose ali mubomfi wa cishinka mu ng'anda yonse iya kwa Lesa, ukuba bukambone pa fintu ifikesa kulandwapo ku ntanshi. </w:t>
            </w:r>
            <w:r>
              <w:rPr>
                <w:vertAlign w:val="superscript"/>
              </w:rPr>
              <w:t>6</w:t>
            </w:r>
            <w:r>
              <w:t>Lelo Kristu wa cishinka ngo Mwana uwangalila ing'anda yakwa Lesa. Tuli ng'anda yakwe umfwa twaikatisha ukupama ne subilo ilyo tuitakishishamo.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4:12-16</w:t>
            </w:r>
          </w:p>
          <w:p>
            <w:r>
              <w:rPr>
                <w:vertAlign w:val="superscript"/>
              </w:rPr>
              <w:t>12</w:t>
            </w:r>
            <w:r>
              <w:t xml:space="preserve">Pantu icebo cakwa Lesa ca mweo kabili ca maka kabili caba icatwa ukucila ulupanga ulwatwila kubili-kubili. Cena cilapulinkanya ukufika na mu kulekanya umweo no mupashi, imfyufyu no bufyompo, kabili cilalingulula amatontonkanyo na mapange ya mu mutima. </w:t>
            </w:r>
            <w:r>
              <w:rPr>
                <w:vertAlign w:val="superscript"/>
              </w:rPr>
              <w:t>13</w:t>
            </w:r>
            <w:r>
              <w:t>Takwaba icibumbwa icafisama ku menso yakwa Lesa, lelo ifintu fyonse fyabafye pabwelu kabili fyabafye palwalala ku menso ya uyo uo tuli no kulubululako.</w:t>
            </w:r>
            <w:r>
              <w:rPr>
                <w:vertAlign w:val="superscript"/>
              </w:rPr>
              <w:t>14</w:t>
            </w:r>
            <w:r>
              <w:t xml:space="preserve">Eco kanshi, apo fwebo twalikwata shimapepo mukalamba uwa pita mu myulu, Yesu Umwana wakwa Lesa, lekeni fwebo twikatishe ifyo icisumino cesu ico tulanda. </w:t>
            </w:r>
            <w:r>
              <w:rPr>
                <w:vertAlign w:val="superscript"/>
              </w:rPr>
              <w:t>15</w:t>
            </w:r>
            <w:r>
              <w:t xml:space="preserve">Pantu tatuli na shimapepo mukalamba uushingatusakamana mu bunake bwesu. Lelo, tulikwete umo uyo mu nshila shonse ali uwa tunkwa ngefyo twaba, ukucilapo ena taali na lubembu. </w:t>
            </w:r>
            <w:r>
              <w:rPr>
                <w:vertAlign w:val="superscript"/>
              </w:rPr>
              <w:t>16</w:t>
            </w:r>
            <w:r>
              <w:t>Lekeni kanshi tulekuya no kupama ku cipuna ca bufumu ica kusenaminwa, pakwebati tupokelele uluse kabili tusange ukusenaminwa kwa kutwafwa mu nshita ya ku kabila.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5:11-14</w:t>
            </w:r>
          </w:p>
          <w:p>
            <w:r>
              <w:rPr>
                <w:vertAlign w:val="superscript"/>
              </w:rPr>
              <w:t>11</w:t>
            </w:r>
            <w:r>
              <w:t>Tulikwete ifya kulanda ifingi palwa kwa Yesu, lelo cakwafya ukulondolola apo mwebo mwalikosa imitwe mu kumfwa.</w:t>
            </w:r>
            <w:r>
              <w:rPr>
                <w:vertAlign w:val="superscript"/>
              </w:rPr>
              <w:t>12</w:t>
            </w:r>
            <w:r>
              <w:t xml:space="preserve">Pantu nangu cingaba ati pali iyi nshita mwebo mufwile ukuba ba kasambilisha, mucili mukokabilwa umo ukumisambilisha ifikomo fya ntendekelo ya mbila yakwa Lesa. Mukokabilwa umukaka, te filyo fya kukosa! </w:t>
            </w:r>
            <w:r>
              <w:rPr>
                <w:vertAlign w:val="superscript"/>
              </w:rPr>
              <w:t>13</w:t>
            </w:r>
            <w:r>
              <w:t xml:space="preserve">Pantu uuli onse uunwafye umukaka wekaweka takwata ubwishibilo palwa mbila ya bulungami, pantu acilifye umucece. </w:t>
            </w:r>
            <w:r>
              <w:rPr>
                <w:vertAlign w:val="superscript"/>
              </w:rPr>
              <w:t>14</w:t>
            </w:r>
            <w:r>
              <w:t>Lelo ifyakulya fya kukosa fya bakalamba. Aba ni abo pamulandu wa bukalamba bwabo balikwete ukukanshiwa mukumfwikisha ifyakupatula ifyabune ukufuma ku fyabubi.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6:13-20</w:t>
            </w:r>
          </w:p>
          <w:p>
            <w:r>
              <w:rPr>
                <w:vertAlign w:val="superscript"/>
              </w:rPr>
              <w:t>13</w:t>
            </w:r>
            <w:r>
              <w:t xml:space="preserve">Pantu ulo Lesa apangile ubulayo bwakwe kuli Abrahamu, alilapile palwakwe umwine, apo tapali uwakulapako uuli onse uumucilile. </w:t>
            </w:r>
            <w:r>
              <w:rPr>
                <w:vertAlign w:val="superscript"/>
              </w:rPr>
              <w:t>14</w:t>
            </w:r>
            <w:r>
              <w:t xml:space="preserve">Alilandile ati, "Mucinefye nkakupala no ku kupela abana abengi." </w:t>
            </w:r>
            <w:r>
              <w:rPr>
                <w:vertAlign w:val="superscript"/>
              </w:rPr>
              <w:t>15</w:t>
            </w:r>
            <w:r>
              <w:t>Muli iinshila, Abrahamu alipokelele ico icalailwe panuma alolela mukutekanya.</w:t>
            </w:r>
            <w:r>
              <w:rPr>
                <w:vertAlign w:val="superscript"/>
              </w:rPr>
              <w:t>16</w:t>
            </w:r>
            <w:r>
              <w:t xml:space="preserve">Pantu abantu balapa ku wabacila. Pampela ya fikansa fyonse, umulapo eusungwa nge cishininkisho. </w:t>
            </w:r>
            <w:r>
              <w:rPr>
                <w:vertAlign w:val="superscript"/>
              </w:rPr>
              <w:t>17</w:t>
            </w:r>
            <w:r>
              <w:t xml:space="preserve">Ulo Lesa asalile ukwebati enga langisha umupwilapo ku mpyani ukwebati ubulayo bwakwe tabwingalulwa, alicishininkishe no mulapo. </w:t>
            </w:r>
            <w:r>
              <w:rPr>
                <w:vertAlign w:val="superscript"/>
              </w:rPr>
              <w:t>18</w:t>
            </w:r>
            <w:r>
              <w:t>Acitile ici pakwebati ifintu fibili ifitangalulwa - kufyo Lesa tengatubepa - fwebo, fwebabutukila ku bucingo, tukakwata icikoseleshi icikalamba ukwikatilila kwi subilo ilya bikwa libela kuli fwebo.</w:t>
            </w:r>
            <w:r>
              <w:rPr>
                <w:vertAlign w:val="superscript"/>
              </w:rPr>
              <w:t>19</w:t>
            </w:r>
            <w:r>
              <w:t xml:space="preserve">Twakwata ici ngo bucingo kabili ngeca kwikatililako umweo, isubilo lilya ilingila mu ncende ya mukati kunuma ya cisalu, </w:t>
            </w:r>
            <w:r>
              <w:rPr>
                <w:vertAlign w:val="superscript"/>
              </w:rPr>
              <w:t>20</w:t>
            </w:r>
            <w:r>
              <w:t>uko Yesu, uwatutangilile, alingilemo muli ilya ncende pamulandu wesu. Aliisakuba shimapepo mukalamba umuyayaya ukukonka muli Melkisedeki.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1:1-12</w:t>
            </w:r>
          </w:p>
          <w:p>
            <w:r>
              <w:rPr>
                <w:vertAlign w:val="superscript"/>
              </w:rPr>
              <w:t>1</w:t>
            </w:r>
            <w:r>
              <w:t xml:space="preserve">Petero, umutumwa wakwa Yesu Kristu, kubalebeshi abasalangana, abasalwa, monse mu Ponte, mu Galatia, mu Kapadokia, mu Asia, na mu Bitunia. </w:t>
            </w:r>
            <w:r>
              <w:rPr>
                <w:vertAlign w:val="superscript"/>
              </w:rPr>
              <w:t>2</w:t>
            </w:r>
            <w:r>
              <w:t>Ici cali ukulingana no kwishibila kabela kwakwa Lesa Tata, ukupitila mu mulimo wa kusangulula uwa Mupashi, ku kuba abacumfwila no kukanwa umulopa wakwa Yesu Kristu. Ukusenaminwa kube nemwe, kabili umutende wenu ukule.</w:t>
            </w:r>
            <w:r>
              <w:rPr>
                <w:vertAlign w:val="superscript"/>
              </w:rPr>
              <w:t>3</w:t>
            </w:r>
            <w:r>
              <w:t xml:space="preserve">Na Lesa kabili Wishi wakwa Shikulu Yesu Kristu enga lumbanishiwa! Mu luse lwakwe ulukalamba, alitupele ukufyalwa cipya-cipya kwi subilo lya mweo ukupitila mu kubuka kwakwa Yesu Kristu kubafwa. </w:t>
            </w:r>
            <w:r>
              <w:rPr>
                <w:vertAlign w:val="superscript"/>
              </w:rPr>
              <w:t>4</w:t>
            </w:r>
            <w:r>
              <w:t xml:space="preserve">Ici cabupyani ubutangaloba, ubutangakowela, kabili ubutangafumuka. Bwasungilwa ku mulu palwa mwebo. </w:t>
            </w:r>
            <w:r>
              <w:rPr>
                <w:vertAlign w:val="superscript"/>
              </w:rPr>
              <w:t>5</w:t>
            </w:r>
            <w:r>
              <w:t>Mulicingililwe na maka yakwa Lesa ukupitila mu citetekelo pamulandu we pusukilo ilyo ilili no kusokoloka pa nshita ya mpela.</w:t>
            </w:r>
            <w:r>
              <w:rPr>
                <w:vertAlign w:val="superscript"/>
              </w:rPr>
              <w:t>6</w:t>
            </w:r>
            <w:r>
              <w:t xml:space="preserve">Muli ici mukosekelela apakalamba, nangula nomba, pa kashitafye akanono, mukopita mukweshiwa kwa musango onse. </w:t>
            </w:r>
            <w:r>
              <w:rPr>
                <w:vertAlign w:val="superscript"/>
              </w:rPr>
              <w:t>7</w:t>
            </w:r>
            <w:r>
              <w:t>Ici cikocitikila pakwebati icitetekelo cenu cishininkishiwe, ico icacindamisha ukucila golide iyo iiloba, nangula yaeshiwa mu mulilo. Ici cacitikile pakwebati icitetekelo cenu cilete ukulumbanishiwa, ubukata, no bucindami pa kusokololwa kwakwa Yesu Kristu.</w:t>
            </w:r>
            <w:r>
              <w:rPr>
                <w:vertAlign w:val="superscript"/>
              </w:rPr>
              <w:t>8</w:t>
            </w:r>
            <w:r>
              <w:t xml:space="preserve">Tamwamumonapo, lelo mwalimutemwa. Tamukomumona pali nomba, lelo muli sumine muli ena no kusekelela ne nsansa uko ukutangalondololwa kabili ukwisushiwemo ubukata. </w:t>
            </w:r>
            <w:r>
              <w:rPr>
                <w:vertAlign w:val="superscript"/>
              </w:rPr>
              <w:t>9</w:t>
            </w:r>
            <w:r>
              <w:t xml:space="preserve">Nomba mukopokelela icilambu ca citetekelo cenu, ipusukilo lya myeo yenu. </w:t>
            </w:r>
            <w:r>
              <w:rPr>
                <w:vertAlign w:val="superscript"/>
              </w:rPr>
              <w:t>10</w:t>
            </w:r>
            <w:r>
              <w:t>Palwa ili pusukilo, bakasesema abaseseme pa kusenaminwa ukwali no kwisa pali mwebo, balikufwailikisha no kubebeta bwino bwino,</w:t>
            </w:r>
            <w:r>
              <w:rPr>
                <w:vertAlign w:val="superscript"/>
              </w:rPr>
              <w:t>11</w:t>
            </w:r>
            <w:r>
              <w:t xml:space="preserve">ukufwailikisha nga ni mu muntu ndo nangu ni nshita nshi Umupashi wakwa Kristu muli bena walikusontela libela palwa macushi yakwa Kristu nefya bukata ifili no kukonkapo. </w:t>
            </w:r>
            <w:r>
              <w:rPr>
                <w:vertAlign w:val="superscript"/>
              </w:rPr>
              <w:t>12</w:t>
            </w:r>
            <w:r>
              <w:t>Calisokolwelwe kuli bena ukwebati tabali kuipyungila abene, lelo balikupyungila mwebo, ulo baalikulanda pa fintu ifyali kulandwa kuli mwebo ukufuma kuli abo abaali kushimikila imbila nsuma kuli mwebo ukupitila mu Mupashi wa Mushilo uwatuminwe ukufuma ku mulu - ifintu ifyo bamalaika bakabila ukumona.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1:13-25</w:t>
            </w:r>
          </w:p>
          <w:p>
            <w:r>
              <w:rPr>
                <w:vertAlign w:val="superscript"/>
              </w:rPr>
              <w:t>13</w:t>
            </w:r>
            <w:r>
              <w:t xml:space="preserve">Eco mube abaipekanya mu mano yenu. Mube abakutekanya. Bikeni isubilo mukusenaminwa uko ukukoisa ulo Yesu Kristu akasokololwa. </w:t>
            </w:r>
            <w:r>
              <w:rPr>
                <w:vertAlign w:val="superscript"/>
              </w:rPr>
              <w:t>14</w:t>
            </w:r>
            <w:r>
              <w:t>Pamo nga abana bacumfwila, mwilekukonkela ifyalunkumbwa ifyo mwalikukonka ulo mwali abakubula ukwishiba.</w:t>
            </w:r>
            <w:r>
              <w:rPr>
                <w:vertAlign w:val="superscript"/>
              </w:rPr>
              <w:t>15</w:t>
            </w:r>
            <w:r>
              <w:t xml:space="preserve">Pantu uwa mukuta wa mushilo, na mwebo, mube aba mushilo mumibele yenu yonse. </w:t>
            </w:r>
            <w:r>
              <w:rPr>
                <w:vertAlign w:val="superscript"/>
              </w:rPr>
              <w:t>16</w:t>
            </w:r>
            <w:r>
              <w:t xml:space="preserve">Pantu calilembwa ati, "Beni aba mushilo, pantu nanebo ndi wa mushilo." </w:t>
            </w:r>
            <w:r>
              <w:rPr>
                <w:vertAlign w:val="superscript"/>
              </w:rPr>
              <w:t>17</w:t>
            </w:r>
            <w:r>
              <w:t>Eco umfwa mwakuta uyo uupingula umwabela umulimo wa cila muntu ukwakubula akapatulula ati "Tata", mulekwendela mukatina inshita ya bweni bwenu pano.</w:t>
            </w:r>
            <w:r>
              <w:rPr>
                <w:vertAlign w:val="superscript"/>
              </w:rPr>
              <w:t>18</w:t>
            </w:r>
            <w:r>
              <w:t xml:space="preserve">Pantu mulishibe ukwebati tekufya silfere nangu golide ifyonaika eko mwalubwilwa kumibele yenu iyafye iyo mwapyene ku fikolwe fyenu, </w:t>
            </w:r>
            <w:r>
              <w:rPr>
                <w:vertAlign w:val="superscript"/>
              </w:rPr>
              <w:t>19</w:t>
            </w:r>
            <w:r>
              <w:t>lelo ukupitila mu mulopa wakwa Kristu uwacindamisha, kubati wa mwana wa mpaanga uwakubula akalema kabili uwakubula akabi.</w:t>
            </w:r>
            <w:r>
              <w:rPr>
                <w:vertAlign w:val="superscript"/>
              </w:rPr>
              <w:t>20</w:t>
            </w:r>
            <w:r>
              <w:t xml:space="preserve">Kristu aliishibikwe ulo isonde talilabako, lelo aliisa kusokololwa kuli mwebo muli ino nshita ya kulekelesha. </w:t>
            </w:r>
            <w:r>
              <w:rPr>
                <w:vertAlign w:val="superscript"/>
              </w:rPr>
              <w:t>21</w:t>
            </w:r>
            <w:r>
              <w:t>Ukupitila muli ena mwalisumina muli Lesa, uwa mubushishe ku bafwa no ku mupela ubukata, pakwebati icitetekelo cenu ne subilo fibe muli Lesa.</w:t>
            </w:r>
            <w:r>
              <w:rPr>
                <w:vertAlign w:val="superscript"/>
              </w:rPr>
              <w:t>22</w:t>
            </w:r>
            <w:r>
              <w:t xml:space="preserve">Mwalilengele imyeo yenu ukuba iyakubuta pamulandu wa kumfwila icine. Ici cabeleleko icitemwiko ca bwananyina ica cishinka; eco temwaneni umo no munankwe ne mitima yenu yonse. </w:t>
            </w:r>
            <w:r>
              <w:rPr>
                <w:vertAlign w:val="superscript"/>
              </w:rPr>
              <w:t>23</w:t>
            </w:r>
            <w:r>
              <w:t>Mwali fyalwa cipya - cipya, teku lubuto ulubola, lelo ni ku lubuto ulutabola, ukupitila mu cebo cakwa Lesa ica mweo kabili icakubelelela.</w:t>
            </w:r>
            <w:r>
              <w:rPr>
                <w:vertAlign w:val="superscript"/>
              </w:rPr>
              <w:t>24</w:t>
            </w:r>
            <w:r>
              <w:t xml:space="preserve">Pantu, "Onse umuntu aba kubati cani, no bucindami bwa ciko bwaba kubati maluba ya mpanga. Icani ciloma, na maluba yalalukuta, </w:t>
            </w:r>
            <w:r>
              <w:rPr>
                <w:vertAlign w:val="superscript"/>
              </w:rPr>
              <w:t>25</w:t>
            </w:r>
            <w:r>
              <w:t>Lelo icebo cakwa Lesa cakubelelela umuyayaya." Ici cebo ni mbila nsuma iya shimikilwe kuli mwebo.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2:1-12</w:t>
            </w:r>
          </w:p>
          <w:p>
            <w:r>
              <w:rPr>
                <w:vertAlign w:val="superscript"/>
              </w:rPr>
              <w:t>1</w:t>
            </w:r>
            <w:r>
              <w:t xml:space="preserve">Eco kanshi talusheni fyonse ifyabubi, ubucenjeshi bonse, bu bubi-munda, akalumwa, ne miponto yonse. </w:t>
            </w:r>
            <w:r>
              <w:rPr>
                <w:vertAlign w:val="superscript"/>
              </w:rPr>
              <w:t>2</w:t>
            </w:r>
            <w:r>
              <w:t xml:space="preserve">Ngo tunya utwafyalwa nomba, fwaisheni ishiba lya mukaka wa kumupashi, pakwebati muli ici mwingakulilako mwipusukilo, </w:t>
            </w:r>
            <w:r>
              <w:rPr>
                <w:vertAlign w:val="superscript"/>
              </w:rPr>
              <w:t>3</w:t>
            </w:r>
            <w:r>
              <w:t>umfwa mwalisonda ukwebati Shikulu wa nkumbu.</w:t>
            </w:r>
            <w:r>
              <w:rPr>
                <w:vertAlign w:val="superscript"/>
              </w:rPr>
              <w:t>4</w:t>
            </w:r>
            <w:r>
              <w:t xml:space="preserve">Iseni kuli ena uyo uuli libwe lya mweo ilyo ilyasulilwe ku bantu, lelo ilyo ilisalilwe na Lesa nge lya kucindama kuli ena. </w:t>
            </w:r>
            <w:r>
              <w:rPr>
                <w:vertAlign w:val="superscript"/>
              </w:rPr>
              <w:t>5</w:t>
            </w:r>
            <w:r>
              <w:t>Nemwe bene muli kubati mabwe ya mweo aya kokuulwa ukuba ing'anda ya bumupashi pakuba bushimapepo bwa mushilo ubutuula amalambo ya kumupashi ayapokelelwa kuli Lesa ukupitila muli Yesu Kristu.</w:t>
            </w:r>
            <w:r>
              <w:rPr>
                <w:vertAlign w:val="superscript"/>
              </w:rPr>
              <w:t>6</w:t>
            </w:r>
            <w:r>
              <w:t>Mwilembo mwaba ifi: "Moneni, nkobika mu Sioni ilibwe lya pa cifutu, ilyasalwa kabili ilya kucindama. Uyo onse uwasumina muli ena takalengwe insoni."</w:t>
            </w:r>
            <w:r>
              <w:rPr>
                <w:vertAlign w:val="superscript"/>
              </w:rPr>
              <w:t>7</w:t>
            </w:r>
            <w:r>
              <w:t xml:space="preserve">Ninshi, ubucindami, bwenu mwe basumina. Lelo kuli abo abatasumina, "Ilibwe ilya sulilwe na bakakuula, elyaishile kuba umutwe wapa cifutu," </w:t>
            </w:r>
            <w:r>
              <w:rPr>
                <w:vertAlign w:val="superscript"/>
              </w:rPr>
              <w:t>8</w:t>
            </w:r>
            <w:r>
              <w:t>kabili, "Libwe lya kuipununako ne cilibwe icibalenga ukuwa." Balaipununa pantu tabanakila icebo - ico basonteelwe ukulacita.</w:t>
            </w:r>
            <w:r>
              <w:rPr>
                <w:vertAlign w:val="superscript"/>
              </w:rPr>
              <w:t>9</w:t>
            </w:r>
            <w:r>
              <w:t xml:space="preserve">Lelo mwebo muli bantu abasalwa, bushimapepo bwa bufumu, uluko lwa mushilo, abantu abo Lesa aikwatila, pakwebati mwebo mubilishe imilimo isuma iya wa mikutile ukumifumya mu mfimfi no kumitwala mu lubuto lwa cipesha amano. </w:t>
            </w:r>
            <w:r>
              <w:rPr>
                <w:vertAlign w:val="superscript"/>
              </w:rPr>
              <w:t>10</w:t>
            </w:r>
            <w:r>
              <w:t>Mwe bataali bantu, lelo nomba mwebo muli bantu bakwa Lesa. Mwebataapokelele uluse, lelo nomba mwalipokelela uluse.</w:t>
            </w:r>
            <w:r>
              <w:rPr>
                <w:vertAlign w:val="superscript"/>
              </w:rPr>
              <w:t>11</w:t>
            </w:r>
            <w:r>
              <w:t xml:space="preserve">Mwe batemwikwa, nkomikoselesha nga beni kabili abalebeshi ukwebati mutalukeko kufyalunkumbwa lwa mubili, ifyo ifipinkana ne myeo yenu. </w:t>
            </w:r>
            <w:r>
              <w:rPr>
                <w:vertAlign w:val="superscript"/>
              </w:rPr>
              <w:t>12</w:t>
            </w:r>
            <w:r>
              <w:t>Imicitile yenu pa bena Fyalo ifwile ukuba iya mucinshi, pakwebati ulo bamipontela nga ba ncita tubi, bengamona ificitwa fyenu ifyabune no kupela ubukata kuli Lesa pa bushiku ubo akamonekela.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2:13-25</w:t>
            </w:r>
          </w:p>
          <w:p>
            <w:r>
              <w:rPr>
                <w:vertAlign w:val="superscript"/>
              </w:rPr>
              <w:t>13</w:t>
            </w:r>
            <w:r>
              <w:t xml:space="preserve">Mube abakunakila ku butungulushi bonse ubwa ku buntunse pamulandu wakwa Shikulu. Nakileni naku mfumu nge yakwatisha amaka </w:t>
            </w:r>
            <w:r>
              <w:rPr>
                <w:vertAlign w:val="superscript"/>
              </w:rPr>
              <w:t>14</w:t>
            </w:r>
            <w:r>
              <w:t xml:space="preserve">na ku balashi, abo abatumwa mukukanda bancita tubi no kutasha abo bonse abacita ifyabune. </w:t>
            </w:r>
            <w:r>
              <w:rPr>
                <w:vertAlign w:val="superscript"/>
              </w:rPr>
              <w:t>15</w:t>
            </w:r>
            <w:r>
              <w:t xml:space="preserve">Pantu uku ekufwaya kwakwa Lesa, ukwebati mukucite cabune mwebo mutalalike ukulanda kwa bututu ukwa bantu abawelewele. </w:t>
            </w:r>
            <w:r>
              <w:rPr>
                <w:vertAlign w:val="superscript"/>
              </w:rPr>
              <w:t>16</w:t>
            </w:r>
            <w:r>
              <w:t xml:space="preserve">Nga bantu abantungwa, mwibomfya ubuntungwa bwenu nge cakufimba pa bubifi, lelo mube nga babomfi bakwa Lesa. </w:t>
            </w:r>
            <w:r>
              <w:rPr>
                <w:vertAlign w:val="superscript"/>
              </w:rPr>
              <w:t>17</w:t>
            </w:r>
            <w:r>
              <w:t>Cindikeni abantu bonse. Temweni aba bwananyina.Tineni Lesa. Cindikeni ishamfumu.</w:t>
            </w:r>
            <w:r>
              <w:rPr>
                <w:vertAlign w:val="superscript"/>
              </w:rPr>
              <w:t>18</w:t>
            </w:r>
            <w:r>
              <w:t xml:space="preserve">Mwe babomfi, beni abakunakila kuli ba shikulu wenu no mucinshi onse. Beni abakunakila tekuli ba shikulu benu abasuma na ba mutembo fye beka, lelo na kubabipa imitima bene. </w:t>
            </w:r>
            <w:r>
              <w:rPr>
                <w:vertAlign w:val="superscript"/>
              </w:rPr>
              <w:t>19</w:t>
            </w:r>
            <w:r>
              <w:t xml:space="preserve">Pantu caba nga icakutashiwa, pantu alishiba Lesa, uyu muntu alashipikisha mu bulanda ulo akocuula mukufyengwa. </w:t>
            </w:r>
            <w:r>
              <w:rPr>
                <w:vertAlign w:val="superscript"/>
              </w:rPr>
              <w:t>20</w:t>
            </w:r>
            <w:r>
              <w:t>Pantu nindo cinga kwafwa umfwa wabembuka kabili nolu washipikisha ulo ukocushiwa? Lelo umfwa uli citile icisuma nolu ukocula ulo uko kandwa, ici cililingile ukutashiwa ukufuma kuli Lesa.</w:t>
            </w:r>
            <w:r>
              <w:rPr>
                <w:vertAlign w:val="superscript"/>
              </w:rPr>
              <w:t>21</w:t>
            </w:r>
            <w:r>
              <w:t xml:space="preserve">Pantu nici cine eco mwaitilweko, pantu Kristu nao aliimiculile. Aliishile icilangililo kuli mwebo kuku konka mu ntampulo shakwe. </w:t>
            </w:r>
            <w:r>
              <w:rPr>
                <w:vertAlign w:val="superscript"/>
              </w:rPr>
              <w:t>22</w:t>
            </w:r>
            <w:r>
              <w:t xml:space="preserve">"Tacitilepo lubembu, nangula conse ica bucenjeshi ukusangwa mukanwa kakwe." </w:t>
            </w:r>
            <w:r>
              <w:rPr>
                <w:vertAlign w:val="superscript"/>
              </w:rPr>
              <w:t>23</w:t>
            </w:r>
            <w:r>
              <w:t>Ulo atukilwe, tabweseshe umusalula. Ulo acuulile, tapingile ukubabwesesha, lelo aliipele umwine kuli uyo uupingula mu bulungami.</w:t>
            </w:r>
            <w:r>
              <w:rPr>
                <w:vertAlign w:val="superscript"/>
              </w:rPr>
              <w:t>24</w:t>
            </w:r>
            <w:r>
              <w:t xml:space="preserve">Ena umwine aliisendele imembu shesu mu mubili wakwe pa cimuti pakwebati fwebo twingafwa ku lubembu no kuba aba mweo mu bulungami. Na mu filaso fyakwe mwaliposhiwa. </w:t>
            </w:r>
            <w:r>
              <w:rPr>
                <w:vertAlign w:val="superscript"/>
              </w:rPr>
              <w:t>25</w:t>
            </w:r>
            <w:r>
              <w:t>Mwebo bonse mwalilubile nge mpaanga, lelo nomba muli bwelele kuli kacema kabili kangalila wa myeo 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4:1-6</w:t>
            </w:r>
          </w:p>
          <w:p>
            <w:r>
              <w:rPr>
                <w:vertAlign w:val="superscript"/>
              </w:rPr>
              <w:t>1</w:t>
            </w:r>
            <w:r>
              <w:t xml:space="preserve">Mwe batemwikwa, mwilekusumina umupashi uuli onse. Lelo, mulekwesha imipashi ukumona nga ifumine kuli Lesa, pantu bakasesema babufi abengi balile mu calo. </w:t>
            </w:r>
            <w:r>
              <w:rPr>
                <w:vertAlign w:val="superscript"/>
              </w:rPr>
              <w:t>2</w:t>
            </w:r>
            <w:r>
              <w:t xml:space="preserve">Na muli uyu musango muli no kwishiba Umupashi wakwa Lesa - umupashi onse uulumbula ukwebati Yesu Kristu alisa mu mubili ninshi wafuma kuli Lesa, </w:t>
            </w:r>
            <w:r>
              <w:rPr>
                <w:vertAlign w:val="superscript"/>
              </w:rPr>
              <w:t>3</w:t>
            </w:r>
            <w:r>
              <w:t>kabili umupashi onse uutalumbula Yesu tawafuma kuli Lesa. Uyu mupashi wakwa mukana Kristu, uo mwaumfwa ukwebati ukoisa, kabili walisa kale mu calo.</w:t>
            </w:r>
            <w:r>
              <w:rPr>
                <w:vertAlign w:val="superscript"/>
              </w:rPr>
              <w:t>4</w:t>
            </w:r>
            <w:r>
              <w:t xml:space="preserve">Mwebo mwafuma kuli Lesa, mwe bana, kabili mwali bacimfya, pantu uwaba muli mwebo mukulu ukucila uwaba mu calo. </w:t>
            </w:r>
            <w:r>
              <w:rPr>
                <w:vertAlign w:val="superscript"/>
              </w:rPr>
              <w:t>5</w:t>
            </w:r>
            <w:r>
              <w:t xml:space="preserve">Bena bafuma ku calo; eco kanshi nefyo balanda fifuma ku calo, ne calo cilakutika kuli bena. </w:t>
            </w:r>
            <w:r>
              <w:rPr>
                <w:vertAlign w:val="superscript"/>
              </w:rPr>
              <w:t>6</w:t>
            </w:r>
            <w:r>
              <w:t>Fwebo twafuma kuli Lesa. Onse fye uwaishiba Lesa alakutika kuli fwebo. Uyo uutaafuma kuli Lesa takutika kuli fwebo. Na muli ifi tuleshiba umupashi wa cine elo no mupashi wabufi.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4:7-21</w:t>
            </w:r>
          </w:p>
          <w:p>
            <w:r>
              <w:rPr>
                <w:vertAlign w:val="superscript"/>
              </w:rPr>
              <w:t>7</w:t>
            </w:r>
            <w:r>
              <w:t xml:space="preserve">Mwe batemwikwa, lekeni tulekutemwana umo no munankwe, pantu ukutemwa kwafuma kuli Lesa kabili onse uwakwata ukutemwa afyalwa kuli Lesa kabili alishiba Lesa. </w:t>
            </w:r>
            <w:r>
              <w:rPr>
                <w:vertAlign w:val="superscript"/>
              </w:rPr>
              <w:t>8</w:t>
            </w:r>
            <w:r>
              <w:t>Umuntu uutaba na citemwiko taishiba Lesa, pantu Lesa kutemwa.</w:t>
            </w:r>
            <w:r>
              <w:rPr>
                <w:vertAlign w:val="superscript"/>
              </w:rPr>
              <w:t>9</w:t>
            </w:r>
            <w:r>
              <w:t xml:space="preserve">Pamulandu wa ifi ukutemwa kwakwa Lesa kwalisokolokele pali fwebo, ukwa kwebati Lesa alitumine Umwana wakwe eka mu calo pakwebati tube no mweo pamulandu wakwe. </w:t>
            </w:r>
            <w:r>
              <w:rPr>
                <w:vertAlign w:val="superscript"/>
              </w:rPr>
              <w:t>10</w:t>
            </w:r>
            <w:r>
              <w:t>Na muli ifi emuli icitemwiko, temukwebati twalitemenwe Lesa, lelo ukwebati ena alitutemenwe, no kwebati alitumine Umwana wakwe ukuba ilambo lya cikonsolwelo pa membu shesu.</w:t>
            </w:r>
            <w:r>
              <w:rPr>
                <w:vertAlign w:val="superscript"/>
              </w:rPr>
              <w:t>11</w:t>
            </w:r>
            <w:r>
              <w:t xml:space="preserve">Mwe batemwikwa, umfwa Lesa alitutemenwe, na fwebo tufwile ukutemwana umo no munankwe. </w:t>
            </w:r>
            <w:r>
              <w:rPr>
                <w:vertAlign w:val="superscript"/>
              </w:rPr>
              <w:t>12</w:t>
            </w:r>
            <w:r>
              <w:t xml:space="preserve">Takwaba uwamonapo Lesa. Umfwa twatemwana umo no munankwe, Lesa alekalilila muli fwebo, no kutemwa kwakwe kulapwililika muli fwebo. </w:t>
            </w:r>
            <w:r>
              <w:rPr>
                <w:vertAlign w:val="superscript"/>
              </w:rPr>
              <w:t>13</w:t>
            </w:r>
            <w:r>
              <w:t xml:space="preserve">Muli ifi emo twaishibila ukwebati twalikalilila muli ena naena muli fwebo, pantu alitupeleko nefwe bene Umupashi wakwe. </w:t>
            </w:r>
            <w:r>
              <w:rPr>
                <w:vertAlign w:val="superscript"/>
              </w:rPr>
              <w:t>14</w:t>
            </w:r>
            <w:r>
              <w:t>Nakabili, twalimona no kupela ubunte ukwebati Wishi alitumine Umwana ukuba Umupusushi wa calo.</w:t>
            </w:r>
            <w:r>
              <w:rPr>
                <w:vertAlign w:val="superscript"/>
              </w:rPr>
              <w:t>15</w:t>
            </w:r>
            <w:r>
              <w:t xml:space="preserve">Onse uulanda ukwebati Yesu Mwana wakwa Lesa, Lesa alekalilila muli ena naena muli Lesa. </w:t>
            </w:r>
            <w:r>
              <w:rPr>
                <w:vertAlign w:val="superscript"/>
              </w:rPr>
              <w:t>16</w:t>
            </w:r>
            <w:r>
              <w:t>Nakabili, twalishiba no kusumina icitemwiko ico Lesa atukwatila. Lesa kutemwa, na onse uwikalilila muli uku kutemwa ekalilila muli Lesa, kabili Lesa aikalilila muli ena.</w:t>
            </w:r>
            <w:r>
              <w:rPr>
                <w:vertAlign w:val="superscript"/>
              </w:rPr>
              <w:t>17</w:t>
            </w:r>
            <w:r>
              <w:t xml:space="preserve">Pamulandu wa ici, ici citemwiko calipwililika pali fwebo, pakwebati tukabe abapama pa bushiku bwa bupingushi, pantu ifyo aba, na fwebo bene efyo twaba muli cino calo. </w:t>
            </w:r>
            <w:r>
              <w:rPr>
                <w:vertAlign w:val="superscript"/>
              </w:rPr>
              <w:t>18</w:t>
            </w:r>
            <w:r>
              <w:t>Tamwaba mwenso mukutemwa. Lelo, ukutemwa ukwafikapo kulafumyapo umwenso, pantu umwenso walingilwa ukukandwa. Lelo uwaba no mwenso ena talengwa ukupwililila mu citemwiko.</w:t>
            </w:r>
            <w:r>
              <w:rPr>
                <w:vertAlign w:val="superscript"/>
              </w:rPr>
              <w:t>19</w:t>
            </w:r>
            <w:r>
              <w:t xml:space="preserve">Tulatemwa pantu Lesa alitutemenwe pakubala. </w:t>
            </w:r>
            <w:r>
              <w:rPr>
                <w:vertAlign w:val="superscript"/>
              </w:rPr>
              <w:t>20</w:t>
            </w:r>
            <w:r>
              <w:t xml:space="preserve">Umfwa uuli onse alanda ati, "Nebo nalitemwa Lesa" lelo apata munyina, uyo ninshi wabufi. Pantu uyo uutatemwa munyina, uo amonapo, tekuti atemwe Lesa, uo atamonapo. </w:t>
            </w:r>
            <w:r>
              <w:rPr>
                <w:vertAlign w:val="superscript"/>
              </w:rPr>
              <w:t>21</w:t>
            </w:r>
            <w:r>
              <w:t>Nakabili, ili efunde ilyo twakwata fwebo ukufuma kuli ena: Onse uwatemwa Lesa afwile kabili akotemwa munyina.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5:1-12</w:t>
            </w:r>
          </w:p>
          <w:p>
            <w:r>
              <w:rPr>
                <w:vertAlign w:val="superscript"/>
              </w:rPr>
              <w:t>1</w:t>
            </w:r>
            <w:r>
              <w:t xml:space="preserve">Uyo onse uwasumina ati Yesu ni Kristu alifyalwa ukufuma kuli Lesa, Kabili uyo onse uwatemwa wishi alitemwa no mwana uwafyalwa kuli ena. </w:t>
            </w:r>
            <w:r>
              <w:rPr>
                <w:vertAlign w:val="superscript"/>
              </w:rPr>
              <w:t>2</w:t>
            </w:r>
            <w:r>
              <w:t xml:space="preserve">Ifi efyo twaishibe ukwebati twalitemwa abana bakwa Lesa: ulo twatemwa Lesa no kubaka amafunde yakwe. </w:t>
            </w:r>
            <w:r>
              <w:rPr>
                <w:vertAlign w:val="superscript"/>
              </w:rPr>
              <w:t>3</w:t>
            </w:r>
            <w:r>
              <w:t>Pantu uku ekutemwa kwakwa Lesa: ukwa kwebati tulekubaka amafunde yakwe. Na mafunde yakwe te yakwafya.</w:t>
            </w:r>
            <w:r>
              <w:rPr>
                <w:vertAlign w:val="superscript"/>
              </w:rPr>
              <w:t>4</w:t>
            </w:r>
            <w:r>
              <w:t xml:space="preserve">Pantu uyo onse uwafyalwa kuli Lesa alacimfya icalo. Kabili eco twacimfishako icalo, cicetekelo cesu. </w:t>
            </w:r>
            <w:r>
              <w:rPr>
                <w:vertAlign w:val="superscript"/>
              </w:rPr>
              <w:t>5</w:t>
            </w:r>
            <w:r>
              <w:t>Ninani uyo uucimfya icalo? Ni uyo uwasumina ukwebati Yesu Mwana wakwa Lesa.</w:t>
            </w:r>
            <w:r>
              <w:rPr>
                <w:vertAlign w:val="superscript"/>
              </w:rPr>
              <w:t>6</w:t>
            </w:r>
            <w:r>
              <w:t xml:space="preserve">Euyu uwaishile ku menshi na ku mulopa: Yesu Kristu. Taishilefye kumenshi yeka, lelo ni ku menshi na kumulopa. Umupashi eupela ubunte, pantu Umupashi ecine. </w:t>
            </w:r>
            <w:r>
              <w:rPr>
                <w:vertAlign w:val="superscript"/>
              </w:rPr>
              <w:t>7</w:t>
            </w:r>
            <w:r>
              <w:t xml:space="preserve">Pantu fyaba fitatu ifipela ubunte: </w:t>
            </w:r>
            <w:r>
              <w:rPr>
                <w:vertAlign w:val="superscript"/>
              </w:rPr>
              <w:t>8</w:t>
            </w:r>
            <w:r>
              <w:t>Umupashi, amenshi, no mulopa. Ifi fitatu filasuminishanya.</w:t>
            </w:r>
            <w:r>
              <w:rPr>
                <w:vertAlign w:val="superscript"/>
              </w:rPr>
              <w:t>9</w:t>
            </w:r>
            <w:r>
              <w:t xml:space="preserve">Umfwa tulapokelela ubunte bwa bantu, ubunte bwakwa Lesa bwalicilapo. Pantu ubu ebunte bwakwa Lesa ubo ashimika ubwakuma umwana wakwe. </w:t>
            </w:r>
            <w:r>
              <w:rPr>
                <w:vertAlign w:val="superscript"/>
              </w:rPr>
              <w:t>10</w:t>
            </w:r>
            <w:r>
              <w:t>Uyo onse uwasumina mu Mwana wakwa Lesa alikwete ubunte umwine eka. Uyo onse uutasumina muli Lesa amulenga ukuba uwa bufi, pantu tasumina ubunte ubo Lesa atupela palwa Mwana wakwa.</w:t>
            </w:r>
            <w:r>
              <w:rPr>
                <w:vertAlign w:val="superscript"/>
              </w:rPr>
              <w:t>11</w:t>
            </w:r>
            <w:r>
              <w:t xml:space="preserve">No bunte ni ubu; Lesa alitupela umweo wa muyayaya, no mweo wakwe waba mu Mwana wakwe. </w:t>
            </w:r>
            <w:r>
              <w:rPr>
                <w:vertAlign w:val="superscript"/>
              </w:rPr>
              <w:t>12</w:t>
            </w:r>
            <w:r>
              <w:t>Onse uukwete Umwana alikwete umweo. Uyo uutakwete Umwana wakwa Lesa takwata mweo.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1:4-8</w:t>
            </w:r>
          </w:p>
          <w:p>
            <w:r>
              <w:rPr>
                <w:vertAlign w:val="superscript"/>
              </w:rPr>
              <w:t>4</w:t>
            </w:r>
            <w:r>
              <w:t xml:space="preserve">Yoane, ku nkuta cine-lubali isha mu Asia: Ukusenaminwa kube kuli mwebo no mutende ukufuma ku waba kabili uwaliko, kabili uuli nokwisa, no kufuma ku mipashi cine lubali ishaba ku cipuna cakwe, </w:t>
            </w:r>
            <w:r>
              <w:rPr>
                <w:vertAlign w:val="superscript"/>
              </w:rPr>
              <w:t>5</w:t>
            </w:r>
            <w:r>
              <w:t xml:space="preserve">no kufuma kuli Yesu Kristu, uuli ni kambone wa cishinka, ibeli ukufuma kubafwa, kabili kateka wa shamfumu sha pe sonde. Kuli uyo uwatutemwa kabili uwatukakula ku membu shesu mu mulopa wakwe - </w:t>
            </w:r>
            <w:r>
              <w:rPr>
                <w:vertAlign w:val="superscript"/>
              </w:rPr>
              <w:t>6</w:t>
            </w:r>
            <w:r>
              <w:t>alitulenga ukuba ubufumu, bashimapepo kuli Lesa wakwe kabili Wishi - kuli ena kube ubukata na maka umuyayaya no muyayaya. Ameni.</w:t>
            </w:r>
            <w:r>
              <w:rPr>
                <w:vertAlign w:val="superscript"/>
              </w:rPr>
              <w:t>7</w:t>
            </w:r>
            <w:r>
              <w:t xml:space="preserve">Lolesheni, akoisa mu makumbi; ilinso lyonse likamumona, pamofye naabo abamulashile. Imitundu yonse iya pe sonde ikalosha pamulandu wakwe. Eee, Ameni. </w:t>
            </w:r>
            <w:r>
              <w:rPr>
                <w:vertAlign w:val="superscript"/>
              </w:rPr>
              <w:t>8</w:t>
            </w:r>
            <w:r>
              <w:t>"Ninebo Alfa kabili nine Omega," efyalanda Shikulu Lesa, "uuliko, kabili uwaliko, kabili uuli no kwisa, uwa Maka yonse."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2:8-11</w:t>
            </w:r>
          </w:p>
          <w:p>
            <w:r>
              <w:rPr>
                <w:vertAlign w:val="superscript"/>
              </w:rPr>
              <w:t>8</w:t>
            </w:r>
            <w:r>
              <w:t xml:space="preserve">"Nakuli malaika wa lukuta lwa mu Simina lemba auti: 'Ifyebo fya uyo uwaba ni ntendekelo kabili impela, uyo uwafwile kabili ali no mweo nakabili: </w:t>
            </w:r>
            <w:r>
              <w:rPr>
                <w:vertAlign w:val="superscript"/>
              </w:rPr>
              <w:t>9</w:t>
            </w:r>
            <w:r>
              <w:t>"Nalishiba ukucucutika kobe no bucushi bobe, lelo uli mukankala. Nalishiba no kuponta kwa abo abalanda ati ba Yuda, lelo tebo nakalya. Baba lisynagoge lyakwa Shetani.</w:t>
            </w:r>
            <w:r>
              <w:rPr>
                <w:vertAlign w:val="superscript"/>
              </w:rPr>
              <w:t>10</w:t>
            </w:r>
            <w:r>
              <w:t xml:space="preserve">Witina pafyo walatendeka ukuculako. Lolesha! Kasebanya alimukuposapo bamo aba muli mwebo mu cifungo pakwebati mukeshiwe, kabili muli no kucula pa nshiku ikumi limo. Ube uwacishinka ukufika na kumfwa, kabili nkakupela icilongwe ca mweo. </w:t>
            </w:r>
            <w:r>
              <w:rPr>
                <w:vertAlign w:val="superscript"/>
              </w:rPr>
              <w:t>11</w:t>
            </w:r>
            <w:r>
              <w:t>Lekeni uuli na matwi, omfwe ifyo Umupashi ukolanda ku nkuta. Na uyo uukacimfya takaculeko kumfwa ya cibili.'"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11:1-6</w:t>
            </w:r>
          </w:p>
          <w:p>
            <w:r>
              <w:rPr>
                <w:vertAlign w:val="superscript"/>
              </w:rPr>
              <w:t>1</w:t>
            </w:r>
            <w:r>
              <w:t xml:space="preserve">Kabili naalipelwe itete ukubomfya nge ntambo ya kupiminako. nalyebelwe ati, "Alamuka no kupima itempele lyakwa Lesa ne cipailo, upende na abo abashinshimwinamo. </w:t>
            </w:r>
            <w:r>
              <w:rPr>
                <w:vertAlign w:val="superscript"/>
              </w:rPr>
              <w:t>2</w:t>
            </w:r>
            <w:r>
              <w:t>Lelo tekwesha ukupima ulubansa lwa kunse ye tempele, pantu lwalipelwa ku bena Fyalo. Bakanyantaula pa musumba wa mushilo pa imyenshi amakumi yane na ibili.</w:t>
            </w:r>
            <w:r>
              <w:rPr>
                <w:vertAlign w:val="superscript"/>
              </w:rPr>
              <w:t>3</w:t>
            </w:r>
            <w:r>
              <w:t xml:space="preserve">Nkapela bakambone bandi babili amaka ya kusesema pa nshiku ishili 1,260, ninshi balifwele insaamu. </w:t>
            </w:r>
            <w:r>
              <w:rPr>
                <w:vertAlign w:val="superscript"/>
              </w:rPr>
              <w:t>4</w:t>
            </w:r>
            <w:r>
              <w:t xml:space="preserve">Aba bakambone efimuti fibili ifya miolife ne fyakutekapo inyali fibili ifiminine ku cinso cakwa Shikulu wa pe sonde. </w:t>
            </w:r>
            <w:r>
              <w:rPr>
                <w:vertAlign w:val="superscript"/>
              </w:rPr>
              <w:t>5</w:t>
            </w:r>
            <w:r>
              <w:t>Umfwa umuntu uuli onse afwaya ukubasansa, umulilo ukafuma mutunwa twabo no konaula abalwani babo. Na uyo onse uukokabila ukubasansa alilingile ukufwa mu nshila iyi ine.</w:t>
            </w:r>
            <w:r>
              <w:rPr>
                <w:vertAlign w:val="superscript"/>
              </w:rPr>
              <w:t>6</w:t>
            </w:r>
            <w:r>
              <w:t xml:space="preserve">Aba bakambone baalikwata insambu shakwisala umulu pakwebati kwikaba imfula yakwisa kuloka pa nshiku shilya bakosesema. Baalikwata na maka yakwalula amenshi ukuba umulopa no kupuma isonde kufikuko fya misango yonse munshitafye yonse iyo bakofwailapo.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12:1-9</w:t>
            </w:r>
          </w:p>
          <w:p>
            <w:r>
              <w:rPr>
                <w:vertAlign w:val="superscript"/>
              </w:rPr>
              <w:t>1</w:t>
            </w:r>
            <w:r>
              <w:t xml:space="preserve">Icishibilo cacipesha mano caalimoneke mu mulu: umwanakashi uwafwele akasuba, na makasa yakwe alinyantile pa mweshi kabili ku mutwe wakwe alifwele icilonge ca ntanda ikumi limo na shibili. </w:t>
            </w:r>
            <w:r>
              <w:rPr>
                <w:vertAlign w:val="superscript"/>
              </w:rPr>
              <w:t>2</w:t>
            </w:r>
            <w:r>
              <w:t>Aliimitile, kabili alikulila mu bukali bwa kukwata umwana, mubucushi bwa pa kupapa.</w:t>
            </w:r>
            <w:r>
              <w:rPr>
                <w:vertAlign w:val="superscript"/>
              </w:rPr>
              <w:t>3</w:t>
            </w:r>
            <w:r>
              <w:t xml:space="preserve">Nolu na cimbi icilangililo caalimoneke mu mulu; Mona! Kwalimoneke icisoka icikalamba icakukashika icakwete imitwe cine - lubali na masengo ikumi, kabili paali ifilongwe cine - lubali pa mitwe ya ciko. </w:t>
            </w:r>
            <w:r>
              <w:rPr>
                <w:vertAlign w:val="superscript"/>
              </w:rPr>
              <w:t>4</w:t>
            </w:r>
            <w:r>
              <w:t>Umucila waciko waalikulwile intanda iciputulwa ca butatu mu mulu no ku shilampula panshi pe sonde. Icisoka caaliminine ku ntanshi ya mwanakashi wali mupepi no kupapa, pakwebati ulo apapa, cingamulila umwana wakwe.</w:t>
            </w:r>
            <w:r>
              <w:rPr>
                <w:vertAlign w:val="superscript"/>
              </w:rPr>
              <w:t>5</w:t>
            </w:r>
            <w:r>
              <w:t xml:space="preserve">Umwanakashi alipapile umwana, umwana mwaume, uwa kwisa kuteka inko shonse ne nkoto ya cela. Umwana wakwe baali musompwele kuli Lesa no kumutwala ku cipuna cakwe ica bufumu, </w:t>
            </w:r>
            <w:r>
              <w:rPr>
                <w:vertAlign w:val="superscript"/>
              </w:rPr>
              <w:t>6</w:t>
            </w:r>
            <w:r>
              <w:t>kabili umwanakashi alifulumukiile mu matololo, ku ncende uko Lesa amupekanishishe, pakwebati asungwe pa nshiku ishili 1,260.</w:t>
            </w:r>
            <w:r>
              <w:rPr>
                <w:vertAlign w:val="superscript"/>
              </w:rPr>
              <w:t>7</w:t>
            </w:r>
            <w:r>
              <w:t xml:space="preserve">Nomba mu mulu mwalimine ubulwi. Mikaeli na bamalaika bakwe baalwishishe icisoka, kabili icisoka na bamalaika baciko nabo baalilwishishe. </w:t>
            </w:r>
            <w:r>
              <w:rPr>
                <w:vertAlign w:val="superscript"/>
              </w:rPr>
              <w:t>8</w:t>
            </w:r>
            <w:r>
              <w:t xml:space="preserve">Lelo icisoka tacaali na maka ya kucimfya. Tacakweete icifulo mu mulu na bamalaika baciko. </w:t>
            </w:r>
            <w:r>
              <w:rPr>
                <w:vertAlign w:val="superscript"/>
              </w:rPr>
              <w:t>9</w:t>
            </w:r>
            <w:r>
              <w:t>Icisoka icikalamba - cilya cisoka icikote icikutwa Kasebanya nangu Shetani, icilufya icalo conse - baaliciposele pe sonde, na bamalaika baciko baaliposelwe pamo na cena.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22:12-16</w:t>
            </w:r>
          </w:p>
          <w:p>
            <w:r>
              <w:rPr>
                <w:vertAlign w:val="superscript"/>
              </w:rPr>
              <w:t>12</w:t>
            </w:r>
            <w:r>
              <w:t xml:space="preserve">"Mona! Nkoisa mukwangufyanya. Ne cilambu candi cili nanebo, icakulambula cila umo ukulingana ne ficitwa yakwe. </w:t>
            </w:r>
            <w:r>
              <w:rPr>
                <w:vertAlign w:val="superscript"/>
              </w:rPr>
              <w:t>13</w:t>
            </w:r>
            <w:r>
              <w:t>Nine Alfa na Omega, uwa ntanshi kabili uwa kulekelesha, intendekeko ne mpela.</w:t>
            </w:r>
            <w:r>
              <w:rPr>
                <w:vertAlign w:val="superscript"/>
              </w:rPr>
              <w:t>14</w:t>
            </w:r>
            <w:r>
              <w:t xml:space="preserve">Abakupalwa ni abo abasamba imingila yabo pakwebati bakakwate insambu sha kulya ku cimuti ca mweo no kwingila mu musumba ukupitila pa mpongolo. </w:t>
            </w:r>
            <w:r>
              <w:rPr>
                <w:vertAlign w:val="superscript"/>
              </w:rPr>
              <w:t>15</w:t>
            </w:r>
            <w:r>
              <w:t>Kunse ekwaba imbwa, indoshi, ababulalelale, abepaya, abapepa utulubi, elo na onse uwatemwa ukubepa ifyabufi.</w:t>
            </w:r>
            <w:r>
              <w:rPr>
                <w:vertAlign w:val="superscript"/>
              </w:rPr>
              <w:t>16</w:t>
            </w:r>
            <w:r>
              <w:t>Nebo, Yesu, nditumine malaika wandi ukupela ubunte pali ifi fintu ku nkuta. Ndi mushila kabili uwa mubufyashi bwakwa Dabidi, ulutanda ulukobalika ulucelo.''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2:1-12</w:t>
            </w:r>
          </w:p>
          <w:p>
            <w:r>
              <w:rPr>
                <w:vertAlign w:val="superscript"/>
              </w:rPr>
              <w:t>1</w:t>
            </w:r>
            <w:r>
              <w:t xml:space="preserve">Panuma Yesu afyalwa mu Betelehemu yaku Yudea mu nshiku sha mfumu Herodi, abaume bamano ukufuma ku kabanga balifikile mu Yerusalemu bakoeba ati, </w:t>
            </w:r>
            <w:r>
              <w:rPr>
                <w:vertAlign w:val="superscript"/>
              </w:rPr>
              <w:t>2</w:t>
            </w:r>
            <w:r>
              <w:t xml:space="preserve">"Alipi uyo uwafyeIwe Imfumu yaba Yuda? Twalimwene ulutanda lwakwe ku kabanga tulishile mukumushinshimuna." </w:t>
            </w:r>
            <w:r>
              <w:rPr>
                <w:vertAlign w:val="superscript"/>
              </w:rPr>
              <w:t>3</w:t>
            </w:r>
            <w:r>
              <w:t>Ulo Herodi imfumu yaumfwile ifi, yalisakamikwe, pamo na bena Yerusalemu bonse.</w:t>
            </w:r>
            <w:r>
              <w:rPr>
                <w:vertAlign w:val="superscript"/>
              </w:rPr>
              <w:t>4</w:t>
            </w:r>
            <w:r>
              <w:t xml:space="preserve">Herodi aliletele capamo bashimapepo bakalamba bonse na bakalemba ba bantu, kabili alibepwishe ati, "Nipi Kristu ali no kufyalilwa?" </w:t>
            </w:r>
            <w:r>
              <w:rPr>
                <w:vertAlign w:val="superscript"/>
              </w:rPr>
              <w:t>5</w:t>
            </w:r>
            <w:r>
              <w:t xml:space="preserve">Balilandile kuli ena ati, "Nimu Betelehemu yaku Yudea, pantu ifi efyalembelwe na bakasesema ati, </w:t>
            </w:r>
            <w:r>
              <w:rPr>
                <w:vertAlign w:val="superscript"/>
              </w:rPr>
              <w:t>6</w:t>
            </w:r>
            <w:r>
              <w:t>'Lelo webo, we Betelehemu, mu calo cakwa Yuda, tauli uwacepesha muli bakateeka baba Yuda, pantu muli webo emukafuma uukateeka, uukacema abantu bandi abena Israeli."'</w:t>
            </w:r>
            <w:r>
              <w:rPr>
                <w:vertAlign w:val="superscript"/>
              </w:rPr>
              <w:t>7</w:t>
            </w:r>
            <w:r>
              <w:t xml:space="preserve">Nolu Herodi alikutile abaume bamano mu bumfisolo no kubepusha inshita ulo ulutanda lwamonekele. </w:t>
            </w:r>
            <w:r>
              <w:rPr>
                <w:vertAlign w:val="superscript"/>
              </w:rPr>
              <w:t>8</w:t>
            </w:r>
            <w:r>
              <w:t>Alibatumine ku Betelehemu, ukwebati, "Kabiyeni muye kufwaya bwino palwa kanya. Ulo mukokasanga, mukandetele akasebo pakwebati na ndibo ningesa kukashinshimuna."</w:t>
            </w:r>
            <w:r>
              <w:rPr>
                <w:vertAlign w:val="superscript"/>
              </w:rPr>
              <w:t>9</w:t>
            </w:r>
            <w:r>
              <w:t xml:space="preserve">Panuma ya kumfwa ku mfumu, balile munshila yabo, no lutanda bamwene ku kabanga lwalibatangilile ukufikafye lwasuka lwaya kwiminina pa mulu apo akanya kali. </w:t>
            </w:r>
            <w:r>
              <w:rPr>
                <w:vertAlign w:val="superscript"/>
              </w:rPr>
              <w:t>10</w:t>
            </w:r>
            <w:r>
              <w:t>Ulo bamwene ulutanda, balisekelele ne nsansa sana.</w:t>
            </w:r>
            <w:r>
              <w:rPr>
                <w:vertAlign w:val="superscript"/>
              </w:rPr>
              <w:t>11</w:t>
            </w:r>
            <w:r>
              <w:t xml:space="preserve">Balingile mu ng'anda kabili balimwene akanya na nyina Maria. Baliwile panshi no kukashinshimuna. Baliswile ifipao fya fyuma fyabo no kumutula ifyabupe fya golide, ububani na muri. </w:t>
            </w:r>
            <w:r>
              <w:rPr>
                <w:vertAlign w:val="superscript"/>
              </w:rPr>
              <w:t>12</w:t>
            </w:r>
            <w:r>
              <w:t>Lesa alibasokele muciloto ati bebwelela kuli Herodi, eco balile ku calo cabo ukubomfya inshila imbi.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3:13-17</w:t>
            </w:r>
          </w:p>
          <w:p>
            <w:r>
              <w:rPr>
                <w:vertAlign w:val="superscript"/>
              </w:rPr>
              <w:t>13</w:t>
            </w:r>
            <w:r>
              <w:t xml:space="preserve">Nolu Yesu alifumine ku Galili no kuya ku mumana wa Yordani ukubatishiwa na Yoane. </w:t>
            </w:r>
            <w:r>
              <w:rPr>
                <w:vertAlign w:val="superscript"/>
              </w:rPr>
              <w:t>14</w:t>
            </w:r>
            <w:r>
              <w:t xml:space="preserve">Lelo Yoane alitwalilile ukwesha ukumulesha, ukulanda ati, "Ninebo ndingile ku kubatishiwa kuli mwebo, kabili kuli nebo eko mwaisa?" </w:t>
            </w:r>
            <w:r>
              <w:rPr>
                <w:vertAlign w:val="superscript"/>
              </w:rPr>
              <w:t>15</w:t>
            </w:r>
            <w:r>
              <w:t>Yesu alimwaswike no kulanda ati, "Cisuminishe nomba, pantu ciliyene fwebo ukufikilisha ubulungami." Nolu Yoane alimusuminishe.</w:t>
            </w:r>
            <w:r>
              <w:rPr>
                <w:vertAlign w:val="superscript"/>
              </w:rPr>
              <w:t>16</w:t>
            </w:r>
            <w:r>
              <w:t xml:space="preserve">Panuma ya kubatishiwa, Yesu alifumine mu menshi apopenefye, kabili moneni, imyulu yaliswike kuli ena. Alimwene Mupashi wakwa Lesa akoikila kubati lukunda no kwikala pali ena. </w:t>
            </w:r>
            <w:r>
              <w:rPr>
                <w:vertAlign w:val="superscript"/>
              </w:rPr>
              <w:t>17</w:t>
            </w:r>
            <w:r>
              <w:t>Moneni, ishiwi lyalifumine mu myulu likoeba ati, "Uyu e Mwana wandi uwa temwikwa. Uo mbekelwamo."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4:1-11</w:t>
            </w:r>
          </w:p>
          <w:p>
            <w:r>
              <w:rPr>
                <w:vertAlign w:val="superscript"/>
              </w:rPr>
              <w:t>1</w:t>
            </w:r>
            <w:r>
              <w:t xml:space="preserve">Nolu Yesu alitungulwilwe no Mupashi mu matololo ku kutunkwa na kasebanya. </w:t>
            </w:r>
            <w:r>
              <w:rPr>
                <w:vertAlign w:val="superscript"/>
              </w:rPr>
              <w:t>2</w:t>
            </w:r>
            <w:r>
              <w:t xml:space="preserve">Panuma ya kufunga ukulya pa nshiku amakumi yane akasuba no bushiku, alyumfwile insala. </w:t>
            </w:r>
            <w:r>
              <w:rPr>
                <w:vertAlign w:val="superscript"/>
              </w:rPr>
              <w:t>3</w:t>
            </w:r>
            <w:r>
              <w:t xml:space="preserve">Katunka alishile no kulanda kuli ena ati, "Umfwa uli Mwana wakwa Lesa, eba aya mabwe yaluke umukate." </w:t>
            </w:r>
            <w:r>
              <w:rPr>
                <w:vertAlign w:val="superscript"/>
              </w:rPr>
              <w:t>4</w:t>
            </w:r>
            <w:r>
              <w:t>Lelo Yesu alimwaswike no kulanda kuli ena ati, "Calilembwa ati, tekucilyo ceka umuntu engekalila no mweo, lelo ku cebo conse icikofuma ku kanwa kakwa Lesa."'</w:t>
            </w:r>
            <w:r>
              <w:rPr>
                <w:vertAlign w:val="superscript"/>
              </w:rPr>
              <w:t>5</w:t>
            </w:r>
            <w:r>
              <w:t xml:space="preserve">Nolu kasebanya alimutwele mu musumba wa mushilo no kumwiminika pa nsonshi ya cikulwa ce tempele, </w:t>
            </w:r>
            <w:r>
              <w:rPr>
                <w:vertAlign w:val="superscript"/>
              </w:rPr>
              <w:t>6</w:t>
            </w:r>
            <w:r>
              <w:t>no kumweba ati, ''Umfwa uli Mwana wakwa Lesa, ipose panshi, pantu calilembwa ati, 'Akakonkomesha ba malaika bakwe ukukubaka,' 'Bali no kukwanka mu maboko yabo, pakwebati tauyipamine ulukasa lobe kwi bwe.'''</w:t>
            </w:r>
            <w:r>
              <w:rPr>
                <w:vertAlign w:val="superscript"/>
              </w:rPr>
              <w:t>7</w:t>
            </w:r>
            <w:r>
              <w:t xml:space="preserve">Yesu alilandile kuli ena ati, "Nakabili calilembwa ati, 'Wilakwesha Shikulu Lesa obe."' </w:t>
            </w:r>
            <w:r>
              <w:rPr>
                <w:vertAlign w:val="superscript"/>
              </w:rPr>
              <w:t>8</w:t>
            </w:r>
            <w:r>
              <w:t xml:space="preserve">Nakabili, kasebanya alimutwele pa lupili ulutali no kumulanga yonse amabufumu ya mucalo no bukata bwayako bonse. </w:t>
            </w:r>
            <w:r>
              <w:rPr>
                <w:vertAlign w:val="superscript"/>
              </w:rPr>
              <w:t>9</w:t>
            </w:r>
            <w:r>
              <w:t>Alilandile kuli ena ati, "Fyonse ifi fintu nkakupela, umfwa wawa panshi no kunshinshimuna."</w:t>
            </w:r>
            <w:r>
              <w:rPr>
                <w:vertAlign w:val="superscript"/>
              </w:rPr>
              <w:t>10</w:t>
            </w:r>
            <w:r>
              <w:t xml:space="preserve">Nolu Yesu alilandile kuli ena ati, ''Kabiye fuma pano, Shetani! Pantu calilembwa aciti, 'Shikulu Lesa obe eo ulekushinshimuna, kabili ena ekafye eo ulekupyungila.''' </w:t>
            </w:r>
            <w:r>
              <w:rPr>
                <w:vertAlign w:val="superscript"/>
              </w:rPr>
              <w:t>11</w:t>
            </w:r>
            <w:r>
              <w:t>Nolu kasebanya alimushile, kabili moneni, bamalaika balishile no kumupyungila.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5:1-12</w:t>
            </w:r>
          </w:p>
          <w:p>
            <w:r>
              <w:rPr>
                <w:vertAlign w:val="superscript"/>
              </w:rPr>
              <w:t>1</w:t>
            </w:r>
            <w:r>
              <w:t xml:space="preserve">Ulo Yesu amwene amabumba, alile pa lupili. Ulo aikeleko, abasambi bakwe balishile kuli ena. </w:t>
            </w:r>
            <w:r>
              <w:rPr>
                <w:vertAlign w:val="superscript"/>
              </w:rPr>
              <w:t>2</w:t>
            </w:r>
            <w:r>
              <w:t xml:space="preserve">Aliswile akanwa kakwe no kubasambilisha, ukwebati, </w:t>
            </w:r>
            <w:r>
              <w:rPr>
                <w:vertAlign w:val="superscript"/>
              </w:rPr>
              <w:t>3</w:t>
            </w:r>
            <w:r>
              <w:t xml:space="preserve">"Balipalwa ababusu mu mupashi, pantu ubufumu bwa mu mulu bwabo. </w:t>
            </w:r>
            <w:r>
              <w:rPr>
                <w:vertAlign w:val="superscript"/>
              </w:rPr>
              <w:t>4</w:t>
            </w:r>
            <w:r>
              <w:t>Balipalwa abaloosha, pantu bakatalalikwa.</w:t>
            </w:r>
            <w:r>
              <w:rPr>
                <w:vertAlign w:val="superscript"/>
              </w:rPr>
              <w:t>5</w:t>
            </w:r>
            <w:r>
              <w:t xml:space="preserve">Balipalwa abaicefya, pantu bakapyana isonde. </w:t>
            </w:r>
            <w:r>
              <w:rPr>
                <w:vertAlign w:val="superscript"/>
              </w:rPr>
              <w:t>6</w:t>
            </w:r>
            <w:r>
              <w:t xml:space="preserve">Balipalwa abali ne nsala ne cilaka ca bulungami, pantu bakekushiwa. </w:t>
            </w:r>
            <w:r>
              <w:rPr>
                <w:vertAlign w:val="superscript"/>
              </w:rPr>
              <w:t>7</w:t>
            </w:r>
            <w:r>
              <w:t xml:space="preserve">Balipalwa abaluse, pantu bakapokelela uluse. </w:t>
            </w:r>
            <w:r>
              <w:rPr>
                <w:vertAlign w:val="superscript"/>
              </w:rPr>
              <w:t>8</w:t>
            </w:r>
            <w:r>
              <w:t>Balipalwa abasangululwa imitima, pantu bakamona Lesa.</w:t>
            </w:r>
            <w:r>
              <w:rPr>
                <w:vertAlign w:val="superscript"/>
              </w:rPr>
              <w:t>9</w:t>
            </w:r>
            <w:r>
              <w:t xml:space="preserve">Balipalwa abaleta umutende, pantu baketwa abana bakwa Lesa. </w:t>
            </w:r>
            <w:r>
              <w:rPr>
                <w:vertAlign w:val="superscript"/>
              </w:rPr>
              <w:t>10</w:t>
            </w:r>
            <w:r>
              <w:t>Balipalwa abo abapakaswa pamulandu wa bulungami, pantu ubufumu bwa mu mulu bwabo.</w:t>
            </w:r>
            <w:r>
              <w:rPr>
                <w:vertAlign w:val="superscript"/>
              </w:rPr>
              <w:t>11</w:t>
            </w:r>
            <w:r>
              <w:t xml:space="preserve">Mwalipalwa ulo abantu ba mituka no kumipakasa no kumilandila ifyabufi ifya misango yonse ifyabufi pa mulandu wandi. </w:t>
            </w:r>
            <w:r>
              <w:rPr>
                <w:vertAlign w:val="superscript"/>
              </w:rPr>
              <w:t>12</w:t>
            </w:r>
            <w:r>
              <w:t>Sekeleleni no kwanga, pantu icilambu cenu cikalamba mu mulu. Pantu ni muli uyu umusango umo wine abantu bapakashile bakasesema abamitangilile.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6:1-15</w:t>
            </w:r>
          </w:p>
          <w:p>
            <w:r>
              <w:rPr>
                <w:vertAlign w:val="superscript"/>
              </w:rPr>
              <w:t>1</w:t>
            </w:r>
            <w:r>
              <w:t xml:space="preserve">"Cenjeleni ukwebati mwicita milimo yenu iya bulungami ukwebati abantu bamimone, umfwa tefyo tamwakakwate icilambu ukufuma kuli Shinwe uwaba mu mulu. </w:t>
            </w:r>
            <w:r>
              <w:rPr>
                <w:vertAlign w:val="superscript"/>
              </w:rPr>
              <w:t>2</w:t>
            </w:r>
            <w:r>
              <w:t>Eco ulo wapela ifya nkumbu, wiilishisha intandala we mwine ngefyo babubi munda bacita muma sinagoge na mu misebo, pakwebati ba balumbanye ku bantu. Mucinefye nkolanda kuli mwebo nati, balipokelela icilambu cabo icafikapo.</w:t>
            </w:r>
            <w:r>
              <w:rPr>
                <w:vertAlign w:val="superscript"/>
              </w:rPr>
              <w:t>3</w:t>
            </w:r>
            <w:r>
              <w:t xml:space="preserve">Lelo ulo wapela ifya nkubu, wileka ukuboko kwa kukuso kobe kwishibe ifyo ukuboko kwa kulyo kobe kukocita </w:t>
            </w:r>
            <w:r>
              <w:rPr>
                <w:vertAlign w:val="superscript"/>
              </w:rPr>
              <w:t>4</w:t>
            </w:r>
            <w:r>
              <w:t>pakwebati ifya nkubu fyobe fingapelelwa mu nkama. Nolu Shinwe uumona mu nkama akamilambula.</w:t>
            </w:r>
            <w:r>
              <w:rPr>
                <w:vertAlign w:val="superscript"/>
              </w:rPr>
              <w:t>5</w:t>
            </w:r>
            <w:r>
              <w:t xml:space="preserve">"Ulo mukopepa, mwiba kubati ni babubi munda,pantu bena balitemwa ukwiminina no kupepa mu ma sinagoge na mu fifutu fya misebo pakwebati ba bamone ku bantu. Mucinefye nkolanda kuli mwebo nati, balipokelela icilambu cabo. </w:t>
            </w:r>
            <w:r>
              <w:rPr>
                <w:vertAlign w:val="superscript"/>
              </w:rPr>
              <w:t>6</w:t>
            </w:r>
            <w:r>
              <w:t xml:space="preserve">Lelo webo, ulo ukopepa, wingile mukati ku muputule obe. Isalako icibi no kupepa kuli Shinwe, uwaba mu nkama. Nolu Shinwe uumona mu nkama akamilambula. </w:t>
            </w:r>
            <w:r>
              <w:rPr>
                <w:vertAlign w:val="superscript"/>
              </w:rPr>
              <w:t>7</w:t>
            </w:r>
            <w:r>
              <w:t>Ulo ukopepa, tekwesha ku bwekeshapo ifya kubula ubuyo fimo fine nga filya ficita abena fyalo, pantu bena batontonkanya ukwebati bakobomfwa pamulandu wa fyebo fyabo ifingi.</w:t>
            </w:r>
            <w:r>
              <w:rPr>
                <w:vertAlign w:val="superscript"/>
              </w:rPr>
              <w:t>8</w:t>
            </w:r>
            <w:r>
              <w:t xml:space="preserve">Eco kanshi, mwiba kubati ni bena, pantu Shinwe alishibila libela ifintu ifyo mu kabila libe tamula mwipusha. </w:t>
            </w:r>
            <w:r>
              <w:rPr>
                <w:vertAlign w:val="superscript"/>
              </w:rPr>
              <w:t>9</w:t>
            </w:r>
            <w:r>
              <w:t xml:space="preserve">Eco kanshi mulekupepa ngefi: 'We Shifwe waba mu mulu, Leka ishina lyobe licindikwe nge lya mushilo. </w:t>
            </w:r>
            <w:r>
              <w:rPr>
                <w:vertAlign w:val="superscript"/>
              </w:rPr>
              <w:t>10</w:t>
            </w:r>
            <w:r>
              <w:t>Leka ubufumu bobe bwise. Leka ubufwayo bobe bucitwe pe sonde ngefyo caba mu mulu.</w:t>
            </w:r>
            <w:r>
              <w:rPr>
                <w:vertAlign w:val="superscript"/>
              </w:rPr>
              <w:t>11</w:t>
            </w:r>
            <w:r>
              <w:t xml:space="preserve">Utupele lelo icakulya ca cila bushiku. </w:t>
            </w:r>
            <w:r>
              <w:rPr>
                <w:vertAlign w:val="superscript"/>
              </w:rPr>
              <w:t>12</w:t>
            </w:r>
            <w:r>
              <w:t xml:space="preserve">Utweleleko imisha shesu, nga filya nefwe twelela abamisha besu. </w:t>
            </w:r>
            <w:r>
              <w:rPr>
                <w:vertAlign w:val="superscript"/>
              </w:rPr>
              <w:t>13</w:t>
            </w:r>
            <w:r>
              <w:t>Wituleta mu matunko, lelo utupusushe ku mubifi.'</w:t>
            </w:r>
            <w:r>
              <w:rPr>
                <w:vertAlign w:val="superscript"/>
              </w:rPr>
              <w:t>14</w:t>
            </w:r>
            <w:r>
              <w:t xml:space="preserve">Pantu umfwa mwaelela abantu ku fibi fyabo, na Shinwe wa mu mulu nao akamyelela. </w:t>
            </w:r>
            <w:r>
              <w:rPr>
                <w:vertAlign w:val="superscript"/>
              </w:rPr>
              <w:t>15</w:t>
            </w:r>
            <w:r>
              <w:t>Lelo umfwa tamukobelela ku fibi fyabo, na Shinwe nao takamyelele ku fibi fyenu.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13:44-46</w:t>
            </w:r>
          </w:p>
          <w:p>
            <w:r>
              <w:rPr>
                <w:vertAlign w:val="superscript"/>
              </w:rPr>
              <w:t>44</w:t>
            </w:r>
            <w:r>
              <w:t xml:space="preserve">''Ubufumu bwa mu mulu bwaba kubati cuma icafiswa mwibala. Umuntu alicisangile no kucifisa. Mu nsansa aya, ashitisha fyonse ifyo akwete, no kushita lilye bala. </w:t>
            </w:r>
            <w:r>
              <w:rPr>
                <w:vertAlign w:val="superscript"/>
              </w:rPr>
              <w:t>45</w:t>
            </w:r>
            <w:r>
              <w:t xml:space="preserve">Nakabili, ubufumu bwa mu mulu bwaba kubati muntu uwa makwebo uukofwaya amabwe ya mutengo. </w:t>
            </w:r>
            <w:r>
              <w:rPr>
                <w:vertAlign w:val="superscript"/>
              </w:rPr>
              <w:t>46</w:t>
            </w:r>
            <w:r>
              <w:t>Ulo asangilepo limo ilya mutengo, alile kushitisha fyonse ifyo akwete no kulishita.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14:13-21</w:t>
            </w:r>
          </w:p>
          <w:p>
            <w:r>
              <w:rPr>
                <w:vertAlign w:val="superscript"/>
              </w:rPr>
              <w:t>13</w:t>
            </w:r>
            <w:r>
              <w:t xml:space="preserve">Nomba ulo Yesu aumfwile ifi, alifumineko no kuya mu bwato ku ncende iya mu matololo. Ulo amabumba yaumfwile ici, balimukonkele pa makasa ukufuma mu misumba. </w:t>
            </w:r>
            <w:r>
              <w:rPr>
                <w:vertAlign w:val="superscript"/>
              </w:rPr>
              <w:t>14</w:t>
            </w:r>
            <w:r>
              <w:t>Nolu Yesu alishile kuli bena no kumona ibumba ilikalamba. Alibomfwilile inkumbu no kubondapila abalwele babo.</w:t>
            </w:r>
            <w:r>
              <w:rPr>
                <w:vertAlign w:val="superscript"/>
              </w:rPr>
              <w:t>15</w:t>
            </w:r>
            <w:r>
              <w:t>Ulo caishile kuba icungulo, abasambi balishile kuli ena no kwebati, "Muno ni mu matololo, ne nshita ilipwile. Salanganyeni amabumba, pakwebati bengaya mu mishi no kuishitila ifyakulya abene."</w:t>
            </w:r>
            <w:r>
              <w:rPr>
                <w:vertAlign w:val="superscript"/>
              </w:rPr>
              <w:t>16</w:t>
            </w:r>
            <w:r>
              <w:t xml:space="preserve">Lelo Yesu alilandile kuli bena ati, "Tabakofwaikwa ukuya. Mwebo bapeleniko ifya kwebati balye." </w:t>
            </w:r>
            <w:r>
              <w:rPr>
                <w:vertAlign w:val="superscript"/>
              </w:rPr>
              <w:t>17</w:t>
            </w:r>
            <w:r>
              <w:t xml:space="preserve">Balilandile kuli ena ati, "Pano tukwetepo fye imikate isano ne sabi libili." </w:t>
            </w:r>
            <w:r>
              <w:rPr>
                <w:vertAlign w:val="superscript"/>
              </w:rPr>
              <w:t>18</w:t>
            </w:r>
            <w:r>
              <w:t>Yesu alilandile kuli bena ati, "Fileteni kuli nebo."</w:t>
            </w:r>
            <w:r>
              <w:rPr>
                <w:vertAlign w:val="superscript"/>
              </w:rPr>
              <w:t>19</w:t>
            </w:r>
            <w:r>
              <w:t xml:space="preserve">Nolu Yesu alikonkomeshe ibumba ukwikala pa fyani. Alibulile imikate isano ne sabi libili. Aliloleshe ku mulu, alifipalile no ku mokaula imikate no kufipela ku basambi, na basambi balifipele kwi bumba. </w:t>
            </w:r>
            <w:r>
              <w:rPr>
                <w:vertAlign w:val="superscript"/>
              </w:rPr>
              <w:t>20</w:t>
            </w:r>
            <w:r>
              <w:t xml:space="preserve">Bonse balilile kabili balikwite. Nolu balilongenye ubufungau bwashele ku fyakulya - imiseke ikumi na ibili. </w:t>
            </w:r>
            <w:r>
              <w:rPr>
                <w:vertAlign w:val="superscript"/>
              </w:rPr>
              <w:t>21</w:t>
            </w:r>
            <w:r>
              <w:t>Abalile bali nalimo amakana yasano abaume, ukufumyako abanakashi na bana.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14:22-36</w:t>
            </w:r>
          </w:p>
          <w:p>
            <w:r>
              <w:rPr>
                <w:vertAlign w:val="superscript"/>
              </w:rPr>
              <w:t>22</w:t>
            </w:r>
            <w:r>
              <w:t xml:space="preserve">Apopenefye alilengele abasambi ukwingila mu bwato no kumutangilila ukuya kwishilya, ulo ali akosalanganya amabumba. </w:t>
            </w:r>
            <w:r>
              <w:rPr>
                <w:vertAlign w:val="superscript"/>
              </w:rPr>
              <w:t>23</w:t>
            </w:r>
            <w:r>
              <w:t xml:space="preserve">Panuma ya kusalanganya amabumba, alile ku lupili eka mu kupepa. Ulo icungulo cafikile, ali eka kulya. </w:t>
            </w:r>
            <w:r>
              <w:rPr>
                <w:vertAlign w:val="superscript"/>
              </w:rPr>
              <w:t>24</w:t>
            </w:r>
            <w:r>
              <w:t>Lelo ubwato pali iyi nshita bwali ukutali na ku mulundu, bukosunkanishiwa na mabimbi, pantu umwela walibemine.</w:t>
            </w:r>
            <w:r>
              <w:rPr>
                <w:vertAlign w:val="superscript"/>
              </w:rPr>
              <w:t>25</w:t>
            </w:r>
            <w:r>
              <w:t xml:space="preserve">Na pa nsa ya kulenga bune iya bushiku Yesu alipaleme kuli bena, akoenda pali bemba. </w:t>
            </w:r>
            <w:r>
              <w:rPr>
                <w:vertAlign w:val="superscript"/>
              </w:rPr>
              <w:t>26</w:t>
            </w:r>
            <w:r>
              <w:t xml:space="preserve">Ulo abasambi bamumwene akoenda pali bemba, balicushiwe no kulanda ati, "Mulungulwa," kabili balipundile ku mwenso. </w:t>
            </w:r>
            <w:r>
              <w:rPr>
                <w:vertAlign w:val="superscript"/>
              </w:rPr>
              <w:t>27</w:t>
            </w:r>
            <w:r>
              <w:t>Lelo Yesu alilandile nabo apopene no kulanda ati, "Shipeni! Ninebo! Mwitina."</w:t>
            </w:r>
            <w:r>
              <w:rPr>
                <w:vertAlign w:val="superscript"/>
              </w:rPr>
              <w:t>28</w:t>
            </w:r>
            <w:r>
              <w:t xml:space="preserve">Petero alimwaswike no kulanda ati, "Mwe Shikulu, umfwa nimwebo, nkuteni njise kuli mwebo pa menshi." </w:t>
            </w:r>
            <w:r>
              <w:rPr>
                <w:vertAlign w:val="superscript"/>
              </w:rPr>
              <w:t>29</w:t>
            </w:r>
            <w:r>
              <w:t xml:space="preserve">Yesu alilandile ati, "Isa." Eco Petero alifumine mu bwato no kwenda pa menshi ukuya kuli Yesu. </w:t>
            </w:r>
            <w:r>
              <w:rPr>
                <w:vertAlign w:val="superscript"/>
              </w:rPr>
              <w:t>30</w:t>
            </w:r>
            <w:r>
              <w:t>Lelo ulo Petero amwene icipupu, alitinine. Ulo atendeke ukwibila, alipundile no kulanda ati, "Mwe Shikulu, mpususheni!"</w:t>
            </w:r>
            <w:r>
              <w:rPr>
                <w:vertAlign w:val="superscript"/>
              </w:rPr>
              <w:t>31</w:t>
            </w:r>
            <w:r>
              <w:t xml:space="preserve">Apopenefye Yesu alitambalike ukuboko kwakwe, ukwikata Petero, no kumweba ati, "We wa citetekelo cinono, nindo wacitwishikila?" </w:t>
            </w:r>
            <w:r>
              <w:rPr>
                <w:vertAlign w:val="superscript"/>
              </w:rPr>
              <w:t>32</w:t>
            </w:r>
            <w:r>
              <w:t xml:space="preserve">Nolu ulo Yesu na Petero baingile mu bwato, icimwela calilekele ukupupa. </w:t>
            </w:r>
            <w:r>
              <w:rPr>
                <w:vertAlign w:val="superscript"/>
              </w:rPr>
              <w:t>33</w:t>
            </w:r>
            <w:r>
              <w:t>Nolu abasambi mu bwato balishinshimwine Yesu no kulanda ati, "Mucinefye uli Mwana wakwa Lesa."</w:t>
            </w:r>
            <w:r>
              <w:rPr>
                <w:vertAlign w:val="superscript"/>
              </w:rPr>
              <w:t>34</w:t>
            </w:r>
            <w:r>
              <w:t xml:space="preserve">Ulo baabukile kwishilya, balishile ku calo ca Genesarete. </w:t>
            </w:r>
            <w:r>
              <w:rPr>
                <w:vertAlign w:val="superscript"/>
              </w:rPr>
              <w:t>35</w:t>
            </w:r>
            <w:r>
              <w:t xml:space="preserve">Ulo abaume muli ilya ncende baishibe Yesu, balitumine imbila mu ncende shonse isha shingulwike ilya ncende, kabili baliletele kuli ena bonse abalwele. </w:t>
            </w:r>
            <w:r>
              <w:rPr>
                <w:vertAlign w:val="superscript"/>
              </w:rPr>
              <w:t>36</w:t>
            </w:r>
            <w:r>
              <w:t>Balimupapatile ukwebati benga kumyakofye kulutwe lwa cakufwala cakwe, na bengi abakumisheko balipolele.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1:1-13</w:t>
            </w:r>
          </w:p>
          <w:p>
            <w:r>
              <w:rPr>
                <w:vertAlign w:val="superscript"/>
              </w:rPr>
              <w:t>1</w:t>
            </w:r>
            <w:r>
              <w:t xml:space="preserve">Uku ekutendeka kwa mbila nsuma ya kwa Yesu Kristu, Umwana wakwa Lesa. </w:t>
            </w:r>
            <w:r>
              <w:rPr>
                <w:vertAlign w:val="superscript"/>
              </w:rPr>
              <w:t>2</w:t>
            </w:r>
            <w:r>
              <w:t xml:space="preserve">Ngefyo calembwa muli Esaya kasesema, "Mona, nkotuma inkombe yandi kuli mwebo, uyo uukamipekanishisha inshila yenu. </w:t>
            </w:r>
            <w:r>
              <w:rPr>
                <w:vertAlign w:val="superscript"/>
              </w:rPr>
              <w:t>3</w:t>
            </w:r>
            <w:r>
              <w:t>Ishiwi lya ukobilikisha mu matololo, 'Teyanyeni inshila yakwa Shikulu; pangeni inshila shakwe ishakutambalala.'"</w:t>
            </w:r>
            <w:r>
              <w:rPr>
                <w:vertAlign w:val="superscript"/>
              </w:rPr>
              <w:t>4</w:t>
            </w:r>
            <w:r>
              <w:t xml:space="preserve">Yohane alishile, akobatisha mu matololo no kulashimikila ulubatisho lwa kulapila pakwelelwa kwa membu. </w:t>
            </w:r>
            <w:r>
              <w:rPr>
                <w:vertAlign w:val="superscript"/>
              </w:rPr>
              <w:t>5</w:t>
            </w:r>
            <w:r>
              <w:t xml:space="preserve">Icalo conse ica Yudea na bantu bonse aba mu Yerusalemu balifumine ukuya kuli ena. Bali batishiwe kuli ena mu mumana wa Yodani, ku kulalapila imembu shabo. </w:t>
            </w:r>
            <w:r>
              <w:rPr>
                <w:vertAlign w:val="superscript"/>
              </w:rPr>
              <w:t>6</w:t>
            </w:r>
            <w:r>
              <w:t>Yohane alifwele ilaya lya masako ya ngamali no mushipi wa mpapa mu musana wakwe, kabili alikulya ifipaso no buci bwa mpanga.</w:t>
            </w:r>
            <w:r>
              <w:rPr>
                <w:vertAlign w:val="superscript"/>
              </w:rPr>
              <w:t>7</w:t>
            </w:r>
            <w:r>
              <w:t xml:space="preserve">Alikushimikila, ukweba ati, "Umo akoisa panuma yandi uwakwatisha amaka ukuncila; ne tambo sha pa ndyato shakwe ntalingile ukukontama no kukakula. </w:t>
            </w:r>
            <w:r>
              <w:rPr>
                <w:vertAlign w:val="superscript"/>
              </w:rPr>
              <w:t>8</w:t>
            </w:r>
            <w:r>
              <w:t>Nali mibatishe na menshi, lelo akamibatisha no Mupashi wa Mushilo."</w:t>
            </w:r>
            <w:r>
              <w:rPr>
                <w:vertAlign w:val="superscript"/>
              </w:rPr>
              <w:t>9</w:t>
            </w:r>
            <w:r>
              <w:t xml:space="preserve">Calicitikile mu nshiku shilya ukwebati Yesu alifumine ku Nasareti mu Galili, kabili alibatishiwe kuli Yohane mu Mumana wa Yodani. </w:t>
            </w:r>
            <w:r>
              <w:rPr>
                <w:vertAlign w:val="superscript"/>
              </w:rPr>
              <w:t>10</w:t>
            </w:r>
            <w:r>
              <w:t xml:space="preserve">Ulo Yesu aishile kutumpuka ukufuma mu menshi, alimwene imyulu shaisuka no Mupashi ukoisa pali ena kubati lukunda. </w:t>
            </w:r>
            <w:r>
              <w:rPr>
                <w:vertAlign w:val="superscript"/>
              </w:rPr>
              <w:t>11</w:t>
            </w:r>
            <w:r>
              <w:t>Ishiwi lyalishile kufuma mu myulu aliti, "Uli Mwana wandi uwatemwikwa. Naliba uwa kubekelwa sana muli webo."</w:t>
            </w:r>
            <w:r>
              <w:rPr>
                <w:vertAlign w:val="superscript"/>
              </w:rPr>
              <w:t>12</w:t>
            </w:r>
            <w:r>
              <w:t xml:space="preserve">Nolu Umupashi walimuntungulwile ukuya mu matololo. </w:t>
            </w:r>
            <w:r>
              <w:rPr>
                <w:vertAlign w:val="superscript"/>
              </w:rPr>
              <w:t>13</w:t>
            </w:r>
            <w:r>
              <w:t>Ali mu matololo inshiku amakumi yane, ali kutunkwa na Satana. Ali ne nama sha mpanga, na bamalaika balimupyungile.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2:1-12</w:t>
            </w:r>
          </w:p>
          <w:p>
            <w:r>
              <w:rPr>
                <w:vertAlign w:val="superscript"/>
              </w:rPr>
              <w:t>1</w:t>
            </w:r>
            <w:r>
              <w:t xml:space="preserve">Ulo abwelele ku Kapernamu panuma ya nshiku shinono, calyumfwikile ukwebati ali pa ng'anda. </w:t>
            </w:r>
            <w:r>
              <w:rPr>
                <w:vertAlign w:val="superscript"/>
              </w:rPr>
              <w:t>2</w:t>
            </w:r>
            <w:r>
              <w:t>Eco abengi balilongene tapalipo ne ncende, nangu ni pa mwinshi, kabili alilandile icebo kuli bena.</w:t>
            </w:r>
            <w:r>
              <w:rPr>
                <w:vertAlign w:val="superscript"/>
              </w:rPr>
              <w:t>3</w:t>
            </w:r>
            <w:r>
              <w:t xml:space="preserve">Nolu abaume bamo balishile kuli ena abaletele umuntu uwali no bulebe; abantu bane eba musendele. </w:t>
            </w:r>
            <w:r>
              <w:rPr>
                <w:vertAlign w:val="superscript"/>
              </w:rPr>
              <w:t>4</w:t>
            </w:r>
            <w:r>
              <w:t>Ulo basangile ati tekuti bapalame kuli ena pamulandu we bumba, balifumishepo umutenge uwali pamulu wakwa Yesu, kabili panuma yakwisula, baliponeshemo ubutanda apasendeme uwabulebe.</w:t>
            </w:r>
            <w:r>
              <w:rPr>
                <w:vertAlign w:val="superscript"/>
              </w:rPr>
              <w:t>5</w:t>
            </w:r>
            <w:r>
              <w:t xml:space="preserve">Pakumona icitetekelo cabo, Yesu alilandile ku muntu wa bulebe ati, "We mwana mwaume, imembu shobe shaelelwa." </w:t>
            </w:r>
            <w:r>
              <w:rPr>
                <w:vertAlign w:val="superscript"/>
              </w:rPr>
              <w:t>6</w:t>
            </w:r>
            <w:r>
              <w:t xml:space="preserve">Nomba bamo aba muli bakalemba balikele palya, kabili bali kutontonkanya mu mitima yabo ati, </w:t>
            </w:r>
            <w:r>
              <w:rPr>
                <w:vertAlign w:val="superscript"/>
              </w:rPr>
              <w:t>7</w:t>
            </w:r>
            <w:r>
              <w:t>''Nindo uyu muntu akolandila muli uyu musango? Akoponta! Nani engelela imembu kano Lesa fye eka?"</w:t>
            </w:r>
            <w:r>
              <w:rPr>
                <w:vertAlign w:val="superscript"/>
              </w:rPr>
              <w:t>8</w:t>
            </w:r>
            <w:r>
              <w:t xml:space="preserve">Apopenefye Yesu mu mupashi wakwe alishibile ifyo bali kutontonkanya munda shabo. Alilandile kuli bena ati, "Nindo mukotontonkanishisha ifi mu mitima yenu? </w:t>
            </w:r>
            <w:r>
              <w:rPr>
                <w:vertAlign w:val="superscript"/>
              </w:rPr>
              <w:t>9</w:t>
            </w:r>
            <w:r>
              <w:t>Cindo cayangukapo, ukulanda ku muntu wa bulebe ati, 'Imembu shobe shaelelwa' nangula ukulanda ati, 'Ima, bula ubutanda bobe, no kwenda'?</w:t>
            </w:r>
            <w:r>
              <w:rPr>
                <w:vertAlign w:val="superscript"/>
              </w:rPr>
              <w:t>10</w:t>
            </w:r>
            <w:r>
              <w:t xml:space="preserve">Lelo pakwebati mwingeshiba ati Umwana wa Muntu alikwata insambu pe sonde ishakwelela imembu," Alilandile ku wa bulebe ati, </w:t>
            </w:r>
            <w:r>
              <w:rPr>
                <w:vertAlign w:val="superscript"/>
              </w:rPr>
              <w:t>11</w:t>
            </w:r>
            <w:r>
              <w:t xml:space="preserve">"Nakweba, ima, senda ubutanda bobe, no kuya ku ng'anda yobe." </w:t>
            </w:r>
            <w:r>
              <w:rPr>
                <w:vertAlign w:val="superscript"/>
              </w:rPr>
              <w:t>12</w:t>
            </w:r>
            <w:r>
              <w:t>Alimine apopenefye no kubula ubutanda, no kufuma mu ng'anda ku ntanshi ya bonse, icakwebati bonse balisungwike no kupela ubukata kuli Lesa, kabili balilandile ati, "Tatwabala kufimonapo ifya musango uyu."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2:23-3:6</w:t>
            </w:r>
          </w:p>
          <w:p>
            <w:r>
              <w:rPr>
                <w:vertAlign w:val="superscript"/>
              </w:rPr>
              <w:t>23</w:t>
            </w:r>
            <w:r>
              <w:t xml:space="preserve">Pa bushiku bwe Sabata Yesu alipitile mu mabala ya ng'ano, na basambi bakwe balikutempaula imitwe ya ng'ano. </w:t>
            </w:r>
            <w:r>
              <w:rPr>
                <w:vertAlign w:val="superscript"/>
              </w:rPr>
              <w:t>24</w:t>
            </w:r>
            <w:r>
              <w:t>AbaFarise bali mwebele ati, "Mona, nindo bakocitila ifintu ifitasuminishiwa mwifunde pa bushiku bwe Sabata?"</w:t>
            </w:r>
            <w:r>
              <w:rPr>
                <w:vertAlign w:val="superscript"/>
              </w:rPr>
              <w:t>25</w:t>
            </w:r>
            <w:r>
              <w:t xml:space="preserve">Alibebele ati, "Tamwabelenga ifyo Dabidi acitile ulo ali mukukabila kabili ali ne nsala - ena na baume ali nabo - </w:t>
            </w:r>
            <w:r>
              <w:rPr>
                <w:vertAlign w:val="superscript"/>
              </w:rPr>
              <w:t>26</w:t>
            </w:r>
            <w:r>
              <w:t>ifyo aingile mu ng'anda yakwa Lesa ulo Abiatari ali shimapepo mukalamba, no kulya umukate wa ceni, icitasuminishiwa mwifunde ukulya kuuli onse kano fye ba shimapepo, kabili alipeleko umo kubo ali nabo?"</w:t>
            </w:r>
            <w:r>
              <w:rPr>
                <w:vertAlign w:val="superscript"/>
              </w:rPr>
              <w:t>27</w:t>
            </w:r>
            <w:r>
              <w:t xml:space="preserve">Yesu alilandile ati, "Isabata lyapangilwe umutundu wa muntunse, te mutundu wa muntunse wapangilwe Isabata. </w:t>
            </w:r>
            <w:r>
              <w:rPr>
                <w:vertAlign w:val="superscript"/>
              </w:rPr>
              <w:t>28</w:t>
            </w:r>
            <w:r>
              <w:t>Eco, Umwana wa Muntu ni Shikulu, no we Sabata line."</w:t>
            </w:r>
            <w:r>
              <w:rPr>
                <w:vertAlign w:val="superscript"/>
              </w:rPr>
              <w:t>1</w:t>
            </w:r>
            <w:r>
              <w:t xml:space="preserve">Nakabili Yesu alingile mu sinagoge, kabili mwalipo umwaume uwa kukonkontana ukuboko. </w:t>
            </w:r>
            <w:r>
              <w:rPr>
                <w:vertAlign w:val="superscript"/>
              </w:rPr>
              <w:t>2</w:t>
            </w:r>
            <w:r>
              <w:t>Abantu bamo balikulolekesha ukumona umfwa akomuposha pa bushiku bwe Sabata pakwebati bakwate apa ku mushinina.</w:t>
            </w:r>
            <w:r>
              <w:rPr>
                <w:vertAlign w:val="superscript"/>
              </w:rPr>
              <w:t>3</w:t>
            </w:r>
            <w:r>
              <w:t xml:space="preserve">Yesu alilandile ku mwaume uwakukonkontana ukuboko ati, "Ima no kwiminina pakati ka bantu bonse." </w:t>
            </w:r>
            <w:r>
              <w:rPr>
                <w:vertAlign w:val="superscript"/>
              </w:rPr>
              <w:t>4</w:t>
            </w:r>
            <w:r>
              <w:t>Nolu alandile ku bantu ati, "Bushe lifunde ukucita icabune pa bushiku bwe Sabata nangu ukucita icabubi; ukupususha umweo nangu ukwipaya?" Lelo balifye tondolo.</w:t>
            </w:r>
            <w:r>
              <w:rPr>
                <w:vertAlign w:val="superscript"/>
              </w:rPr>
              <w:t>5</w:t>
            </w:r>
            <w:r>
              <w:t xml:space="preserve">Alilolekeshe pali bena no bukali, kabili aliketwe ubulanda pakutalama kwa mitima yabo, kabili alilandile ku mwaume ati, "Tambulula ukuboko kobe." Ali kutambulwile, no kuboko kwakwe kwalipolele. </w:t>
            </w:r>
            <w:r>
              <w:rPr>
                <w:vertAlign w:val="superscript"/>
              </w:rPr>
              <w:t>6</w:t>
            </w:r>
            <w:r>
              <w:t>AbaFarise balifuminemo na palya penefye balitendekele ukupangana na bena Herode ifyo bengamwipaya.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9:2-13</w:t>
            </w:r>
          </w:p>
          <w:p>
            <w:r>
              <w:rPr>
                <w:vertAlign w:val="superscript"/>
              </w:rPr>
              <w:t>2</w:t>
            </w:r>
            <w:r>
              <w:t xml:space="preserve">Awe ulo papitile inshiku mutanda, Yesu aalisendele Petero na Yohani na Yakobo no kunina nabo pa lupili ulutali, ku mbali beka. Nolu alyalwike pa cinso cabo, </w:t>
            </w:r>
            <w:r>
              <w:rPr>
                <w:vertAlign w:val="superscript"/>
              </w:rPr>
              <w:t>3</w:t>
            </w:r>
            <w:r>
              <w:t>Ifyakufwala fyakwe fyalyalwike, ifyakubuta tutu, ukubutisha ukucila ifyo ulubuto lwa pano isonde lwinga butisha.</w:t>
            </w:r>
            <w:r>
              <w:rPr>
                <w:vertAlign w:val="superscript"/>
              </w:rPr>
              <w:t>4</w:t>
            </w:r>
            <w:r>
              <w:t xml:space="preserve">Nolu Eliya na Mose balimonekele kuli bena, kabili balikulanda na Yesu. </w:t>
            </w:r>
            <w:r>
              <w:rPr>
                <w:vertAlign w:val="superscript"/>
              </w:rPr>
              <w:t>5</w:t>
            </w:r>
            <w:r>
              <w:t xml:space="preserve">Na Petero aalilandile kuli Yesu ati, "Rabi, cabune fwebo ukuba pano, eco kanshi tulekeni tukulepo imitanda itatu umo wenu, umo wakwa Mose, na umo wakwa Eliya." </w:t>
            </w:r>
            <w:r>
              <w:rPr>
                <w:vertAlign w:val="superscript"/>
              </w:rPr>
              <w:t>6</w:t>
            </w:r>
            <w:r>
              <w:t>(Pantu taishibile icakulanda, ico baalitinine.)</w:t>
            </w:r>
            <w:r>
              <w:rPr>
                <w:vertAlign w:val="superscript"/>
              </w:rPr>
              <w:t>7</w:t>
            </w:r>
            <w:r>
              <w:t xml:space="preserve">Kwalishile ikumbi no ku bafimba. Nolu ishiwi lyalifumine mwi kumbi aliti, "Uyu e Mwana wandi uwatemwikwa. Mulekumumfwila." </w:t>
            </w:r>
            <w:r>
              <w:rPr>
                <w:vertAlign w:val="superscript"/>
              </w:rPr>
              <w:t>8</w:t>
            </w:r>
            <w:r>
              <w:t>Mukupumikisha, ulo bacebwike, tabamwenepo nangu umo uwali nabo, lelo Yesu ekafye.</w:t>
            </w:r>
            <w:r>
              <w:rPr>
                <w:vertAlign w:val="superscript"/>
              </w:rPr>
              <w:t>9</w:t>
            </w:r>
            <w:r>
              <w:t xml:space="preserve">Ulo baalikutentemuka ulupili, alibakonkomeshe ukutalondolwelako umuntu nangu umo ifyo bamwene kanofye ulo Umwana wa muntu akabuka ku bafwa. </w:t>
            </w:r>
            <w:r>
              <w:rPr>
                <w:vertAlign w:val="superscript"/>
              </w:rPr>
              <w:t>10</w:t>
            </w:r>
            <w:r>
              <w:t>Eco baalisungile ifyebo ifi pakati kabo, lelo baalikulanshanya abene beka ifyo ''ukubuka kubakufwa" kwingapilibula.</w:t>
            </w:r>
            <w:r>
              <w:rPr>
                <w:vertAlign w:val="superscript"/>
              </w:rPr>
              <w:t>11</w:t>
            </w:r>
            <w:r>
              <w:t xml:space="preserve">Baalimwipwishe ati, "Nindo bakalemba balandila ati Eliya afwile ukubalilapo ukwisa?" </w:t>
            </w:r>
            <w:r>
              <w:rPr>
                <w:vertAlign w:val="superscript"/>
              </w:rPr>
              <w:t>12</w:t>
            </w:r>
            <w:r>
              <w:t xml:space="preserve">Nao alilandile kuli bena ati, kwena Eliya ewa kubalilapo ukwisa mukubwekeshapo ifintu fyonse. Nindo fyalembelwe ati Umwana wa Muntu ali no kucula mu fintu fingi no kusulwa? </w:t>
            </w:r>
            <w:r>
              <w:rPr>
                <w:vertAlign w:val="superscript"/>
              </w:rPr>
              <w:t>13</w:t>
            </w:r>
            <w:r>
              <w:t>Lelo nkolanda kuli mwebo nati, "Eliya aliisa, kabili baalicitile kuli ena fyonse ifyo baatemenwe, ngefyo calembelwe pali 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12:35-40</w:t>
            </w:r>
          </w:p>
          <w:p>
            <w:r>
              <w:rPr>
                <w:vertAlign w:val="superscript"/>
              </w:rPr>
              <w:t>35</w:t>
            </w:r>
            <w:r>
              <w:t xml:space="preserve">Lintu Yesu alikusambilisha mwi tempele, alilandile ati, "Bushe ninshi cabela ukwebati bakalemba baalanda ati Kristu mwana wakwa Dabidi? </w:t>
            </w:r>
            <w:r>
              <w:rPr>
                <w:vertAlign w:val="superscript"/>
              </w:rPr>
              <w:t>36</w:t>
            </w:r>
            <w:r>
              <w:t xml:space="preserve">Dabidi umwine, mu Mupashi wa Mushilo, alilandile ati, 'Shikulu alilandile kuli Shikulu wandi ati, "Ikala ku kuboko kwa ku kulyo kwandi nkasuke nkabike abalwani bobe panshi ya makasa yobe."' </w:t>
            </w:r>
            <w:r>
              <w:rPr>
                <w:vertAlign w:val="superscript"/>
              </w:rPr>
              <w:t>37</w:t>
            </w:r>
            <w:r>
              <w:t>Dabidi umwine amukuta ati, 'Shikulu,' eco Kristu engaba shani umwana wakwa Dabidi?" Ibumba ilikalamba lyalisekelele ukukutika kuli ena.</w:t>
            </w:r>
            <w:r>
              <w:rPr>
                <w:vertAlign w:val="superscript"/>
              </w:rPr>
              <w:t>38</w:t>
            </w:r>
            <w:r>
              <w:t xml:space="preserve">Mukusambilisha kwakwe Yesu alilandile ati, "Cenjeleni na bakalemba, abatemwa ukwenda na malaya ayatali no kulabaposha mu ncende ya mu mishika, </w:t>
            </w:r>
            <w:r>
              <w:rPr>
                <w:vertAlign w:val="superscript"/>
              </w:rPr>
              <w:t>39</w:t>
            </w:r>
            <w:r>
              <w:t xml:space="preserve">nokwikala pa fipuna fya bucindami muma sinagoge ne ncende sha kucindama pa mitebeto. </w:t>
            </w:r>
            <w:r>
              <w:rPr>
                <w:vertAlign w:val="superscript"/>
              </w:rPr>
              <w:t>40</w:t>
            </w:r>
            <w:r>
              <w:t>Kabili balapokolola bamukamfwilwa amayanda, kabili balapepa amapepo ayatali pakwebati abantu ba bamone. Aba bantu bakapokelekela ukusekwa ukukalamba."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14:12-26</w:t>
            </w:r>
          </w:p>
          <w:p>
            <w:r>
              <w:rPr>
                <w:vertAlign w:val="superscript"/>
              </w:rPr>
              <w:t>12</w:t>
            </w:r>
            <w:r>
              <w:t xml:space="preserve">Pa bushiku bwa kubalilapo ubwa mukate uutatutumuka, ulo bepaya ica Kucilila, abasambi baalilandile kuli ena ati, "Nikwi mukofwaya fwebo ukuya kuteyanya, ukwebati muyekulya ica Kucilila?" </w:t>
            </w:r>
            <w:r>
              <w:rPr>
                <w:vertAlign w:val="superscript"/>
              </w:rPr>
              <w:t>13</w:t>
            </w:r>
            <w:r>
              <w:t xml:space="preserve">Alitumine babili aba mu basambi bakwe no kulanda kuli bena ati, "Kabiyeni mu musumba, mukokumanya umwaume uusendele umutondo wa menshi. Mu mukonke. </w:t>
            </w:r>
            <w:r>
              <w:rPr>
                <w:vertAlign w:val="superscript"/>
              </w:rPr>
              <w:t>14</w:t>
            </w:r>
            <w:r>
              <w:t>Apo akoya kwingila mu ng'anda, mukonkeni mukati no kweba umwine wa ng'anda ati, 'Kasambilisha alilandile ati, "Bushe umuputule wandi uwa beni ulikwi umo tukolila ica Kucilila na basambi bandi?'"</w:t>
            </w:r>
            <w:r>
              <w:rPr>
                <w:vertAlign w:val="superscript"/>
              </w:rPr>
              <w:t>15</w:t>
            </w:r>
            <w:r>
              <w:t xml:space="preserve">Ako mulanga umuputule wa pamulu uukalamba uwabune. Mutupekanishe mulya." </w:t>
            </w:r>
            <w:r>
              <w:rPr>
                <w:vertAlign w:val="superscript"/>
              </w:rPr>
              <w:t>16</w:t>
            </w:r>
            <w:r>
              <w:t>Abasambi baalimushile nokuya mu musumba. Baalisangile fyonse ifyo alandile kuli bena, kabili balipekenye ica Kucilila.</w:t>
            </w:r>
            <w:r>
              <w:rPr>
                <w:vertAlign w:val="superscript"/>
              </w:rPr>
              <w:t>17</w:t>
            </w:r>
            <w:r>
              <w:t xml:space="preserve">Ulo cali icungulo, alishile na bekumi na babili. </w:t>
            </w:r>
            <w:r>
              <w:rPr>
                <w:vertAlign w:val="superscript"/>
              </w:rPr>
              <w:t>18</w:t>
            </w:r>
            <w:r>
              <w:t xml:space="preserve">Ulo bakuweme kwi tebulo no kulya, Yesu alilandile ati, "Mucinefye nkolanda kuli mwebo nati, umo uo tukolya nakwe akomfutuka." </w:t>
            </w:r>
            <w:r>
              <w:rPr>
                <w:vertAlign w:val="superscript"/>
              </w:rPr>
              <w:t>19</w:t>
            </w:r>
            <w:r>
              <w:t>Bonse baaliketwe no bulanda, kabili umo na umo baalilandile kuli ena abati, "Mucinefye te nebo?"</w:t>
            </w:r>
            <w:r>
              <w:rPr>
                <w:vertAlign w:val="superscript"/>
              </w:rPr>
              <w:t>20</w:t>
            </w:r>
            <w:r>
              <w:t xml:space="preserve">Yesu alyaswike no kulanda kuli bena ati, "Ni umo pa bekumi na babili, uyo uukotobela nanebo mu lunweno. </w:t>
            </w:r>
            <w:r>
              <w:rPr>
                <w:vertAlign w:val="superscript"/>
              </w:rPr>
              <w:t>21</w:t>
            </w:r>
            <w:r>
              <w:t>Pantu Umwana wa Muntu ali no kuya ifyo calembwa pali ena. Lelo akalanda kuli uyo muntu uo Umwana wa Muntu akofutukilwamo! Nga caliweme kuli ena umfwa tafyelwe."</w:t>
            </w:r>
            <w:r>
              <w:rPr>
                <w:vertAlign w:val="superscript"/>
              </w:rPr>
              <w:t>22</w:t>
            </w:r>
            <w:r>
              <w:t xml:space="preserve">Ulo bali bakolya, Yesu alibulile umukate, ali upalile, no kuumokaula. Alipele kuli bena no kulanda ati, "Buleni. Uyu mubili wandi." </w:t>
            </w:r>
            <w:r>
              <w:rPr>
                <w:vertAlign w:val="superscript"/>
              </w:rPr>
              <w:t>23</w:t>
            </w:r>
            <w:r>
              <w:t xml:space="preserve">Alibulile ulukombo, alitotele, no kupela kuli bena, nabo bonse baalinwinemo. </w:t>
            </w:r>
            <w:r>
              <w:rPr>
                <w:vertAlign w:val="superscript"/>
              </w:rPr>
              <w:t>24</w:t>
            </w:r>
            <w:r>
              <w:t xml:space="preserve">Alilandila kuli bena ati, "Uyu mulopa wandi uwa cipangano, umulopa uukoitikila abengi. </w:t>
            </w:r>
            <w:r>
              <w:rPr>
                <w:vertAlign w:val="superscript"/>
              </w:rPr>
              <w:t>25</w:t>
            </w:r>
            <w:r>
              <w:t>Mucinefye nkolanda kuli mwebo nati, nshakanweko na kabili icisabo ca kuli uyu myangashi mpaka bukafike ubushiku bulya ulo nkanwa icipya mu bufumu bwakwa Lesa."</w:t>
            </w:r>
            <w:r>
              <w:rPr>
                <w:vertAlign w:val="superscript"/>
              </w:rPr>
              <w:t>26</w:t>
            </w:r>
            <w:r>
              <w:t xml:space="preserve">Ulo baimbile ulwimbo, balile ku lupili lwa Miolife.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15:1-15</w:t>
            </w:r>
          </w:p>
          <w:p>
            <w:r>
              <w:rPr>
                <w:vertAlign w:val="superscript"/>
              </w:rPr>
              <w:t>1</w:t>
            </w:r>
            <w:r>
              <w:t xml:space="preserve">Ulucelo celo, bashimapepo bakalamba, pamo na bakalamba na bakalemba ne cilye conse ica ba Yuda baalipandishenye amano. Nolu baalikakile Yesu no kumupiita. Baalimutwele noku mupela kuli Pilato. </w:t>
            </w:r>
            <w:r>
              <w:rPr>
                <w:vertAlign w:val="superscript"/>
              </w:rPr>
              <w:t>2</w:t>
            </w:r>
            <w:r>
              <w:t xml:space="preserve">Pilato alimwipwishe ati, "Bushe uli mfumu yaba Yuda?" Ali mwaswike ati, "Ulilandile ifyo fine." </w:t>
            </w:r>
            <w:r>
              <w:rPr>
                <w:vertAlign w:val="superscript"/>
              </w:rPr>
              <w:t>3</w:t>
            </w:r>
            <w:r>
              <w:t>Bashimapepo bakalamba baalikumutunganya ifintu ifingi.</w:t>
            </w:r>
            <w:r>
              <w:rPr>
                <w:vertAlign w:val="superscript"/>
              </w:rPr>
              <w:t>4</w:t>
            </w:r>
            <w:r>
              <w:t xml:space="preserve">Pilato nakabili alimwipwishe ati, "Bushe taukopela bwasuko?" Mona ifintu ubwingi bakokutunganya nafyo!" </w:t>
            </w:r>
            <w:r>
              <w:rPr>
                <w:vertAlign w:val="superscript"/>
              </w:rPr>
              <w:t>5</w:t>
            </w:r>
            <w:r>
              <w:t>Lelo Yesu tali kwasuka Pilato iyoo, kabili nefyo fyalimusungwishe.</w:t>
            </w:r>
            <w:r>
              <w:rPr>
                <w:vertAlign w:val="superscript"/>
              </w:rPr>
              <w:t>6</w:t>
            </w:r>
            <w:r>
              <w:t xml:space="preserve">Nomba pa nshita ya mutebeto, ilingi Pilato alikulekelelako kuli bena umufungwa umo, umufungwa uo baalikufwaya abene. </w:t>
            </w:r>
            <w:r>
              <w:rPr>
                <w:vertAlign w:val="superscript"/>
              </w:rPr>
              <w:t>7</w:t>
            </w:r>
            <w:r>
              <w:t xml:space="preserve">Kabili kwali umuntu uwalikwitwa Baraba mu cifungo na ba cisanguka abaali ne milandu ya kwipaya mu nshita ya busangu. </w:t>
            </w:r>
            <w:r>
              <w:rPr>
                <w:vertAlign w:val="superscript"/>
              </w:rPr>
              <w:t>8</w:t>
            </w:r>
            <w:r>
              <w:t>Ne bumba lyalishile kuli Pilato kabili baalitendeke ukumwipusha ukubacitilako ifyo alikucita na mu nshita sha kale.</w:t>
            </w:r>
            <w:r>
              <w:rPr>
                <w:vertAlign w:val="superscript"/>
              </w:rPr>
              <w:t>9</w:t>
            </w:r>
            <w:r>
              <w:t xml:space="preserve">Pilato alibaswike no kubeba ati, "Bushe mukofwaya nebo mikakwileko Imfumu yaba Yuda?" </w:t>
            </w:r>
            <w:r>
              <w:rPr>
                <w:vertAlign w:val="superscript"/>
              </w:rPr>
              <w:t>10</w:t>
            </w:r>
            <w:r>
              <w:t xml:space="preserve">Pantu alishibe ukwebati ni pamulandu wa kalumwa bashimapepo bakalamba bapelele Yesu kuli ena. </w:t>
            </w:r>
            <w:r>
              <w:rPr>
                <w:vertAlign w:val="superscript"/>
              </w:rPr>
              <w:t>11</w:t>
            </w:r>
            <w:r>
              <w:t>Lelo bashimapepo bakalamba baalisongelekenye ibumba ukubilikisha ukwebati kanshi Baraba eo akakulwe.</w:t>
            </w:r>
            <w:r>
              <w:rPr>
                <w:vertAlign w:val="superscript"/>
              </w:rPr>
              <w:t>12</w:t>
            </w:r>
            <w:r>
              <w:t xml:space="preserve">Pilato alibasuke nakabili no kulanda ati, "Nindo nkocita ne Mfumu yaba Yuda?" </w:t>
            </w:r>
            <w:r>
              <w:rPr>
                <w:vertAlign w:val="superscript"/>
              </w:rPr>
              <w:t>13</w:t>
            </w:r>
            <w:r>
              <w:t>Baalibilikeshe na kabili abati, "Mutanikeni!"</w:t>
            </w:r>
            <w:r>
              <w:rPr>
                <w:vertAlign w:val="superscript"/>
              </w:rPr>
              <w:t>14</w:t>
            </w:r>
            <w:r>
              <w:t xml:space="preserve">Pilato alilandile kuli bena ati, "Bubi ndo acitile?" Lelo baalicililemofye ukubilikisha ati, "Mutanikeni." </w:t>
            </w:r>
            <w:r>
              <w:rPr>
                <w:vertAlign w:val="superscript"/>
              </w:rPr>
              <w:t>15</w:t>
            </w:r>
            <w:r>
              <w:t>Pilato alikufwaya ukusekesha ibumba, eco alibakakwilile Baraba. Alifupawile Yesu kabili alimupele ukuya kutanikwa.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Calishile kuba ati ilyo ali munshila ukuya ku Yerusalemu, apitile mu mupaka waba pakati ka Samaria na Galili. </w:t>
            </w:r>
            <w:r>
              <w:rPr>
                <w:vertAlign w:val="superscript"/>
              </w:rPr>
              <w:t>12</w:t>
            </w:r>
            <w:r>
              <w:t xml:space="preserve">Ulo aingile mu mushi umo ifi, kulya alikumene naba baume ikumi abali ne fibashi. Baliminine akatalamukila ukufuma apo ali </w:t>
            </w:r>
            <w:r>
              <w:rPr>
                <w:vertAlign w:val="superscript"/>
              </w:rPr>
              <w:t>13</w:t>
            </w:r>
            <w:r>
              <w:t>kabili balisanswile amashiwi yabo, ukwebati, "Yesu, Shikulu, tubeleleniko uluse."</w:t>
            </w:r>
            <w:r>
              <w:rPr>
                <w:vertAlign w:val="superscript"/>
              </w:rPr>
              <w:t>14</w:t>
            </w:r>
            <w:r>
              <w:t xml:space="preserve">Ulo abamwene, alilandile kuli bena ati, "Kabiyeni muye kuilanga kuli ba shimapepo." Ulo balikuya balisangulwike. </w:t>
            </w:r>
            <w:r>
              <w:rPr>
                <w:vertAlign w:val="superscript"/>
              </w:rPr>
              <w:t>15</w:t>
            </w:r>
            <w:r>
              <w:t xml:space="preserve">Ulo umo pali bena amwene ati apola, alyalulwike, no kubilikisha ishiwi ukulumbanya Lesa. </w:t>
            </w:r>
            <w:r>
              <w:rPr>
                <w:vertAlign w:val="superscript"/>
              </w:rPr>
              <w:t>16</w:t>
            </w:r>
            <w:r>
              <w:t>Awile ubunkumpeme pa makasa yakwa Yesu, no kumutotela. Nomba ali mwina Samaria.</w:t>
            </w:r>
            <w:r>
              <w:rPr>
                <w:vertAlign w:val="superscript"/>
              </w:rPr>
              <w:t>17</w:t>
            </w:r>
            <w:r>
              <w:t xml:space="preserve">Nolu Yesu alilandile ati, "Bushe tabaciba ikumi abasangulwilwe? Bushe abali pabula bambi bali kwi? </w:t>
            </w:r>
            <w:r>
              <w:rPr>
                <w:vertAlign w:val="superscript"/>
              </w:rPr>
              <w:t>18</w:t>
            </w:r>
            <w:r>
              <w:t xml:space="preserve">Takuli na bambi abakwisa kupela ubukata kuli Lesa, Kano fye uyu mwina fyalo?" </w:t>
            </w:r>
            <w:r>
              <w:rPr>
                <w:vertAlign w:val="superscript"/>
              </w:rPr>
              <w:t>19</w:t>
            </w:r>
            <w:r>
              <w:t>Alilandile kuli ena ati, "Ima, no kuya. Icitetekelo cobe cilikuposeshe."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Nolu nakabili alilandile uyu mulumbe kuli bamo abaicetekele abene ukwebati balungami no kususha abantu bambi, </w:t>
            </w:r>
            <w:r>
              <w:rPr>
                <w:vertAlign w:val="superscript"/>
              </w:rPr>
              <w:t>10</w:t>
            </w:r>
            <w:r>
              <w:t>''Abaume babili balile mwi tempele mu kupepa - umo ali muFarise na umbi ali ni kasonkesha wa musonko.</w:t>
            </w:r>
            <w:r>
              <w:rPr>
                <w:vertAlign w:val="superscript"/>
              </w:rPr>
              <w:t>11</w:t>
            </w:r>
            <w:r>
              <w:t xml:space="preserve">UmuFarise aliminine no kupepa ifi fintu palwakwe umwine, 'Mwe Lesa, nkomitotela pantu ntali kubati nyaba bantu bambi - abapupu, abantu bashalungama, abacende - nangu kubati ni bakasonkesha wa musonko. </w:t>
            </w:r>
            <w:r>
              <w:rPr>
                <w:vertAlign w:val="superscript"/>
              </w:rPr>
              <w:t>12</w:t>
            </w:r>
            <w:r>
              <w:t>Ndafunga ukulya imiku ibili cila mulungu. Ndapela icekumi muli fyonse ifyo nkwata.'</w:t>
            </w:r>
            <w:r>
              <w:rPr>
                <w:vertAlign w:val="superscript"/>
              </w:rPr>
              <w:t>13</w:t>
            </w:r>
            <w:r>
              <w:t xml:space="preserve">Lelo kasonkesha wa musonko, aliminine akatalamukila, tekuti afwaye no kwinuna amenso ku mulu, lelo aikunkunshishe icifuba cakwe, ukwebati, 'Mwe Lesa, mbeleleni uluse, ne mubembu.' </w:t>
            </w:r>
            <w:r>
              <w:rPr>
                <w:vertAlign w:val="superscript"/>
              </w:rPr>
              <w:t>14</w:t>
            </w:r>
            <w:r>
              <w:t>Nkomyeba nati, uyu muntu alibwekelemo ku ng'anda yakwe uwa lungamikwa ukucila ulya umbi, pantu onse uisansabika umwine bakamucefya, lelo onse uuicefya bakamusansabika."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Ulo alandile ifi fintu, alikonkenyepo ukwenda, ukuya ku Yerusalemu.</w:t>
            </w:r>
            <w:r>
              <w:rPr>
                <w:vertAlign w:val="superscript"/>
              </w:rPr>
              <w:t>29</w:t>
            </w:r>
            <w:r>
              <w:t xml:space="preserve">Calishile kuba ukwebati ulo apaleme ku Betfage na Betani, pa lupili ulwitwa ulwa Miolife, alitumine abasambi babili, </w:t>
            </w:r>
            <w:r>
              <w:rPr>
                <w:vertAlign w:val="superscript"/>
              </w:rPr>
              <w:t>30</w:t>
            </w:r>
            <w:r>
              <w:t xml:space="preserve">ukwebati, "Kabiyeni mu mushi uukonkelepo.Ulo mukoingila mukosanga umwana wa mpunda uutaninwapo. Mu mukakule mumulete kuli nebo. </w:t>
            </w:r>
            <w:r>
              <w:rPr>
                <w:vertAlign w:val="superscript"/>
              </w:rPr>
              <w:t>31</w:t>
            </w:r>
            <w:r>
              <w:t>Umfwa umuntu amipushe ati, 'Nindo mukomukakwila?' mulande ati, 'Shikulu akomukabila."'</w:t>
            </w:r>
            <w:r>
              <w:rPr>
                <w:vertAlign w:val="superscript"/>
              </w:rPr>
              <w:t>32</w:t>
            </w:r>
            <w:r>
              <w:t xml:space="preserve">Abo abatuminwe balisangile umwana wa mpunda nga filya fine Yesu abebele. </w:t>
            </w:r>
            <w:r>
              <w:rPr>
                <w:vertAlign w:val="superscript"/>
              </w:rPr>
              <w:t>33</w:t>
            </w:r>
            <w:r>
              <w:t xml:space="preserve">Ulo bali bakokakula umwana wa mpunda, abene balilandile kuli bena ati, "Nindo mukokakwila umwana wa mpunda?" </w:t>
            </w:r>
            <w:r>
              <w:rPr>
                <w:vertAlign w:val="superscript"/>
              </w:rPr>
              <w:t>34</w:t>
            </w:r>
            <w:r>
              <w:t xml:space="preserve">Balilandile ati, "Shikulu akomukabila." </w:t>
            </w:r>
            <w:r>
              <w:rPr>
                <w:vertAlign w:val="superscript"/>
              </w:rPr>
              <w:t>35</w:t>
            </w:r>
            <w:r>
              <w:t xml:space="preserve">Balimuletele kuli Yesu, kabili balyanshikile amalaya yabo pa mwana wa mpunda na Yesu alinininepo. </w:t>
            </w:r>
            <w:r>
              <w:rPr>
                <w:vertAlign w:val="superscript"/>
              </w:rPr>
              <w:t>36</w:t>
            </w:r>
            <w:r>
              <w:t>Ulo alikuya, balyanshikile amalaya yabo pa musebo.</w:t>
            </w:r>
            <w:r>
              <w:rPr>
                <w:vertAlign w:val="superscript"/>
              </w:rPr>
              <w:t>37</w:t>
            </w:r>
            <w:r>
              <w:t xml:space="preserve">Nomba ulo ali akopalamina ku ncende uko ulupili lwa miolife lwa tentemukila, ibumba lyonse ilya basambi lyalitendeke ukusekelela no kulumbanya Lesa ne shiwi ilikalamba pa milimo yonse iya maka iyo bamwene, </w:t>
            </w:r>
            <w:r>
              <w:rPr>
                <w:vertAlign w:val="superscript"/>
              </w:rPr>
              <w:t>38</w:t>
            </w:r>
            <w:r>
              <w:t>bakolanda ati, "Yakupalwa Imfumu iisa mwi shina lyakwa Shikulu! Umutende mu mulu no bukata umwapulamo!"</w:t>
            </w:r>
            <w:r>
              <w:rPr>
                <w:vertAlign w:val="superscript"/>
              </w:rPr>
              <w:t>39</w:t>
            </w:r>
            <w:r>
              <w:t xml:space="preserve">Bamo abaFarise mwi bumba balilandile kuli ena ati, "Kasambilisha, kalipileni abasambi benu." </w:t>
            </w:r>
            <w:r>
              <w:rPr>
                <w:vertAlign w:val="superscript"/>
              </w:rPr>
              <w:t>40</w:t>
            </w:r>
            <w:r>
              <w:t>Yesu alyaswike no kulanda ati, "Nkomweba nati, umfwa aba batalala tondolo, amabwe kuti yabilikisha."</w:t>
            </w:r>
            <w:r>
              <w:rPr>
                <w:vertAlign w:val="superscript"/>
              </w:rPr>
              <w:t>41</w:t>
            </w:r>
            <w:r>
              <w:t xml:space="preserve">Ulo Yesu apalamine mu musumba, alililile palwa wena, </w:t>
            </w:r>
            <w:r>
              <w:rPr>
                <w:vertAlign w:val="superscript"/>
              </w:rPr>
              <w:t>42</w:t>
            </w:r>
            <w:r>
              <w:t>ukwebati, "Umfwa walishibe muli ubu bushiku, nobe, ifintu ifikuletela umutende! Lelo nomba fyali fiswa ku menso yenu.</w:t>
            </w:r>
            <w:r>
              <w:rPr>
                <w:vertAlign w:val="superscript"/>
              </w:rPr>
              <w:t>43</w:t>
            </w:r>
            <w:r>
              <w:t xml:space="preserve">Pantu inshiku shikoisa pali webo ulo abalwani bobe bakakula ilinga ukukushinguluka no ku kutitikisha mu mbali shonse. </w:t>
            </w:r>
            <w:r>
              <w:rPr>
                <w:vertAlign w:val="superscript"/>
              </w:rPr>
              <w:t>44</w:t>
            </w:r>
            <w:r>
              <w:t>Bakakuwisha panshi pa mushili, na bana bobe pamo nobe. Tabakaleke ilibwe likekale palibiye pantu tawaishibe inshita ya kutandalilwa kobe."</w:t>
            </w:r>
            <w:r>
              <w:rPr>
                <w:vertAlign w:val="superscript"/>
              </w:rPr>
              <w:t>45</w:t>
            </w:r>
            <w:r>
              <w:t xml:space="preserve">Yesu alingile mwi tempele no kutendeka ukutamfyamo abo bonse abali kushitisha, </w:t>
            </w:r>
            <w:r>
              <w:rPr>
                <w:vertAlign w:val="superscript"/>
              </w:rPr>
              <w:t>46</w:t>
            </w:r>
            <w:r>
              <w:t>ukulanda kuli bena ati, "Calilembwa ati, 'Ingánda yandi ikaba ni ng'anda ye pepo, 'lelo mwebo mwaicita icisankano ca bapupu."</w:t>
            </w:r>
            <w:r>
              <w:rPr>
                <w:vertAlign w:val="superscript"/>
              </w:rPr>
              <w:t>47</w:t>
            </w:r>
            <w:r>
              <w:t xml:space="preserve">Eco Yesu alikusambilisha cila bushiku mwi tempele. Bashimapeppo bakalamba na bakalemba balikufwaya ukumonaula, nge fyali kufwaya intungulushi sha bantu, </w:t>
            </w:r>
            <w:r>
              <w:rPr>
                <w:vertAlign w:val="superscript"/>
              </w:rPr>
              <w:t>48</w:t>
            </w:r>
            <w:r>
              <w:t>lelo tabasangile inshila yaku citilamo ifi pantu abantu bonse balikukutikisha kuli ena sana.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Ulo balikuya bakomutungulula, baliketepo umo Simone waku Kurene, uwali kufuma mu calo, kabili balimutwikile icapindama ukusenda, akukonka Yesu.</w:t>
            </w:r>
            <w:r>
              <w:rPr>
                <w:vertAlign w:val="superscript"/>
              </w:rPr>
              <w:t>27</w:t>
            </w:r>
            <w:r>
              <w:t xml:space="preserve">Ibumba likalamba ilya bantu, na banamayo abalikulosha no kumulilila, balikumukonka </w:t>
            </w:r>
            <w:r>
              <w:rPr>
                <w:vertAlign w:val="superscript"/>
              </w:rPr>
              <w:t>28</w:t>
            </w:r>
            <w:r>
              <w:t>Lelo pakupilibukila kuli bena, Yesu alilandile kuli bena ati, "Mwe bana banakashi ba mu Yerusalemu, mwilakundilila, lelo mulekuililila mwebene na bana benu.</w:t>
            </w:r>
            <w:r>
              <w:rPr>
                <w:vertAlign w:val="superscript"/>
              </w:rPr>
              <w:t>29</w:t>
            </w:r>
            <w:r>
              <w:t xml:space="preserve">Pantu moneni, inshiku shikoisa isho bakalanda ati, 'Shalipalwa ing'umba na mafumo ayashafyele, na mabele ayasha onseshe.' </w:t>
            </w:r>
            <w:r>
              <w:rPr>
                <w:vertAlign w:val="superscript"/>
              </w:rPr>
              <w:t>30</w:t>
            </w:r>
            <w:r>
              <w:t xml:space="preserve">Nolu bakatendeka ukulanda ku mpili ati, 'Wileni pali fwebo,' na kutupili ati, 'Tufimbeni.' </w:t>
            </w:r>
            <w:r>
              <w:rPr>
                <w:vertAlign w:val="superscript"/>
              </w:rPr>
              <w:t>31</w:t>
            </w:r>
            <w:r>
              <w:t>Pantu nga bakocita ifi fintu ulo icimuti cicili icibishi, nindo ikacitika ulo cikoma?"</w:t>
            </w:r>
            <w:r>
              <w:rPr>
                <w:vertAlign w:val="superscript"/>
              </w:rPr>
              <w:t>32</w:t>
            </w:r>
            <w:r>
              <w:t>Bambi abaume, utupondo tubili, twali tungulwilwe nakwe ukuya ku kwipaiwa.</w:t>
            </w:r>
            <w:r>
              <w:rPr>
                <w:vertAlign w:val="superscript"/>
              </w:rPr>
              <w:t>33</w:t>
            </w:r>
            <w:r>
              <w:t xml:space="preserve">Ulo bafikile ku ncende iikutwa "Icipanga," palya epo bamutanikile no tupondo - kamo ku kuboko kwa kukulyo na kanankwe kukwa ku kuso. </w:t>
            </w:r>
            <w:r>
              <w:rPr>
                <w:vertAlign w:val="superscript"/>
              </w:rPr>
              <w:t>34</w:t>
            </w:r>
            <w:r>
              <w:t>Yesu alilandile ati, "Tata, beleleni, pantu tabeshibile ifyo bakocita.'' Nolu balipendwile, pa kwakana insalu shakwe.</w:t>
            </w:r>
            <w:r>
              <w:rPr>
                <w:vertAlign w:val="superscript"/>
              </w:rPr>
              <w:t>35</w:t>
            </w:r>
            <w:r>
              <w:t>Abantu baliminine bakotamba ulo bakateka na abo abali kubapumya, ukwebati, "Alikupususha bambi. Naipusushe umwine, umfwa ni Kristu wakwa Lesa, uwasalwa."</w:t>
            </w:r>
            <w:r>
              <w:rPr>
                <w:vertAlign w:val="superscript"/>
              </w:rPr>
              <w:t>36</w:t>
            </w:r>
            <w:r>
              <w:t xml:space="preserve">Abashilika nabo balimupumishe, bakomupalama, bakomupela mwangashi uwakantuka, </w:t>
            </w:r>
            <w:r>
              <w:rPr>
                <w:vertAlign w:val="superscript"/>
              </w:rPr>
              <w:t>37</w:t>
            </w:r>
            <w:r>
              <w:t xml:space="preserve">no kwebati, ''Umfwa uli Mfumu ya ba Yuda, ipusushe we mwine." </w:t>
            </w:r>
            <w:r>
              <w:rPr>
                <w:vertAlign w:val="superscript"/>
              </w:rPr>
              <w:t>38</w:t>
            </w:r>
            <w:r>
              <w:t>Kwaliko ne cishibilo pali ena ati, "Uyu ni Mfumu yaba Yuda."</w:t>
            </w:r>
            <w:r>
              <w:rPr>
                <w:vertAlign w:val="superscript"/>
              </w:rPr>
              <w:t>39</w:t>
            </w:r>
            <w:r>
              <w:t xml:space="preserve">Kamo pa tupondo utwatanikwe palya kali mutukile mukulanda ati, "Bushe tewebo Kristu? Ipusushe we mwine na fwebo." </w:t>
            </w:r>
            <w:r>
              <w:rPr>
                <w:vertAlign w:val="superscript"/>
              </w:rPr>
              <w:t>40</w:t>
            </w:r>
            <w:r>
              <w:t xml:space="preserve">Lelo kambi kalimukalipile, ukwebati, "Bushe taukotina Lesa, apo webo uli mubupingushi bumo bwine ubwa kukandwa? </w:t>
            </w:r>
            <w:r>
              <w:rPr>
                <w:vertAlign w:val="superscript"/>
              </w:rPr>
              <w:t>41</w:t>
            </w:r>
            <w:r>
              <w:t>Pantu fwebo cilitulingile ukuba pano, pantu tukopokelela icitulingene ne micitile yesu. Lelo uyu muntu tacitile icibi nangu cimo."</w:t>
            </w:r>
            <w:r>
              <w:rPr>
                <w:vertAlign w:val="superscript"/>
              </w:rPr>
              <w:t>42</w:t>
            </w:r>
            <w:r>
              <w:t xml:space="preserve">Nolu alilandile ati, "Mwe Yesu, mukanjibukishe ulo mukesa mu bufumu bwenu." </w:t>
            </w:r>
            <w:r>
              <w:rPr>
                <w:vertAlign w:val="superscript"/>
              </w:rPr>
              <w:t>43</w:t>
            </w:r>
            <w:r>
              <w:t>Yesu alilandile kuli ena ati, "Mucinefye nkokweba nati, ubwelelo ukoba nanebo mu paradise."</w:t>
            </w:r>
            <w:r>
              <w:rPr>
                <w:vertAlign w:val="superscript"/>
              </w:rPr>
              <w:t>44</w:t>
            </w:r>
            <w:r>
              <w:t xml:space="preserve">Nomba cali mupepi ne nsa iya kulenga mutanda, ne mfimfi yalishile pesonde ponse ukufika ku nsa ya kulenga pabula </w:t>
            </w:r>
            <w:r>
              <w:rPr>
                <w:vertAlign w:val="superscript"/>
              </w:rPr>
              <w:t>45</w:t>
            </w:r>
            <w:r>
              <w:t>ulo akasuba kafimbilwe ne mfimfi. Nolu icisalu ca mwi tempele calyakanike pabili.</w:t>
            </w:r>
            <w:r>
              <w:rPr>
                <w:vertAlign w:val="superscript"/>
              </w:rPr>
              <w:t>46</w:t>
            </w:r>
            <w:r>
              <w:t xml:space="preserve">Pakubilikisha ne shiwi ilikalamba, Yesu alilandile ati, "Mwe Tata, mu maboko yenu emo nabika umupashi wandi." Ulo alandile ifi, alifwile. </w:t>
            </w:r>
            <w:r>
              <w:rPr>
                <w:vertAlign w:val="superscript"/>
              </w:rPr>
              <w:t>47</w:t>
            </w:r>
            <w:r>
              <w:t>Ulo umukalamba wa bashilika amwene icacitike, alilumbenye Lesa, ukulanda ati, "Mucinefye uyu muntu ali mulungami."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Ulo balikulanda ifi fintu, Yesu umwine aliminine pakati kabo, no kulanda kuli bena ati, umutende ube na mwebo." </w:t>
            </w:r>
            <w:r>
              <w:rPr>
                <w:vertAlign w:val="superscript"/>
              </w:rPr>
              <w:t>37</w:t>
            </w:r>
            <w:r>
              <w:t>Lelo balitinine no kwisushiwamo no mwenso no kutontonkanya ukwebati bakomona iciwa.</w:t>
            </w:r>
            <w:r>
              <w:rPr>
                <w:vertAlign w:val="superscript"/>
              </w:rPr>
              <w:t>38</w:t>
            </w:r>
            <w:r>
              <w:t xml:space="preserve">Yesu alilandile kuli bena ati, Nindo mwatinina? Nindo amepusho yafulila mu mitima yenu? </w:t>
            </w:r>
            <w:r>
              <w:rPr>
                <w:vertAlign w:val="superscript"/>
              </w:rPr>
              <w:t>39</w:t>
            </w:r>
            <w:r>
              <w:t xml:space="preserve">Moneni indupi shandi na makasa yandi, ukwebati ninebo. Njikateni no kumona. Pantu umupashi tawakwata munofu na mafupa, nga fintu mukombona nebo nkwete." </w:t>
            </w:r>
            <w:r>
              <w:rPr>
                <w:vertAlign w:val="superscript"/>
              </w:rPr>
              <w:t>40</w:t>
            </w:r>
            <w:r>
              <w:t>Ulo alandile ifi, alibalangile indupi shakwe na makasa yakwe.</w:t>
            </w:r>
            <w:r>
              <w:rPr>
                <w:vertAlign w:val="superscript"/>
              </w:rPr>
              <w:t>41</w:t>
            </w:r>
            <w:r>
              <w:t xml:space="preserve">Nalo lwine tabacisumine pamulandu wa nsansa, kabili balisungwike. Yesu alilandile kuli bena ati, "Bushe mulikwetepo icakulya icili conse?" </w:t>
            </w:r>
            <w:r>
              <w:rPr>
                <w:vertAlign w:val="superscript"/>
              </w:rPr>
              <w:t>42</w:t>
            </w:r>
            <w:r>
              <w:t xml:space="preserve">Bali mupele aka pimfya ke sabi lyaipikwa, </w:t>
            </w:r>
            <w:r>
              <w:rPr>
                <w:vertAlign w:val="superscript"/>
              </w:rPr>
              <w:t>43</w:t>
            </w:r>
            <w:r>
              <w:t>nao alibulile no kulya pa menso yabo.</w:t>
            </w:r>
            <w:r>
              <w:rPr>
                <w:vertAlign w:val="superscript"/>
              </w:rPr>
              <w:t>44</w:t>
            </w:r>
            <w:r>
              <w:t>Alilandile kuli bena ati, "Aya emashiwi yandi ayo nalandile ulo nali na mwebo, ukwebati fyonse ifya lembelwe mu malango yakwa Mose na bakasesema na musha malumbo fifwile ukufikilishiwa."</w:t>
            </w:r>
            <w:r>
              <w:rPr>
                <w:vertAlign w:val="superscript"/>
              </w:rPr>
              <w:t>45</w:t>
            </w:r>
            <w:r>
              <w:t xml:space="preserve">Nolu aliswile amatontonkanyo yabo, ukwebati beshibe amalembo. </w:t>
            </w:r>
            <w:r>
              <w:rPr>
                <w:vertAlign w:val="superscript"/>
              </w:rPr>
              <w:t>46</w:t>
            </w:r>
            <w:r>
              <w:t xml:space="preserve">Alilandile kuli bena ati, "Calilembwa, ukwebati Kristu afwile ukucula no kubuka nakabili ku bakufwa pa bushiku bwakulenga shitatu. </w:t>
            </w:r>
            <w:r>
              <w:rPr>
                <w:vertAlign w:val="superscript"/>
              </w:rPr>
              <w:t>47</w:t>
            </w:r>
            <w:r>
              <w:t>Ukulapila no kwelelwa kwa membu kufwile ukushimikilwa mwishina lyakwe ku nko shonse, ukutendekela ku Yerusalemu.</w:t>
            </w:r>
            <w:r>
              <w:rPr>
                <w:vertAlign w:val="superscript"/>
              </w:rPr>
              <w:t>48</w:t>
            </w:r>
            <w:r>
              <w:t xml:space="preserve">Mwebo muli bakambone ba ifi fintu. </w:t>
            </w:r>
            <w:r>
              <w:rPr>
                <w:vertAlign w:val="superscript"/>
              </w:rPr>
              <w:t>49</w:t>
            </w:r>
            <w:r>
              <w:t>Moneni, nebo nkomitumina ifyo Tata alaile.Lelo mukekale mu musumba mpakafye ulo mukesushiwamo na maka ukufuma mu mulu."</w:t>
            </w:r>
            <w:r>
              <w:rPr>
                <w:vertAlign w:val="superscript"/>
              </w:rPr>
              <w:t>50</w:t>
            </w:r>
            <w:r>
              <w:t xml:space="preserve">Nolu Yesu alibatungulwile kunse ukufikafye nelyo bapalamine ku Betani. Alimishe amaboko yakwe no kubapala. </w:t>
            </w:r>
            <w:r>
              <w:rPr>
                <w:vertAlign w:val="superscript"/>
              </w:rPr>
              <w:t>51</w:t>
            </w:r>
            <w:r>
              <w:t>Fyalicitike ukwebati, ulo ali akobapala, alibashile kabili alisendelwe mu mulu.</w:t>
            </w:r>
            <w:r>
              <w:rPr>
                <w:vertAlign w:val="superscript"/>
              </w:rPr>
              <w:t>52</w:t>
            </w:r>
            <w:r>
              <w:t xml:space="preserve">Eco bali mushinshimwine no kubwelelamo ku Yerusalemu ne nsansa ishingi. </w:t>
            </w:r>
            <w:r>
              <w:rPr>
                <w:vertAlign w:val="superscript"/>
              </w:rPr>
              <w:t>53</w:t>
            </w:r>
            <w:r>
              <w:t>Bali konkenyepo ukusangwa mwi tempele, bakolumbanya Lesa.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1:1-4</w:t>
            </w:r>
          </w:p>
          <w:p>
            <w:r>
              <w:rPr>
                <w:vertAlign w:val="superscript"/>
              </w:rPr>
              <w:t>1</w:t>
            </w:r>
            <w:r>
              <w:t xml:space="preserve">Pa kutendeka kwali Icebo, na Cebo ali pamo na Lesa, na Cebo ali ni Lesa. </w:t>
            </w:r>
            <w:r>
              <w:rPr>
                <w:vertAlign w:val="superscript"/>
              </w:rPr>
              <w:t>2</w:t>
            </w:r>
            <w:r>
              <w:t xml:space="preserve">Uyu ali na Lesa pa kutendeka. </w:t>
            </w:r>
            <w:r>
              <w:rPr>
                <w:vertAlign w:val="superscript"/>
              </w:rPr>
              <w:t>3</w:t>
            </w:r>
            <w:r>
              <w:t>Fyonse ifintu fyalengelwe ukupitila muli ena, kabili ukwabula ena takwali icintu nangu cimo icalengelwe.</w:t>
            </w:r>
            <w:r>
              <w:rPr>
                <w:vertAlign w:val="superscript"/>
              </w:rPr>
              <w:t>4</w:t>
            </w:r>
            <w:r>
              <w:t xml:space="preserve">Muli ena emwali umweo, no mweo wali lubuto lwa bantu.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1:14-18</w:t>
            </w:r>
          </w:p>
          <w:p>
            <w:r>
              <w:rPr>
                <w:vertAlign w:val="superscript"/>
              </w:rPr>
              <w:t>14</w:t>
            </w:r>
            <w:r>
              <w:t xml:space="preserve">Cebo alishile kuba umubili kabili alikele pakati kesu. Twalimona ubukata bwakwe, ubukata kubati ni umofye eka uwafumine kuli Wishi, uwaisulamo ukusenaminwa ne cine. </w:t>
            </w:r>
            <w:r>
              <w:rPr>
                <w:vertAlign w:val="superscript"/>
              </w:rPr>
              <w:t>15</w:t>
            </w:r>
            <w:r>
              <w:t>Yoane alipele ubunte pali ena no kubilikisha, ukwebati, "Uyu eulya nebo nalandile ati, 'Uyo uukoisa panuma yandi mukulu ukucila nebo, pantu eko aali ninshi ntalabako."'</w:t>
            </w:r>
            <w:r>
              <w:rPr>
                <w:vertAlign w:val="superscript"/>
              </w:rPr>
              <w:t>16</w:t>
            </w:r>
            <w:r>
              <w:t xml:space="preserve">Pantu ukufuma mu mwisulo wakwe bonse twalipokelela ukusenaminwa pa kusenaminwa. </w:t>
            </w:r>
            <w:r>
              <w:rPr>
                <w:vertAlign w:val="superscript"/>
              </w:rPr>
              <w:t>17</w:t>
            </w:r>
            <w:r>
              <w:t xml:space="preserve">Pantu amalango yapelwe ukupitila muli Mose. Ukusenamina ne cine fyalishile ukupitila muli Yesu Kristu. </w:t>
            </w:r>
            <w:r>
              <w:rPr>
                <w:vertAlign w:val="superscript"/>
              </w:rPr>
              <w:t>18</w:t>
            </w:r>
            <w:r>
              <w:t>Takwaba nangu umo uwa monapo Lesa; ekafye Lesa, uyo uwaba ku lubali lwakwa Wishi, alilenga Lesa ukwishibikwa.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2:1-12</w:t>
            </w:r>
          </w:p>
          <w:p>
            <w:r>
              <w:rPr>
                <w:vertAlign w:val="superscript"/>
              </w:rPr>
              <w:t>1</w:t>
            </w:r>
            <w:r>
              <w:t xml:space="preserve">Panuma ya nshiku shitatu, kwali ubwinga mu Kana wa mu Galili, na nyina wakwa Yesu eko ali. </w:t>
            </w:r>
            <w:r>
              <w:rPr>
                <w:vertAlign w:val="superscript"/>
              </w:rPr>
              <w:t>2</w:t>
            </w:r>
            <w:r>
              <w:t>Yesu na basambi bakwe balilalikwe ku bwinga.</w:t>
            </w:r>
            <w:r>
              <w:rPr>
                <w:vertAlign w:val="superscript"/>
              </w:rPr>
              <w:t>3</w:t>
            </w:r>
            <w:r>
              <w:t xml:space="preserve">Ulo umwangashi wapwile, nyina wakwa Yesu alilandile kuli ena ati, "Tabakwete umwangashi." </w:t>
            </w:r>
            <w:r>
              <w:rPr>
                <w:vertAlign w:val="superscript"/>
              </w:rPr>
              <w:t>4</w:t>
            </w:r>
            <w:r>
              <w:t xml:space="preserve">Na Yesu alilandile kuli ena ati, "We mwanakashi, nindo waishila kuli nebo? Inshita yandi tailafika." </w:t>
            </w:r>
            <w:r>
              <w:rPr>
                <w:vertAlign w:val="superscript"/>
              </w:rPr>
              <w:t>5</w:t>
            </w:r>
            <w:r>
              <w:t>Nyina alilandile ku babomfi ati, "Fyonse ifyo akomyeba, efyo muficite."</w:t>
            </w:r>
            <w:r>
              <w:rPr>
                <w:vertAlign w:val="superscript"/>
              </w:rPr>
              <w:t>6</w:t>
            </w:r>
            <w:r>
              <w:t xml:space="preserve">Nomba kwali imitondo ya mabwe mutanda aya menshi kulya abo bali kubomfya mu mwata wa kusambilamo kwa kusangululwa ukwa ba Yuda, cila umo wali kuba imilingo ibili nangu itatu. </w:t>
            </w:r>
            <w:r>
              <w:rPr>
                <w:vertAlign w:val="superscript"/>
              </w:rPr>
              <w:t>7</w:t>
            </w:r>
            <w:r>
              <w:t xml:space="preserve">Yesu alilandile kuli bena ati, "Isushenimo amenshi mu mitondo." Eco balishiswishe ukufika na pamulu. </w:t>
            </w:r>
            <w:r>
              <w:rPr>
                <w:vertAlign w:val="superscript"/>
              </w:rPr>
              <w:t>8</w:t>
            </w:r>
            <w:r>
              <w:t>Nolu alyebele ababomfi ati, ''Nomba tapulenimo umo kabili mutwale ku mukalamba wa mutebeto." Balicitile ifyo.</w:t>
            </w:r>
            <w:r>
              <w:rPr>
                <w:vertAlign w:val="superscript"/>
              </w:rPr>
              <w:t>9</w:t>
            </w:r>
            <w:r>
              <w:t xml:space="preserve">Umukalamba wa mutebeto alisondelemo amenshi ayasangukile umwangashi, lelo taishibe uko wafumine (lelo ababomfi abatapile amenshi balishibe). Nolu alikutile shibwinga </w:t>
            </w:r>
            <w:r>
              <w:rPr>
                <w:vertAlign w:val="superscript"/>
              </w:rPr>
              <w:t>10</w:t>
            </w:r>
            <w:r>
              <w:t>no kulanda kuli ena ati, "Umuntu onse alabala ateyanya umwangashi wabune nolu alateyanya umwangashi wa kunaka umutengo panuma ulo bakolwa. Lelo webo ulisungile umwangashi wa bune ukufika na ino nshita."</w:t>
            </w:r>
            <w:r>
              <w:rPr>
                <w:vertAlign w:val="superscript"/>
              </w:rPr>
              <w:t>11</w:t>
            </w:r>
            <w:r>
              <w:t>Ici cishibilo cakubalilapo ico Yesu acitile ku Kana wa mu Galili, kabili alisokolwele ubukata bwakwe, na basambi bakwe balisumine muli ena.</w:t>
            </w:r>
            <w:r>
              <w:rPr>
                <w:vertAlign w:val="superscript"/>
              </w:rPr>
              <w:t>12</w:t>
            </w:r>
            <w:r>
              <w:t>Panuma ya ifi Yesu, nyina, bamunyina, na basambi bakwe balitentemukile ku Kapenamu kabili balikele kulya pa nshiku ishinono.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14:16-17</w:t>
            </w:r>
          </w:p>
          <w:p>
            <w:r>
              <w:rPr>
                <w:vertAlign w:val="superscript"/>
              </w:rPr>
              <w:t>16</w:t>
            </w:r>
            <w:r>
              <w:t xml:space="preserve">kabili nkapepa kuli Tata, nao akamupela na umbi Kafwa pakwebati akabe na mwebo umuyayaya - </w:t>
            </w:r>
            <w:r>
              <w:rPr>
                <w:vertAlign w:val="superscript"/>
              </w:rPr>
              <w:t>17</w:t>
            </w:r>
            <w:r>
              <w:t>Mupashi wa cine. Icalo tekuti cimupokelele pantu tacimumona nangu ukumwishiba. Lelo mwebo mwalimwishiba, pantu ekala na mwebo kabili akaba muli mwebo.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15:1-8</w:t>
            </w:r>
          </w:p>
          <w:p>
            <w:r>
              <w:rPr>
                <w:vertAlign w:val="superscript"/>
              </w:rPr>
              <w:t>1</w:t>
            </w:r>
            <w:r>
              <w:t xml:space="preserve">"Nine mwangashi wa cine, na Tata emulimi. </w:t>
            </w:r>
            <w:r>
              <w:rPr>
                <w:vertAlign w:val="superscript"/>
              </w:rPr>
              <w:t>2</w:t>
            </w:r>
            <w:r>
              <w:t>Alafumyako umusambo onse kuli nebo uutatwala ifisabo, kabili alatungwila umusambo onse uutwala ifisabo pakwebati utwalishe ifisabo.</w:t>
            </w:r>
            <w:r>
              <w:rPr>
                <w:vertAlign w:val="superscript"/>
              </w:rPr>
              <w:t>3</w:t>
            </w:r>
            <w:r>
              <w:t xml:space="preserve">Mwalisangululwa kale pamulandu wa mbila iyo nabilile kuli mwebo. </w:t>
            </w:r>
            <w:r>
              <w:rPr>
                <w:vertAlign w:val="superscript"/>
              </w:rPr>
              <w:t>4</w:t>
            </w:r>
            <w:r>
              <w:t>Ikalilileni muli nebo, nandi muli mwebo. Ngefyo umusambo tekuti utwale ifisabo uwine weka kanofye ulisuntikene ku mwangashi, cimo cinefye namwebo, kanofye mwaikalilila muli nebo.</w:t>
            </w:r>
            <w:r>
              <w:rPr>
                <w:vertAlign w:val="superscript"/>
              </w:rPr>
              <w:t>5</w:t>
            </w:r>
            <w:r>
              <w:t xml:space="preserve">Ndi mwangashi, mwebo muli misambo. Uyo uwikalilila muli nebo nandi muli ena, alatwala ifisabo ifingi, pantu ukwabula nebo tekuti mucite nangu cimo. </w:t>
            </w:r>
            <w:r>
              <w:rPr>
                <w:vertAlign w:val="superscript"/>
              </w:rPr>
              <w:t>6</w:t>
            </w:r>
            <w:r>
              <w:t xml:space="preserve">Umfwa umuntu uuli onse tekalilile muli nebo, uyo alaposwa kubati musambo kabili aloma, kabili balakolonganya imisambo no kushiposa mu mulilo, no kupya. </w:t>
            </w:r>
            <w:r>
              <w:rPr>
                <w:vertAlign w:val="superscript"/>
              </w:rPr>
              <w:t>7</w:t>
            </w:r>
            <w:r>
              <w:t>Umfwa mwaikalilila muli nebo, ne fyebo fyandi umfwa fyaikalilila muli mwebo, lombeni conse ico mukofwaya, naco cikacitwa kuli mwebo.</w:t>
            </w:r>
            <w:r>
              <w:rPr>
                <w:vertAlign w:val="superscript"/>
              </w:rPr>
              <w:t>8</w:t>
            </w:r>
            <w:r>
              <w:t xml:space="preserve">Tata alacindikilwamo muli ifi, ukwebati mulatwala ifisabo ifingi no kushininkisha ukwebati muli basambi bandi.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1:1-11</w:t>
            </w:r>
          </w:p>
          <w:p>
            <w:r>
              <w:rPr>
                <w:vertAlign w:val="superscript"/>
              </w:rPr>
              <w:t>1</w:t>
            </w:r>
            <w:r>
              <w:t xml:space="preserve">Umulandu wa kubalilapo nalembele, we Teofile, walilandile fyonse ifyo Yesu atendeke ukucita no kusambilisha, </w:t>
            </w:r>
            <w:r>
              <w:rPr>
                <w:vertAlign w:val="superscript"/>
              </w:rPr>
              <w:t>2</w:t>
            </w:r>
            <w:r>
              <w:t xml:space="preserve">ukusuka ubushiku bulya asendelwe ku mulu, panuma ya kupela ifipope ukupitila mu Mupashi wa Mushilo ku batumwa abo asalile. </w:t>
            </w:r>
            <w:r>
              <w:rPr>
                <w:vertAlign w:val="superscript"/>
              </w:rPr>
              <w:t>3</w:t>
            </w:r>
            <w:r>
              <w:t>Panuma ya kucula kwakwe, aliilangile umwine uwa mweo kuli bena ne fishinikisho ifingi. Pa nshiku amakumi yane alimonekele kuli bena, kabili alilandile pa bufumu bwakwa Lesa.</w:t>
            </w:r>
            <w:r>
              <w:rPr>
                <w:vertAlign w:val="superscript"/>
              </w:rPr>
              <w:t>4</w:t>
            </w:r>
            <w:r>
              <w:t xml:space="preserve">Ulo alikukumana pamo nabo, alibakonkomeshe ukukanafuma mu Yerusalemu, lelo ukulolela ubulayo bwakwa Wishi, pafyo alandile ati, "Mwalyufwile ukufuma kuli nebo </w:t>
            </w:r>
            <w:r>
              <w:rPr>
                <w:vertAlign w:val="superscript"/>
              </w:rPr>
              <w:t>5</w:t>
            </w:r>
            <w:r>
              <w:t>ukwebati Yohane mucine abatishe na menshi, lelo mukabatishiwa no Mupashi wa Mushilo munshiku ishinono."</w:t>
            </w:r>
            <w:r>
              <w:rPr>
                <w:vertAlign w:val="superscript"/>
              </w:rPr>
              <w:t>6</w:t>
            </w:r>
            <w:r>
              <w:t xml:space="preserve">Ulo bakumene pamo balimwipushe ukwebati, "Mwe Shikulu, bushe ni ino nshita mukabwesesha ubufumu kuli Israeli?" </w:t>
            </w:r>
            <w:r>
              <w:rPr>
                <w:vertAlign w:val="superscript"/>
              </w:rPr>
              <w:t>7</w:t>
            </w:r>
            <w:r>
              <w:t xml:space="preserve">Alibebele ati, "Teca kuli mwebo ukwishiba inshita nangu imicele isho Tata apampamika mu nsambu shakwe umwine. </w:t>
            </w:r>
            <w:r>
              <w:rPr>
                <w:vertAlign w:val="superscript"/>
              </w:rPr>
              <w:t>8</w:t>
            </w:r>
            <w:r>
              <w:t>Lelo mukapokelela amaka ulo Mupashi wa Mushilo akesa pali mwebo kabili mukaba bakambone bandi mu Yerusalemu na mu Yudea monse na mu Samaria, na kumpela ye sonde."</w:t>
            </w:r>
            <w:r>
              <w:rPr>
                <w:vertAlign w:val="superscript"/>
              </w:rPr>
              <w:t>9</w:t>
            </w:r>
            <w:r>
              <w:t xml:space="preserve">Panuma Shikulu Yesu alanda ifi fintu, ulo bali bakololesha mu mulu, alimishiwe, kabili ne kumbi lyali mufishile ukufuma ku menso yabo. </w:t>
            </w:r>
            <w:r>
              <w:rPr>
                <w:vertAlign w:val="superscript"/>
              </w:rPr>
              <w:t>10</w:t>
            </w:r>
            <w:r>
              <w:t xml:space="preserve">Ulo bali kulolekesha ku mulu ulo alikuya, mukupumikishafye, abaume babili baliminine ku mbali yabo mufyakufwala ifya kubuta. </w:t>
            </w:r>
            <w:r>
              <w:rPr>
                <w:vertAlign w:val="superscript"/>
              </w:rPr>
              <w:t>11</w:t>
            </w:r>
            <w:r>
              <w:t>Balyebele ati, "Mwe baume ba ku Galili, nindo mwimininine pano mukololesha mu mulu? Uyu Yesu usendelwe ukufuma kuli mwebo ukuya mu mulu, akabwela mu musango umo wine ngefyo mwa cimumona akoya ku mulu."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2:1-13</w:t>
            </w:r>
          </w:p>
          <w:p>
            <w:r>
              <w:rPr>
                <w:vertAlign w:val="superscript"/>
              </w:rPr>
              <w:t>1</w:t>
            </w:r>
            <w:r>
              <w:t xml:space="preserve">Ulo ubushiku bwa Pentekoste bwafikile, bonse bali pamo mu ncende imo. </w:t>
            </w:r>
            <w:r>
              <w:rPr>
                <w:vertAlign w:val="superscript"/>
              </w:rPr>
              <w:t>2</w:t>
            </w:r>
            <w:r>
              <w:t xml:space="preserve">Mukupumikisha ku mulu kwalifumine iciunda kubati cipupu ca mwela, kabili caliswile ing'anda yonse umo baikele. </w:t>
            </w:r>
            <w:r>
              <w:rPr>
                <w:vertAlign w:val="superscript"/>
              </w:rPr>
              <w:t>3</w:t>
            </w:r>
            <w:r>
              <w:t xml:space="preserve">Pali bena palimonekele indimi ishali kubati mulilo isha abanishiwe, kabili shalikele pali cila umo na umo. </w:t>
            </w:r>
            <w:r>
              <w:rPr>
                <w:vertAlign w:val="superscript"/>
              </w:rPr>
              <w:t>4</w:t>
            </w:r>
            <w:r>
              <w:t>Bonse balisushiwe na Mupashi wa Mushilo kabili balitendeke ukulandila mu ndimi shimbi, ngefyo Umupashi wabapele amaka.</w:t>
            </w:r>
            <w:r>
              <w:rPr>
                <w:vertAlign w:val="superscript"/>
              </w:rPr>
              <w:t>5</w:t>
            </w:r>
            <w:r>
              <w:t xml:space="preserve">Nomba kwali abaYuda abali kwikala mu Yerusalemu, bakapepa, ukufuma ku nko shonse mwisamba lya mulu. </w:t>
            </w:r>
            <w:r>
              <w:rPr>
                <w:vertAlign w:val="superscript"/>
              </w:rPr>
              <w:t>6</w:t>
            </w:r>
            <w:r>
              <w:t xml:space="preserve">Ulo ici ciunda caumfwikile, cinkupiti wa bantu alishile capamo kabili alifulunganishiwe pantu uuli onse alibomfwile bakolandila mu lulimi lwakwe. </w:t>
            </w:r>
            <w:r>
              <w:rPr>
                <w:vertAlign w:val="superscript"/>
              </w:rPr>
              <w:t>7</w:t>
            </w:r>
            <w:r>
              <w:t>Balisungwike no kupapa; balyebele ati, ''Mucinefye, bushe aba bonse bakolanda tabali bena Galili?</w:t>
            </w:r>
            <w:r>
              <w:rPr>
                <w:vertAlign w:val="superscript"/>
              </w:rPr>
              <w:t>8</w:t>
            </w:r>
            <w:r>
              <w:t xml:space="preserve">Nindo kanshi tukobomfwila, onse mululimi lwesu ulwa cifyalilwa? </w:t>
            </w:r>
            <w:r>
              <w:rPr>
                <w:vertAlign w:val="superscript"/>
              </w:rPr>
              <w:t>9</w:t>
            </w:r>
            <w:r>
              <w:t xml:space="preserve">Abena Partiyasi na Mede na Elami, nabo bonse abekala mu Mesopotamia, mu Yudea na Kappadosia mu Pontasi na Asia, </w:t>
            </w:r>
            <w:r>
              <w:rPr>
                <w:vertAlign w:val="superscript"/>
              </w:rPr>
              <w:t>10</w:t>
            </w:r>
            <w:r>
              <w:t xml:space="preserve">abena Pigia na Pamfilia, mu Egupti ne ncende sha Libya ukulola ku Kurene, na beni ukufuma ku Roma, </w:t>
            </w:r>
            <w:r>
              <w:rPr>
                <w:vertAlign w:val="superscript"/>
              </w:rPr>
              <w:t>11</w:t>
            </w:r>
            <w:r>
              <w:t>aba Yuda na basangushi, abena Kreta na bena Arabia, tukobomfwa bakolandila mu ndimi shesu pa milimo ya bukulu bwakwa Lesa.''</w:t>
            </w:r>
            <w:r>
              <w:rPr>
                <w:vertAlign w:val="superscript"/>
              </w:rPr>
              <w:t>12</w:t>
            </w:r>
            <w:r>
              <w:t xml:space="preserve">Bonse balisungwike no kupeshiwa amano; balilandile kuli umo no munankwe, ''Bushe ici cikopilibula indo?'' </w:t>
            </w:r>
            <w:r>
              <w:rPr>
                <w:vertAlign w:val="superscript"/>
              </w:rPr>
              <w:t>13</w:t>
            </w:r>
            <w:r>
              <w:t>Lelo bambi bali kubapumya no kulanda ati, ''Balikolelwe umwangashi upya.''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3:11-16</w:t>
            </w:r>
          </w:p>
          <w:p>
            <w:r>
              <w:rPr>
                <w:vertAlign w:val="superscript"/>
              </w:rPr>
              <w:t>11</w:t>
            </w:r>
            <w:r>
              <w:t xml:space="preserve">Ulo acili alikatilile kuli Petero na Yohane, abantu bonse balibutukileko capamo kuli bena mulukungu ulukutwa ulwa kwa Solomoni, bakopapa apakalamba. </w:t>
            </w:r>
            <w:r>
              <w:rPr>
                <w:vertAlign w:val="superscript"/>
              </w:rPr>
              <w:t>12</w:t>
            </w:r>
            <w:r>
              <w:t>Ulo Petero amwene ici, alyaswike abantu ati, "Mwe bena Israeli, nindo mwebo mwapapila? Nindo mutontele amenso pali fwebo, kubati nifwebo tulengele uyu ukwenda na maka yesu nangu pa mulandu wa bwina lesa bwesu?</w:t>
            </w:r>
            <w:r>
              <w:rPr>
                <w:vertAlign w:val="superscript"/>
              </w:rPr>
              <w:t>13</w:t>
            </w:r>
            <w:r>
              <w:t xml:space="preserve">Lesa wakwa Abrahamu, na Isaki, na Yakobo, Lesa wa bashifwe, nacindamika umubomfi wakwe Yesu. Ni ena uo mwapele no kumukana pa menso yakwa Pilato, ulo apingwile ukumulekelako. </w:t>
            </w:r>
            <w:r>
              <w:rPr>
                <w:vertAlign w:val="superscript"/>
              </w:rPr>
              <w:t>14</w:t>
            </w:r>
            <w:r>
              <w:t>Mwebo mwalikene uwa Mushilo kabili Umulungami, kabili mwebo mwipunda ilyo mwalilombele kepaya ukupelwa kuli mwebo.</w:t>
            </w:r>
            <w:r>
              <w:rPr>
                <w:vertAlign w:val="superscript"/>
              </w:rPr>
              <w:t>15</w:t>
            </w:r>
            <w:r>
              <w:t xml:space="preserve">Mwalipeye Kalenga wa mweo, uo Lesa abushishe ku bafwa - kabili fwebo tuli bakambone ba ici. </w:t>
            </w:r>
            <w:r>
              <w:rPr>
                <w:vertAlign w:val="superscript"/>
              </w:rPr>
              <w:t>16</w:t>
            </w:r>
            <w:r>
              <w:t>Apashintilila icitetekelo cesu mwi shina lyakwe, ishina lyakwe lyalilengele uyu muntu, uo mukomona kabili uo mwaishiba, ukukosa. Icitetekelo ukupitila muli Yesu cili mupele uyu bumi bwakupwililika pa menso yenu bonse.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4:23-31</w:t>
            </w:r>
          </w:p>
          <w:p>
            <w:r>
              <w:rPr>
                <w:vertAlign w:val="superscript"/>
              </w:rPr>
              <w:t>23</w:t>
            </w:r>
            <w:r>
              <w:t xml:space="preserve">Panuma balekelwako, Petero na Yohane balishile ku bantu babo no kubeba fyonse ifyo bashimapepo bakalamba na bakalamba balandile kuli bena. </w:t>
            </w:r>
            <w:r>
              <w:rPr>
                <w:vertAlign w:val="superscript"/>
              </w:rPr>
              <w:t>24</w:t>
            </w:r>
            <w:r>
              <w:t xml:space="preserve">Ulo baumfwile ici, balisanswile amashiwi yabo kuli Lesa no buyo bumo kabili balilandile ati, 'Mwe Shikulu, mwalibumbile umulu ne sonde na bemba, na fyonse ifyabamo. </w:t>
            </w:r>
            <w:r>
              <w:rPr>
                <w:vertAlign w:val="superscript"/>
              </w:rPr>
              <w:t>25</w:t>
            </w:r>
            <w:r>
              <w:t>Mwalilandile pa Mupashi wa Mushilo ukupitila mu kanwa ka mubomfi wenu, shifwe Dabidi, 'Nindo inko sha bena Fyalo shifulilwe, na bantu bakoelenganya ifintu fyafye?</w:t>
            </w:r>
            <w:r>
              <w:rPr>
                <w:vertAlign w:val="superscript"/>
              </w:rPr>
              <w:t>26</w:t>
            </w:r>
            <w:r>
              <w:t>Mwalilandile ati, 'Ishamfumu sha pano isonde shaliiteyenye capamo, na bakateka balikongene capamo ukwimina Shikulu, no kwimina Kristu wakwe.'</w:t>
            </w:r>
            <w:r>
              <w:rPr>
                <w:vertAlign w:val="superscript"/>
              </w:rPr>
              <w:t>27</w:t>
            </w:r>
            <w:r>
              <w:t xml:space="preserve">Icine cine, bonse Herode na Ponti Pilato, pamo na bena Fyalo na bantu ba mu Israeli, balikolongene capamo muli uyu musumba ukwimina umubomfi wenu uwa mushilo Yesu, uo mwasubile. </w:t>
            </w:r>
            <w:r>
              <w:rPr>
                <w:vertAlign w:val="superscript"/>
              </w:rPr>
              <w:t>28</w:t>
            </w:r>
            <w:r>
              <w:t>Balikolongene capamo ukucita fyonse ifyo ukuboko kwenu na mapenge yenu yasobele libela ati fikacitika.</w:t>
            </w:r>
            <w:r>
              <w:rPr>
                <w:vertAlign w:val="superscript"/>
              </w:rPr>
              <w:t>29</w:t>
            </w:r>
            <w:r>
              <w:t xml:space="preserve">Nomba, mwe Shikulu, lolesheni pa misoko yabo, no kupela ku babomfi insambu sha kulanda icebo cenu no kushipa konse. </w:t>
            </w:r>
            <w:r>
              <w:rPr>
                <w:vertAlign w:val="superscript"/>
              </w:rPr>
              <w:t>30</w:t>
            </w:r>
            <w:r>
              <w:t xml:space="preserve">Tambalikeni ukuboko kwenu ku kuposha na ku kucita ifishibilo ne fipapusho ukupitila mwishina lya mubomfi wenu uwa mushilo Yesu. </w:t>
            </w:r>
            <w:r>
              <w:rPr>
                <w:vertAlign w:val="superscript"/>
              </w:rPr>
              <w:t>31</w:t>
            </w:r>
            <w:r>
              <w:t>Panuma ya kupepa, incende umo bakolongene capamo yalisunkene, kabili bonse balisushiwemo na Mupashi wa Mushilo no kulanda icebo cakwa Lesa mukushipa.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16:11-15</w:t>
            </w:r>
          </w:p>
          <w:p>
            <w:r>
              <w:rPr>
                <w:vertAlign w:val="superscript"/>
              </w:rPr>
              <w:t>11</w:t>
            </w:r>
            <w:r>
              <w:t xml:space="preserve">Eco kanshi pakunina mubwato ukufuma ku Troa, twalilungeme ku Samotrake, no bushiku bwakonkelepo twalishile ku Neapoli. </w:t>
            </w:r>
            <w:r>
              <w:rPr>
                <w:vertAlign w:val="superscript"/>
              </w:rPr>
              <w:t>12</w:t>
            </w:r>
            <w:r>
              <w:t xml:space="preserve">Ukufuma kulya twalile ku Filipi, uwaba musumba wa mu Makedonia, umusumba wakucindama sana mu ciputulwa na kuba ciRoma, kabili twalikele muli uyu musumba pa nshiku ishakulinga. </w:t>
            </w:r>
            <w:r>
              <w:rPr>
                <w:vertAlign w:val="superscript"/>
              </w:rPr>
              <w:t>13</w:t>
            </w:r>
            <w:r>
              <w:t>Pa bushiku bwe Sabata twalile kunse ya mpongolo ku lulamba lwa mumana, uko twatontonkenye ukwebati kuti kwaba incende ya mapepo. Twalikele panshi no kulanda ku banakashi abakolongene pamo.</w:t>
            </w:r>
            <w:r>
              <w:rPr>
                <w:vertAlign w:val="superscript"/>
              </w:rPr>
              <w:t>14</w:t>
            </w:r>
            <w:r>
              <w:t xml:space="preserve">No mwanakashi umo uwainikwe Lydia, kashitisha wa shakukashikila ukufuma ku musumba wa Tyatira, uwali kushinshimuna Lesa, alikutike kuli fwebo. Shikulu alimwiswile umutima mu kumfwikisha ku fyali kulanda Paulo. </w:t>
            </w:r>
            <w:r>
              <w:rPr>
                <w:vertAlign w:val="superscript"/>
              </w:rPr>
              <w:t>15</w:t>
            </w:r>
            <w:r>
              <w:t>Ulo ena na ba ng'anda yakwe ba batishiwe, alitupapatile, ukulanda ati, "Umfwa mwanshininkisha ukuba uwa cishinka kuli Shikulu, iseni no kwikala mu ng'anda yandi." Kabili alitunashishe.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3:9-26</w:t>
            </w:r>
          </w:p>
          <w:p>
            <w:r>
              <w:rPr>
                <w:vertAlign w:val="superscript"/>
              </w:rPr>
              <w:t>9</w:t>
            </w:r>
            <w:r>
              <w:t>Nga nindo kanshi? Bushe tukoitalushako fwebene? Nakalya iyoo. Pantu fwebo tulitungenye kale bonse aba Yuda na ba Hela, bonsefye, ukuba mulubembu.</w:t>
            </w:r>
            <w:r>
              <w:rPr>
                <w:vertAlign w:val="superscript"/>
              </w:rPr>
              <w:t>10</w:t>
            </w:r>
            <w:r>
              <w:t>Ici caba kubati nifyo calembwa: ''Takwaba wa kulungama, nangu umo;</w:t>
            </w:r>
            <w:r>
              <w:rPr>
                <w:vertAlign w:val="superscript"/>
              </w:rPr>
              <w:t>11</w:t>
            </w:r>
            <w:r>
              <w:t xml:space="preserve">Takuli nangula umo uukoiluka; takuli nangu umo uukofwaya Lesa. </w:t>
            </w:r>
            <w:r>
              <w:rPr>
                <w:vertAlign w:val="superscript"/>
              </w:rPr>
              <w:t>12</w:t>
            </w:r>
            <w:r>
              <w:t>Bonse balyalwike; bonse pamo balisangwike abawelewele. Takuli nangu umo uucita ifyabune, nakalya, nangufye umo."</w:t>
            </w:r>
            <w:r>
              <w:rPr>
                <w:vertAlign w:val="superscript"/>
              </w:rPr>
              <w:t>13</w:t>
            </w:r>
            <w:r>
              <w:t xml:space="preserve">"Imikolomino yabo ninshishi isha isulwa. Indimi shabo sha bu myalu myalu. Ubusungu bwa nsoka bwaba pa milomo yabo." </w:t>
            </w:r>
            <w:r>
              <w:rPr>
                <w:vertAlign w:val="superscript"/>
              </w:rPr>
              <w:t>14</w:t>
            </w:r>
            <w:r>
              <w:t>"Utunwa twabo twaisulamo ukutipa no mufimbila."</w:t>
            </w:r>
            <w:r>
              <w:rPr>
                <w:vertAlign w:val="superscript"/>
              </w:rPr>
              <w:t>15</w:t>
            </w:r>
            <w:r>
              <w:t xml:space="preserve">"Amakasa yabo yalyanguka ku kusunya umulopa. </w:t>
            </w:r>
            <w:r>
              <w:rPr>
                <w:vertAlign w:val="superscript"/>
              </w:rPr>
              <w:t>16</w:t>
            </w:r>
            <w:r>
              <w:t xml:space="preserve">Ubonaushi no kucula fyaba munshila shabo. </w:t>
            </w:r>
            <w:r>
              <w:rPr>
                <w:vertAlign w:val="superscript"/>
              </w:rPr>
              <w:t>17</w:t>
            </w:r>
            <w:r>
              <w:t xml:space="preserve">Aba bantu tabaishiba inshila ya mutende." </w:t>
            </w:r>
            <w:r>
              <w:rPr>
                <w:vertAlign w:val="superscript"/>
              </w:rPr>
              <w:t>18</w:t>
            </w:r>
            <w:r>
              <w:t>"Tamwaba akatina kakwa Lesa mu menso yabo."</w:t>
            </w:r>
            <w:r>
              <w:rPr>
                <w:vertAlign w:val="superscript"/>
              </w:rPr>
              <w:t>19</w:t>
            </w:r>
            <w:r>
              <w:t xml:space="preserve">Nomba twalishiba ukwebati fyonse ifyo amalango yalanda, yalandila kuli uyo uwaba mu malango, pakwebati akanwa konse kabetondolo, ne calo conse cibe ica shininwa kuli Lesa. </w:t>
            </w:r>
            <w:r>
              <w:rPr>
                <w:vertAlign w:val="superscript"/>
              </w:rPr>
              <w:t>20</w:t>
            </w:r>
            <w:r>
              <w:t>Pantu takuli umuntunse uukalungamikilwa ku milimo ya malango mu menso yakwe. Pantu ukupitila mu malango emwishila ukwishiba ulubembu.</w:t>
            </w:r>
            <w:r>
              <w:rPr>
                <w:vertAlign w:val="superscript"/>
              </w:rPr>
              <w:t>21</w:t>
            </w:r>
            <w:r>
              <w:t xml:space="preserve">Lelo nomba ukucila pa malango ubulungami bwakwa Lesa bwalisokololwa, kuco amalango na bakasesema bapelapo ubunte ati - </w:t>
            </w:r>
            <w:r>
              <w:rPr>
                <w:vertAlign w:val="superscript"/>
              </w:rPr>
              <w:t>22</w:t>
            </w:r>
            <w:r>
              <w:t>ubulungami bwakwa Lesa kupitila mukucetekela muli Yesu Kristu kuli abo bonse abasumina. Pantu tapaba ubupusano,</w:t>
            </w:r>
            <w:r>
              <w:rPr>
                <w:vertAlign w:val="superscript"/>
              </w:rPr>
              <w:t>23</w:t>
            </w:r>
            <w:r>
              <w:t xml:space="preserve">pantu bonse balibembwike no kupelebela ku bukata bwakwa Lesa, </w:t>
            </w:r>
            <w:r>
              <w:rPr>
                <w:vertAlign w:val="superscript"/>
              </w:rPr>
              <w:t>24</w:t>
            </w:r>
            <w:r>
              <w:t>kabili baalilungamikwa mukusenaminwa kwakwe ukupitila mu kulubulwa ukwaba muli Kristu Yesu.</w:t>
            </w:r>
            <w:r>
              <w:rPr>
                <w:vertAlign w:val="superscript"/>
              </w:rPr>
              <w:t>25</w:t>
            </w:r>
            <w:r>
              <w:t xml:space="preserve">Pantu Lesa alitupele Kristu Yesu nge lambo lya cikonsolwelo ukupitila mu citetekelo mu mulopa wakwe. Alitulile Kristu nga icishininkisho ca mulinganya wakwe, pamulandu wa kukana ibukisha imembu shakunuma </w:t>
            </w:r>
            <w:r>
              <w:rPr>
                <w:vertAlign w:val="superscript"/>
              </w:rPr>
              <w:t>26</w:t>
            </w:r>
            <w:r>
              <w:t>mu mutekatima wakwe. Ifi fyali fyakulangisha ubulungami bwakwe pali ino nshita, pakwebati engaba uwakulungama kabili uulungamika uuli onse uwakwata icitetekelo muli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5:6-15</w:t>
            </w:r>
          </w:p>
          <w:p>
            <w:r>
              <w:rPr>
                <w:vertAlign w:val="superscript"/>
              </w:rPr>
              <w:t>6</w:t>
            </w:r>
            <w:r>
              <w:t xml:space="preserve">Pantu ulo twali abanaka, panshita iyalinga Kristu alifwilile abataishibe Lesa. </w:t>
            </w:r>
            <w:r>
              <w:rPr>
                <w:vertAlign w:val="superscript"/>
              </w:rPr>
              <w:t>7</w:t>
            </w:r>
            <w:r>
              <w:t>Pantu cilikosele umo ukufwila uwakulungama, nangula uwingesha ukufwila umuntu wabune.</w:t>
            </w:r>
            <w:r>
              <w:rPr>
                <w:vertAlign w:val="superscript"/>
              </w:rPr>
              <w:t>8</w:t>
            </w:r>
            <w:r>
              <w:t xml:space="preserve">Lelo Lesa alilanga ukutemwa kwakwe pali fwebo, pantu ulo twali ababembu Kristu alitufwilile. </w:t>
            </w:r>
            <w:r>
              <w:rPr>
                <w:vertAlign w:val="superscript"/>
              </w:rPr>
              <w:t>9</w:t>
            </w:r>
            <w:r>
              <w:t>Ukucilapo, nolu, nomba apo tulilungamikwe ku mulopa wakwe, akatupususha ku bukali bwakwa Lesa.</w:t>
            </w:r>
            <w:r>
              <w:rPr>
                <w:vertAlign w:val="superscript"/>
              </w:rPr>
              <w:t>10</w:t>
            </w:r>
            <w:r>
              <w:t xml:space="preserve">Pantu umfwa, ulo twali abalwani, twali wikishiwe kuli Lesa ukupitila mumfwa ya Mwana wakwe, ukucilapo, panuma ya kuwikishiwa, akatupususha mu mweo wakwe. </w:t>
            </w:r>
            <w:r>
              <w:rPr>
                <w:vertAlign w:val="superscript"/>
              </w:rPr>
              <w:t>11</w:t>
            </w:r>
            <w:r>
              <w:t>Teici cekafye, lelo nakabili tulasangalala muli Lesa ukupitila muli Shikulu Yesu Kristu, muo nomba twapokelelamo ukuwikishanya.</w:t>
            </w:r>
            <w:r>
              <w:rPr>
                <w:vertAlign w:val="superscript"/>
              </w:rPr>
              <w:t>12</w:t>
            </w:r>
            <w:r>
              <w:t xml:space="preserve">Eco kanshi, ngefyo ukupitila mu muntu umo ulubembu lwalingile mucalo, muli iyi nshila imfwa yalingile ukupitila mu lubembu. Nemfwa yalisalangene ku bantu bonse, pantu bonse baalibembwike. </w:t>
            </w:r>
            <w:r>
              <w:rPr>
                <w:vertAlign w:val="superscript"/>
              </w:rPr>
              <w:t>13</w:t>
            </w:r>
            <w:r>
              <w:t>Pantu ulo takulaba amalango, ulubembu lwali mucalo, lelo takwali kwishiba ulubembu ulo tapali amalango.</w:t>
            </w:r>
            <w:r>
              <w:rPr>
                <w:vertAlign w:val="superscript"/>
              </w:rPr>
              <w:t>14</w:t>
            </w:r>
            <w:r>
              <w:t xml:space="preserve">Nangu cingaba ifyo, imfwa yalitekele ukufuma pali Adamu nokwisa kufika pali Mose, na pali abo abashabembwike kubati ni bumpula mafunde bwakwa Adamu, uwali cimpasho ca uyo uwali nokwisa. </w:t>
            </w:r>
            <w:r>
              <w:rPr>
                <w:vertAlign w:val="superscript"/>
              </w:rPr>
              <w:t>15</w:t>
            </w:r>
            <w:r>
              <w:t>Lelo icabupe tacaba kubati kubifya. Pantu umfwa mukubifya kwa umo abengi baalifwililemo, cacilapo shani ifyo ukusenaminwa kwakwa Lesa ne cabupe ukupitila mukusenaminwa kwa muntu umo, Yesu Kristu, kwafula ku bengi!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6:8-14</w:t>
            </w:r>
          </w:p>
          <w:p>
            <w:r>
              <w:rPr>
                <w:vertAlign w:val="superscript"/>
              </w:rPr>
              <w:t>8</w:t>
            </w:r>
            <w:r>
              <w:t xml:space="preserve">Lelo umfwa twafwila pamo na Kristu, twalisumina ukwebati tukekala pamo nankwe. </w:t>
            </w:r>
            <w:r>
              <w:rPr>
                <w:vertAlign w:val="superscript"/>
              </w:rPr>
              <w:t>9</w:t>
            </w:r>
            <w:r>
              <w:t>Twalishiba ukwebati apo Kristu alibuka kubafwa, tekuti afwe nakabili; imfwa taikoteka pali ena.</w:t>
            </w:r>
            <w:r>
              <w:rPr>
                <w:vertAlign w:val="superscript"/>
              </w:rPr>
              <w:t>10</w:t>
            </w:r>
            <w:r>
              <w:t xml:space="preserve">Pantu ukulingana ne mfwa iyo afwile kulubembu, afwilefye umuku umo. Nangu cibe ifyo, ubwikashi ubo ekala, ekalila Lesa. </w:t>
            </w:r>
            <w:r>
              <w:rPr>
                <w:vertAlign w:val="superscript"/>
              </w:rPr>
              <w:t>11</w:t>
            </w:r>
            <w:r>
              <w:t>Mu musango umo wine, na mwebo bene mufwile ukuipenda ukufwa kulubembu, lelo abamweo kuli Lesa muli Yesu Kristu.</w:t>
            </w:r>
            <w:r>
              <w:rPr>
                <w:vertAlign w:val="superscript"/>
              </w:rPr>
              <w:t>12</w:t>
            </w:r>
            <w:r>
              <w:t xml:space="preserve">Eco kanshi mwileka ulubembu luteke mu mubili yenu iyonaika pakwebati munakile ifya lunkumbwa fya uko. </w:t>
            </w:r>
            <w:r>
              <w:rPr>
                <w:vertAlign w:val="superscript"/>
              </w:rPr>
              <w:t>13</w:t>
            </w:r>
            <w:r>
              <w:t xml:space="preserve">Mwitula ifilundwa fya mibili yenu ku lubembu, ukuba ifibombelo fya bubifi. Lelo muitule kuli Lesa kubati ni abo abamweo abafuma ku bafwa, kabili tuleni ifilundwa fya mibili yenu kuli Lesa nge fibombelo fya bulungami. </w:t>
            </w:r>
            <w:r>
              <w:rPr>
                <w:vertAlign w:val="superscript"/>
              </w:rPr>
              <w:t>14</w:t>
            </w:r>
            <w:r>
              <w:t>Mwileka ulubembu luteke pali mwebo. Pantu tamuli bena malango, lelo muli bena kusenaminwa.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9:30-33</w:t>
            </w:r>
          </w:p>
          <w:p>
            <w:r>
              <w:rPr>
                <w:vertAlign w:val="superscript"/>
              </w:rPr>
              <w:t>30</w:t>
            </w:r>
            <w:r>
              <w:t xml:space="preserve">Kanshi tulande shani? Ukwebati abena Fyalo, abatali kufwaya ubulungami, balipokelele ubulungami, ubulungami mu citetekelo. </w:t>
            </w:r>
            <w:r>
              <w:rPr>
                <w:vertAlign w:val="superscript"/>
              </w:rPr>
              <w:t>31</w:t>
            </w:r>
            <w:r>
              <w:t>Lelo Isreali, uwali kusunga amalango ya bulungami, taafikilepo pa malango yalya.</w:t>
            </w:r>
            <w:r>
              <w:rPr>
                <w:vertAlign w:val="superscript"/>
              </w:rPr>
              <w:t>32</w:t>
            </w:r>
            <w:r>
              <w:t xml:space="preserve">Nindo yakenye? Pantu tabali kubufwaya mu citetekelo, lelo kubati ni mu milimo. Baaliipunwine kwilibwe lyakuipununako, </w:t>
            </w:r>
            <w:r>
              <w:rPr>
                <w:vertAlign w:val="superscript"/>
              </w:rPr>
              <w:t>33</w:t>
            </w:r>
            <w:r>
              <w:t>ngefyo calembelwe ati, "Lolesha, Nkobika mu Sione ilibwe lyakuipinunako ne cilibwe cakuipuntulako. Uyo uwasumina muli lyena takalengwe nsoni."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10:9-15</w:t>
            </w:r>
          </w:p>
          <w:p>
            <w:r>
              <w:rPr>
                <w:vertAlign w:val="superscript"/>
              </w:rPr>
              <w:t>9</w:t>
            </w:r>
            <w:r>
              <w:t xml:space="preserve">Pantu umfwa walanda na kanwa kobe ukwebati Kristu ni Shikulu, kabili wasumina no mutima obe ukwebati Lesa alimubushishe ukufuma kubafwa, ukapusuka. </w:t>
            </w:r>
            <w:r>
              <w:rPr>
                <w:vertAlign w:val="superscript"/>
              </w:rPr>
              <w:t>10</w:t>
            </w:r>
            <w:r>
              <w:t>Pantu ni mu mutima emo umo asuminina no kulungamikwa, kabili ni kukanwa umuntu alandila no kupusushiwa.</w:t>
            </w:r>
            <w:r>
              <w:rPr>
                <w:vertAlign w:val="superscript"/>
              </w:rPr>
              <w:t>11</w:t>
            </w:r>
            <w:r>
              <w:t xml:space="preserve">Pantu amalembo yalanda ati, "Onse uwasumina muli ena takalengwe insoni." </w:t>
            </w:r>
            <w:r>
              <w:rPr>
                <w:vertAlign w:val="superscript"/>
              </w:rPr>
              <w:t>12</w:t>
            </w:r>
            <w:r>
              <w:t xml:space="preserve">Pantu tapali ubupusano pa mu Yuda no mu Hela. Pantu Shikulu umo wine eShikulu wa bonse, kabili mucindami kuli bonse abamukuta. </w:t>
            </w:r>
            <w:r>
              <w:rPr>
                <w:vertAlign w:val="superscript"/>
              </w:rPr>
              <w:t>13</w:t>
            </w:r>
            <w:r>
              <w:t>Pantu onse uukuta peshina lyakwa Shikulu akapusuka.</w:t>
            </w:r>
            <w:r>
              <w:rPr>
                <w:vertAlign w:val="superscript"/>
              </w:rPr>
              <w:t>14</w:t>
            </w:r>
            <w:r>
              <w:t xml:space="preserve">Kuti bakuta shani pali ena uo tabasuminamo? Kuti basumina shani muli uyo uo bataumfwapo? Kuti baumfwa shani ukwabula kashimikila? </w:t>
            </w:r>
            <w:r>
              <w:rPr>
                <w:vertAlign w:val="superscript"/>
              </w:rPr>
              <w:t>15</w:t>
            </w:r>
            <w:r>
              <w:t>Nolu kuti bashimikila shani, kano nga batumwa? - Ngafilya calembwa ati, "Ifyo yawama amakasa ya abo ababila imbila nsuma!"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1:6-10</w:t>
            </w:r>
          </w:p>
          <w:p>
            <w:r>
              <w:rPr>
                <w:vertAlign w:val="superscript"/>
              </w:rPr>
              <w:t>6</w:t>
            </w:r>
            <w:r>
              <w:t xml:space="preserve">Nebo ndisungukile ifyo mwebo mukofutuka bwangu ukufuma kuli ena uwa mikutile ukupitila mukusenaminwa kwakwa Kristu. Ndisungukile ukwebati mwebo mukoalukila ku mbila imbi, </w:t>
            </w:r>
            <w:r>
              <w:rPr>
                <w:vertAlign w:val="superscript"/>
              </w:rPr>
              <w:t>7</w:t>
            </w:r>
            <w:r>
              <w:t>te kwebati kwaliba na imbi imbila nsuma, lelo kuli abantu bambi abakomilufyanya kabili abakofwaya ukulufyanya imbila nsuma yakwa Kristu.</w:t>
            </w:r>
            <w:r>
              <w:rPr>
                <w:vertAlign w:val="superscript"/>
              </w:rPr>
              <w:t>8</w:t>
            </w:r>
            <w:r>
              <w:t xml:space="preserve">Lelo cibe ni fwebo nangu ni malaika ukufuma ku mulu uwakwisakubila kuli mwebo imbilia nsuma iyakupusana nailya fwebo twa bilile kuli mwebo, lekeni uyo abe uwatipwa. </w:t>
            </w:r>
            <w:r>
              <w:rPr>
                <w:vertAlign w:val="superscript"/>
              </w:rPr>
              <w:t>9</w:t>
            </w:r>
            <w:r>
              <w:t xml:space="preserve">Ngefyo twa landile libela, efyo nkolanda na kabili ati, "Umfwa umuntu abila kuli mwebo imbila nsuma iitali ilya mwapokelele, lekeni uyo abe uwatipwa." </w:t>
            </w:r>
            <w:r>
              <w:rPr>
                <w:vertAlign w:val="superscript"/>
              </w:rPr>
              <w:t>10</w:t>
            </w:r>
            <w:r>
              <w:t>Pantu bushe nebo nomba nkofwaya ububile bwa bantu nangu ubwa kwa Lesa? Bushe nko fwaya ukusekesha abantu? Umfwa nebo ncili nkoesha ukusekesha abantu, nebo ninshi ntali mubomfi wakwa 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2:6-10</w:t>
            </w:r>
          </w:p>
          <w:p>
            <w:r>
              <w:rPr>
                <w:vertAlign w:val="superscript"/>
              </w:rPr>
              <w:t>6</w:t>
            </w:r>
            <w:r>
              <w:t xml:space="preserve">Lelo abo abalikumoneka ukuba abakucindama (fyonse ifyo baali tacikonsakamika, Lesa taba nakapatulula) - abo, nkolanda ati, abalikumoneka ukuba abakucindama tabalundileko nangu kamo kuli nebo. </w:t>
            </w:r>
            <w:r>
              <w:rPr>
                <w:vertAlign w:val="superscript"/>
              </w:rPr>
              <w:t>7</w:t>
            </w:r>
            <w:r>
              <w:t xml:space="preserve">Lelo, balimwene ukwebati nalipelwa ukubila imbila nsuma ku batasembululwa, kubati ni filya Petero nao apelwe ukubila imbila nsuma kuli abo abasembululwa. </w:t>
            </w:r>
            <w:r>
              <w:rPr>
                <w:vertAlign w:val="superscript"/>
              </w:rPr>
              <w:t>8</w:t>
            </w:r>
            <w:r>
              <w:t>Pantu Lesa, uwabombele muli Petero mu butumwa bwa kuli abo abasembululwa, ewabombele na muli nebo wine ku bena Fyalo.</w:t>
            </w:r>
            <w:r>
              <w:rPr>
                <w:vertAlign w:val="superscript"/>
              </w:rPr>
              <w:t>9</w:t>
            </w:r>
            <w:r>
              <w:t xml:space="preserve">Ulo Yakobo, na Kefa, na Yoane, abaishibikwe nge ntungulushi, balishibe ukusenaminwa uko ukwapelwe kuli nebo, balituposeshe nokuboko kwa ku kulyo ukulanga isenge kuli Barnaba nanebo. Balisumine ukwebati fwebo tufwile ukuya ku bena Fyalo nabo bafwile ukuya ku bakusembululwa. </w:t>
            </w:r>
            <w:r>
              <w:rPr>
                <w:vertAlign w:val="superscript"/>
              </w:rPr>
              <w:t>10</w:t>
            </w:r>
            <w:r>
              <w:t>Balitulombelekofye ukwebati tulekwibukisha abalanda, icintu ico nalikufwaisha ukucita.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3:15-25</w:t>
            </w:r>
          </w:p>
          <w:p>
            <w:r>
              <w:rPr>
                <w:vertAlign w:val="superscript"/>
              </w:rPr>
              <w:t>15</w:t>
            </w:r>
            <w:r>
              <w:t xml:space="preserve">Mweba munyinane, lekeni nandile ku buntunse. Ulo umuntu apanga icipangano na Lesa ninshi cilipampamikwe ukupitila mu malango, takuli nangu umo uwinga cifumyapo nangu ukulundako. </w:t>
            </w:r>
            <w:r>
              <w:rPr>
                <w:vertAlign w:val="superscript"/>
              </w:rPr>
              <w:t>16</w:t>
            </w:r>
            <w:r>
              <w:t>Nomba amalayo yalandilwe kuli Abrahamu na ku bamubufyashi bwakwe. Tacikolanda ati, "ku bamubufyashi," ukulola ku bengi, lelo ukupitila muli umofye, "na ku bamubufyashi bobe," uuli ni Kristu.</w:t>
            </w:r>
            <w:r>
              <w:rPr>
                <w:vertAlign w:val="superscript"/>
              </w:rPr>
              <w:t>17</w:t>
            </w:r>
            <w:r>
              <w:t xml:space="preserve">Nomba ifyo nkolanda nifi: Amalango, ayaishile panuma yamyaka 430, tayaishile mukufumyapo icipangano ico Lesa apampamikile libela, mukonaula icilayo. </w:t>
            </w:r>
            <w:r>
              <w:rPr>
                <w:vertAlign w:val="superscript"/>
              </w:rPr>
              <w:t>18</w:t>
            </w:r>
            <w:r>
              <w:t>Pantu umfwa ubupyani bwishila ukupitila mu malango, ninshi tabwishila mu malayo nakalya. Lelo Lesa alicipele kuli Abrahamu ukupitila mubulayo.</w:t>
            </w:r>
            <w:r>
              <w:rPr>
                <w:vertAlign w:val="superscript"/>
              </w:rPr>
              <w:t>19</w:t>
            </w:r>
            <w:r>
              <w:t xml:space="preserve">Nindo, kanshi, amalango yabeleleko? Yalundilweko pamulandu wa bubifi ukufika ulo ubufyashi bwakwa Abrahamu bukesa kuli abo abalailwe. Amalango yasubilwe na bamalaika ukupitila ku kuboko kwakwa ndubulwila. </w:t>
            </w:r>
            <w:r>
              <w:rPr>
                <w:vertAlign w:val="superscript"/>
              </w:rPr>
              <w:t>20</w:t>
            </w:r>
            <w:r>
              <w:t>Nomba ndubulwila cikopilibula ukucila pa muntu umo. Lelo Lesa abafye umo.</w:t>
            </w:r>
            <w:r>
              <w:rPr>
                <w:vertAlign w:val="superscript"/>
              </w:rPr>
              <w:t>21</w:t>
            </w:r>
            <w:r>
              <w:t xml:space="preserve">Bushe amalango yalapinkana na malayo yakwa Lesa? Nakalya iyoo! Pantu umfwa amalango yalitupele icinga tupela mweo, nolu mucinefye ubulungami ngabwaishile ukupitila mu malango. </w:t>
            </w:r>
            <w:r>
              <w:rPr>
                <w:vertAlign w:val="superscript"/>
              </w:rPr>
              <w:t>22</w:t>
            </w:r>
            <w:r>
              <w:t>Lelo amalembo yalisalila fyonse mulubembu pakwebati icilayo mucitetekelo ukupitila muli Yesu Kristu cinga pelwa kuli abo abatetekela.</w:t>
            </w:r>
            <w:r>
              <w:rPr>
                <w:vertAlign w:val="superscript"/>
              </w:rPr>
              <w:t>23</w:t>
            </w:r>
            <w:r>
              <w:t xml:space="preserve">Nomba ulo icitetekelo cali tacilaisa, twaliketwe bunkole ku malango, twalikakilwe ukufika ulo icitetekelo caishile kusokololwa. </w:t>
            </w:r>
            <w:r>
              <w:rPr>
                <w:vertAlign w:val="superscript"/>
              </w:rPr>
              <w:t>24</w:t>
            </w:r>
            <w:r>
              <w:t xml:space="preserve">Eco kanshi amalango eyali ubucingo bwesu ukufika ulo Kristu aishile, pakwebati twingalungamikilwa mu citetekelo. </w:t>
            </w:r>
            <w:r>
              <w:rPr>
                <w:vertAlign w:val="superscript"/>
              </w:rPr>
              <w:t>25</w:t>
            </w:r>
            <w:r>
              <w:t xml:space="preserve">Lelo nomba apo icitetekelo cilishile, tatukofwaikwa ubucingo.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4:1-7</w:t>
            </w:r>
          </w:p>
          <w:p>
            <w:r>
              <w:rPr>
                <w:vertAlign w:val="superscript"/>
              </w:rPr>
              <w:t>1</w:t>
            </w:r>
            <w:r>
              <w:t xml:space="preserve">Nkolanda ukwebati impyani, pantu ulo umwana acili umwaice, tapusene no musha, nangula engaba emwine wafyuma fyonse. </w:t>
            </w:r>
            <w:r>
              <w:rPr>
                <w:vertAlign w:val="superscript"/>
              </w:rPr>
              <w:t>2</w:t>
            </w:r>
            <w:r>
              <w:t>Lelo atungululwa nabakomusunga na bakangalila ukufika no bushiku ubo wishi ateyenye.</w:t>
            </w:r>
            <w:r>
              <w:rPr>
                <w:vertAlign w:val="superscript"/>
              </w:rPr>
              <w:t>3</w:t>
            </w:r>
            <w:r>
              <w:t xml:space="preserve">Eco nafwebo bene, ulo twali abaice, twali abasha kumafunde yabwikashi bwa mu calo. </w:t>
            </w:r>
            <w:r>
              <w:rPr>
                <w:vertAlign w:val="superscript"/>
              </w:rPr>
              <w:t>4</w:t>
            </w:r>
            <w:r>
              <w:t xml:space="preserve">Lelo ulo inshita yafikilishiwe, Lesa alitumine Umwana wakwe, uwa fyelwe ku mwanakashi, uwafyalilwe mu malango </w:t>
            </w:r>
            <w:r>
              <w:rPr>
                <w:vertAlign w:val="superscript"/>
              </w:rPr>
              <w:t>5</w:t>
            </w:r>
            <w:r>
              <w:t>pakwebati engalubula abo abali abasha ba malango, pakwebati twingapokelelwa kubati bana abasalwa.</w:t>
            </w:r>
            <w:r>
              <w:rPr>
                <w:vertAlign w:val="superscript"/>
              </w:rPr>
              <w:t>6</w:t>
            </w:r>
            <w:r>
              <w:t xml:space="preserve">Kabili apo muli bana, Lesa alituma Umupashi wa Mwana wakwe mu mitima yesu, uubilikisha ati, "Abba, Tata." </w:t>
            </w:r>
            <w:r>
              <w:rPr>
                <w:vertAlign w:val="superscript"/>
              </w:rPr>
              <w:t>7</w:t>
            </w:r>
            <w:r>
              <w:t>Eco tauli musha nakabili, lelo uli mwana, kabili umfwa uli umwana, ninshi uli mpyani yakwe ukupitila muli Lesa.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5:7-15</w:t>
            </w:r>
          </w:p>
          <w:p>
            <w:r>
              <w:rPr>
                <w:vertAlign w:val="superscript"/>
              </w:rPr>
              <w:t>7</w:t>
            </w:r>
            <w:r>
              <w:t xml:space="preserve">Mwali kubutuka bwino. Ninani wamileseshe ukukana bela icine? </w:t>
            </w:r>
            <w:r>
              <w:rPr>
                <w:vertAlign w:val="superscript"/>
              </w:rPr>
              <w:t>8</w:t>
            </w:r>
            <w:r>
              <w:t>Uku kunashiwa takukofuma kuli uyo uwamikutile!</w:t>
            </w:r>
            <w:r>
              <w:rPr>
                <w:vertAlign w:val="superscript"/>
              </w:rPr>
              <w:t>9</w:t>
            </w:r>
            <w:r>
              <w:t xml:space="preserve">Akatutumushi kanono kalenga umufuba onse ukututumuka. </w:t>
            </w:r>
            <w:r>
              <w:rPr>
                <w:vertAlign w:val="superscript"/>
              </w:rPr>
              <w:t>10</w:t>
            </w:r>
            <w:r>
              <w:t>Ndikwete isubilo muli Shikulu ukwebati mwebo tamwakatontonkanye iciibeleleko. Onse uukomicusha akapingulwa, nangu engaba ninani.</w:t>
            </w:r>
            <w:r>
              <w:rPr>
                <w:vertAlign w:val="superscript"/>
              </w:rPr>
              <w:t>11</w:t>
            </w:r>
            <w:r>
              <w:t xml:space="preserve">Mwe bamunyinane, umfwa ncili nkobila ukusembululwa, nindo na nomba ncili nkopakashilwa? Muli iyo nshila icalikucingilisha icapindama cilifumishiwepo. </w:t>
            </w:r>
            <w:r>
              <w:rPr>
                <w:vertAlign w:val="superscript"/>
              </w:rPr>
              <w:t>12</w:t>
            </w:r>
            <w:r>
              <w:t>Lelo kuli abo bonse abakomicilinganya, nkotontonkanya ukwebati cawama bapitilisha baintungula abene!</w:t>
            </w:r>
            <w:r>
              <w:rPr>
                <w:vertAlign w:val="superscript"/>
              </w:rPr>
              <w:t>13</w:t>
            </w:r>
            <w:r>
              <w:t xml:space="preserve">Pantu mwebo mwalikutilwe kubuntungwa, mwe bamunyinane. Lelo mwilekubomfya ubuntungwa bwenu ukuba akakonkelelo ka buntunse; lelo, ukupitila mucitemwiko koseleshanyeni umo nomunankwe. </w:t>
            </w:r>
            <w:r>
              <w:rPr>
                <w:vertAlign w:val="superscript"/>
              </w:rPr>
              <w:t>14</w:t>
            </w:r>
            <w:r>
              <w:t xml:space="preserve">Pantu amalango yonse yalifikilishiwa mwishiwi limo: "Ufwile ukutemwa umwina mupalamano obe ngefyo waitemwa wemwine." </w:t>
            </w:r>
            <w:r>
              <w:rPr>
                <w:vertAlign w:val="superscript"/>
              </w:rPr>
              <w:t>15</w:t>
            </w:r>
            <w:r>
              <w:t>Lelo mwebo umfwa mukoisuma no kucenana umo no munankwe, cenjeleni pakwebati tamuyonaule umo no munankwe.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6:1-10</w:t>
            </w:r>
          </w:p>
          <w:p>
            <w:r>
              <w:rPr>
                <w:vertAlign w:val="superscript"/>
              </w:rPr>
              <w:t>1</w:t>
            </w:r>
            <w:r>
              <w:t xml:space="preserve">Mwe bamunyinane, umfwa umo asangwa mukuluba, mwebo mweba kumupashi mubwesheni no mupashi uwa mutembo. Mulekuisunga bwino mwebene, pakwebati nemwe bene mwiwila mu matunko </w:t>
            </w:r>
            <w:r>
              <w:rPr>
                <w:vertAlign w:val="superscript"/>
              </w:rPr>
              <w:t>2</w:t>
            </w:r>
            <w:r>
              <w:t>Mulekusendelana ifisendo umo no munankwe, kabili pakwebati mufikilishe amalango yakwa Kristu.</w:t>
            </w:r>
            <w:r>
              <w:rPr>
                <w:vertAlign w:val="superscript"/>
              </w:rPr>
              <w:t>3</w:t>
            </w:r>
            <w:r>
              <w:t xml:space="preserve">Pantu umfwa umo akoitunga ukubapo fimo ulo taba kantu, ninshi akoibepa umwine. </w:t>
            </w:r>
            <w:r>
              <w:rPr>
                <w:vertAlign w:val="superscript"/>
              </w:rPr>
              <w:t>4</w:t>
            </w:r>
            <w:r>
              <w:t xml:space="preserve">Uuli onse afwile ukubebeta imilimo yakwe, elo akakwata icilumba cakuitakisha umwine eka pa milimo yakwe lelo te pa milimo yamunankwe nakalya. </w:t>
            </w:r>
            <w:r>
              <w:rPr>
                <w:vertAlign w:val="superscript"/>
              </w:rPr>
              <w:t>5</w:t>
            </w:r>
            <w:r>
              <w:t>Pantu cila muntu ali no kusenda icisendo cakwe umwine.</w:t>
            </w:r>
            <w:r>
              <w:rPr>
                <w:vertAlign w:val="superscript"/>
              </w:rPr>
              <w:t>6</w:t>
            </w:r>
            <w:r>
              <w:t xml:space="preserve">Uyo uukosambilishiwa icebo afwile ukwabana ifintu fyonse ifyabune na uyo uukosambilisha. </w:t>
            </w:r>
            <w:r>
              <w:rPr>
                <w:vertAlign w:val="superscript"/>
              </w:rPr>
              <w:t>7</w:t>
            </w:r>
            <w:r>
              <w:t xml:space="preserve">Mwibepekwa, Lesa tashentekwa, pantu conse ico umuntu abyala no kusombola eco akasombola. Pantu uyo uubyala ulumbuto ku mubili wakwe wine, ku mubili wakwe akasombola ubonaushi. </w:t>
            </w:r>
            <w:r>
              <w:rPr>
                <w:vertAlign w:val="superscript"/>
              </w:rPr>
              <w:t>8</w:t>
            </w:r>
            <w:r>
              <w:t>Uyo uubyala ulubuto mu mubili wakwe, naku mubili akasombola ubonaushi. Uyo uubyala ulubuto ku Mupashi, na ku Mupashi eko akasombwela umweo wa muyayaya.</w:t>
            </w:r>
            <w:r>
              <w:rPr>
                <w:vertAlign w:val="superscript"/>
              </w:rPr>
              <w:t>9</w:t>
            </w:r>
            <w:r>
              <w:t xml:space="preserve">Twinenuka mukucita icisuma, Pantu pa nshita iyalinga tukasombola ifyo twabwele, umfwa tatunenwike. </w:t>
            </w:r>
            <w:r>
              <w:rPr>
                <w:vertAlign w:val="superscript"/>
              </w:rPr>
              <w:t>10</w:t>
            </w:r>
            <w:r>
              <w:t>Eco kanshi ulo tukwete inshita, natulekucita icisuma ku bantu bonse, nakucilisha ku bamung'anda ya citetekelo.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efeso 1:3-14</w:t>
            </w:r>
          </w:p>
          <w:p>
            <w:r>
              <w:rPr>
                <w:vertAlign w:val="superscript"/>
              </w:rPr>
              <w:t>3</w:t>
            </w:r>
            <w:r>
              <w:t xml:space="preserve">Lesa kabili Wishi wakwa Shikulu wesu Yesu Kristu engalumbanishiwa. Uwatupala na mapalo yonse aya kumupashi ukufuma mu myulu muli Kristu, </w:t>
            </w:r>
            <w:r>
              <w:rPr>
                <w:vertAlign w:val="superscript"/>
              </w:rPr>
              <w:t>4</w:t>
            </w:r>
            <w:r>
              <w:t>Lesa atusalile muli ena ukutulafye ku kutendeka kwa calo, ukwebati twingaba abamushilo kabili abakaele ku cinso cakwe mucitemwiko.</w:t>
            </w:r>
            <w:r>
              <w:rPr>
                <w:vertAlign w:val="superscript"/>
              </w:rPr>
              <w:t>5</w:t>
            </w:r>
            <w:r>
              <w:t xml:space="preserve">Lesa alitusobwelele libela ku kuba nga bana ukupitila muli Yesu Kristu, ukulingana no bufwayo bwakwe. </w:t>
            </w:r>
            <w:r>
              <w:rPr>
                <w:vertAlign w:val="superscript"/>
              </w:rPr>
              <w:t>6</w:t>
            </w:r>
            <w:r>
              <w:t>Ukusalwa kwesu kwafuma mukulumbanya ubukata bwa kusenamina kwakwe uko atupela apa lutu ukupitila muli Uyo uo atemwa.</w:t>
            </w:r>
            <w:r>
              <w:rPr>
                <w:vertAlign w:val="superscript"/>
              </w:rPr>
              <w:t>7</w:t>
            </w:r>
            <w:r>
              <w:t xml:space="preserve">Muli Yesu Kristu twalilubuka ukupitila mu mulopa wakwe no kwelelwa kwa filubo fyesu, ukulingana no bukankala bwa kusenamina kwakwe. </w:t>
            </w:r>
            <w:r>
              <w:rPr>
                <w:vertAlign w:val="superscript"/>
              </w:rPr>
              <w:t>8</w:t>
            </w:r>
            <w:r>
              <w:t>Alisandulula ukusenamina kwakwe kuli fwebo mu mano yonse na mu mucetekanya onse.</w:t>
            </w:r>
            <w:r>
              <w:rPr>
                <w:vertAlign w:val="superscript"/>
              </w:rPr>
              <w:t>9</w:t>
            </w:r>
            <w:r>
              <w:t xml:space="preserve">Lesa alitulengele ukwishiba inkama ya bufwayo bwakwe, ukulingana no kutemwa kwakwe, kabili ico alangile muli Kristu, </w:t>
            </w:r>
            <w:r>
              <w:rPr>
                <w:vertAlign w:val="superscript"/>
              </w:rPr>
              <w:t>10</w:t>
            </w:r>
            <w:r>
              <w:t>ukulingana no kuteyanya kwa kufikilishiwa kwa nshita, ukwa kuleta ifintu fyonse capamo, ifintu fyonse mu mulu na pesonde, pa butungulushi bwa umo, uwaba ni Kristu.</w:t>
            </w:r>
            <w:r>
              <w:rPr>
                <w:vertAlign w:val="superscript"/>
              </w:rPr>
              <w:t>11</w:t>
            </w:r>
            <w:r>
              <w:t xml:space="preserve">Muli Kristu emo twapelelwe ubupyani, fwebo ateyanishishe libela ukulingana ne pange lyakwa uyo uubomba fyonse ukulinga no kukabila kwa bufwayo bwakwe. </w:t>
            </w:r>
            <w:r>
              <w:rPr>
                <w:vertAlign w:val="superscript"/>
              </w:rPr>
              <w:t>12</w:t>
            </w:r>
            <w:r>
              <w:t>Lesa ali tusontele ukuba impyani pakwebati fwebo, fwebabalilepo ukukwata isubulo muli Kristu, twingale kulumbanya ubukata bwakwe.</w:t>
            </w:r>
            <w:r>
              <w:rPr>
                <w:vertAlign w:val="superscript"/>
              </w:rPr>
              <w:t>13</w:t>
            </w:r>
            <w:r>
              <w:t xml:space="preserve">Muli Kristu, na mwebo bene, ulo mwaumfwile icebo ca cine, imbila nsuma iye pusukilo lyenu, mwalitetekele muli ena kabili mwalikakatikwe na Mupashi wa Mushilo uwalailwe, </w:t>
            </w:r>
            <w:r>
              <w:rPr>
                <w:vertAlign w:val="superscript"/>
              </w:rPr>
              <w:t>14</w:t>
            </w:r>
            <w:r>
              <w:t>uyo uwaba ecishininkisho ca bupyani bwesu mpaka no kulubuka kwa fikwatwa fyesu, pakulumbanya ubukata bwakwe.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1:1-12</w:t>
            </w:r>
          </w:p>
          <w:p>
            <w:r>
              <w:rPr>
                <w:vertAlign w:val="superscript"/>
              </w:rPr>
              <w:t>1</w:t>
            </w:r>
            <w:r>
              <w:t xml:space="preserve">Paulo, umutumwa wakwa Yesu Kristu ukupitila mu bufwayo bwakwa Lesa, na Timoti munyinefwe, </w:t>
            </w:r>
            <w:r>
              <w:rPr>
                <w:vertAlign w:val="superscript"/>
              </w:rPr>
              <w:t>2</w:t>
            </w:r>
            <w:r>
              <w:t xml:space="preserve">ku bantu bamushilo abakwa Lesa na ba munyinefwe abacishinka muli Kristu abali ku Kolose. Lekeni ukusenaminwa kube kuli mwebo, no mutende ukufuma kuli Lesa Tata. </w:t>
            </w:r>
            <w:r>
              <w:rPr>
                <w:vertAlign w:val="superscript"/>
              </w:rPr>
              <w:t>3</w:t>
            </w:r>
            <w:r>
              <w:t>Tulatotela Lesa, Wishi wakwa Shikulu Yesu Kristu, kabili lyonse tulamipepelako.</w:t>
            </w:r>
            <w:r>
              <w:rPr>
                <w:vertAlign w:val="superscript"/>
              </w:rPr>
              <w:t>4</w:t>
            </w:r>
            <w:r>
              <w:t xml:space="preserve">Twalyumfwa ulwa citetekelo cenu muli Yesu Kristu ne citemwiko ico mwakwatila abantu bamushilo bonse abakwa Lesa, </w:t>
            </w:r>
            <w:r>
              <w:rPr>
                <w:vertAlign w:val="superscript"/>
              </w:rPr>
              <w:t>5</w:t>
            </w:r>
            <w:r>
              <w:t xml:space="preserve">pamulandu we subilo lyenu ilyo bamisungila mu mulu, ilyo mwaumfwilepo mu cebo ca cine, ica mbila nsuma </w:t>
            </w:r>
            <w:r>
              <w:rPr>
                <w:vertAlign w:val="superscript"/>
              </w:rPr>
              <w:t>6</w:t>
            </w:r>
            <w:r>
              <w:t>icaisa kuli mwebo. Mu musango umo wine iyi mbila nsuma ikotwala ifisabo kabili ikokula mu calo conse - ngefyo calikucita na muli mwebo ukutula ubushiku mwayumfwile no kwishiba ukusenaminwa kwakwa Lesa mu cishinka.</w:t>
            </w:r>
            <w:r>
              <w:rPr>
                <w:vertAlign w:val="superscript"/>
              </w:rPr>
              <w:t>7</w:t>
            </w:r>
            <w:r>
              <w:t xml:space="preserve">Iyi embila nsuma ngefyo mwaisambilile kuli Epafrasi, umubomfi munensu uwatemwikwa, uyo uwaba umubomfi wakwa Kristu uwa cishinka kulubali lwesu. </w:t>
            </w:r>
            <w:r>
              <w:rPr>
                <w:vertAlign w:val="superscript"/>
              </w:rPr>
              <w:t>8</w:t>
            </w:r>
            <w:r>
              <w:t>Epafrasi alitweba pa citemwiko cenu mu Mupashi.</w:t>
            </w:r>
            <w:r>
              <w:rPr>
                <w:vertAlign w:val="superscript"/>
              </w:rPr>
              <w:t>9</w:t>
            </w:r>
            <w:r>
              <w:t xml:space="preserve">Pamulandu wa ici citemwiko, ukutula ubushiku twaumfwile ifi tatwalekapo ukumipepela. Tukopepa ukwebati mube aba kwisushiwamo no bwishibilo bwa bufwayo bwakwe mu mano yonse na ukwiluka ifya kumupashi, </w:t>
            </w:r>
            <w:r>
              <w:rPr>
                <w:vertAlign w:val="superscript"/>
              </w:rPr>
              <w:t>10</w:t>
            </w:r>
            <w:r>
              <w:t>pakwebati mulekwendela mu mumbela iya linga kuli Shikulu kabili iya kumusekesha mu nshila shonse: mukulatwala ifisabo fya milimo ya bune yonse no kwebati mulekukula mu bwishibilo bwakwa Lesa,</w:t>
            </w:r>
            <w:r>
              <w:rPr>
                <w:vertAlign w:val="superscript"/>
              </w:rPr>
              <w:t>11</w:t>
            </w:r>
            <w:r>
              <w:t xml:space="preserve">mukukoshiwa na maka yonse, umwabela amaka ya bukata bwakwe, pakwebati mukwate ukushipikisha kukalamba no kutekanya, na munsansa </w:t>
            </w:r>
            <w:r>
              <w:rPr>
                <w:vertAlign w:val="superscript"/>
              </w:rPr>
              <w:t>12</w:t>
            </w:r>
            <w:r>
              <w:t>ukupela amatotela kuli Tata, uyo uwa milenga ukwebati mukwate icakaniko mubupyani bwa bantu bakwa Lesa abamushilo mu lubuto.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1:13-23</w:t>
            </w:r>
          </w:p>
          <w:p>
            <w:r>
              <w:rPr>
                <w:vertAlign w:val="superscript"/>
              </w:rPr>
              <w:t>13</w:t>
            </w:r>
            <w:r>
              <w:t xml:space="preserve">Alitupususha ukufuma mu bufumu bwa mfimfi no kutuleta mu bufumu bwa Mwana wakwe uwatemwikwa, </w:t>
            </w:r>
            <w:r>
              <w:rPr>
                <w:vertAlign w:val="superscript"/>
              </w:rPr>
              <w:t>14</w:t>
            </w:r>
            <w:r>
              <w:t>umo twakwatila ukulubulwa, no kwelelwa kwa membu.</w:t>
            </w:r>
            <w:r>
              <w:rPr>
                <w:vertAlign w:val="superscript"/>
              </w:rPr>
              <w:t>15</w:t>
            </w:r>
            <w:r>
              <w:t xml:space="preserve">Ena cipasho cakwa Lesa uushimoneka, ibeli pa fibumbwa fyonse. </w:t>
            </w:r>
            <w:r>
              <w:rPr>
                <w:vertAlign w:val="superscript"/>
              </w:rPr>
              <w:t>16</w:t>
            </w:r>
            <w:r>
              <w:t xml:space="preserve">Muli ena emo fyonse fya bumbilwe, ifyo ifili ku mulu ne fya pe sonde, ifimoneka ne fishimoneka. fibe fipuna fya bufumu, nangu amabufumu, nangu bukateka nangu abamaka, fyonse fya bumbilwe muli ena kabili fyakwe. </w:t>
            </w:r>
            <w:r>
              <w:rPr>
                <w:vertAlign w:val="superscript"/>
              </w:rPr>
              <w:t>17</w:t>
            </w:r>
            <w:r>
              <w:t>Umwine ewaba pantanshi ya fintu fyonse, kabili muli ena emo fyonse fyaikatilwa pamo.</w:t>
            </w:r>
            <w:r>
              <w:rPr>
                <w:vertAlign w:val="superscript"/>
              </w:rPr>
              <w:t>18</w:t>
            </w:r>
            <w:r>
              <w:t xml:space="preserve">Emutwe wa mubili, ululi lukuta. Entendekelo, ebeli ukufuma kubafwa, eco ewakwata icifulo ca ntanshi pa fintufye fyonse. </w:t>
            </w:r>
            <w:r>
              <w:rPr>
                <w:vertAlign w:val="superscript"/>
              </w:rPr>
              <w:t>19</w:t>
            </w:r>
            <w:r>
              <w:t xml:space="preserve">Pantu Lesa aliisekelemo ukwebati umwisulo wakwe wingekala mu Mwana wakwe, </w:t>
            </w:r>
            <w:r>
              <w:rPr>
                <w:vertAlign w:val="superscript"/>
              </w:rPr>
              <w:t>20</w:t>
            </w:r>
            <w:r>
              <w:t>kabili ukupitila mu Mwana aliwikishanya ne fintu fyonse umwine, alipanga umutende ukupitila mu mulopa wa capindama cakwe, cibe fintu fya pe sonde nangu ifintu fya mu mulu.</w:t>
            </w:r>
            <w:r>
              <w:rPr>
                <w:vertAlign w:val="superscript"/>
              </w:rPr>
              <w:t>21</w:t>
            </w:r>
            <w:r>
              <w:t xml:space="preserve">Pa nshita imo na mwebo bene mwali abalwani kabili abankalwe mu mano na mu micitile iya bubi. </w:t>
            </w:r>
            <w:r>
              <w:rPr>
                <w:vertAlign w:val="superscript"/>
              </w:rPr>
              <w:t>22</w:t>
            </w:r>
            <w:r>
              <w:t xml:space="preserve">Lelo nomba ali miwikishenye no mubili wakwe ukupitila mu mfwa yakwe no kumicita aba mushilo, ababula akalema, kabili ababula umulandu waku mibepesha pa cinso cakwe, </w:t>
            </w:r>
            <w:r>
              <w:rPr>
                <w:vertAlign w:val="superscript"/>
              </w:rPr>
              <w:t>23</w:t>
            </w:r>
            <w:r>
              <w:t>umfwa mucine mwatwalilila mu citetekelo, abapampamikwa kabili abaiminina ndi, abashingafuma kwi subilo lya mbila nsuma iyo mwaumfwile, iyo imbililwe nsuma iya bilwa ku muntu onse uwaba mwi samba lya mulu. Iyi embila nsuma iyo nebo, ne Paulo, nabelele umubomfi.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2:6-15</w:t>
            </w:r>
          </w:p>
          <w:p>
            <w:r>
              <w:rPr>
                <w:vertAlign w:val="superscript"/>
              </w:rPr>
              <w:t>6</w:t>
            </w:r>
            <w:r>
              <w:t xml:space="preserve">Ifyo mwapokelele Kristu Yesu Shikulu, efyo mwendele muli ena. </w:t>
            </w:r>
            <w:r>
              <w:rPr>
                <w:vertAlign w:val="superscript"/>
              </w:rPr>
              <w:t>7</w:t>
            </w:r>
            <w:r>
              <w:t>Mube abalimbwa muli ena, mube abakuulwa pali ena, mube abashimpwa mu citetekelo ngefyo mwasambilishiwe, no kufunguluka mukupela amatotelo.</w:t>
            </w:r>
            <w:r>
              <w:rPr>
                <w:vertAlign w:val="superscript"/>
              </w:rPr>
              <w:t>8</w:t>
            </w:r>
            <w:r>
              <w:t xml:space="preserve">Moneni ukwebati umuntu nangu umo emibeleleka ukupitila mu masambilisho ya buntunse no kulufiwa kwafye, ukulingana ne ntambi sha bantu, ukwalukila ku micitile ya mipashi ya pa calo, no kukana alukila kuli Kristu. </w:t>
            </w:r>
            <w:r>
              <w:rPr>
                <w:vertAlign w:val="superscript"/>
              </w:rPr>
              <w:t>9</w:t>
            </w:r>
            <w:r>
              <w:t>Pantu ni muli ena emo bu Lesa bonse bwaikala mumbela ya mubili.</w:t>
            </w:r>
            <w:r>
              <w:rPr>
                <w:vertAlign w:val="superscript"/>
              </w:rPr>
              <w:t>10</w:t>
            </w:r>
            <w:r>
              <w:t xml:space="preserve">Mwalisushiwa muli ena, uwaba mutwe pali bakateka bonse na maka. </w:t>
            </w:r>
            <w:r>
              <w:rPr>
                <w:vertAlign w:val="superscript"/>
              </w:rPr>
              <w:t>11</w:t>
            </w:r>
            <w:r>
              <w:t xml:space="preserve">Muli ena mwebo mwalisembulwilwe no kusembululwa ukushicitwa kuminwe ya buntunse mukufumya umubili wa buntunse, lelo ni mu kusembululwa kwakwa Kristu. </w:t>
            </w:r>
            <w:r>
              <w:rPr>
                <w:vertAlign w:val="superscript"/>
              </w:rPr>
              <w:t>12</w:t>
            </w:r>
            <w:r>
              <w:t>Mwalishikilwe nankwe mu lubatisho, kabili muli ena mwalibushiwe ukupitila mu kutetekela mu maka yakwa Lesa, uwa mubushishe ukufuma ku bafwa.</w:t>
            </w:r>
            <w:r>
              <w:rPr>
                <w:vertAlign w:val="superscript"/>
              </w:rPr>
              <w:t>13</w:t>
            </w:r>
            <w:r>
              <w:t xml:space="preserve">Ulo mwebo mwali abafwa mu mampulu yenu na mukutasembululwa ku mibili yenu, aliimilengele ukuba aba mweo pamo nankwe kabili aliitwelele amampulu yesu yonse. </w:t>
            </w:r>
            <w:r>
              <w:rPr>
                <w:vertAlign w:val="superscript"/>
              </w:rPr>
              <w:t>14</w:t>
            </w:r>
            <w:r>
              <w:t xml:space="preserve">Aliifutile ifya misha yesu ifyalembelwe ifyo ifyatutekele ubusha ku mafunde ya fiko. Aliifisendele no kufipampamika pa capindama. </w:t>
            </w:r>
            <w:r>
              <w:rPr>
                <w:vertAlign w:val="superscript"/>
              </w:rPr>
              <w:t>15</w:t>
            </w:r>
            <w:r>
              <w:t>Aliicimfishe bakateka na ba maka kabili aliibalengele ukuba ifya kutamba palwalala, abacimfishe ku capindama.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3:1-17</w:t>
            </w:r>
          </w:p>
          <w:p>
            <w:r>
              <w:rPr>
                <w:vertAlign w:val="superscript"/>
              </w:rPr>
              <w:t>1</w:t>
            </w:r>
            <w:r>
              <w:t xml:space="preserve">Kanshi nga Lesa alimibushishe pamo na Kristu, fwayeni ifintu fya ku mulu, uko Kristu aikala ku kuboko kwa kulyo ukwakwa Lesa. </w:t>
            </w:r>
            <w:r>
              <w:rPr>
                <w:vertAlign w:val="superscript"/>
              </w:rPr>
              <w:t>2</w:t>
            </w:r>
            <w:r>
              <w:t xml:space="preserve">Tontonkanyeni pa fintu fya ku mulu, te fintu fya pe sonde. </w:t>
            </w:r>
            <w:r>
              <w:rPr>
                <w:vertAlign w:val="superscript"/>
              </w:rPr>
              <w:t>3</w:t>
            </w:r>
            <w:r>
              <w:t xml:space="preserve">Pantu mwalifwa, no mweo wenu walifiswa na Kristu muli Lesa. </w:t>
            </w:r>
            <w:r>
              <w:rPr>
                <w:vertAlign w:val="superscript"/>
              </w:rPr>
              <w:t>4</w:t>
            </w:r>
            <w:r>
              <w:t>Ulo Kristu akamonekela, uyo uwaba mweo wenu, nolu na mwebo bene mukamonekela naena mu bukata.</w:t>
            </w:r>
            <w:r>
              <w:rPr>
                <w:vertAlign w:val="superscript"/>
              </w:rPr>
              <w:t>5</w:t>
            </w:r>
            <w:r>
              <w:t xml:space="preserve">Kanshi, lekeni twipaye, imibele ya pe sonde - ubulalelale, ukukowela, ulwinso, ulunkumbwa lubi, no bulili, ifili kupepa utulubi. </w:t>
            </w:r>
            <w:r>
              <w:rPr>
                <w:vertAlign w:val="superscript"/>
              </w:rPr>
              <w:t>6</w:t>
            </w:r>
            <w:r>
              <w:t xml:space="preserve">Ni muli ifi fintu emukoishila ubukali bwakwa Lesa pa bana ba bucintomfwa. </w:t>
            </w:r>
            <w:r>
              <w:rPr>
                <w:vertAlign w:val="superscript"/>
              </w:rPr>
              <w:t>7</w:t>
            </w:r>
            <w:r>
              <w:t xml:space="preserve">Ni muli ifi fintu na mwebo limo mwaendele ulo mwaikele muli fyena. </w:t>
            </w:r>
            <w:r>
              <w:rPr>
                <w:vertAlign w:val="superscript"/>
              </w:rPr>
              <w:t>8</w:t>
            </w:r>
            <w:r>
              <w:t>Lelo nomba filekeni ukuficita ifi fintu fyonse - icipyu, ubukali, umufulo, imiponto, elo no kulanda kwa bubi ukufuma mutunwa twenu.</w:t>
            </w:r>
            <w:r>
              <w:rPr>
                <w:vertAlign w:val="superscript"/>
              </w:rPr>
              <w:t>9</w:t>
            </w:r>
            <w:r>
              <w:t xml:space="preserve">Mwila kubepana umo no munankwe, apo mulifuulile ubuntu bwa kale ne micitile ya buko, </w:t>
            </w:r>
            <w:r>
              <w:rPr>
                <w:vertAlign w:val="superscript"/>
              </w:rPr>
              <w:t>10</w:t>
            </w:r>
            <w:r>
              <w:t xml:space="preserve">kabili mulifweele ubuntu bupya ekupangwa umupya mu bwishibilo ukulingana ne cipasho ca uyo uwa cilengele, </w:t>
            </w:r>
            <w:r>
              <w:rPr>
                <w:vertAlign w:val="superscript"/>
              </w:rPr>
              <w:t>11</w:t>
            </w:r>
            <w:r>
              <w:t>Umo umutaba umu Hela nangu umu Yuda, ukusembululwa nangu ukutasembululwa, umututu, umwina mpanga, umusha, umuntungwa, lelo Kristu efyonse, kabili aba muli fyonse.</w:t>
            </w:r>
            <w:r>
              <w:rPr>
                <w:vertAlign w:val="superscript"/>
              </w:rPr>
              <w:t>12</w:t>
            </w:r>
            <w:r>
              <w:t xml:space="preserve">Eco kanshi, nga basalwa bakwa Lesa, aba mushilo kabili abatemwikwa, kwateni umutima wa luse, uwa nkumbu, uwa icefya, uwa kunakilila, no kutekanya. </w:t>
            </w:r>
            <w:r>
              <w:rPr>
                <w:vertAlign w:val="superscript"/>
              </w:rPr>
              <w:t>13</w:t>
            </w:r>
            <w:r>
              <w:t xml:space="preserve">Belelaneni uluse umo no munakwe. Beleleni inkumbu umo no munankwe. Umfwa umo alikwete icakuilishanya ku munankwe, eleleni mu musango umo wine na Shikulu amyelela. </w:t>
            </w:r>
            <w:r>
              <w:rPr>
                <w:vertAlign w:val="superscript"/>
              </w:rPr>
              <w:t>14</w:t>
            </w:r>
            <w:r>
              <w:t>No kucila pali ifi fyonse, kwateni icitemwiko, icaba ecikakilo ca kupwililika.</w:t>
            </w:r>
            <w:r>
              <w:rPr>
                <w:vertAlign w:val="superscript"/>
              </w:rPr>
              <w:t>15</w:t>
            </w:r>
            <w:r>
              <w:t xml:space="preserve">Lekeni umutende wakwa Kristu uteke mu mitima yenu. Ni pali uyu mutende eo mwaitilwemo mu mubili umo. Kabili mube abakutotela. </w:t>
            </w:r>
            <w:r>
              <w:rPr>
                <w:vertAlign w:val="superscript"/>
              </w:rPr>
              <w:t>16</w:t>
            </w:r>
            <w:r>
              <w:t xml:space="preserve">Lekeni icebo cakwa Kristu cikale muli mwebo ica cindamisha, kukusambilisha no kukonkomesha umo no munankwe mu mano yonse, ku kwimba isha malumbo, ne nyimbo shakwa Lesa ne nyimbo sha mu mupashi no kutotela mu mitima yenu kuli Lesa. </w:t>
            </w:r>
            <w:r>
              <w:rPr>
                <w:vertAlign w:val="superscript"/>
              </w:rPr>
              <w:t>17</w:t>
            </w:r>
            <w:r>
              <w:t>Conse ico mukocita, mu cebo nangu mu ficitwa, citeni fyonse mwi shina lyakwa Shikulu Yesu. Toteleni kuli Lesa Tata ukupitila muli 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4:2-6</w:t>
            </w:r>
          </w:p>
          <w:p>
            <w:r>
              <w:rPr>
                <w:vertAlign w:val="superscript"/>
              </w:rPr>
              <w:t>2</w:t>
            </w:r>
            <w:r>
              <w:t xml:space="preserve">Twalilileni mukupepa, mwikalilile muli lyena abalola mukutotela, </w:t>
            </w:r>
            <w:r>
              <w:rPr>
                <w:vertAlign w:val="superscript"/>
              </w:rPr>
              <w:t>3</w:t>
            </w:r>
            <w:r>
              <w:t xml:space="preserve">muletupepelako na fwebo bene, ukwebati Lesa enga twiswilako icibi ca cebo, ukulanda ifyankama fyakwa Kristu, eco nanebo nabela mu minyololo. </w:t>
            </w:r>
            <w:r>
              <w:rPr>
                <w:vertAlign w:val="superscript"/>
              </w:rPr>
              <w:t>4</w:t>
            </w:r>
            <w:r>
              <w:t>Mupepe ukwebati ninga cilenga cishibikwe, ngefyo mfwile ukulanda.</w:t>
            </w:r>
            <w:r>
              <w:rPr>
                <w:vertAlign w:val="superscript"/>
              </w:rPr>
              <w:t>5</w:t>
            </w:r>
            <w:r>
              <w:t xml:space="preserve">Mulekwendela mu mano ukulola kuli abo abali kunse, no kubomfya bwino inshita. </w:t>
            </w:r>
            <w:r>
              <w:rPr>
                <w:vertAlign w:val="superscript"/>
              </w:rPr>
              <w:t>6</w:t>
            </w:r>
            <w:r>
              <w:t>Lekeni ifyebo fyenu lyonse fileba ifya senaminwa. Lekeni filungwemo umucele, pakwebati mwingeshiba ifyo mulingile ukwasuka umuntu uuli 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3:1-6</w:t>
            </w:r>
          </w:p>
          <w:p>
            <w:r>
              <w:rPr>
                <w:vertAlign w:val="superscript"/>
              </w:rPr>
              <w:t>1</w:t>
            </w:r>
            <w:r>
              <w:t xml:space="preserve">Eco kanshi, mwe bamunyinane ba mushilo, mwebakumako ku bwite bwa mu mulu. Tontonkanyeni pali Yesu, umutumwa kabili shimapepo mukalamba uo tulumbula. </w:t>
            </w:r>
            <w:r>
              <w:rPr>
                <w:vertAlign w:val="superscript"/>
              </w:rPr>
              <w:t>2</w:t>
            </w:r>
            <w:r>
              <w:t xml:space="preserve">Ali uwa cishinka kuli Lesa, uwa musontele, ngefyo Mose nao ali uwa cishinka mu ng'anda yakwa Lesa yonse. </w:t>
            </w:r>
            <w:r>
              <w:rPr>
                <w:vertAlign w:val="superscript"/>
              </w:rPr>
              <w:t>3</w:t>
            </w:r>
            <w:r>
              <w:t xml:space="preserve">Pantu Yesu alipendwa ukuba uwalinga ubukata ubukalamba ukucila Mose, pantu uukula ing'anda aliba no bucindami ukucila ing'anda iine. </w:t>
            </w:r>
            <w:r>
              <w:rPr>
                <w:vertAlign w:val="superscript"/>
              </w:rPr>
              <w:t>4</w:t>
            </w:r>
            <w:r>
              <w:t>Pantu ing'anda yonse ikuulwa no muntu umo, lelo uukuula fyonse ni Lesa.</w:t>
            </w:r>
            <w:r>
              <w:rPr>
                <w:vertAlign w:val="superscript"/>
              </w:rPr>
              <w:t>5</w:t>
            </w:r>
            <w:r>
              <w:t xml:space="preserve">Pantu Mose ali mubomfi wa cishinka mu ng'anda yonse iya kwa Lesa, ukuba bukambone pa fintu ifikesa kulandwapo ku ntanshi. </w:t>
            </w:r>
            <w:r>
              <w:rPr>
                <w:vertAlign w:val="superscript"/>
              </w:rPr>
              <w:t>6</w:t>
            </w:r>
            <w:r>
              <w:t>Lelo Kristu wa cishinka ngo Mwana uwangalila ing'anda yakwa Lesa. Tuli ng'anda yakwe umfwa twaikatisha ukupama ne subilo ilyo tuitakishishamo.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4:12-16</w:t>
            </w:r>
          </w:p>
          <w:p>
            <w:r>
              <w:rPr>
                <w:vertAlign w:val="superscript"/>
              </w:rPr>
              <w:t>12</w:t>
            </w:r>
            <w:r>
              <w:t xml:space="preserve">Pantu icebo cakwa Lesa ca mweo kabili ca maka kabili caba icatwa ukucila ulupanga ulwatwila kubili-kubili. Cena cilapulinkanya ukufika na mu kulekanya umweo no mupashi, imfyufyu no bufyompo, kabili cilalingulula amatontonkanyo na mapange ya mu mutima. </w:t>
            </w:r>
            <w:r>
              <w:rPr>
                <w:vertAlign w:val="superscript"/>
              </w:rPr>
              <w:t>13</w:t>
            </w:r>
            <w:r>
              <w:t>Takwaba icibumbwa icafisama ku menso yakwa Lesa, lelo ifintu fyonse fyabafye pabwelu kabili fyabafye palwalala ku menso ya uyo uo tuli no kulubululako.</w:t>
            </w:r>
            <w:r>
              <w:rPr>
                <w:vertAlign w:val="superscript"/>
              </w:rPr>
              <w:t>14</w:t>
            </w:r>
            <w:r>
              <w:t xml:space="preserve">Eco kanshi, apo fwebo twalikwata shimapepo mukalamba uwa pita mu myulu, Yesu Umwana wakwa Lesa, lekeni fwebo twikatishe ifyo icisumino cesu ico tulanda. </w:t>
            </w:r>
            <w:r>
              <w:rPr>
                <w:vertAlign w:val="superscript"/>
              </w:rPr>
              <w:t>15</w:t>
            </w:r>
            <w:r>
              <w:t xml:space="preserve">Pantu tatuli na shimapepo mukalamba uushingatusakamana mu bunake bwesu. Lelo, tulikwete umo uyo mu nshila shonse ali uwa tunkwa ngefyo twaba, ukucilapo ena taali na lubembu. </w:t>
            </w:r>
            <w:r>
              <w:rPr>
                <w:vertAlign w:val="superscript"/>
              </w:rPr>
              <w:t>16</w:t>
            </w:r>
            <w:r>
              <w:t>Lekeni kanshi tulekuya no kupama ku cipuna ca bufumu ica kusenaminwa, pakwebati tupokelele uluse kabili tusange ukusenaminwa kwa kutwafwa mu nshita ya ku kabila.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5:11-14</w:t>
            </w:r>
          </w:p>
          <w:p>
            <w:r>
              <w:rPr>
                <w:vertAlign w:val="superscript"/>
              </w:rPr>
              <w:t>11</w:t>
            </w:r>
            <w:r>
              <w:t>Tulikwete ifya kulanda ifingi palwa kwa Yesu, lelo cakwafya ukulondolola apo mwebo mwalikosa imitwe mu kumfwa.</w:t>
            </w:r>
            <w:r>
              <w:rPr>
                <w:vertAlign w:val="superscript"/>
              </w:rPr>
              <w:t>12</w:t>
            </w:r>
            <w:r>
              <w:t xml:space="preserve">Pantu nangu cingaba ati pali iyi nshita mwebo mufwile ukuba ba kasambilisha, mucili mukokabilwa umo ukumisambilisha ifikomo fya ntendekelo ya mbila yakwa Lesa. Mukokabilwa umukaka, te filyo fya kukosa! </w:t>
            </w:r>
            <w:r>
              <w:rPr>
                <w:vertAlign w:val="superscript"/>
              </w:rPr>
              <w:t>13</w:t>
            </w:r>
            <w:r>
              <w:t xml:space="preserve">Pantu uuli onse uunwafye umukaka wekaweka takwata ubwishibilo palwa mbila ya bulungami, pantu acilifye umucece. </w:t>
            </w:r>
            <w:r>
              <w:rPr>
                <w:vertAlign w:val="superscript"/>
              </w:rPr>
              <w:t>14</w:t>
            </w:r>
            <w:r>
              <w:t>Lelo ifyakulya fya kukosa fya bakalamba. Aba ni abo pamulandu wa bukalamba bwabo balikwete ukukanshiwa mukumfwikisha ifyakupatula ifyabune ukufuma ku fyabubi.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6:13-20</w:t>
            </w:r>
          </w:p>
          <w:p>
            <w:r>
              <w:rPr>
                <w:vertAlign w:val="superscript"/>
              </w:rPr>
              <w:t>13</w:t>
            </w:r>
            <w:r>
              <w:t xml:space="preserve">Pantu ulo Lesa apangile ubulayo bwakwe kuli Abrahamu, alilapile palwakwe umwine, apo tapali uwakulapako uuli onse uumucilile. </w:t>
            </w:r>
            <w:r>
              <w:rPr>
                <w:vertAlign w:val="superscript"/>
              </w:rPr>
              <w:t>14</w:t>
            </w:r>
            <w:r>
              <w:t xml:space="preserve">Alilandile ati, "Mucinefye nkakupala no ku kupela abana abengi." </w:t>
            </w:r>
            <w:r>
              <w:rPr>
                <w:vertAlign w:val="superscript"/>
              </w:rPr>
              <w:t>15</w:t>
            </w:r>
            <w:r>
              <w:t>Muli iinshila, Abrahamu alipokelele ico icalailwe panuma alolela mukutekanya.</w:t>
            </w:r>
            <w:r>
              <w:rPr>
                <w:vertAlign w:val="superscript"/>
              </w:rPr>
              <w:t>16</w:t>
            </w:r>
            <w:r>
              <w:t xml:space="preserve">Pantu abantu balapa ku wabacila. Pampela ya fikansa fyonse, umulapo eusungwa nge cishininkisho. </w:t>
            </w:r>
            <w:r>
              <w:rPr>
                <w:vertAlign w:val="superscript"/>
              </w:rPr>
              <w:t>17</w:t>
            </w:r>
            <w:r>
              <w:t xml:space="preserve">Ulo Lesa asalile ukwebati enga langisha umupwilapo ku mpyani ukwebati ubulayo bwakwe tabwingalulwa, alicishininkishe no mulapo. </w:t>
            </w:r>
            <w:r>
              <w:rPr>
                <w:vertAlign w:val="superscript"/>
              </w:rPr>
              <w:t>18</w:t>
            </w:r>
            <w:r>
              <w:t>Acitile ici pakwebati ifintu fibili ifitangalulwa - kufyo Lesa tengatubepa - fwebo, fwebabutukila ku bucingo, tukakwata icikoseleshi icikalamba ukwikatilila kwi subilo ilya bikwa libela kuli fwebo.</w:t>
            </w:r>
            <w:r>
              <w:rPr>
                <w:vertAlign w:val="superscript"/>
              </w:rPr>
              <w:t>19</w:t>
            </w:r>
            <w:r>
              <w:t xml:space="preserve">Twakwata ici ngo bucingo kabili ngeca kwikatililako umweo, isubilo lilya ilingila mu ncende ya mukati kunuma ya cisalu, </w:t>
            </w:r>
            <w:r>
              <w:rPr>
                <w:vertAlign w:val="superscript"/>
              </w:rPr>
              <w:t>20</w:t>
            </w:r>
            <w:r>
              <w:t>uko Yesu, uwatutangilile, alingilemo muli ilya ncende pamulandu wesu. Aliisakuba shimapepo mukalamba umuyayaya ukukonka muli Melkisedeki.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1:1-12</w:t>
            </w:r>
          </w:p>
          <w:p>
            <w:r>
              <w:rPr>
                <w:vertAlign w:val="superscript"/>
              </w:rPr>
              <w:t>1</w:t>
            </w:r>
            <w:r>
              <w:t xml:space="preserve">Petero, umutumwa wakwa Yesu Kristu, kubalebeshi abasalangana, abasalwa, monse mu Ponte, mu Galatia, mu Kapadokia, mu Asia, na mu Bitunia. </w:t>
            </w:r>
            <w:r>
              <w:rPr>
                <w:vertAlign w:val="superscript"/>
              </w:rPr>
              <w:t>2</w:t>
            </w:r>
            <w:r>
              <w:t>Ici cali ukulingana no kwishibila kabela kwakwa Lesa Tata, ukupitila mu mulimo wa kusangulula uwa Mupashi, ku kuba abacumfwila no kukanwa umulopa wakwa Yesu Kristu. Ukusenaminwa kube nemwe, kabili umutende wenu ukule.</w:t>
            </w:r>
            <w:r>
              <w:rPr>
                <w:vertAlign w:val="superscript"/>
              </w:rPr>
              <w:t>3</w:t>
            </w:r>
            <w:r>
              <w:t xml:space="preserve">Na Lesa kabili Wishi wakwa Shikulu Yesu Kristu enga lumbanishiwa! Mu luse lwakwe ulukalamba, alitupele ukufyalwa cipya-cipya kwi subilo lya mweo ukupitila mu kubuka kwakwa Yesu Kristu kubafwa. </w:t>
            </w:r>
            <w:r>
              <w:rPr>
                <w:vertAlign w:val="superscript"/>
              </w:rPr>
              <w:t>4</w:t>
            </w:r>
            <w:r>
              <w:t xml:space="preserve">Ici cabupyani ubutangaloba, ubutangakowela, kabili ubutangafumuka. Bwasungilwa ku mulu palwa mwebo. </w:t>
            </w:r>
            <w:r>
              <w:rPr>
                <w:vertAlign w:val="superscript"/>
              </w:rPr>
              <w:t>5</w:t>
            </w:r>
            <w:r>
              <w:t>Mulicingililwe na maka yakwa Lesa ukupitila mu citetekelo pamulandu we pusukilo ilyo ilili no kusokoloka pa nshita ya mpela.</w:t>
            </w:r>
            <w:r>
              <w:rPr>
                <w:vertAlign w:val="superscript"/>
              </w:rPr>
              <w:t>6</w:t>
            </w:r>
            <w:r>
              <w:t xml:space="preserve">Muli ici mukosekelela apakalamba, nangula nomba, pa kashitafye akanono, mukopita mukweshiwa kwa musango onse. </w:t>
            </w:r>
            <w:r>
              <w:rPr>
                <w:vertAlign w:val="superscript"/>
              </w:rPr>
              <w:t>7</w:t>
            </w:r>
            <w:r>
              <w:t>Ici cikocitikila pakwebati icitetekelo cenu cishininkishiwe, ico icacindamisha ukucila golide iyo iiloba, nangula yaeshiwa mu mulilo. Ici cacitikile pakwebati icitetekelo cenu cilete ukulumbanishiwa, ubukata, no bucindami pa kusokololwa kwakwa Yesu Kristu.</w:t>
            </w:r>
            <w:r>
              <w:rPr>
                <w:vertAlign w:val="superscript"/>
              </w:rPr>
              <w:t>8</w:t>
            </w:r>
            <w:r>
              <w:t xml:space="preserve">Tamwamumonapo, lelo mwalimutemwa. Tamukomumona pali nomba, lelo muli sumine muli ena no kusekelela ne nsansa uko ukutangalondololwa kabili ukwisushiwemo ubukata. </w:t>
            </w:r>
            <w:r>
              <w:rPr>
                <w:vertAlign w:val="superscript"/>
              </w:rPr>
              <w:t>9</w:t>
            </w:r>
            <w:r>
              <w:t xml:space="preserve">Nomba mukopokelela icilambu ca citetekelo cenu, ipusukilo lya myeo yenu. </w:t>
            </w:r>
            <w:r>
              <w:rPr>
                <w:vertAlign w:val="superscript"/>
              </w:rPr>
              <w:t>10</w:t>
            </w:r>
            <w:r>
              <w:t>Palwa ili pusukilo, bakasesema abaseseme pa kusenaminwa ukwali no kwisa pali mwebo, balikufwailikisha no kubebeta bwino bwino,</w:t>
            </w:r>
            <w:r>
              <w:rPr>
                <w:vertAlign w:val="superscript"/>
              </w:rPr>
              <w:t>11</w:t>
            </w:r>
            <w:r>
              <w:t xml:space="preserve">ukufwailikisha nga ni mu muntu ndo nangu ni nshita nshi Umupashi wakwa Kristu muli bena walikusontela libela palwa macushi yakwa Kristu nefya bukata ifili no kukonkapo. </w:t>
            </w:r>
            <w:r>
              <w:rPr>
                <w:vertAlign w:val="superscript"/>
              </w:rPr>
              <w:t>12</w:t>
            </w:r>
            <w:r>
              <w:t>Calisokolwelwe kuli bena ukwebati tabali kuipyungila abene, lelo balikupyungila mwebo, ulo baalikulanda pa fintu ifyali kulandwa kuli mwebo ukufuma kuli abo abaali kushimikila imbila nsuma kuli mwebo ukupitila mu Mupashi wa Mushilo uwatuminwe ukufuma ku mulu - ifintu ifyo bamalaika bakabila ukumona.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1:13-25</w:t>
            </w:r>
          </w:p>
          <w:p>
            <w:r>
              <w:rPr>
                <w:vertAlign w:val="superscript"/>
              </w:rPr>
              <w:t>13</w:t>
            </w:r>
            <w:r>
              <w:t xml:space="preserve">Eco mube abaipekanya mu mano yenu. Mube abakutekanya. Bikeni isubilo mukusenaminwa uko ukukoisa ulo Yesu Kristu akasokololwa. </w:t>
            </w:r>
            <w:r>
              <w:rPr>
                <w:vertAlign w:val="superscript"/>
              </w:rPr>
              <w:t>14</w:t>
            </w:r>
            <w:r>
              <w:t>Pamo nga abana bacumfwila, mwilekukonkela ifyalunkumbwa ifyo mwalikukonka ulo mwali abakubula ukwishiba.</w:t>
            </w:r>
            <w:r>
              <w:rPr>
                <w:vertAlign w:val="superscript"/>
              </w:rPr>
              <w:t>15</w:t>
            </w:r>
            <w:r>
              <w:t xml:space="preserve">Pantu uwa mukuta wa mushilo, na mwebo, mube aba mushilo mumibele yenu yonse. </w:t>
            </w:r>
            <w:r>
              <w:rPr>
                <w:vertAlign w:val="superscript"/>
              </w:rPr>
              <w:t>16</w:t>
            </w:r>
            <w:r>
              <w:t xml:space="preserve">Pantu calilembwa ati, "Beni aba mushilo, pantu nanebo ndi wa mushilo." </w:t>
            </w:r>
            <w:r>
              <w:rPr>
                <w:vertAlign w:val="superscript"/>
              </w:rPr>
              <w:t>17</w:t>
            </w:r>
            <w:r>
              <w:t>Eco umfwa mwakuta uyo uupingula umwabela umulimo wa cila muntu ukwakubula akapatulula ati "Tata", mulekwendela mukatina inshita ya bweni bwenu pano.</w:t>
            </w:r>
            <w:r>
              <w:rPr>
                <w:vertAlign w:val="superscript"/>
              </w:rPr>
              <w:t>18</w:t>
            </w:r>
            <w:r>
              <w:t xml:space="preserve">Pantu mulishibe ukwebati tekufya silfere nangu golide ifyonaika eko mwalubwilwa kumibele yenu iyafye iyo mwapyene ku fikolwe fyenu, </w:t>
            </w:r>
            <w:r>
              <w:rPr>
                <w:vertAlign w:val="superscript"/>
              </w:rPr>
              <w:t>19</w:t>
            </w:r>
            <w:r>
              <w:t>lelo ukupitila mu mulopa wakwa Kristu uwacindamisha, kubati wa mwana wa mpaanga uwakubula akalema kabili uwakubula akabi.</w:t>
            </w:r>
            <w:r>
              <w:rPr>
                <w:vertAlign w:val="superscript"/>
              </w:rPr>
              <w:t>20</w:t>
            </w:r>
            <w:r>
              <w:t xml:space="preserve">Kristu aliishibikwe ulo isonde talilabako, lelo aliisa kusokololwa kuli mwebo muli ino nshita ya kulekelesha. </w:t>
            </w:r>
            <w:r>
              <w:rPr>
                <w:vertAlign w:val="superscript"/>
              </w:rPr>
              <w:t>21</w:t>
            </w:r>
            <w:r>
              <w:t>Ukupitila muli ena mwalisumina muli Lesa, uwa mubushishe ku bafwa no ku mupela ubukata, pakwebati icitetekelo cenu ne subilo fibe muli Lesa.</w:t>
            </w:r>
            <w:r>
              <w:rPr>
                <w:vertAlign w:val="superscript"/>
              </w:rPr>
              <w:t>22</w:t>
            </w:r>
            <w:r>
              <w:t xml:space="preserve">Mwalilengele imyeo yenu ukuba iyakubuta pamulandu wa kumfwila icine. Ici cabeleleko icitemwiko ca bwananyina ica cishinka; eco temwaneni umo no munankwe ne mitima yenu yonse. </w:t>
            </w:r>
            <w:r>
              <w:rPr>
                <w:vertAlign w:val="superscript"/>
              </w:rPr>
              <w:t>23</w:t>
            </w:r>
            <w:r>
              <w:t>Mwali fyalwa cipya - cipya, teku lubuto ulubola, lelo ni ku lubuto ulutabola, ukupitila mu cebo cakwa Lesa ica mweo kabili icakubelelela.</w:t>
            </w:r>
            <w:r>
              <w:rPr>
                <w:vertAlign w:val="superscript"/>
              </w:rPr>
              <w:t>24</w:t>
            </w:r>
            <w:r>
              <w:t xml:space="preserve">Pantu, "Onse umuntu aba kubati cani, no bucindami bwa ciko bwaba kubati maluba ya mpanga. Icani ciloma, na maluba yalalukuta, </w:t>
            </w:r>
            <w:r>
              <w:rPr>
                <w:vertAlign w:val="superscript"/>
              </w:rPr>
              <w:t>25</w:t>
            </w:r>
            <w:r>
              <w:t>Lelo icebo cakwa Lesa cakubelelela umuyayaya." Ici cebo ni mbila nsuma iya shimikilwe kuli mwebo.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2:1-12</w:t>
            </w:r>
          </w:p>
          <w:p>
            <w:r>
              <w:rPr>
                <w:vertAlign w:val="superscript"/>
              </w:rPr>
              <w:t>1</w:t>
            </w:r>
            <w:r>
              <w:t xml:space="preserve">Eco kanshi talusheni fyonse ifyabubi, ubucenjeshi bonse, bu bubi-munda, akalumwa, ne miponto yonse. </w:t>
            </w:r>
            <w:r>
              <w:rPr>
                <w:vertAlign w:val="superscript"/>
              </w:rPr>
              <w:t>2</w:t>
            </w:r>
            <w:r>
              <w:t xml:space="preserve">Ngo tunya utwafyalwa nomba, fwaisheni ishiba lya mukaka wa kumupashi, pakwebati muli ici mwingakulilako mwipusukilo, </w:t>
            </w:r>
            <w:r>
              <w:rPr>
                <w:vertAlign w:val="superscript"/>
              </w:rPr>
              <w:t>3</w:t>
            </w:r>
            <w:r>
              <w:t>umfwa mwalisonda ukwebati Shikulu wa nkumbu.</w:t>
            </w:r>
            <w:r>
              <w:rPr>
                <w:vertAlign w:val="superscript"/>
              </w:rPr>
              <w:t>4</w:t>
            </w:r>
            <w:r>
              <w:t xml:space="preserve">Iseni kuli ena uyo uuli libwe lya mweo ilyo ilyasulilwe ku bantu, lelo ilyo ilisalilwe na Lesa nge lya kucindama kuli ena. </w:t>
            </w:r>
            <w:r>
              <w:rPr>
                <w:vertAlign w:val="superscript"/>
              </w:rPr>
              <w:t>5</w:t>
            </w:r>
            <w:r>
              <w:t>Nemwe bene muli kubati mabwe ya mweo aya kokuulwa ukuba ing'anda ya bumupashi pakuba bushimapepo bwa mushilo ubutuula amalambo ya kumupashi ayapokelelwa kuli Lesa ukupitila muli Yesu Kristu.</w:t>
            </w:r>
            <w:r>
              <w:rPr>
                <w:vertAlign w:val="superscript"/>
              </w:rPr>
              <w:t>6</w:t>
            </w:r>
            <w:r>
              <w:t>Mwilembo mwaba ifi: "Moneni, nkobika mu Sioni ilibwe lya pa cifutu, ilyasalwa kabili ilya kucindama. Uyo onse uwasumina muli ena takalengwe insoni."</w:t>
            </w:r>
            <w:r>
              <w:rPr>
                <w:vertAlign w:val="superscript"/>
              </w:rPr>
              <w:t>7</w:t>
            </w:r>
            <w:r>
              <w:t xml:space="preserve">Ninshi, ubucindami, bwenu mwe basumina. Lelo kuli abo abatasumina, "Ilibwe ilya sulilwe na bakakuula, elyaishile kuba umutwe wapa cifutu," </w:t>
            </w:r>
            <w:r>
              <w:rPr>
                <w:vertAlign w:val="superscript"/>
              </w:rPr>
              <w:t>8</w:t>
            </w:r>
            <w:r>
              <w:t>kabili, "Libwe lya kuipununako ne cilibwe icibalenga ukuwa." Balaipununa pantu tabanakila icebo - ico basonteelwe ukulacita.</w:t>
            </w:r>
            <w:r>
              <w:rPr>
                <w:vertAlign w:val="superscript"/>
              </w:rPr>
              <w:t>9</w:t>
            </w:r>
            <w:r>
              <w:t xml:space="preserve">Lelo mwebo muli bantu abasalwa, bushimapepo bwa bufumu, uluko lwa mushilo, abantu abo Lesa aikwatila, pakwebati mwebo mubilishe imilimo isuma iya wa mikutile ukumifumya mu mfimfi no kumitwala mu lubuto lwa cipesha amano. </w:t>
            </w:r>
            <w:r>
              <w:rPr>
                <w:vertAlign w:val="superscript"/>
              </w:rPr>
              <w:t>10</w:t>
            </w:r>
            <w:r>
              <w:t>Mwe bataali bantu, lelo nomba mwebo muli bantu bakwa Lesa. Mwebataapokelele uluse, lelo nomba mwalipokelela uluse.</w:t>
            </w:r>
            <w:r>
              <w:rPr>
                <w:vertAlign w:val="superscript"/>
              </w:rPr>
              <w:t>11</w:t>
            </w:r>
            <w:r>
              <w:t xml:space="preserve">Mwe batemwikwa, nkomikoselesha nga beni kabili abalebeshi ukwebati mutalukeko kufyalunkumbwa lwa mubili, ifyo ifipinkana ne myeo yenu. </w:t>
            </w:r>
            <w:r>
              <w:rPr>
                <w:vertAlign w:val="superscript"/>
              </w:rPr>
              <w:t>12</w:t>
            </w:r>
            <w:r>
              <w:t>Imicitile yenu pa bena Fyalo ifwile ukuba iya mucinshi, pakwebati ulo bamipontela nga ba ncita tubi, bengamona ificitwa fyenu ifyabune no kupela ubukata kuli Lesa pa bushiku ubo akamonekela.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2:13-25</w:t>
            </w:r>
          </w:p>
          <w:p>
            <w:r>
              <w:rPr>
                <w:vertAlign w:val="superscript"/>
              </w:rPr>
              <w:t>13</w:t>
            </w:r>
            <w:r>
              <w:t xml:space="preserve">Mube abakunakila ku butungulushi bonse ubwa ku buntunse pamulandu wakwa Shikulu. Nakileni naku mfumu nge yakwatisha amaka </w:t>
            </w:r>
            <w:r>
              <w:rPr>
                <w:vertAlign w:val="superscript"/>
              </w:rPr>
              <w:t>14</w:t>
            </w:r>
            <w:r>
              <w:t xml:space="preserve">na ku balashi, abo abatumwa mukukanda bancita tubi no kutasha abo bonse abacita ifyabune. </w:t>
            </w:r>
            <w:r>
              <w:rPr>
                <w:vertAlign w:val="superscript"/>
              </w:rPr>
              <w:t>15</w:t>
            </w:r>
            <w:r>
              <w:t xml:space="preserve">Pantu uku ekufwaya kwakwa Lesa, ukwebati mukucite cabune mwebo mutalalike ukulanda kwa bututu ukwa bantu abawelewele. </w:t>
            </w:r>
            <w:r>
              <w:rPr>
                <w:vertAlign w:val="superscript"/>
              </w:rPr>
              <w:t>16</w:t>
            </w:r>
            <w:r>
              <w:t xml:space="preserve">Nga bantu abantungwa, mwibomfya ubuntungwa bwenu nge cakufimba pa bubifi, lelo mube nga babomfi bakwa Lesa. </w:t>
            </w:r>
            <w:r>
              <w:rPr>
                <w:vertAlign w:val="superscript"/>
              </w:rPr>
              <w:t>17</w:t>
            </w:r>
            <w:r>
              <w:t>Cindikeni abantu bonse. Temweni aba bwananyina.Tineni Lesa. Cindikeni ishamfumu.</w:t>
            </w:r>
            <w:r>
              <w:rPr>
                <w:vertAlign w:val="superscript"/>
              </w:rPr>
              <w:t>18</w:t>
            </w:r>
            <w:r>
              <w:t xml:space="preserve">Mwe babomfi, beni abakunakila kuli ba shikulu wenu no mucinshi onse. Beni abakunakila tekuli ba shikulu benu abasuma na ba mutembo fye beka, lelo na kubabipa imitima bene. </w:t>
            </w:r>
            <w:r>
              <w:rPr>
                <w:vertAlign w:val="superscript"/>
              </w:rPr>
              <w:t>19</w:t>
            </w:r>
            <w:r>
              <w:t xml:space="preserve">Pantu caba nga icakutashiwa, pantu alishiba Lesa, uyu muntu alashipikisha mu bulanda ulo akocuula mukufyengwa. </w:t>
            </w:r>
            <w:r>
              <w:rPr>
                <w:vertAlign w:val="superscript"/>
              </w:rPr>
              <w:t>20</w:t>
            </w:r>
            <w:r>
              <w:t>Pantu nindo cinga kwafwa umfwa wabembuka kabili nolu washipikisha ulo ukocushiwa? Lelo umfwa uli citile icisuma nolu ukocula ulo uko kandwa, ici cililingile ukutashiwa ukufuma kuli Lesa.</w:t>
            </w:r>
            <w:r>
              <w:rPr>
                <w:vertAlign w:val="superscript"/>
              </w:rPr>
              <w:t>21</w:t>
            </w:r>
            <w:r>
              <w:t xml:space="preserve">Pantu nici cine eco mwaitilweko, pantu Kristu nao aliimiculile. Aliishile icilangililo kuli mwebo kuku konka mu ntampulo shakwe. </w:t>
            </w:r>
            <w:r>
              <w:rPr>
                <w:vertAlign w:val="superscript"/>
              </w:rPr>
              <w:t>22</w:t>
            </w:r>
            <w:r>
              <w:t xml:space="preserve">"Tacitilepo lubembu, nangula conse ica bucenjeshi ukusangwa mukanwa kakwe." </w:t>
            </w:r>
            <w:r>
              <w:rPr>
                <w:vertAlign w:val="superscript"/>
              </w:rPr>
              <w:t>23</w:t>
            </w:r>
            <w:r>
              <w:t>Ulo atukilwe, tabweseshe umusalula. Ulo acuulile, tapingile ukubabwesesha, lelo aliipele umwine kuli uyo uupingula mu bulungami.</w:t>
            </w:r>
            <w:r>
              <w:rPr>
                <w:vertAlign w:val="superscript"/>
              </w:rPr>
              <w:t>24</w:t>
            </w:r>
            <w:r>
              <w:t xml:space="preserve">Ena umwine aliisendele imembu shesu mu mubili wakwe pa cimuti pakwebati fwebo twingafwa ku lubembu no kuba aba mweo mu bulungami. Na mu filaso fyakwe mwaliposhiwa. </w:t>
            </w:r>
            <w:r>
              <w:rPr>
                <w:vertAlign w:val="superscript"/>
              </w:rPr>
              <w:t>25</w:t>
            </w:r>
            <w:r>
              <w:t>Mwebo bonse mwalilubile nge mpaanga, lelo nomba muli bwelele kuli kacema kabili kangalila wa myeo 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4:1-6</w:t>
            </w:r>
          </w:p>
          <w:p>
            <w:r>
              <w:rPr>
                <w:vertAlign w:val="superscript"/>
              </w:rPr>
              <w:t>1</w:t>
            </w:r>
            <w:r>
              <w:t xml:space="preserve">Mwe batemwikwa, mwilekusumina umupashi uuli onse. Lelo, mulekwesha imipashi ukumona nga ifumine kuli Lesa, pantu bakasesema babufi abengi balile mu calo. </w:t>
            </w:r>
            <w:r>
              <w:rPr>
                <w:vertAlign w:val="superscript"/>
              </w:rPr>
              <w:t>2</w:t>
            </w:r>
            <w:r>
              <w:t xml:space="preserve">Na muli uyu musango muli no kwishiba Umupashi wakwa Lesa - umupashi onse uulumbula ukwebati Yesu Kristu alisa mu mubili ninshi wafuma kuli Lesa, </w:t>
            </w:r>
            <w:r>
              <w:rPr>
                <w:vertAlign w:val="superscript"/>
              </w:rPr>
              <w:t>3</w:t>
            </w:r>
            <w:r>
              <w:t>kabili umupashi onse uutalumbula Yesu tawafuma kuli Lesa. Uyu mupashi wakwa mukana Kristu, uo mwaumfwa ukwebati ukoisa, kabili walisa kale mu calo.</w:t>
            </w:r>
            <w:r>
              <w:rPr>
                <w:vertAlign w:val="superscript"/>
              </w:rPr>
              <w:t>4</w:t>
            </w:r>
            <w:r>
              <w:t xml:space="preserve">Mwebo mwafuma kuli Lesa, mwe bana, kabili mwali bacimfya, pantu uwaba muli mwebo mukulu ukucila uwaba mu calo. </w:t>
            </w:r>
            <w:r>
              <w:rPr>
                <w:vertAlign w:val="superscript"/>
              </w:rPr>
              <w:t>5</w:t>
            </w:r>
            <w:r>
              <w:t xml:space="preserve">Bena bafuma ku calo; eco kanshi nefyo balanda fifuma ku calo, ne calo cilakutika kuli bena. </w:t>
            </w:r>
            <w:r>
              <w:rPr>
                <w:vertAlign w:val="superscript"/>
              </w:rPr>
              <w:t>6</w:t>
            </w:r>
            <w:r>
              <w:t>Fwebo twafuma kuli Lesa. Onse fye uwaishiba Lesa alakutika kuli fwebo. Uyo uutaafuma kuli Lesa takutika kuli fwebo. Na muli ifi tuleshiba umupashi wa cine elo no mupashi wabufi.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4:7-21</w:t>
            </w:r>
          </w:p>
          <w:p>
            <w:r>
              <w:rPr>
                <w:vertAlign w:val="superscript"/>
              </w:rPr>
              <w:t>7</w:t>
            </w:r>
            <w:r>
              <w:t xml:space="preserve">Mwe batemwikwa, lekeni tulekutemwana umo no munankwe, pantu ukutemwa kwafuma kuli Lesa kabili onse uwakwata ukutemwa afyalwa kuli Lesa kabili alishiba Lesa. </w:t>
            </w:r>
            <w:r>
              <w:rPr>
                <w:vertAlign w:val="superscript"/>
              </w:rPr>
              <w:t>8</w:t>
            </w:r>
            <w:r>
              <w:t>Umuntu uutaba na citemwiko taishiba Lesa, pantu Lesa kutemwa.</w:t>
            </w:r>
            <w:r>
              <w:rPr>
                <w:vertAlign w:val="superscript"/>
              </w:rPr>
              <w:t>9</w:t>
            </w:r>
            <w:r>
              <w:t xml:space="preserve">Pamulandu wa ifi ukutemwa kwakwa Lesa kwalisokolokele pali fwebo, ukwa kwebati Lesa alitumine Umwana wakwe eka mu calo pakwebati tube no mweo pamulandu wakwe. </w:t>
            </w:r>
            <w:r>
              <w:rPr>
                <w:vertAlign w:val="superscript"/>
              </w:rPr>
              <w:t>10</w:t>
            </w:r>
            <w:r>
              <w:t>Na muli ifi emuli icitemwiko, temukwebati twalitemenwe Lesa, lelo ukwebati ena alitutemenwe, no kwebati alitumine Umwana wakwe ukuba ilambo lya cikonsolwelo pa membu shesu.</w:t>
            </w:r>
            <w:r>
              <w:rPr>
                <w:vertAlign w:val="superscript"/>
              </w:rPr>
              <w:t>11</w:t>
            </w:r>
            <w:r>
              <w:t xml:space="preserve">Mwe batemwikwa, umfwa Lesa alitutemenwe, na fwebo tufwile ukutemwana umo no munankwe. </w:t>
            </w:r>
            <w:r>
              <w:rPr>
                <w:vertAlign w:val="superscript"/>
              </w:rPr>
              <w:t>12</w:t>
            </w:r>
            <w:r>
              <w:t xml:space="preserve">Takwaba uwamonapo Lesa. Umfwa twatemwana umo no munankwe, Lesa alekalilila muli fwebo, no kutemwa kwakwe kulapwililika muli fwebo. </w:t>
            </w:r>
            <w:r>
              <w:rPr>
                <w:vertAlign w:val="superscript"/>
              </w:rPr>
              <w:t>13</w:t>
            </w:r>
            <w:r>
              <w:t xml:space="preserve">Muli ifi emo twaishibila ukwebati twalikalilila muli ena naena muli fwebo, pantu alitupeleko nefwe bene Umupashi wakwe. </w:t>
            </w:r>
            <w:r>
              <w:rPr>
                <w:vertAlign w:val="superscript"/>
              </w:rPr>
              <w:t>14</w:t>
            </w:r>
            <w:r>
              <w:t>Nakabili, twalimona no kupela ubunte ukwebati Wishi alitumine Umwana ukuba Umupusushi wa calo.</w:t>
            </w:r>
            <w:r>
              <w:rPr>
                <w:vertAlign w:val="superscript"/>
              </w:rPr>
              <w:t>15</w:t>
            </w:r>
            <w:r>
              <w:t xml:space="preserve">Onse uulanda ukwebati Yesu Mwana wakwa Lesa, Lesa alekalilila muli ena naena muli Lesa. </w:t>
            </w:r>
            <w:r>
              <w:rPr>
                <w:vertAlign w:val="superscript"/>
              </w:rPr>
              <w:t>16</w:t>
            </w:r>
            <w:r>
              <w:t>Nakabili, twalishiba no kusumina icitemwiko ico Lesa atukwatila. Lesa kutemwa, na onse uwikalilila muli uku kutemwa ekalilila muli Lesa, kabili Lesa aikalilila muli ena.</w:t>
            </w:r>
            <w:r>
              <w:rPr>
                <w:vertAlign w:val="superscript"/>
              </w:rPr>
              <w:t>17</w:t>
            </w:r>
            <w:r>
              <w:t xml:space="preserve">Pamulandu wa ici, ici citemwiko calipwililika pali fwebo, pakwebati tukabe abapama pa bushiku bwa bupingushi, pantu ifyo aba, na fwebo bene efyo twaba muli cino calo. </w:t>
            </w:r>
            <w:r>
              <w:rPr>
                <w:vertAlign w:val="superscript"/>
              </w:rPr>
              <w:t>18</w:t>
            </w:r>
            <w:r>
              <w:t>Tamwaba mwenso mukutemwa. Lelo, ukutemwa ukwafikapo kulafumyapo umwenso, pantu umwenso walingilwa ukukandwa. Lelo uwaba no mwenso ena talengwa ukupwililila mu citemwiko.</w:t>
            </w:r>
            <w:r>
              <w:rPr>
                <w:vertAlign w:val="superscript"/>
              </w:rPr>
              <w:t>19</w:t>
            </w:r>
            <w:r>
              <w:t xml:space="preserve">Tulatemwa pantu Lesa alitutemenwe pakubala. </w:t>
            </w:r>
            <w:r>
              <w:rPr>
                <w:vertAlign w:val="superscript"/>
              </w:rPr>
              <w:t>20</w:t>
            </w:r>
            <w:r>
              <w:t xml:space="preserve">Umfwa uuli onse alanda ati, "Nebo nalitemwa Lesa" lelo apata munyina, uyo ninshi wabufi. Pantu uyo uutatemwa munyina, uo amonapo, tekuti atemwe Lesa, uo atamonapo. </w:t>
            </w:r>
            <w:r>
              <w:rPr>
                <w:vertAlign w:val="superscript"/>
              </w:rPr>
              <w:t>21</w:t>
            </w:r>
            <w:r>
              <w:t>Nakabili, ili efunde ilyo twakwata fwebo ukufuma kuli ena: Onse uwatemwa Lesa afwile kabili akotemwa munyina.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5:1-12</w:t>
            </w:r>
          </w:p>
          <w:p>
            <w:r>
              <w:rPr>
                <w:vertAlign w:val="superscript"/>
              </w:rPr>
              <w:t>1</w:t>
            </w:r>
            <w:r>
              <w:t xml:space="preserve">Uyo onse uwasumina ati Yesu ni Kristu alifyalwa ukufuma kuli Lesa, Kabili uyo onse uwatemwa wishi alitemwa no mwana uwafyalwa kuli ena. </w:t>
            </w:r>
            <w:r>
              <w:rPr>
                <w:vertAlign w:val="superscript"/>
              </w:rPr>
              <w:t>2</w:t>
            </w:r>
            <w:r>
              <w:t xml:space="preserve">Ifi efyo twaishibe ukwebati twalitemwa abana bakwa Lesa: ulo twatemwa Lesa no kubaka amafunde yakwe. </w:t>
            </w:r>
            <w:r>
              <w:rPr>
                <w:vertAlign w:val="superscript"/>
              </w:rPr>
              <w:t>3</w:t>
            </w:r>
            <w:r>
              <w:t>Pantu uku ekutemwa kwakwa Lesa: ukwa kwebati tulekubaka amafunde yakwe. Na mafunde yakwe te yakwafya.</w:t>
            </w:r>
            <w:r>
              <w:rPr>
                <w:vertAlign w:val="superscript"/>
              </w:rPr>
              <w:t>4</w:t>
            </w:r>
            <w:r>
              <w:t xml:space="preserve">Pantu uyo onse uwafyalwa kuli Lesa alacimfya icalo. Kabili eco twacimfishako icalo, cicetekelo cesu. </w:t>
            </w:r>
            <w:r>
              <w:rPr>
                <w:vertAlign w:val="superscript"/>
              </w:rPr>
              <w:t>5</w:t>
            </w:r>
            <w:r>
              <w:t>Ninani uyo uucimfya icalo? Ni uyo uwasumina ukwebati Yesu Mwana wakwa Lesa.</w:t>
            </w:r>
            <w:r>
              <w:rPr>
                <w:vertAlign w:val="superscript"/>
              </w:rPr>
              <w:t>6</w:t>
            </w:r>
            <w:r>
              <w:t xml:space="preserve">Euyu uwaishile ku menshi na ku mulopa: Yesu Kristu. Taishilefye kumenshi yeka, lelo ni ku menshi na kumulopa. Umupashi eupela ubunte, pantu Umupashi ecine. </w:t>
            </w:r>
            <w:r>
              <w:rPr>
                <w:vertAlign w:val="superscript"/>
              </w:rPr>
              <w:t>7</w:t>
            </w:r>
            <w:r>
              <w:t xml:space="preserve">Pantu fyaba fitatu ifipela ubunte: </w:t>
            </w:r>
            <w:r>
              <w:rPr>
                <w:vertAlign w:val="superscript"/>
              </w:rPr>
              <w:t>8</w:t>
            </w:r>
            <w:r>
              <w:t>Umupashi, amenshi, no mulopa. Ifi fitatu filasuminishanya.</w:t>
            </w:r>
            <w:r>
              <w:rPr>
                <w:vertAlign w:val="superscript"/>
              </w:rPr>
              <w:t>9</w:t>
            </w:r>
            <w:r>
              <w:t xml:space="preserve">Umfwa tulapokelela ubunte bwa bantu, ubunte bwakwa Lesa bwalicilapo. Pantu ubu ebunte bwakwa Lesa ubo ashimika ubwakuma umwana wakwe. </w:t>
            </w:r>
            <w:r>
              <w:rPr>
                <w:vertAlign w:val="superscript"/>
              </w:rPr>
              <w:t>10</w:t>
            </w:r>
            <w:r>
              <w:t>Uyo onse uwasumina mu Mwana wakwa Lesa alikwete ubunte umwine eka. Uyo onse uutasumina muli Lesa amulenga ukuba uwa bufi, pantu tasumina ubunte ubo Lesa atupela palwa Mwana wakwa.</w:t>
            </w:r>
            <w:r>
              <w:rPr>
                <w:vertAlign w:val="superscript"/>
              </w:rPr>
              <w:t>11</w:t>
            </w:r>
            <w:r>
              <w:t xml:space="preserve">No bunte ni ubu; Lesa alitupela umweo wa muyayaya, no mweo wakwe waba mu Mwana wakwe. </w:t>
            </w:r>
            <w:r>
              <w:rPr>
                <w:vertAlign w:val="superscript"/>
              </w:rPr>
              <w:t>12</w:t>
            </w:r>
            <w:r>
              <w:t>Onse uukwete Umwana alikwete umweo. Uyo uutakwete Umwana wakwa Lesa takwata mweo.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1:4-8</w:t>
            </w:r>
          </w:p>
          <w:p>
            <w:r>
              <w:rPr>
                <w:vertAlign w:val="superscript"/>
              </w:rPr>
              <w:t>4</w:t>
            </w:r>
            <w:r>
              <w:t xml:space="preserve">Yoane, ku nkuta cine-lubali isha mu Asia: Ukusenaminwa kube kuli mwebo no mutende ukufuma ku waba kabili uwaliko, kabili uuli nokwisa, no kufuma ku mipashi cine lubali ishaba ku cipuna cakwe, </w:t>
            </w:r>
            <w:r>
              <w:rPr>
                <w:vertAlign w:val="superscript"/>
              </w:rPr>
              <w:t>5</w:t>
            </w:r>
            <w:r>
              <w:t xml:space="preserve">no kufuma kuli Yesu Kristu, uuli ni kambone wa cishinka, ibeli ukufuma kubafwa, kabili kateka wa shamfumu sha pe sonde. Kuli uyo uwatutemwa kabili uwatukakula ku membu shesu mu mulopa wakwe - </w:t>
            </w:r>
            <w:r>
              <w:rPr>
                <w:vertAlign w:val="superscript"/>
              </w:rPr>
              <w:t>6</w:t>
            </w:r>
            <w:r>
              <w:t>alitulenga ukuba ubufumu, bashimapepo kuli Lesa wakwe kabili Wishi - kuli ena kube ubukata na maka umuyayaya no muyayaya. Ameni.</w:t>
            </w:r>
            <w:r>
              <w:rPr>
                <w:vertAlign w:val="superscript"/>
              </w:rPr>
              <w:t>7</w:t>
            </w:r>
            <w:r>
              <w:t xml:space="preserve">Lolesheni, akoisa mu makumbi; ilinso lyonse likamumona, pamofye naabo abamulashile. Imitundu yonse iya pe sonde ikalosha pamulandu wakwe. Eee, Ameni. </w:t>
            </w:r>
            <w:r>
              <w:rPr>
                <w:vertAlign w:val="superscript"/>
              </w:rPr>
              <w:t>8</w:t>
            </w:r>
            <w:r>
              <w:t>"Ninebo Alfa kabili nine Omega," efyalanda Shikulu Lesa, "uuliko, kabili uwaliko, kabili uuli no kwisa, uwa Maka yonse."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2:8-11</w:t>
            </w:r>
          </w:p>
          <w:p>
            <w:r>
              <w:rPr>
                <w:vertAlign w:val="superscript"/>
              </w:rPr>
              <w:t>8</w:t>
            </w:r>
            <w:r>
              <w:t xml:space="preserve">"Nakuli malaika wa lukuta lwa mu Simina lemba auti: 'Ifyebo fya uyo uwaba ni ntendekelo kabili impela, uyo uwafwile kabili ali no mweo nakabili: </w:t>
            </w:r>
            <w:r>
              <w:rPr>
                <w:vertAlign w:val="superscript"/>
              </w:rPr>
              <w:t>9</w:t>
            </w:r>
            <w:r>
              <w:t>"Nalishiba ukucucutika kobe no bucushi bobe, lelo uli mukankala. Nalishiba no kuponta kwa abo abalanda ati ba Yuda, lelo tebo nakalya. Baba lisynagoge lyakwa Shetani.</w:t>
            </w:r>
            <w:r>
              <w:rPr>
                <w:vertAlign w:val="superscript"/>
              </w:rPr>
              <w:t>10</w:t>
            </w:r>
            <w:r>
              <w:t xml:space="preserve">Witina pafyo walatendeka ukuculako. Lolesha! Kasebanya alimukuposapo bamo aba muli mwebo mu cifungo pakwebati mukeshiwe, kabili muli no kucula pa nshiku ikumi limo. Ube uwacishinka ukufika na kumfwa, kabili nkakupela icilongwe ca mweo. </w:t>
            </w:r>
            <w:r>
              <w:rPr>
                <w:vertAlign w:val="superscript"/>
              </w:rPr>
              <w:t>11</w:t>
            </w:r>
            <w:r>
              <w:t>Lekeni uuli na matwi, omfwe ifyo Umupashi ukolanda ku nkuta. Na uyo uukacimfya takaculeko kumfwa ya cibili.'"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11:1-6</w:t>
            </w:r>
          </w:p>
          <w:p>
            <w:r>
              <w:rPr>
                <w:vertAlign w:val="superscript"/>
              </w:rPr>
              <w:t>1</w:t>
            </w:r>
            <w:r>
              <w:t xml:space="preserve">Kabili naalipelwe itete ukubomfya nge ntambo ya kupiminako. nalyebelwe ati, "Alamuka no kupima itempele lyakwa Lesa ne cipailo, upende na abo abashinshimwinamo. </w:t>
            </w:r>
            <w:r>
              <w:rPr>
                <w:vertAlign w:val="superscript"/>
              </w:rPr>
              <w:t>2</w:t>
            </w:r>
            <w:r>
              <w:t>Lelo tekwesha ukupima ulubansa lwa kunse ye tempele, pantu lwalipelwa ku bena Fyalo. Bakanyantaula pa musumba wa mushilo pa imyenshi amakumi yane na ibili.</w:t>
            </w:r>
            <w:r>
              <w:rPr>
                <w:vertAlign w:val="superscript"/>
              </w:rPr>
              <w:t>3</w:t>
            </w:r>
            <w:r>
              <w:t xml:space="preserve">Nkapela bakambone bandi babili amaka ya kusesema pa nshiku ishili 1,260, ninshi balifwele insaamu. </w:t>
            </w:r>
            <w:r>
              <w:rPr>
                <w:vertAlign w:val="superscript"/>
              </w:rPr>
              <w:t>4</w:t>
            </w:r>
            <w:r>
              <w:t xml:space="preserve">Aba bakambone efimuti fibili ifya miolife ne fyakutekapo inyali fibili ifiminine ku cinso cakwa Shikulu wa pe sonde. </w:t>
            </w:r>
            <w:r>
              <w:rPr>
                <w:vertAlign w:val="superscript"/>
              </w:rPr>
              <w:t>5</w:t>
            </w:r>
            <w:r>
              <w:t>Umfwa umuntu uuli onse afwaya ukubasansa, umulilo ukafuma mutunwa twabo no konaula abalwani babo. Na uyo onse uukokabila ukubasansa alilingile ukufwa mu nshila iyi ine.</w:t>
            </w:r>
            <w:r>
              <w:rPr>
                <w:vertAlign w:val="superscript"/>
              </w:rPr>
              <w:t>6</w:t>
            </w:r>
            <w:r>
              <w:t xml:space="preserve">Aba bakambone baalikwata insambu shakwisala umulu pakwebati kwikaba imfula yakwisa kuloka pa nshiku shilya bakosesema. Baalikwata na maka yakwalula amenshi ukuba umulopa no kupuma isonde kufikuko fya misango yonse munshitafye yonse iyo bakofwailapo.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12:1-9</w:t>
            </w:r>
          </w:p>
          <w:p>
            <w:r>
              <w:rPr>
                <w:vertAlign w:val="superscript"/>
              </w:rPr>
              <w:t>1</w:t>
            </w:r>
            <w:r>
              <w:t xml:space="preserve">Icishibilo cacipesha mano caalimoneke mu mulu: umwanakashi uwafwele akasuba, na makasa yakwe alinyantile pa mweshi kabili ku mutwe wakwe alifwele icilonge ca ntanda ikumi limo na shibili. </w:t>
            </w:r>
            <w:r>
              <w:rPr>
                <w:vertAlign w:val="superscript"/>
              </w:rPr>
              <w:t>2</w:t>
            </w:r>
            <w:r>
              <w:t>Aliimitile, kabili alikulila mu bukali bwa kukwata umwana, mubucushi bwa pa kupapa.</w:t>
            </w:r>
            <w:r>
              <w:rPr>
                <w:vertAlign w:val="superscript"/>
              </w:rPr>
              <w:t>3</w:t>
            </w:r>
            <w:r>
              <w:t xml:space="preserve">Nolu na cimbi icilangililo caalimoneke mu mulu; Mona! Kwalimoneke icisoka icikalamba icakukashika icakwete imitwe cine - lubali na masengo ikumi, kabili paali ifilongwe cine - lubali pa mitwe ya ciko. </w:t>
            </w:r>
            <w:r>
              <w:rPr>
                <w:vertAlign w:val="superscript"/>
              </w:rPr>
              <w:t>4</w:t>
            </w:r>
            <w:r>
              <w:t>Umucila waciko waalikulwile intanda iciputulwa ca butatu mu mulu no ku shilampula panshi pe sonde. Icisoka caaliminine ku ntanshi ya mwanakashi wali mupepi no kupapa, pakwebati ulo apapa, cingamulila umwana wakwe.</w:t>
            </w:r>
            <w:r>
              <w:rPr>
                <w:vertAlign w:val="superscript"/>
              </w:rPr>
              <w:t>5</w:t>
            </w:r>
            <w:r>
              <w:t xml:space="preserve">Umwanakashi alipapile umwana, umwana mwaume, uwa kwisa kuteka inko shonse ne nkoto ya cela. Umwana wakwe baali musompwele kuli Lesa no kumutwala ku cipuna cakwe ica bufumu, </w:t>
            </w:r>
            <w:r>
              <w:rPr>
                <w:vertAlign w:val="superscript"/>
              </w:rPr>
              <w:t>6</w:t>
            </w:r>
            <w:r>
              <w:t>kabili umwanakashi alifulumukiile mu matololo, ku ncende uko Lesa amupekanishishe, pakwebati asungwe pa nshiku ishili 1,260.</w:t>
            </w:r>
            <w:r>
              <w:rPr>
                <w:vertAlign w:val="superscript"/>
              </w:rPr>
              <w:t>7</w:t>
            </w:r>
            <w:r>
              <w:t xml:space="preserve">Nomba mu mulu mwalimine ubulwi. Mikaeli na bamalaika bakwe baalwishishe icisoka, kabili icisoka na bamalaika baciko nabo baalilwishishe. </w:t>
            </w:r>
            <w:r>
              <w:rPr>
                <w:vertAlign w:val="superscript"/>
              </w:rPr>
              <w:t>8</w:t>
            </w:r>
            <w:r>
              <w:t xml:space="preserve">Lelo icisoka tacaali na maka ya kucimfya. Tacakweete icifulo mu mulu na bamalaika baciko. </w:t>
            </w:r>
            <w:r>
              <w:rPr>
                <w:vertAlign w:val="superscript"/>
              </w:rPr>
              <w:t>9</w:t>
            </w:r>
            <w:r>
              <w:t>Icisoka icikalamba - cilya cisoka icikote icikutwa Kasebanya nangu Shetani, icilufya icalo conse - baaliciposele pe sonde, na bamalaika baciko baaliposelwe pamo na cena.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22:12-16</w:t>
            </w:r>
          </w:p>
          <w:p>
            <w:r>
              <w:rPr>
                <w:vertAlign w:val="superscript"/>
              </w:rPr>
              <w:t>12</w:t>
            </w:r>
            <w:r>
              <w:t xml:space="preserve">"Mona! Nkoisa mukwangufyanya. Ne cilambu candi cili nanebo, icakulambula cila umo ukulingana ne ficitwa yakwe. </w:t>
            </w:r>
            <w:r>
              <w:rPr>
                <w:vertAlign w:val="superscript"/>
              </w:rPr>
              <w:t>13</w:t>
            </w:r>
            <w:r>
              <w:t>Nine Alfa na Omega, uwa ntanshi kabili uwa kulekelesha, intendekeko ne mpela.</w:t>
            </w:r>
            <w:r>
              <w:rPr>
                <w:vertAlign w:val="superscript"/>
              </w:rPr>
              <w:t>14</w:t>
            </w:r>
            <w:r>
              <w:t xml:space="preserve">Abakupalwa ni abo abasamba imingila yabo pakwebati bakakwate insambu sha kulya ku cimuti ca mweo no kwingila mu musumba ukupitila pa mpongolo. </w:t>
            </w:r>
            <w:r>
              <w:rPr>
                <w:vertAlign w:val="superscript"/>
              </w:rPr>
              <w:t>15</w:t>
            </w:r>
            <w:r>
              <w:t>Kunse ekwaba imbwa, indoshi, ababulalelale, abepaya, abapepa utulubi, elo na onse uwatemwa ukubepa ifyabufi.</w:t>
            </w:r>
            <w:r>
              <w:rPr>
                <w:vertAlign w:val="superscript"/>
              </w:rPr>
              <w:t>16</w:t>
            </w:r>
            <w:r>
              <w:t>Nebo, Yesu, nditumine malaika wandi ukupela ubunte pali ifi fintu ku nkuta. Ndi mushila kabili uwa mubufyashi bwakwa Dabidi, ulutanda ulukobalika ulucelo.''</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2026-04-02 07:39:45</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Aushi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