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Matayo 2:1-12</w:t>
            </w:r>
          </w:p>
          <w:p>
            <w:r>
              <w:rPr>
                <w:vertAlign w:val="superscript"/>
              </w:rPr>
              <w:t>1</w:t>
            </w:r>
            <w:r>
              <w:t xml:space="preserve">Baada ya Jesu kuvyalwa kahiza Bethelehemu ya uyahudi kahiza tsiku za mufalume Herode, atalamu a nyenyezi kula masharikiya kure afika Jerusalemu achaamba, </w:t>
            </w:r>
            <w:r>
              <w:rPr>
                <w:vertAlign w:val="superscript"/>
              </w:rPr>
              <w:t>2</w:t>
            </w:r>
            <w:r>
              <w:t xml:space="preserve">"yulavhi ye adziye vyalwa mufalume wa Ayahudi? hayona nyenyezi mashariki naswi hudzikudza humwabudu." </w:t>
            </w:r>
            <w:r>
              <w:rPr>
                <w:vertAlign w:val="superscript"/>
              </w:rPr>
              <w:t>3</w:t>
            </w:r>
            <w:r>
              <w:t>chipindi mufalume Herode arivho sikira gaga washononeka,na Jerusalemu yosi vhamwenga naye.</w:t>
            </w:r>
            <w:r>
              <w:rPr>
                <w:vertAlign w:val="superscript"/>
              </w:rPr>
              <w:t>4</w:t>
            </w:r>
            <w:r>
              <w:t xml:space="preserve">Herode achiakusanya abomu na makuhani osini na andishi a Atu,naye achiuza "Krisito wavyalwavhi?" </w:t>
            </w:r>
            <w:r>
              <w:rPr>
                <w:vertAlign w:val="superscript"/>
              </w:rPr>
              <w:t>5</w:t>
            </w:r>
            <w:r>
              <w:t xml:space="preserve">achimujibu,"kahiza bethelehemu ya Uyahudi,kwa kukala vivi ndivyo irivyo andikwa ni Nabii, </w:t>
            </w:r>
            <w:r>
              <w:rPr>
                <w:vertAlign w:val="superscript"/>
              </w:rPr>
              <w:t>6</w:t>
            </w:r>
            <w:r>
              <w:t>Nawe Bethelehemu,kahiza ntsi ya Yuda si mutite kahiza vilongozi a Yuda,kwa kukala kula kwako yundakudza mutawali andiye atsunga Atu kulahangu Israeli."</w:t>
            </w:r>
            <w:r>
              <w:rPr>
                <w:vertAlign w:val="superscript"/>
              </w:rPr>
              <w:t>7</w:t>
            </w:r>
            <w:r>
              <w:t xml:space="preserve">Ndo Herode achi aiha arahu asomi anyenyezi kwa siri na kuauza ni muda wani haswa nyenyezi irivhoonekana. </w:t>
            </w:r>
            <w:r>
              <w:rPr>
                <w:vertAlign w:val="superscript"/>
              </w:rPr>
              <w:t>8</w:t>
            </w:r>
            <w:r>
              <w:t>Achiahuma Bethelehemu,achiamba,"enendani kwa dzuvhi mukamuyeye mwana ariye vyalwa muda mundivhomona,nireherani habari ili pia nami niweze kudza na kumwabudu."</w:t>
            </w:r>
            <w:r>
              <w:rPr>
                <w:vertAlign w:val="superscript"/>
              </w:rPr>
              <w:t>9</w:t>
            </w:r>
            <w:r>
              <w:t xml:space="preserve">baada ya kukala amusikira mufalume,aenderera na safari yao,na nyenyezi irahu ariyokala adziyona na mashariki ichiatangulia muhadi irivho ima dzulu ya vhatu mwana ariye vyalwa arivhokala. </w:t>
            </w:r>
            <w:r>
              <w:rPr>
                <w:vertAlign w:val="superscript"/>
              </w:rPr>
              <w:t>10</w:t>
            </w:r>
            <w:r>
              <w:t>Muda arivhoyona nyenyezi,afurahi kwa furaha bomu muno.</w:t>
            </w:r>
            <w:r>
              <w:rPr>
                <w:vertAlign w:val="superscript"/>
              </w:rPr>
              <w:t>11</w:t>
            </w:r>
            <w:r>
              <w:t xml:space="preserve">Ainjira nyumbani na achimuona ariye vyalwa ni Mariamu ameye.Achimupigira mavindi na kumuabudu. Achifugula hazina zao na kumuombozera zawadi za dhahabu,uvumba, na manemane. </w:t>
            </w:r>
            <w:r>
              <w:rPr>
                <w:vertAlign w:val="superscript"/>
              </w:rPr>
              <w:t>12</w:t>
            </w:r>
            <w:r>
              <w:t>Mulungu waaonya kahiza ndoso asiuye kwa Herode,vivyo,auka kuuya kahiza ntsi yao kwa kuchirira njira injine.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Matayo 3:13-17</w:t>
            </w:r>
          </w:p>
          <w:p>
            <w:r>
              <w:rPr>
                <w:vertAlign w:val="superscript"/>
              </w:rPr>
              <w:t>13</w:t>
            </w:r>
            <w:r>
              <w:t xml:space="preserve">Kisha Jesu achidza kula Galilaya muhadi muho wa Jorodani achibatizwa ni Johana. </w:t>
            </w:r>
            <w:r>
              <w:rPr>
                <w:vertAlign w:val="superscript"/>
              </w:rPr>
              <w:t>14</w:t>
            </w:r>
            <w:r>
              <w:t xml:space="preserve">Ela Johana wakala yunamuzulia achiaamba, "mimi nahenza kubatizwa ni uwe,nawe unadza kwangu?" </w:t>
            </w:r>
            <w:r>
              <w:rPr>
                <w:vertAlign w:val="superscript"/>
              </w:rPr>
              <w:t>15</w:t>
            </w:r>
            <w:r>
              <w:t>Jesu achimujibu achimwaamba, "ruhusa ikale vivi kare,kwa kukala ndivyo ihenzekanavyo kuitimiza haki yosi."Kisha Johana achikubali.</w:t>
            </w:r>
            <w:r>
              <w:rPr>
                <w:vertAlign w:val="superscript"/>
              </w:rPr>
              <w:t>16</w:t>
            </w:r>
            <w:r>
              <w:t xml:space="preserve">Baada ya kubatizwa, mara Jesu achiombola madzini,na lola,mbingu zichimufunukira kwakwe na achona Roho wa Mulungu achitserera here mufano wa ngia manga na achihurira dzuluye. </w:t>
            </w:r>
            <w:r>
              <w:rPr>
                <w:vertAlign w:val="superscript"/>
              </w:rPr>
              <w:t>17</w:t>
            </w:r>
            <w:r>
              <w:t>lola, sauti ichiombola Mulunguni ichinena, "yuyu ni mwanangu muhenzwi. nafairwa niiye muno.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Matayo 4:1-11</w:t>
            </w:r>
          </w:p>
          <w:p>
            <w:r>
              <w:rPr>
                <w:vertAlign w:val="superscript"/>
              </w:rPr>
              <w:t>1</w:t>
            </w:r>
            <w:r>
              <w:t xml:space="preserve">kisha Jesu walongozwa ni Roho mpaka nyikani ili ajezwe ni Ibilisi. </w:t>
            </w:r>
            <w:r>
              <w:rPr>
                <w:vertAlign w:val="superscript"/>
              </w:rPr>
              <w:t>2</w:t>
            </w:r>
            <w:r>
              <w:t xml:space="preserve">arivhokala yufunga tsiku mirongo mine mutsana na usiku, wasikira nzala. </w:t>
            </w:r>
            <w:r>
              <w:rPr>
                <w:vertAlign w:val="superscript"/>
              </w:rPr>
              <w:t>3</w:t>
            </w:r>
            <w:r>
              <w:t xml:space="preserve">Mujezaji achidza nakumwaamba, ichikala u mwana wa Mulungu,amurisha mawe gaga gakale mukahe. </w:t>
            </w:r>
            <w:r>
              <w:rPr>
                <w:vertAlign w:val="superscript"/>
              </w:rPr>
              <w:t>4</w:t>
            </w:r>
            <w:r>
              <w:t>ela Jesu achimujibu na kumwaamba,"yaandikwa, Mutu kandaishi kwa mukahe hacheye,bali ni kwa chila neno rombolaro mulomoni mwa Mulungu."</w:t>
            </w:r>
            <w:r>
              <w:rPr>
                <w:vertAlign w:val="superscript"/>
              </w:rPr>
              <w:t>5</w:t>
            </w:r>
            <w:r>
              <w:t xml:space="preserve">Kisha pepo achimuvhirika kwenye mudzi mutsunyu na kumwika vhatu vha dzulu muno vha jengo ra hekalu. </w:t>
            </w:r>
            <w:r>
              <w:rPr>
                <w:vertAlign w:val="superscript"/>
              </w:rPr>
              <w:t>6</w:t>
            </w:r>
            <w:r>
              <w:t>na achimwamba ichikala umwana wa Mulungu dzitsuvhe vhotsi,kwa kukala yaandikwa, "Yundaamuru malaika a kwakwe adze akunyake uwe,na andakutsukula kwa mikono yao,ili usilumire chigulu cha kwako kahiza dziwe."</w:t>
            </w:r>
            <w:r>
              <w:rPr>
                <w:vertAlign w:val="superscript"/>
              </w:rPr>
              <w:t>7</w:t>
            </w:r>
            <w:r>
              <w:t xml:space="preserve">Jesu achaamba ",idziandikwa kahiri, usimujeze Bwana Mulunguo." </w:t>
            </w:r>
            <w:r>
              <w:rPr>
                <w:vertAlign w:val="superscript"/>
              </w:rPr>
              <w:t>8</w:t>
            </w:r>
            <w:r>
              <w:t xml:space="preserve">kisha Ibilisi achimuhala na kumuvhirika sehemu ya dzulu muno achimuonyesa falume zosi za urimwengu na udzo wa vyosi. </w:t>
            </w:r>
            <w:r>
              <w:rPr>
                <w:vertAlign w:val="superscript"/>
              </w:rPr>
              <w:t>9</w:t>
            </w:r>
            <w:r>
              <w:t>Achimwamba,nindakuvha vitu vyosi vivi uchinisujudia na kuniabudu."</w:t>
            </w:r>
            <w:r>
              <w:rPr>
                <w:vertAlign w:val="superscript"/>
              </w:rPr>
              <w:t>10</w:t>
            </w:r>
            <w:r>
              <w:t xml:space="preserve">Chisha Jesu achimwambira, "enda zako pepo! kwa maana idziandikwa; inahenzekana kumuabudu Bwana Mulunguo,na umuhumikire iye hacheye." </w:t>
            </w:r>
            <w:r>
              <w:rPr>
                <w:vertAlign w:val="superscript"/>
              </w:rPr>
              <w:t>11</w:t>
            </w:r>
            <w:r>
              <w:t>Chisha pepo achimuricha na lola malaika achidza achimuhumikira.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Matayo 5:1-12</w:t>
            </w:r>
          </w:p>
          <w:p>
            <w:r>
              <w:rPr>
                <w:vertAlign w:val="superscript"/>
              </w:rPr>
              <w:t>1</w:t>
            </w:r>
            <w:r>
              <w:t xml:space="preserve">Jesu arivhoona lukwili lwa Atu achiuka kwenda murimani. Arivho kala yusegere vhotsi,Anafunzie achidza kwakwe. </w:t>
            </w:r>
            <w:r>
              <w:rPr>
                <w:vertAlign w:val="superscript"/>
              </w:rPr>
              <w:t>2</w:t>
            </w:r>
            <w:r>
              <w:t xml:space="preserve">achifugula kanware, achiafundisha, </w:t>
            </w:r>
            <w:r>
              <w:rPr>
                <w:vertAlign w:val="superscript"/>
              </w:rPr>
              <w:t>3</w:t>
            </w:r>
            <w:r>
              <w:t xml:space="preserve">ni baha arahu ario masikini a roho, kwa kukala utawala wa Mulunguni ni wao. </w:t>
            </w:r>
            <w:r>
              <w:rPr>
                <w:vertAlign w:val="superscript"/>
              </w:rPr>
              <w:t>4</w:t>
            </w:r>
            <w:r>
              <w:t>ni baha arahu ario na majonzi, kwa kukala andafarijiwa .</w:t>
            </w:r>
            <w:r>
              <w:rPr>
                <w:vertAlign w:val="superscript"/>
              </w:rPr>
              <w:t>5</w:t>
            </w:r>
            <w:r>
              <w:t xml:space="preserve">Ni baha ario ni apore, kwa kukala andairithi tsi. </w:t>
            </w:r>
            <w:r>
              <w:rPr>
                <w:vertAlign w:val="superscript"/>
              </w:rPr>
              <w:t>6</w:t>
            </w:r>
            <w:r>
              <w:t xml:space="preserve">ni baha arahu ario na nzala na chiru ya haki,kwa kukala andaukushwa. </w:t>
            </w:r>
            <w:r>
              <w:rPr>
                <w:vertAlign w:val="superscript"/>
              </w:rPr>
              <w:t>7</w:t>
            </w:r>
            <w:r>
              <w:t xml:space="preserve">ni baha arahu ario na mbazi kwa kukala ao anda pata mbazi . </w:t>
            </w:r>
            <w:r>
              <w:rPr>
                <w:vertAlign w:val="superscript"/>
              </w:rPr>
              <w:t>8</w:t>
            </w:r>
            <w:r>
              <w:t>ni baha arahu ario na moyo mudzo kwa kukala andamona Mulungu .</w:t>
            </w:r>
            <w:r>
              <w:rPr>
                <w:vertAlign w:val="superscript"/>
              </w:rPr>
              <w:t>9</w:t>
            </w:r>
            <w:r>
              <w:t xml:space="preserve">Ni baha arahu ario ni apatanishi, kwa kukala Ao andaihiwa Ana a Mulungu. </w:t>
            </w:r>
            <w:r>
              <w:rPr>
                <w:vertAlign w:val="superscript"/>
              </w:rPr>
              <w:t>10</w:t>
            </w:r>
            <w:r>
              <w:t>ni baha arahu ateswao kwa ajili ya haki"kwa kukala utawala wa Mulunguni ni wao.</w:t>
            </w:r>
            <w:r>
              <w:rPr>
                <w:vertAlign w:val="superscript"/>
              </w:rPr>
              <w:t>11</w:t>
            </w:r>
            <w:r>
              <w:t xml:space="preserve">Ni baha mwimwi murio Atu anda muukana na kumutesa na kunena chila aina ya ui chinyume chenu kahiza ulongo kwa ajili yangu. </w:t>
            </w:r>
            <w:r>
              <w:rPr>
                <w:vertAlign w:val="superscript"/>
              </w:rPr>
              <w:t>12</w:t>
            </w:r>
            <w:r>
              <w:t>Kalani na nyemi na kushangilia, kwa kukala thawabu yenu ni bomu dzulu mulunguni. kwa kukala vivi ndivyo Atu arivyoatesa manabii ario ishi kabila ya mwimwi.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Matayo 6:1-15</w:t>
            </w:r>
          </w:p>
          <w:p>
            <w:r>
              <w:rPr>
                <w:vertAlign w:val="superscript"/>
              </w:rPr>
              <w:t>1</w:t>
            </w:r>
            <w:r>
              <w:t xml:space="preserve">"Zingatia kutsa henda mahendo ga haki mbere za Atu ili kudzionyesa,bila kuhenda vivyo kundapata tawabu kula kwa Baba ariye Mulunguni. </w:t>
            </w:r>
            <w:r>
              <w:rPr>
                <w:vertAlign w:val="superscript"/>
              </w:rPr>
              <w:t>2</w:t>
            </w:r>
            <w:r>
              <w:t>Hata vivyo ulavyavho usipige lonzo na kudzilika mwenye ngadza anafiki ahendavyo masinagogi na kahiza mitaa ili vyakukala Atu amulike.. Nina mwambira jeri adziivhokera tawabu yao chikamilifu.</w:t>
            </w:r>
            <w:r>
              <w:rPr>
                <w:vertAlign w:val="superscript"/>
              </w:rPr>
              <w:t>3</w:t>
            </w:r>
            <w:r>
              <w:t xml:space="preserve">Ela uwe ulavyavho, mukono wa kwako wa kumotso usimanye chihendekacho mkono wa kulume. </w:t>
            </w:r>
            <w:r>
              <w:rPr>
                <w:vertAlign w:val="superscript"/>
              </w:rPr>
              <w:t>4</w:t>
            </w:r>
            <w:r>
              <w:t>ili vyakukala zawadi ya kwako ilaviwe chisiri.ndovhavho Abayo aonaye kwa siri yundakuvha tawabuyo.</w:t>
            </w:r>
            <w:r>
              <w:rPr>
                <w:vertAlign w:val="superscript"/>
              </w:rPr>
              <w:t>5</w:t>
            </w:r>
            <w:r>
              <w:t xml:space="preserve">na uvoyavho,usikale here anafiki, kwakukala anahenza kuima na kuvoya kwenye masinagogi na kwenye tsonya za mitaani, ili kukala Atu aa one.Ujeri nina mwambira adziivhokera tawabu yao. </w:t>
            </w:r>
            <w:r>
              <w:rPr>
                <w:vertAlign w:val="superscript"/>
              </w:rPr>
              <w:t>6</w:t>
            </w:r>
            <w:r>
              <w:t xml:space="preserve">Ela uwe, uvoyavho, injira chumbani .funga muryango, na uvoye kwa Abayo ariye sirini.ndovhavho Abayo aonaye sirini yunda kuvha tawabu ya kwako. </w:t>
            </w:r>
            <w:r>
              <w:rPr>
                <w:vertAlign w:val="superscript"/>
              </w:rPr>
              <w:t>7</w:t>
            </w:r>
            <w:r>
              <w:t>Ukalavho kahiza kuvoya, usiuyireuyire maneno gasigo na maana dzahere mataifa ahendavyo,kwa kukala ana aza andasikirwa kwa maneno manji agagombago.</w:t>
            </w:r>
            <w:r>
              <w:rPr>
                <w:vertAlign w:val="superscript"/>
              </w:rPr>
              <w:t>8</w:t>
            </w:r>
            <w:r>
              <w:t xml:space="preserve">Kwa vivyo,usikale adza here ao, kwa kukala Abayo yunagamanya mahitajigo kwako hata kala kudzangwe kugavoya kwakwe. </w:t>
            </w:r>
            <w:r>
              <w:rPr>
                <w:vertAlign w:val="superscript"/>
              </w:rPr>
              <w:t>9</w:t>
            </w:r>
            <w:r>
              <w:t xml:space="preserve">kwa vivyo voya hivino; "Beyehu uriye Mulunguni ritukuze dzinaro. </w:t>
            </w:r>
            <w:r>
              <w:rPr>
                <w:vertAlign w:val="superscript"/>
              </w:rPr>
              <w:t>10</w:t>
            </w:r>
            <w:r>
              <w:t>Utawala wa kwako na udze . mahenzo ga kwako gahendeke vhavha Duniani adzahere kuko Mulunguni.</w:t>
            </w:r>
            <w:r>
              <w:rPr>
                <w:vertAlign w:val="superscript"/>
              </w:rPr>
              <w:t>11</w:t>
            </w:r>
            <w:r>
              <w:t xml:space="preserve">Uhuvhe rero mukahe wa kila tsiku. </w:t>
            </w:r>
            <w:r>
              <w:rPr>
                <w:vertAlign w:val="superscript"/>
              </w:rPr>
              <w:t>12</w:t>
            </w:r>
            <w:r>
              <w:t xml:space="preserve">Uhusamehe madeni ga kwehu,ngadza siswi huasamehevyo adenu akwehu. </w:t>
            </w:r>
            <w:r>
              <w:rPr>
                <w:vertAlign w:val="superscript"/>
              </w:rPr>
              <w:t>13</w:t>
            </w:r>
            <w:r>
              <w:t>Usihubume majezoni,ela uhuokolole kula yuyahu mui.</w:t>
            </w:r>
            <w:r>
              <w:rPr>
                <w:vertAlign w:val="superscript"/>
              </w:rPr>
              <w:t>14</w:t>
            </w:r>
            <w:r>
              <w:t xml:space="preserve">ichikala mundaasamehe Atu makosa ga kwao, Beyenu ariye Mulunguni pia yundamusamehe mwimwi. </w:t>
            </w:r>
            <w:r>
              <w:rPr>
                <w:vertAlign w:val="superscript"/>
              </w:rPr>
              <w:t>15</w:t>
            </w:r>
            <w:r>
              <w:t>ela ichikala kamunda asamehe makosa ga kwao,wala Beyenu kandamusamehe makosa ga kwenu.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Matayo 13:44-46</w:t>
            </w:r>
          </w:p>
          <w:p>
            <w:r>
              <w:rPr>
                <w:vertAlign w:val="superscript"/>
              </w:rPr>
              <w:t>44</w:t>
            </w:r>
            <w:r>
              <w:t xml:space="preserve">Utawala wa mulunguni ningadza here akiba iriyofitswa mundani.mutu arivyoyona na achiifitsa.kahiza furaha ye achenda, achiviguza vitu vyosini arivyokala yunavyo, na achiugula urahu munda. </w:t>
            </w:r>
            <w:r>
              <w:rPr>
                <w:vertAlign w:val="superscript"/>
              </w:rPr>
              <w:t>45</w:t>
            </w:r>
            <w:r>
              <w:t xml:space="preserve">Kisha kahiri, utawala wa mulunguni ningadza here mutu ahendaye biashara ayeyaye lulu iriyo na thamani. </w:t>
            </w:r>
            <w:r>
              <w:rPr>
                <w:vertAlign w:val="superscript"/>
              </w:rPr>
              <w:t>46</w:t>
            </w:r>
            <w:r>
              <w:t>Vhavho arivhoyona irahu ya thamani,wakwenda guza chila chitu aricho kala nacho na achiigula.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Matayo 14:13-21</w:t>
            </w:r>
          </w:p>
          <w:p>
            <w:r>
              <w:rPr>
                <w:vertAlign w:val="superscript"/>
              </w:rPr>
              <w:t>13</w:t>
            </w:r>
            <w:r>
              <w:t xml:space="preserve">Naye Jesu arivho- gasikira gago, achidzitenga kanda na vhatu vharahu achipanda ndani ya dau achenda vhatu warivho kanda na atu, vhavho lukwili lwa atu lurivho manya vho arivho, achimutuwa kula midzini. </w:t>
            </w:r>
            <w:r>
              <w:rPr>
                <w:vertAlign w:val="superscript"/>
              </w:rPr>
              <w:t>14</w:t>
            </w:r>
            <w:r>
              <w:t>Chisha Jesu wafika mbere yao na achona lukwili lubomu lwa atu.achiaonera mbazi na achiavhoza akongo ao.</w:t>
            </w:r>
            <w:r>
              <w:rPr>
                <w:vertAlign w:val="superscript"/>
              </w:rPr>
              <w:t>15</w:t>
            </w:r>
            <w:r>
              <w:t>Irivho fika dziloni,anafunzie amukudzira na achamba, "vhatu vhavha ni lwandani,na kudzetswa. atsamule atu,ili aenende kwao midzini akadzigurire vyakurya enyee."</w:t>
            </w:r>
            <w:r>
              <w:rPr>
                <w:vertAlign w:val="superscript"/>
              </w:rPr>
              <w:t>16</w:t>
            </w:r>
            <w:r>
              <w:t xml:space="preserve">Ela Jesu achiamba,"aa kana haja ya kwenenda. Avhena mwimwi chakurya." </w:t>
            </w:r>
            <w:r>
              <w:rPr>
                <w:vertAlign w:val="superscript"/>
              </w:rPr>
              <w:t>17</w:t>
            </w:r>
            <w:r>
              <w:t xml:space="preserve">achimwamba, "vhavha huna mikahe mitsano na samaki airi hacheye," </w:t>
            </w:r>
            <w:r>
              <w:rPr>
                <w:vertAlign w:val="superscript"/>
              </w:rPr>
              <w:t>18</w:t>
            </w:r>
            <w:r>
              <w:t>Jesu achiamba, "ireheni kwangu,"</w:t>
            </w:r>
            <w:r>
              <w:rPr>
                <w:vertAlign w:val="superscript"/>
              </w:rPr>
              <w:t>19</w:t>
            </w:r>
            <w:r>
              <w:t xml:space="preserve">Chisha Jesu achilulagiza lo lukwili lwa atu lusagale nyasini. Achiihala yo mikahe mitsanona ao samakin airi. Achilola dzulu mulunguni,achiihasa na achiimega mikahe na achiapatira anafunzi, na anafunzi achigavya kwa lo lukwili. </w:t>
            </w:r>
            <w:r>
              <w:rPr>
                <w:vertAlign w:val="superscript"/>
              </w:rPr>
              <w:t>20</w:t>
            </w:r>
            <w:r>
              <w:t xml:space="preserve">Osini achirya na achiukuha. kisha achikusanya visiku virivyo sala vya chakurya- achiudzaza vikavhu kumi na viri tele. </w:t>
            </w:r>
            <w:r>
              <w:rPr>
                <w:vertAlign w:val="superscript"/>
              </w:rPr>
              <w:t>21</w:t>
            </w:r>
            <w:r>
              <w:t>Arahu ario-rya were ni alume elufu tsano ta- bila kuatala ache na ahoho.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Matayo 14:22-36</w:t>
            </w:r>
          </w:p>
          <w:p>
            <w:r>
              <w:rPr>
                <w:vertAlign w:val="superscript"/>
              </w:rPr>
              <w:t>22</w:t>
            </w:r>
            <w:r>
              <w:t xml:space="preserve">Achi- aharakisha anafunzie avhenye dauni, muda uo iye achilulaga lukwili aenende kwao. </w:t>
            </w:r>
            <w:r>
              <w:rPr>
                <w:vertAlign w:val="superscript"/>
              </w:rPr>
              <w:t>23</w:t>
            </w:r>
            <w:r>
              <w:t xml:space="preserve">Baada ya kulwambira lo lukwili lwende kwao kwao,achiambuka dzulu murimani iye hacheye kwenda voya. kurivho kala kudzetswa wakala kuko iye hacheye. </w:t>
            </w:r>
            <w:r>
              <w:rPr>
                <w:vertAlign w:val="superscript"/>
              </w:rPr>
              <w:t>24</w:t>
            </w:r>
            <w:r>
              <w:t>Ela hikara dau ririvho kala kahikahi ya bahari richisukwasukwa ni maimbi,kwa kukala kusi were ni ninji.</w:t>
            </w:r>
            <w:r>
              <w:rPr>
                <w:vertAlign w:val="superscript"/>
              </w:rPr>
              <w:t>25</w:t>
            </w:r>
            <w:r>
              <w:t xml:space="preserve">Kahiza jiba ra usiku Jesu waafikira ao, akhitsembera dzulu ya madzi. </w:t>
            </w:r>
            <w:r>
              <w:rPr>
                <w:vertAlign w:val="superscript"/>
              </w:rPr>
              <w:t>26</w:t>
            </w:r>
            <w:r>
              <w:t xml:space="preserve">Vhavho anafunzie arivho mona yunenenda dzulu ya bahari,aogovha na achiamba hudziangirwa, "ni pepo,"na achirira kwa woga. </w:t>
            </w:r>
            <w:r>
              <w:rPr>
                <w:vertAlign w:val="superscript"/>
              </w:rPr>
              <w:t>27</w:t>
            </w:r>
            <w:r>
              <w:t>Ela Jesu achi- amba dzivheni moyo! Ndimi! musiogovheni."</w:t>
            </w:r>
            <w:r>
              <w:rPr>
                <w:vertAlign w:val="superscript"/>
              </w:rPr>
              <w:t>28</w:t>
            </w:r>
            <w:r>
              <w:t xml:space="preserve">Petero achimujibu achimwamba, "Bwana, ichikala ndiwe,niambira nami nidze kwako dzulu ya madzi." </w:t>
            </w:r>
            <w:r>
              <w:rPr>
                <w:vertAlign w:val="superscript"/>
              </w:rPr>
              <w:t>29</w:t>
            </w:r>
            <w:r>
              <w:t xml:space="preserve">Jesu achimwamba, "inzo"vivyo Petero achiombola dauni na achienenda dzulu ya madzi kumwendera Jesu. </w:t>
            </w:r>
            <w:r>
              <w:rPr>
                <w:vertAlign w:val="superscript"/>
              </w:rPr>
              <w:t>30</w:t>
            </w:r>
            <w:r>
              <w:t>Ela Petero arivhoona maimbi, waogovha na achanza kuhoha,achiiha kwa sauti na achiamba, "Bwana,niokola!"</w:t>
            </w:r>
            <w:r>
              <w:rPr>
                <w:vertAlign w:val="superscript"/>
              </w:rPr>
              <w:t>31</w:t>
            </w:r>
            <w:r>
              <w:t xml:space="preserve">Kwa hiraka Jesu achiugolosa mkono, achimugwira Petero,na achimwamba, "We uriye na imani tite,kwa utuwani unaogovha?" </w:t>
            </w:r>
            <w:r>
              <w:rPr>
                <w:vertAlign w:val="superscript"/>
              </w:rPr>
              <w:t>32</w:t>
            </w:r>
            <w:r>
              <w:t xml:space="preserve">Ndivho Jesu na Petero arivhoinjira dauni, kusi richiricha kupiga. </w:t>
            </w:r>
            <w:r>
              <w:rPr>
                <w:vertAlign w:val="superscript"/>
              </w:rPr>
              <w:t>33</w:t>
            </w:r>
            <w:r>
              <w:t>Anafunzi achimwabudu Jesu dauni na achiamba, "Nijeri uwe u-mwana wa Mulungu."</w:t>
            </w:r>
            <w:r>
              <w:rPr>
                <w:vertAlign w:val="superscript"/>
              </w:rPr>
              <w:t>34</w:t>
            </w:r>
            <w:r>
              <w:t xml:space="preserve">Na arivho vuka nyambu, afika kahiza tsi ya Genasereti. </w:t>
            </w:r>
            <w:r>
              <w:rPr>
                <w:vertAlign w:val="superscript"/>
              </w:rPr>
              <w:t>35</w:t>
            </w:r>
            <w:r>
              <w:t xml:space="preserve">Na atu a lalo riro arivho mumanya Jesu, ahuma ujumbe chila vhatu na tsonya zosini,na achiareha chila ariye kala ni mukongo. </w:t>
            </w:r>
            <w:r>
              <w:rPr>
                <w:vertAlign w:val="superscript"/>
              </w:rPr>
              <w:t>36</w:t>
            </w:r>
            <w:r>
              <w:t>Achimuvoya kukala agute hata kala ni mutsa wa nguoe, na anji arivhogusa achiavhoza.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Mariko 1:1-13</w:t>
            </w:r>
          </w:p>
          <w:p>
            <w:r>
              <w:rPr>
                <w:vertAlign w:val="superscript"/>
              </w:rPr>
              <w:t>1</w:t>
            </w:r>
            <w:r>
              <w:t xml:space="preserve">Chichi ndo chaho cha Injili ya Jesu Kiristito, Mwana wa Mulungu. </w:t>
            </w:r>
            <w:r>
              <w:rPr>
                <w:vertAlign w:val="superscript"/>
              </w:rPr>
              <w:t>2</w:t>
            </w:r>
            <w:r>
              <w:t xml:space="preserve">Here irivyoandikwa ni nabii Isaya, 'Lola ninamuhuma mujumbe wangu mbereyo, mumwenga andiyetayarisha njirayo. </w:t>
            </w:r>
            <w:r>
              <w:rPr>
                <w:vertAlign w:val="superscript"/>
              </w:rPr>
              <w:t>3</w:t>
            </w:r>
            <w:r>
              <w:t>Kauli ya mutu ariyaye nyikani, "Ikamilisheni njira ya Bwana; zigoloseni njiraze.</w:t>
            </w:r>
            <w:r>
              <w:rPr>
                <w:vertAlign w:val="superscript"/>
              </w:rPr>
              <w:t>4</w:t>
            </w:r>
            <w:r>
              <w:t xml:space="preserve">Johana wakudza achibatiza nyikahi na kuhubiri ubatizo wa toba urehao msamaha wa dambi. </w:t>
            </w:r>
            <w:r>
              <w:rPr>
                <w:vertAlign w:val="superscript"/>
              </w:rPr>
              <w:t>5</w:t>
            </w:r>
            <w:r>
              <w:t xml:space="preserve">Tsi yosi ya Judea na atu osi a Jerusalemu akwenda kwakwe. Were anabatizwa ni iye kahiza muho wa Jordani, achikiri dambi zao. </w:t>
            </w:r>
            <w:r>
              <w:rPr>
                <w:vertAlign w:val="superscript"/>
              </w:rPr>
              <w:t>6</w:t>
            </w:r>
            <w:r>
              <w:t>Johana were yunavali vazi ra nyoga za ngamira na mukumbuu wa chingo chununi mwakwe, na were yunarya nzije na nyuchi ya tsakani.</w:t>
            </w:r>
            <w:r>
              <w:rPr>
                <w:vertAlign w:val="superscript"/>
              </w:rPr>
              <w:t>7</w:t>
            </w:r>
            <w:r>
              <w:t xml:space="preserve">Wahubiri na achamba, “Yuvavo mumwenga yunadza badala yangu mwenye nguvu muno kuriko mimi, na sina ruhusa hata ya kuzama tsi na kufugula nyugwe za virahuvye. </w:t>
            </w:r>
            <w:r>
              <w:rPr>
                <w:vertAlign w:val="superscript"/>
              </w:rPr>
              <w:t>8</w:t>
            </w:r>
            <w:r>
              <w:t>Mimi naabitiza kwa madzi, lakini iye yundaabatiza mwimwi kwa Roho mutsunyu.</w:t>
            </w:r>
            <w:r>
              <w:rPr>
                <w:vertAlign w:val="superscript"/>
              </w:rPr>
              <w:t>9</w:t>
            </w:r>
            <w:r>
              <w:t xml:space="preserve">yaomborera kahi za tsiku zizo kukala Jesu wakudza kula Nazareti ya Galilaya, na achibatizwa ni Johana Kahi za muho wa Jordani. </w:t>
            </w:r>
            <w:r>
              <w:rPr>
                <w:vertAlign w:val="superscript"/>
              </w:rPr>
              <w:t>10</w:t>
            </w:r>
            <w:r>
              <w:t xml:space="preserve">Na Jesu arivoinuka kula madzini, waona Mulungu ufuguka lwazu na Roho achitserera dzuluye mfano wa ngiyamanga. </w:t>
            </w:r>
            <w:r>
              <w:rPr>
                <w:vertAlign w:val="superscript"/>
              </w:rPr>
              <w:t>11</w:t>
            </w:r>
            <w:r>
              <w:t>Na kauli yombola mulunguni “Uwe ndiwe mwanangu muhenzwi. Nihenzezwaye muno ni uwe”.</w:t>
            </w:r>
            <w:r>
              <w:rPr>
                <w:vertAlign w:val="superscript"/>
              </w:rPr>
              <w:t>12</w:t>
            </w:r>
            <w:r>
              <w:t xml:space="preserve">Chisha mara mwenga Roho achimulongoza kwenda nyikani. </w:t>
            </w:r>
            <w:r>
              <w:rPr>
                <w:vertAlign w:val="superscript"/>
              </w:rPr>
              <w:t>13</w:t>
            </w:r>
            <w:r>
              <w:t>Wakala nyikani tsiku mirongo mine achijezwa ni shetani. Were yu vamwenga na anyama a tsakani na malaika achimuhumikira.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Mariko 2:1-12</w:t>
            </w:r>
          </w:p>
          <w:p>
            <w:r>
              <w:rPr>
                <w:vertAlign w:val="superscript"/>
              </w:rPr>
              <w:t>1</w:t>
            </w:r>
            <w:r>
              <w:t xml:space="preserve">Jesu arivouya Kapernaumu baada ya tsiku chache asikira kukala yu nyumbani. </w:t>
            </w:r>
            <w:r>
              <w:rPr>
                <w:vertAlign w:val="superscript"/>
              </w:rPr>
              <w:t>2</w:t>
            </w:r>
            <w:r>
              <w:t>Atu anji muno kudza vamwenga varahu na kakukarire na nafasi kaviri hata irahu ya mryangoni, na Jesu achigomba neno kwao.</w:t>
            </w:r>
            <w:r>
              <w:rPr>
                <w:vertAlign w:val="superscript"/>
              </w:rPr>
              <w:t>3</w:t>
            </w:r>
            <w:r>
              <w:t xml:space="preserve">Chisha badi ya atu akudza kwakwe ariomurehera mutu ariekala wavoloza, atu ane were adzimutsukula. </w:t>
            </w:r>
            <w:r>
              <w:rPr>
                <w:vertAlign w:val="superscript"/>
              </w:rPr>
              <w:t>4</w:t>
            </w:r>
            <w:r>
              <w:t>Muda arivoshindwa kumuchiza kwa sababu ya lukwili lwa atu, ansa paa ra dzulu vatu arivokala Jesu. Na arivokala akobola tundu, atsereza chitanda ambacho iye mutu ariyevoloza were yulazwa.</w:t>
            </w:r>
            <w:r>
              <w:rPr>
                <w:vertAlign w:val="superscript"/>
              </w:rPr>
              <w:t>5</w:t>
            </w:r>
            <w:r>
              <w:t xml:space="preserve">Arivoyona Imani yao, Jesu wamwambira mutu ariyevoloza “mwangu, dambizo zisamehewa” </w:t>
            </w:r>
            <w:r>
              <w:rPr>
                <w:vertAlign w:val="superscript"/>
              </w:rPr>
              <w:t>6</w:t>
            </w:r>
            <w:r>
              <w:t xml:space="preserve">Ela badi ya aandishi arahu ariokala asegere varahu adziuza mioyoni mwao, </w:t>
            </w:r>
            <w:r>
              <w:rPr>
                <w:vertAlign w:val="superscript"/>
              </w:rPr>
              <w:t>7</w:t>
            </w:r>
            <w:r>
              <w:t>“ Mtu yuno yunawezadze kusamehe dambi? Yunakufuru! Ni ani awezaye kusamehe dambi isivokala Mulungu hacheye?”</w:t>
            </w:r>
            <w:r>
              <w:rPr>
                <w:vertAlign w:val="superscript"/>
              </w:rPr>
              <w:t>8</w:t>
            </w:r>
            <w:r>
              <w:t xml:space="preserve">Mara Jesu achimanya rohoni mwakwe arichokala anachiaza kahi zao. Achambira, “Kwa ufuani munaazavino mioyoni mwenu? </w:t>
            </w:r>
            <w:r>
              <w:rPr>
                <w:vertAlign w:val="superscript"/>
              </w:rPr>
              <w:t>9</w:t>
            </w:r>
            <w:r>
              <w:t>Ni ririro rahisi muno kumwamba mutu ariyevoloza, Dambizo zisamehewa’ hebu kumwamba ‘ima, hala chitandacho, chitsekacho, na wenende?’</w:t>
            </w:r>
            <w:r>
              <w:rPr>
                <w:vertAlign w:val="superscript"/>
              </w:rPr>
              <w:t>10</w:t>
            </w:r>
            <w:r>
              <w:t xml:space="preserve">Ela ili mupate kumanya kukala Mwana wa Adamu yuna mamulaka yakusamehe dambi duniani, wamwambira yuyahu ariyevoloza </w:t>
            </w:r>
            <w:r>
              <w:rPr>
                <w:vertAlign w:val="superscript"/>
              </w:rPr>
              <w:t>11</w:t>
            </w:r>
            <w:r>
              <w:t xml:space="preserve">Unuko hala muchekao, na wenende nyumbani kwako” </w:t>
            </w:r>
            <w:r>
              <w:rPr>
                <w:vertAlign w:val="superscript"/>
              </w:rPr>
              <w:t>12</w:t>
            </w:r>
            <w:r>
              <w:t>Waima na mara mwenga achihala muchekawe, na achenda nze ya nyumba mbere ya chila mtu, vivyo osini aangalazwa na achimuva Mulungu utukufu, achamba, "Kamwe, kahudzawahi kuona dzambo dza riri.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Mariko 2:23-3:6</w:t>
            </w:r>
          </w:p>
          <w:p>
            <w:r>
              <w:rPr>
                <w:vertAlign w:val="superscript"/>
              </w:rPr>
              <w:t>23</w:t>
            </w:r>
            <w:r>
              <w:t xml:space="preserve">Kahiza tsiku ya Sabato Jesu wachira kwenye badi ya minda na anafunzie achanza kuvulula ya masuche ga ngano. </w:t>
            </w:r>
            <w:r>
              <w:rPr>
                <w:vertAlign w:val="superscript"/>
              </w:rPr>
              <w:t>24</w:t>
            </w:r>
            <w:r>
              <w:t>Na mafarisayo achimwambira, “Lola, kwa tuwani anahenda chitu ambacho ni chinyume cha shariya tsiku ya Sabato?</w:t>
            </w:r>
            <w:r>
              <w:rPr>
                <w:vertAlign w:val="superscript"/>
              </w:rPr>
              <w:t>25</w:t>
            </w:r>
            <w:r>
              <w:t xml:space="preserve">Achamwabira “Kamusomere chira arichohenda Daudi arivokala kahi za uhitaji na nzala- iye Vamwenga na atu ariokala vamwenga naye? </w:t>
            </w:r>
            <w:r>
              <w:rPr>
                <w:vertAlign w:val="superscript"/>
              </w:rPr>
              <w:t>26</w:t>
            </w:r>
            <w:r>
              <w:t>Jinsi arivyokwenda kwenye nyumba ya Mulungu wakati Abiathari were ni Kuhani mubomu na achirya mkahe ambao were udzikwa mbere- amabao were ni chinyume cha shariya kwa mtu yoyosi kurya isivokala makuhani tu na waava hata badi arahu okala vamwenga naye?</w:t>
            </w:r>
            <w:r>
              <w:rPr>
                <w:vertAlign w:val="superscript"/>
              </w:rPr>
              <w:t>27</w:t>
            </w:r>
            <w:r>
              <w:t xml:space="preserve">Jesu waamba, “Sabato yahendeka kwa ajili ya mwanadamu, si mwanadamu kwa ajili ya Sabato. </w:t>
            </w:r>
            <w:r>
              <w:rPr>
                <w:vertAlign w:val="superscript"/>
              </w:rPr>
              <w:t>28</w:t>
            </w:r>
            <w:r>
              <w:t>Kwa vivyo, Mwana wa Adamu pye ni Bwana wa Sabato.</w:t>
            </w:r>
            <w:r>
              <w:rPr>
                <w:vertAlign w:val="superscript"/>
              </w:rPr>
              <w:t>1</w:t>
            </w:r>
            <w:r>
              <w:t xml:space="preserve">Chisha Jesu winjira ndani ya Sinagogi na were vana mutu ariyekala mukonowe wavoloza. </w:t>
            </w:r>
            <w:r>
              <w:rPr>
                <w:vertAlign w:val="superscript"/>
              </w:rPr>
              <w:t>2</w:t>
            </w:r>
            <w:r>
              <w:t>Badi ya atu were anayeya chisingwa kwa vevi ili aoneichikala yundamvoza tsiku ya sabato ili amshitaki.</w:t>
            </w:r>
            <w:r>
              <w:rPr>
                <w:vertAlign w:val="superscript"/>
              </w:rPr>
              <w:t>3</w:t>
            </w:r>
            <w:r>
              <w:t xml:space="preserve">Jesu wamwambira mtu ariyekala na mkono uriovoloza, “Unuka, ima kahikahi ya likwili lulu” </w:t>
            </w:r>
            <w:r>
              <w:rPr>
                <w:vertAlign w:val="superscript"/>
              </w:rPr>
              <w:t>4</w:t>
            </w:r>
            <w:r>
              <w:t>Chisha achiambira arahu atu, “Je ni halali kuhenda mautu madzo tsiku ya Sabato au kuhenda gasigo hachi; kokola maisha hebu kulaga?” Ela asala kunyamala.</w:t>
            </w:r>
            <w:r>
              <w:rPr>
                <w:vertAlign w:val="superscript"/>
              </w:rPr>
              <w:t>5</w:t>
            </w:r>
            <w:r>
              <w:t xml:space="preserve">Achialola kwa kutsikirwa, achishononeka, kwa sababu ya ufumu wa mioyo yao, na achimwambira iye mtu, “Golosa mkono oo.” Achingolosa na Jesu achimuvoza mkonowe. </w:t>
            </w:r>
            <w:r>
              <w:rPr>
                <w:vertAlign w:val="superscript"/>
              </w:rPr>
              <w:t>6</w:t>
            </w:r>
            <w:r>
              <w:t>Mafarisayo achenda nze achipanga njama vamwenga na Maherodi dzuluye ili amulage.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Mariko 9:2-13</w:t>
            </w:r>
          </w:p>
          <w:p>
            <w:r>
              <w:rPr>
                <w:vertAlign w:val="superscript"/>
              </w:rPr>
              <w:t>2</w:t>
            </w:r>
            <w:r>
              <w:t xml:space="preserve">Na baada ya tsiku tandahu, Jesu waahala Petero, Jakobo na Johana vamwenga naye dzulu ya murima, hachiyao, chisha achigaluka sura mbere zao. </w:t>
            </w:r>
            <w:r>
              <w:rPr>
                <w:vertAlign w:val="superscript"/>
              </w:rPr>
              <w:t>3</w:t>
            </w:r>
            <w:r>
              <w:t>Mavazige ga ng’ala muno, gachikala meruve kuriko mutu yoyosi duniani awezavyo kugang'alisha.</w:t>
            </w:r>
            <w:r>
              <w:rPr>
                <w:vertAlign w:val="superscript"/>
              </w:rPr>
              <w:t>4</w:t>
            </w:r>
            <w:r>
              <w:t xml:space="preserve">Chisha Elija vamwenga na Musa achimborera mbere zao, na akala anasumurira na Jesu. </w:t>
            </w:r>
            <w:r>
              <w:rPr>
                <w:vertAlign w:val="superscript"/>
              </w:rPr>
              <w:t>5</w:t>
            </w:r>
            <w:r>
              <w:t xml:space="preserve">Petero wajibu achimwambira Jesu, Mwalimu ni vidzo siswi kukala vava na hujenge vibanda vihahu, chimwenga kwa ajiliyo, chimwenga kwa ajili ya Musa na chinjine kwa ajili ya Elija, </w:t>
            </w:r>
            <w:r>
              <w:rPr>
                <w:vertAlign w:val="superscript"/>
              </w:rPr>
              <w:t>6</w:t>
            </w:r>
            <w:r>
              <w:t>(Kwa kukala kamanyire ra kunena kwa maana aogova muno.)</w:t>
            </w:r>
            <w:r>
              <w:rPr>
                <w:vertAlign w:val="superscript"/>
              </w:rPr>
              <w:t>7</w:t>
            </w:r>
            <w:r>
              <w:t xml:space="preserve">Ingu richidza na kuabiningiza, chisha sauti ichombola kahiza riro ingu, yuyu ni mwanangu muhenzwi, musikireni iye". </w:t>
            </w:r>
            <w:r>
              <w:rPr>
                <w:vertAlign w:val="superscript"/>
              </w:rPr>
              <w:t>8</w:t>
            </w:r>
            <w:r>
              <w:t>Gafula, arivo lola kuku na kuko, kamonere kaviri mutu yoyosi vamwenga nao, isivo kala Jesu tu.</w:t>
            </w:r>
            <w:r>
              <w:rPr>
                <w:vertAlign w:val="superscript"/>
              </w:rPr>
              <w:t>9</w:t>
            </w:r>
            <w:r>
              <w:t xml:space="preserve">Arivokala anatserera kula murimani, achialagiza asimwambire mutu yoyosi garahu gosi arigo gaona muhadi mwana wa Adamu andivofufuka kula kwa ariofa. </w:t>
            </w:r>
            <w:r>
              <w:rPr>
                <w:vertAlign w:val="superscript"/>
              </w:rPr>
              <w:t>10</w:t>
            </w:r>
            <w:r>
              <w:t>Kwa vivyo arika dzambo riro ndani ya mioyo yao enye, ela auzana ao kwa ao nituwani maanaye "kufufuka kahiza ariofa".</w:t>
            </w:r>
            <w:r>
              <w:rPr>
                <w:vertAlign w:val="superscript"/>
              </w:rPr>
              <w:t>11</w:t>
            </w:r>
            <w:r>
              <w:t xml:space="preserve">Amuuza Jesu, kwa utuwani aandishi anamba ni lazima Elija adze kwanza? </w:t>
            </w:r>
            <w:r>
              <w:rPr>
                <w:vertAlign w:val="superscript"/>
              </w:rPr>
              <w:t>12</w:t>
            </w:r>
            <w:r>
              <w:t xml:space="preserve">Achambira Elija yunadza kwanza kuudzya mautu gosi, kwa utuwani basi yaandikwa kukala idzimulazimu mwana wa Adamu kupata kusirima kunji na kuvurywa. </w:t>
            </w:r>
            <w:r>
              <w:rPr>
                <w:vertAlign w:val="superscript"/>
              </w:rPr>
              <w:t>13</w:t>
            </w:r>
            <w:r>
              <w:t>Ela! Naambira ya kukala Elija wakudza kare na achimuhendera arivyovihenza, here irivyoandikwa dzuluye.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Mariko 12:35-40</w:t>
            </w:r>
          </w:p>
          <w:p>
            <w:r>
              <w:rPr>
                <w:vertAlign w:val="superscript"/>
              </w:rPr>
              <w:t>35</w:t>
            </w:r>
            <w:r>
              <w:t xml:space="preserve">Na Jesu arivokala yunafundisha hekaluni waamba, "Je! Ikaladze aandishi anenavyo kukala Kristo ni mwana wa Daudi? </w:t>
            </w:r>
            <w:r>
              <w:rPr>
                <w:vertAlign w:val="superscript"/>
              </w:rPr>
              <w:t>36</w:t>
            </w:r>
            <w:r>
              <w:t xml:space="preserve">Daudi mwenyewe kahiza Roho Mtakatifu, waamba, "Bwana, kwa Bwana wangu, sagala kahiza mukono wa kulume, muhadi nindivoaika mahaduio tsini ya magulugo. </w:t>
            </w:r>
            <w:r>
              <w:rPr>
                <w:vertAlign w:val="superscript"/>
              </w:rPr>
              <w:t>37</w:t>
            </w:r>
            <w:r>
              <w:t>Daudi mwenye nikumwiha Bwana, Je! Kristo yunaweza kukala mwana wa Daudi chidzedzedze?" Na lukwili lubomu lwa lwamusikisa kwa furaha.</w:t>
            </w:r>
            <w:r>
              <w:rPr>
                <w:vertAlign w:val="superscript"/>
              </w:rPr>
              <w:t>38</w:t>
            </w:r>
            <w:r>
              <w:t xml:space="preserve">Kahiza mafundishoge Jesu achamba, "Kalani matso na aandishi, ahamirwao kutsembera na kanzi nyire na kulamuswa kwenye masokoni. </w:t>
            </w:r>
            <w:r>
              <w:rPr>
                <w:vertAlign w:val="superscript"/>
              </w:rPr>
              <w:t>39</w:t>
            </w:r>
            <w:r>
              <w:t xml:space="preserve">Na kusagala kwenye vihi vya abomu kahiza masinagogi na kukala vatu va hishima nyamburani. </w:t>
            </w:r>
            <w:r>
              <w:rPr>
                <w:vertAlign w:val="superscript"/>
              </w:rPr>
              <w:t>40</w:t>
            </w:r>
            <w:r>
              <w:t>Pye anarya nyumba za magungu na anavoya mavoyo mare ili atu aaone, na atu aa andavokera hukumu iriyo bomu"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Mariko 14:12-26</w:t>
            </w:r>
          </w:p>
          <w:p>
            <w:r>
              <w:rPr>
                <w:vertAlign w:val="superscript"/>
              </w:rPr>
              <w:t>12</w:t>
            </w:r>
            <w:r>
              <w:t xml:space="preserve">Tsiku ya kwanza mikahe isiyobumwa tsatsu, wakati arivoomboza mwanang'onzi wa pasaka anafunzie achimwambira unahenza hendevi hukatayishe muryo wa pasaka? </w:t>
            </w:r>
            <w:r>
              <w:rPr>
                <w:vertAlign w:val="superscript"/>
              </w:rPr>
              <w:t>13</w:t>
            </w:r>
            <w:r>
              <w:t>Achiahuma airi a anafunzie na achiambira, enendani mudzini, na mwanalume yutsukula fuko ya madzi yundakutana namwi. Mutuweni. Nyumba andioinjira, mutuweni na mumwambire mwenye nyumba iyo, mwalimu yunauza "Chilavi chumba cha ajeni vatu nindivoirya pasaka na anafunzi angu?"</w:t>
            </w:r>
            <w:r>
              <w:rPr>
                <w:vertAlign w:val="superscript"/>
              </w:rPr>
              <w:t>15</w:t>
            </w:r>
            <w:r>
              <w:t xml:space="preserve">Yundaonyesa cumba chibomu cha dzulu chiricho na mapambo garigo tayari. Hendani matayarisho kwa ajili yehu varahu. </w:t>
            </w:r>
            <w:r>
              <w:rPr>
                <w:vertAlign w:val="superscript"/>
              </w:rPr>
              <w:t>16</w:t>
            </w:r>
            <w:r>
              <w:t>Anafunzi auka achena mudzini. Atikiza chila chitu here arivyokala adzambirwa na achitayarisha muryo wa pasaka.</w:t>
            </w:r>
            <w:r>
              <w:rPr>
                <w:vertAlign w:val="superscript"/>
              </w:rPr>
              <w:t>17</w:t>
            </w:r>
            <w:r>
              <w:t xml:space="preserve">Wakati irivokala dziloni, achidza na arahu kumi na airi. </w:t>
            </w:r>
            <w:r>
              <w:rPr>
                <w:vertAlign w:val="superscript"/>
              </w:rPr>
              <w:t>18</w:t>
            </w:r>
            <w:r>
              <w:t xml:space="preserve">Na arivokala ana sengerera meza na kurya, Jesu achamba, "Jeri naambira mumwenga kahi yenu ariye yunarwa vamwenga nami yundaniguza" </w:t>
            </w:r>
            <w:r>
              <w:rPr>
                <w:vertAlign w:val="superscript"/>
              </w:rPr>
              <w:t>19</w:t>
            </w:r>
            <w:r>
              <w:t>Osini asikitika, na mumwenga baada ya munjine achimwambira, "Hakika si mimi?"</w:t>
            </w:r>
            <w:r>
              <w:rPr>
                <w:vertAlign w:val="superscript"/>
              </w:rPr>
              <w:t>20</w:t>
            </w:r>
            <w:r>
              <w:t xml:space="preserve">Jesu wajibu na achiambiri, "Ni mumwenga wa kumi na airi kahi yenu, mumwenga ambaye vivi kare yunatsatsa honje kahiza bakuli vamwenga nami. </w:t>
            </w:r>
            <w:r>
              <w:rPr>
                <w:vertAlign w:val="superscript"/>
              </w:rPr>
              <w:t>21</w:t>
            </w:r>
            <w:r>
              <w:t>Kwa kukala mwana wa Adamu yundaenenda here virahu maandiko ganenavyo dzuluye. Ela! Shauriye mutu yuyahu ambaye kuchirira iye mwana wa Adamu yundaguzwa. Ingakala vidzo zaidi kwake kala mutu yuyahu kangavyarirwe.</w:t>
            </w:r>
            <w:r>
              <w:rPr>
                <w:vertAlign w:val="superscript"/>
              </w:rPr>
              <w:t>22</w:t>
            </w:r>
            <w:r>
              <w:t xml:space="preserve">Na arivokala anarya, Jesu achihala mkahe, achiubariki na kuumega. Achiava achamba, "Halani, uu ni mwiri wangu. </w:t>
            </w:r>
            <w:r>
              <w:rPr>
                <w:vertAlign w:val="superscript"/>
              </w:rPr>
              <w:t>23</w:t>
            </w:r>
            <w:r>
              <w:t xml:space="preserve">Achihala chikombo, achishukuru, na achiapatira, na osini achinwa. </w:t>
            </w:r>
            <w:r>
              <w:rPr>
                <w:vertAlign w:val="superscript"/>
              </w:rPr>
              <w:t>24</w:t>
            </w:r>
            <w:r>
              <w:t xml:space="preserve">Achiambira, "Uu ni mulatso wangu wa lagano, mulatso umwagikao kwa ajili ya anji. </w:t>
            </w:r>
            <w:r>
              <w:rPr>
                <w:vertAlign w:val="superscript"/>
              </w:rPr>
              <w:t>25</w:t>
            </w:r>
            <w:r>
              <w:t>Jeri naambira sindanwa kaviri kahiza vyalo riri ra muzabibu muhadi tsiku irahu nindivonwa pya kahiza ufalume wa Mulungu</w:t>
            </w:r>
            <w:r>
              <w:rPr>
                <w:vertAlign w:val="superscript"/>
              </w:rPr>
              <w:t>26</w:t>
            </w:r>
            <w:r>
              <w:t xml:space="preserve">Arivomarigiza kuimba wira, aombola nze achenda kahiza murima wa mizeituni.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Mariko 15:1-15</w:t>
            </w:r>
          </w:p>
          <w:p>
            <w:r>
              <w:rPr>
                <w:vertAlign w:val="superscript"/>
              </w:rPr>
              <w:t>1</w:t>
            </w:r>
            <w:r>
              <w:t xml:space="preserve">Chiramuko chiti abomu a makuhani na atuminya a dini na aandishi na baraza rosi ra Ayahudi achishauriana vamwenga, chisha achimufunga Jesu na kumulongoza achimuvirika kwa Pilato. </w:t>
            </w:r>
            <w:r>
              <w:rPr>
                <w:vertAlign w:val="superscript"/>
              </w:rPr>
              <w:t>2</w:t>
            </w:r>
            <w:r>
              <w:t>Pilato achimuza, "We ndiwe mufalume wa Ayahudi?" Achimujibu, uwe ndiwe udziyegomba vivyo. Abomu a makuhani achisema mashitaka manji dzulu ya Jesu.</w:t>
            </w:r>
            <w:r>
              <w:rPr>
                <w:vertAlign w:val="superscript"/>
              </w:rPr>
              <w:t>4</w:t>
            </w:r>
            <w:r>
              <w:t xml:space="preserve">Pilato achimuza kaviri kujibu chochosi? Kuona jinsi arivyoanakushitaki kwa mautu manji? </w:t>
            </w:r>
            <w:r>
              <w:rPr>
                <w:vertAlign w:val="superscript"/>
              </w:rPr>
              <w:t>5</w:t>
            </w:r>
            <w:r>
              <w:t>Ela! Jesu kamujibire Pilato na iyo yamwangalaza.</w:t>
            </w:r>
            <w:r>
              <w:rPr>
                <w:vertAlign w:val="superscript"/>
              </w:rPr>
              <w:t>6</w:t>
            </w:r>
            <w:r>
              <w:t xml:space="preserve">Kwa kawaida wakati wa tsikukuu Pilato nikumufugurira mufungwa mumwenga, mufungwa adziyemuvoya. </w:t>
            </w:r>
            <w:r>
              <w:rPr>
                <w:vertAlign w:val="superscript"/>
              </w:rPr>
              <w:t>7</w:t>
            </w:r>
            <w:r>
              <w:t xml:space="preserve">Kwa kala na mutu aihiwaye Barabara kuko jela, wafungwa vamwenga na afitini arioulaga wakati wa fitiria. </w:t>
            </w:r>
            <w:r>
              <w:rPr>
                <w:vertAlign w:val="superscript"/>
              </w:rPr>
              <w:t>8</w:t>
            </w:r>
            <w:r>
              <w:t>Atu anji achidza kwa Pilato, na kumuvoya, aahendere here arivyoahendera vavo mwanzoni.</w:t>
            </w:r>
            <w:r>
              <w:rPr>
                <w:vertAlign w:val="superscript"/>
              </w:rPr>
              <w:t>9</w:t>
            </w:r>
            <w:r>
              <w:t xml:space="preserve">Pilato achiajibu na kwamba, "Munahenza nimurichire mufalume wa Ayahudi?" </w:t>
            </w:r>
            <w:r>
              <w:rPr>
                <w:vertAlign w:val="superscript"/>
              </w:rPr>
              <w:t>10</w:t>
            </w:r>
            <w:r>
              <w:t xml:space="preserve">Kwa kukala wamanya ni kwa sababu ya wivu wa abomu a makuhani ndivo achimugwira Jesu na kumureha kwakwe. </w:t>
            </w:r>
            <w:r>
              <w:rPr>
                <w:vertAlign w:val="superscript"/>
              </w:rPr>
              <w:t>11</w:t>
            </w:r>
            <w:r>
              <w:t>Ela! Abomu a makuhani atsetsera atu anji kupiga lonzo ili kwamba Baraba arichirwe badalaye.</w:t>
            </w:r>
            <w:r>
              <w:rPr>
                <w:vertAlign w:val="superscript"/>
              </w:rPr>
              <w:t>12</w:t>
            </w:r>
            <w:r>
              <w:t xml:space="preserve">Pilato achiajibu kaviri na kwamba, nimuhendedze mufalme wa Ayahudi? </w:t>
            </w:r>
            <w:r>
              <w:rPr>
                <w:vertAlign w:val="superscript"/>
              </w:rPr>
              <w:t>13</w:t>
            </w:r>
            <w:r>
              <w:t>Achipiga lonzo kaviri, "Msulubishe!"</w:t>
            </w:r>
            <w:r>
              <w:rPr>
                <w:vertAlign w:val="superscript"/>
              </w:rPr>
              <w:t>14</w:t>
            </w:r>
            <w:r>
              <w:t xml:space="preserve">Pilato achiauza, yuhenda mautu gavigo mai? Ela! Achizidi kupiga lonzo muno, "Msulubishe" </w:t>
            </w:r>
            <w:r>
              <w:rPr>
                <w:vertAlign w:val="superscript"/>
              </w:rPr>
              <w:t>15</w:t>
            </w:r>
            <w:r>
              <w:t>Pilato achihenza kuluva radi lukwili, achiafugurira Baraba.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17:11-19</w:t>
            </w:r>
          </w:p>
          <w:p>
            <w:r>
              <w:rPr>
                <w:vertAlign w:val="superscript"/>
              </w:rPr>
              <w:t>11</w:t>
            </w:r>
            <w:r>
              <w:t xml:space="preserve">Yomborera kukala arivokala charoni kwenda Jerusalemu, wachirira muvhakani mwa Samaria na Galilaya. </w:t>
            </w:r>
            <w:r>
              <w:rPr>
                <w:vertAlign w:val="superscript"/>
              </w:rPr>
              <w:t>12</w:t>
            </w:r>
            <w:r>
              <w:t xml:space="preserve">Na arivoinjira chidzidzi chimwenga kuko atungana na atu kumi oriokala na ukongo wa mahana. Achima kure, </w:t>
            </w:r>
            <w:r>
              <w:rPr>
                <w:vertAlign w:val="superscript"/>
              </w:rPr>
              <w:t>13</w:t>
            </w:r>
            <w:r>
              <w:t>Achigomba kwa sauti bomu achiamba, "Jesu Bwana honere mbazi."</w:t>
            </w:r>
            <w:r>
              <w:rPr>
                <w:vertAlign w:val="superscript"/>
              </w:rPr>
              <w:t>14</w:t>
            </w:r>
            <w:r>
              <w:t xml:space="preserve">Arivo aona achiambira, ‘Enendani mukadzonyese kwa makuhani’ nao arivokala anaenda achivola. </w:t>
            </w:r>
            <w:r>
              <w:rPr>
                <w:vertAlign w:val="superscript"/>
              </w:rPr>
              <w:t>15</w:t>
            </w:r>
            <w:r>
              <w:t xml:space="preserve">Mumwenga wao arivona yuvola achuya achomboza sauti bomu ya kumunula Mulungu. </w:t>
            </w:r>
            <w:r>
              <w:rPr>
                <w:vertAlign w:val="superscript"/>
              </w:rPr>
              <w:t>16</w:t>
            </w:r>
            <w:r>
              <w:t>Achimuta mavindi maguluni vha Jesu, achimushukuru. Na iye were ni musamaria.</w:t>
            </w:r>
            <w:r>
              <w:rPr>
                <w:vertAlign w:val="superscript"/>
              </w:rPr>
              <w:t>17</w:t>
            </w:r>
            <w:r>
              <w:t xml:space="preserve">Jesu achijibu, achiamba, ‘Je kakavozwa osini kumi? Alavhi o anjine chenda? </w:t>
            </w:r>
            <w:r>
              <w:rPr>
                <w:vertAlign w:val="superscript"/>
              </w:rPr>
              <w:t>18</w:t>
            </w:r>
            <w:r>
              <w:t xml:space="preserve">Kakuna hata mumwenga ariyeonewa kuya ili kumunula Mulungu, isivhokala yuyu mujeni? </w:t>
            </w:r>
            <w:r>
              <w:rPr>
                <w:vertAlign w:val="superscript"/>
              </w:rPr>
              <w:t>19</w:t>
            </w:r>
            <w:r>
              <w:t>Achimwamba ima na wenende imaniyo ikuvoza.’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18:9-14</w:t>
            </w:r>
          </w:p>
          <w:p>
            <w:r>
              <w:rPr>
                <w:vertAlign w:val="superscript"/>
              </w:rPr>
              <w:t>9</w:t>
            </w:r>
            <w:r>
              <w:t xml:space="preserve">Ndo achiambira mufano uu kwa atu anjine ambao anadzona ao enyee kukala ni enye hachi na kuavhurya atu anjine. </w:t>
            </w:r>
            <w:r>
              <w:rPr>
                <w:vertAlign w:val="superscript"/>
              </w:rPr>
              <w:t>10</w:t>
            </w:r>
            <w:r>
              <w:t>Atu airi apanda kwenda hekaluni kuvoya, mumwenga wakala ui mufarisayo na munjine mtoza kodi.</w:t>
            </w:r>
            <w:r>
              <w:rPr>
                <w:vertAlign w:val="superscript"/>
              </w:rPr>
              <w:t>11</w:t>
            </w:r>
            <w:r>
              <w:t xml:space="preserve">Mufarisayo achiima na achivoya mautu gaga dzuluye Mulungu, nakushukuru kwa kukala mimi si dzahere atu anjine ario ni anyanganyi, atu akoreri, anzigao, hebu here yuyu mutoza kodi. </w:t>
            </w:r>
            <w:r>
              <w:rPr>
                <w:vertAlign w:val="superscript"/>
              </w:rPr>
              <w:t>12</w:t>
            </w:r>
            <w:r>
              <w:t>Nafunga mara mbiri kwa jumwa. Nomboza fungu ra kumi kahiza mapato gangu gosini nigapatago.''</w:t>
            </w:r>
            <w:r>
              <w:rPr>
                <w:vertAlign w:val="superscript"/>
              </w:rPr>
              <w:t>13</w:t>
            </w:r>
            <w:r>
              <w:t xml:space="preserve">Ela yuyahu mtoza kodi , wema kure, kawezere hata kulola dzulu mulunguni, wadzipigapiga chikatiche achiamba, ‘Mulungu nionera mbaazi mimi mwenye dambi’ </w:t>
            </w:r>
            <w:r>
              <w:rPr>
                <w:vertAlign w:val="superscript"/>
              </w:rPr>
              <w:t>14</w:t>
            </w:r>
            <w:r>
              <w:t>Naambira mutu yuyu wamya nyumbani achikala ziharirwa ni mwenye hachi kuriko iye munjine, kwa kukala chila adzunulaye yundatserezwa, ela chila mutu adzitserezaye yundanulwa.''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19:28-48</w:t>
            </w:r>
          </w:p>
          <w:p>
            <w:r>
              <w:rPr>
                <w:vertAlign w:val="superscript"/>
              </w:rPr>
              <w:t>28</w:t>
            </w:r>
            <w:r>
              <w:t>Vhorokala yumala kugomba gago, wenderera kwendenda, achikwera kwenda Jerusalemu.</w:t>
            </w:r>
            <w:r>
              <w:rPr>
                <w:vertAlign w:val="superscript"/>
              </w:rPr>
              <w:t>29</w:t>
            </w:r>
            <w:r>
              <w:t xml:space="preserve">Arivhofika vhevhi na Bethfage na Bethania, vhevhi na mrima wa mizeituni, waahuma anafunziye airi. </w:t>
            </w:r>
            <w:r>
              <w:rPr>
                <w:vertAlign w:val="superscript"/>
              </w:rPr>
              <w:t>30</w:t>
            </w:r>
            <w:r>
              <w:t xml:space="preserve">achiambira, "Enendani kahiza chidzidzi cha jirani. Muchinjira mundaona mundamona mwana punda ariye kadzagwe kupandwa. Mufunguleni munirehere. </w:t>
            </w:r>
            <w:r>
              <w:rPr>
                <w:vertAlign w:val="superscript"/>
              </w:rPr>
              <w:t>31</w:t>
            </w:r>
            <w:r>
              <w:t>Mutu yeyosi andiyeauza, mbona munamufugula? Ambani Bwana yunamuhenza."</w:t>
            </w:r>
            <w:r>
              <w:rPr>
                <w:vertAlign w:val="superscript"/>
              </w:rPr>
              <w:t>32</w:t>
            </w:r>
            <w:r>
              <w:t xml:space="preserve">Arahu ahumwi achenenda na achimona iye mwana punda here Jesu ariovyoroambiriza. </w:t>
            </w:r>
            <w:r>
              <w:rPr>
                <w:vertAlign w:val="superscript"/>
              </w:rPr>
              <w:t>33</w:t>
            </w:r>
            <w:r>
              <w:t xml:space="preserve">Arivhokala anamufugula iye mwan punda enye achiambira, "Kwa tuwani munamufugula ye mwana punda yuno?" </w:t>
            </w:r>
            <w:r>
              <w:rPr>
                <w:vertAlign w:val="superscript"/>
              </w:rPr>
              <w:t>34</w:t>
            </w:r>
            <w:r>
              <w:t xml:space="preserve">Achiamba, "Bwana yuna muhenza" </w:t>
            </w:r>
            <w:r>
              <w:rPr>
                <w:vertAlign w:val="superscript"/>
              </w:rPr>
              <w:t>35</w:t>
            </w:r>
            <w:r>
              <w:t xml:space="preserve">Vivyo achimuvhirikira Jesu, achihandika nguo zao dzulu iye mwana punda na achimukwezha Jesu dzuluye. </w:t>
            </w:r>
            <w:r>
              <w:rPr>
                <w:vertAlign w:val="superscript"/>
              </w:rPr>
              <w:t>36</w:t>
            </w:r>
            <w:r>
              <w:t>Arivhokala yunenenda atu ahandika nguo zao njirani.</w:t>
            </w:r>
            <w:r>
              <w:rPr>
                <w:vertAlign w:val="superscript"/>
              </w:rPr>
              <w:t>37</w:t>
            </w:r>
            <w:r>
              <w:t xml:space="preserve">Na arivhorokala anaratira muteremuko wa murima wa mizeituni, anafunzi osini ariokalavho achianza kutsiratsira na kumunula mulungu kwa sauti bomu, kwa ajili ya mautu mabomu arigogaona. </w:t>
            </w:r>
            <w:r>
              <w:rPr>
                <w:vertAlign w:val="superscript"/>
              </w:rPr>
              <w:t>38</w:t>
            </w:r>
            <w:r>
              <w:t>Achiamba, "Wakuhaswa niiye mufalume adzaye kwa dzina ra Bwana! Reri mulunguni na utukufu dzulu!’</w:t>
            </w:r>
            <w:r>
              <w:rPr>
                <w:vertAlign w:val="superscript"/>
              </w:rPr>
              <w:t>39</w:t>
            </w:r>
            <w:r>
              <w:t xml:space="preserve">Anjine ao a mafarisayo kahiza lukwili lulo lwa atu achimwambira, ‘Mwalimu, anyamaze anafunzi a kwako’ </w:t>
            </w:r>
            <w:r>
              <w:rPr>
                <w:vertAlign w:val="superscript"/>
              </w:rPr>
              <w:t>40</w:t>
            </w:r>
            <w:r>
              <w:t>Jesu achiajibu na achiamba, ‘Ninaambiriza, ichikala aa andanyamala, mawe ganda omboza sauti.'</w:t>
            </w:r>
            <w:r>
              <w:rPr>
                <w:vertAlign w:val="superscript"/>
              </w:rPr>
              <w:t>41</w:t>
            </w:r>
            <w:r>
              <w:t xml:space="preserve">Jesu arivho uratira na uo mudzi, wauririra. </w:t>
            </w:r>
            <w:r>
              <w:rPr>
                <w:vertAlign w:val="superscript"/>
              </w:rPr>
              <w:t>42</w:t>
            </w:r>
            <w:r>
              <w:t>Achiamba, "Nona ukamanya hata uwe, kahiza tsiku ii mautu ambago ganakurehera Reri! Ela vivi vidzizizika vhako matsoni.</w:t>
            </w:r>
            <w:r>
              <w:rPr>
                <w:vertAlign w:val="superscript"/>
              </w:rPr>
              <w:t>43</w:t>
            </w:r>
            <w:r>
              <w:t xml:space="preserve">Kwa kukala tsiku zinadza ambavho ai a kwako andajenga wiyo vhevhi na uwe, na kukuzunguluka na kukugandamiza kahiza chila upande. </w:t>
            </w:r>
            <w:r>
              <w:rPr>
                <w:vertAlign w:val="superscript"/>
              </w:rPr>
              <w:t>44</w:t>
            </w:r>
            <w:r>
              <w:t>Andakugwaga vhotsi, uwe na anao. Kandakurichira hata dziwe mwenga dzulu ya rinjine, kwa kukala kumanyire mudao wa kutsembererwa.</w:t>
            </w:r>
            <w:r>
              <w:rPr>
                <w:vertAlign w:val="superscript"/>
              </w:rPr>
              <w:t>45</w:t>
            </w:r>
            <w:r>
              <w:t xml:space="preserve">Jesu wainjira hekaluni, achianza kuazola arahu ariokala anaguza. </w:t>
            </w:r>
            <w:r>
              <w:rPr>
                <w:vertAlign w:val="superscript"/>
              </w:rPr>
              <w:t>46</w:t>
            </w:r>
            <w:r>
              <w:t>Achiambira, ‘Yandikwa, ‘Nyumba yangu indikala nyumba ya mavoyo; ela mwino muihenda kukala pango ra angyanganyi.’</w:t>
            </w:r>
            <w:r>
              <w:rPr>
                <w:vertAlign w:val="superscript"/>
              </w:rPr>
              <w:t>47</w:t>
            </w:r>
            <w:r>
              <w:t xml:space="preserve">Kwa vivyo, Jesu achikala achifundisha chila tsiku hekaluni. Vilongozi abomu na alimu a shariya na vilongozi a atu achilonda kumulaga. </w:t>
            </w:r>
            <w:r>
              <w:rPr>
                <w:vertAlign w:val="superscript"/>
              </w:rPr>
              <w:t>48</w:t>
            </w:r>
            <w:r>
              <w:t>Ela kawezere kupata njira ya kuihenda kwa kukala atu osini akala anamusikiza.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23:26-47</w:t>
            </w:r>
          </w:p>
          <w:p>
            <w:r>
              <w:rPr>
                <w:vertAlign w:val="superscript"/>
              </w:rPr>
              <w:t>26</w:t>
            </w:r>
            <w:r>
              <w:t>Vhorokala anamuvhirika, amugwira mutu mumwenga ahiwaye sinoni mkerene, ariyembola kahiza tsii achimufika musalaba ili autsukule, achimutuwa Jesu.</w:t>
            </w:r>
            <w:r>
              <w:rPr>
                <w:vertAlign w:val="superscript"/>
              </w:rPr>
              <w:t>27</w:t>
            </w:r>
            <w:r>
              <w:t xml:space="preserve">Lukwili lubomu lwa atu, na anache ario ahuzunika na kuomboleza kwa ajiliye, akala anamutuwa. </w:t>
            </w:r>
            <w:r>
              <w:rPr>
                <w:vertAlign w:val="superscript"/>
              </w:rPr>
              <w:t>28</w:t>
            </w:r>
            <w:r>
              <w:t>Ela achiagalukiea, Jesu achiambira, ‘Ana achiche a Jerusalemu, musinirire mimi, ela dzirireni enye kwa ajili ya ana ya enu.</w:t>
            </w:r>
            <w:r>
              <w:rPr>
                <w:vertAlign w:val="superscript"/>
              </w:rPr>
              <w:t>29</w:t>
            </w:r>
            <w:r>
              <w:t xml:space="preserve">Lola, tsiku zinadza ambazo andamba, ‘ahaswa arahu ario kana chiviazi na tumbo zisizovyala, na mahombo ambago kagarusisire. </w:t>
            </w:r>
            <w:r>
              <w:rPr>
                <w:vertAlign w:val="superscript"/>
              </w:rPr>
              <w:t>30</w:t>
            </w:r>
            <w:r>
              <w:t xml:space="preserve">Ndivho vhondoanza kwambira mirima, ‘Hugwerereni na virima, muhuzize’ </w:t>
            </w:r>
            <w:r>
              <w:rPr>
                <w:vertAlign w:val="superscript"/>
              </w:rPr>
              <w:t>31</w:t>
            </w:r>
            <w:r>
              <w:t>Kwa kukala achihenda mautu gaga kwa muhi mio muritsi, vindakaladze uchikala udzuma?''</w:t>
            </w:r>
            <w:r>
              <w:rPr>
                <w:vertAlign w:val="superscript"/>
              </w:rPr>
              <w:t>32</w:t>
            </w:r>
            <w:r>
              <w:t>Analume anjine airi ariokala ni ahalifu avharikwa vhamwenga naye ili aulagwe.</w:t>
            </w:r>
            <w:r>
              <w:rPr>
                <w:vertAlign w:val="superscript"/>
              </w:rPr>
              <w:t>33</w:t>
            </w:r>
            <w:r>
              <w:t xml:space="preserve">Arivhofika vhatu vhenye vhanahiwa fuvu ra chutswa; ndivho amusulubisha vhamwenga na arahu ahalifu, mumwenga upande wa mkono wa kurya na munjine upande wa mkono wa kumosto. </w:t>
            </w:r>
            <w:r>
              <w:rPr>
                <w:vertAlign w:val="superscript"/>
              </w:rPr>
              <w:t>34</w:t>
            </w:r>
            <w:r>
              <w:t>Jesu achiamba, ‘Baba asamehe, kwa kukala kamanya riro arihendaro. Nao achipiga kura, kugavya nguo za kwakwe.</w:t>
            </w:r>
            <w:r>
              <w:rPr>
                <w:vertAlign w:val="superscript"/>
              </w:rPr>
              <w:t>35</w:t>
            </w:r>
            <w:r>
              <w:t>Atu akala adzima achilolana kuwa vilongozi achimuhendera kavhurye achiamba, ‘Waokala anji, hikara na adziokole mwenye ichikala iye ni kristo wa mulungu, mutsagulwa.'</w:t>
            </w:r>
            <w:r>
              <w:rPr>
                <w:vertAlign w:val="superscript"/>
              </w:rPr>
              <w:t>36</w:t>
            </w:r>
            <w:r>
              <w:t xml:space="preserve">Sikali pye amuhendera kavhurye, amusegerera iye na achimuvha pilipili. </w:t>
            </w:r>
            <w:r>
              <w:rPr>
                <w:vertAlign w:val="superscript"/>
              </w:rPr>
              <w:t>37</w:t>
            </w:r>
            <w:r>
              <w:t xml:space="preserve">Achiamba, ‘Ichikala uwe umufalume wa Ayahudi dzikole mwenye’ </w:t>
            </w:r>
            <w:r>
              <w:rPr>
                <w:vertAlign w:val="superscript"/>
              </w:rPr>
              <w:t>38</w:t>
            </w:r>
            <w:r>
              <w:t>pye kwakala na alama dzuluze iriyoyandikwa ‘Yuyu ndiye mufalume wa Ayahudi.'’</w:t>
            </w:r>
            <w:r>
              <w:rPr>
                <w:vertAlign w:val="superscript"/>
              </w:rPr>
              <w:t>39</w:t>
            </w:r>
            <w:r>
              <w:t xml:space="preserve">Mumwenga wa arahu ahalifu ariyesulubishwa wamukana achiamba, ‘Uvee siwe kristo? Dzikole mwenye na sisi’ </w:t>
            </w:r>
            <w:r>
              <w:rPr>
                <w:vertAlign w:val="superscript"/>
              </w:rPr>
              <w:t>40</w:t>
            </w:r>
            <w:r>
              <w:t xml:space="preserve">Ela yuyahu munjine achimujibu, ‘Je wee kumogovha mulungu, na uwe ukwenye hukumu iyo iyo? </w:t>
            </w:r>
            <w:r>
              <w:rPr>
                <w:vertAlign w:val="superscript"/>
              </w:rPr>
              <w:t>41</w:t>
            </w:r>
            <w:r>
              <w:t>Sisis huvhavha kwa haki, kwa kukala sisi hunavhokera chirahu chifaacho kwa ajili ya mahendo gahu, ela mutu yuyu kahendere ui wowosi.'’</w:t>
            </w:r>
            <w:r>
              <w:rPr>
                <w:vertAlign w:val="superscript"/>
              </w:rPr>
              <w:t>42</w:t>
            </w:r>
            <w:r>
              <w:t xml:space="preserve">Na achionyezera, Jesu nikumbukira vhondoinjira kahiza afalume wa kwako.' </w:t>
            </w:r>
            <w:r>
              <w:rPr>
                <w:vertAlign w:val="superscript"/>
              </w:rPr>
              <w:t>43</w:t>
            </w:r>
            <w:r>
              <w:t>Jesu achimwambira, ‘Amini nakwambira, rero ii undakala vhamwenga na mimi paradiso.'</w:t>
            </w:r>
            <w:r>
              <w:rPr>
                <w:vertAlign w:val="superscript"/>
              </w:rPr>
              <w:t>44</w:t>
            </w:r>
            <w:r>
              <w:t xml:space="preserve">Vhavho here inaratira vhevhe na saa handahu, dziza richikala rinji dzulu ya tsii yosini muhadi saa chenda. </w:t>
            </w:r>
            <w:r>
              <w:rPr>
                <w:vertAlign w:val="superscript"/>
              </w:rPr>
              <w:t>45</w:t>
            </w:r>
            <w:r>
              <w:t>Mwanga wa dzuwa kawonekanire chisha pazia ya hekalu ichigavikana kahikahi kwanzira dzulu.</w:t>
            </w:r>
            <w:r>
              <w:rPr>
                <w:vertAlign w:val="superscript"/>
              </w:rPr>
              <w:t>46</w:t>
            </w:r>
            <w:r>
              <w:t xml:space="preserve">Achirira kwa sauti bomu, Jesu achiamba, ‘Baba mikononi mwako naika roho yangu,'' na baada ya kugomba gaga, achiifa. </w:t>
            </w:r>
            <w:r>
              <w:rPr>
                <w:vertAlign w:val="superscript"/>
              </w:rPr>
              <w:t>47</w:t>
            </w:r>
            <w:r>
              <w:t>Muda Akida arivhoona godzohendeka wamuula mulungu achiamba, ‘ujeri mutu yuyu wakala ui mwenye haki.’'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24:36-53</w:t>
            </w:r>
          </w:p>
          <w:p>
            <w:r>
              <w:rPr>
                <w:vertAlign w:val="superscript"/>
              </w:rPr>
              <w:t>36</w:t>
            </w:r>
            <w:r>
              <w:t xml:space="preserve">Vhorokala anagomba mautu gaga, Jesu mwenye waima kahikahi yao, na achiambira, ‘Amani ikale kwenu’ </w:t>
            </w:r>
            <w:r>
              <w:rPr>
                <w:vertAlign w:val="superscript"/>
              </w:rPr>
              <w:t>37</w:t>
            </w:r>
            <w:r>
              <w:t>Ela agwirwa ni woga na hofu ichiandzala na achiona kukala adzona dzogofya.</w:t>
            </w:r>
            <w:r>
              <w:rPr>
                <w:vertAlign w:val="superscript"/>
              </w:rPr>
              <w:t>38</w:t>
            </w:r>
            <w:r>
              <w:t xml:space="preserve">Jesu achiambira, kwa tuwani muwa wasiwasi? Kwa tuwani kahiza moyo yenu muna maswali? </w:t>
            </w:r>
            <w:r>
              <w:rPr>
                <w:vertAlign w:val="superscript"/>
              </w:rPr>
              <w:t>39</w:t>
            </w:r>
            <w:r>
              <w:t xml:space="preserve">Lolani mikono yangu na magulu gangu, vya kukala ni mimi mwenye. Nigusani ili mone kwa kukala roho kaina nyama hebu misoza dza vyo munonavyo mimi nichikala navyo. </w:t>
            </w:r>
            <w:r>
              <w:rPr>
                <w:vertAlign w:val="superscript"/>
              </w:rPr>
              <w:t>40</w:t>
            </w:r>
            <w:r>
              <w:t>Arivhomala kugagomba achionyesa nikonoye na maguluge.</w:t>
            </w:r>
            <w:r>
              <w:rPr>
                <w:vertAlign w:val="superscript"/>
              </w:rPr>
              <w:t>41</w:t>
            </w:r>
            <w:r>
              <w:t xml:space="preserve">Arivhokala ona uyeni yoriyoyatsaganyikana na kuutsaamini na kwa kuagalala Jesu, achiambira, ‘Je, muna utu wowosi wa kurya?’ </w:t>
            </w:r>
            <w:r>
              <w:rPr>
                <w:vertAlign w:val="superscript"/>
              </w:rPr>
              <w:t>42</w:t>
            </w:r>
            <w:r>
              <w:t xml:space="preserve">Achimuvha chipande cha samaki chokala chidzochwa. </w:t>
            </w:r>
            <w:r>
              <w:rPr>
                <w:vertAlign w:val="superscript"/>
              </w:rPr>
              <w:t>43</w:t>
            </w:r>
            <w:r>
              <w:t>Jesu achichihala na achichirya mbere yao.</w:t>
            </w:r>
            <w:r>
              <w:rPr>
                <w:vertAlign w:val="superscript"/>
              </w:rPr>
              <w:t>44</w:t>
            </w:r>
            <w:r>
              <w:t>Achiambira, ‘Nirivhokala nanwi naambira kukala gosini gorigoandikwa kwenye sheria ya Musa na manabii na zabuni ni lazima gahendeke.’</w:t>
            </w:r>
            <w:r>
              <w:rPr>
                <w:vertAlign w:val="superscript"/>
              </w:rPr>
              <w:t>45</w:t>
            </w:r>
            <w:r>
              <w:t xml:space="preserve">Chisha achifungula akili zao, ili aweze kugaelewa maandiko. </w:t>
            </w:r>
            <w:r>
              <w:rPr>
                <w:vertAlign w:val="superscript"/>
              </w:rPr>
              <w:t>46</w:t>
            </w:r>
            <w:r>
              <w:t xml:space="preserve">Achiambira kukala, ‘Yaandikwa Kristo ni lazima ateseke na kufufuka kahiri kahiza afu tsiku yah ahu. </w:t>
            </w:r>
            <w:r>
              <w:rPr>
                <w:vertAlign w:val="superscript"/>
              </w:rPr>
              <w:t>47</w:t>
            </w:r>
            <w:r>
              <w:t>Na toba na msamaha wa dhambi ni lazima vihubiriwe kwa dzina ra kwakwe kahiza mataifa gosini, kwanzira kombola Jerusalemu.</w:t>
            </w:r>
            <w:r>
              <w:rPr>
                <w:vertAlign w:val="superscript"/>
              </w:rPr>
              <w:t>48</w:t>
            </w:r>
            <w:r>
              <w:t xml:space="preserve">Mwimwi mu mashahidi wa mautu gaga. </w:t>
            </w:r>
            <w:r>
              <w:rPr>
                <w:vertAlign w:val="superscript"/>
              </w:rPr>
              <w:t>49</w:t>
            </w:r>
            <w:r>
              <w:t>Lolani na arehera ahadi ya Baba wa kwangu dzulu yenu. Ela torizani vhavha mudzini, muhadi mundivhovishwa mukotse kula dzulu.</w:t>
            </w:r>
            <w:r>
              <w:rPr>
                <w:vertAlign w:val="superscript"/>
              </w:rPr>
              <w:t>51</w:t>
            </w:r>
            <w:r>
              <w:t>Ichiomborera kukala vhorokala yuna ahasa, waaricha na achinulwa dzulu kwenda mulunguni.</w:t>
            </w:r>
            <w:r>
              <w:rPr>
                <w:vertAlign w:val="superscript"/>
              </w:rPr>
              <w:t>52</w:t>
            </w:r>
            <w:r>
              <w:t xml:space="preserve">Kwa vivyo achimuabudu muvoya, na achinya Jerusalemu na achi ujeuri bomu. </w:t>
            </w:r>
            <w:r>
              <w:rPr>
                <w:vertAlign w:val="superscript"/>
              </w:rPr>
              <w:t>53</w:t>
            </w:r>
            <w:r>
              <w:t>Enderera kukala hekaluni achimusifu.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Johana 1:1-4</w:t>
            </w:r>
          </w:p>
          <w:p>
            <w:r>
              <w:rPr>
                <w:vertAlign w:val="superscript"/>
              </w:rPr>
              <w:t>1</w:t>
            </w:r>
            <w:r>
              <w:t xml:space="preserve">Vhahvo mwanzi, kwakala na neno na iye wakala vamwenga na Mulungu , na iye neno were ni Mulungu. </w:t>
            </w:r>
            <w:r>
              <w:rPr>
                <w:vertAlign w:val="superscript"/>
              </w:rPr>
              <w:t>2</w:t>
            </w:r>
            <w:r>
              <w:t xml:space="preserve">Yuyu neno vavo chaho wakala vamwenga na Mulungu. </w:t>
            </w:r>
            <w:r>
              <w:rPr>
                <w:vertAlign w:val="superscript"/>
              </w:rPr>
              <w:t>3</w:t>
            </w:r>
            <w:r>
              <w:t>Vitu vyosini vyahendeka khwa kuchirira iye na vhasivho iye k'avakare na chitu chochosi chirichokala chahendeka.</w:t>
            </w:r>
            <w:r>
              <w:rPr>
                <w:vertAlign w:val="superscript"/>
              </w:rPr>
              <w:t>4</w:t>
            </w:r>
            <w:r>
              <w:t xml:space="preserve">K'ahiza iye were muna uzima , na uo uzima were ni mwangaza wa anadamu osini.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Johana 1:14-18</w:t>
            </w:r>
          </w:p>
          <w:p>
            <w:r>
              <w:rPr>
                <w:vertAlign w:val="superscript"/>
              </w:rPr>
              <w:t>14</w:t>
            </w:r>
            <w:r>
              <w:t xml:space="preserve">Neno wehenda mwiri na achi-ishi vhamwenga naswi, na siswi hudziwona atukufuwe ,utukufu here wa mwana wa hachege kula khwa Baba, yudzadzala neema na ujeni. </w:t>
            </w:r>
            <w:r>
              <w:rPr>
                <w:vertAlign w:val="superscript"/>
              </w:rPr>
              <w:t>15</w:t>
            </w:r>
            <w:r>
              <w:t>Yohana washuhudia khwa sauti bomu achamba " yaya ndiye niniye nena avhorowe kukala, adzaye nyuma yangu yadzikala mbere yangu, khwa kukala wakalako kabila mimi."</w:t>
            </w:r>
            <w:r>
              <w:rPr>
                <w:vertAlign w:val="superscript"/>
              </w:rPr>
              <w:t>16</w:t>
            </w:r>
            <w:r>
              <w:t xml:space="preserve">Khwa kukala kahiza utsunyuwe, siswi hosini havhokera nema dzulu ya nema. </w:t>
            </w:r>
            <w:r>
              <w:rPr>
                <w:vertAlign w:val="superscript"/>
              </w:rPr>
              <w:t>17</w:t>
            </w:r>
            <w:r>
              <w:t xml:space="preserve">Khwa kukala shaviya yarehewa kuchirira khwa musa, nema na ujeri vyakudza kuchirira khwa Jesu Kristo . </w:t>
            </w:r>
            <w:r>
              <w:rPr>
                <w:vertAlign w:val="superscript"/>
              </w:rPr>
              <w:t>18</w:t>
            </w:r>
            <w:r>
              <w:t>K'akuna mwanadamu yoyosi ariye- mona Mulungu wakati wowosi. Mulungu mwana hacheye ariye upande wa Baba iye nd- edzemuhenda amanyikane.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Johana 2:1-12</w:t>
            </w:r>
          </w:p>
          <w:p>
            <w:r>
              <w:rPr>
                <w:vertAlign w:val="superscript"/>
              </w:rPr>
              <w:t>1</w:t>
            </w:r>
            <w:r>
              <w:t xml:space="preserve">Bada ya tsiku tahu, kwakala na harusi kuko k'ana ya Galilaya , na ameye Jesu pia wakala kuko. </w:t>
            </w:r>
            <w:r>
              <w:rPr>
                <w:vertAlign w:val="superscript"/>
              </w:rPr>
              <w:t>2</w:t>
            </w:r>
            <w:r>
              <w:t>Jesu na anafunzie(anafuuzie) were adzalikwa khwa(aambirwa) iyo harusi.</w:t>
            </w:r>
            <w:r>
              <w:rPr>
                <w:vertAlign w:val="superscript"/>
              </w:rPr>
              <w:t>3</w:t>
            </w:r>
            <w:r>
              <w:t xml:space="preserve">wakati arivhosirirwa ni divai, ameye Jesu achimwambira kukala, kana divai ”. </w:t>
            </w:r>
            <w:r>
              <w:rPr>
                <w:vertAlign w:val="superscript"/>
              </w:rPr>
              <w:t>4</w:t>
            </w:r>
            <w:r>
              <w:t xml:space="preserve">Jesu achimujibu , mwanamuche ,kwadza unanidzira mimi? (miho) muda wangu mimi bado (kaudzatimira) </w:t>
            </w:r>
            <w:r>
              <w:rPr>
                <w:vertAlign w:val="superscript"/>
              </w:rPr>
              <w:t>5</w:t>
            </w:r>
            <w:r>
              <w:t>Ameye achi- ambira arahu ahumiki chochosi chondomwambira ,hendani ”.</w:t>
            </w:r>
            <w:r>
              <w:rPr>
                <w:vertAlign w:val="superscript"/>
              </w:rPr>
              <w:t>6</w:t>
            </w:r>
            <w:r>
              <w:t xml:space="preserve">Vhavho were vhana mafinikiro mabomu ga muwe garigokala gaikwa khwa ajili ya kogera magulu wakati wa tsiku bomu ya Ayahudi , chila mwenga were vinodzala kahi ya debe mbiri hebu tahu. </w:t>
            </w:r>
            <w:r>
              <w:rPr>
                <w:vertAlign w:val="superscript"/>
              </w:rPr>
              <w:t>7</w:t>
            </w:r>
            <w:r>
              <w:t xml:space="preserve">Jesu achiambira ,gaudzarizeni gano mafinikiro ga madzi “, Achigaudzaza ta tele. </w:t>
            </w:r>
            <w:r>
              <w:rPr>
                <w:vertAlign w:val="superscript"/>
              </w:rPr>
              <w:t>8</w:t>
            </w:r>
            <w:r>
              <w:t>Chisha achiambara arahu ahumiki a ,” Vikana mumukirikire iye mubomu na meza " Achihenda here arivyolagizwa</w:t>
            </w:r>
            <w:r>
              <w:rPr>
                <w:vertAlign w:val="superscript"/>
              </w:rPr>
              <w:t>9</w:t>
            </w:r>
            <w:r>
              <w:t xml:space="preserve">Iye mobumu wa meza arivhovhirikwa na arivhogatata achisikira gadzikala divai mbidzo (isivhokala k'amanyire idziko -ombola ) Ela ahumiki amanya khwa kukala ndo arioheka madzi ,yuyahu mubomu wa maze achimwiha Bwana harusi . </w:t>
            </w:r>
            <w:r>
              <w:rPr>
                <w:vertAlign w:val="superscript"/>
              </w:rPr>
              <w:t>10</w:t>
            </w:r>
            <w:r>
              <w:t>achimwamba ,chila mutu nikuka atu divai mudzo, hata achireya , ndio yuna-arehera irahu irio simbidzo.</w:t>
            </w:r>
            <w:r>
              <w:rPr>
                <w:vertAlign w:val="superscript"/>
              </w:rPr>
              <w:t>11</w:t>
            </w:r>
            <w:r>
              <w:t>Ishara ii ya K'ana ya Galilaya, were ndo ya mwanzo wa ishara za vilinge arivyohenda Jesu , acho-nyesa utukufwe khwa vivyo anafunzie achimwamini.</w:t>
            </w:r>
            <w:r>
              <w:rPr>
                <w:vertAlign w:val="superscript"/>
              </w:rPr>
              <w:t>12</w:t>
            </w:r>
            <w:r>
              <w:t>Bada ya riri , Jesu,Ameye na nduguze na anafunzie akwenda mudzi wa kapernaumu na achikala kuko kwa tsiku chache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Johana 14:16-17</w:t>
            </w:r>
          </w:p>
          <w:p>
            <w:r>
              <w:rPr>
                <w:vertAlign w:val="superscript"/>
              </w:rPr>
              <w:t>16</w:t>
            </w:r>
            <w:r>
              <w:t xml:space="preserve">Nami nindamuvoya Baba ,naye yundamuvha mwavizi munjine ili kwamba aweze kukala vhamwenga namwi kare na kare </w:t>
            </w:r>
            <w:r>
              <w:rPr>
                <w:vertAlign w:val="superscript"/>
              </w:rPr>
              <w:t>17</w:t>
            </w:r>
            <w:r>
              <w:t>Roho wa Jeri ,urimwengu kauweza kumuvhokera iye kwa sababu kaumona wala hata kumumanya iye, hata vivyo mwimwi munamumanya iye khwa kukala yunakala vhamwenga namwi yundakala ndani yenu.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Johana 15:1-8</w:t>
            </w:r>
          </w:p>
          <w:p>
            <w:r>
              <w:rPr>
                <w:vertAlign w:val="superscript"/>
              </w:rPr>
              <w:t>1</w:t>
            </w:r>
            <w:r>
              <w:t xml:space="preserve">.Mimi ni muzabibu wa jeri , na Baba ndiye mukurima </w:t>
            </w:r>
            <w:r>
              <w:rPr>
                <w:vertAlign w:val="superscript"/>
              </w:rPr>
              <w:t>2</w:t>
            </w:r>
            <w:r>
              <w:t>Chila tahi ndani yangu ambayo kaivyala tunda , nikuyusa na kusafisha chila tahi ambayo inavyala ili kwamba iweze kuvyala matunda zaidi.</w:t>
            </w:r>
            <w:r>
              <w:rPr>
                <w:vertAlign w:val="superscript"/>
              </w:rPr>
              <w:t>3</w:t>
            </w:r>
            <w:r>
              <w:t xml:space="preserve">Mwimwi kare mukala safi kwa sababu ya riro neno nidziambira </w:t>
            </w:r>
            <w:r>
              <w:rPr>
                <w:vertAlign w:val="superscript"/>
              </w:rPr>
              <w:t>4</w:t>
            </w:r>
            <w:r>
              <w:t>mukale ndani yangu , na mimi ndani yenu, here tahi isivyoweza kuvyala hacheye risivhokala kahiza muzabibu, vivyo vivyo namwi musivhokala ndani yangu.</w:t>
            </w:r>
            <w:r>
              <w:rPr>
                <w:vertAlign w:val="superscript"/>
              </w:rPr>
              <w:t>5</w:t>
            </w:r>
            <w:r>
              <w:t xml:space="preserve">Mimi ni muzabibu namwi mu tahi yoyosi akalaye ndani yangu na mimi ndani-ye, iye yunavyala matunda manji ,khwa kukala vasivo mimi kumuweza kuhenda dzambo rorosi. </w:t>
            </w:r>
            <w:r>
              <w:rPr>
                <w:vertAlign w:val="superscript"/>
              </w:rPr>
              <w:t>6</w:t>
            </w:r>
            <w:r>
              <w:t xml:space="preserve">Ichikala mutu yoyosi kandasala :ndani yangu nikutsuvhiwa here tahi na kuuma;atu nikuzitsanya tahi na kuzitsuvha mohoni ,na kuvya. </w:t>
            </w:r>
            <w:r>
              <w:rPr>
                <w:vertAlign w:val="superscript"/>
              </w:rPr>
              <w:t>7</w:t>
            </w:r>
            <w:r>
              <w:t>ichikala mundakala ndani yangu na ichikala maneno gangu gandakala ndani yenu ,vhoyani rorosi muhenzaro ,namwi mundahenderwa.</w:t>
            </w:r>
            <w:r>
              <w:rPr>
                <w:vertAlign w:val="superscript"/>
              </w:rPr>
              <w:t>8</w:t>
            </w:r>
            <w:r>
              <w:t xml:space="preserve">Kahiza riri Baba yudziunulwa ,khwa kukala munavyala matunda manji na khwa riri mudzionyesa kukala muanafunzi angu.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Mahendo ga mitume 1:1-11</w:t>
            </w:r>
          </w:p>
          <w:p>
            <w:r>
              <w:rPr>
                <w:vertAlign w:val="superscript"/>
              </w:rPr>
              <w:t>1</w:t>
            </w:r>
            <w:r>
              <w:t xml:space="preserve">Kahiza chitaba cha kwanza, uwe mwenehu Theofilo, nachandika nichinena gosini Jesu arigoanza kuhenda na nakufunzya. </w:t>
            </w:r>
            <w:r>
              <w:rPr>
                <w:vertAlign w:val="superscript"/>
              </w:rPr>
              <w:t>2</w:t>
            </w:r>
            <w:r>
              <w:t xml:space="preserve">Muhadi tsiku irio iye wavokerywa dzulu. Ii yakala bada ya komboza amuri kuchirira i Roho mutsunyu kwa Mitume ariokala yudziatsagula. </w:t>
            </w:r>
            <w:r>
              <w:rPr>
                <w:vertAlign w:val="superscript"/>
              </w:rPr>
              <w:t>3</w:t>
            </w:r>
            <w:r>
              <w:t>Bada ya kusirimishwakwe, wonekana kwa ao achikala yamoyo pye na vitibitisho vinji vichishuhudiwa. Kwa tsiku mirongo mine wadzionyesa kwa ao na wanena dzulu utawali wa Mulungu.</w:t>
            </w:r>
            <w:r>
              <w:rPr>
                <w:vertAlign w:val="superscript"/>
              </w:rPr>
              <w:t>4</w:t>
            </w:r>
            <w:r>
              <w:t xml:space="preserve">Arivhokala achikutana vhamwenga nao, wa-algiza asuke Yerusalemu, ela atarize kwa ajili ya chilagane cha Baba, arichonena, "Mwasikira kula kwangu, </w:t>
            </w:r>
            <w:r>
              <w:rPr>
                <w:vertAlign w:val="superscript"/>
              </w:rPr>
              <w:t>5</w:t>
            </w:r>
            <w:r>
              <w:t>Kukala kwa Jeri Yohana wabatiza kwa madzi ela mundabatizwa kwa Roho mutsunyu, kwa tsiku chache zidzazo."</w:t>
            </w:r>
            <w:r>
              <w:rPr>
                <w:vertAlign w:val="superscript"/>
              </w:rPr>
              <w:t>6</w:t>
            </w:r>
            <w:r>
              <w:t xml:space="preserve">Na arivokala adzikutanika vamwenga, amuza "Bwana, je uno ndo muda undio-audziria Israeli utawali?" </w:t>
            </w:r>
            <w:r>
              <w:rPr>
                <w:vertAlign w:val="superscript"/>
              </w:rPr>
              <w:t>7</w:t>
            </w:r>
            <w:r>
              <w:t xml:space="preserve">Iye achiambira, "Si kara kara kwenu kumanya tsiku hebu vihari arivyo Baba yudzika kwa mamulakage mwenye." </w:t>
            </w:r>
            <w:r>
              <w:rPr>
                <w:vertAlign w:val="superscript"/>
              </w:rPr>
              <w:t>8</w:t>
            </w:r>
            <w:r>
              <w:t>Ela mundavorera mukotse, vavo Roho mutsunyu andivokudza dzulu yenu, na Mwimwi mundakala mashahidi angu kosini kahiza Yerusalemu na Yudea yosini na Samaria muhadi mwisho wa dunia."</w:t>
            </w:r>
            <w:r>
              <w:rPr>
                <w:vertAlign w:val="superscript"/>
              </w:rPr>
              <w:t>9</w:t>
            </w:r>
            <w:r>
              <w:t xml:space="preserve">Bwana Jesu arivomarigiza kunena gaga wakati analola dzulu, waunulwa dzulu, na ingu richimubiningiza asimone kwa matso gao. </w:t>
            </w:r>
            <w:r>
              <w:rPr>
                <w:vertAlign w:val="superscript"/>
              </w:rPr>
              <w:t>10</w:t>
            </w:r>
            <w:r>
              <w:t xml:space="preserve">Vokala dzulu Mulunguni kwa kudulama achenenda, gafula, atu airi akala avala nguo nyeruve aima kahi kahi yao. </w:t>
            </w:r>
            <w:r>
              <w:rPr>
                <w:vertAlign w:val="superscript"/>
              </w:rPr>
              <w:t>11</w:t>
            </w:r>
            <w:r>
              <w:t>Achamba, "Mwino afu a Galilaya, kwa tuani munaima vano muchilola Mulunguni?" Yuyi Jesu edze-unulwa dzulu Mulunguni yundaya kwa njira dza iyo here mudzivyo mona achenda Mulunguni.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Mahendo ga mitume 2:1-13</w:t>
            </w:r>
          </w:p>
          <w:p>
            <w:r>
              <w:rPr>
                <w:vertAlign w:val="superscript"/>
              </w:rPr>
              <w:t>1</w:t>
            </w:r>
            <w:r>
              <w:t xml:space="preserve">Iriofika tsiku ya Pentekoste, osini were a-vamwenga vatu vamwenga. </w:t>
            </w:r>
            <w:r>
              <w:rPr>
                <w:vertAlign w:val="superscript"/>
              </w:rPr>
              <w:t>2</w:t>
            </w:r>
            <w:r>
              <w:t xml:space="preserve">Gafula ichombola sautu ya mangurumo here muvumo kwa wa kusi.Kali kula Mulunguni richi-udzaza nyumba yosi arimokala asegere. </w:t>
            </w:r>
            <w:r>
              <w:rPr>
                <w:vertAlign w:val="superscript"/>
              </w:rPr>
              <w:t>3</w:t>
            </w:r>
            <w:r>
              <w:t xml:space="preserve">Vavo zichi-aomborera ndimi, here za moho zidzigavika, zichisagala dzulu ya chila mumwenga wao. </w:t>
            </w:r>
            <w:r>
              <w:rPr>
                <w:vertAlign w:val="superscript"/>
              </w:rPr>
              <w:t>4</w:t>
            </w:r>
            <w:r>
              <w:t>Ao osini achidzazwa ni Roho mutsunyu na achanza kunena kwa luga zinjine here virahu Roho arivyo awezesha.</w:t>
            </w:r>
            <w:r>
              <w:rPr>
                <w:vertAlign w:val="superscript"/>
              </w:rPr>
              <w:t>5</w:t>
            </w:r>
            <w:r>
              <w:t xml:space="preserve">Hikara akalavo ayahudi ariokala anaishi Yerusalemu, amuhenzao Mulungu, Kula chila duniani . </w:t>
            </w:r>
            <w:r>
              <w:rPr>
                <w:vertAlign w:val="superscript"/>
              </w:rPr>
              <w:t>6</w:t>
            </w:r>
            <w:r>
              <w:t xml:space="preserve">Sauti zizi zirivosikirika, kundi ra atu rakudza vamwenga achikala atsanganyikirwa kwa kukala chila mutu wa-asikira achinena kwa lugaye mwenye. </w:t>
            </w:r>
            <w:r>
              <w:rPr>
                <w:vertAlign w:val="superscript"/>
              </w:rPr>
              <w:t>7</w:t>
            </w:r>
            <w:r>
              <w:t>Azubaa na kwangalazwa, achamba, "Jeri, ano osini anenao si Agalilaya?</w:t>
            </w:r>
            <w:r>
              <w:rPr>
                <w:vertAlign w:val="superscript"/>
              </w:rPr>
              <w:t>8</w:t>
            </w:r>
            <w:r>
              <w:t xml:space="preserve">Kwa tuani sino huna asikira, chila mumwenga kwa luga hurizo-vyalwa nazo? </w:t>
            </w:r>
            <w:r>
              <w:rPr>
                <w:vertAlign w:val="superscript"/>
              </w:rPr>
              <w:t>9</w:t>
            </w:r>
            <w:r>
              <w:t xml:space="preserve">Aparthia na Amedi na Aelamu, na aishio Mesopotamia, Uyahudi, na Kapadokia na kahiza Ponto na Asia, </w:t>
            </w:r>
            <w:r>
              <w:rPr>
                <w:vertAlign w:val="superscript"/>
              </w:rPr>
              <w:t>10</w:t>
            </w:r>
            <w:r>
              <w:t xml:space="preserve">Kahiza Frigia, Pamfilia, kahiza Misri na sehemu za Libya hata Kirene na ageni kombola Rumi, </w:t>
            </w:r>
            <w:r>
              <w:rPr>
                <w:vertAlign w:val="superscript"/>
              </w:rPr>
              <w:t>11</w:t>
            </w:r>
            <w:r>
              <w:t>Ayahudi na onyofu, Akrete, na Arabu, huna asikira anasumurira kahiza luga zehu kuhusu kazi za uweza wa Mulungu."</w:t>
            </w:r>
            <w:r>
              <w:rPr>
                <w:vertAlign w:val="superscript"/>
              </w:rPr>
              <w:t>12</w:t>
            </w:r>
            <w:r>
              <w:t xml:space="preserve">Osini akala adzizubaa na kuyugika achiambirana ao kwa ao, "Ino ina manayeni?" </w:t>
            </w:r>
            <w:r>
              <w:rPr>
                <w:vertAlign w:val="superscript"/>
              </w:rPr>
              <w:t>13</w:t>
            </w:r>
            <w:r>
              <w:t>Ela anjine avurya achamba, "Aaa area kwa uchi muviya."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Mahendo ga mitume 3:11-16</w:t>
            </w:r>
          </w:p>
          <w:p>
            <w:r>
              <w:rPr>
                <w:vertAlign w:val="superscript"/>
              </w:rPr>
              <w:t>11</w:t>
            </w:r>
            <w:r>
              <w:t xml:space="preserve">Kahiza kuagwira mikono Petero na Yohana, atu osi kwa vhamwenga achimbirira kahiza eneo ra Suleimani, achangalala muno. </w:t>
            </w:r>
            <w:r>
              <w:rPr>
                <w:vertAlign w:val="superscript"/>
              </w:rPr>
              <w:t>12</w:t>
            </w:r>
            <w:r>
              <w:t>Petero arivhoona riri, iye achiajibu atu, "Mwino atu a Israeli, kwadze Muna angalala? Kwadze matso genu munagaerekeza kwehu, here dza kwamba humuhenda yuyu enende kwa Mukotse wehu enye au kuhenza kwehu?"</w:t>
            </w:r>
            <w:r>
              <w:rPr>
                <w:vertAlign w:val="superscript"/>
              </w:rPr>
              <w:t>13</w:t>
            </w:r>
            <w:r>
              <w:t xml:space="preserve">Mulungu wa Abrahamu, na wa Isaka na wa Yakobo, Mulungu wa Bezehu, wamuunula muhumikiwe Jesu. Yuyu ndiye ariye mwimwi mwamulavya na kumukahala mbere za uso wa pilato, japo iye were waamua kumuricha huru. </w:t>
            </w:r>
            <w:r>
              <w:rPr>
                <w:vertAlign w:val="superscript"/>
              </w:rPr>
              <w:t>14</w:t>
            </w:r>
            <w:r>
              <w:t>Mwamukahala mutsunyu na mwenye hachi, na badala ye iye muchihenza mulagaji arichwe huru.</w:t>
            </w:r>
            <w:r>
              <w:rPr>
                <w:vertAlign w:val="superscript"/>
              </w:rPr>
              <w:t>15</w:t>
            </w:r>
            <w:r>
              <w:t xml:space="preserve">Mwimwi mwamulaga mwanzilishi wa uzima arie Mulungu wa mafufula kahiza ariofa. Siswi hu mashahidi a riri. </w:t>
            </w:r>
            <w:r>
              <w:rPr>
                <w:vertAlign w:val="superscript"/>
              </w:rPr>
              <w:t>16</w:t>
            </w:r>
            <w:r>
              <w:t>Hikara kwa imani kahiza dzinare ,mutu yuyu, ariye munamona na kumumanya, wahendwa kukala na mukotse. Imani irio nikuichirira kwa Jesu imuvha iye afya ii kamilifu, mbere zehu mwimwi mosini.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Mahendo ga mitume 4:23-31</w:t>
            </w:r>
          </w:p>
          <w:p>
            <w:r>
              <w:rPr>
                <w:vertAlign w:val="superscript"/>
              </w:rPr>
              <w:t>23</w:t>
            </w:r>
            <w:r>
              <w:t xml:space="preserve">Bada ya kuaricha huru, Petero na Yohana akudza kwa atu ao na kuamanyisa habari yosini irio makuhani abomu na atuminyi akala adziambira. </w:t>
            </w:r>
            <w:r>
              <w:rPr>
                <w:vertAlign w:val="superscript"/>
              </w:rPr>
              <w:t>24</w:t>
            </w:r>
            <w:r>
              <w:t xml:space="preserve">Arivhosikara gago, aomboza sauti zao kwa umwenga kwa Mulungu na kwamba, "Bwana, uwe arie umba mbingu na dunia na bahari na chila chitu ndanie, </w:t>
            </w:r>
            <w:r>
              <w:rPr>
                <w:vertAlign w:val="superscript"/>
              </w:rPr>
              <w:t>25</w:t>
            </w:r>
            <w:r>
              <w:t>Uwe urie kahiza Roho mutsunyu kuchirira kahiza kanwa ra mutumishio beyehu Daudi achuza, "Kwa tuani atu a mataifa ahende fujo na atu na kuaza mautu gasiko faa?''</w:t>
            </w:r>
            <w:r>
              <w:rPr>
                <w:vertAlign w:val="superscript"/>
              </w:rPr>
              <w:t>26</w:t>
            </w:r>
            <w:r>
              <w:t>Wamba, atawala a dunia adzipanga vhamwenga, na atawala akusanyika kwa vhamwenga chinyume cha Bwana, na chinyume cha masihiwe."</w:t>
            </w:r>
            <w:r>
              <w:rPr>
                <w:vertAlign w:val="superscript"/>
              </w:rPr>
              <w:t>27</w:t>
            </w:r>
            <w:r>
              <w:t xml:space="preserve">Ni jeri, osini Herode na Pontio Pilato, vhamwenga na atu a mataifa na atu a Israeli, akusanyika kwa vhamwenga kahiza mudzi uu chinyume cha mutumishio mutsunyu Jesu, arie ni muvhakwa mafuha. </w:t>
            </w:r>
            <w:r>
              <w:rPr>
                <w:vertAlign w:val="superscript"/>
              </w:rPr>
              <w:t>28</w:t>
            </w:r>
            <w:r>
              <w:t>Akusanyika kwa vhamwenga kuhenda gosini ambago mupangoo wa amua hangu mwanzo kuhendeka.</w:t>
            </w:r>
            <w:r>
              <w:rPr>
                <w:vertAlign w:val="superscript"/>
              </w:rPr>
              <w:t>29</w:t>
            </w:r>
            <w:r>
              <w:t xml:space="preserve">Hikara, Bwana, galole matisho gao na ukaajalie atumishio kurinena nenoro kwa ujasiri wosi. </w:t>
            </w:r>
            <w:r>
              <w:rPr>
                <w:vertAlign w:val="superscript"/>
              </w:rPr>
              <w:t>30</w:t>
            </w:r>
            <w:r>
              <w:t xml:space="preserve">Golosa mukonoo kuvhoza, na ishara na majabu viweze komborera kahiza dzina ra Mutumishio mutsunyu Jesu." </w:t>
            </w:r>
            <w:r>
              <w:rPr>
                <w:vertAlign w:val="superscript"/>
              </w:rPr>
              <w:t>31</w:t>
            </w:r>
            <w:r>
              <w:t>Aromarigiza kuvoya, lalo arirokala akutana vhamwenga richitikiswa, na osini achudzazwa ni Roho mutsunyu na kunena neno ra Mulungu kwa ujasiri.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Mahendo ga mitume 16:11-15</w:t>
            </w:r>
          </w:p>
          <w:p>
            <w:r>
              <w:rPr>
                <w:vertAlign w:val="superscript"/>
              </w:rPr>
              <w:t>11</w:t>
            </w:r>
            <w:r>
              <w:t xml:space="preserve">Hivyo huchuka kombola Troa, huchenenda mwenga kwa mwenga Samotharake, na tsiku iriyotuwa huchifika mudzi wa Neapoli. </w:t>
            </w:r>
            <w:r>
              <w:rPr>
                <w:vertAlign w:val="superscript"/>
              </w:rPr>
              <w:t>12</w:t>
            </w:r>
            <w:r>
              <w:t xml:space="preserve">Kombola vhavho huchenenda Filipi ambao ni mumwenga kahiza mudzi wa Makedonia, mudzi muhimu kahiza wilaya na Utawala wa Chirumi na huchisagala tsiku za kutala. </w:t>
            </w:r>
            <w:r>
              <w:rPr>
                <w:vertAlign w:val="superscript"/>
              </w:rPr>
              <w:t>13</w:t>
            </w:r>
            <w:r>
              <w:t>Tsiku ya Sabato, henenda nze ya ryango kwa njira ya Muho, Sehemu irio haza kundakala na vhatu vha kuhendera mavoyo. Hasagala tsi na huchigomba na anomayo ariokudza vhamwenga.</w:t>
            </w:r>
            <w:r>
              <w:rPr>
                <w:vertAlign w:val="superscript"/>
              </w:rPr>
              <w:t>14</w:t>
            </w:r>
            <w:r>
              <w:t xml:space="preserve">Mwanamuche mumwenga aihiwaye Lidia, Muguzi wa Zambarao, Kombola kahiza mudzi wa Tiatira, Mwenye kumwabudu Mulungu wahusikiza. Bwana wamufugula mayowe na kubuma maanani maneno garigo nenwa ni Paulo. </w:t>
            </w:r>
            <w:r>
              <w:rPr>
                <w:vertAlign w:val="superscript"/>
              </w:rPr>
              <w:t>15</w:t>
            </w:r>
            <w:r>
              <w:t>Bada ya kubatizwa iye na Nyumbae Yosini wahuvoya achamba "Ichikala munaona mimi ni mwaminifu kahiza Bwana, Bee inzoni muinjire na kusagala kwangu." Achihudinira sana.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Warumi 3:9-26</w:t>
            </w:r>
          </w:p>
          <w:p>
            <w:r>
              <w:rPr>
                <w:vertAlign w:val="superscript"/>
              </w:rPr>
              <w:t>9</w:t>
            </w:r>
            <w:r>
              <w:t xml:space="preserve">Ni kwadze? huna-dzihehera enye? Sevyo Kamwe, kwwa kukala siswi hudzi-ahukumu Ayahudi na Ayunani osi vhamwenga, vya kukala a tsini ya dambi. </w:t>
            </w:r>
            <w:r>
              <w:rPr>
                <w:vertAlign w:val="superscript"/>
              </w:rPr>
              <w:t>10</w:t>
            </w:r>
            <w:r>
              <w:t>Here irivyo andikwa "kakuna enye hachi ta mumwenga.</w:t>
            </w:r>
            <w:r>
              <w:rPr>
                <w:vertAlign w:val="superscript"/>
              </w:rPr>
              <w:t>11</w:t>
            </w:r>
            <w:r>
              <w:t xml:space="preserve">Kakuna amanyaye , kakuna amuyeyae Mulungu. </w:t>
            </w:r>
            <w:r>
              <w:rPr>
                <w:vertAlign w:val="superscript"/>
              </w:rPr>
              <w:t>12</w:t>
            </w:r>
            <w:r>
              <w:t>Osini agaluka. Ao kwa vamwenga kaafaha kare,osini adzola kavana ahendae madzo, naata mumwenga.</w:t>
            </w:r>
            <w:r>
              <w:rPr>
                <w:vertAlign w:val="superscript"/>
              </w:rPr>
              <w:t>13</w:t>
            </w:r>
            <w:r>
              <w:t xml:space="preserve">Makolo gao ni mbira zirizo iwazu. Makanwa ganakenga. Sumu ya nyoka imakanwani mwao. </w:t>
            </w:r>
            <w:r>
              <w:rPr>
                <w:vertAlign w:val="superscript"/>
              </w:rPr>
              <w:t>14</w:t>
            </w:r>
            <w:r>
              <w:t>Makanwa gao gadzuzala malavhizo na utsunyu.</w:t>
            </w:r>
            <w:r>
              <w:rPr>
                <w:vertAlign w:val="superscript"/>
              </w:rPr>
              <w:t>15</w:t>
            </w:r>
            <w:r>
              <w:t xml:space="preserve">Magulu gao gamalo kumwaga. </w:t>
            </w:r>
            <w:r>
              <w:rPr>
                <w:vertAlign w:val="superscript"/>
              </w:rPr>
              <w:t>16</w:t>
            </w:r>
            <w:r>
              <w:t xml:space="preserve">ubananzi na kusirima ga kukahiza njirani mwao. </w:t>
            </w:r>
            <w:r>
              <w:rPr>
                <w:vertAlign w:val="superscript"/>
              </w:rPr>
              <w:t>17</w:t>
            </w:r>
            <w:r>
              <w:t xml:space="preserve">Atu aa kadzaimanya njira reri. </w:t>
            </w:r>
            <w:r>
              <w:rPr>
                <w:vertAlign w:val="superscript"/>
              </w:rPr>
              <w:t>18</w:t>
            </w:r>
            <w:r>
              <w:t>kakuna kumogoka Mulungu matsoni mwao.</w:t>
            </w:r>
            <w:r>
              <w:rPr>
                <w:vertAlign w:val="superscript"/>
              </w:rPr>
              <w:t>19</w:t>
            </w:r>
            <w:r>
              <w:t xml:space="preserve">Tavivi unamanya vyakukala chochosi sharia yambavyo kwa ario tsini ya sharia.Ili kwamba chila kanwa rifungwe, na kukala urimwengu kudzilavya kwa Mulungu. </w:t>
            </w:r>
            <w:r>
              <w:rPr>
                <w:vertAlign w:val="superscript"/>
              </w:rPr>
              <w:t>20</w:t>
            </w:r>
            <w:r>
              <w:t>Ii ni kwa chausa cha kukala, kakuna ariye na mwiri endetarirwa hachi kwa mahendo ga sharia mbere za matsoge. Kwa kukala kuchirira sharia kwa kumanya dambi.</w:t>
            </w:r>
            <w:r>
              <w:rPr>
                <w:vertAlign w:val="superscript"/>
              </w:rPr>
              <w:t>21</w:t>
            </w:r>
            <w:r>
              <w:t xml:space="preserve">Ela vikara, hachi ilayo kwa Mulungu idzimanyiswa vhasivho sharia, iriyo torati na manabii anaishuhudia. </w:t>
            </w:r>
            <w:r>
              <w:rPr>
                <w:vertAlign w:val="superscript"/>
              </w:rPr>
              <w:t>22</w:t>
            </w:r>
            <w:r>
              <w:t>Kwa ni, hachi ya Mulungukuchirira imani kahiza Jesu Kristo kwa arahu osini akuluvirao. Kwa kukala kakuna utafauti.</w:t>
            </w:r>
            <w:r>
              <w:rPr>
                <w:vertAlign w:val="superscript"/>
              </w:rPr>
              <w:t>23</w:t>
            </w:r>
            <w:r>
              <w:t xml:space="preserve">kwa kukala osi ahenda dambi na kuvungukirwa ni utukufu wa Mulungu. </w:t>
            </w:r>
            <w:r>
              <w:rPr>
                <w:vertAlign w:val="superscript"/>
              </w:rPr>
              <w:t>24</w:t>
            </w:r>
            <w:r>
              <w:t>Adzitarirwa hachi bule kwa neemaye kwa njira ya ukombozi urio kahiza Kristo Jesu.</w:t>
            </w:r>
            <w:r>
              <w:rPr>
                <w:vertAlign w:val="superscript"/>
              </w:rPr>
              <w:t>25</w:t>
            </w:r>
            <w:r>
              <w:t xml:space="preserve">Kwa kukala Mulungu wamulavya Kristo Jesu aabizanye kwa njira ya imani kahiza mulatsowe. Wamulavya Kristo here na achiye kwa kuzirichira dambi zilizochira. </w:t>
            </w:r>
            <w:r>
              <w:rPr>
                <w:vertAlign w:val="superscript"/>
              </w:rPr>
              <w:t>26</w:t>
            </w:r>
            <w:r>
              <w:t>Kahiza uvumirivuwe. gaga gosi gakila ili kuonyesa hachiye wakati uu wa vikara. Ii yakala ili aweze kudzionyesa mwenye kukala hachi, na kuonyesa kukala yunamutarira hachi ntu yoyosi kwa chausa cha imani kahiza Jesu.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Warumi 5:6-15</w:t>
            </w:r>
          </w:p>
          <w:p>
            <w:r>
              <w:rPr>
                <w:vertAlign w:val="superscript"/>
              </w:rPr>
              <w:t>6</w:t>
            </w:r>
            <w:r>
              <w:t xml:space="preserve">Kwa kukala hurivokala huchere anyongo kwa wakati ufahao Kristo wafa kwa ajili ya ai. </w:t>
            </w:r>
            <w:r>
              <w:rPr>
                <w:vertAlign w:val="superscript"/>
              </w:rPr>
              <w:t>7</w:t>
            </w:r>
            <w:r>
              <w:t>Kwa kukala ni vifu mutu mumwenga kufa kwa ajili ya mutu mwenye hachi. Vivi ni kukala vhanjine mutu angahenza kufa kwa ajili ya mutu mudzo.</w:t>
            </w:r>
            <w:r>
              <w:rPr>
                <w:vertAlign w:val="superscript"/>
              </w:rPr>
              <w:t>8</w:t>
            </w:r>
            <w:r>
              <w:t xml:space="preserve">Ela Mulungu yudzimanyisa uhenzowe kwehu, kwa chausa cha wakati hurivhokala huchere enye dambi, Kristo wafa kwa ajili yehu. </w:t>
            </w:r>
            <w:r>
              <w:rPr>
                <w:vertAlign w:val="superscript"/>
              </w:rPr>
              <w:t>9</w:t>
            </w:r>
            <w:r>
              <w:t>Kisha chamuno cha gosini, kukala hudzitarirwa hachi kwa mulatsowe, hundaokolwa kula kwa iyo koro ya Mulungu.</w:t>
            </w:r>
            <w:r>
              <w:rPr>
                <w:vertAlign w:val="superscript"/>
              </w:rPr>
              <w:t>10</w:t>
            </w:r>
            <w:r>
              <w:t xml:space="preserve">Kwa wakati hurivokala ai hagwizanya na Mulungu kwa njira ya chifo cha mwanawe, chamuno chayosi, bada ya kugwizanywa, hundaokolwa kwa uzimawe. </w:t>
            </w:r>
            <w:r>
              <w:rPr>
                <w:vertAlign w:val="superscript"/>
              </w:rPr>
              <w:t>11</w:t>
            </w:r>
            <w:r>
              <w:t>Si vivyo hachaye,kare, ela pye hunanyemi kahi-za Mulungu kachirira Bwana Jesu Kristo kuchirira kwa iye ariye vikara hudzivhokera kugwizanywa kuku.</w:t>
            </w:r>
            <w:r>
              <w:rPr>
                <w:vertAlign w:val="superscript"/>
              </w:rPr>
              <w:t>12</w:t>
            </w:r>
            <w:r>
              <w:t xml:space="preserve">Kwa vivyo, ichikala kuchirira kwa mutu mumwenga dambi yainjira duniani, kwa njira ii chifo chainjira ka njira ya dambi. Na chifo chichi tsalarira kwa atu osini, kwa kukala osini ahenda dambi. </w:t>
            </w:r>
            <w:r>
              <w:rPr>
                <w:vertAlign w:val="superscript"/>
              </w:rPr>
              <w:t>13</w:t>
            </w:r>
            <w:r>
              <w:t>Kwa chausa cha sharia, dambi yakala duniani ela dambi kaitalika vhasivhokala na sharia.</w:t>
            </w:r>
            <w:r>
              <w:rPr>
                <w:vertAlign w:val="superscript"/>
              </w:rPr>
              <w:t>14</w:t>
            </w:r>
            <w:r>
              <w:t xml:space="preserve">Hata vivyo, chifo chatawala kula kwa Adamu mahadi Musa, ta dzulu ya arahu ario kahendere dambi dza kutsikira kwa Adamu, ariye ni mufano wa iye ambaye andekudza. </w:t>
            </w:r>
            <w:r>
              <w:rPr>
                <w:vertAlign w:val="superscript"/>
              </w:rPr>
              <w:t>15</w:t>
            </w:r>
            <w:r>
              <w:t>Ela ta vivyo, zawadi ya bule si dza kosa. Kwa kukala kwa kosa ra-mumwenga anji afa, chamuno sana neema ya Mulungu na zawadi kwa neema ya mutu mumwenga, Jesu Kristo, idzizidi konjezeka kwa anji!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Warumi 6:8-14</w:t>
            </w:r>
          </w:p>
          <w:p>
            <w:r>
              <w:rPr>
                <w:vertAlign w:val="superscript"/>
              </w:rPr>
              <w:t>8</w:t>
            </w:r>
            <w:r>
              <w:t xml:space="preserve">Ela ichikala hudzefa vhamwenga na Kristo, hunamini vyakukala hundaishi vhamwenga na iye pye. </w:t>
            </w:r>
            <w:r>
              <w:rPr>
                <w:vertAlign w:val="superscript"/>
              </w:rPr>
              <w:t>9</w:t>
            </w:r>
            <w:r>
              <w:t>Humanya vyakukala Kristo wafufulwa kula kwa ario-fa, na kwa vivyo vyokala si wa kufa kavhira. Chifo kachimutawala kavhiri.</w:t>
            </w:r>
            <w:r>
              <w:rPr>
                <w:vertAlign w:val="superscript"/>
              </w:rPr>
              <w:t>10</w:t>
            </w:r>
            <w:r>
              <w:t xml:space="preserve">Kwa kukala kwa ovhoro wa chifo arichofa kwa dambi, wafa lumwenga kwa ajili ya osini. Hata vivyo, Maisha aishigo, yunaishi kwa ajili ya Mulungu. </w:t>
            </w:r>
            <w:r>
              <w:rPr>
                <w:vertAlign w:val="superscript"/>
              </w:rPr>
              <w:t>11</w:t>
            </w:r>
            <w:r>
              <w:t>Kwa njira iyo-iyo, namwi pye mufaha kudzitala kukala mu-nyafu kahi-za dambi, na vyakukala mumoyo kwa Mulungu kahi-za Kristo Jesu.</w:t>
            </w:r>
            <w:r>
              <w:rPr>
                <w:vertAlign w:val="superscript"/>
              </w:rPr>
              <w:t>12</w:t>
            </w:r>
            <w:r>
              <w:t xml:space="preserve">Kwa chausa chicho asiriche dambi itawakle mwirio ili kuzitawa tamaaze. </w:t>
            </w:r>
            <w:r>
              <w:rPr>
                <w:vertAlign w:val="superscript"/>
              </w:rPr>
              <w:t>13</w:t>
            </w:r>
            <w:r>
              <w:t xml:space="preserve">Wala musilavye vilungu vyenu viya vya dambi, ela dzupuseni enyee kwa Mulungu, dza murio moyo bada ya kufu. Na zupuseni vilungo vyenu via vya hachi kwa Mulungu. </w:t>
            </w:r>
            <w:r>
              <w:rPr>
                <w:vertAlign w:val="superscript"/>
              </w:rPr>
              <w:t>14</w:t>
            </w:r>
            <w:r>
              <w:t>Musiriche dambi imutawale. Kwa kukala kamu-tsini ya sheria, ela tsini ya neema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Warumi 9:30-33</w:t>
            </w:r>
          </w:p>
          <w:p>
            <w:r>
              <w:rPr>
                <w:vertAlign w:val="superscript"/>
              </w:rPr>
              <w:t>30</w:t>
            </w:r>
            <w:r>
              <w:t xml:space="preserve">Huneneni kavhiri? arivyokala atu a mataifa, ario kaiyeyere hachi,achipata hachi, hachi kwa imani. </w:t>
            </w:r>
            <w:r>
              <w:rPr>
                <w:vertAlign w:val="superscript"/>
              </w:rPr>
              <w:t>31</w:t>
            </w:r>
            <w:r>
              <w:t>Ela Israeli, ariye waiyeya hachi ya sharia, kaifikirire sharia.</w:t>
            </w:r>
            <w:r>
              <w:rPr>
                <w:vertAlign w:val="superscript"/>
              </w:rPr>
              <w:t>32</w:t>
            </w:r>
            <w:r>
              <w:t xml:space="preserve">Ni kwadze sevyo? kwa kukala kaiyeyere kwa imani, ela kwa mahendo. Adzikwala dzulu ya dziwe ra kudzikwala, </w:t>
            </w:r>
            <w:r>
              <w:rPr>
                <w:vertAlign w:val="superscript"/>
              </w:rPr>
              <w:t>33</w:t>
            </w:r>
            <w:r>
              <w:t>ngadzahere irivyo andikwa, ''Lola, ninaika dziwe ra kudzikwala kahiza sayuni na mwamba wa kukosa. Yoyosi ande-amini kandakala na webu.''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Warumi 10:9-15</w:t>
            </w:r>
          </w:p>
          <w:p>
            <w:r>
              <w:rPr>
                <w:vertAlign w:val="superscript"/>
              </w:rPr>
              <w:t>9</w:t>
            </w:r>
            <w:r>
              <w:t xml:space="preserve">Kwa kukala here kwa kanwaro, unamkubali Jesu kukala ni Bwana, na kwamini moyoni mwamko kukala Mulungu wamufufula kala ariofa, undaokoka. </w:t>
            </w:r>
            <w:r>
              <w:rPr>
                <w:vertAlign w:val="superscript"/>
              </w:rPr>
              <w:t>10</w:t>
            </w:r>
            <w:r>
              <w:t>kwa kukala kwa moyo mtu yuna-amini na kuvhokora hachi na kwa kanwa yunakubali kuvhokera wokoli.</w:t>
            </w:r>
            <w:r>
              <w:rPr>
                <w:vertAlign w:val="superscript"/>
              </w:rPr>
              <w:t>11</w:t>
            </w:r>
            <w:r>
              <w:t xml:space="preserve">Kwa kukala andiko rinamba, “ Chila amwaminiye kanda-ona webu.” </w:t>
            </w:r>
            <w:r>
              <w:rPr>
                <w:vertAlign w:val="superscript"/>
              </w:rPr>
              <w:t>12</w:t>
            </w:r>
            <w:r>
              <w:t xml:space="preserve">Kwa kukala kakuna tafauti kahi ya Myahudi na Myunani. Kwa kukala Bwana iye iye ni Bwana wa osini, na nishaha kwa osini amwihao. </w:t>
            </w:r>
            <w:r>
              <w:rPr>
                <w:vertAlign w:val="superscript"/>
              </w:rPr>
              <w:t>13</w:t>
            </w:r>
            <w:r>
              <w:t>Kwa kukala chila mutu arihaye dzina ra Bwana yundokoka.</w:t>
            </w:r>
            <w:r>
              <w:rPr>
                <w:vertAlign w:val="superscript"/>
              </w:rPr>
              <w:t>14</w:t>
            </w:r>
            <w:r>
              <w:t xml:space="preserve">Ni chidze andaweza kumwiha ye ariye kadzamwamini? Na ni chidze anaweza kuamini kahiza iye ariye kadzamusikira? Na andasikiradze vasivo muhubiri? </w:t>
            </w:r>
            <w:r>
              <w:rPr>
                <w:vertAlign w:val="superscript"/>
              </w:rPr>
              <w:t>15</w:t>
            </w:r>
            <w:r>
              <w:t>Na ni chidze anaweza kuhubiri, isivhokala ahumwa? Here irivyoandikwa, “Ni chidze garivyo madzo magulu ga arehao ovhoro mudzo!”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Agalatia. 1:6-10</w:t>
            </w:r>
          </w:p>
          <w:p>
            <w:r>
              <w:rPr>
                <w:vertAlign w:val="superscript"/>
              </w:rPr>
              <w:t>6</w:t>
            </w:r>
            <w:r>
              <w:t xml:space="preserve">Na-angalala kukala kwa hiraka munagalukira injili injine na munamuricha iye ariye mwiha kahiza neema ya krisito. </w:t>
            </w:r>
            <w:r>
              <w:rPr>
                <w:vertAlign w:val="superscript"/>
              </w:rPr>
              <w:t>7</w:t>
            </w:r>
            <w:r>
              <w:t>iriyo kwa ujeri si injili kamare,ela kuna atu amubudzyao mwimwi, na anahenza kuigaluza injili ya Krisito.</w:t>
            </w:r>
            <w:r>
              <w:rPr>
                <w:vertAlign w:val="superscript"/>
              </w:rPr>
              <w:t>8</w:t>
            </w:r>
            <w:r>
              <w:t xml:space="preserve">Ela hata kala ni swiswi hebu Malaika kombola Mulunguni andamutangazira injili kanda na irahu huriyo mutangazira na alaaniwe. </w:t>
            </w:r>
            <w:r>
              <w:rPr>
                <w:vertAlign w:val="superscript"/>
              </w:rPr>
              <w:t>9</w:t>
            </w:r>
            <w:r>
              <w:t xml:space="preserve">Here hurivyo nena kulahangu chacho na vivi nanena, kavhiri. "ichikala kwenu kuna mutu yoyosi yundamutangazira injili injine kanda na iyo muriyoivhokera na alaaniwe." </w:t>
            </w:r>
            <w:r>
              <w:rPr>
                <w:vertAlign w:val="superscript"/>
              </w:rPr>
              <w:t>10</w:t>
            </w:r>
            <w:r>
              <w:t>Je, vikara mino nayeya kuhenzwa ni anadamu,hebu kuhenzwa ni Mulungu? hebu nahenza kuahenzekeza anadamu? ichikala nichere ahenzekeza anadamu,sidzakala muhumiki wa krisito.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Agalatia. 2:6-10</w:t>
            </w:r>
          </w:p>
          <w:p>
            <w:r>
              <w:rPr>
                <w:vertAlign w:val="superscript"/>
              </w:rPr>
              <w:t>6</w:t>
            </w:r>
            <w:r>
              <w:t xml:space="preserve">Ela arahu arionenwa vya kukala ndo vilongozi kanenere chochosi kwangu. Chochosi arichokala anachinenda were kachina maana kwangu. Mulungu kakubali upendo wa anadamu. </w:t>
            </w:r>
            <w:r>
              <w:rPr>
                <w:vertAlign w:val="superscript"/>
              </w:rPr>
              <w:t>7</w:t>
            </w:r>
            <w:r>
              <w:t xml:space="preserve">ela badala ya vivyo aniona kukala nidziaminiwa kupiga mbiyu ya injili kwa arahu amaba kadzabumwa kwembeni vyakala here ni Petero apige mbiyu ya injili kwa afu ariobumwa lwembeni. </w:t>
            </w:r>
            <w:r>
              <w:rPr>
                <w:vertAlign w:val="superscript"/>
              </w:rPr>
              <w:t>8</w:t>
            </w:r>
            <w:r>
              <w:t>Kwa kukala, Mulungu ariyehenda kazi ndani ya Petero kwa ajili ya uhumwa kwa arahu ariobumwa Lwembeni, Kisha wahenda kazi ndani yangu kwa atu a Mataifa.</w:t>
            </w:r>
            <w:r>
              <w:rPr>
                <w:vertAlign w:val="superscript"/>
              </w:rPr>
              <w:t>9</w:t>
            </w:r>
            <w:r>
              <w:t xml:space="preserve">Wakati uo Yakobo, Kefa na Yohana arivotambulika kukala ndo Jenga kanisa, atsunzulikifwa neema niriyo lewa mimi, ahuvokera kahiza ushuvuka mimi na Barnabas ahenda vivi ili huweze kwenda kwa atu a mataifa, na ili kuamba aweze kwenda kwa arahu ariobumwa Lwembeni. </w:t>
            </w:r>
            <w:r>
              <w:rPr>
                <w:vertAlign w:val="superscript"/>
              </w:rPr>
              <w:t>10</w:t>
            </w:r>
            <w:r>
              <w:t>Kisha ahenza sisi huwakumbukire achiya ta mimi nami ninahenza kuhenda utu 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Agalatia. 3:15-25</w:t>
            </w:r>
          </w:p>
          <w:p>
            <w:r>
              <w:rPr>
                <w:vertAlign w:val="superscript"/>
              </w:rPr>
              <w:t>15</w:t>
            </w:r>
            <w:r>
              <w:t xml:space="preserve">Enehu, nina nena here mwanadamu, Wakati ambao lagano ra chibinadamu rimarigizwa kwika tototo, kakuna awezaye- kuvurya hebu kuonjezera. </w:t>
            </w:r>
            <w:r>
              <w:rPr>
                <w:vertAlign w:val="superscript"/>
              </w:rPr>
              <w:t>16</w:t>
            </w:r>
            <w:r>
              <w:t>Hikara ahadi zirizonenwa kwa Abrahamu na Chivyaziche kanena "Vizazi vye" Kumaanisha auji, ela badalaye kwa mumwenga hacheye, " Kwa chivyazicho" ariye ni Kristo.</w:t>
            </w:r>
            <w:r>
              <w:rPr>
                <w:vertAlign w:val="superscript"/>
              </w:rPr>
              <w:t>17</w:t>
            </w:r>
            <w:r>
              <w:t xml:space="preserve">Hikara ninaamba hivino, sheriya iviyo yakudza miaka 430 baadaye, kayusa lagano ra nyuma ririroikwa ni Mulungu. </w:t>
            </w:r>
            <w:r>
              <w:rPr>
                <w:vertAlign w:val="superscript"/>
              </w:rPr>
              <w:t>18</w:t>
            </w:r>
            <w:r>
              <w:t>Kwa kukala urithi wakudza kwa njira ya sheriya kalangere kaudzire kaviri kwa njira ya ahadi, Ela Mulungu wawomboza bule kwa Abrahamu kwa njira ya ahadi.</w:t>
            </w:r>
            <w:r>
              <w:rPr>
                <w:vertAlign w:val="superscript"/>
              </w:rPr>
              <w:t>19</w:t>
            </w:r>
            <w:r>
              <w:t xml:space="preserve">Kwa utuwani Sheriya yaombolezwa? yaonjezwa kwa sababu ya makosa , muhadihukolo kwa Abrahamu adje kwa arahu okala yudziahidiwa. Sheriya yaikwa kaiza sehemu ya Kusukuma kuchirira kwa malaika kwa mkono wa upatanishi. </w:t>
            </w:r>
            <w:r>
              <w:rPr>
                <w:vertAlign w:val="superscript"/>
              </w:rPr>
              <w:t>20</w:t>
            </w:r>
            <w:r>
              <w:t>Hikara patanishi ni kukala inamaanisha ni zaidi ya mutu mumwenga, ela Mulungu ni Mumwenga tu hacheye.</w:t>
            </w:r>
            <w:r>
              <w:rPr>
                <w:vertAlign w:val="superscript"/>
              </w:rPr>
              <w:t>21</w:t>
            </w:r>
            <w:r>
              <w:t xml:space="preserve">Kwa vivyo io Sheriya ichinyumena ahadi za Mulungu? Sevyo! kwa kukala sheriya iriyoombozwa were uwezo wa kureha uzima, haki ingapatikana kwa Sheriya. </w:t>
            </w:r>
            <w:r>
              <w:rPr>
                <w:vertAlign w:val="superscript"/>
              </w:rPr>
              <w:t>22</w:t>
            </w:r>
            <w:r>
              <w:t>Ela badalaye, andiko rifunula mautu gosi tsini ga dambi. Mulungu wahenda vivi ili ahadi ya kwakwe ya kuhuokola siswi kwa imani kahiza Jeso Kristo iwezo kupatikana kwa arahu aaminio.</w:t>
            </w:r>
            <w:r>
              <w:rPr>
                <w:vertAlign w:val="superscript"/>
              </w:rPr>
              <w:t>23</w:t>
            </w:r>
            <w:r>
              <w:t xml:space="preserve">Ela kabla ya imani kaiza Kristo kaidzakudza hakula hufunguwa na kukula tsini ya sheriya muhandi undivo kudza ufunuo wa amani. </w:t>
            </w:r>
            <w:r>
              <w:rPr>
                <w:vertAlign w:val="superscript"/>
              </w:rPr>
              <w:t>24</w:t>
            </w:r>
            <w:r>
              <w:t xml:space="preserve">Kwa vivyo Sheria yahulongoza Muhadi Kristo arivokudza, na ili kwamba hutaririwe hachi kwa imani. </w:t>
            </w:r>
            <w:r>
              <w:rPr>
                <w:vertAlign w:val="superscript"/>
              </w:rPr>
              <w:t>25</w:t>
            </w:r>
            <w:r>
              <w:t xml:space="preserve">Hikara kwa kukala imani ikudza, kahutsini ya kahiri.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Agalatia. 4:1-7</w:t>
            </w:r>
          </w:p>
          <w:p>
            <w:r>
              <w:rPr>
                <w:vertAlign w:val="superscript"/>
              </w:rPr>
              <w:t>1</w:t>
            </w:r>
            <w:r>
              <w:t xml:space="preserve">Ninaamba vyakukala madamu murithi ni mwana, kana utofauti na muhumwa, hata ingawaje iye ni muroromi wa mali yosi. </w:t>
            </w:r>
            <w:r>
              <w:rPr>
                <w:vertAlign w:val="superscript"/>
              </w:rPr>
              <w:t>2</w:t>
            </w:r>
            <w:r>
              <w:t>Badalaye yutsini ya urorezi na adhamini muhadi wakati urio ikwa ni abaye.</w:t>
            </w:r>
            <w:r>
              <w:rPr>
                <w:vertAlign w:val="superscript"/>
              </w:rPr>
              <w:t>3</w:t>
            </w:r>
            <w:r>
              <w:t xml:space="preserve">Kadza vivyo hata siswi, huvirokala ahoho, Wagwiririrwa kahiza utumwa wa kanuni za chacho cha urimwengu. </w:t>
            </w:r>
            <w:r>
              <w:rPr>
                <w:vertAlign w:val="superscript"/>
              </w:rPr>
              <w:t>4</w:t>
            </w:r>
            <w:r>
              <w:t xml:space="preserve">Ela wakati kamili uriofika, mulungu wamuhuma mwanawe, mimba mbere wa mwanamuche, yevyalwa Tsini za sheriya. </w:t>
            </w:r>
            <w:r>
              <w:rPr>
                <w:vertAlign w:val="superscript"/>
              </w:rPr>
              <w:t>5</w:t>
            </w:r>
            <w:r>
              <w:t>Wahenda, vivi ili aakombole arahu ariokala tsini ya Sheriya ili kwamba huvukere hali ya kukala here ana.</w:t>
            </w:r>
            <w:r>
              <w:rPr>
                <w:vertAlign w:val="superscript"/>
              </w:rPr>
              <w:t>6</w:t>
            </w:r>
            <w:r>
              <w:t xml:space="preserve">Kwa kukala mwimwi mu ana, Mulungu wamuhuma Roho wa mwanawe ndani ya mioyo yehu, Roho aihaye " Abba, baba". </w:t>
            </w:r>
            <w:r>
              <w:rPr>
                <w:vertAlign w:val="superscript"/>
              </w:rPr>
              <w:t>7</w:t>
            </w:r>
            <w:r>
              <w:t>Kwa sababu ii uwe ku muhumwa kahiri ela u mwana ichikala u mwana, be uwe nawe umurithi kuachirira Mulungu.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Agalatia. 5:7-15</w:t>
            </w:r>
          </w:p>
          <w:p>
            <w:r>
              <w:rPr>
                <w:vertAlign w:val="superscript"/>
              </w:rPr>
              <w:t>7</w:t>
            </w:r>
            <w:r>
              <w:t xml:space="preserve">Heremunausa malo tototo nyani ariye azulia kwa kutsa tii Jeri? </w:t>
            </w:r>
            <w:r>
              <w:rPr>
                <w:vertAlign w:val="superscript"/>
              </w:rPr>
              <w:t>8</w:t>
            </w:r>
            <w:r>
              <w:t>Ushawishi wa kuhenda vivyo kamwombola ariye aina mwimwi.</w:t>
            </w:r>
            <w:r>
              <w:rPr>
                <w:vertAlign w:val="superscript"/>
              </w:rPr>
              <w:t>9</w:t>
            </w:r>
            <w:r>
              <w:t xml:space="preserve">Tsatsu tepe inabananga douje zimo. </w:t>
            </w:r>
            <w:r>
              <w:rPr>
                <w:vertAlign w:val="superscript"/>
              </w:rPr>
              <w:t>10</w:t>
            </w:r>
            <w:r>
              <w:t>Nina matumaini na mwimwi kaiza Bwana, vyakukala kamuunda anza kwa njira injine yoyosi. Yoyosi yayahu akenga yundatsukula hukumuge mwenyewe. Yoyosi yuyaha.</w:t>
            </w:r>
            <w:r>
              <w:rPr>
                <w:vertAlign w:val="superscript"/>
              </w:rPr>
              <w:t>11</w:t>
            </w:r>
            <w:r>
              <w:t xml:space="preserve">Enehu, ichikana kupiga mbiyu ya tohara, kwa tuanibado ninateswa? kwa utu uo chirahu amabacho nichizuiza cha msalaba kutsapigirwa mbiyu chinda banangira. </w:t>
            </w:r>
            <w:r>
              <w:rPr>
                <w:vertAlign w:val="superscript"/>
              </w:rPr>
              <w:t>12</w:t>
            </w:r>
            <w:r>
              <w:t>Na arahu amulongozao vii anadziba nanga enye!</w:t>
            </w:r>
            <w:r>
              <w:rPr>
                <w:vertAlign w:val="superscript"/>
              </w:rPr>
              <w:t>13</w:t>
            </w:r>
            <w:r>
              <w:t xml:space="preserve">Mulungu wamwiha mwimwi enehu, kaiza uhuru, ela musiuhumire uhuru here wenu nafsi kwa mwiri. Badalaye kwa uhenzo muhudumiane mwimwi kwa mwimwi. </w:t>
            </w:r>
            <w:r>
              <w:rPr>
                <w:vertAlign w:val="superscript"/>
              </w:rPr>
              <w:t>14</w:t>
            </w:r>
            <w:r>
              <w:t xml:space="preserve">Kwa ovya kukala Sheriya yosi ikamilika kahiza amuri mwenga, na iyo ni vya lazima umuhenze mudziyevakane (Jirani) here udzihenzavyo mwenye. </w:t>
            </w:r>
            <w:r>
              <w:rPr>
                <w:vertAlign w:val="superscript"/>
              </w:rPr>
              <w:t>15</w:t>
            </w:r>
            <w:r>
              <w:t>Ela ichikala mundaryana lwambo na Kutusiana, Hebu dziloleni musidzibnange mwimwi kwa mwimwi.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Agalatia. 6:1-10</w:t>
            </w:r>
          </w:p>
          <w:p>
            <w:r>
              <w:rPr>
                <w:vertAlign w:val="superscript"/>
              </w:rPr>
              <w:t>1</w:t>
            </w:r>
            <w:r>
              <w:t xml:space="preserve">Enehu, ichikale mutu yugwira kahiza wovu, mwimwi murio a chiroho munahezekano mumuudzie iye ndugu yenu kwa roho ya upore kuno muchidzilola enyee musidze mukajezwa namwi. </w:t>
            </w:r>
            <w:r>
              <w:rPr>
                <w:vertAlign w:val="superscript"/>
              </w:rPr>
              <w:t>2</w:t>
            </w:r>
            <w:r>
              <w:t>Mutsukurirane mzigo, na kwa hivyo mundaikamilisha sheriya ya Kristo.</w:t>
            </w:r>
            <w:r>
              <w:rPr>
                <w:vertAlign w:val="superscript"/>
              </w:rPr>
              <w:t>3</w:t>
            </w:r>
            <w:r>
              <w:t xml:space="preserve">Ichikala mutu yoyosi yundadziona yana baha naye mwenye si chochosi, Yunadzikenga Mwenye. </w:t>
            </w:r>
            <w:r>
              <w:rPr>
                <w:vertAlign w:val="superscript"/>
              </w:rPr>
              <w:t>4</w:t>
            </w:r>
            <w:r>
              <w:t xml:space="preserve">Chila Mumwenga na apime kazi ya kwake chisha yundakala na chitu che ye mwenyewe cha kudzionya, hata kabila ya kudzilinganisha ye mwenye na mutu yoyosi. </w:t>
            </w:r>
            <w:r>
              <w:rPr>
                <w:vertAlign w:val="superscript"/>
              </w:rPr>
              <w:t>5</w:t>
            </w:r>
            <w:r>
              <w:t>Maana chila mutu yundatsukula muziguwe mwenye.</w:t>
            </w:r>
            <w:r>
              <w:rPr>
                <w:vertAlign w:val="superscript"/>
              </w:rPr>
              <w:t>6</w:t>
            </w:r>
            <w:r>
              <w:t xml:space="preserve">Mutu andiyefundishwa neno ra uzima namshirikishe madzo gosi mwalimuwe. </w:t>
            </w:r>
            <w:r>
              <w:rPr>
                <w:vertAlign w:val="superscript"/>
              </w:rPr>
              <w:t>7</w:t>
            </w:r>
            <w:r>
              <w:t xml:space="preserve">Musikengke Mulungu kahenderwa nduumo cho mutu anyalacho ndicho andicho vavula. </w:t>
            </w:r>
            <w:r>
              <w:rPr>
                <w:vertAlign w:val="superscript"/>
              </w:rPr>
              <w:t>8</w:t>
            </w:r>
            <w:r>
              <w:t>Chila anyalae mbegu kahiza asiliye ya dambi yunda kakula ubanzi, Ela iye anyalaye mbeyu kaiza roho yunavavula uzima wa kare na kare kwa iye Roho.</w:t>
            </w:r>
            <w:r>
              <w:rPr>
                <w:vertAlign w:val="superscript"/>
              </w:rPr>
              <w:t>9</w:t>
            </w:r>
            <w:r>
              <w:t xml:space="preserve">Nahusitsoke kahiza kuhenda madzo, maana kwa muda wa kwake hundavavula ichikala kahunda kata tamaa. </w:t>
            </w:r>
            <w:r>
              <w:rPr>
                <w:vertAlign w:val="superscript"/>
              </w:rPr>
              <w:t>10</w:t>
            </w:r>
            <w:r>
              <w:t>Vivyo basi, muda hundivokala na mwanya, nahihende madzo kwa chila mumwenga nahuhende madzo zaidi haswa kwa ao ario kaiza imani.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Waefeso 1:3-14</w:t>
            </w:r>
          </w:p>
          <w:p>
            <w:r>
              <w:rPr>
                <w:vertAlign w:val="superscript"/>
              </w:rPr>
              <w:t>3</w:t>
            </w:r>
            <w:r>
              <w:t xml:space="preserve">Mulungu, Baba wa Bwana wehu Jesu Krisito ahewe nguma. Ni iye ariyehuhasa kwa chila baraka za chiroho kahiza vhatu vha Mulunguni ndani ya Krisito. </w:t>
            </w:r>
            <w:r>
              <w:rPr>
                <w:vertAlign w:val="superscript"/>
              </w:rPr>
              <w:t>4</w:t>
            </w:r>
            <w:r>
              <w:t>Kabila ya kuumbwa urimwengu wahutsagula swiswi hurio hunaamini kahiza Krisito. wahutsagula siswiili huweze kukala atsunyu na husiolaumika mbereze.</w:t>
            </w:r>
            <w:r>
              <w:rPr>
                <w:vertAlign w:val="superscript"/>
              </w:rPr>
              <w:t>5</w:t>
            </w:r>
            <w:r>
              <w:t xml:space="preserve">Kahiza henzo, Mulungu wahutsaghula hangu mwanzo kwa kuhuhala here anae kwa njira ya Jesu Krisito. Wahenda hivi kwa kukala wafahirwa kuhenda chirahu arichochihenza. </w:t>
            </w:r>
            <w:r>
              <w:rPr>
                <w:vertAlign w:val="superscript"/>
              </w:rPr>
              <w:t>6</w:t>
            </w:r>
            <w:r>
              <w:t>maomboreroge ni kukala Mulungu yunalikwa kwa neema ya utukufuwe. Chichi ndichoarichohuvha bule kwa njira ya muhenzwiwe.</w:t>
            </w:r>
            <w:r>
              <w:rPr>
                <w:vertAlign w:val="superscript"/>
              </w:rPr>
              <w:t>7</w:t>
            </w:r>
            <w:r>
              <w:t xml:space="preserve">Kwa kukala kahiza muhenzwiwe, huna ukombolwi kuchirira kwa Mulatsowe, musamaha wa dambi. Hunaro riri kwa sababu ya ushaha wa neema ya kwakwe. </w:t>
            </w:r>
            <w:r>
              <w:rPr>
                <w:vertAlign w:val="superscript"/>
              </w:rPr>
              <w:t>8</w:t>
            </w:r>
            <w:r>
              <w:t>Wahenda neema ii kukala nyinji kwa ajili yehu kahiza hekima na kumanya.</w:t>
            </w:r>
            <w:r>
              <w:rPr>
                <w:vertAlign w:val="superscript"/>
              </w:rPr>
              <w:t>9</w:t>
            </w:r>
            <w:r>
              <w:t xml:space="preserve">Mulungu wahenda imanyikeni kwehu irahu Jeri iriyofitsika ya kusudire, kulaa na mahenzoge garigo-onyeswa ndani ya Kristo, </w:t>
            </w:r>
            <w:r>
              <w:rPr>
                <w:vertAlign w:val="superscript"/>
              </w:rPr>
              <w:t>10</w:t>
            </w:r>
            <w:r>
              <w:t>wakati vihari vidzitimira kwa kutimiza kusudire,Mulungu yunda-viika vhamwenga chila chitu cha Mulunguni na cha dzulu ya tsi ndani Krisito.</w:t>
            </w:r>
            <w:r>
              <w:rPr>
                <w:vertAlign w:val="superscript"/>
              </w:rPr>
              <w:t>11</w:t>
            </w:r>
            <w:r>
              <w:t xml:space="preserve">Kahiza Krisito were hatsaguliwa na kukusudirwa kabila ya wakati. ii yakala kulaa na kusudi ra ahendaye vitu vyosi kwa kusudi ra mahenzoge. </w:t>
            </w:r>
            <w:r>
              <w:rPr>
                <w:vertAlign w:val="superscript"/>
              </w:rPr>
              <w:t>12</w:t>
            </w:r>
            <w:r>
              <w:t>Mulungu wahenda vivyo ili kukala huweze kukala vhavho kwa nguma ya utukufu kwakwe. Hakala a kwanza kukala na ungumbao ndani ya Kristo.</w:t>
            </w:r>
            <w:r>
              <w:rPr>
                <w:vertAlign w:val="superscript"/>
              </w:rPr>
              <w:t>13</w:t>
            </w:r>
            <w:r>
              <w:t xml:space="preserve">Yakala kwa njira ya Krisito, kukala mwasikira neno ra jeri, injili ya wokolwi wenu kwa njira ya Krisito. Yakala kahiza iye pye kukala mudzi-amini na kubumwa muhuri ni Roho Mutsunyu ariyeahidiwa, </w:t>
            </w:r>
            <w:r>
              <w:rPr>
                <w:vertAlign w:val="superscript"/>
              </w:rPr>
              <w:t>14</w:t>
            </w:r>
            <w:r>
              <w:t>Roho ndiye rubuni ya urithi wehu muhadi urithi undivhopatikana. Ii yakala ni kwa nguma ya utukufu wa kwakwe.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Akolosai 1:1-12</w:t>
            </w:r>
          </w:p>
          <w:p>
            <w:r>
              <w:rPr>
                <w:vertAlign w:val="superscript"/>
              </w:rPr>
              <w:t>1</w:t>
            </w:r>
            <w:r>
              <w:t xml:space="preserve">Paulo,muhumwa wa Krisito Jesu kwa kuchirira mahenzo ga Mulungu, na Timoteo ndugu yehu, </w:t>
            </w:r>
            <w:r>
              <w:rPr>
                <w:vertAlign w:val="superscript"/>
              </w:rPr>
              <w:t>2</w:t>
            </w:r>
            <w:r>
              <w:t xml:space="preserve">kwa A Atakatifu Atu a Mulungu na Ndugu zehu aaminifu kahiza Krisito ario kuko Kolosai. Neema ikaLe kwenu, na amani ya kula kwa Mulungu Beyehu. </w:t>
            </w:r>
            <w:r>
              <w:rPr>
                <w:vertAlign w:val="superscript"/>
              </w:rPr>
              <w:t>3</w:t>
            </w:r>
            <w:r>
              <w:t>hunalavya shukurani kwa Mulungu, Baba wa Bwana Wehu Jesu Krisito na hunamuvoyera chila mara,</w:t>
            </w:r>
            <w:r>
              <w:rPr>
                <w:vertAlign w:val="superscript"/>
              </w:rPr>
              <w:t>4</w:t>
            </w:r>
            <w:r>
              <w:t xml:space="preserve">hasikira kuluvhiro renu kahiza Krisito Jesu na uhenzo murio nao kwa arahu ario tengwa kwa ajili ya atsunyu a Mulungu. </w:t>
            </w:r>
            <w:r>
              <w:rPr>
                <w:vertAlign w:val="superscript"/>
              </w:rPr>
              <w:t>5</w:t>
            </w:r>
            <w:r>
              <w:t xml:space="preserve">kwa sababu ya tarajio ra hakika ririro fitswa Mulunguni kwa ajili yenu, here murivyo sikira neno ra ujeri, iyo injili, </w:t>
            </w:r>
            <w:r>
              <w:rPr>
                <w:vertAlign w:val="superscript"/>
              </w:rPr>
              <w:t>6</w:t>
            </w:r>
            <w:r>
              <w:t>ambayo ikudza kwenu,na kwa njira iyo injili ii ivyala matunda na kugotya urimwenguni kosi.ikala ichihenda vivyo ndani yenu kulahangu tsiku murivho sikira na kumanya neema ya Mulungu kahiza ujeri.</w:t>
            </w:r>
            <w:r>
              <w:rPr>
                <w:vertAlign w:val="superscript"/>
              </w:rPr>
              <w:t>7</w:t>
            </w:r>
            <w:r>
              <w:t xml:space="preserve">Ii ndo injili muriyo dzifunzya kula kwa Epafra, muhenzwi ariye ni muhumiki muyawehu, mwaminifu wa kristo kwa ajili ya kwehu. </w:t>
            </w:r>
            <w:r>
              <w:rPr>
                <w:vertAlign w:val="superscript"/>
              </w:rPr>
              <w:t>8</w:t>
            </w:r>
            <w:r>
              <w:t>Epafra yudzihumanyisa uhenzo wenu kahiza roho.</w:t>
            </w:r>
            <w:r>
              <w:rPr>
                <w:vertAlign w:val="superscript"/>
              </w:rPr>
              <w:t>9</w:t>
            </w:r>
            <w:r>
              <w:t xml:space="preserve">Kwa kukala uhenzo uu, kula hangu tsiku hurivho sikira vivi, kahudzangwe kuricha kumuvoyera mwimwi. Hunavoya vyakukala mu-udzazwe ufahamu wa maarifa wa mahenzo ga kwakwe kahiza hekima yosi na ufahamu wa kuelewa chiroho. </w:t>
            </w:r>
            <w:r>
              <w:rPr>
                <w:vertAlign w:val="superscript"/>
              </w:rPr>
              <w:t>10</w:t>
            </w:r>
            <w:r>
              <w:t>Hudzikala huchivoya kukala mundaenenda kwa ustahimilivu kahiza njira zimufahizazo Bwana.hakala huchivoya kukala mundavyala tunda kahiza chila hendo ridzo na kukula kahiza maarifa ga Mulungu,</w:t>
            </w:r>
            <w:r>
              <w:rPr>
                <w:vertAlign w:val="superscript"/>
              </w:rPr>
              <w:t>11</w:t>
            </w:r>
            <w:r>
              <w:t xml:space="preserve">Hunavoya muweze kubumwa nguvu kahiza chila uwezo kulengana na nguvu za utukufuwe kahiza uvumirivu na ustahimilivu wosi. </w:t>
            </w:r>
            <w:r>
              <w:rPr>
                <w:vertAlign w:val="superscript"/>
              </w:rPr>
              <w:t>12</w:t>
            </w:r>
            <w:r>
              <w:t>Hunavoya kukala, kwa nyemi hundaomboza shukurani kwa Mulungu ariyehendya mwimwi muweze kukala na sehemu kahiza urithi wa aamini kahiza mwangaza.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Akolosai 1:13-23</w:t>
            </w:r>
          </w:p>
          <w:p>
            <w:r>
              <w:rPr>
                <w:vertAlign w:val="superscript"/>
              </w:rPr>
              <w:t>13</w:t>
            </w:r>
            <w:r>
              <w:t xml:space="preserve">Wahuokola siswi kula kahiza utawala wa dziza na kuhutsamisya siswi muhadi kwa Ufalume wa mwanawe muhenzwi. </w:t>
            </w:r>
            <w:r>
              <w:rPr>
                <w:vertAlign w:val="superscript"/>
              </w:rPr>
              <w:t>14</w:t>
            </w:r>
            <w:r>
              <w:t>Kwa iye huna ukombolwi, yaani musamaha wa dambi.</w:t>
            </w:r>
            <w:r>
              <w:rPr>
                <w:vertAlign w:val="superscript"/>
              </w:rPr>
              <w:t>15</w:t>
            </w:r>
            <w:r>
              <w:t xml:space="preserve">Mwana ni mufano wa Mulungu asiyeonekana. Ni muvyalwa wa kwanza wa uumbaji wosi. . </w:t>
            </w:r>
            <w:r>
              <w:rPr>
                <w:vertAlign w:val="superscript"/>
              </w:rPr>
              <w:t>16</w:t>
            </w:r>
            <w:r>
              <w:t xml:space="preserve">Kwa kukala kwa iye vitu vyosini vyaumbwa, vira virvyo mulunguni na virahu virivyo duniani, vitu vyonekavyo na visivyoonekana. Ichikala ni vya enzi hebu mamulaka hebu utawala hebu vyenye nguvu vitu vyosi vyaumbwa niye na kawa ajiliye. </w:t>
            </w:r>
            <w:r>
              <w:rPr>
                <w:vertAlign w:val="superscript"/>
              </w:rPr>
              <w:t>17</w:t>
            </w:r>
            <w:r>
              <w:t>Iye yukalavho kabila ya vitu vyosi , na kahiza iye vitu vyosi vinagwirana vhamwenga.</w:t>
            </w:r>
            <w:r>
              <w:rPr>
                <w:vertAlign w:val="superscript"/>
              </w:rPr>
              <w:t>18</w:t>
            </w:r>
            <w:r>
              <w:t xml:space="preserve">Na iye ndiye chitswa cha mwiri, yaani kanisa, iye ni mwanzo na ndiye mimba-mbere kula kahiza afadzi, kwa kukala iye ndiye mwenye nafasi ya mbere kahiza vitu vyosini. muvyalwa wa kwanza kahiza vitu vyosini. </w:t>
            </w:r>
            <w:r>
              <w:rPr>
                <w:vertAlign w:val="superscript"/>
              </w:rPr>
              <w:t>19</w:t>
            </w:r>
            <w:r>
              <w:t xml:space="preserve">Kwa kukala Mulungu wafahirwa kukala ukamilifu wa kwakwe wosini uishi ndani ya kwakwe; </w:t>
            </w:r>
            <w:r>
              <w:rPr>
                <w:vertAlign w:val="superscript"/>
              </w:rPr>
              <w:t>20</w:t>
            </w:r>
            <w:r>
              <w:t>na kubizanya vitu vyosini kwakwe kwa njira ya Mwanawe. Mulungu wahenda amani kuchirira mulatso wa musalaba wa kwakwe,achibizanya vitu vyosini kwakwe mwenye,ichikala ni vitu vya duniani hebu vya Mulunguni.</w:t>
            </w:r>
            <w:r>
              <w:rPr>
                <w:vertAlign w:val="superscript"/>
              </w:rPr>
              <w:t>21</w:t>
            </w:r>
            <w:r>
              <w:t xml:space="preserve">Mwimwi namwi, kwa wakati mumwenga were mwatengwa na Mulungu na were mumahadui kahiza akili na mahendo mai. </w:t>
            </w:r>
            <w:r>
              <w:rPr>
                <w:vertAlign w:val="superscript"/>
              </w:rPr>
              <w:t>22</w:t>
            </w:r>
            <w:r>
              <w:t xml:space="preserve">Ela vikara yudziabizanya mwimwi kwa mwiriwe kuchirira chifoche. wahenda vivi ili kuareha mwimwi atsunyu asio na lawama na bila mashitaka mbereze. </w:t>
            </w:r>
            <w:r>
              <w:rPr>
                <w:vertAlign w:val="superscript"/>
              </w:rPr>
              <w:t>23</w:t>
            </w:r>
            <w:r>
              <w:t>ichikala mndaenderera kahiza kuluvhiro, muriroamurishwa na kukala Mazubuti, vhasivho kugaluzwa kahiza tarajio ra ungumbao wa injili muriro-risikira, Ii ndiyo injili muriyohubirirwa kwa chila chiumbe tsini ya mulunguni. Ii ndo injili ambayo mimi, Paulo,nidzikala muhumiki.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Akolosai 2:6-15</w:t>
            </w:r>
          </w:p>
          <w:p>
            <w:r>
              <w:rPr>
                <w:vertAlign w:val="superscript"/>
              </w:rPr>
              <w:t>6</w:t>
            </w:r>
            <w:r>
              <w:t xml:space="preserve">Here nirivyo muvhokera Krisito Jesu, Bwana wehu,enendani kahiza iye. </w:t>
            </w:r>
            <w:r>
              <w:rPr>
                <w:vertAlign w:val="superscript"/>
              </w:rPr>
              <w:t>7</w:t>
            </w:r>
            <w:r>
              <w:t>mukale na mizi ndaniye ,mujengwe kahiza iye ,kukala mazubuti here atu murio fungwa kahiza chifungo cha shukurani nyinji.</w:t>
            </w:r>
            <w:r>
              <w:rPr>
                <w:vertAlign w:val="superscript"/>
              </w:rPr>
              <w:t>8</w:t>
            </w:r>
            <w:r>
              <w:t xml:space="preserve">lolani ili kusikale na mutu yoyosi wa kuakenga kwa elimuye na maneno mavhuvhu na ukengi kulengana na mavokero ga ulongo, kulengana na marorosa ga anadamu, na kanuni za chibinadamu, na garigo si ga Krisito. </w:t>
            </w:r>
            <w:r>
              <w:rPr>
                <w:vertAlign w:val="superscript"/>
              </w:rPr>
              <w:t>9</w:t>
            </w:r>
            <w:r>
              <w:t>kwa kukala kahiza iye ukamilifu wosini wa Mulungu unaishi kahiza mwiriwe .</w:t>
            </w:r>
            <w:r>
              <w:rPr>
                <w:vertAlign w:val="superscript"/>
              </w:rPr>
              <w:t>10</w:t>
            </w:r>
            <w:r>
              <w:t xml:space="preserve">Na mwimwi mukamilika kahiza iye na iye ndiye chitswa cha chila mutawala na mamulaka. </w:t>
            </w:r>
            <w:r>
              <w:rPr>
                <w:vertAlign w:val="superscript"/>
              </w:rPr>
              <w:t>11</w:t>
            </w:r>
            <w:r>
              <w:t xml:space="preserve">kahiza iye pia mwabumwa lwembeni kusikohendwa ni anadamu kahiza kuuswa mwiri wa nyama,ela ni kubumwa lwembeni lwa Krisito. </w:t>
            </w:r>
            <w:r>
              <w:rPr>
                <w:vertAlign w:val="superscript"/>
              </w:rPr>
              <w:t>12</w:t>
            </w:r>
            <w:r>
              <w:t>mwazikwa vhamwenga naye kahiza ubatizo,na kahiza iye mwafufulwa kahiza kuluvhiro na nguvu za Mulungu,ariye mufufula kula kwa ariofa.</w:t>
            </w:r>
            <w:r>
              <w:rPr>
                <w:vertAlign w:val="superscript"/>
              </w:rPr>
              <w:t>13</w:t>
            </w:r>
            <w:r>
              <w:t xml:space="preserve">murivhokala mwafa kahiza makosa genu na kutsabumwa lwembeni kwa miri yenu,iye wamuhenda mukale moyo vhamwenga na iye na kuhusamehe makosa gehu gosini. </w:t>
            </w:r>
            <w:r>
              <w:rPr>
                <w:vertAlign w:val="superscript"/>
              </w:rPr>
              <w:t>14</w:t>
            </w:r>
            <w:r>
              <w:t xml:space="preserve">wafuta kumbukumbu za madeni garigo andikwa ,na taratibu zirizo kala chinyume naswi.wausa gosini na kugongomerwa musalabani. </w:t>
            </w:r>
            <w:r>
              <w:rPr>
                <w:vertAlign w:val="superscript"/>
              </w:rPr>
              <w:t>15</w:t>
            </w:r>
            <w:r>
              <w:t>waziusa nguvu za enye mamulaka. wagaika lwazu na achigahenda kwa njira ya musalaba.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Akolosai 3:1-17</w:t>
            </w:r>
          </w:p>
          <w:p>
            <w:r>
              <w:rPr>
                <w:vertAlign w:val="superscript"/>
              </w:rPr>
              <w:t>1</w:t>
            </w:r>
            <w:r>
              <w:t xml:space="preserve">ichikala be Mulungu yudzimufufula vhamwenga na Kristio, gayeyeni mautu ga dzulu ariko Krisito yukere mukono wa kulume wa Mulungu. </w:t>
            </w:r>
            <w:r>
              <w:rPr>
                <w:vertAlign w:val="superscript"/>
              </w:rPr>
              <w:t>2</w:t>
            </w:r>
            <w:r>
              <w:t xml:space="preserve">Azani dzulu mautu ga dzulu, si dzulu ya mautu ga duniani. </w:t>
            </w:r>
            <w:r>
              <w:rPr>
                <w:vertAlign w:val="superscript"/>
              </w:rPr>
              <w:t>3</w:t>
            </w:r>
            <w:r>
              <w:t xml:space="preserve">Kwa kukala mwafa na maisha genu gafitswa vhamwenga na Kristo ndani ya Mulungu. </w:t>
            </w:r>
            <w:r>
              <w:rPr>
                <w:vertAlign w:val="superscript"/>
              </w:rPr>
              <w:t>4</w:t>
            </w:r>
            <w:r>
              <w:t>Vhavho Kristo andivhoonekana, ariye ni maisha genu, ndo namwi pye mundivho- onekana naye kahiza utukufu.</w:t>
            </w:r>
            <w:r>
              <w:rPr>
                <w:vertAlign w:val="superscript"/>
              </w:rPr>
              <w:t>5</w:t>
            </w:r>
            <w:r>
              <w:t xml:space="preserve">Kwa vivyo gaulageni mautu garigo kahiza tsi, yaani, kuzinga, ukolo, maazo mai, nia mbiri, na tamaa, ariyo ni ibada ya vizuka. </w:t>
            </w:r>
            <w:r>
              <w:rPr>
                <w:vertAlign w:val="superscript"/>
              </w:rPr>
              <w:t>6</w:t>
            </w:r>
            <w:r>
              <w:t xml:space="preserve">Ni kwa ajili ya mautu gaga koro za Mulungu zinadza dzulu ya ana asiotuwa malagizo. </w:t>
            </w:r>
            <w:r>
              <w:rPr>
                <w:vertAlign w:val="superscript"/>
              </w:rPr>
              <w:t>7</w:t>
            </w:r>
            <w:r>
              <w:t xml:space="preserve">Ni kwa ajili ya mautu gaga mwimwi namwi pye mwatsembera kwa gago murivhoishi vhamwenga nao. </w:t>
            </w:r>
            <w:r>
              <w:rPr>
                <w:vertAlign w:val="superscript"/>
              </w:rPr>
              <w:t>8</w:t>
            </w:r>
            <w:r>
              <w:t>Ela vivi ni shuruti mugause mautu gaga gosini. Yani, koro, kutsikirwa, nia mbiri, kukana, na maneno makolo gaombolago makanwani mwenu.</w:t>
            </w:r>
            <w:r>
              <w:rPr>
                <w:vertAlign w:val="superscript"/>
              </w:rPr>
              <w:t>9</w:t>
            </w:r>
            <w:r>
              <w:t xml:space="preserve">Musikenganeni mwimwi kwa mwimwi, kwa kukala mudziuvula utu wenu wa kapindi na mahendo ge. </w:t>
            </w:r>
            <w:r>
              <w:rPr>
                <w:vertAlign w:val="superscript"/>
              </w:rPr>
              <w:t>10</w:t>
            </w:r>
            <w:r>
              <w:t xml:space="preserve">Mudziuvala utu uvhya, uhendwao luvhya kahiza marifa kara kara na mufano wa yuyahau ariyeumba. </w:t>
            </w:r>
            <w:r>
              <w:rPr>
                <w:vertAlign w:val="superscript"/>
              </w:rPr>
              <w:t>11</w:t>
            </w:r>
            <w:r>
              <w:t>Kahiza marifa gaga, kakuna muyunani wala muyahudi, kubumwa lwembneni hebu kutsabumwa lwembeni, wakusoma, wakutsasoma, mutumwa, mutu huru, ela Krisito ndiye mautu gosi kahiza gosi.</w:t>
            </w:r>
            <w:r>
              <w:rPr>
                <w:vertAlign w:val="superscript"/>
              </w:rPr>
              <w:t>12</w:t>
            </w:r>
            <w:r>
              <w:t xml:space="preserve">Here atsagulwa a Mulungu, atsunyu na ahenzwao, utu udzo, ukarimu, kunyenyekera, upore na uvumirivu. </w:t>
            </w:r>
            <w:r>
              <w:rPr>
                <w:vertAlign w:val="superscript"/>
              </w:rPr>
              <w:t>13</w:t>
            </w:r>
            <w:r>
              <w:t xml:space="preserve">Hariranani mwimwi kwa mwimwi. oneranani mbazi chila mutu na muyawe. ichikala mutu yuna lalama dzulu ya munjine,na amusamehe here virahu virahu Bwana arivyoasamehe mwimwi. </w:t>
            </w:r>
            <w:r>
              <w:rPr>
                <w:vertAlign w:val="superscript"/>
              </w:rPr>
              <w:t>14</w:t>
            </w:r>
            <w:r>
              <w:t>Zaidi ya mautu gaga gosi, kalani na uhenzo, urio ndo chifungo cha kukamilika.</w:t>
            </w:r>
            <w:r>
              <w:rPr>
                <w:vertAlign w:val="superscript"/>
              </w:rPr>
              <w:t>15</w:t>
            </w:r>
            <w:r>
              <w:t xml:space="preserve">Amani ya Krisito itawale mioyo mwenu. were ni kwa ajili ya amani ii mwaihirwa kahiza mwiri mumwenga, kalani na shukurani. </w:t>
            </w:r>
            <w:r>
              <w:rPr>
                <w:vertAlign w:val="superscript"/>
              </w:rPr>
              <w:t>16</w:t>
            </w:r>
            <w:r>
              <w:t xml:space="preserve">Neno ra Kristo rikale ndani yenu kwa unji. kwa hekima yosi, fundzyanani na kushauriana mwimwim kwa mwimwi kwa zaburi kahiza hekima yosi, muchimwimbira zaburi na maira, na tenzi za rohoni. imbani kwa shukurani mioyoni mwenu kwa Mulungu. </w:t>
            </w:r>
            <w:r>
              <w:rPr>
                <w:vertAlign w:val="superscript"/>
              </w:rPr>
              <w:t>17</w:t>
            </w:r>
            <w:r>
              <w:t>Na chochosi muhendacho kahiza maneno hebu kahiza mahendo, hendani gosi kwa dzina ra Bwana Jesu, muvheni shukurani Mulungu Baba kuchirira 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Akolosai 4:2-6</w:t>
            </w:r>
          </w:p>
          <w:p>
            <w:r>
              <w:rPr>
                <w:vertAlign w:val="superscript"/>
              </w:rPr>
              <w:t>2</w:t>
            </w:r>
            <w:r>
              <w:t xml:space="preserve">Endererani kukala imara kahiza mavoyo. Kalani matso kahiza riro kwa shukurani. </w:t>
            </w:r>
            <w:r>
              <w:rPr>
                <w:vertAlign w:val="superscript"/>
              </w:rPr>
              <w:t>3</w:t>
            </w:r>
            <w:r>
              <w:t xml:space="preserve">voyani vhamwenga pye, ili kukala Mulungu afungule muryango kwa ajili ya neno, kunena siri ya ujeri wa Kristo. kwa ajili ya riri nafungwa nyororo. </w:t>
            </w:r>
            <w:r>
              <w:rPr>
                <w:vertAlign w:val="superscript"/>
              </w:rPr>
              <w:t>4</w:t>
            </w:r>
            <w:r>
              <w:t>Na voyani kukala niweze kurika lwazu, here inifahavyo kugomba.</w:t>
            </w:r>
            <w:r>
              <w:rPr>
                <w:vertAlign w:val="superscript"/>
              </w:rPr>
              <w:t>5</w:t>
            </w:r>
            <w:r>
              <w:t xml:space="preserve">Enendani kwa hekima kwa arahu ario akonze, na muukombole wakati. </w:t>
            </w:r>
            <w:r>
              <w:rPr>
                <w:vertAlign w:val="superscript"/>
              </w:rPr>
              <w:t>6</w:t>
            </w:r>
            <w:r>
              <w:t>Maneno genu na gakale na neema wakati wosini, na gakole munyu muda wosi, ili kukala muweze kumanya virahu muhenzekanayo kumujibu chila mutu.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Waebrania 3:1-6</w:t>
            </w:r>
          </w:p>
          <w:p>
            <w:r>
              <w:rPr>
                <w:vertAlign w:val="superscript"/>
              </w:rPr>
              <w:t>1</w:t>
            </w:r>
            <w:r>
              <w:t xml:space="preserve">Kwa vviyo enehu atsunyu ashiriki kahi za mwiho wa mulunguni, mumwaze Jesu, muhumwa na chilongozi mubomu wa chidini wa ukiri wehu. </w:t>
            </w:r>
            <w:r>
              <w:rPr>
                <w:vertAlign w:val="superscript"/>
              </w:rPr>
              <w:t>2</w:t>
            </w:r>
            <w:r>
              <w:t xml:space="preserve">Wakala muhachi kwa Mulungu ariyemutsagula, here Musa arivyokala muhachi kahi za nyumba yosi ya Mulungu. </w:t>
            </w:r>
            <w:r>
              <w:rPr>
                <w:vertAlign w:val="superscript"/>
              </w:rPr>
              <w:t>3</w:t>
            </w:r>
            <w:r>
              <w:t xml:space="preserve">Kwa kukala Jesu watalwa kukala na heshima bomu kuriko iyo ariyokala nayo Musa, kwa kukala yuyahu ajengaye nyumba ndiye atalwaye kukala na heshima bomu kuriko iyo nyumba yenye. </w:t>
            </w:r>
            <w:r>
              <w:rPr>
                <w:vertAlign w:val="superscript"/>
              </w:rPr>
              <w:t>4</w:t>
            </w:r>
            <w:r>
              <w:t>Kwa kukala chila nyumba ni kujengwa ni mutu Fulani, ela yuyahu ajengaye chila chitu ni Mulungu.</w:t>
            </w:r>
            <w:r>
              <w:rPr>
                <w:vertAlign w:val="superscript"/>
              </w:rPr>
              <w:t>5</w:t>
            </w:r>
            <w:r>
              <w:t xml:space="preserve">Kwa jeri Musa wakala mwenye hachi here mutumishi kahi za nyumba yosi ya Mulungu, achiomboza ushuhuda kuhusu mautugandigonenwa muda udzao. </w:t>
            </w:r>
            <w:r>
              <w:rPr>
                <w:vertAlign w:val="superscript"/>
              </w:rPr>
              <w:t>6</w:t>
            </w:r>
            <w:r>
              <w:t>Ela Kristo ni mwana kahi za wiminzi wa nyumba ya Mulungu. Siswi hunyumbaye ichikala hundagwirira wima ugumbao wetu na kuluvhiro hudzivuniraro.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Waebrania 4:12-16</w:t>
            </w:r>
          </w:p>
          <w:p>
            <w:r>
              <w:rPr>
                <w:vertAlign w:val="superscript"/>
              </w:rPr>
              <w:t>12</w:t>
            </w:r>
            <w:r>
              <w:t xml:space="preserve">Kwa kukala neno ra Mulungu ri moyo na rina nguvu na rina ukali kuriko mundu wowosi wenye maso kosikosi. Na nikukata hata kufikira kugavya nafsi na roho na vilungo na mafuha. Na renye kuweza kumanya mazo ga moyo na niaye. </w:t>
            </w:r>
            <w:r>
              <w:rPr>
                <w:vertAlign w:val="superscript"/>
              </w:rPr>
              <w:t>13</w:t>
            </w:r>
            <w:r>
              <w:t>Kakuna chirichoumbwa ambacho chindadzifitsa kanda na uso wa mulungu. Badalaye chila chitu chilwazu kahiza matsoge yuyahu ambaye ni hulavye esabu.</w:t>
            </w:r>
            <w:r>
              <w:rPr>
                <w:vertAlign w:val="superscript"/>
              </w:rPr>
              <w:t>14</w:t>
            </w:r>
            <w:r>
              <w:t xml:space="preserve">Basi kwa kukala hunaye chilogozi wa chidini mubomu ariyeinjira dzulu mulunguni, jesu mwana wa Mulungu , kwa kwimato kahiza kuluvhiro rehu. </w:t>
            </w:r>
            <w:r>
              <w:rPr>
                <w:vertAlign w:val="superscript"/>
              </w:rPr>
              <w:t>15</w:t>
            </w:r>
            <w:r>
              <w:t xml:space="preserve">Kwa kukala kahuna chilongozi mubomu wa chidini arie kaweza kona mbaazi kwa ajili ya unyonge wehu, ela iye ambaye kwa njira zosi wakala achijezwa here siswi, isivhokala iye kahendeke dambi. </w:t>
            </w:r>
            <w:r>
              <w:rPr>
                <w:vertAlign w:val="superscript"/>
              </w:rPr>
              <w:t>16</w:t>
            </w:r>
            <w:r>
              <w:t>Na hudze kwa ungubao kahi za chihi cha utawala cha neema, ili kukala huvokere rehema na kupata neema ya kuhaviza muda wa mahitaji.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Waebrania 5:11-14</w:t>
            </w:r>
          </w:p>
          <w:p>
            <w:r>
              <w:rPr>
                <w:vertAlign w:val="superscript"/>
              </w:rPr>
              <w:t>11</w:t>
            </w:r>
            <w:r>
              <w:t>Huna manji gakunena dzulu ya Jesu, ela ni vifu kumwambiriza kwa kukala mwimwi mwakaha a kusikira.</w:t>
            </w:r>
            <w:r>
              <w:rPr>
                <w:vertAlign w:val="superscript"/>
              </w:rPr>
              <w:t>12</w:t>
            </w:r>
            <w:r>
              <w:t xml:space="preserve">Idzavokala kwa chiseho chichi munahenzekana mukale mu'alimu, kucheresere umuhu wa mutu kuafunzya mafundisho ga kapindi ga neno ra Mulungu munahenza maziya ela sichakurya chitu. </w:t>
            </w:r>
            <w:r>
              <w:rPr>
                <w:vertAlign w:val="superscript"/>
              </w:rPr>
              <w:t>13</w:t>
            </w:r>
            <w:r>
              <w:t xml:space="preserve">Kwa kukala yeyosi anwaye maziyatu, nikukala kana mazoera ilahi za ujumbe wa haki wa hachi kwa kukala uchere mutsanga. </w:t>
            </w:r>
            <w:r>
              <w:rPr>
                <w:vertAlign w:val="superscript"/>
              </w:rPr>
              <w:t>14</w:t>
            </w:r>
            <w:r>
              <w:t>Ela chakurya chifu ni cha atu azima, arahu ario kwa mazoera gao kahi za kutafautisha hachi na ui afundishwa kumanya ridzo na rii.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Waebrania 6:13-20</w:t>
            </w:r>
          </w:p>
          <w:p>
            <w:r>
              <w:rPr>
                <w:vertAlign w:val="superscript"/>
              </w:rPr>
              <w:t>13</w:t>
            </w:r>
            <w:r>
              <w:t xml:space="preserve">Kwa kukala Mulungu arivyomuva Abrahimu chilagane, waapa kwa nafsiye, kwa kukala ngere kawezere kuapa kwa mutu munjine yeyosi ariye mubomu kuriko iye. </w:t>
            </w:r>
            <w:r>
              <w:rPr>
                <w:vertAlign w:val="superscript"/>
              </w:rPr>
              <w:t>14</w:t>
            </w:r>
            <w:r>
              <w:t xml:space="preserve">Waamba, “Hakikanindakubariki, na nindaojeza chivyazicho mno.” </w:t>
            </w:r>
            <w:r>
              <w:rPr>
                <w:vertAlign w:val="superscript"/>
              </w:rPr>
              <w:t>15</w:t>
            </w:r>
            <w:r>
              <w:t>Kwa ujira ii, Ibrahimu wavokera chilagane baada ya kurindira kwa uvumiriri.</w:t>
            </w:r>
            <w:r>
              <w:rPr>
                <w:vertAlign w:val="superscript"/>
              </w:rPr>
              <w:t>16</w:t>
            </w:r>
            <w:r>
              <w:t xml:space="preserve">Kwa kukala anadamu kuapa kwa iye ariye mubomukuriko ao, na kwao mwisho wa mashindano gosi ni chiravo kwa kugahakikisha. </w:t>
            </w:r>
            <w:r>
              <w:rPr>
                <w:vertAlign w:val="superscript"/>
              </w:rPr>
              <w:t>17</w:t>
            </w:r>
            <w:r>
              <w:t xml:space="preserve">Muda Mulungu ariovamula kuonyesa kwa ulwazu sana kwa ao arithi a chilagane kusudire ridzo risirobadilika, warihakikisha kwa chiravo. </w:t>
            </w:r>
            <w:r>
              <w:rPr>
                <w:vertAlign w:val="superscript"/>
              </w:rPr>
              <w:t>18</w:t>
            </w:r>
            <w:r>
              <w:t>Wahenda vivyo ili kwa vitu vivi viri visivyoweza kubadilika, ambavyo kahi za vivyo Mulungu kaweza kugomba ulongo, siswi huriochimbira yo hifadhi(kurya) hupatekubumwa moyo ili kugwirira nguvu za tumaini ririroikwa mbere zehu.</w:t>
            </w:r>
            <w:r>
              <w:rPr>
                <w:vertAlign w:val="superscript"/>
              </w:rPr>
              <w:t>19</w:t>
            </w:r>
            <w:r>
              <w:t xml:space="preserve">Hunao ungumbao uu here nanga imara nay a kukuluvira ya roho zehu, kuluhiro ambaro ni kuinjira sehemu ya ndani nyuma ya pazia. </w:t>
            </w:r>
            <w:r>
              <w:rPr>
                <w:vertAlign w:val="superscript"/>
              </w:rPr>
              <w:t>20</w:t>
            </w:r>
            <w:r>
              <w:t>Jesu ariyeingira sehemu iyo here mutangulizi wehu, achimala kuhendeka kula chilongozi mubomu wa dini hadi kare na kare baada ya utaratibu wa Melkizedeki.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Petero 1 1:1-12</w:t>
            </w:r>
          </w:p>
          <w:p>
            <w:r>
              <w:rPr>
                <w:vertAlign w:val="superscript"/>
              </w:rPr>
              <w:t>1</w:t>
            </w:r>
            <w:r>
              <w:t xml:space="preserve">Petero, mutume wa Jesu Krisito. Kwa ajeni ariotsamuka, Ariotsagulwa, kosini Ponto, Galatia, kapadokia, Asia, na Bithinia. </w:t>
            </w:r>
            <w:r>
              <w:rPr>
                <w:vertAlign w:val="superscript"/>
              </w:rPr>
              <w:t>2</w:t>
            </w:r>
            <w:r>
              <w:t>Ii ni kula na kumanya kwa chimbere kwa Mulungu Beyehu, kuchirira kazi ya utsukutsi ya Roho, kwa kukubali na kutimvhirwa mulatso wa Jesu Krisito. Neema ikale kwenu, na reri yenu ionjezeka.</w:t>
            </w:r>
            <w:r>
              <w:rPr>
                <w:vertAlign w:val="superscript"/>
              </w:rPr>
              <w:t>3</w:t>
            </w:r>
            <w:r>
              <w:t xml:space="preserve">Na aunulwe Mulungu na Baba wa Bwana Wehu Jesu Krisito. Kahiza unji wa mbazize, wahuvha kuvyalwa luphya kwa ungumbao wa urithi kuchirira kufufulwa kwa Jesu Krisito kula kwa ariofa. </w:t>
            </w:r>
            <w:r>
              <w:rPr>
                <w:vertAlign w:val="superscript"/>
              </w:rPr>
              <w:t>4</w:t>
            </w:r>
            <w:r>
              <w:t xml:space="preserve">Kwa urithi usioangamika, kaunda kala na ukolo hebu kuvhunguka. Udziikwa Mulunguni kwa ajili ya yenu. </w:t>
            </w:r>
            <w:r>
              <w:rPr>
                <w:vertAlign w:val="superscript"/>
              </w:rPr>
              <w:t>5</w:t>
            </w:r>
            <w:r>
              <w:t>Kwa uwezo wa Mulungu munarindwa kuchirira kuluvhiro kwa wokolwi urio u vhavho kare kufunulwa kahiza tsiku za mwisho.</w:t>
            </w:r>
            <w:r>
              <w:rPr>
                <w:vertAlign w:val="superscript"/>
              </w:rPr>
              <w:t>6</w:t>
            </w:r>
            <w:r>
              <w:t xml:space="preserve">Hendani raha kahiza riri, idzavhokala vikara ni sutu kwenu kudzisikira kushononeka kahiza majezo ga aina mbali mbali. </w:t>
            </w:r>
            <w:r>
              <w:rPr>
                <w:vertAlign w:val="superscript"/>
              </w:rPr>
              <w:t>7</w:t>
            </w:r>
            <w:r>
              <w:t>Ili kukala kujezwa kuluvhiro renu, ririro na thamani Bomu kuriko dahabu ibanagikayo, idzavhokala iyo inajezwa kuchirira moho. ili kukala kujezwa kwa kuluvhiro renu kuonekane kahiza nguma, utukufu na Hishima kahiza ufunulwo wa Jesu Krisito.</w:t>
            </w:r>
            <w:r>
              <w:rPr>
                <w:vertAlign w:val="superscript"/>
              </w:rPr>
              <w:t>8</w:t>
            </w:r>
            <w:r>
              <w:t xml:space="preserve">Kumudzangwe kumuone iye , Ela munamuhenza, kamumona vivi, Ela munaamini kahiza iye na muna raha isiyoweza kwelezeka kwa raha iriyo idzi-udzalwa ni utukufu. </w:t>
            </w:r>
            <w:r>
              <w:rPr>
                <w:vertAlign w:val="superscript"/>
              </w:rPr>
              <w:t>9</w:t>
            </w:r>
            <w:r>
              <w:t xml:space="preserve">Vikara munavhokera enye maomboreri ga kuluvhiro renu, wokolwi wa roho zenu. </w:t>
            </w:r>
            <w:r>
              <w:rPr>
                <w:vertAlign w:val="superscript"/>
              </w:rPr>
              <w:t>10</w:t>
            </w:r>
            <w:r>
              <w:t>Manabii ayeya na ku-uza kwa dulama dzulu ya wokolwi uu, dzulu ya neema iriyo ingakala yenu.</w:t>
            </w:r>
            <w:r>
              <w:rPr>
                <w:vertAlign w:val="superscript"/>
              </w:rPr>
              <w:t>11</w:t>
            </w:r>
            <w:r>
              <w:t xml:space="preserve">Ayeya amanye ni aina yani ya wokolwi urio ungakudza. Ayeya pye amanye ni muda wani Roho wa Kristo ariye ndani ya yao were yunasumurirani nao. ii were inaomborera wakati arivhokala yunaambira chimbere dzulu ya kusirima kwa Krisito na Utukufu urio ungamutuwa. </w:t>
            </w:r>
            <w:r>
              <w:rPr>
                <w:vertAlign w:val="superscript"/>
              </w:rPr>
              <w:t>12</w:t>
            </w:r>
            <w:r>
              <w:t>Yafunulwa kwa manabii kukala were anagahumikira mautu gaga, na si kwa ajili ya Ao enye, ela kwa ajili yenu masumuriro ga mautu gaga kuchirira arahu arehao injili kwenu kwa njira ya Roho Mutsunyu ariyehumwa kula Mulunguni, mautu ambago hata malaika anapola ya kufunwa kwa gago.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Petero 1 1:13-25</w:t>
            </w:r>
          </w:p>
          <w:p>
            <w:r>
              <w:rPr>
                <w:vertAlign w:val="superscript"/>
              </w:rPr>
              <w:t>13</w:t>
            </w:r>
            <w:r>
              <w:t xml:space="preserve">Kwa vivyo, Fungani viunu vya akili zenu. Mubwage dulama kahiza maazo genu. Mukale na ungumbao udziotimira kahiza neema iriyo rehewa kwenu wakati wa kufunulwa kwa Jesu Krisito. </w:t>
            </w:r>
            <w:r>
              <w:rPr>
                <w:vertAlign w:val="superscript"/>
              </w:rPr>
              <w:t>14</w:t>
            </w:r>
            <w:r>
              <w:t>Here Ahoho asikizi, musifungwe enye ni tamaa murizo zituwa wakati murivho kala kamumanya.</w:t>
            </w:r>
            <w:r>
              <w:rPr>
                <w:vertAlign w:val="superscript"/>
              </w:rPr>
              <w:t>15</w:t>
            </w:r>
            <w:r>
              <w:t xml:space="preserve">Ela here iye ariyemwiha arivyo mutsunyu, namwi pye, mukale Atsunyu kahiza muhubi wenu wosi maishani. </w:t>
            </w:r>
            <w:r>
              <w:rPr>
                <w:vertAlign w:val="superscript"/>
              </w:rPr>
              <w:t>16</w:t>
            </w:r>
            <w:r>
              <w:t xml:space="preserve">Kwa kukala idzi-andikwa, " Kalani Atsunyu, kwa kukala mimi ni mutsunyu." </w:t>
            </w:r>
            <w:r>
              <w:rPr>
                <w:vertAlign w:val="superscript"/>
              </w:rPr>
              <w:t>17</w:t>
            </w:r>
            <w:r>
              <w:t>Na muchi-iha " Baba" yuyahu ahukumuye kwa hachi kulingana na kazi ya chila mutu, humira muda wa charocho kahiza kunyenyekera.</w:t>
            </w:r>
            <w:r>
              <w:rPr>
                <w:vertAlign w:val="superscript"/>
              </w:rPr>
              <w:t>18</w:t>
            </w:r>
            <w:r>
              <w:t xml:space="preserve">Munamanya vya kukala kavikarire kwa pesa hebu dahabu-vitu vibanangikavyo virivyo mwakombolwa kula kahiza muhubi wenu wa chizuzu murizo dzifunzya kula kwa Bezehu. </w:t>
            </w:r>
            <w:r>
              <w:rPr>
                <w:vertAlign w:val="superscript"/>
              </w:rPr>
              <w:t>19</w:t>
            </w:r>
            <w:r>
              <w:t>Ela mudzikombolwa kwa mulatso hishima ya Krisito, here wa ng'onzi asiye kala na kaila hebu dowa.</w:t>
            </w:r>
            <w:r>
              <w:rPr>
                <w:vertAlign w:val="superscript"/>
              </w:rPr>
              <w:t>20</w:t>
            </w:r>
            <w:r>
              <w:t xml:space="preserve">Krisito watsagulwa kabila ya misinzi ya dunia, Ela vikara tsiku zizi za mwisho, yudzifunulwa kwenu. </w:t>
            </w:r>
            <w:r>
              <w:rPr>
                <w:vertAlign w:val="superscript"/>
              </w:rPr>
              <w:t>21</w:t>
            </w:r>
            <w:r>
              <w:t>Munamwamini Mulungu kuchirira iye, ariye Mulungu wamufufula kula kwa atu ariofa ariye wamuvha utukufu, ili kukala kuluvhiro ra kwenu na ungumbao ukale kahiza Mulungu.</w:t>
            </w:r>
            <w:r>
              <w:rPr>
                <w:vertAlign w:val="superscript"/>
              </w:rPr>
              <w:t>22</w:t>
            </w:r>
            <w:r>
              <w:t xml:space="preserve">Mudzihendya roho zenu kukala tsunyu kwa kuituwa irahu jeri, kwa chausa cha henzo ra chidugu ridzirogoloka, kwa riro henzani kwa bidii kula moyoni. </w:t>
            </w:r>
            <w:r>
              <w:rPr>
                <w:vertAlign w:val="superscript"/>
              </w:rPr>
              <w:t>23</w:t>
            </w:r>
            <w:r>
              <w:t>Mwavyalwa lwa vhiri, si kwa mbeyu ibanangikayo Ela kula kahiza mbegu isiyobanangika, kuchirira uzima na neno ra Mulungu ririrosala.</w:t>
            </w:r>
            <w:r>
              <w:rPr>
                <w:vertAlign w:val="superscript"/>
              </w:rPr>
              <w:t>24</w:t>
            </w:r>
            <w:r>
              <w:t xml:space="preserve">Kwa kukala, “Miri yosini ni here makodza na utukufu wa kwakwe wosini ni here ruwa ra kodza, kodza nikunyuluka, na ruwa nikugwa, </w:t>
            </w:r>
            <w:r>
              <w:rPr>
                <w:vertAlign w:val="superscript"/>
              </w:rPr>
              <w:t>25</w:t>
            </w:r>
            <w:r>
              <w:t>Ela neno ra Bwana rinasala kare ra kare" uu ni uvhoro urio tangazwa here injili.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Petero 1 2:1-12</w:t>
            </w:r>
          </w:p>
          <w:p>
            <w:r>
              <w:rPr>
                <w:vertAlign w:val="superscript"/>
              </w:rPr>
              <w:t>1</w:t>
            </w:r>
            <w:r>
              <w:t xml:space="preserve">Kwa riro, ikani tsonyani ui wosini, ulongo, unafiki, wivu na lawama. </w:t>
            </w:r>
            <w:r>
              <w:rPr>
                <w:vertAlign w:val="superscript"/>
              </w:rPr>
              <w:t>2</w:t>
            </w:r>
            <w:r>
              <w:t xml:space="preserve">Here ahoho atsanga, muhende pola ya maziya madzo ga chiroho, ili kukala muweze kukula ndani ya wokolwi, </w:t>
            </w:r>
            <w:r>
              <w:rPr>
                <w:vertAlign w:val="superscript"/>
              </w:rPr>
              <w:t>3</w:t>
            </w:r>
            <w:r>
              <w:t>Ichikala mudzitata kukala Bwana ni mudzo.</w:t>
            </w:r>
            <w:r>
              <w:rPr>
                <w:vertAlign w:val="superscript"/>
              </w:rPr>
              <w:t>4</w:t>
            </w:r>
            <w:r>
              <w:t xml:space="preserve">Inzoni kwakwe ariye dziwe ririro moyo ri-ishiro ambaro rakahalwa ni atu, Ela riro ridzitsangulwa ni Mulungu na nira thamani kwakwe. </w:t>
            </w:r>
            <w:r>
              <w:rPr>
                <w:vertAlign w:val="superscript"/>
              </w:rPr>
              <w:t>5</w:t>
            </w:r>
            <w:r>
              <w:t>Mwimwi pye, mungadzhere mu mawe garigo moyo gajengwago dzulu ili gokale nyumba ya chiroho, ili ukale ukahani mutsunyu urio unaomboza dhabihu za chiroho zirizo zinakubaliwa kwa Mulungu kuchirira Jesu Krisito.</w:t>
            </w:r>
            <w:r>
              <w:rPr>
                <w:vertAlign w:val="superscript"/>
              </w:rPr>
              <w:t>6</w:t>
            </w:r>
            <w:r>
              <w:t>Andiko ni kunena vivi, " Lolani, nidziika kahiza zayuni dziwe ra pembeni, bomu ririrotsagulwa na ra thamani. yoyosi aaminiye kaiza iye "Kandaona waibu."</w:t>
            </w:r>
            <w:r>
              <w:rPr>
                <w:vertAlign w:val="superscript"/>
              </w:rPr>
              <w:t>7</w:t>
            </w:r>
            <w:r>
              <w:t xml:space="preserve">Vivyo hishima, ni yenu kwenu mwimwi mwaminio, ela kwa ao asio-amini, '' dziwe ririro kahalwa ni ajengi, riri rikala dziwe bomu ra pembeni,'' </w:t>
            </w:r>
            <w:r>
              <w:rPr>
                <w:vertAlign w:val="superscript"/>
              </w:rPr>
              <w:t>8</w:t>
            </w:r>
            <w:r>
              <w:t>'' na, dziwe ra kudzikwala na mwamba una ahendya agwe.'' kwa arahu ario kala atsagulwa kwa riro.</w:t>
            </w:r>
            <w:r>
              <w:rPr>
                <w:vertAlign w:val="superscript"/>
              </w:rPr>
              <w:t>9</w:t>
            </w:r>
            <w:r>
              <w:t xml:space="preserve">Ela mwimwi mu lukolo lwotsangulwa, ukuhani wa chifalume, taifa tsunyu, atungwa a Mulungu, ili kukala mukaweze kupiga mbiyu ya mahendo ga kwangalaza ga yuyahu ariye muiha kula dzizani kudza kahiza mwangawe wa kwangalaza. </w:t>
            </w:r>
            <w:r>
              <w:rPr>
                <w:vertAlign w:val="superscript"/>
              </w:rPr>
              <w:t>10</w:t>
            </w:r>
            <w:r>
              <w:t>Mwimwi vhavho chaho were kamuatu, Ela vikara mwimwi mu atu a Mulungu. Mwimwi kamuvhokerere mbazi, Ela vivi mudzivhokera mbazi.</w:t>
            </w:r>
            <w:r>
              <w:rPr>
                <w:vertAlign w:val="superscript"/>
              </w:rPr>
              <w:t>11</w:t>
            </w:r>
            <w:r>
              <w:t xml:space="preserve">Ahenzwi, nidzimurai here Ajeni na ario charoni kudzizulia kula kwa tamaa mbii za dambi, zirizo zinapigana viha na roho zenu. </w:t>
            </w:r>
            <w:r>
              <w:rPr>
                <w:vertAlign w:val="superscript"/>
              </w:rPr>
              <w:t>12</w:t>
            </w:r>
            <w:r>
              <w:t>Munafaha mukale na muhubi mudzo kahiza mataifa, ili kukala, ichikala anda-amba mudzihenda mautu mai, andazilola kazi zenu mbidzo na kumulika Mulungu kahiza tsiku ya Kudzakwe.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Petero 1 2:13-25</w:t>
            </w:r>
          </w:p>
          <w:p>
            <w:r>
              <w:rPr>
                <w:vertAlign w:val="superscript"/>
              </w:rPr>
              <w:t>13</w:t>
            </w:r>
            <w:r>
              <w:t xml:space="preserve">Sikisa chila mamulaka ga mwanadamu kwa ajili ya Bwana, ichikala mufalme here mubomu. </w:t>
            </w:r>
            <w:r>
              <w:rPr>
                <w:vertAlign w:val="superscript"/>
              </w:rPr>
              <w:t>14</w:t>
            </w:r>
            <w:r>
              <w:t xml:space="preserve">Ichikala atawali ariohumwa ku-avha adabu ahendao mai na ku-avha nguma arahu ahendao madzo. </w:t>
            </w:r>
            <w:r>
              <w:rPr>
                <w:vertAlign w:val="superscript"/>
              </w:rPr>
              <w:t>15</w:t>
            </w:r>
            <w:r>
              <w:t xml:space="preserve">Kwa kukala ni mahenzo ga Mulungu kukala kwa kuhenda madzo munanyamaza masumuriro ga chipuzi ga atu apumbavu. </w:t>
            </w:r>
            <w:r>
              <w:rPr>
                <w:vertAlign w:val="superscript"/>
              </w:rPr>
              <w:t>16</w:t>
            </w:r>
            <w:r>
              <w:t xml:space="preserve">Here atu huru, musihumire uhuru wenu here chibiningizo kwa mai, ela mukale here ahumiki a Mulungu. </w:t>
            </w:r>
            <w:r>
              <w:rPr>
                <w:vertAlign w:val="superscript"/>
              </w:rPr>
              <w:t>17</w:t>
            </w:r>
            <w:r>
              <w:t>Aishimuni atu osini. Ahenzeni ndugu, muogovheni Mulungu, mwishimuni mufalume.</w:t>
            </w:r>
            <w:r>
              <w:rPr>
                <w:vertAlign w:val="superscript"/>
              </w:rPr>
              <w:t>18</w:t>
            </w:r>
            <w:r>
              <w:t xml:space="preserve">Atumwa, asikiseni abomu enu kwa hishima zosi, si tu kwa Abomu ario adzo na apore ela pya ario ai. </w:t>
            </w:r>
            <w:r>
              <w:rPr>
                <w:vertAlign w:val="superscript"/>
              </w:rPr>
              <w:t>19</w:t>
            </w:r>
            <w:r>
              <w:t xml:space="preserve">Kwa kukala ni nguma ichikala yoyosi yundavumurira utsungu wakati asirimavho phasipvho hachi kwa chisingwa cha niaye kwa Mulungu. </w:t>
            </w:r>
            <w:r>
              <w:rPr>
                <w:vertAlign w:val="superscript"/>
              </w:rPr>
              <w:t>20</w:t>
            </w:r>
            <w:r>
              <w:t>Ni faida yani iriyovho ichikala munaenderera kuhenda dambi chisha muenderere kubumwa adabu? Ela ichikala mudzihenda madzo na ndivhoo musirime kwa kuhukumiwa, ii ni nguma mbidzo kwa Mulungu.</w:t>
            </w:r>
            <w:r>
              <w:rPr>
                <w:vertAlign w:val="superscript"/>
              </w:rPr>
              <w:t>21</w:t>
            </w:r>
            <w:r>
              <w:t xml:space="preserve">Kwa riri mwaihiwa, kwa kukala Kristo pye wasirimishwa kwa ajili yenu, yudzimurichira mifano kwa ajili yenu kutuwa nyayoze. </w:t>
            </w:r>
            <w:r>
              <w:rPr>
                <w:vertAlign w:val="superscript"/>
              </w:rPr>
              <w:t>22</w:t>
            </w:r>
            <w:r>
              <w:t xml:space="preserve">Iye kahendere dambi, hebu kauonekanire ulongo wowosi kanwani mwakwe. </w:t>
            </w:r>
            <w:r>
              <w:rPr>
                <w:vertAlign w:val="superscript"/>
              </w:rPr>
              <w:t>23</w:t>
            </w:r>
            <w:r>
              <w:t>Wakati iye arivhoukanwa, kaudzirye ku-ukana, arivhosirima ka-aogofyere ela wadziomboza mwenye kwakwe iye ahukumuye kwa hachi.</w:t>
            </w:r>
            <w:r>
              <w:rPr>
                <w:vertAlign w:val="superscript"/>
              </w:rPr>
              <w:t>24</w:t>
            </w:r>
            <w:r>
              <w:t xml:space="preserve">Iye mwenyewe wazitsukula dambi zehu kahiza mwiriwe muhini, ili kukala husikale na sehemu kahiri kahiza dambi na kukala huishi kwa ajili ya hachi, kwa kupigwakwe mwimwi mudzivhola. </w:t>
            </w:r>
            <w:r>
              <w:rPr>
                <w:vertAlign w:val="superscript"/>
              </w:rPr>
              <w:t>25</w:t>
            </w:r>
            <w:r>
              <w:t>Mosini muriokala muchitangatanga here ug'onzi idziyo angamika, Ela vikara mudziuya kwa Murisa na murinzi wa roho zenu.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Johana 4:1-6</w:t>
            </w:r>
          </w:p>
          <w:p>
            <w:r>
              <w:rPr>
                <w:vertAlign w:val="superscript"/>
              </w:rPr>
              <w:t>1</w:t>
            </w:r>
            <w:r>
              <w:t xml:space="preserve">Ahenzwi, musiamini chila roho, ela zijezeni zizo roho muone ichikala zila kwa Mulungu, kwa kukala manabii anji a ulongo adziomborera duniani. </w:t>
            </w:r>
            <w:r>
              <w:rPr>
                <w:vertAlign w:val="superscript"/>
              </w:rPr>
              <w:t>2</w:t>
            </w:r>
            <w:r>
              <w:t xml:space="preserve">Kwa riri mundamumanya roho wa Mulungu- chila roho indiyokubali kukala Jesu Krisito wakudza kahiza mwiri ni wa kulaa kwa Mulungu, </w:t>
            </w:r>
            <w:r>
              <w:rPr>
                <w:vertAlign w:val="superscript"/>
              </w:rPr>
              <w:t>3</w:t>
            </w:r>
            <w:r>
              <w:t>Na chila roho isiyomukubali Jesu si ya Mulungu, ii ni roho ya mupinga krisito iriyo mwaisikira kukala inadza, na vivi kare i mumu duniani.</w:t>
            </w:r>
            <w:r>
              <w:rPr>
                <w:vertAlign w:val="superscript"/>
              </w:rPr>
              <w:t>4</w:t>
            </w:r>
            <w:r>
              <w:t xml:space="preserve">Mwimwi mu a Mulungu, ahoho, na mudziashinda kare kwa kukala iye ariye ndani yenu ni mubomu kuriko iye ariye kahiza urimwengu. </w:t>
            </w:r>
            <w:r>
              <w:rPr>
                <w:vertAlign w:val="superscript"/>
              </w:rPr>
              <w:t>5</w:t>
            </w:r>
            <w:r>
              <w:t xml:space="preserve">Ao ni a urimwengu, kwa vivyo achigombacho ni cha urimwengu na urimwengu una-asikiza. </w:t>
            </w:r>
            <w:r>
              <w:rPr>
                <w:vertAlign w:val="superscript"/>
              </w:rPr>
              <w:t>6</w:t>
            </w:r>
            <w:r>
              <w:t>Swiswi hu a Mulungu. Iye amumanyaye Mulungu yunahusikiza siswi.Iye asiye wa Mulungu kaweza kuhusikiza. kahiza riri hunamanya roho wa jeri na roho wa ulongo.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Johana 4:7-21</w:t>
            </w:r>
          </w:p>
          <w:p>
            <w:r>
              <w:rPr>
                <w:vertAlign w:val="superscript"/>
              </w:rPr>
              <w:t>7</w:t>
            </w:r>
            <w:r>
              <w:t xml:space="preserve">Ahenzwi, na huhenzane siswi kwa siswi, kwa virahu uhenzo ula kwa Mulungu na chila mumwenga ahenzaye yuvyalwa ni Mulungu na kumumanya Mulungu. </w:t>
            </w:r>
            <w:r>
              <w:rPr>
                <w:vertAlign w:val="superscript"/>
              </w:rPr>
              <w:t>8</w:t>
            </w:r>
            <w:r>
              <w:t>Mutu asiyehenza kamumanya Mulungu, kwa kukala Mulungu ni uhenzo.</w:t>
            </w:r>
            <w:r>
              <w:rPr>
                <w:vertAlign w:val="superscript"/>
              </w:rPr>
              <w:t>9</w:t>
            </w:r>
            <w:r>
              <w:t xml:space="preserve">Kahi za riri henzo ra Mulungu rafunulwa kahikahi yenu, kukala Mulungu wamuhuma mwanawe wa hacheye urimwenguni ili huishi kuchiririra iye. </w:t>
            </w:r>
            <w:r>
              <w:rPr>
                <w:vertAlign w:val="superscript"/>
              </w:rPr>
              <w:t>10</w:t>
            </w:r>
            <w:r>
              <w:t>Kahiza riri henzo si kukala humuhenza Mulungu ela iye wahuhenza na achimuhuma mwanawe akale kore kwa ajili ya dambi zehu.</w:t>
            </w:r>
            <w:r>
              <w:rPr>
                <w:vertAlign w:val="superscript"/>
              </w:rPr>
              <w:t>11</w:t>
            </w:r>
            <w:r>
              <w:t xml:space="preserve">Ahenzwi, ichikala Mulungu wahuhenza swiswi, vivyo vivyo hunafaha kuhenzana swiswi kwa swiswi. </w:t>
            </w:r>
            <w:r>
              <w:rPr>
                <w:vertAlign w:val="superscript"/>
              </w:rPr>
              <w:t>12</w:t>
            </w:r>
            <w:r>
              <w:t xml:space="preserve">Kakuna hata mumwenga ariyemona Mulungu. ichikala hundahenzana swiswi kwa swiswi Mulungu yunakala ndani yehu, na uhenzowe udzitimira ndani yehu. </w:t>
            </w:r>
            <w:r>
              <w:rPr>
                <w:vertAlign w:val="superscript"/>
              </w:rPr>
              <w:t>13</w:t>
            </w:r>
            <w:r>
              <w:t xml:space="preserve">Kahiza riri hunamanya hunakala ndaniye na iye ndani yehu, kwa kukala yudzihuvha rohowe </w:t>
            </w:r>
            <w:r>
              <w:rPr>
                <w:vertAlign w:val="superscript"/>
              </w:rPr>
              <w:t>14</w:t>
            </w:r>
            <w:r>
              <w:t>Chisha swiswi hudziona na kushuhudia kukala Baba yudzimuhuma mwana kukala Mwokoli wa urimwengu.</w:t>
            </w:r>
            <w:r>
              <w:rPr>
                <w:vertAlign w:val="superscript"/>
              </w:rPr>
              <w:t>15</w:t>
            </w:r>
            <w:r>
              <w:t xml:space="preserve">Chila akubaliye kukala Jesu ni mwana wa Mulungu, Mulungu yunakala ndaniye na iye ndani ya Mulungu. </w:t>
            </w:r>
            <w:r>
              <w:rPr>
                <w:vertAlign w:val="superscript"/>
              </w:rPr>
              <w:t>16</w:t>
            </w:r>
            <w:r>
              <w:t>Chisha hudzimanya na kwamini uhenzo ario nao Mulungu kwa ajili yehu. Mulungu ni henzo na iye akalaye ndani ya uhenzo yunakala ndani ya Mulungu, na Mulungu yunakala ndaniye.</w:t>
            </w:r>
            <w:r>
              <w:rPr>
                <w:vertAlign w:val="superscript"/>
              </w:rPr>
              <w:t>17</w:t>
            </w:r>
            <w:r>
              <w:t xml:space="preserve">Kwa chausa chichi, uhenzo uu udzitimira kahikahi yehu, ili hukale na ungumbao tsiku ya hukumu, kwa kukala here iye arivyo na swiswi ndivyo hurivyo kahiza urimwengu uu. </w:t>
            </w:r>
            <w:r>
              <w:rPr>
                <w:vertAlign w:val="superscript"/>
              </w:rPr>
              <w:t>18</w:t>
            </w:r>
            <w:r>
              <w:t>Kakuna woga ndani ya henzo, ela henzo kamili rinatsuvha woga nze, kwa kukala woga unahusiana na hukumu. Ela iye aogovhaye kadzakamilishwa kahiza henzo.</w:t>
            </w:r>
            <w:r>
              <w:rPr>
                <w:vertAlign w:val="superscript"/>
              </w:rPr>
              <w:t>19</w:t>
            </w:r>
            <w:r>
              <w:t xml:space="preserve">Hunahenza kwa kukala Mulungu wahuhenza kwanza. </w:t>
            </w:r>
            <w:r>
              <w:rPr>
                <w:vertAlign w:val="superscript"/>
              </w:rPr>
              <w:t>20</w:t>
            </w:r>
            <w:r>
              <w:t xml:space="preserve">Ichikala mumwenga yundaamba "namuhenza Mulungu" ela kaweza kumuhenza nduguye, ni mulongo. Kwa kukala asiyemuhenza nduguye, amonaye, kaweza kumuhenza Mulungu ariye kadzamona. </w:t>
            </w:r>
            <w:r>
              <w:rPr>
                <w:vertAlign w:val="superscript"/>
              </w:rPr>
              <w:t>21</w:t>
            </w:r>
            <w:r>
              <w:t>Na ii, ndo amuri huriyo nayo kula kwakwe; yoyosi amuhenzaye Mulungu, yunafaha kumuhenza nduguye pye.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Johana 5:1-12</w:t>
            </w:r>
          </w:p>
          <w:p>
            <w:r>
              <w:rPr>
                <w:vertAlign w:val="superscript"/>
              </w:rPr>
              <w:t>1</w:t>
            </w:r>
            <w:r>
              <w:t xml:space="preserve">Yeyosi aaminiye kukala Jeso ni Krisito yuvyalwa ni Mulungu. Na yeyosi amhenzaye iye ambaye wombola kwa Baba pye yuna-ahenza anae. </w:t>
            </w:r>
            <w:r>
              <w:rPr>
                <w:vertAlign w:val="superscript"/>
              </w:rPr>
              <w:t>2</w:t>
            </w:r>
            <w:r>
              <w:t xml:space="preserve">Kwa riri hunamanya kukala huna-ahenza ana a Mulungu- Humuhenzavho Mulungu na kutuwa malagizoge. </w:t>
            </w:r>
            <w:r>
              <w:rPr>
                <w:vertAlign w:val="superscript"/>
              </w:rPr>
              <w:t>3</w:t>
            </w:r>
            <w:r>
              <w:t>Kwa kukala vivi ndivyo humuhenzavyo Mulungu kukala hunazigwira amurize. Na amurize kazimerera.</w:t>
            </w:r>
            <w:r>
              <w:rPr>
                <w:vertAlign w:val="superscript"/>
              </w:rPr>
              <w:t>4</w:t>
            </w:r>
            <w:r>
              <w:t xml:space="preserve">Kwa kukala arievyalwa ni Mulungu yuna-ushinda urimwengu. Na uu ndio ushindi wa kuushinda urimwengu, hata imani yehu. </w:t>
            </w:r>
            <w:r>
              <w:rPr>
                <w:vertAlign w:val="superscript"/>
              </w:rPr>
              <w:t>5</w:t>
            </w:r>
            <w:r>
              <w:t>Nyani aushindaye urimwengu? Ni iye aaminiye kukala Jesu ni mwana wa Mulungu.</w:t>
            </w:r>
            <w:r>
              <w:rPr>
                <w:vertAlign w:val="superscript"/>
              </w:rPr>
              <w:t>6</w:t>
            </w:r>
            <w:r>
              <w:t xml:space="preserve">Yuyu ndiye ariyekudza kwa madzi na mulatso: Jesu masihi. Kadzire tu kwa madzi ela kwa madzi na mulatso. </w:t>
            </w:r>
            <w:r>
              <w:rPr>
                <w:vertAlign w:val="superscript"/>
              </w:rPr>
              <w:t>7</w:t>
            </w:r>
            <w:r>
              <w:t xml:space="preserve">Kwa kukala kuna ahahu ashuhudiao; </w:t>
            </w:r>
            <w:r>
              <w:rPr>
                <w:vertAlign w:val="superscript"/>
              </w:rPr>
              <w:t>8</w:t>
            </w:r>
            <w:r>
              <w:t>Roho, madzi na mulatso . Aa ahahu nikuerekezana.[ ririkana; maneno gaga ''Baba,Neno, na Roho Mutsunyu'' kagaonekana kahiza Bibilia muhimu za kapindi].</w:t>
            </w:r>
            <w:r>
              <w:rPr>
                <w:vertAlign w:val="superscript"/>
              </w:rPr>
              <w:t>9</w:t>
            </w:r>
            <w:r>
              <w:t xml:space="preserve">Ichikala hunauvhokera ushuhuda wa anadamu ushuhuda wa mulungu ni mubomu kuriko uo. Kwa kukala ushuhuda wa Mulungu ni uu- kukala yunao ushuhuda dzulu ya Mwanawe. </w:t>
            </w:r>
            <w:r>
              <w:rPr>
                <w:vertAlign w:val="superscript"/>
              </w:rPr>
              <w:t>10</w:t>
            </w:r>
            <w:r>
              <w:t>Iye amwaminiye mwana wa Mulungu yuna ushuhuda ndaniye mwenye. Na yeyosi asiye mwamini Mulungu yudzimuhendya kukala mulongo, kwa kukala kau-aminire ushuhuda ario Mulungu waureha dzulu ya Mwanawe.</w:t>
            </w:r>
            <w:r>
              <w:rPr>
                <w:vertAlign w:val="superscript"/>
              </w:rPr>
              <w:t>11</w:t>
            </w:r>
            <w:r>
              <w:t xml:space="preserve">Na ushuhuda ndo uu: kukala Mulungu wahuvha uzima wa kare na kare, na uzima uu umumo ndani ya mwanawe. </w:t>
            </w:r>
            <w:r>
              <w:rPr>
                <w:vertAlign w:val="superscript"/>
              </w:rPr>
              <w:t>12</w:t>
            </w:r>
            <w:r>
              <w:t>Ariye naye Iye Mwana yuna uzima. Asiye na Mwana wa Mulungu kana uzima.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Chitabu cha ufunulo 1:4-8</w:t>
            </w:r>
          </w:p>
          <w:p>
            <w:r>
              <w:rPr>
                <w:vertAlign w:val="superscript"/>
              </w:rPr>
              <w:t>4</w:t>
            </w:r>
            <w:r>
              <w:t xml:space="preserve">Johana kwa makanisa mafungahe garigo Asia, neema ikale kwenu na reri yumbolayo kwakwe arievo ariekalavo ,na andiye-kudza na kula kwa roho fungahe zirizombere ya chihiche cha enzi </w:t>
            </w:r>
            <w:r>
              <w:rPr>
                <w:vertAlign w:val="superscript"/>
              </w:rPr>
              <w:t>5</w:t>
            </w:r>
            <w:r>
              <w:t xml:space="preserve">na kula kwa Jesu Kirsto ariye ni shahidi. Mwaminifu, mimbambere wa ariofa, na mutawala wa atawali a dunia ii. Kwakwe iye ahuhenzaye na yudzihika huru kula na dambi zehu kwa mulatsowe. </w:t>
            </w:r>
            <w:r>
              <w:rPr>
                <w:vertAlign w:val="superscript"/>
              </w:rPr>
              <w:t>6</w:t>
            </w:r>
            <w:r>
              <w:t>Yudzihuhenda kukala utawali makuhani a Mulungu na abaye , kukale utukufu na mukotse kare na kare amina.</w:t>
            </w:r>
            <w:r>
              <w:rPr>
                <w:vertAlign w:val="superscript"/>
              </w:rPr>
              <w:t>7</w:t>
            </w:r>
            <w:r>
              <w:t xml:space="preserve">Lola, yunadza na Mainguli chila dzitso rindamona, vamwenga na arahu ariomudunga kabila zosi za dunia andashononeka khwa ajili ya iye. </w:t>
            </w:r>
            <w:r>
              <w:rPr>
                <w:vertAlign w:val="superscript"/>
              </w:rPr>
              <w:t>8</w:t>
            </w:r>
            <w:r>
              <w:t>Mimi ni Alfa na Omega’ yunamba Bwana Mulungu. Iye arievo, na ariyekalavo, na ariye yunadza, na mukotse.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Chitabu cha ufunulo 2:8-11</w:t>
            </w:r>
          </w:p>
          <w:p>
            <w:r>
              <w:rPr>
                <w:vertAlign w:val="superscript"/>
              </w:rPr>
              <w:t>8</w:t>
            </w:r>
            <w:r>
              <w:t xml:space="preserve">Kwa Malaika wa kanisa ra Smirna Andika: Gaga ni maneno ga yuyahu ariye chaho na mwisho ariyewafa na kukala yu moyo na achifufuka kahiri. </w:t>
            </w:r>
            <w:r>
              <w:rPr>
                <w:vertAlign w:val="superscript"/>
              </w:rPr>
              <w:t>9</w:t>
            </w:r>
            <w:r>
              <w:t>Namanya kusirimako na uchiyao (ela uwe u shaha ) na ulongo wa arahu adzi-ihao na kwamba ni Ayahudi (ela seo -ao ni atu ni sinagogi ra shetani).</w:t>
            </w:r>
            <w:r>
              <w:rPr>
                <w:vertAlign w:val="superscript"/>
              </w:rPr>
              <w:t>10</w:t>
            </w:r>
            <w:r>
              <w:t xml:space="preserve">Usiogove kusirima kondo-apata . Lola! Ibilisi yunahenza kua-tsura anjine kahiza mwimwi ili jela mupate mujezwe na mundasirima khwa tsiku kumi. Kalani aminifu muhadi kufa, na nindamuvha tadzi ya uzima. </w:t>
            </w:r>
            <w:r>
              <w:rPr>
                <w:vertAlign w:val="superscript"/>
              </w:rPr>
              <w:t>11</w:t>
            </w:r>
            <w:r>
              <w:t>Ariye na sikiro, na asikire roho ambiravyo makanisa. Iye achindaye kandapata hasara ya chifo cha viri.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Chitabu cha ufunulo 11:1-6</w:t>
            </w:r>
          </w:p>
          <w:p>
            <w:r>
              <w:rPr>
                <w:vertAlign w:val="superscript"/>
              </w:rPr>
              <w:t>1</w:t>
            </w:r>
            <w:r>
              <w:t xml:space="preserve">Nahewa mwanzi wa kuhumira here ndata ya kupimira. Nichambwa, ‘Uka na ukapime hekalu ra Mulungu na madahabu na arahu a-abuduo ndaniye . </w:t>
            </w:r>
            <w:r>
              <w:rPr>
                <w:vertAlign w:val="superscript"/>
              </w:rPr>
              <w:t>2</w:t>
            </w:r>
            <w:r>
              <w:t>Ela usipime wiyo wa-nze ya hekalu ahewa atu a mataifa. Andauvyoga mudzi mutsunyu khwa muda wa miezi mirongo mine na miri.</w:t>
            </w:r>
            <w:r>
              <w:rPr>
                <w:vertAlign w:val="superscript"/>
              </w:rPr>
              <w:t>3</w:t>
            </w:r>
            <w:r>
              <w:t xml:space="preserve">Ninda-ava mashedi angu airi mamulaka ga kutabiri kwa muda wa tsiku 1,260 achikala avhala magunia’ </w:t>
            </w:r>
            <w:r>
              <w:rPr>
                <w:vertAlign w:val="superscript"/>
              </w:rPr>
              <w:t>4</w:t>
            </w:r>
            <w:r>
              <w:t xml:space="preserve">Aa mashedi ni mihi miri ya mizeituni na vinga viri virivyo vidzima mbere ya Bwana wa dunia. </w:t>
            </w:r>
            <w:r>
              <w:rPr>
                <w:vertAlign w:val="superscript"/>
              </w:rPr>
              <w:t>5</w:t>
            </w:r>
            <w:r>
              <w:t>Ichikala mutu yoyosi yundajeza ku-alamiza, moho kombola makanwani mwao na ku-alumiza adui ao. Yoyosi andehenza kualumiza sutu aulagwe khwa njira ii.</w:t>
            </w:r>
            <w:r>
              <w:rPr>
                <w:vertAlign w:val="superscript"/>
              </w:rPr>
              <w:t>6</w:t>
            </w:r>
            <w:r>
              <w:t xml:space="preserve">Aa mashedi ana uwezo wa kufunga anga ili kukala mvula isinye wakati anatabiri. Ana mukotse wa kulaguza madzi kukala mulatso na kuipiga tsi khwa chila aina ya pigo wakati wowosi achi-henza.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Chitabu cha ufunulo 12:1-9</w:t>
            </w:r>
          </w:p>
          <w:p>
            <w:r>
              <w:rPr>
                <w:vertAlign w:val="superscript"/>
              </w:rPr>
              <w:t>1</w:t>
            </w:r>
            <w:r>
              <w:t xml:space="preserve">Dalili bomu yaonewa Mulunguni mwanamuche ariye biningizwa ni dzuwa, na achikala yuna mwezi tsini ya maguluge na tadzi ya nyenyezi kumi na mbiri zakala dzulu ya chitswache. </w:t>
            </w:r>
            <w:r>
              <w:rPr>
                <w:vertAlign w:val="superscript"/>
              </w:rPr>
              <w:t>2</w:t>
            </w:r>
            <w:r>
              <w:t>Wakala yuna tumbo na were unarira khwa ajili ya maumivu ya kuvyala-kahi za utsungu wa kudzifugula</w:t>
            </w:r>
            <w:r>
              <w:rPr>
                <w:vertAlign w:val="superscript"/>
              </w:rPr>
              <w:t>3</w:t>
            </w:r>
            <w:r>
              <w:t xml:space="preserve">Na dalili injine yaonewa Mulunguni ;Lola! kwakala na dzoka tune bomu ambaro ra kala naritswa vifungahe na pembe kumi, na kwakala na tadzi fungahe kwenye vitwave. </w:t>
            </w:r>
            <w:r>
              <w:rPr>
                <w:vertAlign w:val="superscript"/>
              </w:rPr>
              <w:t>4</w:t>
            </w:r>
            <w:r>
              <w:t>Muchirawe wa kulula sehemu tahu ya nyenyezi Mulunguni na kuzitsuvha tsini duniani. Dzoka raima mbere za mwanamuche ariye kala vhevhi kuvyala, ili kukala wakati yuna vyala aweze kumumiza mwanawe.</w:t>
            </w:r>
            <w:r>
              <w:rPr>
                <w:vertAlign w:val="superscript"/>
              </w:rPr>
              <w:t>5</w:t>
            </w:r>
            <w:r>
              <w:t xml:space="preserve">Wa muvyala mwana muhoho wa chilume, ariye yundatawala mataifa gosini khwa ndata ya chuma, mwanawe waunulwa dzulu kwa Mulungu na kwenye chihi che cha enzi. </w:t>
            </w:r>
            <w:r>
              <w:rPr>
                <w:vertAlign w:val="superscript"/>
              </w:rPr>
              <w:t>6</w:t>
            </w:r>
            <w:r>
              <w:t>Na mwanamuche wachimbira , vhatu vhorokala Mulungu yudzitayarisha sehemu kwa ajili ya kwakwe, ili aweze kulolwa kwa tsiku 1,260.</w:t>
            </w:r>
            <w:r>
              <w:rPr>
                <w:vertAlign w:val="superscript"/>
              </w:rPr>
              <w:t>7</w:t>
            </w:r>
            <w:r>
              <w:t xml:space="preserve">Vikara kwa kala na kondo kuko Mulunguni, Mikaeli na Malaika a kwakwe achipingana na rirahu dzoka na riro dzoka na Malaika a kwakwe achipingana nao. </w:t>
            </w:r>
            <w:r>
              <w:rPr>
                <w:vertAlign w:val="superscript"/>
              </w:rPr>
              <w:t>8</w:t>
            </w:r>
            <w:r>
              <w:t xml:space="preserve">Ela dzoka karire na mukotse wa kutosha wakuweza kushinda, khwa vivyo kavhakakarivecho kavhiri vhatu Mulunguni khwa ajili ye na Malaika a kwakwe. </w:t>
            </w:r>
            <w:r>
              <w:rPr>
                <w:vertAlign w:val="superscript"/>
              </w:rPr>
              <w:t>9</w:t>
            </w:r>
            <w:r>
              <w:t>Dzoka bomu- yuyahu nyoka wa kapindi aihiwaye ibilisi hebu shetani ariye yunakenga-dunia yosi achitsuvhiwa tsi vhamwenga naye.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Chitabu cha ufunulo 22:12-16</w:t>
            </w:r>
          </w:p>
          <w:p>
            <w:r>
              <w:rPr>
                <w:vertAlign w:val="superscript"/>
              </w:rPr>
              <w:t>12</w:t>
            </w:r>
            <w:r>
              <w:t xml:space="preserve">“Lola! Ninadza hiraka. Marivo gangu gavhamwenga nami, kumurivha chila mumwenga karakana na arichochihenda. </w:t>
            </w:r>
            <w:r>
              <w:rPr>
                <w:vertAlign w:val="superscript"/>
              </w:rPr>
              <w:t>13</w:t>
            </w:r>
            <w:r>
              <w:t>Mimi ndimi Alfa na Omega, mwanzo na mwisho.</w:t>
            </w:r>
            <w:r>
              <w:rPr>
                <w:vertAlign w:val="superscript"/>
              </w:rPr>
              <w:t>14</w:t>
            </w:r>
            <w:r>
              <w:t xml:space="preserve">Adzihaswa ao afulao nguo zao ilia pate hachi na kurya kula khwa uo muhi wa uzima na kuwinjira mudzi kwa kuchirira vo muriangoni. </w:t>
            </w:r>
            <w:r>
              <w:rPr>
                <w:vertAlign w:val="superscript"/>
              </w:rPr>
              <w:t>15</w:t>
            </w:r>
            <w:r>
              <w:t>Konze kuna kuro, azembe, aulagao, aabuduo vizuka , na chila ahenzaye kushuhudia Ushahidi wa ulongo.</w:t>
            </w:r>
            <w:r>
              <w:rPr>
                <w:vertAlign w:val="superscript"/>
              </w:rPr>
              <w:t>16</w:t>
            </w:r>
            <w:r>
              <w:t>Mimi, Jesu, nidzimuhuma Malaika wangu kuashuhudia mautu gaga kwa makanisa. Mimi ndimi muzi wa lukolo lwa Daudi, nyenyezi ya chiramuko ing’alayo.”</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2026-01-12 07:47:17</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Rabai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