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Matthew 2:1-12</w:t>
            </w:r>
          </w:p>
          <w:p>
            <w:r>
              <w:rPr>
                <w:vertAlign w:val="superscript"/>
              </w:rPr>
              <w:t>1</w:t>
            </w:r>
            <w:r>
              <w:t>After Jesus was born in Bethlehem of Judea in the days of Herod the king, learned men from the east arrived in Jerusalem saying,</w:t>
            </w:r>
            <w:r>
              <w:rPr>
                <w:vertAlign w:val="superscript"/>
              </w:rPr>
              <w:t>2</w:t>
            </w:r>
            <w:r>
              <w:t>"Where is he who was born King of the Jews? We saw his star in the east and have come to worship him."</w:t>
            </w:r>
            <w:r>
              <w:rPr>
                <w:vertAlign w:val="superscript"/>
              </w:rPr>
              <w:t>3</w:t>
            </w:r>
            <w:r>
              <w:t>When Herod the king heard this, he was troubled, and all Jerusalem with him.</w:t>
            </w:r>
            <w:r>
              <w:rPr>
                <w:vertAlign w:val="superscript"/>
              </w:rPr>
              <w:t>4</w:t>
            </w:r>
            <w:r>
              <w:t>Herod brought together all the chief priests and scribes of the people, and he asked them, "Where is the Christ to be born?"</w:t>
            </w:r>
            <w:r>
              <w:rPr>
                <w:vertAlign w:val="superscript"/>
              </w:rPr>
              <w:t>5</w:t>
            </w:r>
            <w:r>
              <w:t>They said to him, "In Bethlehem of Judea, for this is what was written by the prophet:</w:t>
            </w:r>
            <w:r>
              <w:rPr>
                <w:vertAlign w:val="superscript"/>
              </w:rPr>
              <w:t>6</w:t>
            </w:r>
            <w:r>
              <w:t>'But you, Bethlehem, in the land of Judah, are not the least among the rulers of Judah,</w:t>
            </w:r>
            <w:r>
              <w:t>for from you will come one who rules,</w:t>
            </w:r>
            <w:r>
              <w:t xml:space="preserve"> who will shepherd my people Israel.'"</w:t>
            </w:r>
          </w:p>
          <w:p>
            <w:r/>
            <w:r>
              <w:rPr>
                <w:vertAlign w:val="superscript"/>
              </w:rPr>
              <w:t>7</w:t>
            </w:r>
            <w:r>
              <w:t>Then Herod secretly called the learned men to ask them exactly what time the star had appeared.</w:t>
            </w:r>
            <w:r>
              <w:rPr>
                <w:vertAlign w:val="superscript"/>
              </w:rPr>
              <w:t>8</w:t>
            </w:r>
            <w:r>
              <w:t>He sent them to Bethlehem, saying, "Go and search carefully for the young child. When you have found him, bring me a report so that I also may come and worship him."</w:t>
            </w:r>
            <w:r>
              <w:rPr>
                <w:vertAlign w:val="superscript"/>
              </w:rPr>
              <w:t>9</w:t>
            </w:r>
            <w:r>
              <w:t>After they had heard the king, they went on their way, and the star that they had seen in the east went before them until it came and stood still over where the young child was.</w:t>
            </w:r>
            <w:r>
              <w:rPr>
                <w:vertAlign w:val="superscript"/>
              </w:rPr>
              <w:t>10</w:t>
            </w:r>
            <w:r>
              <w:t>When they saw the star, they rejoiced with very great joy.</w:t>
            </w:r>
            <w:r>
              <w:rPr>
                <w:vertAlign w:val="superscript"/>
              </w:rPr>
              <w:t>11</w:t>
            </w:r>
            <w:r>
              <w:t>They went into the house and saw the young child with Mary his mother. They fell down and worshiped him. They opened their treasures and offered him gifts of gold, frankincense, and myrrh.</w:t>
            </w:r>
            <w:r>
              <w:rPr>
                <w:vertAlign w:val="superscript"/>
              </w:rPr>
              <w:t>12</w:t>
            </w:r>
            <w:r>
              <w:t>God warned them in a dream not to return to Herod, so they departed to their own country by another way.</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3:13-17</w:t>
            </w:r>
          </w:p>
          <w:p>
            <w:r>
              <w:rPr>
                <w:vertAlign w:val="superscript"/>
              </w:rPr>
              <w:t>13</w:t>
            </w:r>
            <w:r>
              <w:t>Then Jesus came from Galilee to the Jordan River to be baptized by John.</w:t>
            </w:r>
            <w:r>
              <w:rPr>
                <w:vertAlign w:val="superscript"/>
              </w:rPr>
              <w:t>14</w:t>
            </w:r>
            <w:r>
              <w:t>But John kept trying to stop him, saying, "I need to be baptized by you, and do you come to me?"</w:t>
            </w:r>
            <w:r>
              <w:rPr>
                <w:vertAlign w:val="superscript"/>
              </w:rPr>
              <w:t>15</w:t>
            </w:r>
            <w:r>
              <w:t>Jesus responded and said to him, "Permit it now, for it is right for us to fulfill all righteousness." Then John permitted him.</w:t>
            </w:r>
            <w:r>
              <w:rPr>
                <w:vertAlign w:val="superscript"/>
              </w:rPr>
              <w:t>16</w:t>
            </w:r>
            <w:r>
              <w:t>After he was baptized, Jesus came up immediately from the water, and behold, the heavens were opened to him. He saw the Spirit of God coming down like a dove and resting upon him.</w:t>
            </w:r>
            <w:r>
              <w:rPr>
                <w:vertAlign w:val="superscript"/>
              </w:rPr>
              <w:t>17</w:t>
            </w:r>
            <w:r>
              <w:t>Behold, a voice came out of the heavens saying, "This is my beloved Son. I am very pleased with him."</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4:1-11</w:t>
            </w:r>
          </w:p>
          <w:p>
            <w:r>
              <w:rPr>
                <w:vertAlign w:val="superscript"/>
              </w:rPr>
              <w:t>1</w:t>
            </w:r>
            <w:r>
              <w:t>Then Jesus was led up by the Spirit into the wilderness to be tempted by the devil.</w:t>
            </w:r>
            <w:r>
              <w:rPr>
                <w:vertAlign w:val="superscript"/>
              </w:rPr>
              <w:t>2</w:t>
            </w:r>
            <w:r>
              <w:t>When he had fasted forty days and forty nights, he was hungry.</w:t>
            </w:r>
            <w:r>
              <w:rPr>
                <w:vertAlign w:val="superscript"/>
              </w:rPr>
              <w:t>3</w:t>
            </w:r>
            <w:r>
              <w:t>The tempter came and said to him, "If you are the Son of God, command these stones to become bread."</w:t>
            </w:r>
          </w:p>
          <w:p>
            <w:r/>
            <w:r>
              <w:rPr>
                <w:vertAlign w:val="superscript"/>
              </w:rPr>
              <w:t>4</w:t>
            </w:r>
            <w:r>
              <w:t>But Jesus answered and said to him, "It is written, 'Man does not live on bread alone, but by every word that comes out of the mouth of God.'"</w:t>
            </w:r>
          </w:p>
          <w:p>
            <w:r/>
            <w:r>
              <w:rPr>
                <w:vertAlign w:val="superscript"/>
              </w:rPr>
              <w:t>5</w:t>
            </w:r>
            <w:r>
              <w:t>Then the devil took him into the holy city and set him on the highest point of the temple building,</w:t>
            </w:r>
            <w:r>
              <w:rPr>
                <w:vertAlign w:val="superscript"/>
              </w:rPr>
              <w:t>6</w:t>
            </w:r>
            <w:r>
              <w:t>and said to him, "If you are the Son of God, throw yourself down, for it is written,</w:t>
              <w:br/>
              <w:br/>
            </w:r>
            <w:r>
              <w:t xml:space="preserve"> 'He will command his angels to take care of you,'</w:t>
            </w:r>
            <w:r>
              <w:t xml:space="preserve"> and</w:t>
            </w:r>
            <w:r>
              <w:t xml:space="preserve"> 'They will carry you in their hands, so that you will not hit your foot against a stone.'"</w:t>
            </w:r>
          </w:p>
          <w:p>
            <w:r/>
            <w:r>
              <w:rPr>
                <w:vertAlign w:val="superscript"/>
              </w:rPr>
              <w:t>7</w:t>
            </w:r>
            <w:r>
              <w:t>Jesus said to him, "Again it is written, 'You must not test the Lord your God.'"</w:t>
            </w:r>
          </w:p>
          <w:p>
            <w:r/>
            <w:r>
              <w:rPr>
                <w:vertAlign w:val="superscript"/>
              </w:rPr>
              <w:t>8</w:t>
            </w:r>
            <w:r>
              <w:t>Again, the devil took him up to a very high hill and showed him all the kingdoms of the world along with all their glory.</w:t>
            </w:r>
            <w:r>
              <w:rPr>
                <w:vertAlign w:val="superscript"/>
              </w:rPr>
              <w:t>9</w:t>
            </w:r>
            <w:r>
              <w:t>He said to him, "All these things I will give you, if you fall down and worship me."</w:t>
            </w:r>
          </w:p>
          <w:p>
            <w:r/>
            <w:r>
              <w:rPr>
                <w:vertAlign w:val="superscript"/>
              </w:rPr>
              <w:t>10</w:t>
            </w:r>
            <w:r>
              <w:t>Then Jesus said to him, "Go away from here, Satan! For it is written, 'You will worship the Lord your God, and you will serve only him.'"</w:t>
            </w:r>
          </w:p>
          <w:p>
            <w:r/>
            <w:r>
              <w:rPr>
                <w:vertAlign w:val="superscript"/>
              </w:rPr>
              <w:t>11</w:t>
            </w:r>
            <w:r>
              <w:t>Then the devil left him, and behold, angels came and served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5:1-12</w:t>
            </w:r>
          </w:p>
          <w:p>
            <w:r>
              <w:rPr>
                <w:vertAlign w:val="superscript"/>
              </w:rPr>
              <w:t>1</w:t>
            </w:r>
            <w:r>
              <w:t>When Jesus saw the crowds, he went up on the mountain. When he had sat down, his disciples came to him.</w:t>
            </w:r>
            <w:r>
              <w:rPr>
                <w:vertAlign w:val="superscript"/>
              </w:rPr>
              <w:t>2</w:t>
            </w:r>
            <w:r>
              <w:t>He opened his mouth and taught them, saying,</w:t>
              <w:br/>
              <w:br/>
            </w:r>
            <w:r>
              <w:rPr>
                <w:vertAlign w:val="superscript"/>
              </w:rPr>
              <w:t>3</w:t>
            </w:r>
            <w:r>
              <w:t>"Blessed are the poor in spirit, for theirs is the kingdom of heaven.</w:t>
            </w:r>
            <w:r>
              <w:rPr>
                <w:vertAlign w:val="superscript"/>
              </w:rPr>
              <w:t>4</w:t>
            </w:r>
            <w:r>
              <w:t>Blessed are those who mourn, for they will be comforted.</w:t>
            </w:r>
            <w:r>
              <w:rPr>
                <w:vertAlign w:val="superscript"/>
              </w:rPr>
              <w:t>5</w:t>
            </w:r>
            <w:r>
              <w:t>Blessed are the meek, for they will inherit the earth.</w:t>
            </w:r>
            <w:r>
              <w:rPr>
                <w:vertAlign w:val="superscript"/>
              </w:rPr>
              <w:t>6</w:t>
            </w:r>
            <w:r>
              <w:t>Blessed are those who hunger and thirst for righteousness, for they will be filled.</w:t>
            </w:r>
            <w:r>
              <w:rPr>
                <w:vertAlign w:val="superscript"/>
              </w:rPr>
              <w:t>7</w:t>
            </w:r>
            <w:r>
              <w:t>Blessed are the merciful, for they will obtain mercy.</w:t>
            </w:r>
            <w:r>
              <w:rPr>
                <w:vertAlign w:val="superscript"/>
              </w:rPr>
              <w:t>8</w:t>
            </w:r>
            <w:r>
              <w:t>Blessed are the pure in heart, for they will see God.</w:t>
            </w:r>
            <w:r>
              <w:rPr>
                <w:vertAlign w:val="superscript"/>
              </w:rPr>
              <w:t>9</w:t>
            </w:r>
            <w:r>
              <w:t>Blessed are the peacemakers, for they will be called sons of God.</w:t>
            </w:r>
            <w:r>
              <w:rPr>
                <w:vertAlign w:val="superscript"/>
              </w:rPr>
              <w:t>10</w:t>
            </w:r>
            <w:r>
              <w:t>Blessed are those who have been persecuted for righteousness' sake, for theirs is the kingdom of heaven.</w:t>
            </w:r>
          </w:p>
          <w:p>
            <w:r/>
            <w:r>
              <w:rPr>
                <w:vertAlign w:val="superscript"/>
              </w:rPr>
              <w:t>11</w:t>
            </w:r>
            <w:r>
              <w:t>"Blessed are you when people insult you and persecute you and say all kinds of evil things against you falsely for my sake.</w:t>
            </w:r>
            <w:r>
              <w:rPr>
                <w:vertAlign w:val="superscript"/>
              </w:rPr>
              <w:t>12</w:t>
            </w:r>
            <w:r>
              <w:t>Rejoice and be glad, for great is your reward in heaven. For in this way people persecuted the prophets who lived before you.</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6:1-15</w:t>
            </w:r>
          </w:p>
          <w:p>
            <w:r>
              <w:rPr>
                <w:vertAlign w:val="superscript"/>
              </w:rPr>
              <w:t>1</w:t>
            </w:r>
            <w:r>
              <w:t>"Watch out that you do not do your acts of righteousness before people to be seen by them, or else you will have no reward from your Father who is in heaven.</w:t>
            </w:r>
            <w:r>
              <w:rPr>
                <w:vertAlign w:val="superscript"/>
              </w:rPr>
              <w:t>2</w:t>
            </w:r>
            <w:r>
              <w:t>So when you give alms, do not sound a trumpet before yourself as the hypocrites do in the synagogues and in the streets, so that they may be glorified by people. Truly I say to you, they have received their reward in full.</w:t>
            </w:r>
            <w:r>
              <w:rPr>
                <w:vertAlign w:val="superscript"/>
              </w:rPr>
              <w:t>3</w:t>
            </w:r>
            <w:r>
              <w:t>But when you give alms, do not let your left hand know what your right hand is doing</w:t>
            </w:r>
            <w:r>
              <w:rPr>
                <w:vertAlign w:val="superscript"/>
              </w:rPr>
              <w:t>4</w:t>
            </w:r>
            <w:r>
              <w:t>so that your alms may be given in secret. Then your Father who sees in secret will reward you.</w:t>
            </w:r>
          </w:p>
          <w:p>
            <w:r/>
            <w:r>
              <w:rPr>
                <w:vertAlign w:val="superscript"/>
              </w:rPr>
              <w:t>5</w:t>
            </w:r>
            <w:r>
              <w:t>"When you pray, do not be like the hypocrites, for they love to stand and pray in the synagogues and on the street corners so that they may be seen by people. Truly I say to you, they have received their reward.</w:t>
            </w:r>
            <w:r>
              <w:rPr>
                <w:vertAlign w:val="superscript"/>
              </w:rPr>
              <w:t>6</w:t>
            </w:r>
            <w:r>
              <w:t>But you, when you pray, enter your inner chamber. Shut the door and pray to your Father, who is in secret. Then your Father who sees in secret will reward you.</w:t>
            </w:r>
            <w:r>
              <w:rPr>
                <w:vertAlign w:val="superscript"/>
              </w:rPr>
              <w:t>7</w:t>
            </w:r>
            <w:r>
              <w:t>When you pray, do not make useless repetitions as the pagans do, for they think that they will be heard because of their many words.</w:t>
            </w:r>
            <w:r>
              <w:rPr>
                <w:vertAlign w:val="superscript"/>
              </w:rPr>
              <w:t>8</w:t>
            </w:r>
            <w:r>
              <w:t>Therefore, do not be like them, for your Father knows what things you need before you ask him.</w:t>
            </w:r>
          </w:p>
          <w:p>
            <w:r/>
            <w:r>
              <w:rPr>
                <w:vertAlign w:val="superscript"/>
              </w:rPr>
              <w:t>9</w:t>
            </w:r>
            <w:r>
              <w:t>Therefore pray like this:</w:t>
              <w:br/>
              <w:br/>
            </w:r>
            <w:r>
              <w:t xml:space="preserve"> 'Our Father in heaven, may your name be honored as holy.</w:t>
            </w:r>
            <w:r>
              <w:rPr>
                <w:vertAlign w:val="superscript"/>
              </w:rPr>
              <w:t>10</w:t>
            </w:r>
            <w:r>
              <w:t>May your kingdom come.</w:t>
            </w:r>
            <w:r>
              <w:t>May your will be done</w:t>
            </w:r>
            <w:r>
              <w:t xml:space="preserve"> on earth as it is in heaven.</w:t>
            </w:r>
            <w:r>
              <w:rPr>
                <w:vertAlign w:val="superscript"/>
              </w:rPr>
              <w:t>11</w:t>
            </w:r>
            <w:r>
              <w:t>Give us today our daily bread.</w:t>
            </w:r>
            <w:r>
              <w:rPr>
                <w:vertAlign w:val="superscript"/>
              </w:rPr>
              <w:t>12</w:t>
            </w:r>
            <w:r>
              <w:t>Forgive us our debts, as we also have forgiven our debtors.</w:t>
            </w:r>
            <w:r>
              <w:rPr>
                <w:vertAlign w:val="superscript"/>
              </w:rPr>
              <w:t>13</w:t>
            </w:r>
            <w:r>
              <w:t>Do not bring us into temptation, but deliver us from the evil one.'</w:t>
            </w:r>
            <w:r>
              <w:rPr>
                <w:vertAlign w:val="superscript"/>
              </w:rPr>
              <w:t>14</w:t>
            </w:r>
            <w:r>
              <w:t>For if you forgive people their trespasses, your heavenly Father will also forgive you.</w:t>
            </w:r>
            <w:r>
              <w:rPr>
                <w:vertAlign w:val="superscript"/>
              </w:rPr>
              <w:t>15</w:t>
            </w:r>
            <w:r>
              <w:t>But if you do not forgive their trespasses, neither will your Father forgive your trespasses.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13:44-46</w:t>
            </w:r>
          </w:p>
          <w:p>
            <w:r>
              <w:rPr>
                <w:vertAlign w:val="superscript"/>
              </w:rPr>
              <w:t>44</w:t>
            </w:r>
            <w:r>
              <w:t>"The kingdom of heaven is like a treasure hidden in a field. A man found it and hid it. In his joy he goes, sells everything he possesses, and buys that field.</w:t>
            </w:r>
            <w:r>
              <w:rPr>
                <w:vertAlign w:val="superscript"/>
              </w:rPr>
              <w:t>45</w:t>
            </w:r>
            <w:r>
              <w:t>Again, the kingdom of heaven is like a man who is a merchant looking for valuable pearls.</w:t>
            </w:r>
            <w:r>
              <w:rPr>
                <w:vertAlign w:val="superscript"/>
              </w:rPr>
              <w:t>46</w:t>
            </w:r>
            <w:r>
              <w:t>When he found one very valuable pearl, he went and sold everything that he possessed and bought it.</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14:13-21</w:t>
            </w:r>
          </w:p>
          <w:p>
            <w:r>
              <w:rPr>
                <w:vertAlign w:val="superscript"/>
              </w:rPr>
              <w:t>13</w:t>
            </w:r>
            <w:r>
              <w:t>Now when Jesus heard this, he withdrew from there in a boat to a deserted place. When the crowds heard of it, they followed him on foot from the cities.</w:t>
            </w:r>
            <w:r>
              <w:rPr>
                <w:vertAlign w:val="superscript"/>
              </w:rPr>
              <w:t>14</w:t>
            </w:r>
            <w:r>
              <w:t>Then Jesus came before them and saw the large crowd. He had compassion on them and healed their sick.</w:t>
            </w:r>
            <w:r>
              <w:rPr>
                <w:vertAlign w:val="superscript"/>
              </w:rPr>
              <w:t>15</w:t>
            </w:r>
            <w:r>
              <w:t>When the evening had come, the disciples came to him and said, "This is a deserted place, and the hour has already passed. Dismiss the crowds, so that they can go into the villages and buy food for themselves."</w:t>
            </w:r>
          </w:p>
          <w:p>
            <w:r/>
            <w:r>
              <w:rPr>
                <w:vertAlign w:val="superscript"/>
              </w:rPr>
              <w:t>16</w:t>
            </w:r>
            <w:r>
              <w:t>But Jesus said to them, "They have no need to go away. You give them something to eat."</w:t>
            </w:r>
          </w:p>
          <w:p>
            <w:r/>
            <w:r>
              <w:rPr>
                <w:vertAlign w:val="superscript"/>
              </w:rPr>
              <w:t>17</w:t>
            </w:r>
            <w:r>
              <w:t>They said to him, "We have here only five loaves of bread and two fish."</w:t>
            </w:r>
          </w:p>
          <w:p>
            <w:r/>
            <w:r>
              <w:rPr>
                <w:vertAlign w:val="superscript"/>
              </w:rPr>
              <w:t>18</w:t>
            </w:r>
            <w:r>
              <w:t>Jesus said, "Bring them to me."</w:t>
            </w:r>
            <w:r>
              <w:rPr>
                <w:vertAlign w:val="superscript"/>
              </w:rPr>
              <w:t>19</w:t>
            </w:r>
            <w:r>
              <w:t>Then Jesus ordered the crowd to sit down on the grass. He took the five loaves and the two fish. Looking up to heaven, he blessed and broke the loaves and gave them to the disciples, and the disciples gave them to the crowd.</w:t>
            </w:r>
            <w:r>
              <w:rPr>
                <w:vertAlign w:val="superscript"/>
              </w:rPr>
              <w:t>20</w:t>
            </w:r>
            <w:r>
              <w:t>They all ate and were filled. Then they took up what remained of the broken pieces of food—twelve baskets full.</w:t>
            </w:r>
            <w:r>
              <w:rPr>
                <w:vertAlign w:val="superscript"/>
              </w:rPr>
              <w:t>21</w:t>
            </w:r>
            <w:r>
              <w:t>Those who ate were about five thousand men, besides women and children.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14:22-36</w:t>
            </w:r>
          </w:p>
          <w:p>
            <w:r>
              <w:rPr>
                <w:vertAlign w:val="superscript"/>
              </w:rPr>
              <w:t>22</w:t>
            </w:r>
            <w:r>
              <w:t>Immediately he made the disciples get into the boat and go before him to the other side, while he sent away the crowds.</w:t>
            </w:r>
            <w:r>
              <w:rPr>
                <w:vertAlign w:val="superscript"/>
              </w:rPr>
              <w:t>23</w:t>
            </w:r>
            <w:r>
              <w:t>After he had sent away the crowds, he went up on the mountain by himself to pray. When evening came, he was there alone.</w:t>
            </w:r>
            <w:r>
              <w:rPr>
                <w:vertAlign w:val="superscript"/>
              </w:rPr>
              <w:t>24</w:t>
            </w:r>
            <w:r>
              <w:t>But the boat was now a long way from land, being tossed about by the waves, for the wind was blowing against them.</w:t>
            </w:r>
            <w:r>
              <w:rPr>
                <w:vertAlign w:val="superscript"/>
              </w:rPr>
              <w:t>25</w:t>
            </w:r>
            <w:r>
              <w:t>In the fourth watch of the night Jesus approached them, walking on the sea.</w:t>
            </w:r>
            <w:r>
              <w:rPr>
                <w:vertAlign w:val="superscript"/>
              </w:rPr>
              <w:t>26</w:t>
            </w:r>
            <w:r>
              <w:t>When the disciples saw him walking on the sea, they were troubled and said, "It is a ghost," and they cried out in fear.</w:t>
            </w:r>
          </w:p>
          <w:p>
            <w:r/>
            <w:r>
              <w:rPr>
                <w:vertAlign w:val="superscript"/>
              </w:rPr>
              <w:t>27</w:t>
            </w:r>
            <w:r>
              <w:t>But Jesus spoke to them right away and said, "Be brave! It is I! Do not be afraid."</w:t>
            </w:r>
          </w:p>
          <w:p>
            <w:r/>
            <w:r>
              <w:rPr>
                <w:vertAlign w:val="superscript"/>
              </w:rPr>
              <w:t>28</w:t>
            </w:r>
            <w:r>
              <w:t>Peter answered him and said, "Lord, if it is you, command me to come to you on the water."</w:t>
            </w:r>
          </w:p>
          <w:p>
            <w:r/>
            <w:r>
              <w:rPr>
                <w:vertAlign w:val="superscript"/>
              </w:rPr>
              <w:t>29</w:t>
            </w:r>
            <w:r>
              <w:t>Jesus said, "Come."</w:t>
            </w:r>
          </w:p>
          <w:p>
            <w:r/>
            <w:r>
              <w:t>So Peter got out from the boat and walked on the water to go to Jesus.</w:t>
            </w:r>
            <w:r>
              <w:rPr>
                <w:vertAlign w:val="superscript"/>
              </w:rPr>
              <w:t>30</w:t>
            </w:r>
            <w:r>
              <w:t>But when Peter saw the strong wind, he became afraid. As he began to sink, he cried out and said, "Lord, save me!"</w:t>
            </w:r>
          </w:p>
          <w:p>
            <w:r/>
            <w:r>
              <w:rPr>
                <w:vertAlign w:val="superscript"/>
              </w:rPr>
              <w:t>31</w:t>
            </w:r>
            <w:r>
              <w:t>Jesus immediately stretched out his hand, took hold of Peter, and said to him, "You of little faith, why did you doubt?"</w:t>
            </w:r>
          </w:p>
          <w:p>
            <w:r/>
            <w:r>
              <w:rPr>
                <w:vertAlign w:val="superscript"/>
              </w:rPr>
              <w:t>32</w:t>
            </w:r>
            <w:r>
              <w:t>Then when Jesus and Peter went into the boat, the wind ceased blowing.</w:t>
            </w:r>
            <w:r>
              <w:rPr>
                <w:vertAlign w:val="superscript"/>
              </w:rPr>
              <w:t>33</w:t>
            </w:r>
            <w:r>
              <w:t>Then the disciples in the boat worshiped Jesus and said, "Truly you are the Son of God."</w:t>
            </w:r>
          </w:p>
          <w:p>
            <w:r/>
            <w:r>
              <w:rPr>
                <w:vertAlign w:val="superscript"/>
              </w:rPr>
              <w:t>34</w:t>
            </w:r>
            <w:r>
              <w:t>When they had crossed over, they came to land at Gennesaret.</w:t>
            </w:r>
            <w:r>
              <w:rPr>
                <w:vertAlign w:val="superscript"/>
              </w:rPr>
              <w:t>35</w:t>
            </w:r>
            <w:r>
              <w:t>When the men in that place recognized Jesus, they sent messages everywhere into the surrounding area, and they brought to him everyone who was sick.</w:t>
            </w:r>
            <w:r>
              <w:rPr>
                <w:vertAlign w:val="superscript"/>
              </w:rPr>
              <w:t>36</w:t>
            </w:r>
            <w:r>
              <w:t>They begged him that they might just touch the edge of his garment, and as many as touched it were healed.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1:1-13</w:t>
            </w:r>
          </w:p>
          <w:p>
            <w:r>
              <w:rPr>
                <w:vertAlign w:val="superscript"/>
              </w:rPr>
              <w:t>1</w:t>
            </w:r>
            <w:r>
              <w:t>This is the beginning of the gospel of Jesus Christ, the Son of God.</w:t>
            </w:r>
          </w:p>
          <w:p>
            <w:r/>
            <w:r>
              <w:rPr>
                <w:vertAlign w:val="superscript"/>
              </w:rPr>
              <w:t>2</w:t>
            </w:r>
            <w:r>
              <w:t>As it is written in Isaiah the prophet, "Look, I am sending my messenger before your face, the one who will prepare your way.</w:t>
            </w:r>
            <w:r>
              <w:rPr>
                <w:vertAlign w:val="superscript"/>
              </w:rPr>
              <w:t>3</w:t>
            </w:r>
            <w:r>
              <w:t>The voice of one crying out in the wilderness, 'Make ready the way of the Lord; make his paths straight.'"</w:t>
            </w:r>
          </w:p>
          <w:p>
            <w:r/>
            <w:r>
              <w:rPr>
                <w:vertAlign w:val="superscript"/>
              </w:rPr>
              <w:t>4</w:t>
            </w:r>
            <w:r>
              <w:t>John came, baptizing in the wilderness and preaching a baptism of repentance for the forgiveness of sins.</w:t>
            </w:r>
            <w:r>
              <w:rPr>
                <w:vertAlign w:val="superscript"/>
              </w:rPr>
              <w:t>5</w:t>
            </w:r>
            <w:r>
              <w:t>The whole country of Judea and all the people of Jerusalem went out to him. They were baptized by him in the Jordan River, confessing their sins.</w:t>
            </w:r>
            <w:r>
              <w:rPr>
                <w:vertAlign w:val="superscript"/>
              </w:rPr>
              <w:t>6</w:t>
            </w:r>
            <w:r>
              <w:t>John wore a coat of camel's hair and a leather belt around his waist, and he ate locusts and wild honey.</w:t>
            </w:r>
          </w:p>
          <w:p>
            <w:r/>
            <w:r>
              <w:rPr>
                <w:vertAlign w:val="superscript"/>
              </w:rPr>
              <w:t>7</w:t>
            </w:r>
            <w:r>
              <w:t>He was preaching, saying, "One will come after me who is more powerful than I; the strap of his sandals I am not worthy to stoop down and untie.</w:t>
            </w:r>
            <w:r>
              <w:rPr>
                <w:vertAlign w:val="superscript"/>
              </w:rPr>
              <w:t>8</w:t>
            </w:r>
            <w:r>
              <w:t>I baptized you with water, but he will baptize you with the Holy Spirit."</w:t>
            </w:r>
          </w:p>
          <w:p>
            <w:r/>
            <w:r>
              <w:rPr>
                <w:vertAlign w:val="superscript"/>
              </w:rPr>
              <w:t>9</w:t>
            </w:r>
            <w:r>
              <w:t>It happened in those days that Jesus came from Nazareth in Galilee, and he was baptized by John in the Jordan River.</w:t>
            </w:r>
            <w:r>
              <w:rPr>
                <w:vertAlign w:val="superscript"/>
              </w:rPr>
              <w:t>10</w:t>
            </w:r>
            <w:r>
              <w:t>As Jesus came up out of the water, he saw the heavens split open and the Spirit coming down on him like a dove.</w:t>
            </w:r>
            <w:r>
              <w:rPr>
                <w:vertAlign w:val="superscript"/>
              </w:rPr>
              <w:t>11</w:t>
            </w:r>
            <w:r>
              <w:t>A voice came out of the heavens: "You are my beloved Son. I am very pleased with you."</w:t>
            </w:r>
          </w:p>
          <w:p>
            <w:r/>
            <w:r>
              <w:rPr>
                <w:vertAlign w:val="superscript"/>
              </w:rPr>
              <w:t>12</w:t>
            </w:r>
            <w:r>
              <w:t>Then the Spirit compelled him to go out into the wilderness.</w:t>
            </w:r>
            <w:r>
              <w:rPr>
                <w:vertAlign w:val="superscript"/>
              </w:rPr>
              <w:t>13</w:t>
            </w:r>
            <w:r>
              <w:t>He was in the wilderness forty days being tempted by Satan. He was with the wild animals, and the angels served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2:1-12</w:t>
            </w:r>
          </w:p>
          <w:p>
            <w:r>
              <w:rPr>
                <w:vertAlign w:val="superscript"/>
              </w:rPr>
              <w:t>1</w:t>
            </w:r>
            <w:r>
              <w:t>When Jesus came back to Capernaum after a few days, it was heard that he was at home.</w:t>
            </w:r>
            <w:r>
              <w:rPr>
                <w:vertAlign w:val="superscript"/>
              </w:rPr>
              <w:t>2</w:t>
            </w:r>
            <w:r>
              <w:t>So many gathered there that there was no more space, not even at the door, and he spoke the word to them.</w:t>
            </w:r>
            <w:r>
              <w:rPr>
                <w:vertAlign w:val="superscript"/>
              </w:rPr>
              <w:t>3</w:t>
            </w:r>
            <w:r>
              <w:t>Then some men came to him who were bringing a paralyzed man; four people were carrying him.</w:t>
            </w:r>
            <w:r>
              <w:rPr>
                <w:vertAlign w:val="superscript"/>
              </w:rPr>
              <w:t>4</w:t>
            </w:r>
            <w:r>
              <w:t>When they could not get near him because of the crowd, they removed the roof that was above Jesus, and after they made an opening, they lowered the mat the paralyzed man was lying on.</w:t>
            </w:r>
            <w:r>
              <w:rPr>
                <w:vertAlign w:val="superscript"/>
              </w:rPr>
              <w:t>5</w:t>
            </w:r>
            <w:r>
              <w:t>Seeing their faith, Jesus said to the paralyzed man, "Son, your sins are forgiven."</w:t>
            </w:r>
          </w:p>
          <w:p>
            <w:r/>
            <w:r>
              <w:rPr>
                <w:vertAlign w:val="superscript"/>
              </w:rPr>
              <w:t>6</w:t>
            </w:r>
            <w:r>
              <w:t>Now some of the scribes were sitting there, and they reasoned in their hearts,</w:t>
            </w:r>
            <w:r>
              <w:rPr>
                <w:vertAlign w:val="superscript"/>
              </w:rPr>
              <w:t>7</w:t>
            </w:r>
            <w:r>
              <w:t>"How can this man speak this way? He blasphemes! Who can forgive sins but God alone?"</w:t>
            </w:r>
          </w:p>
          <w:p>
            <w:r/>
            <w:r>
              <w:rPr>
                <w:vertAlign w:val="superscript"/>
              </w:rPr>
              <w:t>8</w:t>
            </w:r>
            <w:r>
              <w:t>Immediately Jesus knew in his spirit what they were thinking within themselves. He said to them, "Why are you thinking this in your hearts?</w:t>
            </w:r>
            <w:r>
              <w:rPr>
                <w:vertAlign w:val="superscript"/>
              </w:rPr>
              <w:t>9</w:t>
            </w:r>
            <w:r>
              <w:t>Which is easier, to say to the paralyzed man, 'Your sins are forgiven,' or to say, 'Get up, take up your mat and walk'?</w:t>
            </w:r>
            <w:r>
              <w:rPr>
                <w:vertAlign w:val="superscript"/>
              </w:rPr>
              <w:t>10</w:t>
            </w:r>
            <w:r>
              <w:t>But in order that you may know that the Son of Man has authority on earth to forgive sins," he said to the paralytic,</w:t>
            </w:r>
            <w:r>
              <w:rPr>
                <w:vertAlign w:val="superscript"/>
              </w:rPr>
              <w:t>11</w:t>
            </w:r>
            <w:r>
              <w:t>"I say to you, get up, take up your mat, and go to your house."</w:t>
            </w:r>
          </w:p>
          <w:p>
            <w:r/>
            <w:r>
              <w:rPr>
                <w:vertAlign w:val="superscript"/>
              </w:rPr>
              <w:t>12</w:t>
            </w:r>
            <w:r>
              <w:t>He got up and immediately took up the mat, and went out of the house in front of everyone, so that they were all amazed and they gave glory to God, and they said, "We never saw anything like this."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2:23-3:6</w:t>
            </w:r>
          </w:p>
          <w:p>
            <w:r>
              <w:rPr>
                <w:vertAlign w:val="superscript"/>
              </w:rPr>
              <w:t>23</w:t>
            </w:r>
            <w:r>
              <w:t>On the Sabbath day Jesus went through some grainfields, and his disciples began picking heads of grain as they made their way.</w:t>
            </w:r>
            <w:r>
              <w:rPr>
                <w:vertAlign w:val="superscript"/>
              </w:rPr>
              <w:t>24</w:t>
            </w:r>
            <w:r>
              <w:t>The Pharisees said to him, "Look, why are they doing something that is not lawful on the Sabbath day?"</w:t>
            </w:r>
          </w:p>
          <w:p>
            <w:r/>
            <w:r>
              <w:rPr>
                <w:vertAlign w:val="superscript"/>
              </w:rPr>
              <w:t>25</w:t>
            </w:r>
            <w:r>
              <w:t>He said to them, "Have you never read what David did when he was in need and hungry—he and the men who were with him—</w:t>
            </w:r>
            <w:r>
              <w:rPr>
                <w:vertAlign w:val="superscript"/>
              </w:rPr>
              <w:t>26</w:t>
            </w:r>
            <w:r>
              <w:t>how he went into the house of God when Abiathar was high priest, and ate the bread of the presence, which is unlawful for anyone to eat except the priests, and he even gave some to those who were with him?"</w:t>
            </w:r>
            <w:r>
              <w:rPr>
                <w:vertAlign w:val="superscript"/>
              </w:rPr>
              <w:t>27</w:t>
            </w:r>
            <w:r>
              <w:t>Jesus said, "The Sabbath was made for mankind, not mankind for the Sabbath.</w:t>
            </w:r>
            <w:r>
              <w:rPr>
                <w:vertAlign w:val="superscript"/>
              </w:rPr>
              <w:t>28</w:t>
            </w:r>
            <w:r>
              <w:t>Therefore, the Son of Man is Lord, even of the Sabbath."</w:t>
            </w:r>
            <w:r>
              <w:rPr>
                <w:vertAlign w:val="superscript"/>
              </w:rPr>
              <w:t>1</w:t>
            </w:r>
            <w:r>
              <w:t>Again Jesus walked into the synagogue, and there was a man with a withered hand.</w:t>
            </w:r>
            <w:r>
              <w:rPr>
                <w:vertAlign w:val="superscript"/>
              </w:rPr>
              <w:t>2</w:t>
            </w:r>
            <w:r>
              <w:t>Some people watched him closely to see if he would heal him on the Sabbath so that they could accuse him.</w:t>
            </w:r>
            <w:r>
              <w:rPr>
                <w:vertAlign w:val="superscript"/>
              </w:rPr>
              <w:t>3</w:t>
            </w:r>
            <w:r>
              <w:t>Jesus said to the man with the withered hand, "Get up and stand here in the middle of everyone."</w:t>
            </w:r>
            <w:r>
              <w:rPr>
                <w:vertAlign w:val="superscript"/>
              </w:rPr>
              <w:t>4</w:t>
            </w:r>
            <w:r>
              <w:t>Then he said to the people, "Is it lawful to do good on the Sabbath day or to do harm; to save a life or to kill?" But they were silent.</w:t>
            </w:r>
            <w:r>
              <w:rPr>
                <w:vertAlign w:val="superscript"/>
              </w:rPr>
              <w:t>5</w:t>
            </w:r>
            <w:r>
              <w:t>He looked around at them with anger, and he was grieved by their hardness of heart, and he said to the man, "Stretch out your hand." He stretched it out, and his hand was restored.</w:t>
            </w:r>
            <w:r>
              <w:rPr>
                <w:vertAlign w:val="superscript"/>
              </w:rPr>
              <w:t>6</w:t>
            </w:r>
            <w:r>
              <w:t>The Pharisees went out and immediately began to plot with the Herodians as to how they might put him to death.</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9:2-13</w:t>
            </w:r>
          </w:p>
          <w:p>
            <w:r>
              <w:rPr>
                <w:vertAlign w:val="superscript"/>
              </w:rPr>
              <w:t>2</w:t>
            </w:r>
            <w:r>
              <w:t>Six days later, Jesus took Peter and James and John with him up a high mountain, alone by themselves. Then he was transfigured before them.</w:t>
            </w:r>
            <w:r>
              <w:rPr>
                <w:vertAlign w:val="superscript"/>
              </w:rPr>
              <w:t>3</w:t>
            </w:r>
            <w:r>
              <w:t>His garments became radiantly brilliant, extremely white, whiter than any bleacher on earth could bleach them.</w:t>
            </w:r>
            <w:r>
              <w:rPr>
                <w:vertAlign w:val="superscript"/>
              </w:rPr>
              <w:t>4</w:t>
            </w:r>
            <w:r>
              <w:t>Then Elijah with Moses appeared to them, and they were talking with Jesus.</w:t>
            </w:r>
            <w:r>
              <w:rPr>
                <w:vertAlign w:val="superscript"/>
              </w:rPr>
              <w:t>5</w:t>
            </w:r>
            <w:r>
              <w:t>Peter answered and said to Jesus, "Rabbi, it is good for us to be here, and so let us make three shelters, one for you, one for Moses, and one for Elijah."</w:t>
            </w:r>
            <w:r>
              <w:rPr>
                <w:vertAlign w:val="superscript"/>
              </w:rPr>
              <w:t>6</w:t>
            </w:r>
            <w:r>
              <w:t>(For he did not know what to say, for they were terrified.)</w:t>
            </w:r>
          </w:p>
          <w:p>
            <w:r/>
            <w:r>
              <w:rPr>
                <w:vertAlign w:val="superscript"/>
              </w:rPr>
              <w:t>7</w:t>
            </w:r>
            <w:r>
              <w:t>A cloud came and overshadowed them. Then a voice came out of the cloud, "This is my beloved Son. Listen to him."</w:t>
            </w:r>
            <w:r>
              <w:rPr>
                <w:vertAlign w:val="superscript"/>
              </w:rPr>
              <w:t>8</w:t>
            </w:r>
            <w:r>
              <w:t>Suddenly, when they looked around, they no longer saw anyone with them, but only Jesus.</w:t>
            </w:r>
          </w:p>
          <w:p>
            <w:r/>
            <w:r>
              <w:rPr>
                <w:vertAlign w:val="superscript"/>
              </w:rPr>
              <w:t>9</w:t>
            </w:r>
            <w:r>
              <w:t>As they were coming down the mountain, he commanded them to tell no one what they had seen until the Son of Man had risen from the dead.</w:t>
            </w:r>
            <w:r>
              <w:rPr>
                <w:vertAlign w:val="superscript"/>
              </w:rPr>
              <w:t>10</w:t>
            </w:r>
            <w:r>
              <w:t>So they kept the matter to themselves, but they discussed among themselves what "rising from the dead" could mean.</w:t>
            </w:r>
            <w:r>
              <w:rPr>
                <w:vertAlign w:val="superscript"/>
              </w:rPr>
              <w:t>11</w:t>
            </w:r>
            <w:r>
              <w:t>They asked him, "Why do the scribes say that Elijah must come first?"</w:t>
            </w:r>
          </w:p>
          <w:p>
            <w:r/>
            <w:r>
              <w:rPr>
                <w:vertAlign w:val="superscript"/>
              </w:rPr>
              <w:t>12</w:t>
            </w:r>
            <w:r>
              <w:t>He said to them, "Elijah does come first to restore all things. Why then is it written that the Son of Man must suffer many things and be despised?</w:t>
            </w:r>
            <w:r>
              <w:rPr>
                <w:vertAlign w:val="superscript"/>
              </w:rPr>
              <w:t>13</w:t>
            </w:r>
            <w:r>
              <w:t>But I say to you that Elijah has come, and they did whatever they wanted to him, just as it is written about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12:35-40</w:t>
            </w:r>
          </w:p>
          <w:p>
            <w:r>
              <w:rPr>
                <w:vertAlign w:val="superscript"/>
              </w:rPr>
              <w:t>35</w:t>
            </w:r>
            <w:r>
              <w:t>While Jesus was teaching in the temple courts, he said, "How is it that the scribes say the Christ is the son of David?</w:t>
            </w:r>
            <w:r>
              <w:rPr>
                <w:vertAlign w:val="superscript"/>
              </w:rPr>
              <w:t>36</w:t>
            </w:r>
            <w:r>
              <w:t>David himself, in the Holy Spirit, said, 'The Lord said to my Lord, "Sit at my right hand until I put your enemies under your feet."'</w:t>
            </w:r>
            <w:r>
              <w:rPr>
                <w:vertAlign w:val="superscript"/>
              </w:rPr>
              <w:t>37</w:t>
            </w:r>
            <w:r>
              <w:t>David himself calls him 'Lord,' so how can the Christ be David's son?" The large crowd gladly listened to him.</w:t>
            </w:r>
          </w:p>
          <w:p>
            <w:r/>
            <w:r>
              <w:rPr>
                <w:vertAlign w:val="superscript"/>
              </w:rPr>
              <w:t>38</w:t>
            </w:r>
            <w:r>
              <w:t>In his teaching Jesus said, "Beware of the scribes, who like to walk in long robes and be greeted in the marketplaces,</w:t>
            </w:r>
            <w:r>
              <w:rPr>
                <w:vertAlign w:val="superscript"/>
              </w:rPr>
              <w:t>39</w:t>
            </w:r>
            <w:r>
              <w:t>and have the most important seats in the synagogues and the places of honor at feasts.</w:t>
            </w:r>
            <w:r>
              <w:rPr>
                <w:vertAlign w:val="superscript"/>
              </w:rPr>
              <w:t>40</w:t>
            </w:r>
            <w:r>
              <w:t>They also devour widows' houses, and they pray long prayers for people to see. These men will receive greater condemnation."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14:12-26</w:t>
            </w:r>
          </w:p>
          <w:p>
            <w:r>
              <w:rPr>
                <w:vertAlign w:val="superscript"/>
              </w:rPr>
              <w:t>12</w:t>
            </w:r>
            <w:r>
              <w:t>On the first day of unleavened bread, when they sacrificed the Passover lamb, his disciples said to him, "Where do you want us to go to prepare, so you may eat the Passover meal?"</w:t>
            </w:r>
          </w:p>
          <w:p>
            <w:r/>
            <w:r>
              <w:rPr>
                <w:vertAlign w:val="superscript"/>
              </w:rPr>
              <w:t>13</w:t>
            </w:r>
            <w:r>
              <w:t>He sent two of his disciples and said to them, "Go into the city, and a man bearing a pitcher of water will meet you. Follow him.</w:t>
            </w:r>
            <w:r>
              <w:rPr>
                <w:vertAlign w:val="superscript"/>
              </w:rPr>
              <w:t>14</w:t>
            </w:r>
            <w:r>
              <w:t>Where he enters a house, follow him in and say to the owner of that house, 'The Teacher says, "Where is my guest room where I will eat the Passover with my disciples?"'</w:t>
            </w:r>
            <w:r>
              <w:rPr>
                <w:vertAlign w:val="superscript"/>
              </w:rPr>
              <w:t>15</w:t>
            </w:r>
            <w:r>
              <w:t>He will show you a large furnished upper room that is ready. Make the preparations for us there."</w:t>
            </w:r>
            <w:r>
              <w:rPr>
                <w:vertAlign w:val="superscript"/>
              </w:rPr>
              <w:t>16</w:t>
            </w:r>
            <w:r>
              <w:t>The disciples left and went to the city. They found everything as he had said to them, and they prepared the Passover meal.</w:t>
            </w:r>
          </w:p>
          <w:p>
            <w:r/>
            <w:r>
              <w:rPr>
                <w:vertAlign w:val="superscript"/>
              </w:rPr>
              <w:t>17</w:t>
            </w:r>
            <w:r>
              <w:t>When it was evening, he came with the twelve.</w:t>
            </w:r>
            <w:r>
              <w:rPr>
                <w:vertAlign w:val="superscript"/>
              </w:rPr>
              <w:t>18</w:t>
            </w:r>
            <w:r>
              <w:t>As they were lying down at the table and eating, Jesus said, "Truly I say to you, one of you eating with me will betray me."</w:t>
            </w:r>
          </w:p>
          <w:p>
            <w:r/>
            <w:r>
              <w:rPr>
                <w:vertAlign w:val="superscript"/>
              </w:rPr>
              <w:t>19</w:t>
            </w:r>
            <w:r>
              <w:t>They were all very sorrowful, and one by one they said to him, "Surely not I?"</w:t>
            </w:r>
          </w:p>
          <w:p>
            <w:r/>
            <w:r>
              <w:rPr>
                <w:vertAlign w:val="superscript"/>
              </w:rPr>
              <w:t>20</w:t>
            </w:r>
            <w:r>
              <w:t>Jesus answered and said to them, "It is one of the twelve, the one now dipping bread with me in the bowl.</w:t>
            </w:r>
            <w:r>
              <w:rPr>
                <w:vertAlign w:val="superscript"/>
              </w:rPr>
              <w:t>21</w:t>
            </w:r>
            <w:r>
              <w:t>For the Son of Man will go as it is written about him. But woe to that man through whom the Son of Man is betrayed! It would have been better for him if he had not been born."</w:t>
            </w:r>
          </w:p>
          <w:p>
            <w:r/>
            <w:r>
              <w:rPr>
                <w:vertAlign w:val="superscript"/>
              </w:rPr>
              <w:t>22</w:t>
            </w:r>
            <w:r>
              <w:t>As they were eating, Jesus took bread, blessed it, and broke it. He gave it to them and said, "Take this. This is my body."</w:t>
            </w:r>
            <w:r>
              <w:rPr>
                <w:vertAlign w:val="superscript"/>
              </w:rPr>
              <w:t>23</w:t>
            </w:r>
            <w:r>
              <w:t>He took a cup, gave thanks, and gave it to them, and they all drank from it.</w:t>
            </w:r>
            <w:r>
              <w:rPr>
                <w:vertAlign w:val="superscript"/>
              </w:rPr>
              <w:t>24</w:t>
            </w:r>
            <w:r>
              <w:t>He said to them, "This is my blood of the covenant, the blood that is poured out for many.</w:t>
            </w:r>
            <w:r>
              <w:rPr>
                <w:vertAlign w:val="superscript"/>
              </w:rPr>
              <w:t>25</w:t>
            </w:r>
            <w:r>
              <w:t>Truly I say to you, I will not drink again of this fruit of the vine until that day when I drink it new in the kingdom of God."</w:t>
            </w:r>
          </w:p>
          <w:p>
            <w:r/>
            <w:r>
              <w:rPr>
                <w:vertAlign w:val="superscript"/>
              </w:rPr>
              <w:t>26</w:t>
            </w:r>
            <w:r>
              <w:t>When they had sung a hymn, they went out to the Mount of Olives.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15:1-15</w:t>
            </w:r>
          </w:p>
          <w:p>
            <w:r>
              <w:rPr>
                <w:vertAlign w:val="superscript"/>
              </w:rPr>
              <w:t>1</w:t>
            </w:r>
            <w:r>
              <w:t>Early in the morning, the chief priests, with the elders and scribes and the entire Jewish council, consulted together. Then they bound Jesus and led him away. They handed him over to Pilate.</w:t>
            </w:r>
            <w:r>
              <w:rPr>
                <w:vertAlign w:val="superscript"/>
              </w:rPr>
              <w:t>2</w:t>
            </w:r>
            <w:r>
              <w:t>Pilate asked him, "Are you the King of the Jews?"</w:t>
            </w:r>
          </w:p>
          <w:p>
            <w:r/>
            <w:r>
              <w:t>He answered him, "You say so."</w:t>
            </w:r>
            <w:r>
              <w:rPr>
                <w:vertAlign w:val="superscript"/>
              </w:rPr>
              <w:t>3</w:t>
            </w:r>
            <w:r>
              <w:t>The chief priests were accusing him of many things.</w:t>
            </w:r>
          </w:p>
          <w:p>
            <w:r/>
            <w:r>
              <w:rPr>
                <w:vertAlign w:val="superscript"/>
              </w:rPr>
              <w:t>4</w:t>
            </w:r>
            <w:r>
              <w:t>Pilate again asked him, "Do you give no answer? See how many things they are accusing you of!"</w:t>
            </w:r>
            <w:r>
              <w:rPr>
                <w:vertAlign w:val="superscript"/>
              </w:rPr>
              <w:t>5</w:t>
            </w:r>
            <w:r>
              <w:t>But Jesus no longer answered Pilate, and that amazed him.</w:t>
            </w:r>
          </w:p>
          <w:p>
            <w:r/>
            <w:r>
              <w:rPr>
                <w:vertAlign w:val="superscript"/>
              </w:rPr>
              <w:t>6</w:t>
            </w:r>
            <w:r>
              <w:t>Now at the time of the festival, Pilate usually released to them one prisoner, a prisoner they requested.</w:t>
            </w:r>
            <w:r>
              <w:rPr>
                <w:vertAlign w:val="superscript"/>
              </w:rPr>
              <w:t>7</w:t>
            </w:r>
            <w:r>
              <w:t>There was a man called Barabbas in prison with the rebels who had committed murder during the rebellion.</w:t>
            </w:r>
            <w:r>
              <w:rPr>
                <w:vertAlign w:val="superscript"/>
              </w:rPr>
              <w:t>8</w:t>
            </w:r>
            <w:r>
              <w:t>The crowd came to Pilate and began to ask him to do for them as he had done in the past.</w:t>
            </w:r>
            <w:r>
              <w:rPr>
                <w:vertAlign w:val="superscript"/>
              </w:rPr>
              <w:t>9</w:t>
            </w:r>
            <w:r>
              <w:t>Pilate answered them and said, "Do you want me to release to you the King of the Jews?"</w:t>
            </w:r>
            <w:r>
              <w:rPr>
                <w:vertAlign w:val="superscript"/>
              </w:rPr>
              <w:t>10</w:t>
            </w:r>
            <w:r>
              <w:t>For he knew that it was because of envy that the chief priests had handed Jesus over to him.</w:t>
            </w:r>
            <w:r>
              <w:rPr>
                <w:vertAlign w:val="superscript"/>
              </w:rPr>
              <w:t>11</w:t>
            </w:r>
            <w:r>
              <w:t>But the chief priests stirred up the crowd to cry out that Barabbas should be released instead.</w:t>
            </w:r>
            <w:r>
              <w:rPr>
                <w:vertAlign w:val="superscript"/>
              </w:rPr>
              <w:t>12</w:t>
            </w:r>
            <w:r>
              <w:t>Pilate answered them again and said, "What then should I do with the King of the Jews?"</w:t>
            </w:r>
          </w:p>
          <w:p>
            <w:r/>
            <w:r>
              <w:rPr>
                <w:vertAlign w:val="superscript"/>
              </w:rPr>
              <w:t>13</w:t>
            </w:r>
            <w:r>
              <w:t>They shouted again, "Crucify him!"</w:t>
            </w:r>
          </w:p>
          <w:p>
            <w:r/>
            <w:r>
              <w:rPr>
                <w:vertAlign w:val="superscript"/>
              </w:rPr>
              <w:t>14</w:t>
            </w:r>
            <w:r>
              <w:t>Pilate said to them, "What evil has he done?"</w:t>
            </w:r>
          </w:p>
          <w:p>
            <w:r/>
            <w:r>
              <w:t>But they shouted more and more, "Crucify him."</w:t>
            </w:r>
            <w:r>
              <w:rPr>
                <w:vertAlign w:val="superscript"/>
              </w:rPr>
              <w:t>15</w:t>
            </w:r>
            <w:r>
              <w:t>Pilate wanted to satisfy the crowd, so he released Barabbas to them. He scourged Jesus and then handed him over to be crucified.</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17:11-19</w:t>
            </w:r>
          </w:p>
          <w:p>
            <w:r>
              <w:rPr>
                <w:vertAlign w:val="superscript"/>
              </w:rPr>
              <w:t>11</w:t>
            </w:r>
            <w:r>
              <w:t>It came about that as he traveled to Jerusalem, he went along the border between Samaria and Galilee.</w:t>
            </w:r>
            <w:r>
              <w:rPr>
                <w:vertAlign w:val="superscript"/>
              </w:rPr>
              <w:t>12</w:t>
            </w:r>
            <w:r>
              <w:t>As he entered into a certain village, there he was met by ten men who were lepers. They stood far away from him</w:t>
            </w:r>
            <w:r>
              <w:rPr>
                <w:vertAlign w:val="superscript"/>
              </w:rPr>
              <w:t>13</w:t>
            </w:r>
            <w:r>
              <w:t>and they lifted up their voices, saying, "Jesus, Master, have mercy on us."</w:t>
            </w:r>
          </w:p>
          <w:p>
            <w:r/>
            <w:r>
              <w:rPr>
                <w:vertAlign w:val="superscript"/>
              </w:rPr>
              <w:t>14</w:t>
            </w:r>
            <w:r>
              <w:t>When he saw them, he said to them, "Go and show yourselves to the priests." As they went away they were cleansed.</w:t>
            </w:r>
            <w:r>
              <w:rPr>
                <w:vertAlign w:val="superscript"/>
              </w:rPr>
              <w:t>15</w:t>
            </w:r>
            <w:r>
              <w:t>When one of them saw that he was healed, he turned back, with a loud voice glorifying God.</w:t>
            </w:r>
            <w:r>
              <w:rPr>
                <w:vertAlign w:val="superscript"/>
              </w:rPr>
              <w:t>16</w:t>
            </w:r>
            <w:r>
              <w:t>He fell on his face at Jesus' feet, giving him thanks. Now he was a Samaritan.</w:t>
            </w:r>
            <w:r>
              <w:rPr>
                <w:vertAlign w:val="superscript"/>
              </w:rPr>
              <w:t>17</w:t>
            </w:r>
            <w:r>
              <w:t>Then Jesus said, "Were not the ten cleansed? Where are the nine?</w:t>
            </w:r>
            <w:r>
              <w:rPr>
                <w:vertAlign w:val="superscript"/>
              </w:rPr>
              <w:t>18</w:t>
            </w:r>
            <w:r>
              <w:t>Were there no others who returned to give glory to God, except this foreigner?"</w:t>
            </w:r>
            <w:r>
              <w:rPr>
                <w:vertAlign w:val="superscript"/>
              </w:rPr>
              <w:t>19</w:t>
            </w:r>
            <w:r>
              <w:t>He said to him, "Arise, and go. Your faith has made you well."</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18:9-14</w:t>
            </w:r>
          </w:p>
          <w:p>
            <w:r>
              <w:rPr>
                <w:vertAlign w:val="superscript"/>
              </w:rPr>
              <w:t>9</w:t>
            </w:r>
            <w:r>
              <w:t>Then he also spoke this parable to some who trusted in themselves that they were righteous and who despised other people:</w:t>
            </w:r>
            <w:r>
              <w:rPr>
                <w:vertAlign w:val="superscript"/>
              </w:rPr>
              <w:t>10</w:t>
            </w:r>
            <w:r>
              <w:t>"Two men went up into the temple to pray—the one was a Pharisee and the other was a tax collector.</w:t>
            </w:r>
            <w:r>
              <w:rPr>
                <w:vertAlign w:val="superscript"/>
              </w:rPr>
              <w:t>11</w:t>
            </w:r>
            <w:r>
              <w:t>The Pharisee stood and prayed these things about himself, 'God, I thank you that I am not like other people—robbers, unrighteous people, adulterers—or even like this tax collector.</w:t>
            </w:r>
            <w:r>
              <w:rPr>
                <w:vertAlign w:val="superscript"/>
              </w:rPr>
              <w:t>12</w:t>
            </w:r>
            <w:r>
              <w:t>I fast two times every week. I give tithes of all that I get.'</w:t>
            </w:r>
          </w:p>
          <w:p>
            <w:r/>
            <w:r>
              <w:rPr>
                <w:vertAlign w:val="superscript"/>
              </w:rPr>
              <w:t>13</w:t>
            </w:r>
            <w:r>
              <w:t>But the tax collector, standing at a distance, would not even lift up his eyes to heaven, but hit his breast, saying, 'God, have mercy on me, a sinner.'</w:t>
            </w:r>
            <w:r>
              <w:rPr>
                <w:vertAlign w:val="superscript"/>
              </w:rPr>
              <w:t>14</w:t>
            </w:r>
            <w:r>
              <w:t>I say to you, this man went back down to his house justified rather than the other, because everyone who exalts himself will be humbled, but everyone who humbles himself will be exalted."</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19:28-48</w:t>
            </w:r>
          </w:p>
          <w:p>
            <w:r>
              <w:rPr>
                <w:vertAlign w:val="superscript"/>
              </w:rPr>
              <w:t>28</w:t>
            </w:r>
            <w:r>
              <w:t>When he had said these things, he went on ahead, going up to Jerusalem.</w:t>
            </w:r>
          </w:p>
          <w:p>
            <w:r/>
            <w:r>
              <w:rPr>
                <w:vertAlign w:val="superscript"/>
              </w:rPr>
              <w:t>29</w:t>
            </w:r>
            <w:r>
              <w:t>It came about that when he came near to Bethphage and Bethany, to the mountain that is called Olives, he sent two of the disciples,</w:t>
            </w:r>
            <w:r>
              <w:rPr>
                <w:vertAlign w:val="superscript"/>
              </w:rPr>
              <w:t>30</w:t>
            </w:r>
            <w:r>
              <w:t>saying, "Go into the next village. As you enter, you will find a colt that has never been ridden. Untie it and bring it to me.</w:t>
            </w:r>
            <w:r>
              <w:rPr>
                <w:vertAlign w:val="superscript"/>
              </w:rPr>
              <w:t>31</w:t>
            </w:r>
            <w:r>
              <w:t>If anyone asks you, 'Why are you untying it?' say, 'The Lord has need of it.'"</w:t>
            </w:r>
            <w:r>
              <w:rPr>
                <w:vertAlign w:val="superscript"/>
              </w:rPr>
              <w:t>32</w:t>
            </w:r>
            <w:r>
              <w:t>Those who were sent went and found the colt just as Jesus had told them.</w:t>
            </w:r>
          </w:p>
          <w:p>
            <w:r/>
            <w:r>
              <w:rPr>
                <w:vertAlign w:val="superscript"/>
              </w:rPr>
              <w:t>33</w:t>
            </w:r>
            <w:r>
              <w:t>As they were untying the colt, the owners said to them, "Why are you untying the colt?"</w:t>
            </w:r>
          </w:p>
          <w:p>
            <w:r/>
            <w:r>
              <w:rPr>
                <w:vertAlign w:val="superscript"/>
              </w:rPr>
              <w:t>34</w:t>
            </w:r>
            <w:r>
              <w:t>They said, "The Lord has need of it."</w:t>
            </w:r>
            <w:r>
              <w:rPr>
                <w:vertAlign w:val="superscript"/>
              </w:rPr>
              <w:t>35</w:t>
            </w:r>
            <w:r>
              <w:t>They brought it to Jesus, and they threw their cloaks upon the colt and set Jesus on it.</w:t>
            </w:r>
            <w:r>
              <w:rPr>
                <w:vertAlign w:val="superscript"/>
              </w:rPr>
              <w:t>36</w:t>
            </w:r>
            <w:r>
              <w:t>As he went, they spread their cloaks on the road.</w:t>
            </w:r>
          </w:p>
          <w:p>
            <w:r/>
            <w:r>
              <w:rPr>
                <w:vertAlign w:val="superscript"/>
              </w:rPr>
              <w:t>37</w:t>
            </w:r>
            <w:r>
              <w:t xml:space="preserve">As he was now approaching the place where the Mount of Olives descends, the whole multitude of the disciples began to rejoice and praise God with a loud voice for all the mighty works which they had seen, saying, </w:t>
            </w:r>
            <w:r>
              <w:rPr>
                <w:vertAlign w:val="superscript"/>
              </w:rPr>
              <w:t>38</w:t>
            </w:r>
            <w:r>
              <w:t>"Blessed is the king who comes in the name of the Lord! Peace in heaven and glory in the highest!"</w:t>
            </w:r>
          </w:p>
          <w:p>
            <w:r/>
            <w:r>
              <w:rPr>
                <w:vertAlign w:val="superscript"/>
              </w:rPr>
              <w:t>39</w:t>
            </w:r>
            <w:r>
              <w:t>Some of the Pharisees in the multitude said to him, "Teacher, rebuke your disciples."</w:t>
            </w:r>
          </w:p>
          <w:p>
            <w:r/>
            <w:r>
              <w:rPr>
                <w:vertAlign w:val="superscript"/>
              </w:rPr>
              <w:t>40</w:t>
            </w:r>
            <w:r>
              <w:t>Jesus answered and said, "I tell you, if these were silent, the stones would cry out."</w:t>
            </w:r>
          </w:p>
          <w:p>
            <w:r/>
            <w:r>
              <w:rPr>
                <w:vertAlign w:val="superscript"/>
              </w:rPr>
              <w:t>41</w:t>
            </w:r>
            <w:r>
              <w:t>When Jesus approached the city, he wept over it,</w:t>
            </w:r>
            <w:r>
              <w:rPr>
                <w:vertAlign w:val="superscript"/>
              </w:rPr>
              <w:t>42</w:t>
            </w:r>
            <w:r>
              <w:t>saying, "If only you had known in this day, even you, the things which bring you peace! But now they are hidden from your eyes.</w:t>
            </w:r>
            <w:r>
              <w:rPr>
                <w:vertAlign w:val="superscript"/>
              </w:rPr>
              <w:t>43</w:t>
            </w:r>
            <w:r>
              <w:t>For the days will come upon you when your enemies will build a barricade around you and surround you and press in on you from every side.</w:t>
            </w:r>
            <w:r>
              <w:rPr>
                <w:vertAlign w:val="superscript"/>
              </w:rPr>
              <w:t>44</w:t>
            </w:r>
            <w:r>
              <w:t>They will strike you down to the ground, and your children with you. They will not leave one stone upon another because you did not recognize the time of your visitation."</w:t>
            </w:r>
          </w:p>
          <w:p>
            <w:r/>
            <w:r>
              <w:rPr>
                <w:vertAlign w:val="superscript"/>
              </w:rPr>
              <w:t>45</w:t>
            </w:r>
            <w:r>
              <w:t>Jesus entered the temple and began to cast out those who were selling,</w:t>
            </w:r>
            <w:r>
              <w:rPr>
                <w:vertAlign w:val="superscript"/>
              </w:rPr>
              <w:t>46</w:t>
            </w:r>
            <w:r>
              <w:t>saying to them, "It is written, 'My house will be a house of prayer,' but you have made it a den of robbers."</w:t>
            </w:r>
          </w:p>
          <w:p>
            <w:r/>
            <w:r>
              <w:rPr>
                <w:vertAlign w:val="superscript"/>
              </w:rPr>
              <w:t>47</w:t>
            </w:r>
            <w:r>
              <w:t>So Jesus was teaching daily in the temple. The chief priests and the scribes were seeking to destroy him, as were the leaders of the people,</w:t>
            </w:r>
            <w:r>
              <w:rPr>
                <w:vertAlign w:val="superscript"/>
              </w:rPr>
              <w:t>48</w:t>
            </w:r>
            <w:r>
              <w:t>but they could not find a way to do it because all the people were listening to him intently.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23:26-47</w:t>
            </w:r>
          </w:p>
          <w:p>
            <w:r>
              <w:rPr>
                <w:vertAlign w:val="superscript"/>
              </w:rPr>
              <w:t>26</w:t>
            </w:r>
            <w:r>
              <w:t>As they led him away, they seized one Simon of Cyrene, coming from the country, and they laid the cross on him to carry, following Jesus.</w:t>
            </w:r>
          </w:p>
          <w:p>
            <w:r/>
            <w:r>
              <w:rPr>
                <w:vertAlign w:val="superscript"/>
              </w:rPr>
              <w:t>27</w:t>
            </w:r>
            <w:r>
              <w:t>A great crowd of the people, and of women who grieved and mourned for him, were following him.</w:t>
            </w:r>
            <w:r>
              <w:rPr>
                <w:vertAlign w:val="superscript"/>
              </w:rPr>
              <w:t>28</w:t>
            </w:r>
            <w:r>
              <w:t>But turning to them, Jesus said, "Daughters of Jerusalem, do not weep for me, but weep for yourselves and for your children.</w:t>
            </w:r>
            <w:r>
              <w:rPr>
                <w:vertAlign w:val="superscript"/>
              </w:rPr>
              <w:t>29</w:t>
            </w:r>
            <w:r>
              <w:t>For see, the days are coming in which they will say, 'Blessed are the barren and the wombs that did not bear, and the breasts that did not nurse.'</w:t>
            </w:r>
            <w:r>
              <w:rPr>
                <w:vertAlign w:val="superscript"/>
              </w:rPr>
              <w:t>30</w:t>
            </w:r>
            <w:r>
              <w:t>Then they will begin to say to the mountains, 'Fall on us,' and to the hills, 'Cover us.'</w:t>
            </w:r>
            <w:r>
              <w:rPr>
                <w:vertAlign w:val="superscript"/>
              </w:rPr>
              <w:t>31</w:t>
            </w:r>
            <w:r>
              <w:t>For if they do these things while the tree is green, what will happen when it is dry?"</w:t>
            </w:r>
          </w:p>
          <w:p>
            <w:r/>
            <w:r>
              <w:rPr>
                <w:vertAlign w:val="superscript"/>
              </w:rPr>
              <w:t>32</w:t>
            </w:r>
            <w:r>
              <w:t>Other men, two criminals, were led away with him to be put to death.</w:t>
            </w:r>
          </w:p>
          <w:p>
            <w:r/>
            <w:r>
              <w:rPr>
                <w:vertAlign w:val="superscript"/>
              </w:rPr>
              <w:t>33</w:t>
            </w:r>
            <w:r>
              <w:t>When they came to the place that is called "The Skull," there they crucified him and the criminals—one on his right and one on his left.</w:t>
            </w:r>
            <w:r>
              <w:rPr>
                <w:vertAlign w:val="superscript"/>
              </w:rPr>
              <w:t>34</w:t>
            </w:r>
            <w:r>
              <w:t>Jesus said, "Father, forgive them, for they do not know what they are doing." Then they cast lots, dividing up his garments.</w:t>
            </w:r>
          </w:p>
          <w:p>
            <w:r/>
            <w:r>
              <w:rPr>
                <w:vertAlign w:val="superscript"/>
              </w:rPr>
              <w:t>35</w:t>
            </w:r>
            <w:r>
              <w:t>The people stood watching while the rulers also were mocking him, saying, "He saved others. Let him save himself, if he is the Christ of God, the chosen one."</w:t>
            </w:r>
          </w:p>
          <w:p>
            <w:r/>
            <w:r>
              <w:rPr>
                <w:vertAlign w:val="superscript"/>
              </w:rPr>
              <w:t>36</w:t>
            </w:r>
            <w:r>
              <w:t>The soldiers also ridiculed him, approaching him, offering him vinegar,</w:t>
            </w:r>
            <w:r>
              <w:rPr>
                <w:vertAlign w:val="superscript"/>
              </w:rPr>
              <w:t>37</w:t>
            </w:r>
            <w:r>
              <w:t>and saying, "If you are the King of the Jews, save yourself."</w:t>
            </w:r>
            <w:r>
              <w:rPr>
                <w:vertAlign w:val="superscript"/>
              </w:rPr>
              <w:t>38</w:t>
            </w:r>
            <w:r>
              <w:t>There was also a sign over him, "This is the King of the Jews."</w:t>
            </w:r>
          </w:p>
          <w:p>
            <w:r/>
            <w:r>
              <w:rPr>
                <w:vertAlign w:val="superscript"/>
              </w:rPr>
              <w:t>39</w:t>
            </w:r>
            <w:r>
              <w:t>One of the criminals who was hanging there insulted him by saying, "Are you not the Christ? Save yourself and us."</w:t>
            </w:r>
          </w:p>
          <w:p>
            <w:r/>
            <w:r>
              <w:rPr>
                <w:vertAlign w:val="superscript"/>
              </w:rPr>
              <w:t>40</w:t>
            </w:r>
            <w:r>
              <w:t>But the other rebuked him, saying, "Do you not fear God, since you are under the same sentence of condemnation?</w:t>
            </w:r>
            <w:r>
              <w:rPr>
                <w:vertAlign w:val="superscript"/>
              </w:rPr>
              <w:t>41</w:t>
            </w:r>
            <w:r>
              <w:t>We indeed are here justly, for we are receiving what we deserve for our deeds. But this man did nothing wrong."</w:t>
            </w:r>
            <w:r>
              <w:rPr>
                <w:vertAlign w:val="superscript"/>
              </w:rPr>
              <w:t>42</w:t>
            </w:r>
            <w:r>
              <w:t>Then he said, "Jesus, remember me when you come into your kingdom."</w:t>
            </w:r>
          </w:p>
          <w:p>
            <w:r/>
            <w:r>
              <w:rPr>
                <w:vertAlign w:val="superscript"/>
              </w:rPr>
              <w:t>43</w:t>
            </w:r>
            <w:r>
              <w:t>Jesus said to him, "Truly I say to you, today you will be with me in paradise."</w:t>
            </w:r>
          </w:p>
          <w:p>
            <w:r/>
            <w:r>
              <w:rPr>
                <w:vertAlign w:val="superscript"/>
              </w:rPr>
              <w:t>44</w:t>
            </w:r>
            <w:r>
              <w:t>It was now about the sixth hour, and darkness came over the whole land until the ninth hour</w:t>
            </w:r>
            <w:r>
              <w:rPr>
                <w:vertAlign w:val="superscript"/>
              </w:rPr>
              <w:t>45</w:t>
            </w:r>
            <w:r>
              <w:t>as the sun turned dark. Then the curtain of the temple was split in two.</w:t>
            </w:r>
            <w:r>
              <w:rPr>
                <w:vertAlign w:val="superscript"/>
              </w:rPr>
              <w:t>46</w:t>
            </w:r>
            <w:r>
              <w:t>Crying with a loud voice, Jesus said, "Father, into your hands I commit my spirit." Having said this, he died.</w:t>
            </w:r>
          </w:p>
          <w:p>
            <w:r/>
            <w:r>
              <w:rPr>
                <w:vertAlign w:val="superscript"/>
              </w:rPr>
              <w:t>47</w:t>
            </w:r>
            <w:r>
              <w:t>When the centurion saw what was done, he glorified God, saying, "Surely this was a righteous man."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24:36-53</w:t>
            </w:r>
          </w:p>
          <w:p>
            <w:r>
              <w:rPr>
                <w:vertAlign w:val="superscript"/>
              </w:rPr>
              <w:t>36</w:t>
            </w:r>
            <w:r>
              <w:t>As they spoke these things, Jesus himself stood in the midst of them, and said to them, "Peace be to you."</w:t>
            </w:r>
            <w:r>
              <w:rPr>
                <w:vertAlign w:val="superscript"/>
              </w:rPr>
              <w:t>37</w:t>
            </w:r>
            <w:r>
              <w:t>But they were terrified and filled with fear and thought that they were seeing a spirit.</w:t>
            </w:r>
            <w:r>
              <w:rPr>
                <w:vertAlign w:val="superscript"/>
              </w:rPr>
              <w:t>38</w:t>
            </w:r>
            <w:r>
              <w:t>Jesus said to them, "Why are you troubled? Why do questions arise in your heart?</w:t>
            </w:r>
            <w:r>
              <w:rPr>
                <w:vertAlign w:val="superscript"/>
              </w:rPr>
              <w:t>39</w:t>
            </w:r>
            <w:r>
              <w:t>See my hands and my feet, that it is I myself. Touch me and see. For a spirit does not have flesh and bones, as you see me having."</w:t>
            </w:r>
            <w:r>
              <w:rPr>
                <w:vertAlign w:val="superscript"/>
              </w:rPr>
              <w:t>40</w:t>
            </w:r>
            <w:r>
              <w:t>When he had said this, he showed them his hands and his feet.</w:t>
            </w:r>
            <w:r>
              <w:rPr>
                <w:vertAlign w:val="superscript"/>
              </w:rPr>
              <w:t>41</w:t>
            </w:r>
            <w:r>
              <w:t>They still could not believe it because of joy, and they were amazed. Jesus said to them, "Do you have anything to eat?"</w:t>
            </w:r>
            <w:r>
              <w:rPr>
                <w:vertAlign w:val="superscript"/>
              </w:rPr>
              <w:t>42</w:t>
            </w:r>
            <w:r>
              <w:t>They gave him a piece of a broiled fish,</w:t>
            </w:r>
            <w:r>
              <w:rPr>
                <w:vertAlign w:val="superscript"/>
              </w:rPr>
              <w:t>43</w:t>
            </w:r>
            <w:r>
              <w:t>and he took it and ate it before them.</w:t>
            </w:r>
          </w:p>
          <w:p>
            <w:r/>
            <w:r>
              <w:rPr>
                <w:vertAlign w:val="superscript"/>
              </w:rPr>
              <w:t>44</w:t>
            </w:r>
            <w:r>
              <w:t>He said to them, "These are my words that I spoke to you when I was with you, that all that was written in the law of Moses and the Prophets and the Psalms must be fulfilled."</w:t>
            </w:r>
            <w:r>
              <w:rPr>
                <w:vertAlign w:val="superscript"/>
              </w:rPr>
              <w:t>45</w:t>
            </w:r>
            <w:r>
              <w:t>Then he opened their minds, that they might understand the scriptures.</w:t>
            </w:r>
            <w:r>
              <w:rPr>
                <w:vertAlign w:val="superscript"/>
              </w:rPr>
              <w:t>46</w:t>
            </w:r>
            <w:r>
              <w:t>He said to them, "Thus it is written, that the Christ should suffer and rise again from the dead on the third day.</w:t>
            </w:r>
            <w:r>
              <w:rPr>
                <w:vertAlign w:val="superscript"/>
              </w:rPr>
              <w:t>47</w:t>
            </w:r>
            <w:r>
              <w:t>Repentance and forgiveness of sins should be preached in his name to all the nations, beginning from Jerusalem.</w:t>
            </w:r>
            <w:r>
              <w:rPr>
                <w:vertAlign w:val="superscript"/>
              </w:rPr>
              <w:t>48</w:t>
            </w:r>
            <w:r>
              <w:t>You are witnesses of these things.</w:t>
            </w:r>
            <w:r>
              <w:rPr>
                <w:vertAlign w:val="superscript"/>
              </w:rPr>
              <w:t>49</w:t>
            </w:r>
            <w:r>
              <w:t>See, I am sending you what my Father promised. But remain in the city until you are clothed with power from on high."</w:t>
            </w:r>
          </w:p>
          <w:p>
            <w:r/>
            <w:r>
              <w:rPr>
                <w:vertAlign w:val="superscript"/>
              </w:rPr>
              <w:t>50</w:t>
            </w:r>
            <w:r>
              <w:t>Then Jesus led them out until they were near Bethany. He lifted up his hands and blessed them.</w:t>
            </w:r>
            <w:r>
              <w:rPr>
                <w:vertAlign w:val="superscript"/>
              </w:rPr>
              <w:t>51</w:t>
            </w:r>
            <w:r>
              <w:t>It happened that, while he was blessing them, he left them and was carried up into heaven.</w:t>
            </w:r>
            <w:r>
              <w:rPr>
                <w:vertAlign w:val="superscript"/>
              </w:rPr>
              <w:t>52</w:t>
            </w:r>
            <w:r>
              <w:t>So they worshiped him and returned to Jerusalem with great joy.</w:t>
            </w:r>
            <w:r>
              <w:rPr>
                <w:vertAlign w:val="superscript"/>
              </w:rPr>
              <w:t>53</w:t>
            </w:r>
            <w:r>
              <w:t>They were continually in the temple, blessing God.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1:1-4</w:t>
            </w:r>
          </w:p>
          <w:p>
            <w:r>
              <w:rPr>
                <w:vertAlign w:val="superscript"/>
              </w:rPr>
              <w:t>1</w:t>
            </w:r>
            <w:r>
              <w:t>In the beginning was the Word, and the Word was with God, and the Word was God.</w:t>
            </w:r>
            <w:r>
              <w:rPr>
                <w:vertAlign w:val="superscript"/>
              </w:rPr>
              <w:t>2</w:t>
            </w:r>
            <w:r>
              <w:t>This one was in the beginning with God.</w:t>
            </w:r>
            <w:r>
              <w:rPr>
                <w:vertAlign w:val="superscript"/>
              </w:rPr>
              <w:t>3</w:t>
            </w:r>
            <w:r>
              <w:t>All things were made through him, and without him there was not one thing made that has been made.</w:t>
            </w:r>
            <w:r>
              <w:rPr>
                <w:vertAlign w:val="superscript"/>
              </w:rPr>
              <w:t>4</w:t>
            </w:r>
            <w:r>
              <w:t>In him was life, and the life was the light of men.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1:14-18</w:t>
            </w:r>
          </w:p>
          <w:p>
            <w:r>
              <w:rPr>
                <w:vertAlign w:val="superscript"/>
              </w:rPr>
              <w:t>14</w:t>
            </w:r>
            <w:r>
              <w:t>The Word became flesh and lived among us. We have seen his glory, glory as of the one and only who came from the Father, full of grace and truth.</w:t>
            </w:r>
            <w:r>
              <w:rPr>
                <w:vertAlign w:val="superscript"/>
              </w:rPr>
              <w:t>15</w:t>
            </w:r>
            <w:r>
              <w:t>John testified about him and cried out, saying, "This was the one of whom I said, 'He who comes after me is greater than I am, for he was before me.'"</w:t>
            </w:r>
            <w:r>
              <w:rPr>
                <w:vertAlign w:val="superscript"/>
              </w:rPr>
              <w:t>16</w:t>
            </w:r>
            <w:r>
              <w:t>For from his fullness we have all received grace after grace.</w:t>
            </w:r>
            <w:r>
              <w:rPr>
                <w:vertAlign w:val="superscript"/>
              </w:rPr>
              <w:t>17</w:t>
            </w:r>
            <w:r>
              <w:t>For the law was given through Moses. Grace and truth came through Jesus Christ.</w:t>
            </w:r>
            <w:r>
              <w:rPr>
                <w:vertAlign w:val="superscript"/>
              </w:rPr>
              <w:t>18</w:t>
            </w:r>
            <w:r>
              <w:t>No one has ever seen God; the only God, who is at the Father's side, he has made God known.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2:1-12</w:t>
            </w:r>
          </w:p>
          <w:p>
            <w:r>
              <w:rPr>
                <w:vertAlign w:val="superscript"/>
              </w:rPr>
              <w:t>1</w:t>
            </w:r>
            <w:r>
              <w:t>Three days later, there was a wedding in Cana of Galilee, and the mother of Jesus was there.</w:t>
            </w:r>
            <w:r>
              <w:rPr>
                <w:vertAlign w:val="superscript"/>
              </w:rPr>
              <w:t>2</w:t>
            </w:r>
            <w:r>
              <w:t>Jesus and his disciples were invited to the wedding.</w:t>
            </w:r>
            <w:r>
              <w:rPr>
                <w:vertAlign w:val="superscript"/>
              </w:rPr>
              <w:t>3</w:t>
            </w:r>
            <w:r>
              <w:t>When the wine ran out, the mother of Jesus said to him, "They have no wine."</w:t>
            </w:r>
            <w:r>
              <w:rPr>
                <w:vertAlign w:val="superscript"/>
              </w:rPr>
              <w:t>4</w:t>
            </w:r>
            <w:r>
              <w:t>Jesus said to her, "Woman, why do you come to me? My time has not yet come."</w:t>
            </w:r>
            <w:r>
              <w:rPr>
                <w:vertAlign w:val="superscript"/>
              </w:rPr>
              <w:t>5</w:t>
            </w:r>
            <w:r>
              <w:t>His mother said to the servants, "Whatever he says to you, do it."</w:t>
            </w:r>
          </w:p>
          <w:p>
            <w:r/>
            <w:r>
              <w:rPr>
                <w:vertAlign w:val="superscript"/>
              </w:rPr>
              <w:t>6</w:t>
            </w:r>
            <w:r>
              <w:t>Now there were six stone water pots there used for the Jewish ceremonial washing, each containing two to three metretes.</w:t>
            </w:r>
            <w:r>
              <w:rPr>
                <w:vertAlign w:val="superscript"/>
              </w:rPr>
              <w:t>7</w:t>
            </w:r>
            <w:r>
              <w:t>Jesus said to them, "Fill the water pots with water." So they filled them up to the brim.</w:t>
            </w:r>
            <w:r>
              <w:rPr>
                <w:vertAlign w:val="superscript"/>
              </w:rPr>
              <w:t>8</w:t>
            </w:r>
            <w:r>
              <w:t>Then he told the servants, "Take some out now and take it to the head waiter." So they did.</w:t>
            </w:r>
          </w:p>
          <w:p>
            <w:r/>
            <w:r>
              <w:rPr>
                <w:vertAlign w:val="superscript"/>
              </w:rPr>
              <w:t>9</w:t>
            </w:r>
            <w:r>
              <w:t>The head waiter tasted the water that had become wine, but he did not know where it came from (but the servants who had drawn the water knew). Then he called the bridegroom</w:t>
            </w:r>
            <w:r>
              <w:rPr>
                <w:vertAlign w:val="superscript"/>
              </w:rPr>
              <w:t>10</w:t>
            </w:r>
            <w:r>
              <w:t>and said to him, "Every man serves the good wine first and then the cheaper wine when they are drunk. But you have kept the good wine until now."</w:t>
            </w:r>
            <w:r>
              <w:rPr>
                <w:vertAlign w:val="superscript"/>
              </w:rPr>
              <w:t>11</w:t>
            </w:r>
            <w:r>
              <w:t>This first sign Jesus did in Cana of Galilee, and he revealed his glory, and his disciples believed in him.</w:t>
            </w:r>
            <w:r>
              <w:rPr>
                <w:vertAlign w:val="superscript"/>
              </w:rPr>
              <w:t>12</w:t>
            </w:r>
            <w:r>
              <w:t>After this Jesus, his mother, his brothers, and his disciples went down to Capernaum and they stayed there for a few days.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14:16-17</w:t>
            </w:r>
          </w:p>
          <w:p>
            <w:r>
              <w:rPr>
                <w:vertAlign w:val="superscript"/>
              </w:rPr>
              <w:t>16</w:t>
            </w:r>
            <w:r>
              <w:t>and I will pray to the Father, and he will give you another Comforter so that he will be with you forever—</w:t>
            </w:r>
            <w:r>
              <w:rPr>
                <w:vertAlign w:val="superscript"/>
              </w:rPr>
              <w:t>17</w:t>
            </w:r>
            <w:r>
              <w:t>the Spirit of truth. The world cannot receive him because it does not see him or know him. But you know him, for he lives with you and will be in you.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15:1-8</w:t>
            </w:r>
          </w:p>
          <w:p>
            <w:r>
              <w:rPr>
                <w:vertAlign w:val="superscript"/>
              </w:rPr>
              <w:t>1</w:t>
            </w:r>
            <w:r>
              <w:t>"I am the true vine, and my Father is the gardener.</w:t>
            </w:r>
            <w:r>
              <w:rPr>
                <w:vertAlign w:val="superscript"/>
              </w:rPr>
              <w:t>2</w:t>
            </w:r>
            <w:r>
              <w:t>He takes away every branch in me that does not bear fruit, and he prunes every branch that bears fruit so that it will bear more fruit.</w:t>
            </w:r>
            <w:r>
              <w:rPr>
                <w:vertAlign w:val="superscript"/>
              </w:rPr>
              <w:t>3</w:t>
            </w:r>
            <w:r>
              <w:t>You are already clean because of the message that I have spoken to you.</w:t>
            </w:r>
            <w:r>
              <w:rPr>
                <w:vertAlign w:val="superscript"/>
              </w:rPr>
              <w:t>4</w:t>
            </w:r>
            <w:r>
              <w:t>Remain in me, and I in you. Just as a branch cannot bear fruit by itself unless it remains in the vine, so neither can you, unless you remain in me.</w:t>
            </w:r>
            <w:r>
              <w:rPr>
                <w:vertAlign w:val="superscript"/>
              </w:rPr>
              <w:t>5</w:t>
            </w:r>
            <w:r>
              <w:t>I am the vine, you are the branches. He who remains in me and I in him, he bears much fruit, for without me you can do nothing.</w:t>
            </w:r>
            <w:r>
              <w:rPr>
                <w:vertAlign w:val="superscript"/>
              </w:rPr>
              <w:t>6</w:t>
            </w:r>
            <w:r>
              <w:t>If anyone does not remain in me, he is thrown away like a branch and dries up, and they gather the branches and throw them into the fire, and they are burned up.</w:t>
            </w:r>
            <w:r>
              <w:rPr>
                <w:vertAlign w:val="superscript"/>
              </w:rPr>
              <w:t>7</w:t>
            </w:r>
            <w:r>
              <w:t>If you remain in me, and if my words remain in you, ask whatever you wish, and it will be done for you.</w:t>
            </w:r>
            <w:r>
              <w:rPr>
                <w:vertAlign w:val="superscript"/>
              </w:rPr>
              <w:t>8</w:t>
            </w:r>
            <w:r>
              <w:t>My Father is glorified in this, that you bear much fruit and so prove that you are my disciples.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1:1-11</w:t>
            </w:r>
          </w:p>
          <w:p>
            <w:r>
              <w:rPr>
                <w:vertAlign w:val="superscript"/>
              </w:rPr>
              <w:t>1</w:t>
            </w:r>
            <w:r>
              <w:t>The former account I wrote, Theophilus, told all that Jesus began to do and to teach,</w:t>
            </w:r>
            <w:r>
              <w:rPr>
                <w:vertAlign w:val="superscript"/>
              </w:rPr>
              <w:t>2</w:t>
            </w:r>
            <w:r>
              <w:t>until the day that he was taken up, after he had given commands through the Holy Spirit to the apostles he had chosen.</w:t>
            </w:r>
            <w:r>
              <w:rPr>
                <w:vertAlign w:val="superscript"/>
              </w:rPr>
              <w:t>3</w:t>
            </w:r>
            <w:r>
              <w:t>After his suffering, he presented himself alive to them with many convincing proofs. For forty days he appeared to them, and he spoke about the kingdom of God.</w:t>
            </w:r>
            <w:r>
              <w:rPr>
                <w:vertAlign w:val="superscript"/>
              </w:rPr>
              <w:t>4</w:t>
            </w:r>
            <w:r>
              <w:t>When he was meeting together with them, he commanded them not to leave Jerusalem, but to wait for the promise of the Father, about which he said, "You heard from me</w:t>
            </w:r>
            <w:r>
              <w:rPr>
                <w:vertAlign w:val="superscript"/>
              </w:rPr>
              <w:t>5</w:t>
            </w:r>
            <w:r>
              <w:t>that John indeed baptized with water, but you will be baptized with the Holy Spirit in a few days."</w:t>
            </w:r>
          </w:p>
          <w:p>
            <w:r/>
            <w:r>
              <w:rPr>
                <w:vertAlign w:val="superscript"/>
              </w:rPr>
              <w:t>6</w:t>
            </w:r>
            <w:r>
              <w:t>When they were assembled together they asked him, "Lord, is this the time you will restore the kingdom to Israel?"</w:t>
            </w:r>
            <w:r>
              <w:rPr>
                <w:vertAlign w:val="superscript"/>
              </w:rPr>
              <w:t>7</w:t>
            </w:r>
            <w:r>
              <w:t>He said to them, "It is not for you to know the times or the seasons which the Father has determined by his own authority.</w:t>
            </w:r>
            <w:r>
              <w:rPr>
                <w:vertAlign w:val="superscript"/>
              </w:rPr>
              <w:t>8</w:t>
            </w:r>
            <w:r>
              <w:t>But you will receive power when the Holy Spirit comes upon you, and you will be my witnesses both in Jerusalem and in all Judea and Samaria, and to the ends of the earth."</w:t>
            </w:r>
            <w:r>
              <w:rPr>
                <w:vertAlign w:val="superscript"/>
              </w:rPr>
              <w:t>9</w:t>
            </w:r>
            <w:r>
              <w:t>When the Lord Jesus had said these things, as they were looking up, he was raised up, and a cloud hid him from their eyes.</w:t>
            </w:r>
            <w:r>
              <w:rPr>
                <w:vertAlign w:val="superscript"/>
              </w:rPr>
              <w:t>10</w:t>
            </w:r>
            <w:r>
              <w:t>While they were looking intensely to heaven as he went, suddenly, two men stood by them in white clothing.</w:t>
            </w:r>
            <w:r>
              <w:rPr>
                <w:vertAlign w:val="superscript"/>
              </w:rPr>
              <w:t>11</w:t>
            </w:r>
            <w:r>
              <w:t>They said, "You men of Galilee, why do you stand here looking into heaven? This Jesus, who has been taken up from you into heaven, will return in the same manner as you saw him going into heaven."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2:1-13</w:t>
            </w:r>
          </w:p>
          <w:p>
            <w:r>
              <w:rPr>
                <w:vertAlign w:val="superscript"/>
              </w:rPr>
              <w:t>1</w:t>
            </w:r>
            <w:r>
              <w:t>When the day of Pentecost came, they were all together in the same place.</w:t>
            </w:r>
            <w:r>
              <w:rPr>
                <w:vertAlign w:val="superscript"/>
              </w:rPr>
              <w:t>2</w:t>
            </w:r>
            <w:r>
              <w:t>Suddenly a sound like the rush of a violent wind came from heaven, and it filled the whole house where they were sitting.</w:t>
            </w:r>
            <w:r>
              <w:rPr>
                <w:vertAlign w:val="superscript"/>
              </w:rPr>
              <w:t>3</w:t>
            </w:r>
            <w:r>
              <w:t>There appeared to them tongues like fire that were distributed, and they sat upon each one of them.</w:t>
            </w:r>
            <w:r>
              <w:rPr>
                <w:vertAlign w:val="superscript"/>
              </w:rPr>
              <w:t>4</w:t>
            </w:r>
            <w:r>
              <w:t>They were all filled with the Holy Spirit and began to speak in other tongues, as the Spirit gave them the ability.</w:t>
            </w:r>
          </w:p>
          <w:p>
            <w:r/>
            <w:r>
              <w:rPr>
                <w:vertAlign w:val="superscript"/>
              </w:rPr>
              <w:t>5</w:t>
            </w:r>
            <w:r>
              <w:t>Now there were Jews who were living in Jerusalem, godly men, from every nation under heaven.</w:t>
            </w:r>
            <w:r>
              <w:rPr>
                <w:vertAlign w:val="superscript"/>
              </w:rPr>
              <w:t>6</w:t>
            </w:r>
            <w:r>
              <w:t>When this sound was heard, the multitude came together and was confused because everyone heard them speaking in his own language.</w:t>
            </w:r>
            <w:r>
              <w:rPr>
                <w:vertAlign w:val="superscript"/>
              </w:rPr>
              <w:t>7</w:t>
            </w:r>
            <w:r>
              <w:t>They were amazed and marveled; they said, "Really, are not all these who are speaking Galileans?</w:t>
            </w:r>
            <w:r>
              <w:rPr>
                <w:vertAlign w:val="superscript"/>
              </w:rPr>
              <w:t>8</w:t>
            </w:r>
            <w:r>
              <w:t>Why is it that we are hearing them, each in our own language in which we were born?</w:t>
            </w:r>
            <w:r>
              <w:rPr>
                <w:vertAlign w:val="superscript"/>
              </w:rPr>
              <w:t>9</w:t>
            </w:r>
            <w:r>
              <w:t>Parthians and Medes and Elamites, and those who live in Mesopotamia, in Judea and Cappadocia, in Pontus and Asia,</w:t>
            </w:r>
            <w:r>
              <w:rPr>
                <w:vertAlign w:val="superscript"/>
              </w:rPr>
              <w:t>10</w:t>
            </w:r>
            <w:r>
              <w:t>Phrygia and Pamphylia, in Egypt and the parts of Libya toward Cyrene, and visitors from Rome,</w:t>
            </w:r>
            <w:r>
              <w:rPr>
                <w:vertAlign w:val="superscript"/>
              </w:rPr>
              <w:t>11</w:t>
            </w:r>
            <w:r>
              <w:t>Jews and proselytes, Cretans and Arabians—we hear them telling in our languages about the mighty works of God."</w:t>
            </w:r>
            <w:r>
              <w:rPr>
                <w:vertAlign w:val="superscript"/>
              </w:rPr>
              <w:t>12</w:t>
            </w:r>
            <w:r>
              <w:t>They were all amazed and perplexed; they said to one another, "What does this mean?"</w:t>
            </w:r>
            <w:r>
              <w:rPr>
                <w:vertAlign w:val="superscript"/>
              </w:rPr>
              <w:t>13</w:t>
            </w:r>
            <w:r>
              <w:t>But others mocked and said, "They are full of new wine."</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3:11-16</w:t>
            </w:r>
          </w:p>
          <w:p>
            <w:r>
              <w:rPr>
                <w:vertAlign w:val="superscript"/>
              </w:rPr>
              <w:t>11</w:t>
            </w:r>
            <w:r>
              <w:t>As he was holding on to Peter and John, all the people ran together to them in the porch that is called Solomon's, greatly marveling.</w:t>
            </w:r>
            <w:r>
              <w:rPr>
                <w:vertAlign w:val="superscript"/>
              </w:rPr>
              <w:t>12</w:t>
            </w:r>
            <w:r>
              <w:t>When Peter saw this, he answered the people, "You Israelite men, why do you marvel? Why do you fix your eyes on us, as if we made him walk by our own power or godliness?</w:t>
            </w:r>
            <w:r>
              <w:rPr>
                <w:vertAlign w:val="superscript"/>
              </w:rPr>
              <w:t>13</w:t>
            </w:r>
            <w:r>
              <w:t>The God of Abraham, and of Isaac, and of Jacob, the God of our fathers, has glorified his servant Jesus. He is the one whom you handed over and rejected before the face of Pilate, when he had decided to release him.</w:t>
            </w:r>
            <w:r>
              <w:rPr>
                <w:vertAlign w:val="superscript"/>
              </w:rPr>
              <w:t>14</w:t>
            </w:r>
            <w:r>
              <w:t>You rejected the Holy and Righteous One, and you asked instead for a murderer to be given to you.</w:t>
            </w:r>
            <w:r>
              <w:rPr>
                <w:vertAlign w:val="superscript"/>
              </w:rPr>
              <w:t>15</w:t>
            </w:r>
            <w:r>
              <w:t>You killed the Founder of life, whom God raised from the dead—and we are witnesses of this.</w:t>
            </w:r>
            <w:r>
              <w:rPr>
                <w:vertAlign w:val="superscript"/>
              </w:rPr>
              <w:t>16</w:t>
            </w:r>
            <w:r>
              <w:t>On the basis of faith in his name, his name made this man, whom you see and know, strong. The faith that is through Jesus has given him this perfect health in the presence of you all.</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4:23-31</w:t>
            </w:r>
          </w:p>
          <w:p>
            <w:r>
              <w:rPr>
                <w:vertAlign w:val="superscript"/>
              </w:rPr>
              <w:t>23</w:t>
            </w:r>
            <w:r>
              <w:t>After they were set free, Peter and John came to their own people and reported all that the chief priests and the elders had said to them.</w:t>
            </w:r>
            <w:r>
              <w:rPr>
                <w:vertAlign w:val="superscript"/>
              </w:rPr>
              <w:t>24</w:t>
            </w:r>
            <w:r>
              <w:t>When they heard it, they raised their voices with one purpose to God and said, "Lord, you made the heavens and the earth and the sea, and all that is in them.</w:t>
            </w:r>
            <w:r>
              <w:rPr>
                <w:vertAlign w:val="superscript"/>
              </w:rPr>
              <w:t>25</w:t>
            </w:r>
            <w:r>
              <w:t>You spoke by the Holy Spirit through the mouth of your servant, our father David, 'Why did the Gentile nations rage, and the peoples imagine useless things?'</w:t>
            </w:r>
            <w:r>
              <w:rPr>
                <w:vertAlign w:val="superscript"/>
              </w:rPr>
              <w:t>26</w:t>
            </w:r>
            <w:r>
              <w:t>You said, 'The kings of the earth set themselves together,</w:t>
            </w:r>
            <w:r>
              <w:t>and the rulers gathered together</w:t>
            </w:r>
            <w:r>
              <w:t xml:space="preserve"> against the Lord, and against his Christ.'</w:t>
            </w:r>
          </w:p>
          <w:p>
            <w:r/>
            <w:r>
              <w:rPr>
                <w:vertAlign w:val="superscript"/>
              </w:rPr>
              <w:t>27</w:t>
            </w:r>
            <w:r>
              <w:t>Indeed, both Herod and Pontius Pilate, together with the Gentiles and the people of Israel, gathered together in this city against your holy servant Jesus, whom you anointed.</w:t>
            </w:r>
            <w:r>
              <w:rPr>
                <w:vertAlign w:val="superscript"/>
              </w:rPr>
              <w:t>28</w:t>
            </w:r>
            <w:r>
              <w:t>They gathered together to do all that your hand and your plan had decided in advance would happen.</w:t>
            </w:r>
            <w:r>
              <w:rPr>
                <w:vertAlign w:val="superscript"/>
              </w:rPr>
              <w:t>29</w:t>
            </w:r>
            <w:r>
              <w:t>Now, Lord, look upon their warnings and grant to your servants to speak your word with all boldness.</w:t>
            </w:r>
            <w:r>
              <w:rPr>
                <w:vertAlign w:val="superscript"/>
              </w:rPr>
              <w:t>30</w:t>
            </w:r>
            <w:r>
              <w:t>Stretch out your hand to heal and to give signs and wonders through the name of your holy servant Jesus."</w:t>
            </w:r>
            <w:r>
              <w:rPr>
                <w:vertAlign w:val="superscript"/>
              </w:rPr>
              <w:t>31</w:t>
            </w:r>
            <w:r>
              <w:t>After they had prayed, the place where they were gathered together was shaken, and they were all filled with the Holy Spirit and they spoke the word of God with boldness.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16:11-15</w:t>
            </w:r>
          </w:p>
          <w:p>
            <w:r>
              <w:rPr>
                <w:vertAlign w:val="superscript"/>
              </w:rPr>
              <w:t>11</w:t>
            </w:r>
            <w:r>
              <w:t>Setting sail therefore from Troas, we made a straight course to Samothrace, and the next day we came to Neapolis.</w:t>
            </w:r>
            <w:r>
              <w:rPr>
                <w:vertAlign w:val="superscript"/>
              </w:rPr>
              <w:t>12</w:t>
            </w:r>
            <w:r>
              <w:t>From there we went to Philippi, which is a city of Macedonia, the most important city in the district and a Roman colony, and we stayed in this city for several days.</w:t>
            </w:r>
          </w:p>
          <w:p>
            <w:r/>
            <w:r>
              <w:rPr>
                <w:vertAlign w:val="superscript"/>
              </w:rPr>
              <w:t>13</w:t>
            </w:r>
            <w:r>
              <w:t>On the Sabbath day we went outside the gate by the river, where we thought there would be a place of prayer. We sat down and spoke to the women who had come together.</w:t>
            </w:r>
            <w:r>
              <w:rPr>
                <w:vertAlign w:val="superscript"/>
              </w:rPr>
              <w:t>14</w:t>
            </w:r>
            <w:r>
              <w:t>A certain woman named Lydia, a seller of purple from the city of Thyatira, who worshiped God, listened to us. The Lord opened her heart to pay attention to what was said by Paul.</w:t>
            </w:r>
            <w:r>
              <w:rPr>
                <w:vertAlign w:val="superscript"/>
              </w:rPr>
              <w:t>15</w:t>
            </w:r>
            <w:r>
              <w:t>When she and her house were baptized, she pleaded with us, saying, "If you have judged me to be faithful to the Lord, come and stay in my house." And she persuaded us.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3:9-26</w:t>
            </w:r>
          </w:p>
          <w:p>
            <w:r>
              <w:rPr>
                <w:vertAlign w:val="superscript"/>
              </w:rPr>
              <w:t>9</w:t>
            </w:r>
            <w:r>
              <w:t>What then? Are we excusing ourselves? Not at all. For we have already accused both Jews and Greeks, all of them, of being under sin.</w:t>
            </w:r>
            <w:r>
              <w:rPr>
                <w:vertAlign w:val="superscript"/>
              </w:rPr>
              <w:t>10</w:t>
            </w:r>
            <w:r>
              <w:t>This is as it is written: “No one is righteous, not one;</w:t>
            </w:r>
            <w:r>
              <w:rPr>
                <w:vertAlign w:val="superscript"/>
              </w:rPr>
              <w:t>11</w:t>
            </w:r>
            <w:r>
              <w:t>there is no one who understands;</w:t>
            </w:r>
            <w:r>
              <w:t>there is no one who seeks God.</w:t>
            </w:r>
            <w:r>
              <w:rPr>
                <w:vertAlign w:val="superscript"/>
              </w:rPr>
              <w:t>12</w:t>
            </w:r>
            <w:r>
              <w:t>They have all turned away; together they have become useless.</w:t>
            </w:r>
            <w:r>
              <w:t xml:space="preserve">There is no one who does good, no, </w:t>
            </w:r>
            <w:r>
              <w:t xml:space="preserve"> not even one.”</w:t>
            </w:r>
            <w:r>
              <w:rPr>
                <w:vertAlign w:val="superscript"/>
              </w:rPr>
              <w:t>13</w:t>
            </w:r>
            <w:r>
              <w:t>"Their throat is an open grave. Their tongues have deceived.</w:t>
            </w:r>
            <w:r>
              <w:t>The poison of snakes is under their lips.”</w:t>
            </w:r>
            <w:r>
              <w:rPr>
                <w:vertAlign w:val="superscript"/>
              </w:rPr>
              <w:t>14</w:t>
            </w:r>
            <w:r>
              <w:t>"Their mouths are full of cursing and bitterness.”</w:t>
            </w:r>
            <w:r>
              <w:rPr>
                <w:vertAlign w:val="superscript"/>
              </w:rPr>
              <w:t>15</w:t>
            </w:r>
            <w:r>
              <w:t>"Their feet are swift to pour out blood.</w:t>
            </w:r>
            <w:r>
              <w:rPr>
                <w:vertAlign w:val="superscript"/>
              </w:rPr>
              <w:t>16</w:t>
            </w:r>
            <w:r>
              <w:t>Destruction and suffering are in their paths.</w:t>
            </w:r>
            <w:r>
              <w:rPr>
                <w:vertAlign w:val="superscript"/>
              </w:rPr>
              <w:t>17</w:t>
            </w:r>
            <w:r>
              <w:t>These people have not known a way of peace."</w:t>
            </w:r>
            <w:r>
              <w:rPr>
                <w:vertAlign w:val="superscript"/>
              </w:rPr>
              <w:t>18</w:t>
            </w:r>
            <w:r>
              <w:t>"There is no fear of God before their eyes."</w:t>
              <w:br/>
              <w:br/>
            </w:r>
          </w:p>
          <w:p>
            <w:r/>
            <w:r>
              <w:rPr>
                <w:vertAlign w:val="superscript"/>
              </w:rPr>
              <w:t>19</w:t>
            </w:r>
            <w:r>
              <w:t>Now we know that whatever the law says, it speaks to the ones who are under the law, so that every mouth may be shut, and the whole world held accountable to God.</w:t>
            </w:r>
            <w:r>
              <w:rPr>
                <w:vertAlign w:val="superscript"/>
              </w:rPr>
              <w:t>20</w:t>
            </w:r>
            <w:r>
              <w:t>For no flesh will be justified by the works of the law in his sight. For through the law comes the knowledge of sin.</w:t>
            </w:r>
          </w:p>
          <w:p>
            <w:r/>
            <w:r>
              <w:rPr>
                <w:vertAlign w:val="superscript"/>
              </w:rPr>
              <w:t>21</w:t>
            </w:r>
            <w:r>
              <w:t>But now apart from the law the righteousness of God has been revealed, to which the Law and the Prophets bear witness—</w:t>
            </w:r>
            <w:r>
              <w:rPr>
                <w:vertAlign w:val="superscript"/>
              </w:rPr>
              <w:t>22</w:t>
            </w:r>
            <w:r>
              <w:t>the righteousness of God through faith in Jesus Christ for all those who believe. For there is no distinction,</w:t>
            </w:r>
            <w:r>
              <w:rPr>
                <w:vertAlign w:val="superscript"/>
              </w:rPr>
              <w:t>23</w:t>
            </w:r>
            <w:r>
              <w:t>for all have sinned and come short of the glory of God,</w:t>
            </w:r>
            <w:r>
              <w:rPr>
                <w:vertAlign w:val="superscript"/>
              </w:rPr>
              <w:t>24</w:t>
            </w:r>
            <w:r>
              <w:t>and they are freely justified by his grace through the redemption that is in Christ Jesus.</w:t>
            </w:r>
            <w:r>
              <w:rPr>
                <w:vertAlign w:val="superscript"/>
              </w:rPr>
              <w:t>25</w:t>
            </w:r>
            <w:r>
              <w:t>For God provided Christ Jesus as an atoning sacrifice through faith in his blood. He offered Christ as proof of his justice, because of his disregard of previous sins</w:t>
            </w:r>
            <w:r>
              <w:rPr>
                <w:vertAlign w:val="superscript"/>
              </w:rPr>
              <w:t>26</w:t>
            </w:r>
            <w:r>
              <w:t>in his patience. This was to show his righteousness at this present time, so he might be just and the justifier of the one who has faith in Jesus.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5:6-15</w:t>
            </w:r>
          </w:p>
          <w:p>
            <w:r>
              <w:rPr>
                <w:vertAlign w:val="superscript"/>
              </w:rPr>
              <w:t>6</w:t>
            </w:r>
            <w:r>
              <w:t>For while we were still weak, at the right time Christ died for the ungodly.</w:t>
            </w:r>
            <w:r>
              <w:rPr>
                <w:vertAlign w:val="superscript"/>
              </w:rPr>
              <w:t>7</w:t>
            </w:r>
            <w:r>
              <w:t>For one will hardly die for a righteous person, though perhaps someone would dare to die for a good person.</w:t>
            </w:r>
            <w:r>
              <w:rPr>
                <w:vertAlign w:val="superscript"/>
              </w:rPr>
              <w:t>8</w:t>
            </w:r>
            <w:r>
              <w:t>But God proves his own love toward us, because while we were still sinners, Christ died for us.</w:t>
            </w:r>
            <w:r>
              <w:rPr>
                <w:vertAlign w:val="superscript"/>
              </w:rPr>
              <w:t>9</w:t>
            </w:r>
            <w:r>
              <w:t>Much more, then, now that we are justified by his blood, we will be saved by him from the wrath of God.</w:t>
            </w:r>
            <w:r>
              <w:rPr>
                <w:vertAlign w:val="superscript"/>
              </w:rPr>
              <w:t>10</w:t>
            </w:r>
            <w:r>
              <w:t>For if, while we were enemies, we were reconciled to God through the death of his Son, much more, after having been reconciled, will we be saved by his life.</w:t>
            </w:r>
            <w:r>
              <w:rPr>
                <w:vertAlign w:val="superscript"/>
              </w:rPr>
              <w:t>11</w:t>
            </w:r>
            <w:r>
              <w:t>Not only this, but we also rejoice in God through our Lord Jesus Christ, through whom we now have received this reconciliation.</w:t>
            </w:r>
          </w:p>
          <w:p>
            <w:r/>
            <w:r>
              <w:rPr>
                <w:vertAlign w:val="superscript"/>
              </w:rPr>
              <w:t>12</w:t>
            </w:r>
            <w:r>
              <w:t>So then, as through one man sin entered into the world, in this way death entered through sin. And death spread to all people, because all sinned.</w:t>
            </w:r>
            <w:r>
              <w:rPr>
                <w:vertAlign w:val="superscript"/>
              </w:rPr>
              <w:t>13</w:t>
            </w:r>
            <w:r>
              <w:t>For until the law, sin was in the world, but there is no accounting for sin when there is no law.</w:t>
            </w:r>
            <w:r>
              <w:rPr>
                <w:vertAlign w:val="superscript"/>
              </w:rPr>
              <w:t>14</w:t>
            </w:r>
            <w:r>
              <w:t>Nevertheless, death reigned from Adam until Moses, even over those who did not sin like Adam's disobedience, who is a pattern of him who was to come.</w:t>
            </w:r>
          </w:p>
          <w:p>
            <w:r/>
            <w:r>
              <w:rPr>
                <w:vertAlign w:val="superscript"/>
              </w:rPr>
              <w:t>15</w:t>
            </w:r>
            <w:r>
              <w:t>But the gift is not like the trespass. For if by the trespass of one the many died, how much more did the grace of God and the gift by the grace of the one man, Jesus Christ, abound for the many!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6:8-14</w:t>
            </w:r>
          </w:p>
          <w:p>
            <w:r>
              <w:rPr>
                <w:vertAlign w:val="superscript"/>
              </w:rPr>
              <w:t>8</w:t>
            </w:r>
            <w:r>
              <w:t>But if we have died with Christ, we believe that we will also live together with him.</w:t>
            </w:r>
            <w:r>
              <w:rPr>
                <w:vertAlign w:val="superscript"/>
              </w:rPr>
              <w:t>9</w:t>
            </w:r>
            <w:r>
              <w:t>We know that since Christ has been raised from the dead, he cannot die again; death no longer rules over him.</w:t>
            </w:r>
            <w:r>
              <w:rPr>
                <w:vertAlign w:val="superscript"/>
              </w:rPr>
              <w:t>10</w:t>
            </w:r>
            <w:r>
              <w:t>For in regard to the death that he died to sin, he died once for all. However, the life that he lives, he lives for God.</w:t>
            </w:r>
            <w:r>
              <w:rPr>
                <w:vertAlign w:val="superscript"/>
              </w:rPr>
              <w:t>11</w:t>
            </w:r>
            <w:r>
              <w:t>In the same way, you also must consider yourselves to be dead to sin, but alive to God in Christ Jesus.</w:t>
            </w:r>
          </w:p>
          <w:p>
            <w:r/>
            <w:r>
              <w:rPr>
                <w:vertAlign w:val="superscript"/>
              </w:rPr>
              <w:t>12</w:t>
            </w:r>
            <w:r>
              <w:t>Therefore do not let sin rule in your mortal body so that you obey its lusts.</w:t>
            </w:r>
            <w:r>
              <w:rPr>
                <w:vertAlign w:val="superscript"/>
              </w:rPr>
              <w:t>13</w:t>
            </w:r>
            <w:r>
              <w:t>Do not present the members of your bodies to sin, to be tools used for unrighteousness. But present yourselves to God as those who have been brought from death to life, and present the members of your bodies to God as tools to be used for righteousness.</w:t>
            </w:r>
            <w:r>
              <w:rPr>
                <w:vertAlign w:val="superscript"/>
              </w:rPr>
              <w:t>14</w:t>
            </w:r>
            <w:r>
              <w:t>Do not allow sin to rule over you. For you are not under law, but under grace.</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9:30-33</w:t>
            </w:r>
          </w:p>
          <w:p>
            <w:r>
              <w:rPr>
                <w:vertAlign w:val="superscript"/>
              </w:rPr>
              <w:t>30</w:t>
            </w:r>
            <w:r>
              <w:t>What will we say then? That the Gentiles, who were not pursuing righteousness, laid hold of righteousness, the righteousness by faith.</w:t>
            </w:r>
            <w:r>
              <w:rPr>
                <w:vertAlign w:val="superscript"/>
              </w:rPr>
              <w:t>31</w:t>
            </w:r>
            <w:r>
              <w:t>But Israel, who did pursue a law of righteousness, did not arrive at that law.</w:t>
            </w:r>
            <w:r>
              <w:rPr>
                <w:vertAlign w:val="superscript"/>
              </w:rPr>
              <w:t>32</w:t>
            </w:r>
            <w:r>
              <w:t>Why not? Because they did not pursue it by faith, but as if by works. They stumbled over the stone of stumbling,</w:t>
            </w:r>
            <w:r>
              <w:rPr>
                <w:vertAlign w:val="superscript"/>
              </w:rPr>
              <w:t>33</w:t>
            </w:r>
            <w:r>
              <w:t>as it has been written,</w:t>
              <w:br/>
              <w:br/>
            </w:r>
            <w:r>
              <w:t xml:space="preserve"> "Look, I am laying in Zion a stone of stumbling and a rock of offense. He who believes in it will not be ashamed."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10:9-15</w:t>
            </w:r>
          </w:p>
          <w:p>
            <w:r>
              <w:rPr>
                <w:vertAlign w:val="superscript"/>
              </w:rPr>
              <w:t>9</w:t>
            </w:r>
            <w:r>
              <w:t>For if with your mouth you confess Jesus as Lord, and believe in your heart that God raised him from the dead, you will be saved.</w:t>
            </w:r>
            <w:r>
              <w:rPr>
                <w:vertAlign w:val="superscript"/>
              </w:rPr>
              <w:t>10</w:t>
            </w:r>
            <w:r>
              <w:t>For with the heart one believes and has righteousness, and with the mouth one confesses and is saved.</w:t>
            </w:r>
            <w:r>
              <w:rPr>
                <w:vertAlign w:val="superscript"/>
              </w:rPr>
              <w:t>11</w:t>
            </w:r>
            <w:r>
              <w:t>For scripture says, "Everyone who believes on him will not be put to shame."</w:t>
            </w:r>
            <w:r>
              <w:rPr>
                <w:vertAlign w:val="superscript"/>
              </w:rPr>
              <w:t>12</w:t>
            </w:r>
            <w:r>
              <w:t>For there is no difference between Jew and Greek. For the same Lord is Lord of all, and he is rich to all who call upon him.</w:t>
            </w:r>
            <w:r>
              <w:rPr>
                <w:vertAlign w:val="superscript"/>
              </w:rPr>
              <w:t>13</w:t>
            </w:r>
            <w:r>
              <w:t>For everyone who calls on the name of the Lord will be saved.</w:t>
            </w:r>
            <w:r>
              <w:rPr>
                <w:vertAlign w:val="superscript"/>
              </w:rPr>
              <w:t>14</w:t>
            </w:r>
            <w:r>
              <w:t>How then can they call on him in whom they have not believed? How can they believe in him of whom they have not heard? How can they hear without a preacher?</w:t>
            </w:r>
            <w:r>
              <w:rPr>
                <w:vertAlign w:val="superscript"/>
              </w:rPr>
              <w:t>15</w:t>
            </w:r>
            <w:r>
              <w:t>Then how can they preach, unless they are sent?—As it is written, "How beautiful are the feet of those who proclaim good news!"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1:6-10</w:t>
            </w:r>
          </w:p>
          <w:p>
            <w:r>
              <w:rPr>
                <w:vertAlign w:val="superscript"/>
              </w:rPr>
              <w:t>6</w:t>
            </w:r>
            <w:r>
              <w:t>I am amazed that you are turning away so quickly from him who called you by the grace of Christ. I am amazed that you are turning to a different gospel,</w:t>
            </w:r>
            <w:r>
              <w:rPr>
                <w:vertAlign w:val="superscript"/>
              </w:rPr>
              <w:t>7</w:t>
            </w:r>
            <w:r>
              <w:t>not that there is another gospel, but there are some men who cause you trouble and want to distort the gospel of Christ.</w:t>
            </w:r>
            <w:r>
              <w:rPr>
                <w:vertAlign w:val="superscript"/>
              </w:rPr>
              <w:t>8</w:t>
            </w:r>
            <w:r>
              <w:t>But even if we or an angel from heaven should proclaim to you a gospel other than the one we proclaimed to you, let him be cursed.</w:t>
            </w:r>
            <w:r>
              <w:rPr>
                <w:vertAlign w:val="superscript"/>
              </w:rPr>
              <w:t>9</w:t>
            </w:r>
            <w:r>
              <w:t>As we have said before, so now I say again, "If someone proclaims to you a gospel other than the one you received, let him be cursed."</w:t>
            </w:r>
            <w:r>
              <w:rPr>
                <w:vertAlign w:val="superscript"/>
              </w:rPr>
              <w:t>10</w:t>
            </w:r>
            <w:r>
              <w:t>For am I now seeking the favor of men or of God? Am I seeking to please men? If I am still trying to please men, I am not a servant of Christ.</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2:6-10</w:t>
            </w:r>
          </w:p>
          <w:p>
            <w:r>
              <w:rPr>
                <w:vertAlign w:val="superscript"/>
              </w:rPr>
              <w:t>6</w:t>
            </w:r>
            <w:r>
              <w:t>But those who seemed to be important (whatever they were does not matter to me; God shows no partiality)—those, I say, who seemed important added nothing to me.</w:t>
            </w:r>
            <w:r>
              <w:rPr>
                <w:vertAlign w:val="superscript"/>
              </w:rPr>
              <w:t>7</w:t>
            </w:r>
            <w:r>
              <w:t>On the contrary, they saw that I had been entrusted with the gospel to those who are uncircumcised, just as Peter had been entrusted with the gospel to those who are circumcised.</w:t>
            </w:r>
            <w:r>
              <w:rPr>
                <w:vertAlign w:val="superscript"/>
              </w:rPr>
              <w:t>8</w:t>
            </w:r>
            <w:r>
              <w:t>For God, who worked in Peter for the apostleship to those who are circumcised, also worked in me to the Gentiles.</w:t>
            </w:r>
            <w:r>
              <w:rPr>
                <w:vertAlign w:val="superscript"/>
              </w:rPr>
              <w:t>9</w:t>
            </w:r>
            <w:r>
              <w:t>When James, Cephas, and John, who had a reputation as pillars, recognized the grace that had been given to me, they gave the right hand of fellowship to Barnabas and me. They agreed that we should go to the Gentiles and they should go to the circumcised.</w:t>
            </w:r>
            <w:r>
              <w:rPr>
                <w:vertAlign w:val="superscript"/>
              </w:rPr>
              <w:t>10</w:t>
            </w:r>
            <w:r>
              <w:t>They requested only that we remember the poor, the very thing that I was eager to do.</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3:15-25</w:t>
            </w:r>
          </w:p>
          <w:p>
            <w:r>
              <w:rPr>
                <w:vertAlign w:val="superscript"/>
              </w:rPr>
              <w:t>15</w:t>
            </w:r>
            <w:r>
              <w:t>Brothers, let me speak in human terms. Once a man-made contract is established by law, no one can set it aside or add to it.</w:t>
            </w:r>
            <w:r>
              <w:rPr>
                <w:vertAlign w:val="superscript"/>
              </w:rPr>
              <w:t>16</w:t>
            </w:r>
            <w:r>
              <w:t>Now the promises were spoken to Abraham and to his descendant. It does not say, "to descendants," referring to many, but instead to only one, "and to your descendant," who is Christ.</w:t>
            </w:r>
            <w:r>
              <w:rPr>
                <w:vertAlign w:val="superscript"/>
              </w:rPr>
              <w:t>17</w:t>
            </w:r>
            <w:r>
              <w:t>Now what I am saying is this: The law, which came 430 years afterward, does not set aside the covenant previously established by God, to nullify the promise.</w:t>
            </w:r>
            <w:r>
              <w:rPr>
                <w:vertAlign w:val="superscript"/>
              </w:rPr>
              <w:t>18</w:t>
            </w:r>
            <w:r>
              <w:t>For if the inheritance comes by the law, then it no longer comes by promise. But God freely gave it to Abraham by a promise.</w:t>
            </w:r>
            <w:r>
              <w:rPr>
                <w:vertAlign w:val="superscript"/>
              </w:rPr>
              <w:t>19</w:t>
            </w:r>
            <w:r>
              <w:t>What, then, was the purpose of the law? It was added because of transgressions until the descendant of Abraham would come to whom the promise had been made. The law was ordained through angels by the hand of an intermediary.</w:t>
            </w:r>
            <w:r>
              <w:rPr>
                <w:vertAlign w:val="superscript"/>
              </w:rPr>
              <w:t>20</w:t>
            </w:r>
            <w:r>
              <w:t>Now an intermediary implies more than one person. But God is one.</w:t>
            </w:r>
            <w:r>
              <w:rPr>
                <w:vertAlign w:val="superscript"/>
              </w:rPr>
              <w:t>21</w:t>
            </w:r>
            <w:r>
              <w:t>So is the law against the promises of God? Absolutely not! For if a law had been given that could give life, then righteousness would certainly have come by the law.</w:t>
            </w:r>
            <w:r>
              <w:rPr>
                <w:vertAlign w:val="superscript"/>
              </w:rPr>
              <w:t>22</w:t>
            </w:r>
            <w:r>
              <w:t>But the scripture imprisoned everything under sin so that the promise by faith in Jesus Christ might be given to those who believe.</w:t>
            </w:r>
          </w:p>
          <w:p>
            <w:r/>
            <w:r>
              <w:rPr>
                <w:vertAlign w:val="superscript"/>
              </w:rPr>
              <w:t>23</w:t>
            </w:r>
            <w:r>
              <w:t>Now before faith came, we were held captive under the law, imprisoned until faith should be revealed.</w:t>
            </w:r>
            <w:r>
              <w:rPr>
                <w:vertAlign w:val="superscript"/>
              </w:rPr>
              <w:t>24</w:t>
            </w:r>
            <w:r>
              <w:t>So then the law became our guardian until Christ came, so that we might be justified by faith.</w:t>
            </w:r>
            <w:r>
              <w:rPr>
                <w:vertAlign w:val="superscript"/>
              </w:rPr>
              <w:t>25</w:t>
            </w:r>
            <w:r>
              <w:t>But now that faith has come, we are no longer under a guardian.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4:1-7</w:t>
            </w:r>
          </w:p>
          <w:p>
            <w:r>
              <w:rPr>
                <w:vertAlign w:val="superscript"/>
              </w:rPr>
              <w:t>1</w:t>
            </w:r>
            <w:r>
              <w:t>I am saying that the heir, for whatever time he is a child, is no different from a slave, though he is owner of the entire estate.</w:t>
            </w:r>
            <w:r>
              <w:rPr>
                <w:vertAlign w:val="superscript"/>
              </w:rPr>
              <w:t>2</w:t>
            </w:r>
            <w:r>
              <w:t>But he is under guardians and managers until the date set by his father.</w:t>
            </w:r>
            <w:r>
              <w:rPr>
                <w:vertAlign w:val="superscript"/>
              </w:rPr>
              <w:t>3</w:t>
            </w:r>
            <w:r>
              <w:t>So also, when we were children, we were enslaved to the elemental principles of the world.</w:t>
            </w:r>
            <w:r>
              <w:rPr>
                <w:vertAlign w:val="superscript"/>
              </w:rPr>
              <w:t>4</w:t>
            </w:r>
            <w:r>
              <w:t>But when the fullness of time had come, God sent out his Son, born of a woman, born under the law</w:t>
            </w:r>
            <w:r>
              <w:rPr>
                <w:vertAlign w:val="superscript"/>
              </w:rPr>
              <w:t>5</w:t>
            </w:r>
            <w:r>
              <w:t>so that he might redeem those under the law, so that we might receive adoption as sons.</w:t>
            </w:r>
            <w:r>
              <w:rPr>
                <w:vertAlign w:val="superscript"/>
              </w:rPr>
              <w:t>6</w:t>
            </w:r>
            <w:r>
              <w:t>And because you are sons, God has sent the Spirit of his Son into our hearts, who cries out, "Abba, Father."</w:t>
            </w:r>
            <w:r>
              <w:rPr>
                <w:vertAlign w:val="superscript"/>
              </w:rPr>
              <w:t>7</w:t>
            </w:r>
            <w:r>
              <w:t>So you are no longer a slave, but a son, and if a son, then you are also an heir through God.</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5:7-15</w:t>
            </w:r>
          </w:p>
          <w:p>
            <w:r>
              <w:rPr>
                <w:vertAlign w:val="superscript"/>
              </w:rPr>
              <w:t>7</w:t>
            </w:r>
            <w:r>
              <w:t>You were running well. Who prevented you from obeying the truth?</w:t>
            </w:r>
            <w:r>
              <w:rPr>
                <w:vertAlign w:val="superscript"/>
              </w:rPr>
              <w:t>8</w:t>
            </w:r>
            <w:r>
              <w:t>This persuasion does not come from him who calls you!</w:t>
            </w:r>
            <w:r>
              <w:rPr>
                <w:vertAlign w:val="superscript"/>
              </w:rPr>
              <w:t>9</w:t>
            </w:r>
            <w:r>
              <w:t>A little yeast leavens the whole batch of dough.</w:t>
            </w:r>
            <w:r>
              <w:rPr>
                <w:vertAlign w:val="superscript"/>
              </w:rPr>
              <w:t>10</w:t>
            </w:r>
            <w:r>
              <w:t>I have confidence in the Lord that you will think nothing different. The one who is troubling you will suffer the judgment, whoever he is.</w:t>
            </w:r>
            <w:r>
              <w:rPr>
                <w:vertAlign w:val="superscript"/>
              </w:rPr>
              <w:t>11</w:t>
            </w:r>
            <w:r>
              <w:t>Brothers, if I still proclaim circumcision, why am I still being persecuted? In that case the stumbling block of the cross has been removed.</w:t>
            </w:r>
            <w:r>
              <w:rPr>
                <w:vertAlign w:val="superscript"/>
              </w:rPr>
              <w:t>12</w:t>
            </w:r>
            <w:r>
              <w:t>As for those who are disturbing you, I wish they would cut themselves off!</w:t>
            </w:r>
          </w:p>
          <w:p>
            <w:r/>
            <w:r>
              <w:rPr>
                <w:vertAlign w:val="superscript"/>
              </w:rPr>
              <w:t>13</w:t>
            </w:r>
            <w:r>
              <w:t>For you were called to freedom, brothers. But do not use your freedom as an opportunity for the flesh; rather, through love serve one another.</w:t>
            </w:r>
            <w:r>
              <w:rPr>
                <w:vertAlign w:val="superscript"/>
              </w:rPr>
              <w:t>14</w:t>
            </w:r>
            <w:r>
              <w:t>For the whole law is fulfilled in one word: "You must love your neighbor as yourself."</w:t>
            </w:r>
            <w:r>
              <w:rPr>
                <w:vertAlign w:val="superscript"/>
              </w:rPr>
              <w:t>15</w:t>
            </w:r>
            <w:r>
              <w:t>But if you bite and devour one another, watch out that you are not consumed by one another.</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6:1-10</w:t>
            </w:r>
          </w:p>
          <w:p>
            <w:r>
              <w:rPr>
                <w:vertAlign w:val="superscript"/>
              </w:rPr>
              <w:t>1</w:t>
            </w:r>
            <w:r>
              <w:t>Brothers, if someone is caught in any trespass, you who are spiritual should restore him in a spirit of gentleness. Be concerned about yourself, so you also may not be tempted.</w:t>
            </w:r>
            <w:r>
              <w:rPr>
                <w:vertAlign w:val="superscript"/>
              </w:rPr>
              <w:t>2</w:t>
            </w:r>
            <w:r>
              <w:t>Carry one another's burdens, and so fulfill the law of Christ.</w:t>
            </w:r>
            <w:r>
              <w:rPr>
                <w:vertAlign w:val="superscript"/>
              </w:rPr>
              <w:t>3</w:t>
            </w:r>
            <w:r>
              <w:t>For if anyone thinks he is something when he is nothing, he deceives himself.</w:t>
            </w:r>
            <w:r>
              <w:rPr>
                <w:vertAlign w:val="superscript"/>
              </w:rPr>
              <w:t>4</w:t>
            </w:r>
            <w:r>
              <w:t>Each one should examine his own work, and then his reason to boast will be in himself alone and not in someone else.</w:t>
            </w:r>
            <w:r>
              <w:rPr>
                <w:vertAlign w:val="superscript"/>
              </w:rPr>
              <w:t>5</w:t>
            </w:r>
            <w:r>
              <w:t>For each one will carry his own burden.</w:t>
            </w:r>
          </w:p>
          <w:p>
            <w:r/>
            <w:r>
              <w:rPr>
                <w:vertAlign w:val="superscript"/>
              </w:rPr>
              <w:t>6</w:t>
            </w:r>
            <w:r>
              <w:t>The one who is taught the word must share all good things with the one who teaches.</w:t>
            </w:r>
            <w:r>
              <w:rPr>
                <w:vertAlign w:val="superscript"/>
              </w:rPr>
              <w:t>7</w:t>
            </w:r>
            <w:r>
              <w:t>Do not be deceived. God is not mocked, for whatever a man plants, that he will also reap.</w:t>
            </w:r>
            <w:r>
              <w:rPr>
                <w:vertAlign w:val="superscript"/>
              </w:rPr>
              <w:t>8</w:t>
            </w:r>
            <w:r>
              <w:t>For he who plants seed to his own flesh, from the flesh will reap destruction. The one who plants seed to the Spirit, from the Spirit will reap eternal life.</w:t>
            </w:r>
            <w:r>
              <w:rPr>
                <w:vertAlign w:val="superscript"/>
              </w:rPr>
              <w:t>9</w:t>
            </w:r>
            <w:r>
              <w:t>Let us not become weary in doing good, for at the right time we will reap a harvest, if we do not give up.</w:t>
            </w:r>
            <w:r>
              <w:rPr>
                <w:vertAlign w:val="superscript"/>
              </w:rPr>
              <w:t>10</w:t>
            </w:r>
            <w:r>
              <w:t>So then, as we have the opportunity, let us do good to all people, especially to those who belong to the household of faith.</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Ephesians 1:3-14</w:t>
            </w:r>
          </w:p>
          <w:p>
            <w:r>
              <w:rPr>
                <w:vertAlign w:val="superscript"/>
              </w:rPr>
              <w:t>3</w:t>
            </w:r>
            <w:r>
              <w:t>May the God and Father of our Lord Jesus Christ be praised, who has blessed us with every spiritual blessing in the heavenly places in Christ.</w:t>
            </w:r>
            <w:r>
              <w:rPr>
                <w:vertAlign w:val="superscript"/>
              </w:rPr>
              <w:t>4</w:t>
            </w:r>
            <w:r>
              <w:t>God chose us in him from the foundation of the world, that we may be holy and blameless in his sight in love.</w:t>
            </w:r>
            <w:r>
              <w:rPr>
                <w:vertAlign w:val="superscript"/>
              </w:rPr>
              <w:t>5</w:t>
            </w:r>
            <w:r>
              <w:t>God predestined us for adoption as sons through Jesus Christ, according to the good pleasure of his will.</w:t>
            </w:r>
            <w:r>
              <w:rPr>
                <w:vertAlign w:val="superscript"/>
              </w:rPr>
              <w:t>6</w:t>
            </w:r>
            <w:r>
              <w:t>Our adoption results in the praise of his glorious grace that he has freely given us in the One he loves.</w:t>
            </w:r>
            <w:r>
              <w:rPr>
                <w:vertAlign w:val="superscript"/>
              </w:rPr>
              <w:t>7</w:t>
            </w:r>
            <w:r>
              <w:t>In Jesus Christ we have redemption through his blood and the forgiveness of our trespasses, according to the riches of his grace.</w:t>
            </w:r>
            <w:r>
              <w:rPr>
                <w:vertAlign w:val="superscript"/>
              </w:rPr>
              <w:t>8</w:t>
            </w:r>
            <w:r>
              <w:t>He multiplied this grace to us with all wisdom and understanding.</w:t>
            </w:r>
            <w:r>
              <w:rPr>
                <w:vertAlign w:val="superscript"/>
              </w:rPr>
              <w:t>9</w:t>
            </w:r>
            <w:r>
              <w:t>God made known to us the mystery of his will, according to what pleased him, and which he demonstrated in Christ,</w:t>
            </w:r>
            <w:r>
              <w:rPr>
                <w:vertAlign w:val="superscript"/>
              </w:rPr>
              <w:t>10</w:t>
            </w:r>
            <w:r>
              <w:t>with a view to a plan for the fullness of time, to bring all things together—all things in heaven and on earth—under one head, even Christ.</w:t>
            </w:r>
            <w:r>
              <w:rPr>
                <w:vertAlign w:val="superscript"/>
              </w:rPr>
              <w:t>11</w:t>
            </w:r>
            <w:r>
              <w:t>In Christ we were given an inheritance, having been predestined according to the plan of him who works out everything according to the purpose of his will.</w:t>
            </w:r>
            <w:r>
              <w:rPr>
                <w:vertAlign w:val="superscript"/>
              </w:rPr>
              <w:t>12</w:t>
            </w:r>
            <w:r>
              <w:t>God appointed us as heirs so that we, who are the first to hope in Christ, would be for the praise of his glory.</w:t>
            </w:r>
            <w:r>
              <w:rPr>
                <w:vertAlign w:val="superscript"/>
              </w:rPr>
              <w:t>13</w:t>
            </w:r>
            <w:r>
              <w:t>In Christ, you also—when you had heard the word of truth—the gospel of your salvation, believed in him and were sealed with the promised Holy Spirit,</w:t>
            </w:r>
            <w:r>
              <w:rPr>
                <w:vertAlign w:val="superscript"/>
              </w:rPr>
              <w:t>14</w:t>
            </w:r>
            <w:r>
              <w:t>who is the guarantee of our inheritance until the redemption of the possession, to the praise of his glory.</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1:1-12</w:t>
            </w:r>
          </w:p>
          <w:p>
            <w:r>
              <w:rPr>
                <w:vertAlign w:val="superscript"/>
              </w:rPr>
              <w:t>1</w:t>
            </w:r>
            <w:r>
              <w:t>Paul, an apostle of Christ Jesus through the will of God, and Timothy our brother,</w:t>
            </w:r>
          </w:p>
          <w:p>
            <w:r/>
            <w:r>
              <w:rPr>
                <w:vertAlign w:val="superscript"/>
              </w:rPr>
              <w:t>2</w:t>
            </w:r>
            <w:r>
              <w:t>to God's holy people and faithful brothers in Christ who are at Colossae: May grace be to you, and peace from God our Father.</w:t>
            </w:r>
          </w:p>
          <w:p>
            <w:r/>
            <w:r>
              <w:rPr>
                <w:vertAlign w:val="superscript"/>
              </w:rPr>
              <w:t>3</w:t>
            </w:r>
            <w:r>
              <w:t>We give thanks to God, the Father of our Lord Jesus Christ, and we always pray for you.</w:t>
            </w:r>
            <w:r>
              <w:rPr>
                <w:vertAlign w:val="superscript"/>
              </w:rPr>
              <w:t>4</w:t>
            </w:r>
            <w:r>
              <w:t>We have heard of your faith in Christ Jesus and of the love that you have for all God's holy people,</w:t>
            </w:r>
            <w:r>
              <w:rPr>
                <w:vertAlign w:val="superscript"/>
              </w:rPr>
              <w:t>5</w:t>
            </w:r>
            <w:r>
              <w:t xml:space="preserve">because of the hope reserved for you in heaven, which you heard about in the word of truth, the gospel </w:t>
            </w:r>
            <w:r>
              <w:rPr>
                <w:vertAlign w:val="superscript"/>
              </w:rPr>
              <w:t>6</w:t>
            </w:r>
            <w:r>
              <w:t>which has come to you. In the same way, this gospel is bearing fruit and is growing in all the world—just as it has been doing among you since the day you heard it and understood the grace of God in truth.</w:t>
            </w:r>
            <w:r>
              <w:rPr>
                <w:vertAlign w:val="superscript"/>
              </w:rPr>
              <w:t>7</w:t>
            </w:r>
            <w:r>
              <w:t>This is the gospel as you learned it from Epaphras, our beloved fellow servant, who is a faithful servant of Christ on our behalf.</w:t>
            </w:r>
            <w:r>
              <w:rPr>
                <w:vertAlign w:val="superscript"/>
              </w:rPr>
              <w:t>8</w:t>
            </w:r>
            <w:r>
              <w:t>Epaphras has made known to us your love in the Spirit.</w:t>
            </w:r>
          </w:p>
          <w:p>
            <w:r/>
            <w:r>
              <w:rPr>
                <w:vertAlign w:val="superscript"/>
              </w:rPr>
              <w:t>9</w:t>
            </w:r>
            <w:r>
              <w:t>Because of this love, from the day we heard this we have not stopped praying for you. We pray that you will be filled with the knowledge of his will in all wisdom and spiritual understanding,</w:t>
            </w:r>
            <w:r>
              <w:rPr>
                <w:vertAlign w:val="superscript"/>
              </w:rPr>
              <w:t>10</w:t>
            </w:r>
            <w:r>
              <w:t>so that you will walk in a manner that is worthy of the Lord and that pleases him in every way: by bearing fruit in every good work and growing in the knowledge of God;</w:t>
            </w:r>
            <w:r>
              <w:rPr>
                <w:vertAlign w:val="superscript"/>
              </w:rPr>
              <w:t>11</w:t>
            </w:r>
            <w:r>
              <w:t>by being strengthened with all power, according to his glorious might, so that you may have great endurance and patience; and by joyfully</w:t>
            </w:r>
            <w:r>
              <w:rPr>
                <w:vertAlign w:val="superscript"/>
              </w:rPr>
              <w:t>12</w:t>
            </w:r>
            <w:r>
              <w:t>giving thanks to the Father, who made you able to have a share in the inheritance of God's holy people in light.</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1:13-23</w:t>
            </w:r>
          </w:p>
          <w:p>
            <w:r>
              <w:rPr>
                <w:vertAlign w:val="superscript"/>
              </w:rPr>
              <w:t>13</w:t>
            </w:r>
            <w:r>
              <w:t>He has rescued us from the dominion of darkness and transferred us to the kingdom of his beloved Son,</w:t>
            </w:r>
            <w:r>
              <w:rPr>
                <w:vertAlign w:val="superscript"/>
              </w:rPr>
              <w:t>14</w:t>
            </w:r>
            <w:r>
              <w:t>in whom we have redemption, the forgiveness of sins.</w:t>
            </w:r>
            <w:r>
              <w:rPr>
                <w:vertAlign w:val="superscript"/>
              </w:rPr>
              <w:t>15</w:t>
            </w:r>
            <w:r>
              <w:t>He is the image of the invisible God, the firstborn of all creation.</w:t>
            </w:r>
            <w:r>
              <w:rPr>
                <w:vertAlign w:val="superscript"/>
              </w:rPr>
              <w:t>16</w:t>
            </w:r>
            <w:r>
              <w:t>For in him all things were created: those in the heavens and those on the earth, the visible and the invisible things. Whether thrones or dominions or governments or authorities, all things were created through him and for him.</w:t>
            </w:r>
            <w:r>
              <w:rPr>
                <w:vertAlign w:val="superscript"/>
              </w:rPr>
              <w:t>17</w:t>
            </w:r>
            <w:r>
              <w:t>He himself is before all things, and in him all things hold together.</w:t>
            </w:r>
            <w:r>
              <w:rPr>
                <w:vertAlign w:val="superscript"/>
              </w:rPr>
              <w:t>18</w:t>
            </w:r>
            <w:r>
              <w:t>He is the head of the body, the church. He is the beginning, the firstborn from among the dead, so he has first place among all things.</w:t>
            </w:r>
            <w:r>
              <w:rPr>
                <w:vertAlign w:val="superscript"/>
              </w:rPr>
              <w:t>19</w:t>
            </w:r>
            <w:r>
              <w:t>For God was pleased to have all his fullness dwell in the Son,</w:t>
            </w:r>
            <w:r>
              <w:rPr>
                <w:vertAlign w:val="superscript"/>
              </w:rPr>
              <w:t>20</w:t>
            </w:r>
            <w:r>
              <w:t>and through the Son to reconcile all things to himself, having made peace through the blood of his cross, whether things on earth or things in heaven.</w:t>
            </w:r>
            <w:r>
              <w:rPr>
                <w:vertAlign w:val="superscript"/>
              </w:rPr>
              <w:t>21</w:t>
            </w:r>
            <w:r>
              <w:t>At one time you also were alienated and hostile in mind and in evil deeds.</w:t>
            </w:r>
            <w:r>
              <w:rPr>
                <w:vertAlign w:val="superscript"/>
              </w:rPr>
              <w:t>22</w:t>
            </w:r>
            <w:r>
              <w:t>But now he has reconciled you by his physical body through death to present you holy, blameless, and above accusation before him,</w:t>
            </w:r>
            <w:r>
              <w:rPr>
                <w:vertAlign w:val="superscript"/>
              </w:rPr>
              <w:t>23</w:t>
            </w:r>
            <w:r>
              <w:t xml:space="preserve">if indeed you continue in the faith, established and firm, not moved away from the hope of the gospel that you heard, which was proclaimed to every person created under heaven. This is the gospel of which I, Paul, became a servant. </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2:6-15</w:t>
            </w:r>
          </w:p>
          <w:p>
            <w:r>
              <w:rPr>
                <w:vertAlign w:val="superscript"/>
              </w:rPr>
              <w:t>6</w:t>
            </w:r>
            <w:r>
              <w:t>As you received Christ Jesus the Lord, walk in him.</w:t>
            </w:r>
            <w:r>
              <w:rPr>
                <w:vertAlign w:val="superscript"/>
              </w:rPr>
              <w:t>7</w:t>
            </w:r>
            <w:r>
              <w:t>Be rooted in him, be built on him, be established in faith just as you were taught, and abound in thanksgiving.</w:t>
            </w:r>
          </w:p>
          <w:p>
            <w:r/>
            <w:r>
              <w:rPr>
                <w:vertAlign w:val="superscript"/>
              </w:rPr>
              <w:t>8</w:t>
            </w:r>
            <w:r>
              <w:t>See that no one captures you through philosophy and empty deceit, according to the tradition of men, conforming to the elemental spirits of the world, and not conforming to Christ.</w:t>
            </w:r>
            <w:r>
              <w:rPr>
                <w:vertAlign w:val="superscript"/>
              </w:rPr>
              <w:t>9</w:t>
            </w:r>
            <w:r>
              <w:t>For in him all the fullness of God lives in bodily form.</w:t>
            </w:r>
            <w:r>
              <w:rPr>
                <w:vertAlign w:val="superscript"/>
              </w:rPr>
              <w:t>10</w:t>
            </w:r>
            <w:r>
              <w:t>You have been filled in him, who is the head over every ruler and authority.</w:t>
            </w:r>
            <w:r>
              <w:rPr>
                <w:vertAlign w:val="superscript"/>
              </w:rPr>
              <w:t>11</w:t>
            </w:r>
            <w:r>
              <w:t>In him you were also circumcised with a circumcision not done by humans in the removal of the body of flesh, but in the circumcision of Christ.</w:t>
            </w:r>
            <w:r>
              <w:rPr>
                <w:vertAlign w:val="superscript"/>
              </w:rPr>
              <w:t>12</w:t>
            </w:r>
            <w:r>
              <w:t>You were buried with him in baptism, and in him you were raised up through faith in the power of God, who raised him from the dead.</w:t>
            </w:r>
            <w:r>
              <w:rPr>
                <w:vertAlign w:val="superscript"/>
              </w:rPr>
              <w:t>13</w:t>
            </w:r>
            <w:r>
              <w:t>When you were dead in your trespasses and in the uncircumcision of your flesh, he made you alive together with him and forgave us all of our trespasses.</w:t>
            </w:r>
            <w:r>
              <w:rPr>
                <w:vertAlign w:val="superscript"/>
              </w:rPr>
              <w:t>14</w:t>
            </w:r>
            <w:r>
              <w:t>He blotted out the written record of debts that was hostile to us with its regulations. He took it away by nailing it to the cross.</w:t>
            </w:r>
            <w:r>
              <w:rPr>
                <w:vertAlign w:val="superscript"/>
              </w:rPr>
              <w:t>15</w:t>
            </w:r>
            <w:r>
              <w:t>He disarmed the rulers and authorities and made a public spectacle of them, triumphing over them by the cross.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3:1-17</w:t>
            </w:r>
          </w:p>
          <w:p>
            <w:r>
              <w:rPr>
                <w:vertAlign w:val="superscript"/>
              </w:rPr>
              <w:t>1</w:t>
            </w:r>
            <w:r>
              <w:t>If then God has raised you with Christ, seek the things above, where Christ is sitting at the right hand of God.</w:t>
            </w:r>
            <w:r>
              <w:rPr>
                <w:vertAlign w:val="superscript"/>
              </w:rPr>
              <w:t>2</w:t>
            </w:r>
            <w:r>
              <w:t>Think about the things above, not about the things on earth.</w:t>
            </w:r>
            <w:r>
              <w:rPr>
                <w:vertAlign w:val="superscript"/>
              </w:rPr>
              <w:t>3</w:t>
            </w:r>
            <w:r>
              <w:t>For you have died, and your life is hidden with Christ in God.</w:t>
            </w:r>
            <w:r>
              <w:rPr>
                <w:vertAlign w:val="superscript"/>
              </w:rPr>
              <w:t>4</w:t>
            </w:r>
            <w:r>
              <w:t>When Christ appears, who is your life, then you will also appear with him in glory.</w:t>
            </w:r>
          </w:p>
          <w:p>
            <w:r/>
            <w:r>
              <w:rPr>
                <w:vertAlign w:val="superscript"/>
              </w:rPr>
              <w:t>5</w:t>
            </w:r>
            <w:r>
              <w:t>Put to death, then, the members that are on earth—sexual immorality, uncleanness, passion, evil desire, and greed, which is idolatry.</w:t>
            </w:r>
            <w:r>
              <w:rPr>
                <w:vertAlign w:val="superscript"/>
              </w:rPr>
              <w:t>6</w:t>
            </w:r>
            <w:r>
              <w:t>It is for these things that the wrath of God is coming on the sons of disobedience.</w:t>
            </w:r>
            <w:r>
              <w:rPr>
                <w:vertAlign w:val="superscript"/>
              </w:rPr>
              <w:t>7</w:t>
            </w:r>
            <w:r>
              <w:t>It is in these things that you also once walked when you lived in them.</w:t>
            </w:r>
            <w:r>
              <w:rPr>
                <w:vertAlign w:val="superscript"/>
              </w:rPr>
              <w:t>8</w:t>
            </w:r>
            <w:r>
              <w:t>But now you must get rid of all these things—wrath, anger, evil intentions, slander, and obscene speech from your mouth.</w:t>
            </w:r>
            <w:r>
              <w:rPr>
                <w:vertAlign w:val="superscript"/>
              </w:rPr>
              <w:t>9</w:t>
            </w:r>
            <w:r>
              <w:t>Do not lie to one another, since you have taken off the old man with its practices,</w:t>
            </w:r>
            <w:r>
              <w:rPr>
                <w:vertAlign w:val="superscript"/>
              </w:rPr>
              <w:t>10</w:t>
            </w:r>
            <w:r>
              <w:t>and you have put on the new man that is being made new in knowledge according to the image of the one who created it,</w:t>
            </w:r>
            <w:r>
              <w:rPr>
                <w:vertAlign w:val="superscript"/>
              </w:rPr>
              <w:t>11</w:t>
            </w:r>
            <w:r>
              <w:t>where there is no Greek or Jew, circumcision or uncircumcision, barbarian, Scythian, slave, freeman, but Christ is all, and is in all.</w:t>
            </w:r>
          </w:p>
          <w:p>
            <w:r/>
            <w:r>
              <w:rPr>
                <w:vertAlign w:val="superscript"/>
              </w:rPr>
              <w:t>12</w:t>
            </w:r>
            <w:r>
              <w:t>Therefore, as God's chosen ones, holy and beloved, put on a heart of mercy, kindness, humility, gentleness, and patience.</w:t>
            </w:r>
            <w:r>
              <w:rPr>
                <w:vertAlign w:val="superscript"/>
              </w:rPr>
              <w:t>13</w:t>
            </w:r>
            <w:r>
              <w:t>Bear with one another. Be gracious to each other. If someone has a complaint against someone else, forgive in the same way that the Lord has forgiven you.</w:t>
            </w:r>
            <w:r>
              <w:rPr>
                <w:vertAlign w:val="superscript"/>
              </w:rPr>
              <w:t>14</w:t>
            </w:r>
            <w:r>
              <w:t>Above all these things, have love, which is the bond of perfection.</w:t>
            </w:r>
            <w:r>
              <w:rPr>
                <w:vertAlign w:val="superscript"/>
              </w:rPr>
              <w:t>15</w:t>
            </w:r>
            <w:r>
              <w:t>Let the peace of Christ rule in your hearts. It was for this peace that you were called in one body. And be thankful.</w:t>
            </w:r>
            <w:r>
              <w:rPr>
                <w:vertAlign w:val="superscript"/>
              </w:rPr>
              <w:t>16</w:t>
            </w:r>
            <w:r>
              <w:t>Let the word of Christ live in you richly, teaching and instructing one another with all wisdom, singing psalms and hymns and spiritual songs with thankfulness in your hearts to God.</w:t>
            </w:r>
            <w:r>
              <w:rPr>
                <w:vertAlign w:val="superscript"/>
              </w:rPr>
              <w:t>17</w:t>
            </w:r>
            <w:r>
              <w:t>Whatever you do, in word or in deed, do all in the name of the Lord Jesus. Give thanks to God the Father through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4:2-6</w:t>
            </w:r>
          </w:p>
          <w:p>
            <w:r>
              <w:rPr>
                <w:vertAlign w:val="superscript"/>
              </w:rPr>
              <w:t>2</w:t>
            </w:r>
            <w:r>
              <w:t>Continue steadfastly in prayer, staying alert in it in thanksgiving,</w:t>
            </w:r>
            <w:r>
              <w:rPr>
                <w:vertAlign w:val="superscript"/>
              </w:rPr>
              <w:t>3</w:t>
            </w:r>
            <w:r>
              <w:t>praying together for us also, that God would open a door to us for the word, to speak the mystery of Christ, for which also I have been in chains.</w:t>
            </w:r>
            <w:r>
              <w:rPr>
                <w:vertAlign w:val="superscript"/>
              </w:rPr>
              <w:t>4</w:t>
            </w:r>
            <w:r>
              <w:t>Pray that I may make it clear, as I ought to speak.</w:t>
            </w:r>
            <w:r>
              <w:rPr>
                <w:vertAlign w:val="superscript"/>
              </w:rPr>
              <w:t>5</w:t>
            </w:r>
            <w:r>
              <w:t>Walk in wisdom toward those outside, and redeem the time.</w:t>
            </w:r>
            <w:r>
              <w:rPr>
                <w:vertAlign w:val="superscript"/>
              </w:rPr>
              <w:t>6</w:t>
            </w:r>
            <w:r>
              <w:t>Let your words always be with grace. Let them be seasoned with salt, so that you may know how you should answer each person.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3:1-6</w:t>
            </w:r>
          </w:p>
          <w:p>
            <w:r>
              <w:rPr>
                <w:vertAlign w:val="superscript"/>
              </w:rPr>
              <w:t>1</w:t>
            </w:r>
            <w:r>
              <w:t>Therefore, holy brothers, you share in a heavenly calling. Think about Jesus, the apostle and high priest of our confession.</w:t>
            </w:r>
            <w:r>
              <w:rPr>
                <w:vertAlign w:val="superscript"/>
              </w:rPr>
              <w:t>2</w:t>
            </w:r>
            <w:r>
              <w:t>He was faithful to God, who appointed him, just as Moses was also faithful in all the house of God.</w:t>
            </w:r>
            <w:r>
              <w:rPr>
                <w:vertAlign w:val="superscript"/>
              </w:rPr>
              <w:t>3</w:t>
            </w:r>
            <w:r>
              <w:t>For Jesus has been considered worthy of greater glory than Moses, because the one who builds a house has more honor than the house itself.</w:t>
            </w:r>
            <w:r>
              <w:rPr>
                <w:vertAlign w:val="superscript"/>
              </w:rPr>
              <w:t>4</w:t>
            </w:r>
            <w:r>
              <w:t>For every house is built by someone, but the one who built everything is God.</w:t>
            </w:r>
            <w:r>
              <w:rPr>
                <w:vertAlign w:val="superscript"/>
              </w:rPr>
              <w:t>5</w:t>
            </w:r>
            <w:r>
              <w:t>For Moses was faithful as a servant in God's entire house, bearing witness about the things that were to be spoken of in the future.</w:t>
            </w:r>
            <w:r>
              <w:rPr>
                <w:vertAlign w:val="superscript"/>
              </w:rPr>
              <w:t>6</w:t>
            </w:r>
            <w:r>
              <w:t>But Christ is faithful as a Son who is in charge of the house of God. We are his house if we hold firmly to our courage and the hope of which we boast.</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4:12-16</w:t>
            </w:r>
          </w:p>
          <w:p>
            <w:r>
              <w:rPr>
                <w:vertAlign w:val="superscript"/>
              </w:rPr>
              <w:t>12</w:t>
            </w:r>
            <w:r>
              <w:t>For the word of God is living and active and sharper than any two-edged sword. It pierces even to the dividing of soul and spirit, of joints and marrow, and is able to discern the thoughts and intentions of the heart.</w:t>
            </w:r>
            <w:r>
              <w:rPr>
                <w:vertAlign w:val="superscript"/>
              </w:rPr>
              <w:t>13</w:t>
            </w:r>
            <w:r>
              <w:t>No thing that has been created is hidden before God, but everything is bare and open to the eyes of the one to whom we must give an account.</w:t>
            </w:r>
          </w:p>
          <w:p>
            <w:r/>
            <w:r>
              <w:rPr>
                <w:vertAlign w:val="superscript"/>
              </w:rPr>
              <w:t>14</w:t>
            </w:r>
            <w:r>
              <w:t>Therefore, since we have a great high priest who has passed through the heavens, Jesus the Son of God, let us firmly hold to our confession.</w:t>
            </w:r>
            <w:r>
              <w:rPr>
                <w:vertAlign w:val="superscript"/>
              </w:rPr>
              <w:t>15</w:t>
            </w:r>
            <w:r>
              <w:t>For we do not have a high priest who cannot feel sympathy for our weaknesses. Rather, we have someone who has in all ways been tempted as we are, except that he is without sin.</w:t>
            </w:r>
            <w:r>
              <w:rPr>
                <w:vertAlign w:val="superscript"/>
              </w:rPr>
              <w:t>16</w:t>
            </w:r>
            <w:r>
              <w:t>Let us then go with confidence to the throne of grace, so that we may receive mercy and find grace to help in time of need.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5:11-14</w:t>
            </w:r>
          </w:p>
          <w:p>
            <w:r>
              <w:rPr>
                <w:vertAlign w:val="superscript"/>
              </w:rPr>
              <w:t>11</w:t>
            </w:r>
            <w:r>
              <w:t>We have much to say about Jesus, but it is hard to explain since you have become dull in hearing.</w:t>
            </w:r>
            <w:r>
              <w:rPr>
                <w:vertAlign w:val="superscript"/>
              </w:rPr>
              <w:t>12</w:t>
            </w:r>
            <w:r>
              <w:t>For though by this time you should be teachers, you still have need for someone to teach you the elementary principles of God's messages. You need milk, not solid food!</w:t>
            </w:r>
            <w:r>
              <w:rPr>
                <w:vertAlign w:val="superscript"/>
              </w:rPr>
              <w:t>13</w:t>
            </w:r>
            <w:r>
              <w:t>For anyone who only takes milk is inexperienced with the message of righteousness, because he is still a little child.</w:t>
            </w:r>
            <w:r>
              <w:rPr>
                <w:vertAlign w:val="superscript"/>
              </w:rPr>
              <w:t>14</w:t>
            </w:r>
            <w:r>
              <w:t>But solid food is for the mature. These are those who, because of their maturity, have their understanding trained for distinguishing good from evil.</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6:13-20</w:t>
            </w:r>
          </w:p>
          <w:p>
            <w:r>
              <w:rPr>
                <w:vertAlign w:val="superscript"/>
              </w:rPr>
              <w:t>13</w:t>
            </w:r>
            <w:r>
              <w:t>For when God made his promise to Abraham, he swore by himself, since he could not swear by anyone greater.</w:t>
            </w:r>
            <w:r>
              <w:rPr>
                <w:vertAlign w:val="superscript"/>
              </w:rPr>
              <w:t>14</w:t>
            </w:r>
            <w:r>
              <w:t>He said, "I will certainly bless you and give you many descendants."</w:t>
            </w:r>
            <w:r>
              <w:rPr>
                <w:vertAlign w:val="superscript"/>
              </w:rPr>
              <w:t>15</w:t>
            </w:r>
            <w:r>
              <w:t>In this way, Abraham obtained what was promised after he had patiently waited.</w:t>
            </w:r>
            <w:r>
              <w:rPr>
                <w:vertAlign w:val="superscript"/>
              </w:rPr>
              <w:t>16</w:t>
            </w:r>
            <w:r>
              <w:t>For people swear by someone greater than themselves. At the end of each of their disputes, an oath serves as confirmation.</w:t>
            </w:r>
            <w:r>
              <w:rPr>
                <w:vertAlign w:val="superscript"/>
              </w:rPr>
              <w:t>17</w:t>
            </w:r>
            <w:r>
              <w:t>When God decided to show more clearly to the heirs of the promise the unchangeable quality of his purpose, he guaranteed it with an oath.</w:t>
            </w:r>
            <w:r>
              <w:rPr>
                <w:vertAlign w:val="superscript"/>
              </w:rPr>
              <w:t>18</w:t>
            </w:r>
            <w:r>
              <w:t>He did this so that by two unchangeable things—with which it is impossible for God to lie—we, who have fled for refuge, will have a strong encouragement to hold firmly to the hope set before us.</w:t>
            </w:r>
            <w:r>
              <w:rPr>
                <w:vertAlign w:val="superscript"/>
              </w:rPr>
              <w:t>19</w:t>
            </w:r>
            <w:r>
              <w:t>We have this as a secure and reliable anchor for the soul, a hope that enters into the inner place behind the curtain,</w:t>
            </w:r>
            <w:r>
              <w:rPr>
                <w:vertAlign w:val="superscript"/>
              </w:rPr>
              <w:t>20</w:t>
            </w:r>
            <w:r>
              <w:t>where Jesus, who went before us, has entered into that place on our behalf. He has become a high priest forever after the order of Melchizedek.</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1:1-12</w:t>
            </w:r>
          </w:p>
          <w:p>
            <w:r>
              <w:rPr>
                <w:vertAlign w:val="superscript"/>
              </w:rPr>
              <w:t>1</w:t>
            </w:r>
            <w:r>
              <w:t>Peter, an apostle of Jesus Christ, to the foreigners of the dispersion, the chosen ones, throughout Pontus, Galatia, Cappadocia, Asia, and Bithynia.</w:t>
            </w:r>
            <w:r>
              <w:rPr>
                <w:vertAlign w:val="superscript"/>
              </w:rPr>
              <w:t>2</w:t>
            </w:r>
            <w:r>
              <w:t>This is according to the foreknowledge of God the Father, through the sanctifying work of the Spirit, for obedience and for the sprinkling of the blood of Jesus Christ. May grace be to you, and may your peace increase.</w:t>
            </w:r>
          </w:p>
          <w:p>
            <w:r/>
            <w:r>
              <w:rPr>
                <w:vertAlign w:val="superscript"/>
              </w:rPr>
              <w:t>3</w:t>
            </w:r>
            <w:r>
              <w:t>May the God and Father of our Lord Jesus Christ be praised! In his great mercy, he has given us new birth to a living hope through the resurrection of Jesus Christ from the dead.</w:t>
            </w:r>
            <w:r>
              <w:rPr>
                <w:vertAlign w:val="superscript"/>
              </w:rPr>
              <w:t>4</w:t>
            </w:r>
            <w:r>
              <w:t>This is for an inheritance that will not perish, will not become stained, and will not fade away. It is reserved in heaven for you.</w:t>
            </w:r>
            <w:r>
              <w:rPr>
                <w:vertAlign w:val="superscript"/>
              </w:rPr>
              <w:t>5</w:t>
            </w:r>
            <w:r>
              <w:t>You are protected by God's power through faith for the salvation that is ready to be revealed in the last time.</w:t>
            </w:r>
            <w:r>
              <w:rPr>
                <w:vertAlign w:val="superscript"/>
              </w:rPr>
              <w:t>6</w:t>
            </w:r>
            <w:r>
              <w:t>In this you greatly rejoice, even though now, for a little while, you may have to suffer all kinds of trials.</w:t>
            </w:r>
            <w:r>
              <w:rPr>
                <w:vertAlign w:val="superscript"/>
              </w:rPr>
              <w:t>7</w:t>
            </w:r>
            <w:r>
              <w:t>This is for the proving of your faith, which is more precious than gold that perishes, even though it is tested by fire. This happens so that your faith will be found to result in praise, glory, and honor at the revealing of Jesus Christ.</w:t>
            </w:r>
            <w:r>
              <w:rPr>
                <w:vertAlign w:val="superscript"/>
              </w:rPr>
              <w:t>8</w:t>
            </w:r>
            <w:r>
              <w:t>You have not seen him, but you love him. You do not see him now, but you believe in him and rejoice with joy that is inexpressible and filled with glory.</w:t>
            </w:r>
            <w:r>
              <w:rPr>
                <w:vertAlign w:val="superscript"/>
              </w:rPr>
              <w:t>9</w:t>
            </w:r>
            <w:r>
              <w:t>You are now receiving for yourselves the result of your faith, the salvation of your souls.</w:t>
            </w:r>
            <w:r>
              <w:rPr>
                <w:vertAlign w:val="superscript"/>
              </w:rPr>
              <w:t>10</w:t>
            </w:r>
            <w:r>
              <w:t>Concerning this salvation, the prophets who prophesied about the grace that was to come to you searched diligently and examined carefully,</w:t>
            </w:r>
            <w:r>
              <w:rPr>
                <w:vertAlign w:val="superscript"/>
              </w:rPr>
              <w:t>11</w:t>
            </w:r>
            <w:r>
              <w:t>inquiring into what person or time the Spirit of Christ in them was indicating when he testified beforehand about the sufferings of Christ and the glories that would follow.</w:t>
            </w:r>
            <w:r>
              <w:rPr>
                <w:vertAlign w:val="superscript"/>
              </w:rPr>
              <w:t>12</w:t>
            </w:r>
            <w:r>
              <w:t>It was revealed to them that they were not serving themselves, but you, when they spoke of the things that have now been told to you by those who preached the gospel to you by the Holy Spirit sent from heaven—things into which angels long to look.</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1:13-25</w:t>
            </w:r>
          </w:p>
          <w:p>
            <w:r>
              <w:rPr>
                <w:vertAlign w:val="superscript"/>
              </w:rPr>
              <w:t>13</w:t>
            </w:r>
            <w:r>
              <w:t>So gird up the loins of your mind. Be sober. Put your hope fully on the grace that will be brought to you when Jesus Christ is revealed.</w:t>
            </w:r>
            <w:r>
              <w:rPr>
                <w:vertAlign w:val="superscript"/>
              </w:rPr>
              <w:t>14</w:t>
            </w:r>
            <w:r>
              <w:t>As obedient children, do not conform yourselves to the desires that you followed when you were ignorant.</w:t>
            </w:r>
            <w:r>
              <w:rPr>
                <w:vertAlign w:val="superscript"/>
              </w:rPr>
              <w:t>15</w:t>
            </w:r>
            <w:r>
              <w:t>But as the one who called you is holy, you too be holy in your whole behavior.</w:t>
            </w:r>
            <w:r>
              <w:rPr>
                <w:vertAlign w:val="superscript"/>
              </w:rPr>
              <w:t>16</w:t>
            </w:r>
            <w:r>
              <w:t>For it is written, "Be holy, because I am holy."</w:t>
            </w:r>
            <w:r>
              <w:rPr>
                <w:vertAlign w:val="superscript"/>
              </w:rPr>
              <w:t>17</w:t>
            </w:r>
            <w:r>
              <w:t>So if you call "Father" the one who judges impartially and according to each person's work, conduct yourselves in fear during your time here as foreigners.</w:t>
            </w:r>
            <w:r>
              <w:rPr>
                <w:vertAlign w:val="superscript"/>
              </w:rPr>
              <w:t>18</w:t>
            </w:r>
            <w:r>
              <w:t>You know that it was not with perishable silver or gold that you have been redeemed from the futile behavior that you inherited from your ancestors,</w:t>
            </w:r>
            <w:r>
              <w:rPr>
                <w:vertAlign w:val="superscript"/>
              </w:rPr>
              <w:t>19</w:t>
            </w:r>
            <w:r>
              <w:t>but by the precious blood of Christ, like that of a lamb without blemish or spot.</w:t>
            </w:r>
            <w:r>
              <w:rPr>
                <w:vertAlign w:val="superscript"/>
              </w:rPr>
              <w:t>20</w:t>
            </w:r>
            <w:r>
              <w:t>Christ was foreknown before the foundation of the world, but now he has been revealed to you in these last times.</w:t>
            </w:r>
            <w:r>
              <w:rPr>
                <w:vertAlign w:val="superscript"/>
              </w:rPr>
              <w:t>21</w:t>
            </w:r>
            <w:r>
              <w:t>Through him you believe in God, who raised him from the dead and gave him glory, so that your faith and hope are in God.</w:t>
            </w:r>
            <w:r>
              <w:rPr>
                <w:vertAlign w:val="superscript"/>
              </w:rPr>
              <w:t>22</w:t>
            </w:r>
            <w:r>
              <w:t>You made your souls pure by obedience to the truth. This was for the purpose of sincere brotherly love; so love one another earnestly from a pure heart.</w:t>
            </w:r>
            <w:r>
              <w:rPr>
                <w:vertAlign w:val="superscript"/>
              </w:rPr>
              <w:t>23</w:t>
            </w:r>
            <w:r>
              <w:t>You have been born again, not from perishable seed, but from imperishable seed, through the living and remaining word of God.</w:t>
            </w:r>
            <w:r>
              <w:rPr>
                <w:vertAlign w:val="superscript"/>
              </w:rPr>
              <w:t>24</w:t>
            </w:r>
            <w:r>
              <w:t>For</w:t>
              <w:br/>
              <w:br/>
            </w:r>
            <w:r>
              <w:t xml:space="preserve"> "All flesh is like grass, and all its glory is like the wild flower of the grass. The grass dries up, and the flower falls off,</w:t>
            </w:r>
            <w:r>
              <w:rPr>
                <w:vertAlign w:val="superscript"/>
              </w:rPr>
              <w:t>25</w:t>
            </w:r>
            <w:r>
              <w:t>but the word of the Lord remains forever."</w:t>
              <w:br/>
              <w:br/>
            </w:r>
            <w:r>
              <w:t xml:space="preserve"> This word is the gospel that was preached to you.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2:1-12</w:t>
            </w:r>
          </w:p>
          <w:p>
            <w:r>
              <w:rPr>
                <w:vertAlign w:val="superscript"/>
              </w:rPr>
              <w:t>1</w:t>
            </w:r>
            <w:r>
              <w:t>Therefore, put aside all evil, all deceit, hypocrisy, envy, and all slander.</w:t>
            </w:r>
            <w:r>
              <w:rPr>
                <w:vertAlign w:val="superscript"/>
              </w:rPr>
              <w:t>2</w:t>
            </w:r>
            <w:r>
              <w:t>As newborn infants, long for pure spiritual milk, so that through it you may grow in salvation,</w:t>
            </w:r>
            <w:r>
              <w:rPr>
                <w:vertAlign w:val="superscript"/>
              </w:rPr>
              <w:t>3</w:t>
            </w:r>
            <w:r>
              <w:t>if you have tasted that the Lord is kind.</w:t>
            </w:r>
            <w:r>
              <w:rPr>
                <w:vertAlign w:val="superscript"/>
              </w:rPr>
              <w:t>4</w:t>
            </w:r>
            <w:r>
              <w:t>Come to him who is a living stone that has been rejected by people, but that has been chosen by God as valuable to him.</w:t>
            </w:r>
            <w:r>
              <w:rPr>
                <w:vertAlign w:val="superscript"/>
              </w:rPr>
              <w:t>5</w:t>
            </w:r>
            <w:r>
              <w:t>You also are like living stones that are being built up to be a spiritual house in order to be a holy priesthood that offers the spiritual sacrifices acceptable to God through Jesus Christ.</w:t>
            </w:r>
            <w:r>
              <w:rPr>
                <w:vertAlign w:val="superscript"/>
              </w:rPr>
              <w:t>6</w:t>
            </w:r>
            <w:r>
              <w:t>Scripture contains this:</w:t>
              <w:br/>
              <w:br/>
            </w:r>
            <w:r>
              <w:t xml:space="preserve"> "See, I am laying in Zion a cornerstone, chosen and valuable. Whoever believes in him will not be ashamed."</w:t>
              <w:br/>
              <w:br/>
            </w:r>
          </w:p>
          <w:p>
            <w:r/>
            <w:r>
              <w:rPr>
                <w:vertAlign w:val="superscript"/>
              </w:rPr>
              <w:t>7</w:t>
            </w:r>
            <w:r>
              <w:t>The value, then, is to you who believe. But to those who do not believe,</w:t>
              <w:br/>
              <w:br/>
            </w:r>
            <w:r>
              <w:t xml:space="preserve"> "The stone that was rejected by the builders, this has become the head of the corner,"</w:t>
              <w:br/>
              <w:br/>
            </w:r>
          </w:p>
          <w:p>
            <w:r/>
            <w:r>
              <w:rPr>
                <w:vertAlign w:val="superscript"/>
              </w:rPr>
              <w:t>8</w:t>
            </w:r>
            <w:r>
              <w:t>and</w:t>
              <w:br/>
              <w:br/>
            </w:r>
            <w:r>
              <w:t xml:space="preserve"> "A stone of stumbling and a rock that makes them fall."</w:t>
              <w:br/>
              <w:br/>
            </w:r>
            <w:r>
              <w:t xml:space="preserve"> They stumble because they disobey the word—which is what they were appointed to do.</w:t>
            </w:r>
            <w:r>
              <w:rPr>
                <w:vertAlign w:val="superscript"/>
              </w:rPr>
              <w:t>9</w:t>
            </w:r>
            <w:r>
              <w:t>But you are a chosen people, a royal priesthood, a holy nation, a people for God's possession, so that you would announce the wonderful actions of the one who called you out from darkness into his marvelous light.</w:t>
            </w:r>
            <w:r>
              <w:rPr>
                <w:vertAlign w:val="superscript"/>
              </w:rPr>
              <w:t>10</w:t>
            </w:r>
            <w:r>
              <w:t>Once you were not a people, but now you are the people of God. You did not receive mercy, but now you have received mercy.</w:t>
            </w:r>
          </w:p>
          <w:p>
            <w:r/>
            <w:r>
              <w:rPr>
                <w:vertAlign w:val="superscript"/>
              </w:rPr>
              <w:t>11</w:t>
            </w:r>
            <w:r>
              <w:t>Beloved, I exhort you as foreigners and exiles to abstain from fleshly desires, which fight against your soul.</w:t>
            </w:r>
            <w:r>
              <w:rPr>
                <w:vertAlign w:val="superscript"/>
              </w:rPr>
              <w:t>12</w:t>
            </w:r>
            <w:r>
              <w:t>Your conduct among the Gentiles should be honorable, so that when they slander you as evildoers, they may be eyewitnesses of your good deeds and give glory to God on the day when he appears.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2:13-25</w:t>
            </w:r>
          </w:p>
          <w:p>
            <w:r>
              <w:rPr>
                <w:vertAlign w:val="superscript"/>
              </w:rPr>
              <w:t>13</w:t>
            </w:r>
            <w:r>
              <w:t>Be subject to every human authority for the Lord's sake. Obey both the king as supreme</w:t>
            </w:r>
            <w:r>
              <w:rPr>
                <w:vertAlign w:val="superscript"/>
              </w:rPr>
              <w:t>14</w:t>
            </w:r>
            <w:r>
              <w:t>and also the governors, who are sent for the punishment of evildoers and to praise those who do good.</w:t>
            </w:r>
            <w:r>
              <w:rPr>
                <w:vertAlign w:val="superscript"/>
              </w:rPr>
              <w:t>15</w:t>
            </w:r>
            <w:r>
              <w:t>For this is God's will, that in doing good you silence the ignorant talk of foolish people.</w:t>
            </w:r>
            <w:r>
              <w:rPr>
                <w:vertAlign w:val="superscript"/>
              </w:rPr>
              <w:t>16</w:t>
            </w:r>
            <w:r>
              <w:t>As free people, do not use your freedom as a covering for wickedness, but be like servants of God.</w:t>
            </w:r>
            <w:r>
              <w:rPr>
                <w:vertAlign w:val="superscript"/>
              </w:rPr>
              <w:t>17</w:t>
            </w:r>
            <w:r>
              <w:t>Honor all people. Love the brotherhood. Fear God. Honor the king.</w:t>
            </w:r>
          </w:p>
          <w:p>
            <w:r/>
            <w:r>
              <w:rPr>
                <w:vertAlign w:val="superscript"/>
              </w:rPr>
              <w:t>18</w:t>
            </w:r>
            <w:r>
              <w:t>Servants, be subject to your masters with all respect. Be subject not only to the good and gentle masters, but also to the malicious ones.</w:t>
            </w:r>
            <w:r>
              <w:rPr>
                <w:vertAlign w:val="superscript"/>
              </w:rPr>
              <w:t>19</w:t>
            </w:r>
            <w:r>
              <w:t>For it is praiseworthy if, because he is conscious of God, a person endures sorrows while suffering unjustly.</w:t>
            </w:r>
            <w:r>
              <w:rPr>
                <w:vertAlign w:val="superscript"/>
              </w:rPr>
              <w:t>20</w:t>
            </w:r>
            <w:r>
              <w:t>For how much credit is there if you sin and then endure while being afflicted? But if you have done good and then you suffer while being punished, this is worthy of praise from God.</w:t>
            </w:r>
            <w:r>
              <w:rPr>
                <w:vertAlign w:val="superscript"/>
              </w:rPr>
              <w:t>21</w:t>
            </w:r>
            <w:r>
              <w:t>For it is to this that you were called, because Christ also suffered for you. He left an example for you to follow in his steps.</w:t>
              <w:br/>
              <w:br/>
            </w:r>
            <w:r>
              <w:rPr>
                <w:vertAlign w:val="superscript"/>
              </w:rPr>
              <w:t>22</w:t>
            </w:r>
            <w:r>
              <w:t>"He committed no sin, neither was any deceit found in his mouth."</w:t>
              <w:br/>
              <w:br/>
            </w:r>
          </w:p>
          <w:p>
            <w:r/>
            <w:r>
              <w:rPr>
                <w:vertAlign w:val="superscript"/>
              </w:rPr>
              <w:t>23</w:t>
            </w:r>
            <w:r>
              <w:t>When he was insulted, he gave no insult in return. When he suffered, he did not threaten back, but he gave himself over to the one who judges justly.</w:t>
            </w:r>
            <w:r>
              <w:rPr>
                <w:vertAlign w:val="superscript"/>
              </w:rPr>
              <w:t>24</w:t>
            </w:r>
            <w:r>
              <w:t>He himself carried our sins in his body on the tree so that we would die to sin and live for righteousness. By his bruises you have been healed.</w:t>
            </w:r>
            <w:r>
              <w:rPr>
                <w:vertAlign w:val="superscript"/>
              </w:rPr>
              <w:t>25</w:t>
            </w:r>
            <w:r>
              <w:t>All of you had been straying like lost sheep, but now you have returned to the shepherd and overseer of your souls.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4:1-6</w:t>
            </w:r>
          </w:p>
          <w:p>
            <w:r>
              <w:rPr>
                <w:vertAlign w:val="superscript"/>
              </w:rPr>
              <w:t>1</w:t>
            </w:r>
            <w:r>
              <w:t>Beloved, do not believe every spirit. Instead, test the spirits to see whether they are from God, because many false prophets have gone out into the world.</w:t>
            </w:r>
            <w:r>
              <w:rPr>
                <w:vertAlign w:val="superscript"/>
              </w:rPr>
              <w:t>2</w:t>
            </w:r>
            <w:r>
              <w:t>By this you will know the Spirit of God—every spirit that confesses that Jesus Christ has come in the flesh is from God,</w:t>
            </w:r>
            <w:r>
              <w:rPr>
                <w:vertAlign w:val="superscript"/>
              </w:rPr>
              <w:t>3</w:t>
            </w:r>
            <w:r>
              <w:t>and every spirit that does not confess Jesus is not from God. This is the spirit of the antichrist, which you have heard is coming, and now is already in the world.</w:t>
            </w:r>
            <w:r>
              <w:rPr>
                <w:vertAlign w:val="superscript"/>
              </w:rPr>
              <w:t>4</w:t>
            </w:r>
            <w:r>
              <w:t>You are from God, children, and have overcome them, because the one who is in you is greater than the one who is in the world.</w:t>
            </w:r>
            <w:r>
              <w:rPr>
                <w:vertAlign w:val="superscript"/>
              </w:rPr>
              <w:t>5</w:t>
            </w:r>
            <w:r>
              <w:t>They are from the world; therefore what they say is from the world, and the world listens to them.</w:t>
            </w:r>
            <w:r>
              <w:rPr>
                <w:vertAlign w:val="superscript"/>
              </w:rPr>
              <w:t>6</w:t>
            </w:r>
            <w:r>
              <w:t>We are from God. Anyone who knows God listens to us. He who is not from God does not listen to us. By this we know the spirit of truth and the spirit of error.</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4:7-21</w:t>
            </w:r>
          </w:p>
          <w:p>
            <w:r>
              <w:rPr>
                <w:vertAlign w:val="superscript"/>
              </w:rPr>
              <w:t>7</w:t>
            </w:r>
            <w:r>
              <w:t>Beloved, let us love one another, for love is from God, and everyone who loves is born from God and knows God.</w:t>
            </w:r>
            <w:r>
              <w:rPr>
                <w:vertAlign w:val="superscript"/>
              </w:rPr>
              <w:t>8</w:t>
            </w:r>
            <w:r>
              <w:t>The person who does not love does not know God, for God is love.</w:t>
            </w:r>
            <w:r>
              <w:rPr>
                <w:vertAlign w:val="superscript"/>
              </w:rPr>
              <w:t>9</w:t>
            </w:r>
            <w:r>
              <w:t>Because of this the love of God was revealed among us, that God has sent his only Son into the world so that we would live because of him.</w:t>
            </w:r>
            <w:r>
              <w:rPr>
                <w:vertAlign w:val="superscript"/>
              </w:rPr>
              <w:t>10</w:t>
            </w:r>
            <w:r>
              <w:t>In this is love: not that we loved God, but that he loved us, and that he sent his Son to be the atoning sacrifice for our sins.</w:t>
            </w:r>
            <w:r>
              <w:rPr>
                <w:vertAlign w:val="superscript"/>
              </w:rPr>
              <w:t>11</w:t>
            </w:r>
            <w:r>
              <w:t>Beloved, if God so loved us, we also should love one another.</w:t>
            </w:r>
            <w:r>
              <w:rPr>
                <w:vertAlign w:val="superscript"/>
              </w:rPr>
              <w:t>12</w:t>
            </w:r>
            <w:r>
              <w:t>No one has ever seen God. If we love one another, God remains in us, and his love is perfected in us.</w:t>
            </w:r>
            <w:r>
              <w:rPr>
                <w:vertAlign w:val="superscript"/>
              </w:rPr>
              <w:t>13</w:t>
            </w:r>
            <w:r>
              <w:t>By this we know that we remain in him and he in us, because he has given us some of his Spirit.</w:t>
            </w:r>
            <w:r>
              <w:rPr>
                <w:vertAlign w:val="superscript"/>
              </w:rPr>
              <w:t>14</w:t>
            </w:r>
            <w:r>
              <w:t>Also, we have seen and testify that the Father has sent the Son to be the Savior of the world.</w:t>
            </w:r>
            <w:r>
              <w:rPr>
                <w:vertAlign w:val="superscript"/>
              </w:rPr>
              <w:t>15</w:t>
            </w:r>
            <w:r>
              <w:t>Whoever confesses that Jesus is the Son of God, God remains in him and he in God.</w:t>
            </w:r>
            <w:r>
              <w:rPr>
                <w:vertAlign w:val="superscript"/>
              </w:rPr>
              <w:t>16</w:t>
            </w:r>
            <w:r>
              <w:t>Also, we have known and believed the love that God has for us. God is love, and the one who remains in this love remains in God, and God remains in him.</w:t>
            </w:r>
            <w:r>
              <w:rPr>
                <w:vertAlign w:val="superscript"/>
              </w:rPr>
              <w:t>17</w:t>
            </w:r>
            <w:r>
              <w:t>Because of this, this love has been made perfect among us, so that we will have confidence on the day of judgment, because as he is, just so are we in this world.</w:t>
            </w:r>
            <w:r>
              <w:rPr>
                <w:vertAlign w:val="superscript"/>
              </w:rPr>
              <w:t>18</w:t>
            </w:r>
            <w:r>
              <w:t>There is no fear in love. Instead, perfect love throws out fear, because fear has to do with punishment. But the one who fears has not been made perfect in love.</w:t>
            </w:r>
            <w:r>
              <w:rPr>
                <w:vertAlign w:val="superscript"/>
              </w:rPr>
              <w:t>19</w:t>
            </w:r>
            <w:r>
              <w:t>We love because God first loved us.</w:t>
            </w:r>
            <w:r>
              <w:rPr>
                <w:vertAlign w:val="superscript"/>
              </w:rPr>
              <w:t>20</w:t>
            </w:r>
            <w:r>
              <w:t>If anyone says, "I love God" but hates his brother, he is a liar. For the one who does not love his brother, whom he has seen, cannot love God, whom he has not seen.</w:t>
            </w:r>
            <w:r>
              <w:rPr>
                <w:vertAlign w:val="superscript"/>
              </w:rPr>
              <w:t>21</w:t>
            </w:r>
            <w:r>
              <w:t>Also, this is the commandment we have from him: Whoever loves God must also love his own brother.</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5:1-12</w:t>
            </w:r>
          </w:p>
          <w:p>
            <w:r>
              <w:rPr>
                <w:vertAlign w:val="superscript"/>
              </w:rPr>
              <w:t>1</w:t>
            </w:r>
            <w:r>
              <w:t>Whoever believes that Jesus is the Christ is born from God, and whoever loves a father also loves the child born from him.</w:t>
            </w:r>
            <w:r>
              <w:rPr>
                <w:vertAlign w:val="superscript"/>
              </w:rPr>
              <w:t>2</w:t>
            </w:r>
            <w:r>
              <w:t>This is how we know that we love the children of God: when we love God and obey his commandments.</w:t>
            </w:r>
            <w:r>
              <w:rPr>
                <w:vertAlign w:val="superscript"/>
              </w:rPr>
              <w:t>3</w:t>
            </w:r>
            <w:r>
              <w:t>For this is love for God: that we keep his commandments. And his commandments are not burdensome.</w:t>
            </w:r>
            <w:r>
              <w:rPr>
                <w:vertAlign w:val="superscript"/>
              </w:rPr>
              <w:t>4</w:t>
            </w:r>
            <w:r>
              <w:t>For everyone who is born from God overcomes the world. And this is the victory that has overcome the world, even our faith.</w:t>
            </w:r>
            <w:r>
              <w:rPr>
                <w:vertAlign w:val="superscript"/>
              </w:rPr>
              <w:t>5</w:t>
            </w:r>
            <w:r>
              <w:t>Who is the one who overcomes the world? The one who believes that Jesus is the Son of God.</w:t>
            </w:r>
            <w:r>
              <w:rPr>
                <w:vertAlign w:val="superscript"/>
              </w:rPr>
              <w:t>6</w:t>
            </w:r>
            <w:r>
              <w:t>This is the one who came by water and blood: Jesus Christ. He came not only by water, but also by water and blood. The Spirit is the one who testifies, because the Spirit is the truth.</w:t>
            </w:r>
            <w:r>
              <w:rPr>
                <w:vertAlign w:val="superscript"/>
              </w:rPr>
              <w:t>7</w:t>
            </w:r>
            <w:r>
              <w:t>For there are three that testify:</w:t>
            </w:r>
            <w:r>
              <w:rPr>
                <w:vertAlign w:val="superscript"/>
              </w:rPr>
              <w:t>8</w:t>
            </w:r>
            <w:r>
              <w:t>the Spirit, the water, and the blood. These three are in agreement.</w:t>
            </w:r>
            <w:r>
              <w:rPr>
                <w:vertAlign w:val="superscript"/>
              </w:rPr>
              <w:t>9</w:t>
            </w:r>
            <w:r>
              <w:t>If we receive the testimony of men, the testimony of God is greater. For this is the testimony of God that he has testified concerning his Son.</w:t>
            </w:r>
            <w:r>
              <w:rPr>
                <w:vertAlign w:val="superscript"/>
              </w:rPr>
              <w:t>10</w:t>
            </w:r>
            <w:r>
              <w:t>Anyone who believes in the Son of God has the testimony in himself. Anyone who does not believe God has made him out to be a liar, because he has not believed the testimony that God has given concerning his Son.</w:t>
            </w:r>
            <w:r>
              <w:rPr>
                <w:vertAlign w:val="superscript"/>
              </w:rPr>
              <w:t>11</w:t>
            </w:r>
            <w:r>
              <w:t>And the testimony is this: God gave us eternal life, and this life is in his Son.</w:t>
            </w:r>
            <w:r>
              <w:rPr>
                <w:vertAlign w:val="superscript"/>
              </w:rPr>
              <w:t>12</w:t>
            </w:r>
            <w:r>
              <w:t>The one who has the Son has life. The one who does not have the Son of God does not have life.</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1:4-8</w:t>
            </w:r>
          </w:p>
          <w:p>
            <w:r>
              <w:rPr>
                <w:vertAlign w:val="superscript"/>
              </w:rPr>
              <w:t>4</w:t>
            </w:r>
            <w:r>
              <w:t>John, to the seven churches in Asia: May grace be to you and peace from the one who is, and who was, and who is to come, and from the seven spirits who are before his throne,</w:t>
            </w:r>
            <w:r>
              <w:rPr>
                <w:vertAlign w:val="superscript"/>
              </w:rPr>
              <w:t>5</w:t>
            </w:r>
            <w:r>
              <w:t>and from Jesus Christ, who is the faithful witness, the firstborn from the dead, and the ruler of the kings of the earth. To the one who loves us and has freed us from our sins by his blood—</w:t>
            </w:r>
            <w:r>
              <w:rPr>
                <w:vertAlign w:val="superscript"/>
              </w:rPr>
              <w:t>6</w:t>
            </w:r>
            <w:r>
              <w:t>he has made us a kingdom, priests for his God and Father—to him be the glory and the power forever and ever. Amen.</w:t>
            </w:r>
            <w:r>
              <w:rPr>
                <w:vertAlign w:val="superscript"/>
              </w:rPr>
              <w:t>7</w:t>
            </w:r>
            <w:r>
              <w:t>Look, he is coming with the clouds; every eye will see him,</w:t>
            </w:r>
            <w:r>
              <w:t>including those who pierced him.</w:t>
            </w:r>
            <w:r>
              <w:t xml:space="preserve"> All the tribes of the earth will mourn because of him. Yes, Amen.</w:t>
            </w:r>
          </w:p>
          <w:p>
            <w:r/>
            <w:r>
              <w:rPr>
                <w:vertAlign w:val="superscript"/>
              </w:rPr>
              <w:t>8</w:t>
            </w:r>
            <w:r>
              <w:t>"I am the Alpha and the Omega," says the Lord God, "the one who is, and who was, and who is to come, the Almighty."</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2:8-11</w:t>
            </w:r>
          </w:p>
          <w:p>
            <w:r>
              <w:rPr>
                <w:vertAlign w:val="superscript"/>
              </w:rPr>
              <w:t>8</w:t>
            </w:r>
            <w:r>
              <w:t>"To the angel of the church in Smyrna write:</w:t>
            </w:r>
          </w:p>
          <w:p>
            <w:r/>
            <w:r>
              <w:t>'The words of the one who is the first and the last, the one who was dead and who became alive again:</w:t>
            </w:r>
            <w:r>
              <w:rPr>
                <w:vertAlign w:val="superscript"/>
              </w:rPr>
              <w:t>9</w:t>
            </w:r>
            <w:r>
              <w:t>"I know your sufferings and your poverty, but you are rich. I know the slander of those who say they are Jews, but they are not. They are a synagogue of Satan.</w:t>
            </w:r>
            <w:r>
              <w:rPr>
                <w:vertAlign w:val="superscript"/>
              </w:rPr>
              <w:t>10</w:t>
            </w:r>
            <w:r>
              <w:t>Do not fear what you are about to suffer. Look! The devil is about to throw some of you into prison so that you will be tested, and you will suffer for ten days. Be faithful until death, and I will give you the crown of life.</w:t>
            </w:r>
            <w:r>
              <w:rPr>
                <w:vertAlign w:val="superscript"/>
              </w:rPr>
              <w:t>11</w:t>
            </w:r>
            <w:r>
              <w:t>Let the one who has an ear, hear what the Spirit is saying to the churches. The one who conquers will not be hurt by the second death."'</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11:1-6</w:t>
            </w:r>
          </w:p>
          <w:p>
            <w:r>
              <w:rPr>
                <w:vertAlign w:val="superscript"/>
              </w:rPr>
              <w:t>1</w:t>
            </w:r>
            <w:r>
              <w:t>A reed was given to me to use like a measuring rod. I was told, "Get up and measure the temple of God and the altar, and those who worship in it.</w:t>
            </w:r>
            <w:r>
              <w:rPr>
                <w:vertAlign w:val="superscript"/>
              </w:rPr>
              <w:t>2</w:t>
            </w:r>
            <w:r>
              <w:t>But do not measure the courtyard outside the temple, for it has been given over to the Gentiles. They will trample the holy city for forty-two months.</w:t>
            </w:r>
            <w:r>
              <w:rPr>
                <w:vertAlign w:val="superscript"/>
              </w:rPr>
              <w:t>3</w:t>
            </w:r>
            <w:r>
              <w:t>I will give my two witnesses authority to prophesy for 1,260 days, clothed in sackcloth."</w:t>
            </w:r>
            <w:r>
              <w:rPr>
                <w:vertAlign w:val="superscript"/>
              </w:rPr>
              <w:t>4</w:t>
            </w:r>
            <w:r>
              <w:t>These witnesses are the two olive trees and the two lampstands that have stood before the Lord of the earth.</w:t>
            </w:r>
            <w:r>
              <w:rPr>
                <w:vertAlign w:val="superscript"/>
              </w:rPr>
              <w:t>5</w:t>
            </w:r>
            <w:r>
              <w:t>If anyone chooses to harm them, fire comes out of their mouth and devours their enemies. Anyone who wishes to harm them must be killed in this way.</w:t>
            </w:r>
            <w:r>
              <w:rPr>
                <w:vertAlign w:val="superscript"/>
              </w:rPr>
              <w:t>6</w:t>
            </w:r>
            <w:r>
              <w:t>These witnesses have authority to close up the sky so that no rain will fall during the days that they prophesy. They have power to turn the waters to blood and to strike the earth with every kind of plague whenever they wish.</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12:1-9</w:t>
            </w:r>
          </w:p>
          <w:p>
            <w:r>
              <w:rPr>
                <w:vertAlign w:val="superscript"/>
              </w:rPr>
              <w:t>1</w:t>
            </w:r>
            <w:r>
              <w:t>A great sign was seen in heaven: a woman clothed with the sun, with the moon under her feet and a crown of twelve stars on her head.</w:t>
            </w:r>
            <w:r>
              <w:rPr>
                <w:vertAlign w:val="superscript"/>
              </w:rPr>
              <w:t>2</w:t>
            </w:r>
            <w:r>
              <w:t>She was pregnant, and she was crying out in birth pains, in the anguish of childbirth.</w:t>
            </w:r>
            <w:r>
              <w:rPr>
                <w:vertAlign w:val="superscript"/>
              </w:rPr>
              <w:t>3</w:t>
            </w:r>
            <w:r>
              <w:t>Then another sign was seen in heaven: Look! There was a huge red dragon that had seven heads and ten horns, and there were seven crowns on his heads.</w:t>
            </w:r>
            <w:r>
              <w:rPr>
                <w:vertAlign w:val="superscript"/>
              </w:rPr>
              <w:t>4</w:t>
            </w:r>
            <w:r>
              <w:t>His tail swept away a third of the stars in heaven and hurled them down to the earth. The dragon stood before the woman who was about to give birth, so that when she gave birth, he would devour her child.</w:t>
            </w:r>
            <w:r>
              <w:rPr>
                <w:vertAlign w:val="superscript"/>
              </w:rPr>
              <w:t>5</w:t>
            </w:r>
            <w:r>
              <w:t>She gave birth to a son, a male child, who would rule all the nations with an iron rod. Her child was snatched away to God and to his throne,</w:t>
            </w:r>
            <w:r>
              <w:rPr>
                <w:vertAlign w:val="superscript"/>
              </w:rPr>
              <w:t>6</w:t>
            </w:r>
            <w:r>
              <w:t>and the woman fled into the wilderness, where God had prepared a place for her, so she could be taken care of for 1,260 days.</w:t>
            </w:r>
          </w:p>
          <w:p>
            <w:r/>
            <w:r>
              <w:rPr>
                <w:vertAlign w:val="superscript"/>
              </w:rPr>
              <w:t>7</w:t>
            </w:r>
            <w:r>
              <w:t>Now there was war in heaven. Michael and his angels fought against the dragon, and the dragon and his angels fought back.</w:t>
            </w:r>
            <w:r>
              <w:rPr>
                <w:vertAlign w:val="superscript"/>
              </w:rPr>
              <w:t>8</w:t>
            </w:r>
            <w:r>
              <w:t>But the dragon was not strong enough to win. So there was no longer any place in heaven for him and his angels.</w:t>
            </w:r>
            <w:r>
              <w:rPr>
                <w:vertAlign w:val="superscript"/>
              </w:rPr>
              <w:t>9</w:t>
            </w:r>
            <w:r>
              <w:t>The great dragon—that old serpent called the Devil or Satan, who deceives the whole world—was thrown down to the earth, and his angels were thrown down with him.</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22:12-16</w:t>
            </w:r>
          </w:p>
          <w:p>
            <w:r>
              <w:rPr>
                <w:vertAlign w:val="superscript"/>
              </w:rPr>
              <w:t>12</w:t>
            </w:r>
            <w:r>
              <w:t>"Look! I am coming soon. My reward is with me, to pay back each one according to his deeds.</w:t>
            </w:r>
            <w:r>
              <w:rPr>
                <w:vertAlign w:val="superscript"/>
              </w:rPr>
              <w:t>13</w:t>
            </w:r>
            <w:r>
              <w:t>I am the Alpha and the Omega, the first and the last, the beginning and the end.</w:t>
            </w:r>
            <w:r>
              <w:rPr>
                <w:vertAlign w:val="superscript"/>
              </w:rPr>
              <w:t>14</w:t>
            </w:r>
            <w:r>
              <w:t>Blessed are those who wash their robes so that they will have the right to eat from the tree of life and to enter the city through the gates.</w:t>
            </w:r>
            <w:r>
              <w:rPr>
                <w:vertAlign w:val="superscript"/>
              </w:rPr>
              <w:t>15</w:t>
            </w:r>
            <w:r>
              <w:t>Outside are the dogs, the sorcerers, the sexually immoral, the murderers, the idolaters, and everyone who loves and practices falsehood.</w:t>
            </w:r>
          </w:p>
          <w:p>
            <w:r/>
            <w:r>
              <w:rPr>
                <w:vertAlign w:val="superscript"/>
              </w:rPr>
              <w:t>16</w:t>
            </w:r>
            <w:r>
              <w:t>I, Jesus, have sent my angel to testify to you about these things for the churches. I am the root and the descendant of David, the bright morning star."</w:t>
            </w:r>
          </w:p>
          <w:p>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2026-01-10 09:37:55</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English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