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2:1-12</w:t>
            </w:r>
          </w:p>
          <w:p>
            <w:r>
              <w:rPr>
                <w:vertAlign w:val="superscript"/>
              </w:rPr>
              <w:t>1</w:t>
            </w:r>
            <w:r>
              <w:t xml:space="preserve">Kusuka kaku tswaliwa ka Jesu a Betelehema wa Judiya, ka kama wa Hosi Heroda, ava tivi va kutxeni ka gambo vafika a Jerusalema, vaku: </w:t>
            </w:r>
            <w:r>
              <w:rPr>
                <w:vertAlign w:val="superscript"/>
              </w:rPr>
              <w:t>2</w:t>
            </w:r>
            <w:r>
              <w:t xml:space="preserve">"Ukwihi loyi anga tswaliwa, a Hosi yama Juda? Hivonile a nyeleti ya yena akuxeni se hita hitayi khongela". </w:t>
            </w:r>
          </w:p>
          <w:p>
            <w:r/>
            <w:r>
              <w:rPr>
                <w:vertAlign w:val="superscript"/>
              </w:rPr>
              <w:t>3</w:t>
            </w:r>
            <w:r>
              <w:t>Loko Hosi Heroda , azvitwile lezvi, u nyenyeziwe, na yena hikwayo a Jerusalema.</w:t>
            </w:r>
            <w:r>
              <w:rPr>
                <w:vertAlign w:val="superscript"/>
              </w:rPr>
              <w:t>4</w:t>
            </w:r>
            <w:r>
              <w:t xml:space="preserve">Heroda udivanisile vahombe na vapirisita nava tsali va vanhu, avutisa: "Kristu uta belekeliwa kwihi?" </w:t>
            </w:r>
            <w:r>
              <w:rPr>
                <w:vertAlign w:val="superscript"/>
              </w:rPr>
              <w:t>5</w:t>
            </w:r>
            <w:r>
              <w:t xml:space="preserve">Vona vaku: "a Betlehema ya Judiya, hiku zvitsaliwe hi mu phorofiti: </w:t>
            </w:r>
            <w:r>
              <w:rPr>
                <w:vertAlign w:val="superscript"/>
              </w:rPr>
              <w:t>6</w:t>
            </w:r>
            <w:r>
              <w:t>'Hi wena, Betlehema ka tiko ga Judiya, hiku ka wena ku ta huma hosi leyi yi nga ta fambisa xitsungu xa mina a Israel.</w:t>
            </w:r>
            <w:r>
              <w:rPr>
                <w:vertAlign w:val="superscript"/>
              </w:rPr>
              <w:t>7</w:t>
            </w:r>
            <w:r>
              <w:t xml:space="preserve">Hikokwalaho Heroda uvitanile ava hombe nava tivi aku atava vutisa zva kahle aku a nyeleti i vonekile rhini. </w:t>
            </w:r>
            <w:r>
              <w:rPr>
                <w:vertAlign w:val="superscript"/>
              </w:rPr>
              <w:t>8</w:t>
            </w:r>
            <w:r>
              <w:t>Yena uva rhumelile a Betlehema, na aku: "Fambani ma lava xifanyana . Loko muxikuma , muni bwela, aku mina ni taya naxi gandzela".</w:t>
            </w:r>
            <w:r>
              <w:rPr>
                <w:vertAlign w:val="superscript"/>
              </w:rPr>
              <w:t>9</w:t>
            </w:r>
            <w:r>
              <w:t xml:space="preserve">Nava hetile akutwa a hosi, vafambile, a nyeleti vangayi vonile amahumela gambo yivarhangelile kuza iya nyima ka ndau kungahi na xifanyana. </w:t>
            </w:r>
            <w:r>
              <w:rPr>
                <w:vertAlign w:val="superscript"/>
              </w:rPr>
              <w:t>10</w:t>
            </w:r>
            <w:r>
              <w:t>Loko na va vonile a nyeleti, vatsakile ngovu.</w:t>
            </w:r>
            <w:r>
              <w:rPr>
                <w:vertAlign w:val="superscript"/>
              </w:rPr>
              <w:t>11</w:t>
            </w:r>
            <w:r>
              <w:t xml:space="preserve">Vona vangenile a dlwini, vavona a xifanyana na Maria, mamani waxona, vakhizama vaxi gandzela. Vona vulile a fumo wa vona vamunyika zvinyikelo: golidi, incenso inga mirrhi na mafura. </w:t>
            </w:r>
            <w:r>
              <w:rPr>
                <w:vertAlign w:val="superscript"/>
              </w:rPr>
              <w:t>12</w:t>
            </w:r>
            <w:r>
              <w:t>A Xikwembu xiva bwelile awurhongweni zwaku vangaha thleli hika Heroda, hikwalaho vona va yile a tikweni ga vona hi ndlela imwani.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3:13-17</w:t>
            </w:r>
          </w:p>
          <w:p>
            <w:r>
              <w:rPr>
                <w:vertAlign w:val="superscript"/>
              </w:rPr>
              <w:t>13</w:t>
            </w:r>
            <w:r>
              <w:t xml:space="preserve">Hikokwalaho Jesu utile a Galeliya ka txiziva txaJoradani aku ata babatisiwa ni Johani, </w:t>
            </w:r>
            <w:r>
              <w:rPr>
                <w:vertAlign w:val="superscript"/>
              </w:rPr>
              <w:t>14</w:t>
            </w:r>
            <w:r>
              <w:t xml:space="preserve">Johani uzamile kumu yalisa, na aku: "Mina nilava ku babatisiwa hi wena, wena wata ka mina?" </w:t>
            </w:r>
            <w:r>
              <w:rPr>
                <w:vertAlign w:val="superscript"/>
              </w:rPr>
              <w:t>15</w:t>
            </w:r>
            <w:r>
              <w:t>Jesu ahlamula aku: "Vumeta lezvi zvezvi, hiku zvi kahle ku hi maha ku lulama". Hikokwalaho Johani amu vumeta.</w:t>
            </w:r>
            <w:r>
              <w:rPr>
                <w:vertAlign w:val="superscript"/>
              </w:rPr>
              <w:t>16</w:t>
            </w:r>
            <w:r>
              <w:t xml:space="preserve">Jesu loko na aku u babatisiwe u humile a matini , hikokwalaho amatilo ma vuliwe ka yena, ende o vonile a moya wa xikwembu nawutxika kuyendla yenge txindjiva txifika ka yena. </w:t>
            </w:r>
          </w:p>
          <w:p>
            <w:r/>
            <w:r>
              <w:rPr>
                <w:vertAlign w:val="superscript"/>
              </w:rPr>
              <w:t>17</w:t>
            </w:r>
            <w:r>
              <w:t>A rhito gingata hile hehla na giku: "Loyi yi mwana wa mina makurhandziwa. ka yena zvakutala na tsaka".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4:1-11</w:t>
            </w:r>
          </w:p>
          <w:p>
            <w:r>
              <w:rPr>
                <w:vertAlign w:val="superscript"/>
              </w:rPr>
              <w:t>1</w:t>
            </w:r>
            <w:r>
              <w:t xml:space="preserve">Hikokwalaho Jesu urangeleliwe hi moya aku ata zamiwa ni sathana. </w:t>
            </w:r>
            <w:r>
              <w:rPr>
                <w:vertAlign w:val="superscript"/>
              </w:rPr>
              <w:t>2</w:t>
            </w:r>
            <w:r>
              <w:t xml:space="preserve">Na aku u tsanyile a mune wama dzana wamasiku nawu siku ga kona, Yena utwile ndlala. </w:t>
            </w:r>
            <w:r>
              <w:rPr>
                <w:vertAlign w:val="superscript"/>
              </w:rPr>
              <w:t>3</w:t>
            </w:r>
            <w:r>
              <w:t xml:space="preserve">Sathana utile aku ka yena: "Loko wena uhi n'wana wa xikwembu, maha aku a ribwe legi gimaha pawa". </w:t>
            </w:r>
            <w:r>
              <w:rPr>
                <w:vertAlign w:val="superscript"/>
              </w:rPr>
              <w:t>4</w:t>
            </w:r>
            <w:r>
              <w:t>Mara Jesu na hlamula ute ka yena: "Zvi tsaliwe: 'Ahi zva pawa utahanya ma nuna, mara wa marhiti hikwao masukaku a nomo wa xikwembu"'.</w:t>
            </w:r>
            <w:r>
              <w:rPr>
                <w:vertAlign w:val="superscript"/>
              </w:rPr>
              <w:t>5</w:t>
            </w:r>
            <w:r>
              <w:t xml:space="preserve">Hikokwalaho Sathani umutekile aka dorhopa ga kahle, amutxela a hehla ka thepele </w:t>
            </w:r>
          </w:p>
          <w:p>
            <w:r/>
            <w:r>
              <w:rPr>
                <w:vertAlign w:val="superscript"/>
              </w:rPr>
              <w:t>6</w:t>
            </w:r>
            <w:r>
              <w:t>aku ka yena: "Loko wena uhi n'wana wa xikwembu, tihoxele a hasi, hiku zwi tsaliwe: Yena uta rhuma ati ngirosi takwe aku tamu ngwalela,' ende 'titakukhoma aka mavoko va wena, aku a nenge wawena unga khuguliwi hi ribwe"'.</w:t>
            </w:r>
            <w:r>
              <w:rPr>
                <w:vertAlign w:val="superscript"/>
              </w:rPr>
              <w:t>7</w:t>
            </w:r>
            <w:r>
              <w:t xml:space="preserve">Jesu aku ka yena: "nazwona zwi tsaliwe: 'ungatsuki uringa hosi xikwembu xawena"'. </w:t>
            </w:r>
          </w:p>
          <w:p>
            <w:r/>
            <w:r>
              <w:rPr>
                <w:vertAlign w:val="superscript"/>
              </w:rPr>
              <w:t>8</w:t>
            </w:r>
            <w:r>
              <w:t xml:space="preserve">Sathana aphinda a mutekazwe aku vaya ka ndau yakule amukomba atindau hikwato ta tiko natxikamwe naku kwata. </w:t>
            </w:r>
            <w:r>
              <w:rPr>
                <w:vertAlign w:val="superscript"/>
              </w:rPr>
              <w:t>9</w:t>
            </w:r>
            <w:r>
              <w:t>Yena aku ka Jesu: "hikwazwo zwilo lezwi nitakunyika, loko uwela na ku ni khongela".</w:t>
            </w:r>
            <w:r>
              <w:rPr>
                <w:vertAlign w:val="superscript"/>
              </w:rPr>
              <w:t>10</w:t>
            </w:r>
            <w:r>
              <w:t xml:space="preserve">Hikokwalaho Jesu aku ka yena: "Suka laha sathana! Hiku zwi tsaliwe: 'khongela a hosi ya wena xikwembu tsena yena hiye a txumayelaku"'. </w:t>
            </w:r>
            <w:r>
              <w:rPr>
                <w:vertAlign w:val="superscript"/>
              </w:rPr>
              <w:t>11</w:t>
            </w:r>
            <w:r>
              <w:t>Hikokwalaho sathana utsikile, atingirosi titile titatxumayela.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5:1-12</w:t>
            </w:r>
          </w:p>
          <w:p>
            <w:r>
              <w:rPr>
                <w:vertAlign w:val="superscript"/>
              </w:rPr>
              <w:t>1</w:t>
            </w:r>
            <w:r>
              <w:t xml:space="preserve">Loko Jesu avonile atxtsungo, ukwelile a hehla a tsama, ava djondzisi va yena vatile ka yena. </w:t>
            </w:r>
            <w:r>
              <w:rPr>
                <w:vertAlign w:val="superscript"/>
              </w:rPr>
              <w:t>2</w:t>
            </w:r>
            <w:r>
              <w:t xml:space="preserve">Hikokwalaho yena uvulile nomomwakwe avafundisa na aku: </w:t>
            </w:r>
            <w:r>
              <w:rPr>
                <w:vertAlign w:val="superscript"/>
              </w:rPr>
              <w:t>3</w:t>
            </w:r>
            <w:r>
              <w:t xml:space="preserve">Vangakatekisiwa zvi siwana ka moya, hiku a fumo wamatilo wa vona. </w:t>
            </w:r>
            <w:r>
              <w:rPr>
                <w:vertAlign w:val="superscript"/>
              </w:rPr>
              <w:t>4</w:t>
            </w:r>
            <w:r>
              <w:t>Vangaketekisiwa va rhila hiku vata miyetiwa.</w:t>
            </w:r>
            <w:r>
              <w:rPr>
                <w:vertAlign w:val="superscript"/>
              </w:rPr>
              <w:t>5</w:t>
            </w:r>
            <w:r>
              <w:t xml:space="preserve">Vanga katekisiwa hilava va tsali, hiku vata tsama ndzaka ga tiko. </w:t>
            </w:r>
          </w:p>
          <w:p>
            <w:r/>
            <w:r>
              <w:rPr>
                <w:vertAlign w:val="superscript"/>
              </w:rPr>
              <w:t>6</w:t>
            </w:r>
            <w:r>
              <w:t xml:space="preserve">Vakatekisiwe lava vangana dlala na torha naku lulama hiku vata churhisiwa kavona. </w:t>
            </w:r>
          </w:p>
          <w:p>
            <w:r/>
            <w:r>
              <w:rPr>
                <w:vertAlign w:val="superscript"/>
              </w:rPr>
              <w:t>7</w:t>
            </w:r>
            <w:r>
              <w:t xml:space="preserve">Vanga katekisiwa hi lava vangana titswalo, hiku vata maheliwa titswalo. </w:t>
            </w:r>
          </w:p>
          <w:p>
            <w:r/>
            <w:r>
              <w:rPr>
                <w:vertAlign w:val="superscript"/>
              </w:rPr>
              <w:t>8</w:t>
            </w:r>
            <w:r>
              <w:t>Vanga katekisiwa hi lava vanga basa mbilwini , hiku vata vona xikwembu.</w:t>
            </w:r>
            <w:r>
              <w:rPr>
                <w:vertAlign w:val="superscript"/>
              </w:rPr>
              <w:t>9</w:t>
            </w:r>
            <w:r>
              <w:t xml:space="preserve">Ku katekile lava va tisaku ku rhula , hiku va ta vitaniwa vana va Chikwembu. </w:t>
            </w:r>
            <w:r>
              <w:rPr>
                <w:vertAlign w:val="superscript"/>
              </w:rPr>
              <w:t>10</w:t>
            </w:r>
            <w:r>
              <w:t>Ku katekile lava va chanisiwaku hikwalaho ka lezvo lulama, hiku fumo wa matilo i wa vona.</w:t>
            </w:r>
            <w:r>
              <w:rPr>
                <w:vertAlign w:val="superscript"/>
              </w:rPr>
              <w:t>11</w:t>
            </w:r>
            <w:r>
              <w:t xml:space="preserve">Mukatekisiwe loko vanhu vamu mocha na kumu chanisa, oro ku kuluma hikwazvo zwo biha ka mwina hiku mu landza mina. </w:t>
            </w:r>
            <w:r>
              <w:rPr>
                <w:vertAlign w:val="superscript"/>
              </w:rPr>
              <w:t>12</w:t>
            </w:r>
            <w:r>
              <w:t>Tsakani mu tsakisisa hiku a hakelo ya mwina ya hombe ama tilweni. Hikusa ka zvezvo a vanhu ka chanisile ama phorofiti vangamurangela.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6:1-15</w:t>
            </w:r>
          </w:p>
          <w:p>
            <w:r>
              <w:rPr>
                <w:vertAlign w:val="superscript"/>
              </w:rPr>
              <w:t>1</w:t>
            </w:r>
            <w:r>
              <w:t xml:space="preserve">Ngwalelani ku munga mahi amutirho yaku lulama kungana vanhu aku muvoniwa hivono, loko mumaha zvezvo muhava hakelo ka bava wa mwina anga matilweni. </w:t>
            </w:r>
            <w:r>
              <w:rPr>
                <w:vertAlign w:val="superscript"/>
              </w:rPr>
              <w:t>2</w:t>
            </w:r>
            <w:r>
              <w:t xml:space="preserve">Kambe loko unyika zvisiwana a male, tsika ku huwelela phambeni va wena lzvi zvimahaku vachengi kama sinagoga nele tindleleni, aku vakesiwa hi vanhu. </w:t>
            </w:r>
          </w:p>
          <w:p>
            <w:r/>
            <w:r>
              <w:t>Hi tiso nili ka mwina: vanyikiwe a hakelo yavona.</w:t>
            </w:r>
            <w:r>
              <w:rPr>
                <w:vertAlign w:val="superscript"/>
              </w:rPr>
              <w:t>3</w:t>
            </w:r>
            <w:r>
              <w:t xml:space="preserve">Kambe wena loko unyika zvinyikelo, mungatsiki voko lawmina ga libaba gitiva lezvi voko ga li nene giwehlaku. </w:t>
            </w:r>
            <w:r>
              <w:rPr>
                <w:vertAlign w:val="superscript"/>
              </w:rPr>
              <w:t>4</w:t>
            </w:r>
            <w:r>
              <w:t>Ku avzinyikelo zvawmina zvinyikeliwa hichihulha; saka bava wa mwina, vavona kunga tumbela, vataku nyika hakelo.</w:t>
            </w:r>
            <w:r>
              <w:rPr>
                <w:vertAlign w:val="superscript"/>
              </w:rPr>
              <w:t>5</w:t>
            </w:r>
            <w:r>
              <w:t xml:space="preserve">Loko mukhongela, mungavi yenge muva vachengi, hiku vona va rhandza kukhongela va nyimile ama sinagogeni nakaku tumbela ati ndleleni, aku vata voniwa hi vanhu. Hi tiso mina namubwela aku vona vakumile hakelo yavona. </w:t>
            </w:r>
            <w:r>
              <w:rPr>
                <w:vertAlign w:val="superscript"/>
              </w:rPr>
              <w:t>6</w:t>
            </w:r>
            <w:r>
              <w:t xml:space="preserve">Kambe loko mukhongela , ngenani ati ndluni ta mwina, muvala a nyangwa, mukhongela bava wamwina, anga kaku tumbela; kambe bava wa wena vavonaku kaku tumbela vataku nyika hakelo . </w:t>
            </w:r>
            <w:r>
              <w:rPr>
                <w:vertAlign w:val="superscript"/>
              </w:rPr>
              <w:t>7</w:t>
            </w:r>
            <w:r>
              <w:t>Ende loko mukhongela ungaphindiseli a zvokala hloko, kufana nava hedeni; hiku vona va hleketa ku vatatwiwa hiku khuluma ka vona zvo tala.</w:t>
            </w:r>
            <w:r>
              <w:rPr>
                <w:vertAlign w:val="superscript"/>
              </w:rPr>
              <w:t>8</w:t>
            </w:r>
            <w:r>
              <w:t xml:space="preserve">Hikwalaho munga fani na vona, hiku bav awa mwina vazvitiva lezvi muvumalaku mungasova kombela. </w:t>
            </w:r>
          </w:p>
          <w:p>
            <w:r/>
            <w:r>
              <w:rPr>
                <w:vertAlign w:val="superscript"/>
              </w:rPr>
              <w:t>9</w:t>
            </w:r>
            <w:r>
              <w:t xml:space="preserve">Khongelani namuku: 'Bava wahina wele matilweni, a viti ha wena agihlauliwe. </w:t>
            </w:r>
            <w:r>
              <w:rPr>
                <w:vertAlign w:val="superscript"/>
              </w:rPr>
              <w:t>10</w:t>
            </w:r>
            <w:r>
              <w:t>Aku a fumo wa wena uta. Kurhandza ka wena akuendliwe amusaveni kufana nele matilweni.</w:t>
            </w:r>
            <w:r>
              <w:rPr>
                <w:vertAlign w:val="superscript"/>
              </w:rPr>
              <w:t>11</w:t>
            </w:r>
            <w:r>
              <w:t xml:space="preserve">Hinyike nyamuthla zwa kuga zwa hina zwa kama lowu. </w:t>
            </w:r>
            <w:r>
              <w:rPr>
                <w:vertAlign w:val="superscript"/>
              </w:rPr>
              <w:t>12</w:t>
            </w:r>
            <w:r>
              <w:t xml:space="preserve">Rivavela azvi djoho zva hina, kufana na hina hi rhivalelaku vahi djoyelaka. </w:t>
            </w:r>
            <w:r>
              <w:rPr>
                <w:vertAlign w:val="superscript"/>
              </w:rPr>
              <w:t>13</w:t>
            </w:r>
            <w:r>
              <w:t>Ungahi isi mi rhingweni kambe hiphonise ka lava vo biha'.</w:t>
            </w:r>
            <w:r>
              <w:rPr>
                <w:vertAlign w:val="superscript"/>
              </w:rPr>
              <w:t>14</w:t>
            </w:r>
            <w:r>
              <w:t xml:space="preserve">Hiku loko mu rhivakela aku djoha ka vanhu, bava wa mwina wele matilweni tavamu rhivalelavo. </w:t>
            </w:r>
            <w:r>
              <w:rPr>
                <w:vertAlign w:val="superscript"/>
              </w:rPr>
              <w:t>15</w:t>
            </w:r>
            <w:r>
              <w:t>Kambe loko munga rhivaleli azvi djoho zwa vanhu, bava wan'wina avangata rhivalela zwi djoho zwa n'wina.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13:44-46</w:t>
            </w:r>
          </w:p>
          <w:p>
            <w:r>
              <w:rPr>
                <w:vertAlign w:val="superscript"/>
              </w:rPr>
              <w:t>44</w:t>
            </w:r>
            <w:r>
              <w:t xml:space="preserve">Fumo wa matilo wu fana na chuma lechi cheleriwaku masimwini, kungate munhu a chi thumbile, a nga thlela a chi chelela, kutani ku tsakeni ka yena a ya chavisa zvilo zva yena hikwazvo, a tichavela simu yaleyo. </w:t>
            </w:r>
            <w:r>
              <w:rPr>
                <w:vertAlign w:val="superscript"/>
              </w:rPr>
              <w:t>45</w:t>
            </w:r>
            <w:r>
              <w:t xml:space="preserve">Na zvona Fumo wa matilo wu fana na muchavi loyi a lakavu tidayimani letinene. </w:t>
            </w:r>
            <w:r>
              <w:rPr>
                <w:vertAlign w:val="superscript"/>
              </w:rPr>
              <w:t>46</w:t>
            </w:r>
            <w:r>
              <w:t>Loko a komile dayimani yimwani ya chavo lowukulu a ya chavisa zvilo zva yena hikwazvo a tichavela yona.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14:13-21</w:t>
            </w:r>
          </w:p>
          <w:p>
            <w:r>
              <w:rPr>
                <w:vertAlign w:val="superscript"/>
              </w:rPr>
              <w:t>13</w:t>
            </w:r>
            <w:r>
              <w:t xml:space="preserve">Loko Jesu a twile a ti mhake leti, a suka kwalaho hi mhumbi, a pelela laha ku nga na mananga, a gi yeche. Loko chitsungu chi zvi twile, yi huma mutini yi mu landza hi munenge. </w:t>
            </w:r>
            <w:r>
              <w:rPr>
                <w:vertAlign w:val="superscript"/>
              </w:rPr>
              <w:t>14</w:t>
            </w:r>
            <w:r>
              <w:t>A ku humeni ka yena a mukhumbini a vona chitsungu chakutala, kutani a mu twela vusuwana, a hanyisa lava va wabwaku a chikari ka vona .</w:t>
            </w:r>
            <w:r>
              <w:rPr>
                <w:vertAlign w:val="superscript"/>
              </w:rPr>
              <w:t>15</w:t>
            </w:r>
            <w:r>
              <w:t>Loko gi pelile, vadjondzisiwa va ya ka yena va ku: "Lowu i mananga, na zvona kama wu hindzile, thlelisa chitsungu, yi ya mutini, yi ya chavela zvakudla".</w:t>
            </w:r>
            <w:r>
              <w:rPr>
                <w:vertAlign w:val="superscript"/>
              </w:rPr>
              <w:t>16</w:t>
            </w:r>
            <w:r>
              <w:t xml:space="preserve">Kambe Jesu a ku ka vona: "A va fanelanga ku suka; va phameleni mwina". </w:t>
            </w:r>
            <w:r>
              <w:rPr>
                <w:vertAlign w:val="superscript"/>
              </w:rPr>
              <w:t>17</w:t>
            </w:r>
            <w:r>
              <w:t xml:space="preserve">Va ku ka yena: "A hi na chumu laha, loko ku nga hi thlanu wa mapawa na zvi dluwani zvimbirhi". </w:t>
            </w:r>
            <w:r>
              <w:rPr>
                <w:vertAlign w:val="superscript"/>
              </w:rPr>
              <w:t>18</w:t>
            </w:r>
            <w:r>
              <w:t>Jesu a ku: "Zvi tiseni ka mina".</w:t>
            </w:r>
            <w:r>
              <w:rPr>
                <w:vertAlign w:val="superscript"/>
              </w:rPr>
              <w:t>19</w:t>
            </w:r>
            <w:r>
              <w:t xml:space="preserve">Jesu a lerisa chitsungu ku tsama hasi byanyini, a teka mapawa lawa ya tlhanu na zvi dluwani zvimbirhi, a languta hehla atilweni, a khesa. Kavaloko a phamela mapawa lama, a nyika vadjondzisiwa, vona va vela chitsungu. </w:t>
            </w:r>
            <w:r>
              <w:rPr>
                <w:vertAlign w:val="superscript"/>
              </w:rPr>
              <w:t>20</w:t>
            </w:r>
            <w:r>
              <w:t xml:space="preserve">Hikwavo vadla va churha; va rholela matlatla lwa ma nga sala, khume na mumbirhi wamu ndzava yinga tala. </w:t>
            </w:r>
            <w:r>
              <w:rPr>
                <w:vertAlign w:val="superscript"/>
              </w:rPr>
              <w:t>21</w:t>
            </w:r>
            <w:r>
              <w:t>Lava va nga dla a va hi vanhu va ku kwana thlanu wa magidi wa vanhu na kunga tlayiwi va vasati na vanana.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Ivangeli ka mateu 14:22-36</w:t>
            </w:r>
          </w:p>
          <w:p>
            <w:r>
              <w:rPr>
                <w:vertAlign w:val="superscript"/>
              </w:rPr>
              <w:t>22</w:t>
            </w:r>
            <w:r>
              <w:t xml:space="preserve">Andzako ka zvezvo, Jesu u lerisile va djondzisiwa va yena ku va ngena a mukhumbini va ya tsungeni , loko yena na u hi kari na tlelisa vanhu . </w:t>
            </w:r>
            <w:r>
              <w:rPr>
                <w:vertAlign w:val="superscript"/>
              </w:rPr>
              <w:t>23</w:t>
            </w:r>
            <w:r>
              <w:t xml:space="preserve">Kuteloko a tlelisile chitsungu lechi a, yena a khwela a tsaveni a ya khongela thlelo; u peleliwe a hi yeche. </w:t>
            </w:r>
            <w:r>
              <w:rPr>
                <w:vertAlign w:val="superscript"/>
              </w:rPr>
              <w:t>24</w:t>
            </w:r>
            <w:r>
              <w:t>Kambe a mukhumbi a u hi kule na musava, gi tsekatsekisiwa hi magandlati, hiku a moya a uba kuya ka vona.</w:t>
            </w:r>
            <w:r>
              <w:rPr>
                <w:vertAlign w:val="superscript"/>
              </w:rPr>
              <w:t>25</w:t>
            </w:r>
            <w:r>
              <w:t xml:space="preserve">Hi kama wa mahlamba dlofu, a ta ka vona, a hi kama na famba hehla ka lwandle. </w:t>
            </w:r>
            <w:r>
              <w:rPr>
                <w:vertAlign w:val="superscript"/>
              </w:rPr>
              <w:t>26</w:t>
            </w:r>
            <w:r>
              <w:t xml:space="preserve">Loko vadjondzisiwa va mu vona na a kari a famba hehla ka lwandle va tchuka ngovu va ku: "I Chipoko!" Vona va huwelela hi ku chava. </w:t>
            </w:r>
            <w:r>
              <w:rPr>
                <w:vertAlign w:val="superscript"/>
              </w:rPr>
              <w:t>27</w:t>
            </w:r>
            <w:r>
              <w:t>Kambe Jesu a hatla a vulavula na vona, a ku: "Tiyisani timbilu! ni mina! mu nga chavi".</w:t>
            </w:r>
            <w:r>
              <w:rPr>
                <w:vertAlign w:val="superscript"/>
              </w:rPr>
              <w:t>28</w:t>
            </w:r>
            <w:r>
              <w:t xml:space="preserve">Pita a mu hlamula a ku: "Hosi, loko a hi wena hakunene, lerisa lezvaku ni ta kwalaho hi le hehla ka mati". </w:t>
            </w:r>
            <w:r>
              <w:rPr>
                <w:vertAlign w:val="superscript"/>
              </w:rPr>
              <w:t>29</w:t>
            </w:r>
            <w:r>
              <w:t xml:space="preserve">Jesu a ku: "Tana!" Hikokwalaho Pita a huma matini a famba hehla ka mati a ya ka Jesu. </w:t>
            </w:r>
            <w:r>
              <w:rPr>
                <w:vertAlign w:val="superscript"/>
              </w:rPr>
              <w:t>30</w:t>
            </w:r>
            <w:r>
              <w:t>Kambe, loko Pita a vonile moya, u chavile; a sungula ku mbombomela, a huwelela a ku: "Hosi, ni hanyise!".</w:t>
            </w:r>
            <w:r>
              <w:rPr>
                <w:vertAlign w:val="superscript"/>
              </w:rPr>
              <w:t>31</w:t>
            </w:r>
            <w:r>
              <w:t xml:space="preserve">Jesu a andlala voko a koma pita a ku ka yena: "Munhu wa ku vumela ku tsongwani, u kanakanela yini?" </w:t>
            </w:r>
            <w:r>
              <w:rPr>
                <w:vertAlign w:val="superscript"/>
              </w:rPr>
              <w:t>32</w:t>
            </w:r>
            <w:r>
              <w:t xml:space="preserve">Loko va ngenile mu khumbini a moya u miyela. </w:t>
            </w:r>
            <w:r>
              <w:rPr>
                <w:vertAlign w:val="superscript"/>
              </w:rPr>
              <w:t>33</w:t>
            </w:r>
            <w:r>
              <w:t>Vadjondzisiwa a mukhumbini khisamela Jesu va ku: "Hakunene u mwana wa Chikwembu".</w:t>
            </w:r>
            <w:r>
              <w:rPr>
                <w:vertAlign w:val="superscript"/>
              </w:rPr>
              <w:t>34</w:t>
            </w:r>
            <w:r>
              <w:t xml:space="preserve">Loko va pepele a tsungeni, va fika a tikweni ga Genesareta. </w:t>
            </w:r>
            <w:r>
              <w:rPr>
                <w:vertAlign w:val="superscript"/>
              </w:rPr>
              <w:t>35</w:t>
            </w:r>
            <w:r>
              <w:t xml:space="preserve">Loko vanhu va kna va tivile lezvaku hi yena Jesu, va rhumele rhiti a mathlelweni hikwawo, kikwavo lava va wabwaku va tisiwa ka yena. </w:t>
            </w:r>
            <w:r>
              <w:rPr>
                <w:vertAlign w:val="superscript"/>
              </w:rPr>
              <w:t>36</w:t>
            </w:r>
            <w:r>
              <w:t>Vanhu va mu khongela lezvaku a vumelela lava vaku wabwa ku va khumba hambi ku yi makumu ka ti pahla ta yena tsena kutani hikwavo lava va nga mu khumba va hanyisiwe.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 vangueli mariko wau mbiri 1:1-13</w:t>
            </w:r>
          </w:p>
          <w:p>
            <w:r>
              <w:rPr>
                <w:vertAlign w:val="superscript"/>
              </w:rPr>
              <w:t>1</w:t>
            </w:r>
            <w:r>
              <w:t xml:space="preserve">Tani hilaha kutsaliweke hakona bukwini ya muprofeta Ezaya, loko aku: </w:t>
            </w:r>
            <w:r>
              <w:rPr>
                <w:vertAlign w:val="superscript"/>
              </w:rPr>
              <w:t>2</w:t>
            </w:r>
            <w:r>
              <w:t xml:space="preserve">“Vona, murhumiwa wa mina wata mahlweni ka wena, lweyi angatalungisa ndlela ya wena. </w:t>
            </w:r>
            <w:r>
              <w:rPr>
                <w:vertAlign w:val="superscript"/>
              </w:rPr>
              <w:t>3</w:t>
            </w:r>
            <w:r>
              <w:t>Rito ra munhu lweyi ahuwelelaka mananga rili: ‘Lulamisani ndlela ya Hosi, milulamisa ni svindlelana sva yona.’”</w:t>
            </w:r>
            <w:r>
              <w:rPr>
                <w:vertAlign w:val="superscript"/>
              </w:rPr>
              <w:t>4</w:t>
            </w:r>
            <w:r>
              <w:t xml:space="preserve">Yohani Mukhuvuli ahumelelise xisvosvo mananga na ali karhi ahuwelela, abzela vanhu kuhundzuka akuva vatakhuvuliwa, ni lesvaku vatarivaleliwa svijoho sva vona. </w:t>
            </w:r>
            <w:r>
              <w:rPr>
                <w:vertAlign w:val="superscript"/>
              </w:rPr>
              <w:t>5</w:t>
            </w:r>
            <w:r>
              <w:t xml:space="preserve">Kutani vanhu hinkwavu va tiko ra Yudeya ni vayaki hinkwavu va Yerusalema, avaya vayakhuvuliwa hi yena nambzeni wa Yordani, na vali karhi vativula svijoho sva vona. </w:t>
            </w:r>
            <w:r>
              <w:rPr>
                <w:vertAlign w:val="superscript"/>
              </w:rPr>
              <w:t>6</w:t>
            </w:r>
            <w:r>
              <w:t>Yohani aayambala sviyambalu svolukiwa hi voya bza kamela, atikhama hi bandi ra xikhumba, aja tintete ni vulombe bza nhova.</w:t>
            </w:r>
            <w:r>
              <w:rPr>
                <w:vertAlign w:val="superscript"/>
              </w:rPr>
              <w:t>7</w:t>
            </w:r>
            <w:r>
              <w:t xml:space="preserve">Aapaluxa mahungu lawa mange: “Wata mun'wana ndzhaku ka mina, lweyi anitlulaka hi matimba, lweyi svinganifaneliki kukorhama ni tlhantlha tingoti ta masandhazi ya yena. </w:t>
            </w:r>
            <w:r>
              <w:rPr>
                <w:vertAlign w:val="superscript"/>
              </w:rPr>
              <w:t>8</w:t>
            </w:r>
            <w:r>
              <w:t>Mina ha noxe ni mikhuvulile hi mati, kambe yena atamikhuvula hi Moya Lowokwetsima.”</w:t>
            </w:r>
            <w:r>
              <w:rPr>
                <w:vertAlign w:val="superscript"/>
              </w:rPr>
              <w:t>9</w:t>
            </w:r>
            <w:r>
              <w:t xml:space="preserve">Hi masiku wolawo, Yesu ahuma Nazareta, anga doropa ra Galileya, ayakhuvuliwa hi Yohani nambzeni wa Yordani. </w:t>
            </w:r>
            <w:r>
              <w:rPr>
                <w:vertAlign w:val="superscript"/>
              </w:rPr>
              <w:t>10</w:t>
            </w:r>
            <w:r>
              <w:t xml:space="preserve">Kutani loko ali karhi ahuma matini, avona matilo mapfuleka, ni Moya na wulikarhi wuxika henhla ka yena wufana ni xituvana; </w:t>
            </w:r>
            <w:r>
              <w:rPr>
                <w:vertAlign w:val="superscript"/>
              </w:rPr>
              <w:t>11</w:t>
            </w:r>
            <w:r>
              <w:t>kutani rito lerihumaka matilweni riku: “Wena u N'wananga lweyi arhandzekaka, lweyi nimutsakelaka.”</w:t>
            </w:r>
            <w:r>
              <w:rPr>
                <w:vertAlign w:val="superscript"/>
              </w:rPr>
              <w:t>12</w:t>
            </w:r>
            <w:r>
              <w:t xml:space="preserve">Hi nomo-lo Moya wumuyisa mananga; </w:t>
            </w:r>
            <w:r>
              <w:rPr>
                <w:vertAlign w:val="superscript"/>
              </w:rPr>
              <w:t>13</w:t>
            </w:r>
            <w:r>
              <w:t>kutani atshama kona masiku ya mune wa makume, na ali karhi aringiwa hi Sathana. Aahanya ni sviharhi sva nhova, kambe tintsumi na tona atimutirhela.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 vangueli mariko wau mbiri 2:1-12</w:t>
            </w:r>
          </w:p>
          <w:p>
            <w:r>
              <w:rPr>
                <w:vertAlign w:val="superscript"/>
              </w:rPr>
              <w:t>1</w:t>
            </w:r>
            <w:r>
              <w:t xml:space="preserve">Loko kuhundzile masiku mangali mangani Yesu avuyela Kapernawume, kutani kutwakala lesvaku akona le kaya. </w:t>
            </w:r>
            <w:r>
              <w:rPr>
                <w:vertAlign w:val="superscript"/>
              </w:rPr>
              <w:t>2</w:t>
            </w:r>
            <w:r>
              <w:t>lavotala vahlengeletana kona, kukondza kupfumaleka ni vutshamo mahlweni ka nyangwa, kutani Yesu avajondzisa Rito ra Xikwembo.</w:t>
            </w:r>
            <w:r>
              <w:rPr>
                <w:vertAlign w:val="superscript"/>
              </w:rPr>
              <w:t>3</w:t>
            </w:r>
            <w:r>
              <w:t xml:space="preserve">Kutani kufika ka yena lavatisaka munhu wa kukhwanyala svirho, arhwaliwile hi mune wa vanhu. </w:t>
            </w:r>
            <w:r>
              <w:rPr>
                <w:vertAlign w:val="superscript"/>
              </w:rPr>
              <w:t>4</w:t>
            </w:r>
            <w:r>
              <w:t>Vona hi kutsandzeka kumufikisa ka Yesu hi kutala ka vanhu, vahahlula lwangu ra yindlo leyi aalikayona. Loko varihahlulile, vaxixa rihlaka leri lweyi wa kukhwanyala svirho aayetlelile ka rona.</w:t>
            </w:r>
            <w:r>
              <w:rPr>
                <w:vertAlign w:val="superscript"/>
              </w:rPr>
              <w:t>5</w:t>
            </w:r>
            <w:r>
              <w:t xml:space="preserve">Loko Yesu avona kupfumela ka vona, aku ka lweyi wa kukhwanyala svirho: “N'wananga, urivaleliwile svijoho sva wena.” </w:t>
            </w:r>
            <w:r>
              <w:rPr>
                <w:vertAlign w:val="superscript"/>
              </w:rPr>
              <w:t>6</w:t>
            </w:r>
            <w:r>
              <w:t xml:space="preserve">Kambe vatsali van'wana lava avatshamile kolaho, vavilela atimbilwini ta vona, vaku: </w:t>
            </w:r>
            <w:r>
              <w:rPr>
                <w:vertAlign w:val="superscript"/>
              </w:rPr>
              <w:t>7</w:t>
            </w:r>
            <w:r>
              <w:t>“Hikolaho ka yini munhu lweyi avulavulisa xilesvi xana? Asandza Xikwembu! I mani lweyi angarivalelaka svijoho, loko xingali Xikwembu ntsena ke?”</w:t>
            </w:r>
            <w:r>
              <w:rPr>
                <w:vertAlign w:val="superscript"/>
              </w:rPr>
              <w:t>8</w:t>
            </w:r>
            <w:r>
              <w:t xml:space="preserve">Yesu ahantla asvitiva moyeni wa yena lesvi avapimisa svona atimbilwini ta vona, kutani aku ka vona: “Mivilela hikolaho ka yini atimbilwini ta n'wina xana? </w:t>
            </w:r>
            <w:r>
              <w:rPr>
                <w:vertAlign w:val="superscript"/>
              </w:rPr>
              <w:t>9</w:t>
            </w:r>
            <w:r>
              <w:t>Kuyampsa yini ke? Loko niku ka lweyi wa kukhwanyala svirho: ‘Urivaleliwile svijoho sva wena’, kumbe loko niku ka yena: ‘Pfuka, uteka rihlaka ra wena, ufamba’ xana?</w:t>
            </w:r>
            <w:r>
              <w:rPr>
                <w:vertAlign w:val="superscript"/>
              </w:rPr>
              <w:t>10</w:t>
            </w:r>
            <w:r>
              <w:t xml:space="preserve">Svosvo ke mitativa lesvaku N'wana-wa-Munhu animatimba la misaveni kurivalela svijoho.” Kutani aku ka lweyi wa kukhwanyala svirho: </w:t>
            </w:r>
            <w:r>
              <w:rPr>
                <w:vertAlign w:val="superscript"/>
              </w:rPr>
              <w:t>11</w:t>
            </w:r>
            <w:r>
              <w:t xml:space="preserve">“Nili ka wena: Pfuka, uteka rihlaka ra wena, umuka.” </w:t>
            </w:r>
            <w:r>
              <w:rPr>
                <w:vertAlign w:val="superscript"/>
              </w:rPr>
              <w:t>12</w:t>
            </w:r>
            <w:r>
              <w:t>Hi nomo-lo, yena apfuka, ateka rihlaka, afamba mahlweni ka vanhu hinkwavu; hi loko hinkwavu vahlamala ngopfu, vadzunisa Xikwembu, vaku: “Svilo lesvotano ahisisvivona.”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 vangueli mariko wau mbiri 2:23-3:6</w:t>
            </w:r>
          </w:p>
          <w:p>
            <w:r>
              <w:rPr>
                <w:vertAlign w:val="superscript"/>
              </w:rPr>
              <w:t>23</w:t>
            </w:r>
            <w:r>
              <w:t xml:space="preserve">Hi siku ra Savata loko Yesu ali karhi ahundza xikarhi ka masimu, vajondzisiwa va yena vasungula kutshova minchocho na vali karhi vafamba. </w:t>
            </w:r>
            <w:r>
              <w:rPr>
                <w:vertAlign w:val="superscript"/>
              </w:rPr>
              <w:t>24</w:t>
            </w:r>
            <w:r>
              <w:t>Vafarisi vaku ka yena: “Vona! Xana vayendlela yini lesvingapfumeleliwiki hi siku ra Savata?”</w:t>
            </w:r>
            <w:r>
              <w:rPr>
                <w:vertAlign w:val="superscript"/>
              </w:rPr>
              <w:t>25</w:t>
            </w:r>
            <w:r>
              <w:t xml:space="preserve">Yesu aku ka vona: “Xana amisihlaya lesviyendliweke hi Davhida, siku leri apfumaleke svakuja, na akhomiwe hi ndlala, yena ni lava avali na yena ke?” </w:t>
            </w:r>
            <w:r>
              <w:rPr>
                <w:vertAlign w:val="superscript"/>
              </w:rPr>
              <w:t>26</w:t>
            </w:r>
            <w:r>
              <w:t>“Anghenile ndlwini ya Xikwembu, masikwini ya Abiyatari, Muprista lwenkulu, aja xinkwa xa mhamba lexingafanelangiki kujiwa hi vanhu van'wana, loko kungali hi vaprista ntsena, atlhela anyika ni lava avali na yena.”</w:t>
            </w:r>
            <w:r>
              <w:rPr>
                <w:vertAlign w:val="superscript"/>
              </w:rPr>
              <w:t>27</w:t>
            </w:r>
            <w:r>
              <w:t xml:space="preserve">Kutani aku ka vona: “Savata riyendleliwe munhu, ahi munhu lweyi angayendleliwa Savata. </w:t>
            </w:r>
            <w:r>
              <w:rPr>
                <w:vertAlign w:val="superscript"/>
              </w:rPr>
              <w:t>28</w:t>
            </w:r>
            <w:r>
              <w:t>Hikolaho-ke, N'wana-wa-Munhu i hosi hambi ya siku ra Savata.”</w:t>
            </w:r>
            <w:r>
              <w:rPr>
                <w:vertAlign w:val="superscript"/>
              </w:rPr>
              <w:t>1</w:t>
            </w:r>
            <w:r>
              <w:t xml:space="preserve">Yesu atlhela anghena sinagogeni; kolaho akuli ni munhu wa kukhwanyala voko. </w:t>
            </w:r>
            <w:r>
              <w:rPr>
                <w:vertAlign w:val="superscript"/>
              </w:rPr>
              <w:t>2</w:t>
            </w:r>
            <w:r>
              <w:t>Kutani Vafarisi avalangutisisa Yesu kuvona kumbe atahanyisa munhu lweyi hi siku ra Savata, lesvaku vatakota kumunyika nandzu. 3 Hi loko aku ka munhu wa kukhwanyala voko: “Suka, uyima laha xikarhi.”</w:t>
            </w:r>
            <w:r>
              <w:rPr>
                <w:vertAlign w:val="superscript"/>
              </w:rPr>
              <w:t>3</w:t>
            </w:r>
            <w:r>
              <w:t xml:space="preserve">Hi loko aku ka munhu wa kukhwanyala voko: “Suka, uyima laha xikarhi.” </w:t>
            </w:r>
            <w:r>
              <w:rPr>
                <w:vertAlign w:val="superscript"/>
              </w:rPr>
              <w:t>4</w:t>
            </w:r>
            <w:r>
              <w:t>Kutani aku ka vona: “Lesvilulameke kuyendliwa hi Savata hi svihi xana: Kuyendla lesvinene kumbe kuyendla lesvobiha, kuhanyisa munhu kumbe kumudlaya xana?” Kambe vona vamiyela.</w:t>
            </w:r>
            <w:r>
              <w:rPr>
                <w:vertAlign w:val="superscript"/>
              </w:rPr>
              <w:t>5</w:t>
            </w:r>
            <w:r>
              <w:t xml:space="preserve">Yesu avarhalarhala hi mahlo na ahlundzukile, na avavisekile hi kunonon'hwa ka timbilu ta vona, kutani aku ka wanuna lwiya: “Tshabuluta voko ra wena.” Aritshabuluta, kutani voko ra yena ritlhela riwololoka. </w:t>
            </w:r>
            <w:r>
              <w:rPr>
                <w:vertAlign w:val="superscript"/>
              </w:rPr>
              <w:t>6</w:t>
            </w:r>
            <w:r>
              <w:t>Kutani Vafarisi vahuma sinagogeni, vayaluka makungu svin'we ni va ntlawa wa Heroda, kuvona hilaha vangamudlayaka hakona.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 vangueli mariko wau mbiri 9:2-13</w:t>
            </w:r>
          </w:p>
          <w:p>
            <w:r>
              <w:rPr>
                <w:vertAlign w:val="superscript"/>
              </w:rPr>
              <w:t>2</w:t>
            </w:r>
            <w:r>
              <w:t xml:space="preserve">Ndzhaku ka ntlhanu wa masiku ni rin'we, Jesu ateka Petrosi na Jakobe na Johani, aya na vona ntshaveni leyoleha na vali voxe. Kutani avangama mahlweni ka vona. </w:t>
            </w:r>
            <w:r>
              <w:rPr>
                <w:vertAlign w:val="superscript"/>
              </w:rPr>
              <w:t>3</w:t>
            </w:r>
            <w:r>
              <w:t>Zwakuboha zwa yena zwisungula kuvangama, zwibasa zwinene, kutlula lezwi vahlampsi va laha misaveni vangasvibasisisaka xisvona.</w:t>
            </w:r>
            <w:r>
              <w:rPr>
                <w:vertAlign w:val="superscript"/>
              </w:rPr>
              <w:t>4</w:t>
            </w:r>
            <w:r>
              <w:t xml:space="preserve">Kutani Eliya na Moxe vahumelela ka vona, na vali karhi vavulavula na Jesu. </w:t>
            </w:r>
            <w:r>
              <w:rPr>
                <w:vertAlign w:val="superscript"/>
              </w:rPr>
              <w:t>5</w:t>
            </w:r>
            <w:r>
              <w:t xml:space="preserve">Hi loko Petrosi aku ka Jesu: “Mujondzisi zwisasekile loko hili kola; ahiyakeni mintsonga yinharhu, wun'we wa wena, wun'wana wa Moxe, ni wun'wana wa Eliya.” </w:t>
            </w:r>
            <w:r>
              <w:rPr>
                <w:vertAlign w:val="superscript"/>
              </w:rPr>
              <w:t>6</w:t>
            </w:r>
            <w:r>
              <w:t>Aangasvitivi lezwaku atavula yini, hikuva avachavile ngovu.</w:t>
            </w:r>
            <w:r>
              <w:rPr>
                <w:vertAlign w:val="superscript"/>
              </w:rPr>
              <w:t>7</w:t>
            </w:r>
            <w:r>
              <w:t xml:space="preserve">Kutani refu rita ritavafunengeta, kuhuma ni rito arefini leringe: “Lweyi i N'wananga lweyi arhandzekaka; muyingiseni.” </w:t>
            </w:r>
            <w:r>
              <w:rPr>
                <w:vertAlign w:val="superscript"/>
              </w:rPr>
              <w:t>8</w:t>
            </w:r>
            <w:r>
              <w:t>Hi nomo-lo, varhalarhala hinkwaku, kambe vangahavoni munhu, loko angali Yesu ntsena.</w:t>
            </w:r>
            <w:r>
              <w:rPr>
                <w:vertAlign w:val="superscript"/>
              </w:rPr>
              <w:t>9</w:t>
            </w:r>
            <w:r>
              <w:t xml:space="preserve">Loko vahaxika hi le ntshaveni, Jesu avalaya aku: “Mingatshukeni mibzela munhu lezwi muzwivoneke, N'wana-wa-Munhu angasipfuka kufeni.” </w:t>
            </w:r>
            <w:r>
              <w:rPr>
                <w:vertAlign w:val="superscript"/>
              </w:rPr>
              <w:t>10</w:t>
            </w:r>
            <w:r>
              <w:t>Vona vahlayisa mhaka leyi, na vali karhi vavutisana vaku: “Xana i mpsini Kupfuka kufeni?”</w:t>
            </w:r>
            <w:r>
              <w:rPr>
                <w:vertAlign w:val="superscript"/>
              </w:rPr>
              <w:t>11</w:t>
            </w:r>
            <w:r>
              <w:t xml:space="preserve">Kutani vamuvutisa vaku: “Hikolaho ka yini Vatsali vavula lezwaku Eliya afanele kurhanga ata xana?” </w:t>
            </w:r>
            <w:r>
              <w:rPr>
                <w:vertAlign w:val="superscript"/>
              </w:rPr>
              <w:t>12</w:t>
            </w:r>
            <w:r>
              <w:t xml:space="preserve">Avahlamula aku: “Eliya afanele kurhanga ata hakunene, atlhela apfuxeta hinkwasvu; kambe hikolaho ka yini kutsaliwile lezwaku N'wana-wa-Munhu atafanela kutwisiwa kuvaviseka lokukulu, ava asoliwa ke? </w:t>
            </w:r>
            <w:r>
              <w:rPr>
                <w:vertAlign w:val="superscript"/>
              </w:rPr>
              <w:t>13</w:t>
            </w:r>
            <w:r>
              <w:t>Ntsena namibzela lesvaku Eliya atile, kutani vamuyendlile hinkwazwu lezwi vazwirhandzeke, hilaha kutsaliweke hakona henhla ka timhaka ta 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 vangueli mariko wau mbiri 12:35-40</w:t>
            </w:r>
          </w:p>
          <w:p>
            <w:r>
              <w:rPr>
                <w:vertAlign w:val="superscript"/>
              </w:rPr>
              <w:t>35</w:t>
            </w:r>
            <w:r>
              <w:t xml:space="preserve">Loko Yesu ali karhi ajondzisa Tempeleni, avutisa vanhu aku: “Vatsali vasvikotisa kuyini kuvula, vaku: ‘Mesiya i n'wana Davhida’ ke?” </w:t>
            </w:r>
            <w:r>
              <w:rPr>
                <w:vertAlign w:val="superscript"/>
              </w:rPr>
              <w:t>36</w:t>
            </w:r>
            <w:r>
              <w:t xml:space="preserve">Kasi yena Davhida avulile hi Moya Lowokwetsima, aku: “‘Hosi Xikwembu xite ka N'winyi wanga: Tana utatshama vokweni ra mina ra xinene, nikondza niveka valala va wena hansi ka minkondzo ya wena.’ </w:t>
            </w:r>
            <w:r>
              <w:rPr>
                <w:vertAlign w:val="superscript"/>
              </w:rPr>
              <w:t>37</w:t>
            </w:r>
            <w:r>
              <w:t>“Kutani loko Davhida avula Mesiya aku i N'winyi wa yena, xana angava n'wana wa yena hi ndlela yihi ke?” Kutani xitshungu lexikulu aximuyingisa hi kutsaka.</w:t>
            </w:r>
            <w:r>
              <w:rPr>
                <w:vertAlign w:val="superscript"/>
              </w:rPr>
              <w:t>38</w:t>
            </w:r>
            <w:r>
              <w:t xml:space="preserve">Jesu loko ali karhi avajondzisa, avabzela lezvi: “Tivoneleni ka Vatsali lavarhandzaka kufambafamba, vayambale sviyambalu lesvoleha, varhandza ni kuxewetiwa amitsendzeleni, </w:t>
            </w:r>
            <w:r>
              <w:rPr>
                <w:vertAlign w:val="superscript"/>
              </w:rPr>
              <w:t>39</w:t>
            </w:r>
            <w:r>
              <w:t xml:space="preserve">vahlawula svitshamu lesvinene masinagogeni, vatsakela ni kutshama lomu kochaviseka aminkhubzeni. </w:t>
            </w:r>
            <w:r>
              <w:rPr>
                <w:vertAlign w:val="superscript"/>
              </w:rPr>
              <w:t>40</w:t>
            </w:r>
            <w:r>
              <w:t>Hi vona lava vakanganyisaka aminjangweni ya vafelakazi, na vatichavelela hi kuyendla zvikhongelo lezvoleha lezvaku vatavoniwa. Vatayavanyisiwa hi kuyavanyisa loku kutlulisaka.”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 vangueli mariko wau mbiri 14:12-26</w:t>
            </w:r>
          </w:p>
          <w:p>
            <w:r>
              <w:rPr>
                <w:vertAlign w:val="superscript"/>
              </w:rPr>
              <w:t>12</w:t>
            </w:r>
            <w:r>
              <w:t xml:space="preserve">Hi siku rorhanga ra nkhuvu wa xinkwa xokala comela, ringa leri vatlhavaka svinyempfana zwa Paska ha rona, vajondzisiwa va yena vamuvutisa vaku: “Xana ulava lesvaku hiyakulungisela kwihi, laha ungatajela kona Paska ke?” </w:t>
            </w:r>
            <w:r>
              <w:rPr>
                <w:vertAlign w:val="superscript"/>
              </w:rPr>
              <w:t>13</w:t>
            </w:r>
            <w:r>
              <w:t xml:space="preserve">Hi loko arhuma vajondzisiwa va yena vambirhi, aku ka vona: “Janani doropeni, mitahlangana ni wanuna lweyi apakatseke khuwana ra mati: Mulandzeni. </w:t>
            </w:r>
            <w:r>
              <w:rPr>
                <w:vertAlign w:val="superscript"/>
              </w:rPr>
              <w:t>14</w:t>
            </w:r>
            <w:r>
              <w:t>Laha anghenaka kona, mitaku ka n'winyi wa munti: ‘Mujondzisi ali, xikwihi xilawu lexi angatajela ka xona Paska, na ali ni vajondzisiwa va yena xana?’</w:t>
            </w:r>
            <w:r>
              <w:rPr>
                <w:vertAlign w:val="superscript"/>
              </w:rPr>
              <w:t>15</w:t>
            </w:r>
            <w:r>
              <w:t xml:space="preserve">Yena atamikomba xilawu lexikulu axitezini lexi xinga ni svigotso, xilulameke; mitalungisela kona.” </w:t>
            </w:r>
            <w:r>
              <w:rPr>
                <w:vertAlign w:val="superscript"/>
              </w:rPr>
              <w:t>16</w:t>
            </w:r>
            <w:r>
              <w:t>Kutani vajondzisiwa va yena vasuka, vayafika doropeni, vakuma svili hilaha angavabzela hakona; kutani valungisa Paska.</w:t>
            </w:r>
            <w:r>
              <w:rPr>
                <w:vertAlign w:val="superscript"/>
              </w:rPr>
              <w:t>17</w:t>
            </w:r>
            <w:r>
              <w:t xml:space="preserve">Loko gambu senaguipelile, Jesu afika ni lava va khume ni vambirhi. </w:t>
            </w:r>
            <w:r>
              <w:rPr>
                <w:vertAlign w:val="superscript"/>
              </w:rPr>
              <w:t>18</w:t>
            </w:r>
            <w:r>
              <w:t xml:space="preserve">Kuteloko vatshamile, vali karhi vaja, Yesu aku: “Nitiyisile nili ka n'wina: Mun'we wa n'wina lweyi ajaka na mina atanixenga.” </w:t>
            </w:r>
            <w:r>
              <w:rPr>
                <w:vertAlign w:val="superscript"/>
              </w:rPr>
              <w:t>19</w:t>
            </w:r>
            <w:r>
              <w:t>Kutani vasungula kuxukuvala vamuvutisa ha mun'we mun'we aku: “Xana angava mina?”</w:t>
            </w:r>
            <w:r>
              <w:rPr>
                <w:vertAlign w:val="superscript"/>
              </w:rPr>
              <w:t>20</w:t>
            </w:r>
            <w:r>
              <w:t xml:space="preserve">Jesu ahlamulile aku: “I mun'we wa n'wina va khume nava mbirhi, lweyi ajaka na mina nkambaneni. 0 </w:t>
            </w:r>
            <w:r>
              <w:rPr>
                <w:vertAlign w:val="superscript"/>
              </w:rPr>
              <w:t>21</w:t>
            </w:r>
            <w:r>
              <w:t>Loko ali N'wana-wa-Munhu, atatifambela hilaha kutsaliweke hakona mayelanu na yena; kambe a ni khombo munhu lweyi N'wana-wa-Munhu axengiwaka ha yena! Azwitayampsa ka munhu yelweyo loko angatswaliwanga.”</w:t>
            </w:r>
            <w:r>
              <w:rPr>
                <w:vertAlign w:val="superscript"/>
              </w:rPr>
              <w:t>22</w:t>
            </w:r>
            <w:r>
              <w:t xml:space="preserve">Loko navahi ku gueni na Jesu, ateka xinkwa, kutani loko akhensile, akhema, anyika vajondzisiwa, aku: “Tekani; lezwi i muri wa mina.” </w:t>
            </w:r>
            <w:r>
              <w:rPr>
                <w:vertAlign w:val="superscript"/>
              </w:rPr>
              <w:t>23</w:t>
            </w:r>
            <w:r>
              <w:t xml:space="preserve">Kutani ateka ndzheko, akhensa, avanyika; vaphuza hinkwavu ha wona. </w:t>
            </w:r>
            <w:r>
              <w:rPr>
                <w:vertAlign w:val="superscript"/>
              </w:rPr>
              <w:t>24</w:t>
            </w:r>
            <w:r>
              <w:t xml:space="preserve">Aku ka vona: Lezwi ingati ya mina, ngati ya ntwananu, leyi ihalateliwaka vakutala. </w:t>
            </w:r>
            <w:r>
              <w:rPr>
                <w:vertAlign w:val="superscript"/>
              </w:rPr>
              <w:t>25</w:t>
            </w:r>
            <w:r>
              <w:t>“Nimubuela tiso ka n'wina: aningahaphuzi kambe zwa mihandzu ya vhinya, kukondza kufika siku leri ningatazwinwa na svili lezwimpsha Mfun'weni wa Xikwembu.”</w:t>
            </w:r>
            <w:r>
              <w:rPr>
                <w:vertAlign w:val="superscript"/>
              </w:rPr>
              <w:t>26</w:t>
            </w:r>
            <w:r>
              <w:t xml:space="preserve">Kuteloko vahlavela ngoma, vaya Ntshaveni ya Maolivhera.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 vangueli mariko wau mbiri 15:1-15</w:t>
            </w:r>
          </w:p>
          <w:p>
            <w:r>
              <w:rPr>
                <w:vertAlign w:val="superscript"/>
              </w:rPr>
              <w:t>1</w:t>
            </w:r>
            <w:r>
              <w:t xml:space="preserve">Loko gahi mixo, Vaprista lavakulu vahantla valungisa makungu ni vakulukumba, svin'we ni Vatsali ni huvu hinkwayu. Kuteloko vabohile Jesu, vafamba na yena, vayamunyiketa ka Pilato. </w:t>
            </w:r>
          </w:p>
          <w:p>
            <w:r/>
            <w:r>
              <w:rPr>
                <w:vertAlign w:val="superscript"/>
              </w:rPr>
              <w:t>2</w:t>
            </w:r>
            <w:r>
              <w:t xml:space="preserve">Pilato yena amuvutisa, aku: “Xana u hosi ya Vayuda ke?” Ahlamula aku ka yena: “Uvula zwona.” </w:t>
            </w:r>
            <w:r>
              <w:rPr>
                <w:vertAlign w:val="superscript"/>
              </w:rPr>
              <w:t>3</w:t>
            </w:r>
            <w:r>
              <w:t>Hi loko Vaprista lavakulu vamurhwexa nandzu wa timhaka totala hehlena ka Jesu.</w:t>
            </w:r>
            <w:r>
              <w:rPr>
                <w:vertAlign w:val="superscript"/>
              </w:rPr>
              <w:t>4</w:t>
            </w:r>
            <w:r>
              <w:t xml:space="preserve">Pilato atlhela amuvutisa, aku: “Xana awuhlamuli nchumu ke? Yingisa timhaka letotala leti vakurhwexaka nandzu hi tona!” </w:t>
            </w:r>
            <w:r>
              <w:rPr>
                <w:vertAlign w:val="superscript"/>
              </w:rPr>
              <w:t>5</w:t>
            </w:r>
            <w:r>
              <w:t>Kambe Yesu angahahlamulanga nchumu, Pilato akondza ahlamala.</w:t>
            </w:r>
            <w:r>
              <w:rPr>
                <w:vertAlign w:val="superscript"/>
              </w:rPr>
              <w:t>6</w:t>
            </w:r>
            <w:r>
              <w:t xml:space="preserve">Hi nkarhi wa nkhuvu Pilato aatolovela kutshunxa xib'ochwa xin'we lexi vanhu vaxikombelaka. </w:t>
            </w:r>
            <w:r>
              <w:rPr>
                <w:vertAlign w:val="superscript"/>
              </w:rPr>
              <w:t>7</w:t>
            </w:r>
            <w:r>
              <w:t xml:space="preserve">Kutani akuli ni xin'we lexi axivuliwa Barabasi, lexi axibohiwile ni svin'wana lezwi azwivuxile dzolonga, zwidlaye ni munhu adzolongeni rakona. </w:t>
            </w:r>
            <w:r>
              <w:rPr>
                <w:vertAlign w:val="superscript"/>
              </w:rPr>
              <w:t>8</w:t>
            </w:r>
            <w:r>
              <w:t>Loko xitshungu xifambile xiya hubzeni, xikombela lezwaku Pilato ayendla hilaha aatolovela kuvayendlela hakona.</w:t>
            </w:r>
            <w:r>
              <w:rPr>
                <w:vertAlign w:val="superscript"/>
              </w:rPr>
              <w:t>9</w:t>
            </w:r>
            <w:r>
              <w:t xml:space="preserve">Pilato avahlamula, aku: “Xana mirhandza lesvaku nimitshunxela hosi ya Vayuda ke?” </w:t>
            </w:r>
            <w:r>
              <w:rPr>
                <w:vertAlign w:val="superscript"/>
              </w:rPr>
              <w:t>10</w:t>
            </w:r>
            <w:r>
              <w:t xml:space="preserve">Aavula zwezwo hi kutiva lezwaku Vaphrista lavakulu avanyiketile Jesu hikolaho ka matshoho. </w:t>
            </w:r>
            <w:r>
              <w:rPr>
                <w:vertAlign w:val="superscript"/>
              </w:rPr>
              <w:t>11</w:t>
            </w:r>
            <w:r>
              <w:t>Kambe Vaphirista lavakulu vahlohlotela xitshungu, lezwaku Pilato avatshunxela Barabasi, kungali Jesu.</w:t>
            </w:r>
            <w:r>
              <w:rPr>
                <w:vertAlign w:val="superscript"/>
              </w:rPr>
              <w:t>12</w:t>
            </w:r>
            <w:r>
              <w:t xml:space="preserve">Pilato atlhela avulavula na vona, aku: “Loko svilitano, mili nitayendla yini hi munhu lweyi mimuvulaka Hosi ya Vayuda ke?” </w:t>
            </w:r>
            <w:r>
              <w:rPr>
                <w:vertAlign w:val="superscript"/>
              </w:rPr>
              <w:t>13</w:t>
            </w:r>
            <w:r>
              <w:t>Vona vatlhela vahuwelela, vaku: “Muvambe!”</w:t>
            </w:r>
            <w:r>
              <w:rPr>
                <w:vertAlign w:val="superscript"/>
              </w:rPr>
              <w:t>14</w:t>
            </w:r>
            <w:r>
              <w:t xml:space="preserve">Pilato avavutisa aku: “Xana ajohile yini ke?” Vona vaba huwa leyikulu, vaku: “Muvambe!” </w:t>
            </w:r>
            <w:r>
              <w:rPr>
                <w:vertAlign w:val="superscript"/>
              </w:rPr>
              <w:t>15</w:t>
            </w:r>
            <w:r>
              <w:t>Kutani Pilato, hi kurhandza kutsakisa xitshungu, avatshunxela Barabasi; kutani loko alerisile lezwaku Jesu abiwa, amunyiketa lezwaku vayamuvamba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17:11-19</w:t>
            </w:r>
          </w:p>
          <w:p>
            <w:r>
              <w:rPr>
                <w:vertAlign w:val="superscript"/>
              </w:rPr>
              <w:t>11</w:t>
            </w:r>
            <w:r>
              <w:t xml:space="preserve">Vari munjira kuenda Jerusarema Jesu wakahamba ngepakati peSamaria neGarire. </w:t>
            </w:r>
            <w:r>
              <w:rPr>
                <w:vertAlign w:val="superscript"/>
              </w:rPr>
              <w:t>12</w:t>
            </w:r>
            <w:r>
              <w:t xml:space="preserve">Naapo achapinda muguta, vakashongana naye vanhu gumi vaiya nemapere, vakaema vari kuretu, </w:t>
            </w:r>
            <w:r>
              <w:rPr>
                <w:vertAlign w:val="superscript"/>
              </w:rPr>
              <w:t>13</w:t>
            </w:r>
            <w:r>
              <w:t>navo vakadaidzira ngemazwi avo vechiti, “Jesu, Mambo, tiitire nyasha''.</w:t>
            </w:r>
            <w:r>
              <w:rPr>
                <w:vertAlign w:val="superscript"/>
              </w:rPr>
              <w:t>14</w:t>
            </w:r>
            <w:r>
              <w:t xml:space="preserve">Naapo avaona wakati kwavari, “Mwechienda mudzipangidzire kuvapristi.” Naapo vechienda vakamhodyoswa. </w:t>
            </w:r>
            <w:r>
              <w:rPr>
                <w:vertAlign w:val="superscript"/>
              </w:rPr>
              <w:t>15</w:t>
            </w:r>
            <w:r>
              <w:t xml:space="preserve">Naapo umwe wavo, apo aona kuti wamhodyoka, wakahwirira, echikudza Mwari ngeizwi guru, </w:t>
            </w:r>
            <w:r>
              <w:rPr>
                <w:vertAlign w:val="superscript"/>
              </w:rPr>
              <w:t>16</w:t>
            </w:r>
            <w:r>
              <w:t>naye wakawa ngehope yake patsoka dzaJesu, echimubonga. Iye waiya muSamaria.</w:t>
            </w:r>
            <w:r>
              <w:rPr>
                <w:vertAlign w:val="superscript"/>
              </w:rPr>
              <w:t>17</w:t>
            </w:r>
            <w:r>
              <w:t xml:space="preserve">Naapo Jesu wakati, “Avazi kumhodyoswa varigumi here? Asi varipari vapfumbamwe?, </w:t>
            </w:r>
            <w:r>
              <w:rPr>
                <w:vertAlign w:val="superscript"/>
              </w:rPr>
              <w:t>18</w:t>
            </w:r>
            <w:r>
              <w:t xml:space="preserve">Apana wakaoneka echipetuka kookudza Mwari, asi ega uyu mupara here?”. </w:t>
            </w:r>
            <w:r>
              <w:rPr>
                <w:vertAlign w:val="superscript"/>
              </w:rPr>
              <w:t>19</w:t>
            </w:r>
            <w:r>
              <w:t>Naye wakati kwaari, “Miruka, uende; kugonda kwako kwakuponesa''.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18:9-14</w:t>
            </w:r>
          </w:p>
          <w:p>
            <w:r>
              <w:rPr>
                <w:vertAlign w:val="superscript"/>
              </w:rPr>
              <w:t>9</w:t>
            </w:r>
            <w:r>
              <w:t xml:space="preserve">Jesu wakaronzazve uyu muedzaniso kunevamweni avo vakadzigonda kuti vari vakarurama vechishoora vamweni: </w:t>
            </w:r>
            <w:r>
              <w:rPr>
                <w:vertAlign w:val="superscript"/>
              </w:rPr>
              <w:t>10</w:t>
            </w:r>
            <w:r>
              <w:t>''Vanhu vairi vakakwira muTemperi kookumbira, umwe wavo waiya muFarisi noumweni waiya mubharisi.</w:t>
            </w:r>
            <w:r>
              <w:rPr>
                <w:vertAlign w:val="superscript"/>
              </w:rPr>
              <w:t>11</w:t>
            </w:r>
            <w:r>
              <w:t xml:space="preserve">MuFarisi wakaema, akakumbira pachake, akati, ‘Mwari, ndinokubonga ngokuti andizi kudai ngevanhu vamweni, vane makaro, vasikazi kururama, vanoomba nokunyazwi nouyu mubharisi., </w:t>
            </w:r>
            <w:r>
              <w:rPr>
                <w:vertAlign w:val="superscript"/>
              </w:rPr>
              <w:t>12</w:t>
            </w:r>
            <w:r>
              <w:t>Ndinoera kudya kairi ngevhiki, ndinopa chegumi chezviro zveshe zvendinazvo.</w:t>
            </w:r>
            <w:r>
              <w:rPr>
                <w:vertAlign w:val="superscript"/>
              </w:rPr>
              <w:t>13</w:t>
            </w:r>
            <w:r>
              <w:t xml:space="preserve">Asi mubhadarisi wemuthero, echiema ari kuretu, aazi kutenda nokumirudza madziso ake kuringira mudenga, asi wakarova diti rake echiti, ‘Mwari, ndiitire nyasha inini mushaishi’, </w:t>
            </w:r>
            <w:r>
              <w:rPr>
                <w:vertAlign w:val="superscript"/>
              </w:rPr>
              <w:t>14</w:t>
            </w:r>
            <w:r>
              <w:t>Ndinomuronzera, uyu munhu wakadzaka kuenda kumhatso yake echipembedzwa kunoumweni; ngokuti munhu weshe unodzikudza unozopfaiswa, asi uwo unodzipfaisa unozokuriswa”.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19:28-48</w:t>
            </w:r>
          </w:p>
          <w:p>
            <w:r>
              <w:rPr>
                <w:vertAlign w:val="superscript"/>
              </w:rPr>
              <w:t>28</w:t>
            </w:r>
            <w:r>
              <w:t>Naapo aronza izvi, wakatungamira pamberi pavo kukwira Jerusarema.</w:t>
            </w:r>
            <w:r>
              <w:rPr>
                <w:vertAlign w:val="superscript"/>
              </w:rPr>
              <w:t>29</w:t>
            </w:r>
            <w:r>
              <w:t xml:space="preserve">Naapo akwedzera pasinde peBhethifaje neBhethani, ngepaMutunhu unozwi wemaOrivhi, wakatumira mberi vairi vevadzidzi vake, </w:t>
            </w:r>
            <w:r>
              <w:rPr>
                <w:vertAlign w:val="superscript"/>
              </w:rPr>
              <w:t>30</w:t>
            </w:r>
            <w:r>
              <w:t xml:space="preserve">echiti, “Endai muguta iro remwakaringirana naro, umwo mwopindamwo munozoona tsiru rembongoro rakasungwa, iro risikazi kumbogadhwa ngomunhu. Risunhurenyi muuye naro. </w:t>
            </w:r>
            <w:r>
              <w:rPr>
                <w:vertAlign w:val="superscript"/>
              </w:rPr>
              <w:t>31</w:t>
            </w:r>
            <w:r>
              <w:t>Kudai aripo unozomubvunza kuti, ‘Munorisunhurirenyi?’ Munozoronza kuti, ‘Mambo unorida’.</w:t>
            </w:r>
            <w:r>
              <w:rPr>
                <w:vertAlign w:val="superscript"/>
              </w:rPr>
              <w:t>32</w:t>
            </w:r>
            <w:r>
              <w:t xml:space="preserve">Ndizvo avo vakatumwa vakaenda, vakaona kudai ngezvaakaronza ndiJesu kwavari. </w:t>
            </w:r>
            <w:r>
              <w:rPr>
                <w:vertAlign w:val="superscript"/>
              </w:rPr>
              <w:t>33</w:t>
            </w:r>
            <w:r>
              <w:t xml:space="preserve">Naapo vachasunhura tsiru, vanikazi varo vakati kwavari, “Munorisunhurirenyi tsiru?” </w:t>
            </w:r>
            <w:r>
              <w:rPr>
                <w:vertAlign w:val="superscript"/>
              </w:rPr>
              <w:t>34</w:t>
            </w:r>
            <w:r>
              <w:t xml:space="preserve">Navo vakati, “Mambo unorida”. </w:t>
            </w:r>
            <w:r>
              <w:rPr>
                <w:vertAlign w:val="superscript"/>
              </w:rPr>
              <w:t>35</w:t>
            </w:r>
            <w:r>
              <w:t xml:space="preserve">Navo vakariunza kunaJesu, vakaisa zvokufuka zvavo padera petsiru, vakakwidza Jesu padera paro. </w:t>
            </w:r>
            <w:r>
              <w:rPr>
                <w:vertAlign w:val="superscript"/>
              </w:rPr>
              <w:t>36</w:t>
            </w:r>
            <w:r>
              <w:t>Naapo agadha tsiru, vakachinga zvokufuka zvavo munjira.</w:t>
            </w:r>
            <w:r>
              <w:rPr>
                <w:vertAlign w:val="superscript"/>
              </w:rPr>
              <w:t>37</w:t>
            </w:r>
            <w:r>
              <w:t xml:space="preserve">Naapo echikwedzera pasinde pokudzaka Mutunhu wemaOrivhi, mbungano yeshe yevadzidzi vakatanga kudakara nokukudza Mwari ngeizwi guru ngendaa yemishando yeshe ine simba yevaiya vaona, </w:t>
            </w:r>
            <w:r>
              <w:rPr>
                <w:vertAlign w:val="superscript"/>
              </w:rPr>
              <w:t>38</w:t>
            </w:r>
            <w:r>
              <w:t>vechiti, “Unomuchena Mambo uwo unouya ngezina raMambo Mwari! Kunyarara mudenga nouthende mudengadenga!”</w:t>
            </w:r>
            <w:r>
              <w:rPr>
                <w:vertAlign w:val="superscript"/>
              </w:rPr>
              <w:t>39</w:t>
            </w:r>
            <w:r>
              <w:t xml:space="preserve">Vamweni vevaFarisi mukati mwembungano vakati kwaari, “Mudzidzisi, rambidza vadzidzi vako”. </w:t>
            </w:r>
            <w:r>
              <w:rPr>
                <w:vertAlign w:val="superscript"/>
              </w:rPr>
              <w:t>40</w:t>
            </w:r>
            <w:r>
              <w:t>Jesu wakapingura, akati kwavari, “Ndinomuronzera kuti, kudai ava vaizonyarara, mapuwe emene anozodaidzira”.</w:t>
            </w:r>
            <w:r>
              <w:rPr>
                <w:vertAlign w:val="superscript"/>
              </w:rPr>
              <w:t>41</w:t>
            </w:r>
            <w:r>
              <w:t xml:space="preserve">Naapo Jesu akwedzera pasinde wakaona dhorobha, wakarichemera, echiti </w:t>
            </w:r>
            <w:r>
              <w:rPr>
                <w:vertAlign w:val="superscript"/>
              </w:rPr>
              <w:t>42</w:t>
            </w:r>
            <w:r>
              <w:t>Dai waizia ngezuva iri izvo zviro zvingakupa kunyarara kwako! Asi zvinopano zvakafishika kumadziso ako.</w:t>
            </w:r>
            <w:r>
              <w:rPr>
                <w:vertAlign w:val="superscript"/>
              </w:rPr>
              <w:t>43</w:t>
            </w:r>
            <w:r>
              <w:t xml:space="preserve">Ngokuti mazuva anozokugumira, apo magaa ako anozokushoshera rushosha nokukutendenedza, akukonyere mukati kumarutii eshe. </w:t>
            </w:r>
            <w:r>
              <w:rPr>
                <w:vertAlign w:val="superscript"/>
              </w:rPr>
              <w:t>44</w:t>
            </w:r>
            <w:r>
              <w:t>Anozokupwanyira pashi, nevana vako vari mukati mwako, navo avazosii mukati mwako nebuwe rimwe rakagadzikwa padera perimweni; ngokuti iwewe auzi kuzia mukuwo wokuhambirwa kwako”.</w:t>
            </w:r>
            <w:r>
              <w:rPr>
                <w:vertAlign w:val="superscript"/>
              </w:rPr>
              <w:t>45</w:t>
            </w:r>
            <w:r>
              <w:t xml:space="preserve">Jesu wakapotera muTemperi, akatanga kuvadzingira kubanze avo vaitengesa, </w:t>
            </w:r>
            <w:r>
              <w:rPr>
                <w:vertAlign w:val="superscript"/>
              </w:rPr>
              <w:t>46</w:t>
            </w:r>
            <w:r>
              <w:t>echiti kwavari, “Kwakanyorwa kuti, ‘Mhatso yangu inozozwi imhatso yomukumbiro;’ asi imwimwi mwaiita bako rembavha”.</w:t>
            </w:r>
            <w:r>
              <w:rPr>
                <w:vertAlign w:val="superscript"/>
              </w:rPr>
              <w:t>47</w:t>
            </w:r>
            <w:r>
              <w:t xml:space="preserve">Jesu waidzidzisa mazuva eshe muTemperi. Vapristi vakuru nevanyori nevakuru vevanhu vakatsvaka kumuuraya. </w:t>
            </w:r>
            <w:r>
              <w:rPr>
                <w:vertAlign w:val="superscript"/>
              </w:rPr>
              <w:t>48</w:t>
            </w:r>
            <w:r>
              <w:t>Asi avazi kuona chiro chevangaita, ngokuti vanhu veshe vakabatirira kwaari vechipurutana mazwi ake.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23:26-47</w:t>
            </w:r>
          </w:p>
          <w:p>
            <w:r>
              <w:rPr>
                <w:vertAlign w:val="superscript"/>
              </w:rPr>
              <w:t>26</w:t>
            </w:r>
            <w:r>
              <w:t>Loko vali karhi vafamba na yena, vakhoma mun'we lweyi avaku i Simoni, wa Kirene, lweyi aavuya hi le masin'wini; vamurhwexa xihambanu xa Yesu, kutani Simoni alandza Yesu hi le ndzhaku.</w:t>
            </w:r>
            <w:r>
              <w:rPr>
                <w:vertAlign w:val="superscript"/>
              </w:rPr>
              <w:t>27</w:t>
            </w:r>
            <w:r>
              <w:t xml:space="preserve">Naxona xitshungu lexikulu ni vavasati lava votala avalandza Yesu, na vali karhi vaba nkosi, vamurila. </w:t>
            </w:r>
            <w:r>
              <w:rPr>
                <w:vertAlign w:val="superscript"/>
              </w:rPr>
              <w:t>28</w:t>
            </w:r>
            <w:r>
              <w:t>Yesu ahundzukula aku ka vona: “Vavasati va Yerusalema, minganirileleni; kambe tirileleni, n'wina ni vana va n'wina.</w:t>
            </w:r>
            <w:r>
              <w:rPr>
                <w:vertAlign w:val="superscript"/>
              </w:rPr>
              <w:t>29</w:t>
            </w:r>
            <w:r>
              <w:t xml:space="preserve">Hikuva vonani masiku mata, lawa vangataku ‘Kukatekile lava vangavelekiki, ni makhwiri lawa mangavelekangiki ni lava vanganyan'wisangiki.’ </w:t>
            </w:r>
            <w:r>
              <w:rPr>
                <w:vertAlign w:val="superscript"/>
              </w:rPr>
              <w:t>30</w:t>
            </w:r>
            <w:r>
              <w:t xml:space="preserve">“Nkarhini wolowo vataku ka tintshava: ‘Wanani henhla ka hina!’ Ni ka svitsunga: ‘Hifunengeteni!’ </w:t>
            </w:r>
            <w:r>
              <w:rPr>
                <w:vertAlign w:val="superscript"/>
              </w:rPr>
              <w:t>31</w:t>
            </w:r>
            <w:r>
              <w:t>Hikuva loko vayendlise lesvi ka rihunyi lerotsakama, kutayendliwa yini ka leri riwomeke xana?”.</w:t>
            </w:r>
            <w:r>
              <w:rPr>
                <w:vertAlign w:val="superscript"/>
              </w:rPr>
              <w:t>32</w:t>
            </w:r>
            <w:r>
              <w:t>Nasvona avayisa ni vavanuna van'wana vambirhi, kuyadlawa na yena; vona avali svigevenga.</w:t>
            </w:r>
            <w:r>
              <w:rPr>
                <w:vertAlign w:val="superscript"/>
              </w:rPr>
              <w:t>33</w:t>
            </w:r>
            <w:r>
              <w:t xml:space="preserve">Loko vafikile ndhawini leyi vange i “ya Pala”, vamuvamba kona, vavamba ni xigevenga xin'we tlhelweni ra yena ra xinene, xin'wana ka leri ra ximantsi. </w:t>
            </w:r>
            <w:r>
              <w:rPr>
                <w:vertAlign w:val="superscript"/>
              </w:rPr>
              <w:t>34</w:t>
            </w:r>
            <w:r>
              <w:t>Kutani Yesu aku: “Tatana, varivalele, hikuva avasvitivi lesvi vasviyendlaka.” Kutani vayavelana sviyambalu sva yena hi kuhlahluva.</w:t>
            </w:r>
            <w:r>
              <w:rPr>
                <w:vertAlign w:val="superscript"/>
              </w:rPr>
              <w:t>35</w:t>
            </w:r>
            <w:r>
              <w:t>Vanhu avayimile kolaho, na vali karhi valanguta; na vona vakulukumba avamuvungunya, vaku: “Munhu lweyi aponisile van'wana; aatiponise, loko ali Mesiya, Muhlawuliwa wa Xikwembu!”.</w:t>
            </w:r>
            <w:r>
              <w:rPr>
                <w:vertAlign w:val="superscript"/>
              </w:rPr>
              <w:t>36</w:t>
            </w:r>
            <w:r>
              <w:t xml:space="preserve">Na wona masochwa amamutseketsela, matshinela kusuhi, mamunyika ntsuvi, </w:t>
            </w:r>
            <w:r>
              <w:rPr>
                <w:vertAlign w:val="superscript"/>
              </w:rPr>
              <w:t>37</w:t>
            </w:r>
            <w:r>
              <w:t xml:space="preserve">maku ka yena: “Loko uli Hosi ya Vayuda, tiponise!” </w:t>
            </w:r>
            <w:r>
              <w:rPr>
                <w:vertAlign w:val="superscript"/>
              </w:rPr>
              <w:t>38</w:t>
            </w:r>
            <w:r>
              <w:t>Akuli ni papela henhla ka yena, leringe: “Lweyi i Hosi ya Vayuda.”</w:t>
            </w:r>
            <w:r>
              <w:rPr>
                <w:vertAlign w:val="superscript"/>
              </w:rPr>
              <w:t>39</w:t>
            </w:r>
            <w:r>
              <w:t xml:space="preserve">Xin'we xa svigevenga lexihayekiweke kolaho aximurhuketela, xiku: “Xana ahi wena Kriste ke? Tiponise, na hina uhiponisa!” </w:t>
            </w:r>
            <w:r>
              <w:rPr>
                <w:vertAlign w:val="superscript"/>
              </w:rPr>
              <w:t>40</w:t>
            </w:r>
            <w:r>
              <w:t xml:space="preserve">Kambe lexin'wana ximukawuka, xiku: “Xana awuchavi Xikwembu, lesvi ungayavanyisiwa kufana na yena ke? </w:t>
            </w:r>
            <w:r>
              <w:rPr>
                <w:vertAlign w:val="superscript"/>
              </w:rPr>
              <w:t>41</w:t>
            </w:r>
            <w:r>
              <w:t>Loko ali hina, svihifanelile, hikuva hiyamukela lesvifambelanaka ni mintirho ya hina; kambe lweyi, angayendlanga nchumu xobiha''.</w:t>
            </w:r>
            <w:r>
              <w:rPr>
                <w:vertAlign w:val="superscript"/>
              </w:rPr>
              <w:t>42</w:t>
            </w:r>
            <w:r>
              <w:t xml:space="preserve">Xigevenga xitlhela xiku: “Yesu, nitsundzuke, loko ufika Mfun'wini wa wena.” </w:t>
            </w:r>
            <w:r>
              <w:rPr>
                <w:vertAlign w:val="superscript"/>
              </w:rPr>
              <w:t>43</w:t>
            </w:r>
            <w:r>
              <w:t>Yesu aku ka xona: “Nitiyisile nili ka wena: Namuntlha utava na mina Paradiseni.”</w:t>
            </w:r>
            <w:r>
              <w:rPr>
                <w:vertAlign w:val="superscript"/>
              </w:rPr>
              <w:t>44</w:t>
            </w:r>
            <w:r>
              <w:t xml:space="preserve">Hi nkarhi lowulavaka kuva wa vuntlhanu na wun'we, munyama wufunengeta tiko hinkwaru, kufika nkarhini wa vuntlhanu ni mune. </w:t>
            </w:r>
            <w:r>
              <w:rPr>
                <w:vertAlign w:val="superscript"/>
              </w:rPr>
              <w:t>45</w:t>
            </w:r>
            <w:r>
              <w:t>Jambu riyendla ra ntima, ninguvu ya xisirhelo xa Tempele yipandzeka hi le xikarhi.</w:t>
            </w:r>
            <w:r>
              <w:rPr>
                <w:vertAlign w:val="superscript"/>
              </w:rPr>
              <w:t>46</w:t>
            </w:r>
            <w:r>
              <w:t xml:space="preserve">Kutani Yesu ahuwelela hi rito leritlakukeke, aku: “Tatana, ninyiketa moya wa mina mavokweni ya wena.” Loko avulile svosvo, anhlala afa. </w:t>
            </w:r>
            <w:r>
              <w:rPr>
                <w:vertAlign w:val="superscript"/>
              </w:rPr>
              <w:t>47</w:t>
            </w:r>
            <w:r>
              <w:t>Loko ndhuna ya dzana ra masochwa yivonile lesvihumeleleke, yidzunisa Xikwembu, yiku: “Hakunene munhu lweyi aalulamile.”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Ruka 24:36-53</w:t>
            </w:r>
          </w:p>
          <w:p>
            <w:r>
              <w:rPr>
                <w:vertAlign w:val="superscript"/>
              </w:rPr>
              <w:t>36</w:t>
            </w:r>
            <w:r>
              <w:t xml:space="preserve">Vaku na vaha vulavula, Yesu ayima xikarhi ka vona, yena hi xiviri, kutani aku ka vona: “Kurhula akuve na n'wina!”. </w:t>
            </w:r>
            <w:r>
              <w:rPr>
                <w:vertAlign w:val="superscript"/>
              </w:rPr>
              <w:t>37</w:t>
            </w:r>
            <w:r>
              <w:t>Vakhomiwa hi kuchava lokukulu, vapimisa lesvaku va vona xipoko.</w:t>
            </w:r>
            <w:r>
              <w:rPr>
                <w:vertAlign w:val="superscript"/>
              </w:rPr>
              <w:t>38</w:t>
            </w:r>
            <w:r>
              <w:t xml:space="preserve">Aku ka vona: “Xana michavisiwa ha yini, hikolaho ka yini mili ni kukanakana timbilwini ta n'wina ke? </w:t>
            </w:r>
            <w:r>
              <w:rPr>
                <w:vertAlign w:val="superscript"/>
              </w:rPr>
              <w:t>39</w:t>
            </w:r>
            <w:r>
              <w:t xml:space="preserve">Vonani sviyandla sva mina ni minkondzo ya mina! Hi mina hi xiviri. Nikhomeni, nitseveteleni. Xipoko axi na nyama ni marhambu, kasi mina ni na svona, hilaha misvivonaka hakona.” </w:t>
            </w:r>
            <w:r>
              <w:rPr>
                <w:vertAlign w:val="superscript"/>
              </w:rPr>
              <w:t>40</w:t>
            </w:r>
            <w:r>
              <w:t>Loko avulile svosvo, atlhela avakomba sviyandla sva yena ni minkondzo ya yena.</w:t>
            </w:r>
            <w:r>
              <w:rPr>
                <w:vertAlign w:val="superscript"/>
              </w:rPr>
              <w:t>41</w:t>
            </w:r>
            <w:r>
              <w:t xml:space="preserve">Kutani lesvi kutsakeni ni kuhlamaleni ka vona avahakanakana, aku ka vona: “Xana mi ni svakuja kola ke?” </w:t>
            </w:r>
            <w:r>
              <w:rPr>
                <w:vertAlign w:val="superscript"/>
              </w:rPr>
              <w:t>42</w:t>
            </w:r>
            <w:r>
              <w:t xml:space="preserve">Vona vamunyika hamfu ya hlampfi ya kuwoxiwa; </w:t>
            </w:r>
            <w:r>
              <w:rPr>
                <w:vertAlign w:val="superscript"/>
              </w:rPr>
              <w:t>43</w:t>
            </w:r>
            <w:r>
              <w:t>ayiyamukela, aja mahlweni ka vona</w:t>
            </w:r>
            <w:r>
              <w:rPr>
                <w:vertAlign w:val="superscript"/>
              </w:rPr>
              <w:t>44</w:t>
            </w:r>
            <w:r>
              <w:t>Kutani aku ka vona: “Hi tona timhaka leti ningamitivisa tona, loko nahali na n'wina, loko nite: ‘Hinkwasvu lesvitsaliweke mayelanu na mina Nawini wa Moxe ni ka Vaprofeta, ni ka Tipisalma, svifanela kuhetiseka.’”</w:t>
            </w:r>
            <w:r>
              <w:rPr>
                <w:vertAlign w:val="superscript"/>
              </w:rPr>
              <w:t>45</w:t>
            </w:r>
            <w:r>
              <w:t xml:space="preserve">Hi loko avapfula miyehleketo lesvaku vatwisisa Matsalwa. </w:t>
            </w:r>
            <w:r>
              <w:rPr>
                <w:vertAlign w:val="superscript"/>
              </w:rPr>
              <w:t>46</w:t>
            </w:r>
            <w:r>
              <w:t xml:space="preserve">Kutani aku ka vona: “Matsalwa mali: ‘Mesiya atatwisiwa kuvaviseka, atlhela apfuka kufeni hi siku ra vunharhu. </w:t>
            </w:r>
            <w:r>
              <w:rPr>
                <w:vertAlign w:val="superscript"/>
              </w:rPr>
              <w:t>47</w:t>
            </w:r>
            <w:r>
              <w:t>Kutani, hi vito ra yena, timhaka ta kuhundzuka ni ta kurivaleliwa svijoho titapaluxiwa matikweni hinkwawu, kusungula hilaha Yerusalema.’</w:t>
            </w:r>
            <w:r>
              <w:rPr>
                <w:vertAlign w:val="superscript"/>
              </w:rPr>
              <w:t>48</w:t>
            </w:r>
            <w:r>
              <w:t xml:space="preserve">N'wina mitimboni ta timhaka leti. 49 Loko ali mina, nitamirhumela lesvi Tatana wa mina amitshembiseke svona. </w:t>
            </w:r>
            <w:r>
              <w:rPr>
                <w:vertAlign w:val="superscript"/>
              </w:rPr>
              <w:t>49</w:t>
            </w:r>
            <w:r>
              <w:t>Kambe n'wina tshamani kola doropeni, mikondza mifunengetiwa hi matimba ya le henhla.”</w:t>
            </w:r>
            <w:r>
              <w:rPr>
                <w:vertAlign w:val="superscript"/>
              </w:rPr>
              <w:t>50</w:t>
            </w:r>
            <w:r>
              <w:t xml:space="preserve">Kutani avateka vaya handle ka doropa, ayafika na vona kusuhi na Betaniya, kutani atlakusa mavoko, avakatekisa. </w:t>
            </w:r>
            <w:r>
              <w:rPr>
                <w:vertAlign w:val="superscript"/>
              </w:rPr>
              <w:t>51</w:t>
            </w:r>
            <w:r>
              <w:t>Loko ali karhi avakatekisa, ahambana na vona atlakuliwa, aya tilweni.</w:t>
            </w:r>
            <w:r>
              <w:rPr>
                <w:vertAlign w:val="superscript"/>
              </w:rPr>
              <w:t>52</w:t>
            </w:r>
            <w:r>
              <w:t xml:space="preserve">Kutani vona loko vamukhinsamelile vatlhelela Yerusalema na vali ni kutsaka lokukulu. </w:t>
            </w:r>
            <w:r>
              <w:rPr>
                <w:vertAlign w:val="superscript"/>
              </w:rPr>
              <w:t>53</w:t>
            </w:r>
            <w:r>
              <w:t>Kutani avali Tempeleni masiku hinkwawu, na vali karhi vadzunisa Xikwembu.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Johani 1:1-4</w:t>
            </w:r>
          </w:p>
          <w:p>
            <w:r>
              <w:rPr>
                <w:vertAlign w:val="superscript"/>
              </w:rPr>
              <w:t>1</w:t>
            </w:r>
            <w:r>
              <w:t xml:space="preserve">Aku sunguleni a rhiti agihi kona; a rhiti a gihi ka Chikwembu; a rhiti a gihi Chikwembu. </w:t>
            </w:r>
            <w:r>
              <w:rPr>
                <w:vertAlign w:val="superscript"/>
              </w:rPr>
              <w:t>2</w:t>
            </w:r>
            <w:r>
              <w:t xml:space="preserve">Gona agihi kaku sungula a gihi na Chikwembu. </w:t>
            </w:r>
            <w:r>
              <w:rPr>
                <w:vertAlign w:val="superscript"/>
              </w:rPr>
              <w:t>3</w:t>
            </w:r>
            <w:r>
              <w:t>Zvilo hi kwazvo zvi mahiwe hi yena, ende kuhi hava yena kuhava zvinga mahiwa zvi mahekile.</w:t>
            </w:r>
            <w:r>
              <w:rPr>
                <w:vertAlign w:val="superscript"/>
              </w:rPr>
              <w:t>4</w:t>
            </w:r>
            <w:r>
              <w:t xml:space="preserve">A utomi a gihi ka yena, a utomi a gihi livoningo ga vanhu.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Johani 1:14-18</w:t>
            </w:r>
          </w:p>
          <w:p>
            <w:r>
              <w:rPr>
                <w:vertAlign w:val="superscript"/>
              </w:rPr>
              <w:t>14</w:t>
            </w:r>
            <w:r>
              <w:t xml:space="preserve">A rhiti gi mahile a nyama gi tsama phakati ka hina, hiyonile atitswalo tawena,ango kutsaka ka mwana mumwe wabava,nakutsaka ngovu ka tiso. </w:t>
            </w:r>
          </w:p>
          <w:p>
            <w:r/>
            <w:r>
              <w:rPr>
                <w:vertAlign w:val="superscript"/>
              </w:rPr>
              <w:t>15</w:t>
            </w:r>
            <w:r>
              <w:t>Johani afakasela naavatanela naaku loyi hiyena ningamubhala naniku: 'Lezvi zvi taku ndzakoka mina zva hombe ka mina, kuve zvini rhangele'''.</w:t>
            </w:r>
            <w:r>
              <w:rPr>
                <w:vertAlign w:val="superscript"/>
              </w:rPr>
              <w:t>16</w:t>
            </w:r>
            <w:r>
              <w:t xml:space="preserve">Himaka yaku tala kakwe hina hikwenu hinhikiwe atitswalo hehla katitwalo. </w:t>
            </w:r>
            <w:r>
              <w:rPr>
                <w:vertAlign w:val="superscript"/>
              </w:rPr>
              <w:t>17</w:t>
            </w:r>
            <w:r>
              <w:t xml:space="preserve">Himaka yaku a nau ufakiwe ni mozisi,kambe akutsaka ka tiso kutile hika Jesu Krist. </w:t>
            </w:r>
            <w:r>
              <w:rPr>
                <w:vertAlign w:val="superscript"/>
              </w:rPr>
              <w:t>18</w:t>
            </w:r>
            <w:r>
              <w:t>Kuhava na loyi anga vona a Chikwembu. A mumwe anga, angahi Chikwembu, avahi chikamwe ka bava, hi yeka anga lungisa.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Johani 2:1-12</w:t>
            </w:r>
          </w:p>
          <w:p>
            <w:r>
              <w:rPr>
                <w:vertAlign w:val="superscript"/>
              </w:rPr>
              <w:t>1</w:t>
            </w:r>
            <w:r>
              <w:t xml:space="preserve">ka siku launarhu, kumahekile amutchado a cana ya galileya, na mamani wa Jesu avahikona. </w:t>
            </w:r>
            <w:r>
              <w:rPr>
                <w:vertAlign w:val="superscript"/>
              </w:rPr>
              <w:t>2</w:t>
            </w:r>
            <w:r>
              <w:t>Jesu navalanzeli vakwe navona vavitaniwe ka mutchado.</w:t>
            </w:r>
            <w:r>
              <w:rPr>
                <w:vertAlign w:val="superscript"/>
              </w:rPr>
              <w:t>3</w:t>
            </w:r>
            <w:r>
              <w:t xml:space="preserve">loko kuhelile a vinha, mamani wa jesu vamubwelile;''vona vahava vinha'' </w:t>
            </w:r>
            <w:r>
              <w:rPr>
                <w:vertAlign w:val="superscript"/>
              </w:rPr>
              <w:t>4</w:t>
            </w:r>
            <w:r>
              <w:t xml:space="preserve">Jesu uhlamulile: ''imaka muni uvonaku mina, wasati. Akama wamina ausofika''. </w:t>
            </w:r>
            <w:r>
              <w:rPr>
                <w:vertAlign w:val="superscript"/>
              </w:rPr>
              <w:t>5</w:t>
            </w:r>
            <w:r>
              <w:t>Mamani wakwe vabalile kavatiri;''mahani lezwi yena atomubwela''</w:t>
            </w:r>
            <w:r>
              <w:rPr>
                <w:vertAlign w:val="superscript"/>
              </w:rPr>
              <w:t>6</w:t>
            </w:r>
            <w:r>
              <w:t xml:space="preserve">Akuhi namaribwe yathlanu nagimwe mangatirisiwa akubasisa amajuda, umwani naumwani a hlayisa kusukela ka thlanu wamakume namanarhu kuya fikela ka zana nama kumambirhi yati litha. </w:t>
            </w:r>
            <w:r>
              <w:rPr>
                <w:vertAlign w:val="superscript"/>
              </w:rPr>
              <w:t>7</w:t>
            </w:r>
            <w:r>
              <w:t xml:space="preserve">Jesu uvabwelile;''nitatile azwihlovo hi mati'' vona vatatile zwiza zwitala. </w:t>
            </w:r>
            <w:r>
              <w:rPr>
                <w:vertAlign w:val="superscript"/>
              </w:rPr>
              <w:t>8</w:t>
            </w:r>
            <w:r>
              <w:t>Kambe, yena ute kazwitiri;''kipani matsongwani mufamba nowona ka murangeli wathlangano wakutika''.lezwi muzwimahile.</w:t>
            </w:r>
            <w:r>
              <w:rPr>
                <w:vertAlign w:val="superscript"/>
              </w:rPr>
              <w:t>9</w:t>
            </w:r>
            <w:r>
              <w:t xml:space="preserve">loko murangeli wathlangano wakutika uringile amati mangatchitchiwa hivinha, yena angakutivi lomu angasuka kona. ''kambe avatiri lava vangakipile amati avakutiva''.yena uvitanile amulongo </w:t>
            </w:r>
            <w:r>
              <w:rPr>
                <w:vertAlign w:val="superscript"/>
              </w:rPr>
              <w:t>10</w:t>
            </w:r>
            <w:r>
              <w:t>Amubwela yena: "hikwavo vamunhikile a vinha yakusungula yakahle, kakulanzela a vinha yayitsongwani, loko vavitaniwa vaphuzile. wena uvekile avinha yakahle kazwezwi''.</w:t>
            </w:r>
            <w:r>
              <w:rPr>
                <w:vertAlign w:val="superscript"/>
              </w:rPr>
              <w:t>11</w:t>
            </w:r>
            <w:r>
              <w:t>Atchikombekiso tchakusungula, jesu umahele kandayu ya kanada ya galileya, nakombekisa ku kheseka ka yena, ava landzeli vakwe va tsembile ka yena .</w:t>
            </w:r>
            <w:r>
              <w:rPr>
                <w:vertAlign w:val="superscript"/>
              </w:rPr>
              <w:t>12</w:t>
            </w:r>
            <w:r>
              <w:t>phambeni kalezwo, jesu, mandla yawena, vamakwenu vawena navalanzeli vawena vachikile vaya cafarnaum vayala vahikona kamasiku mamwani.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Johani 14:16-17</w:t>
            </w:r>
          </w:p>
          <w:p>
            <w:r>
              <w:rPr>
                <w:vertAlign w:val="superscript"/>
              </w:rPr>
              <w:t>16</w:t>
            </w:r>
            <w:r>
              <w:t xml:space="preserve">Mina nitakombela Bava, yena utamunyika mu mbuwateli, loyi atova ahina nwina ka utomi hikwagp, </w:t>
            </w:r>
            <w:r>
              <w:rPr>
                <w:vertAlign w:val="superscript"/>
              </w:rPr>
              <w:t>17</w:t>
            </w:r>
            <w:r>
              <w:t>A moya wa tiso, lowu waku a musava yingakala inga wu amukeli, hiku ayimuvoni, ayimutivi. Mwina mutativa hiku atsama na mwina kambe ule ka mwina.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Johani 15:1-8</w:t>
            </w:r>
          </w:p>
          <w:p>
            <w:r>
              <w:rPr>
                <w:vertAlign w:val="superscript"/>
              </w:rPr>
              <w:t>1</w:t>
            </w:r>
            <w:r>
              <w:t xml:space="preserve">"Mina ni sinya wa tiso, bava wa mina mu rhimi. </w:t>
            </w:r>
            <w:r>
              <w:rPr>
                <w:vertAlign w:val="superscript"/>
              </w:rPr>
              <w:t>2</w:t>
            </w:r>
            <w:r>
              <w:t>A dzavi gimwani nagi mwani go kalaku ginga twsali, yena wagi tsema; ende a dzavi gi twsalaku, yena wagui pukutsa, aku gi twsala ngovu.</w:t>
            </w:r>
            <w:r>
              <w:rPr>
                <w:vertAlign w:val="superscript"/>
              </w:rPr>
              <w:t>3</w:t>
            </w:r>
            <w:r>
              <w:t xml:space="preserve">Se mu basile hi rhiti legi mina ningamu bwelile. </w:t>
            </w:r>
            <w:r>
              <w:rPr>
                <w:vertAlign w:val="superscript"/>
              </w:rPr>
              <w:t>4</w:t>
            </w:r>
            <w:r>
              <w:t>Tsamani muhi ka mina, mina ka mwina. Kufana na dzavi agui twsali hi goche loko gi ngahi ga sinya, asi na mwuna amu ngata maha, loko munga tsami ka mina.</w:t>
            </w:r>
            <w:r>
              <w:rPr>
                <w:vertAlign w:val="superscript"/>
              </w:rPr>
              <w:t>5</w:t>
            </w:r>
            <w:r>
              <w:t xml:space="preserve">Mina ni sinya, mwina, muma dzavi. Loyi ato tsama ahi ka mina ende mina ka yena, loyi u ta twsala ngovu, hiku kuyi hava mina kuhava mu ngachi mahaku. </w:t>
            </w:r>
            <w:r>
              <w:rPr>
                <w:vertAlign w:val="superscript"/>
              </w:rPr>
              <w:t>6</w:t>
            </w:r>
            <w:r>
              <w:t xml:space="preserve">Loko mumwe anga yali ahi ka mina, uta lahliwa kuyendla yenge yi dzavi, wa homa, ende ama dzavi lawa wa tekiwa ma hochiwa ka ndzilo ma hisiwa. </w:t>
            </w:r>
            <w:r>
              <w:rPr>
                <w:vertAlign w:val="superscript"/>
              </w:rPr>
              <w:t>7</w:t>
            </w:r>
            <w:r>
              <w:t>Loko mu tsama muhi ka mina, nama rhiti ya mina ma tsama mahi ka mwina, muta kombela lezvi muzvi lavaku, muta zvi maheliwa.</w:t>
            </w:r>
            <w:r>
              <w:rPr>
                <w:vertAlign w:val="superscript"/>
              </w:rPr>
              <w:t>8</w:t>
            </w:r>
            <w:r>
              <w:t xml:space="preserve">Bava wa mina vakulisiwa hi lezvi: "Aku mutwsala ngovu; aku mu kombisa aku muva djondzisiwa va mina.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Mintirho 1:1-11</w:t>
            </w:r>
          </w:p>
          <w:p>
            <w:r>
              <w:rPr>
                <w:vertAlign w:val="superscript"/>
              </w:rPr>
              <w:t>1</w:t>
            </w:r>
            <w:r>
              <w:t xml:space="preserve">Ka Tiyofilo! Bukwini ya mina leyakusungula, nitsalile hi ta svilo hinkwasvu lesvi Yesu angasungula kusviyendla ni kusvijondzisa, </w:t>
            </w:r>
            <w:r>
              <w:rPr>
                <w:vertAlign w:val="superscript"/>
              </w:rPr>
              <w:t>2</w:t>
            </w:r>
            <w:r>
              <w:t xml:space="preserve">kuyafika siku leri angatlhantukisiwa ha rona aya tilweni, loko aleletile, hi Moya Wokwetsima, vapostola lava aavahlawulile. </w:t>
            </w:r>
            <w:r>
              <w:rPr>
                <w:vertAlign w:val="superscript"/>
              </w:rPr>
              <w:t>3</w:t>
            </w:r>
            <w:r>
              <w:t>Ndzhaku ka loko axanisiwile, atikombile ka vona ali lweyi ahanyaka hi svikombiso lesvotala lesvikholwisaka; avoniwile hi vona, hi masiku ya mune wa makume, na ali karhi avulavula na vona hi ta Mfumu wa Xikwembu</w:t>
            </w:r>
            <w:r>
              <w:rPr>
                <w:vertAlign w:val="superscript"/>
              </w:rPr>
              <w:t>4</w:t>
            </w:r>
            <w:r>
              <w:t xml:space="preserve">Siku rin'wana, loko ali na vona, avabzela aku mingatshukeni misuka Yerusalema, kambe tshamani kona, milangutela lesvi Tatana amitshembiseke svona: ''Lesvi mingasvitwa nisvihlaya, </w:t>
            </w:r>
            <w:r>
              <w:rPr>
                <w:vertAlign w:val="superscript"/>
              </w:rPr>
              <w:t>5</w:t>
            </w:r>
            <w:r>
              <w:t>hikuva Yohani aakhuvula hi mati, kambe n'wina mitakhuvuliwa hi Moya Wokwetsima, ndzhaku ka masiku mangali mangani.”</w:t>
            </w:r>
            <w:r>
              <w:rPr>
                <w:vertAlign w:val="superscript"/>
              </w:rPr>
              <w:t>6</w:t>
            </w:r>
            <w:r>
              <w:t xml:space="preserve">Kutani loko vaha hlengeletanile na vali na Yesu, vamuvutisa vaku: “Hosi, xana hi wona nkama lowu ungatapfuxa mfumu wa Israyele ke?” </w:t>
            </w:r>
            <w:r>
              <w:rPr>
                <w:vertAlign w:val="superscript"/>
              </w:rPr>
              <w:t>7</w:t>
            </w:r>
            <w:r>
              <w:t xml:space="preserve">Yesu aku ka vona: “Asvimifanelanga kutiva tinguva, hambi yili minkama leyi Tatana angatihlawulela yona hi vukulukumba bza yena; </w:t>
            </w:r>
            <w:r>
              <w:rPr>
                <w:vertAlign w:val="superscript"/>
              </w:rPr>
              <w:t>8</w:t>
            </w:r>
            <w:r>
              <w:t>kambe mitanyikiwa matimba, siku leri Moya Wokwetsima wungatata henhla ka n'wina; kutani mitava timboni ta mina kola Yerusalema, ni le tikweni hinkwaru ra Yudeya, ni ra Samariya, ni kuyafika magan'wini ya misava.”</w:t>
            </w:r>
            <w:r>
              <w:rPr>
                <w:vertAlign w:val="superscript"/>
              </w:rPr>
              <w:t>11</w:t>
            </w:r>
            <w:r>
              <w:t>Mintirho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Mintirho 2:1-13</w:t>
            </w:r>
          </w:p>
          <w:p>
            <w:r>
              <w:rPr>
                <w:vertAlign w:val="superscript"/>
              </w:rPr>
              <w:t>1</w:t>
            </w:r>
            <w:r>
              <w:t xml:space="preserve">Loko siku ra Pentekoxta rifikile, vajondzisiwa hinkwavu avahlengeletanile ndhawini yin'we. </w:t>
            </w:r>
            <w:r>
              <w:rPr>
                <w:vertAlign w:val="superscript"/>
              </w:rPr>
              <w:t>2</w:t>
            </w:r>
            <w:r>
              <w:t xml:space="preserve">Kutani hi nomo-lo, kutwakala mpfumawulu lowuhumaka tilweni, wufana ni kuhunga ka xidzedze, wutata yindlo hinkwayu leyi avatshamile ka yona. </w:t>
            </w:r>
            <w:r>
              <w:rPr>
                <w:vertAlign w:val="superscript"/>
              </w:rPr>
              <w:t>3</w:t>
            </w:r>
            <w:r>
              <w:t xml:space="preserve">Kutani vavona lesvifanaka ni malangavi ya ndzilo, sviyavana, svitshama henhla ka mun'wana ni mun'wana wa vona. </w:t>
            </w:r>
            <w:r>
              <w:rPr>
                <w:vertAlign w:val="superscript"/>
              </w:rPr>
              <w:t>4</w:t>
            </w:r>
            <w:r>
              <w:t>Hinkwavu vatala hi Moya Wokwetsima, kutani vasungula kuvulavula hi tindzimi tin'wana, hilaha Moya wungavanyika kuvulavula hakona.</w:t>
            </w:r>
            <w:r>
              <w:rPr>
                <w:vertAlign w:val="superscript"/>
              </w:rPr>
              <w:t>5</w:t>
            </w:r>
            <w:r>
              <w:t xml:space="preserve">Akulini Vayuda lavayakeke Yerusalema, vanhu vochava Xikwembu lavahumaka matikweni hinkwawu ya laha misaveni. </w:t>
            </w:r>
            <w:r>
              <w:rPr>
                <w:vertAlign w:val="superscript"/>
              </w:rPr>
              <w:t>6</w:t>
            </w:r>
            <w:r>
              <w:t xml:space="preserve">Loko mpfumawulu lowu wutwakala, ntshungu wuhlengeletana, kutani wuhlamala ngopfu, hikuva mun'wana ni mun'wana aatwa vajondzisiwa vavulavula hi ririmi leringa ra yena. </w:t>
            </w:r>
            <w:r>
              <w:rPr>
                <w:vertAlign w:val="superscript"/>
              </w:rPr>
              <w:t>7</w:t>
            </w:r>
            <w:r>
              <w:t>Kutani hinkwavu vatshuka ni kuhlamala vaku: “Xana vanhu lavavulavulaka, ahi Vagalileya hinkwavu ke?</w:t>
            </w:r>
            <w:r>
              <w:rPr>
                <w:vertAlign w:val="superscript"/>
              </w:rPr>
              <w:t>8</w:t>
            </w:r>
            <w:r>
              <w:t xml:space="preserve">Sviyendlisa kuyini loko mun'wana ni mun'wana wa hina avatwa vavulavula hi ririmi leringa ra yena ke? </w:t>
            </w:r>
            <w:r>
              <w:rPr>
                <w:vertAlign w:val="superscript"/>
              </w:rPr>
              <w:t>9</w:t>
            </w:r>
            <w:r>
              <w:t xml:space="preserve">Van'wana va hina, i Vaparta ni Vameda ni Vayelamu; van'wana va hina, vahuma Mesopotamiya, ni le Yudeya ni le Kapadokiya, ni le Ponto ni le Aziya, </w:t>
            </w:r>
            <w:r>
              <w:rPr>
                <w:vertAlign w:val="superscript"/>
              </w:rPr>
              <w:t>10</w:t>
            </w:r>
            <w:r>
              <w:t xml:space="preserve">le Frixjiya ni le Pamfiliya, le Gibita ni le matlhelweni ya Libiya lawa manga kusuhi na Kirene; ku ni vayendzi lavahumaka Roma: </w:t>
            </w:r>
            <w:r>
              <w:rPr>
                <w:vertAlign w:val="superscript"/>
              </w:rPr>
              <w:t>11</w:t>
            </w:r>
            <w:r>
              <w:t>Van'wana i Vayuda, van'wana i vamatiko lavayamukeliweke Xiyudeni; van'wana va hina i Vakreta ni Vaarabiya; kambe hinkwerhu hivatwa vavula mintirho leyikulu ya Xikwembu hi tindzimi ta hina!”</w:t>
            </w:r>
            <w:r>
              <w:rPr>
                <w:vertAlign w:val="superscript"/>
              </w:rPr>
              <w:t>12</w:t>
            </w:r>
            <w:r>
              <w:t xml:space="preserve">Kutani hinkwavu vatshuka ni kuhlamala ngopfu, vavutisana vaku: “Mhaka leyi yihiyisa kwihi xana?” </w:t>
            </w:r>
            <w:r>
              <w:rPr>
                <w:vertAlign w:val="superscript"/>
              </w:rPr>
              <w:t>13</w:t>
            </w:r>
            <w:r>
              <w:t>Kambe van'wana vahleka vajondzisiwa vaku: “Vanhu lava vadakwile”.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Mintirho 3:11-16</w:t>
            </w:r>
          </w:p>
          <w:p>
            <w:r>
              <w:rPr>
                <w:vertAlign w:val="superscript"/>
              </w:rPr>
              <w:t>11</w:t>
            </w:r>
            <w:r>
              <w:t xml:space="preserve">Naapo achabata Petro naJohani, vanhu veshe vakarumba kuungana kwavari vari muBerere laSoromoni, vechishamiswa kakakurisa. </w:t>
            </w:r>
            <w:r>
              <w:rPr>
                <w:vertAlign w:val="superscript"/>
              </w:rPr>
              <w:t>12</w:t>
            </w:r>
            <w:r>
              <w:t>Naapo Petro azviona, wakavereketa : “Yemwi vanhu vaIsuraeri, munoshamiswa ngenyi ngaizvi? Nokuti munotinigirisisa ngenyi ingatei isimba redu nokuti unaku hwedu zvaita kuti ahambe?,</w:t>
            </w:r>
            <w:r>
              <w:rPr>
                <w:vertAlign w:val="superscript"/>
              </w:rPr>
              <w:t>13</w:t>
            </w:r>
            <w:r>
              <w:t xml:space="preserve">Mwari waAbrahama, waIsaka, waJakobe nowemadzibaba edu, wakakudza muranda wake Jesu, uwo wemwakapira yemwi, mukamuramba pamberi phomeso yaPiratu, apo paainga ada kumusunugula. </w:t>
            </w:r>
            <w:r>
              <w:rPr>
                <w:vertAlign w:val="superscript"/>
              </w:rPr>
              <w:t>14</w:t>
            </w:r>
            <w:r>
              <w:t>Asi yemwi mwakaramba uwo Wakachena neWakarurama, mukakumbira kuti muulayenyi apuwe kwomuri.</w:t>
            </w:r>
            <w:r>
              <w:rPr>
                <w:vertAlign w:val="superscript"/>
              </w:rPr>
              <w:t>15</w:t>
            </w:r>
            <w:r>
              <w:t xml:space="preserve">Mwakaulaya Muambi wokupona; uwo waakamusa Mwari kubva kwevakafa. Yesu tiri zvapupu kunahezvi. </w:t>
            </w:r>
            <w:r>
              <w:rPr>
                <w:vertAlign w:val="superscript"/>
              </w:rPr>
              <w:t>16</w:t>
            </w:r>
            <w:r>
              <w:t>Ngokugonda zina lake, zina lake lichokuadi laita kuti agwinye, uyu munhu womunoona nowomunozia; kubudikidza ngokugonda munaJesu kwaita kuti agwinye kudai pamberi penyu mweshe.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Mintirho 4:23-31</w:t>
            </w:r>
          </w:p>
          <w:p>
            <w:r>
              <w:rPr>
                <w:vertAlign w:val="superscript"/>
              </w:rPr>
              <w:t>23</w:t>
            </w:r>
            <w:r>
              <w:t xml:space="preserve">Naapo varegerwa kuti yaende, vakauya kunevanhu vavo, vakavawereketera zveshe izvo zvakarobuiwa kwavari ngevapristi vakuru nevakuru. </w:t>
            </w:r>
            <w:r>
              <w:rPr>
                <w:vertAlign w:val="superscript"/>
              </w:rPr>
              <w:t>24</w:t>
            </w:r>
            <w:r>
              <w:t xml:space="preserve">Naapo vazvizwa, vakadaidzira kunaMwari ngechisungo chimwe, vakati: “A Mambo, yemwi ndiwi wakasika denga nenyika noruandhle nazvo zveshe zviri mukati mwazvo. </w:t>
            </w:r>
            <w:r>
              <w:rPr>
                <w:vertAlign w:val="superscript"/>
              </w:rPr>
              <w:t>25</w:t>
            </w:r>
            <w:r>
              <w:t>yemwi wakavereketa ngoMweya Wakachena kuburikidza ngomulomo womuranda wako, ababa edu Dhavhidha kuti: “ ‘Ngeyi mazinza akaita ushungu nevanhu vakapinimidza zvisina shwiro?</w:t>
            </w:r>
            <w:r>
              <w:rPr>
                <w:vertAlign w:val="superscript"/>
              </w:rPr>
              <w:t>26</w:t>
            </w:r>
            <w:r>
              <w:t>Madzimambo enyika akavzinasirira pachavo nevatongi vakaungana pamwepo kumukira uMambo Mwari naKristu wake.’</w:t>
            </w:r>
            <w:r>
              <w:rPr>
                <w:vertAlign w:val="superscript"/>
              </w:rPr>
              <w:t>27</w:t>
            </w:r>
            <w:r>
              <w:t xml:space="preserve">Ngokuti ngegwinyiso vakaungana mudhorobha iri kumukira Muranda wako wakachena Jesu, uwo womwakadzodza, veshe Herodhi naPhontiusi Piratu, nomadzinza nevanhu veshe vaIsuraeri. </w:t>
            </w:r>
            <w:r>
              <w:rPr>
                <w:vertAlign w:val="superscript"/>
              </w:rPr>
              <w:t>28</w:t>
            </w:r>
            <w:r>
              <w:t>kuita zveshe izvo zvakaemeswa ngepamberi ngonyara yako nangokupanga kwako kuti zviitike</w:t>
            </w:r>
            <w:r>
              <w:rPr>
                <w:vertAlign w:val="superscript"/>
              </w:rPr>
              <w:t>29</w:t>
            </w:r>
            <w:r>
              <w:t xml:space="preserve">Zvino, Mambo Mwari, ningiranhi kukohomedzisa kwavo, upe kuvaranda vako kuti vaverekete izwi rako ngokutsunga kweshe. </w:t>
            </w:r>
            <w:r>
              <w:rPr>
                <w:vertAlign w:val="superscript"/>
              </w:rPr>
              <w:t>30</w:t>
            </w:r>
            <w:r>
              <w:t xml:space="preserve">Naapo mechitambanudza nyala yenyu kuponesa, zvioniso nemishamiso zvinoitwa kubudikidza ngezina loMuranda wenyu wakachena Jesu.” </w:t>
            </w:r>
            <w:r>
              <w:rPr>
                <w:vertAlign w:val="superscript"/>
              </w:rPr>
              <w:t>31</w:t>
            </w:r>
            <w:r>
              <w:t>Naapo vainga vakumbira, ndau yakazungunyiswa apo povainga vakaungana; navo veshe vakazadzwa ngoMweya Wakachena, vakavereketa izwi laMwari ngokutsunga.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Mintirho 16:11-15</w:t>
            </w:r>
          </w:p>
          <w:p>
            <w:r>
              <w:rPr>
                <w:vertAlign w:val="superscript"/>
              </w:rPr>
              <w:t>11</w:t>
            </w:r>
            <w:r>
              <w:t xml:space="preserve">Ndizvo tichabva Troasi, takaruramisa kuhamba ngongarava kuenda Samotresi, ngozuva laiteera, takaenda Neaporisi. </w:t>
            </w:r>
            <w:r>
              <w:rPr>
                <w:vertAlign w:val="superscript"/>
              </w:rPr>
              <w:t>12</w:t>
            </w:r>
            <w:r>
              <w:t xml:space="preserve">Kubvapo takaenda muFiripi, iro riri dhorobha lenharaunda yokutanga yeMasedhonia, laitongwa ngovaRoma. Nesu takagara mudhorobha iro mazuva amweni. </w:t>
            </w:r>
            <w:r>
              <w:rPr>
                <w:vertAlign w:val="superscript"/>
              </w:rPr>
              <w:t>13</w:t>
            </w:r>
            <w:r>
              <w:t>Ngezuva leSabatha takabuda kuenda kubanze kwomusiwo waiya pamhiri porwizi, apo potaipinimidza kuti pandau yokukumbirirapo; takagala pashi tikavereketa kumadzimai vaiya vaunganapo.</w:t>
            </w:r>
            <w:r>
              <w:rPr>
                <w:vertAlign w:val="superscript"/>
              </w:rPr>
              <w:t>14</w:t>
            </w:r>
            <w:r>
              <w:t xml:space="preserve">Nomudzimai umwe wakatizwa, zina rake raizwi Ridhia, mutengesi wemachira akatsvukuruka, wedhorobha leThiatira, uwo waidira Mwari. Mambo wakabeura mwoyo wake kuti apurutane izvo zvakavereketwa ndiPhauri. </w:t>
            </w:r>
            <w:r>
              <w:rPr>
                <w:vertAlign w:val="superscript"/>
              </w:rPr>
              <w:t>15</w:t>
            </w:r>
            <w:r>
              <w:t>Naapo abhabhatidzwa novemhatso yake, wakatipota yechiti, “Kudai mwandierenga kuti ndiri unogondeka kunaMambo, uyai mupotere mumhatso mwangu, mugaremwo.” Naye wakatinyengerera.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 3:9-26</w:t>
            </w:r>
          </w:p>
          <w:p>
            <w:r>
              <w:rPr>
                <w:vertAlign w:val="superscript"/>
              </w:rPr>
              <w:t>9</w:t>
            </w:r>
            <w:r>
              <w:t xml:space="preserve">Ihim, loko svilitano, hingahlaya yini ke? Xana hina Vayuda hilulamile kutlula van'wana ke? Ihim, nikutsongo. Hahakukomba nandzu wa Vayuda ni wa vamatiko, ni lesvaku hinkwavu vafumiwa hi kujoha. </w:t>
            </w:r>
            <w:r>
              <w:rPr>
                <w:vertAlign w:val="superscript"/>
              </w:rPr>
              <w:t>10</w:t>
            </w:r>
            <w:r>
              <w:t>Matsalwa matiyisa svosvo, maku:</w:t>
            </w:r>
            <w:r>
              <w:rPr>
                <w:vertAlign w:val="superscript"/>
              </w:rPr>
              <w:t>11</w:t>
            </w:r>
            <w:r>
              <w:t xml:space="preserve">Aku na munhu ni mun'we lweyi alulameke, aku na lweyi atwisisaka, aku na lweyi alavaka Xikwembu. </w:t>
            </w:r>
            <w:r>
              <w:rPr>
                <w:vertAlign w:val="superscript"/>
              </w:rPr>
              <w:t>12</w:t>
            </w:r>
            <w:r>
              <w:t>Hinkwavu vatshikile ndlela, vahundzukile lavangapfuniki nchumu, hinkwavu vafana; aku na lweyi ayendlaka lesvinene, ni mun'we anga kona.</w:t>
            </w:r>
            <w:r>
              <w:rPr>
                <w:vertAlign w:val="superscript"/>
              </w:rPr>
              <w:t>13</w:t>
            </w:r>
            <w:r>
              <w:t xml:space="preserve">Minkolo ya vona i masirha lawa mapfuliweke, hi tindzimi ta vona vatolovele kukanganyisa, mahlungu ya tinyoka ma le milon'weni ya vona. </w:t>
            </w:r>
            <w:r>
              <w:rPr>
                <w:vertAlign w:val="superscript"/>
              </w:rPr>
              <w:t>14</w:t>
            </w:r>
            <w:r>
              <w:t>Milomo ya vona yitele kurhuka ni kubava;</w:t>
            </w:r>
            <w:r>
              <w:rPr>
                <w:vertAlign w:val="superscript"/>
              </w:rPr>
              <w:t>15</w:t>
            </w:r>
            <w:r>
              <w:t xml:space="preserve">Milenge ya vona yi ni xihantla xa kuyahalata ngati. </w:t>
            </w:r>
            <w:r>
              <w:rPr>
                <w:vertAlign w:val="superscript"/>
              </w:rPr>
              <w:t>16</w:t>
            </w:r>
            <w:r>
              <w:t xml:space="preserve">tindleleni ta vona ku ni kulahleka ni makhombo. </w:t>
            </w:r>
            <w:r>
              <w:rPr>
                <w:vertAlign w:val="superscript"/>
              </w:rPr>
              <w:t>17</w:t>
            </w:r>
            <w:r>
              <w:t xml:space="preserve">kutani ndlela ya kurhula avayitivanga. </w:t>
            </w:r>
            <w:r>
              <w:rPr>
                <w:vertAlign w:val="superscript"/>
              </w:rPr>
              <w:t>18</w:t>
            </w:r>
            <w:r>
              <w:t>Ka vona, kuchava Xikwembu asvikona.</w:t>
            </w:r>
            <w:r>
              <w:rPr>
                <w:vertAlign w:val="superscript"/>
              </w:rPr>
              <w:t>19</w:t>
            </w:r>
            <w:r>
              <w:t xml:space="preserve">Hasvitiva lesvaku hinkwasvu lesvi Nawu wuhlayaka svona svikongoma lava vativaka Nawu, lesvaku vanhu hinkwavu vapfaliwa milomo, ni lesvaku misava hinkwayu yiyisiwa kuthethisiweni mahlweni ka Xikwembu. </w:t>
            </w:r>
            <w:r>
              <w:rPr>
                <w:vertAlign w:val="superscript"/>
              </w:rPr>
              <w:t>20</w:t>
            </w:r>
            <w:r>
              <w:t>Hikuva aku na munhu ni mun'we lweyi angatahlayiwa lweyi alulameke mahlweni ka xona hi mhaka ya lesvi angayendla hi kulerisa ka Nawu; ntiyiso wakona hi lesvaku Nawu wukomba laha kujoha kunga kona.</w:t>
            </w:r>
            <w:r>
              <w:rPr>
                <w:vertAlign w:val="superscript"/>
              </w:rPr>
              <w:t>21</w:t>
            </w:r>
            <w:r>
              <w:t xml:space="preserve">Kambe svosvi ndlela leyi Xikwembu xiyendlaka ha yona lesvaku vanhu vava lavalulameke, yipfuleteliwile, na yingali yotshemba sva Nawu; vumboni bza wona bzi kona matsalweni ya Nawu ni Vaprofeta. </w:t>
            </w:r>
            <w:r>
              <w:rPr>
                <w:vertAlign w:val="superscript"/>
              </w:rPr>
              <w:t>22</w:t>
            </w:r>
            <w:r>
              <w:t>Hi lesvaku Xikwembu xiyendla vanhu vava lavolulama hi kupfumela ka vona ka Yesu Kriste; xiyendla lesvi ka hinkwavu lavapfumelaka, hikuva aku na kuhambana.</w:t>
            </w:r>
            <w:r>
              <w:rPr>
                <w:vertAlign w:val="superscript"/>
              </w:rPr>
              <w:t>23</w:t>
            </w:r>
            <w:r>
              <w:t xml:space="preserve">Vanhu hinkwavu vajohile, hi kolaho kukwetsima loku avanyikiwile hi Xikwembu, vakupfumala. </w:t>
            </w:r>
            <w:r>
              <w:rPr>
                <w:vertAlign w:val="superscript"/>
              </w:rPr>
              <w:t>24</w:t>
            </w:r>
            <w:r>
              <w:t>Kambe vahlayiwa lavalulameke hi timpsalu ta Xikwembu, hi kunyikiwa, ha Yesu Kriste lweyi avaponiseke.</w:t>
            </w:r>
            <w:r>
              <w:rPr>
                <w:vertAlign w:val="superscript"/>
              </w:rPr>
              <w:t>25</w:t>
            </w:r>
            <w:r>
              <w:t xml:space="preserve">Xikwembu ximuvekile lesvaku hi kufa ka yena, vanhu va rivaleliwa svijoho, loko vapfumela ka yena; xiyendlele kukomba hilaha xiyendlaka vanhu vava lavalulameke hakona, hikuva axirivalele vanhu kujoha ka vona ka khale, minkameni ya kutsetselela ka xona. </w:t>
            </w:r>
            <w:r>
              <w:rPr>
                <w:vertAlign w:val="superscript"/>
              </w:rPr>
              <w:t>26</w:t>
            </w:r>
            <w:r>
              <w:t>Asvili lesvaku xikomba kululama ka xona minkameni ya svosvi, xiva Xikwembu lexilulameke, xikan'we ni kuva Xikwembu lexiyendlaka munhu kuva lweyi alulameke loko apfumela ka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 5:6-15</w:t>
            </w:r>
          </w:p>
          <w:p>
            <w:r>
              <w:rPr>
                <w:vertAlign w:val="superscript"/>
              </w:rPr>
              <w:t>6</w:t>
            </w:r>
            <w:r>
              <w:t xml:space="preserve">Loko hahali ni gome, Kriste afele lavohomboloka, hi nkama lowuvekiweke hi Xikwembu. </w:t>
            </w:r>
            <w:r>
              <w:rPr>
                <w:vertAlign w:val="superscript"/>
              </w:rPr>
              <w:t>7</w:t>
            </w:r>
            <w:r>
              <w:t>Svingakarhata ka munhu kufela munhu mun'wana lweyi alulameke; kumbexana mun'wana aatatiyisa mbilu afela munhu lwenene.</w:t>
            </w:r>
            <w:r>
              <w:rPr>
                <w:vertAlign w:val="superscript"/>
              </w:rPr>
              <w:t>8</w:t>
            </w:r>
            <w:r>
              <w:t xml:space="preserve">Kambe Xikwembu xikombisa rivaleni rirhandzu ra xona ka hina, hi lesvi Kriste angahifela loko hahali vajohi. </w:t>
            </w:r>
            <w:r>
              <w:rPr>
                <w:vertAlign w:val="superscript"/>
              </w:rPr>
              <w:t>9</w:t>
            </w:r>
            <w:r>
              <w:t>Loko svilitano, lesvi hingayendliwa lavalulameke svosvi, hi mhaka ya rifu ra yena, ngopfungopfu hitaponisiwa ha yena ka mahlundzu ya Xikwembu.</w:t>
            </w:r>
            <w:r>
              <w:rPr>
                <w:vertAlign w:val="superscript"/>
              </w:rPr>
              <w:t>10</w:t>
            </w:r>
            <w:r>
              <w:t xml:space="preserve">Loko hahali valala ka Xikwembu, hiyendliwile lavavuyelelaneke na xona hi kufa ka N'wana wa xona; kutani, lesvi hingavuyelelana na xona, ngopfungopfu hitaponisiwa hi mhaka ya vutomi bza Kriste. </w:t>
            </w:r>
            <w:r>
              <w:rPr>
                <w:vertAlign w:val="superscript"/>
              </w:rPr>
              <w:t>11</w:t>
            </w:r>
            <w:r>
              <w:t>Kungali svosvo ntsena, kambe hatitlakusa ka Xikwembu ha Hosi ya hina Yesu Kriste, lweyi svosvi hiyamukeleke kuvuyelelana loku ha yena.</w:t>
            </w:r>
            <w:r>
              <w:rPr>
                <w:vertAlign w:val="superscript"/>
              </w:rPr>
              <w:t>12</w:t>
            </w:r>
            <w:r>
              <w:t xml:space="preserve">Kutani-ke, kufana ni lesvi kujoha kungheneke misaveni hi munhu ali mun'we, na rona rifu ringhenile hikolaho ka kujoha, hi mukhuva wolowo rifu ritlulele vanhu hinkwavu, hikuva hinkwavu vajohile. </w:t>
            </w:r>
            <w:r>
              <w:rPr>
                <w:vertAlign w:val="superscript"/>
              </w:rPr>
              <w:t>13</w:t>
            </w:r>
            <w:r>
              <w:t>Kujoha akuli kona misaveni kukondza kufika Nawu, hambilesvi kujoha kungavuliwiki lesvaku i kujoha, loko kungasiva ni Nawu.</w:t>
            </w:r>
            <w:r>
              <w:rPr>
                <w:vertAlign w:val="superscript"/>
              </w:rPr>
              <w:t>14</w:t>
            </w:r>
            <w:r>
              <w:t xml:space="preserve">Hambi svilitano, rifu rive kona kusukela ka Adamu kuyafika ka Moxe, rifumile ni lavavokala vangajohanga hi kutlula svileriso sva Xikwembu kukota Adamu. Kutani Adamu aafanisa munhu lweyi aahali ndleleni. </w:t>
            </w:r>
            <w:r>
              <w:rPr>
                <w:vertAlign w:val="superscript"/>
              </w:rPr>
              <w:t>15</w:t>
            </w:r>
            <w:r>
              <w:t>Kambe ntirho wa timpsalu lowutirhiweke hi Xikwembu awupimanisiwi ni nandzu lowungayendliwa hi Adamu; hikuva, loko nandzu wa munhu mun'we ntsena wudlayisile vanhu lavanyingi, timpsalu ta Xikwembu ni nyiko ya timpsalu leyiteke hi munhu mun'we ntsena anga Yesu Kriste, svitlulisile ngopfungopfu hi kutala ka vanhu lavanyingi.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 6:8-14</w:t>
            </w:r>
          </w:p>
          <w:p>
            <w:r>
              <w:rPr>
                <w:vertAlign w:val="superscript"/>
              </w:rPr>
              <w:t>8</w:t>
            </w:r>
            <w:r>
              <w:t xml:space="preserve">Loko hifile na Kriste, hipfumela lesvaku hitahanya na yena. </w:t>
            </w:r>
            <w:r>
              <w:rPr>
                <w:vertAlign w:val="superscript"/>
              </w:rPr>
              <w:t>9</w:t>
            </w:r>
            <w:r>
              <w:t>nasvona hitiva lesvaku, lesvi Kriste apfukeke xikarhi ka vafi, angakala angahafi kambe, ni rifu arahali na matimba henhla ka yena.</w:t>
            </w:r>
            <w:r>
              <w:rPr>
                <w:vertAlign w:val="superscript"/>
              </w:rPr>
              <w:t>10</w:t>
            </w:r>
            <w:r>
              <w:t xml:space="preserve">Kufa ka yena akuli kufa hi tlhelo ra kujoha, kan'we sviva svihelile; kutani vutomi lebzi ahanyaka bzona svosvi ahanyela Xikwembu. </w:t>
            </w:r>
            <w:r>
              <w:rPr>
                <w:vertAlign w:val="superscript"/>
              </w:rPr>
              <w:t>11</w:t>
            </w:r>
            <w:r>
              <w:t>Hi mukhuva wolowo, na n'wina tivoneni na mili lavafeke hi tlhelo ra kujoha, kutani na mili lavahanyelaka Xikwembu ha Yesu Kriste.</w:t>
            </w:r>
            <w:r>
              <w:rPr>
                <w:vertAlign w:val="superscript"/>
              </w:rPr>
              <w:t>12</w:t>
            </w:r>
            <w:r>
              <w:t xml:space="preserve">Loko svilitano, kujoha kungahatshuki kufuma mirini wa n'wina lowufaka, lesvaku mingahayi hi kunavela ka wona. </w:t>
            </w:r>
            <w:r>
              <w:rPr>
                <w:vertAlign w:val="superscript"/>
              </w:rPr>
              <w:t>13</w:t>
            </w:r>
            <w:r>
              <w:t xml:space="preserve">Mingahanyiketeni svirho sva n'wina kujoheni, mingahasvitirhiseni kuyendla lesvohomboloka; kambe tinyiketeni ka Xikwembu tani hi vanhu lavahanyaka, lavahumeke xikarhi ka vafi. Kutani minyiketa svirho sva n'wina ka Xikwembu, misvitirhisa kuyendla lesvolulama. </w:t>
            </w:r>
            <w:r>
              <w:rPr>
                <w:vertAlign w:val="superscript"/>
              </w:rPr>
              <w:t>14</w:t>
            </w:r>
            <w:r>
              <w:t>Kujoha kungahamifumi, hikuva amili hansi ka Nawu, kambe svosvi mi le hansi ka timpsalu.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 9:30-33</w:t>
            </w:r>
          </w:p>
          <w:p>
            <w:r>
              <w:rPr>
                <w:vertAlign w:val="superscript"/>
              </w:rPr>
              <w:t>30</w:t>
            </w:r>
            <w:r>
              <w:t xml:space="preserve">Hitakuyini ke? Hitaku: Vamatiko lava avangalandzi nawu wa kululama, vakume kululama koloko, hi mhaka ya kupfumela; </w:t>
            </w:r>
            <w:r>
              <w:rPr>
                <w:vertAlign w:val="superscript"/>
              </w:rPr>
              <w:t>31</w:t>
            </w:r>
            <w:r>
              <w:t>Kasi Vaisrayele lava avalava kululama loku kukumiwaka hi kuyingisa Nawu, avasvikotanga kuhetisisa Nawu lowu.</w:t>
            </w:r>
            <w:r>
              <w:rPr>
                <w:vertAlign w:val="superscript"/>
              </w:rPr>
              <w:t>32</w:t>
            </w:r>
            <w:r>
              <w:t xml:space="preserve">Hikolaho ka yini ke? Hikuva kulaveni ka vona, avangali na kupfumela, kambe avatshemba mintirho ya vona; vawele henhla ka ribze leriwisaka vanhu, </w:t>
            </w:r>
            <w:r>
              <w:rPr>
                <w:vertAlign w:val="superscript"/>
              </w:rPr>
              <w:t>33</w:t>
            </w:r>
            <w:r>
              <w:t>hilaha kutsaliweke hakona vaku: “Vona, niveka Siyoni ribze leri khunguvanyisaka vanhu, ni ribze leriwisaka; kambe lweyi apfumelaka ka yena lweyi anga ribze leri, angakala angakhomiwi hi tingana.”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 10:9-15</w:t>
            </w:r>
          </w:p>
          <w:p>
            <w:r>
              <w:rPr>
                <w:vertAlign w:val="superscript"/>
              </w:rPr>
              <w:t>9</w:t>
            </w:r>
            <w:r>
              <w:t xml:space="preserve">Loko uvula hi nomo wa wena lesvaku Yesu i Hosi, ni loko upfumela mbilwini ya wena lesvaku Xikwembu ximupfuxile xikarhi ka vafi, utaponisiwa. </w:t>
            </w:r>
            <w:r>
              <w:rPr>
                <w:vertAlign w:val="superscript"/>
              </w:rPr>
              <w:t>10</w:t>
            </w:r>
            <w:r>
              <w:t>Hikuva munhu apfumela hi mbilu, kutani svosvo svimuyendla ava lweyi alulameke; ativula svijoho sva yena hi nomo, kutani svosvo svimuyendla ava lweyi aponisiwaka</w:t>
            </w:r>
            <w:r>
              <w:rPr>
                <w:vertAlign w:val="superscript"/>
              </w:rPr>
              <w:t>11</w:t>
            </w:r>
            <w:r>
              <w:t xml:space="preserve">Tsalwa rite: “Mun'wana ni mun'wana lweyi apfumelaka ka yena, angakala angakhomisiwi tingana.” </w:t>
            </w:r>
            <w:r>
              <w:rPr>
                <w:vertAlign w:val="superscript"/>
              </w:rPr>
              <w:t>12</w:t>
            </w:r>
            <w:r>
              <w:t xml:space="preserve">Aku na kuhambana xikarhi ka Muyuda ni wamatiko, hikuva hinkwavu va ni Hosi yin'we, leyi minkateko ya yona yitalelaka hinkwavu lava vayikhongelaka. </w:t>
            </w:r>
            <w:r>
              <w:rPr>
                <w:vertAlign w:val="superscript"/>
              </w:rPr>
              <w:t>13</w:t>
            </w:r>
            <w:r>
              <w:t>Hikuva, “mun'wana ni mun'wana lweyi akhongelaka vito ra Hosi, ataponisiwa.”</w:t>
            </w:r>
            <w:r>
              <w:rPr>
                <w:vertAlign w:val="superscript"/>
              </w:rPr>
              <w:t>14</w:t>
            </w:r>
            <w:r>
              <w:t xml:space="preserve">Kambe vatakhongelisa kuyini ka lweyi vangasikipfumela ka yena xana? Vatapfumelisa kuyini ka lweyi avangasitwa ta yena ke? Vatasvitwisa kuyini, loko vangali na lweyi avachumayelaka xana? </w:t>
            </w:r>
            <w:r>
              <w:rPr>
                <w:vertAlign w:val="superscript"/>
              </w:rPr>
              <w:t>15</w:t>
            </w:r>
            <w:r>
              <w:t>Kutani vatavachumayelisa kuyini, loko vangarhumiwanga ke? Hilaha kutsaliweke hakona vaku: “Ahikutsakisa ka svona kuvona lavataka, vapaluxa Evhangeli!”.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Galatas 1:6-10</w:t>
            </w:r>
          </w:p>
          <w:p>
            <w:r>
              <w:rPr>
                <w:vertAlign w:val="superscript"/>
              </w:rPr>
              <w:t>6</w:t>
            </w:r>
            <w:r>
              <w:t xml:space="preserve">Manihlamalisa: Hi nkamanyana wutsongo, mifularhele lweyi amivitaneke hi timpsalu ta Kriste, kutani mitsutsumela ka evhangeli yin'wana. </w:t>
            </w:r>
            <w:r>
              <w:rPr>
                <w:vertAlign w:val="superscript"/>
              </w:rPr>
              <w:t>7</w:t>
            </w:r>
            <w:r>
              <w:t>Kasi Evhangeli yin'wana ayikona. Nihlaya lesvi hikuva ku ni van'wana lava vamipfilunganyisaka tinhloko, lavaringetaka kujikisa Evhangeli ya Kriste.</w:t>
            </w:r>
            <w:r>
              <w:rPr>
                <w:vertAlign w:val="superscript"/>
              </w:rPr>
              <w:t>8</w:t>
            </w:r>
            <w:r>
              <w:t xml:space="preserve">Kambe hambi loko hina kumbe ntsumi yohuma tilweni, hingatshuka himijondzisa Evhangeli yin'wana handle ka leyi hitshamaka himijondzisa yona, mujondzisi wotanu aarhukiwe! </w:t>
            </w:r>
            <w:r>
              <w:rPr>
                <w:vertAlign w:val="superscript"/>
              </w:rPr>
              <w:t>9</w:t>
            </w:r>
            <w:r>
              <w:t xml:space="preserve">Kufana ni lesvi hitshamaka himibzela, ni svosvi nitlhela nakambe niku: Loko mun'wana amijondzisa Evhangeli yin'wana handle ka leyi miyiyamukeleke, aarhukiwe! </w:t>
            </w:r>
            <w:r>
              <w:rPr>
                <w:vertAlign w:val="superscript"/>
              </w:rPr>
              <w:t>10</w:t>
            </w:r>
            <w:r>
              <w:t>Xana svosvi svikomba lesvaku ninavela kukhensiwa hi vanhu kumbe hi Xikwembu ke? Xana ni vonaka na nili lweyi aringetaka kutsakisa vanhu ke? Loko onge naharingeta kuyendla svosvo, aningatava mutirhi wa Kriste.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Galatas 2:6-10</w:t>
            </w:r>
          </w:p>
          <w:p>
            <w:r>
              <w:rPr>
                <w:vertAlign w:val="superscript"/>
              </w:rPr>
              <w:t>6</w:t>
            </w:r>
            <w:r>
              <w:t xml:space="preserve">Kambe lava avavoneka onge hi vona vafambisi kumbe avali vona, kumbe avangali vona, ka mina ahi mhaka, Xikwembu axiyi hi nghohe, nili: Vafambisi vakona avayengetelanga nchumu ka mina. </w:t>
            </w:r>
            <w:r>
              <w:rPr>
                <w:vertAlign w:val="superscript"/>
              </w:rPr>
              <w:t>7</w:t>
            </w:r>
            <w:r>
              <w:t xml:space="preserve">Matshan'wini ya svosvo, vasvivonile lesvaku ni rhwexiwile ntirho wojondzisa Evhangeli ka lavangayimbangiki, tani hi Petrosi ka lavayimbeke. </w:t>
            </w:r>
            <w:r>
              <w:rPr>
                <w:vertAlign w:val="superscript"/>
              </w:rPr>
              <w:t>8</w:t>
            </w:r>
            <w:r>
              <w:t>Hikuva Xikwembu lexinyikeke Petrosi matimba ya kuva mupostola ka lavayimbeke, na mina xininyikile matimba ya kuva mupostola ka vamatiko.</w:t>
            </w:r>
            <w:r>
              <w:rPr>
                <w:vertAlign w:val="superscript"/>
              </w:rPr>
              <w:t>9</w:t>
            </w:r>
            <w:r>
              <w:t xml:space="preserve">Hikolaho, Yakobe, na Petrosi, na Yohani, lavalangutiwaka vali vona vafambisi va kereke, vawuvonile nkateko lowu Xikwembu xininyikeke wona, kutani vahikhome hi xiyandla, mina na Barnaba, kufunga kutirhisana ka vona na hina: Hina hitaya ka vamatiko, vona vaya ka lavayimbeke. </w:t>
            </w:r>
            <w:r>
              <w:rPr>
                <w:vertAlign w:val="superscript"/>
              </w:rPr>
              <w:t>10</w:t>
            </w:r>
            <w:r>
              <w:t>Ntsena vahikhongotele lesvaku hiyanakanya svisiwana, kutani hi svolesvi na mina anihisekela kuyendla svona.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Galatas 3:15-25</w:t>
            </w:r>
          </w:p>
          <w:p>
            <w:r>
              <w:rPr>
                <w:vertAlign w:val="superscript"/>
              </w:rPr>
              <w:t>15</w:t>
            </w:r>
            <w:r>
              <w:t xml:space="preserve">Vamakwerhu, nitamifananisela hi lesvihumelelaka vanhwini siku rin'wana ni rin'wana: Loko ntwananu wutiyisiwile, hambi kuli xikarhi ka vanhu, aku na lweyi angawu helisaka, kumbe kuyengetela svin'wana ka wona. </w:t>
            </w:r>
            <w:r>
              <w:rPr>
                <w:vertAlign w:val="superscript"/>
              </w:rPr>
              <w:t>16</w:t>
            </w:r>
            <w:r>
              <w:t>Svosvi-ke, svitshembiso svinyikiwile Abrahamu ni wa rixaka ra yena; akuhlayiwanga “ni va tixaka”, wonge hi loko kuvuliwa lavotala; kambe kuhlayiwile “ni wa rixaka ra yena”, hi lesvaku munhu mun'we anga Kriste.</w:t>
            </w:r>
            <w:r>
              <w:rPr>
                <w:vertAlign w:val="superscript"/>
              </w:rPr>
              <w:t>17</w:t>
            </w:r>
            <w:r>
              <w:t xml:space="preserve">Lesvi nihlayaka svona hi lesvi: Nawu lowu wungata ndzhaku ka malembe ya mune wa madzana ni makume manharhu (430), awuhelisi ntwananu lowutiyisiweke khale hi Xikwembu, ni xitshembiso xa xona axicukumetiwi. </w:t>
            </w:r>
            <w:r>
              <w:rPr>
                <w:vertAlign w:val="superscript"/>
              </w:rPr>
              <w:t>18</w:t>
            </w:r>
            <w:r>
              <w:t>Hikuva loko ndzhaka yinyikiwa hi mhaka yohlayisa Nawu, ayahanyikiwi hikolaho ka xitshembiso; kasi Xikwembu xinyikile Abrahamu ndzhaka hi xitshembiso ntsena.</w:t>
            </w:r>
            <w:r>
              <w:rPr>
                <w:vertAlign w:val="superscript"/>
              </w:rPr>
              <w:t>19</w:t>
            </w:r>
            <w:r>
              <w:t xml:space="preserve">Loko svilitano, xana Nawu wutirhile yini ke? Wutisiwile ndzhaku, kukomba lesvi kujoha kunga svona, kukondza kuhumelela lweyi “wa rixaka”, lweyi xitshembiso xiyendleliweke yena. Nawu wutisiwile hi tintsumi, tiwunyika muhlanganisi hi voko. </w:t>
            </w:r>
            <w:r>
              <w:rPr>
                <w:vertAlign w:val="superscript"/>
              </w:rPr>
              <w:t>20</w:t>
            </w:r>
            <w:r>
              <w:t>Loko kuli ni muhlanganisi, svihlaya lesvaku munhu ahi mun'we mhakeni, kasi Xikwembu xona i xin'we.</w:t>
            </w:r>
            <w:r>
              <w:rPr>
                <w:vertAlign w:val="superscript"/>
              </w:rPr>
              <w:t>21</w:t>
            </w:r>
            <w:r>
              <w:t xml:space="preserve">Loko svilitano, xana Nawu wulwa ni svitshembiso sva Xikwembu ke? Nisvitsongo! Hikuva loko onge kuvekiwile Nawu lowu wukotaka kunyika vanhu vutomi, vanhu avatayendliwa lavalulameke hi kuhlayisa Nawu; </w:t>
            </w:r>
            <w:r>
              <w:rPr>
                <w:vertAlign w:val="superscript"/>
              </w:rPr>
              <w:t>22</w:t>
            </w:r>
            <w:r>
              <w:t>kambe Matsalwa mahlaya lesvaku hinkwasvu svifumiwa hi vujohi, lesvaku xitshembiso lexifambelanaka ni kupfumela ka Yesu Kriste, xinyikiwa ntsena lavapfumelaka.</w:t>
            </w:r>
            <w:r>
              <w:rPr>
                <w:vertAlign w:val="superscript"/>
              </w:rPr>
              <w:t>23</w:t>
            </w:r>
            <w:r>
              <w:t xml:space="preserve">Loko kupfumela kungasita, ahibohiwile hi Nawu, hifumiwa hi wona, kufikela loko kupfumela loku akufanela kuta, kuhlavuteliwile. </w:t>
            </w:r>
            <w:r>
              <w:rPr>
                <w:vertAlign w:val="superscript"/>
              </w:rPr>
              <w:t>24</w:t>
            </w:r>
            <w:r>
              <w:t xml:space="preserve">Hikolaho, Nawu awuli mufambisi wa hina kufikela loko Kriste atile, lesvaku hitayendliwa lavalulameke hi mhaka ya kupfumela. </w:t>
            </w:r>
            <w:r>
              <w:rPr>
                <w:vertAlign w:val="superscript"/>
              </w:rPr>
              <w:t>25</w:t>
            </w:r>
            <w:r>
              <w:t xml:space="preserve">Kambe svosvi, lesvi kupfumela kufikeke, ahahali hansi ka mufambisi wakona.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Galatas 4:1-7</w:t>
            </w:r>
          </w:p>
          <w:p>
            <w:r>
              <w:rPr>
                <w:vertAlign w:val="superscript"/>
              </w:rPr>
              <w:t>1</w:t>
            </w:r>
            <w:r>
              <w:t xml:space="preserve">maja ndzhaka ahali xihlangi, angatluli xikarawa, hambilesvi anga yena n'winyi wa ndzhaka hinkwayu; </w:t>
            </w:r>
            <w:r>
              <w:rPr>
                <w:vertAlign w:val="superscript"/>
              </w:rPr>
              <w:t>2</w:t>
            </w:r>
            <w:r>
              <w:t>alehansi ka vahlayisi va yena ni valanguteli va rifuwo ra yena, kukondza kufika siku lerivekiweke hi tatana wa yena.</w:t>
            </w:r>
            <w:r>
              <w:rPr>
                <w:vertAlign w:val="superscript"/>
              </w:rPr>
              <w:t>3</w:t>
            </w:r>
            <w:r>
              <w:t xml:space="preserve">Svixitanu na hina: Loko hingasikula Moyeni, ahili svikarawa sva mimoya leyifumaka misava leyi. </w:t>
            </w:r>
            <w:r>
              <w:rPr>
                <w:vertAlign w:val="superscript"/>
              </w:rPr>
              <w:t>4</w:t>
            </w:r>
            <w:r>
              <w:t xml:space="preserve">Kambe loko nkama wufikile hi ndlela leyi yihetisekeke, Xikwembu xirhumile N'wana wa xona, lweyi avelekiweke hi wansati, avelekiwa na ali hansi ka Nawu, </w:t>
            </w:r>
            <w:r>
              <w:rPr>
                <w:vertAlign w:val="superscript"/>
              </w:rPr>
              <w:t>5</w:t>
            </w:r>
            <w:r>
              <w:t>lesvaku atakutsula lava avali hansi ka Nawu, ni lesvaku hitayamukela xiyimu xa vana va Xikwembu.</w:t>
            </w:r>
            <w:r>
              <w:rPr>
                <w:vertAlign w:val="superscript"/>
              </w:rPr>
              <w:t>6</w:t>
            </w:r>
            <w:r>
              <w:t xml:space="preserve">xana sviyendlisa kuyini lesvaku mitlhelela ka mimoya leyi ya khale, leyitsaneke ya misava leyi ke? Hikolaho ka yini milava kutlhela mihundzuka svikarawa sva yona ke? </w:t>
            </w:r>
            <w:r>
              <w:rPr>
                <w:vertAlign w:val="superscript"/>
              </w:rPr>
              <w:t>7</w:t>
            </w:r>
            <w:r>
              <w:t>Mitiva kuvekisa masiku man'wana, ni tihweti, ni tinguva, ni malembe!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Galatas 5:7-15</w:t>
            </w:r>
          </w:p>
          <w:p>
            <w:r>
              <w:rPr>
                <w:vertAlign w:val="superscript"/>
              </w:rPr>
              <w:t>7</w:t>
            </w:r>
            <w:r>
              <w:t xml:space="preserve">Amilikarhi mitsutsuma svinene! I mani lweyi angamisivela kuyingisa ntiyiso? </w:t>
            </w:r>
            <w:r>
              <w:rPr>
                <w:vertAlign w:val="superscript"/>
              </w:rPr>
              <w:t>8</w:t>
            </w:r>
            <w:r>
              <w:t>Kuxisiwa loku akuhumi ka Xikwembu lexi ximivitaneke.</w:t>
            </w:r>
            <w:r>
              <w:rPr>
                <w:vertAlign w:val="superscript"/>
              </w:rPr>
              <w:t>9</w:t>
            </w:r>
            <w:r>
              <w:t xml:space="preserve">“Comela ritsongo rikukumuxa mbila hinkwayu”, hilaha svivuliwaka hakona. </w:t>
            </w:r>
            <w:r>
              <w:rPr>
                <w:vertAlign w:val="superscript"/>
              </w:rPr>
              <w:t>10</w:t>
            </w:r>
            <w:r>
              <w:t>Mina ni ni kutshemba ka lesvaku, lesvi hinga va Hosi hinkwerhu, amingavi ni miyanakanyu yohambana ni ya mina, ni lesvaku lweyi amipfilunganyisaka, atakuma kuyavanyisiwa ka yena, hambi angava mani na mani.</w:t>
            </w:r>
            <w:r>
              <w:rPr>
                <w:vertAlign w:val="superscript"/>
              </w:rPr>
              <w:t>11</w:t>
            </w:r>
            <w:r>
              <w:t xml:space="preserve">Kambe loko mina nahajondzisa hi ta kuyimba, vamakwerhu, xana nahaxanisiwa hikolaho ka yini? Hikuva, loko svilitano, kujondzisa ka mina hi ta xihambanu akungatakwatisa munhu. </w:t>
            </w:r>
            <w:r>
              <w:rPr>
                <w:vertAlign w:val="superscript"/>
              </w:rPr>
              <w:t>12</w:t>
            </w:r>
            <w:r>
              <w:t>Asvitava svona loko vanhu lava vamipfilunganyisaka, vangayimi kolaho, kambe vatitshena xikan'we.</w:t>
            </w:r>
            <w:r>
              <w:rPr>
                <w:vertAlign w:val="superscript"/>
              </w:rPr>
              <w:t>13</w:t>
            </w:r>
            <w:r>
              <w:t xml:space="preserve">Loko ali n'wina vamakwerhu, mivitaniwile lesvaku miva lavatshunxekeke; kambe mingateki kutshunxeka ka n'wina, mikuhundzula mpfumelelo wo yendla lesvi ntumbuluku wa n'wina wa laha misaveni wusvinavelaka; matshan'wini ya svosvo, tirhelanani hi rirhandzu. </w:t>
            </w:r>
            <w:r>
              <w:rPr>
                <w:vertAlign w:val="superscript"/>
              </w:rPr>
              <w:t>14</w:t>
            </w:r>
            <w:r>
              <w:t xml:space="preserve">Hikuva Nawu hinkwawu wuhlanganisiwa hi kulerisa lokunge: “Rhandza munhukuloni kufana ni loko utirhandza.” </w:t>
            </w:r>
            <w:r>
              <w:rPr>
                <w:vertAlign w:val="superscript"/>
              </w:rPr>
              <w:t>15</w:t>
            </w:r>
            <w:r>
              <w:t>Kambe loko milumana ni kukakatlulana, tivoneleni lesvaku mingahetani hi rixaka.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Galatas 6:1-10</w:t>
            </w:r>
          </w:p>
          <w:p>
            <w:r>
              <w:rPr>
                <w:vertAlign w:val="superscript"/>
              </w:rPr>
              <w:t>1</w:t>
            </w:r>
            <w:r>
              <w:t xml:space="preserve">Vamakwerhu, loko mun'wana akumiwa na ali karhi ayendla xihoxo, n'wina lava minga va Moya, muvuyiseni hi moya wa musa. Ka mun'wana ni mun'wana wa n'wina, nili, tivonele lesvaku na wena ungaringiwi. </w:t>
            </w:r>
            <w:r>
              <w:rPr>
                <w:vertAlign w:val="superscript"/>
              </w:rPr>
              <w:t>2</w:t>
            </w:r>
            <w:r>
              <w:t>Rhwalelanani mindzhwalu, kutani, hi kuyendlisa svosvo, mitava mihetisa Nawu wa Kriste.</w:t>
            </w:r>
            <w:r>
              <w:rPr>
                <w:vertAlign w:val="superscript"/>
              </w:rPr>
              <w:t>3</w:t>
            </w:r>
            <w:r>
              <w:t xml:space="preserve">Hikuva loko mun'wana ayanakanya lesvaku yena xanchumu, kasi ahi nchumu, watikanganyisa. </w:t>
            </w:r>
            <w:r>
              <w:rPr>
                <w:vertAlign w:val="superscript"/>
              </w:rPr>
              <w:t>4</w:t>
            </w:r>
            <w:r>
              <w:t xml:space="preserve">Mun'wana ni mun'wana aakambisise ntirho wa yena, kuli kona angakotaka kutidzunisa hi sva yena, kungali hi sva mun'wana; </w:t>
            </w:r>
            <w:r>
              <w:rPr>
                <w:vertAlign w:val="superscript"/>
              </w:rPr>
              <w:t>5</w:t>
            </w:r>
            <w:r>
              <w:t>hikuva mun'wana ni mun'wana atarhwala ndzhwalu wa yena.</w:t>
            </w:r>
            <w:r>
              <w:rPr>
                <w:vertAlign w:val="superscript"/>
              </w:rPr>
              <w:t>6</w:t>
            </w:r>
            <w:r>
              <w:t xml:space="preserve">Lweyi ajondzisiwaka Rito, aapambulele mujondzisi wa yena svilo svosaseka hinkwasvu lesvi anga na svona. </w:t>
            </w:r>
            <w:r>
              <w:rPr>
                <w:vertAlign w:val="superscript"/>
              </w:rPr>
              <w:t>7</w:t>
            </w:r>
            <w:r>
              <w:t xml:space="preserve">Mingatshukeni mitixisa: Xikwembu axivungunyiwi; xin'wana ni xin'wana lexi munhu axibzalaka, atatshovela xona; </w:t>
            </w:r>
            <w:r>
              <w:rPr>
                <w:vertAlign w:val="superscript"/>
              </w:rPr>
              <w:t>8</w:t>
            </w:r>
            <w:r>
              <w:t>lweyi abzalaka sva kutsakisa ntumbulukwini wa yena wa nyama, atatshovela sva kubola lesvihumaka ka ntumbuluku wa yena wolowo; kambe lweyi abzalaka svakutsakisa Moya, atatshovela lesvihumaka ka Moya, bzinga vutomi lebzingaheliki.</w:t>
            </w:r>
            <w:r>
              <w:rPr>
                <w:vertAlign w:val="superscript"/>
              </w:rPr>
              <w:t>9</w:t>
            </w:r>
            <w:r>
              <w:t xml:space="preserve">Loko hili karhi hiyendla lesvinene, hingakarhaleni, hikuva hitatshovela hi nkama wakona, loko hingaheli mbilu. </w:t>
            </w:r>
            <w:r>
              <w:rPr>
                <w:vertAlign w:val="superscript"/>
              </w:rPr>
              <w:t>10</w:t>
            </w:r>
            <w:r>
              <w:t>Hikolaho, minkama hinkwayu loko svikoteka, ahiyendleleni vanhu hinkwavu lesvinene, ngopfungopfu va njangu wa lavapfumeleke.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Efeso 1:3-14</w:t>
            </w:r>
          </w:p>
          <w:p>
            <w:r>
              <w:rPr>
                <w:vertAlign w:val="superscript"/>
              </w:rPr>
              <w:t>3</w:t>
            </w:r>
            <w:r>
              <w:t xml:space="preserve">Akudzunisiwe Xikwembu, Tatana wa Hosi ya hina Yesu Kriste, lexingahikatekisa ka Kriste hi minkateko ya moya wa kuhambanahambana, henhla matilweni. </w:t>
            </w:r>
            <w:r>
              <w:rPr>
                <w:vertAlign w:val="superscript"/>
              </w:rPr>
              <w:t>4</w:t>
            </w:r>
            <w:r>
              <w:t>Ni loko misava yingasitumbuluxiwa, Xikwembu axihihlawulile ka Kriste, lesvaku hitava lavahlawulekeke ni kupfumala nandzu mahlweni ka xona.</w:t>
            </w:r>
            <w:r>
              <w:rPr>
                <w:vertAlign w:val="superscript"/>
              </w:rPr>
              <w:t>5</w:t>
            </w:r>
            <w:r>
              <w:t xml:space="preserve">Hikolaho ka rirhandzu ra xona, xilulamisile khale lesvaku, ha Yesu Kriste, xitahitshineta kusuhi na xona, xihiyendla vana va xona. Lesvi, akuli kurhandza ka xona ni makungu ya xon. </w:t>
            </w:r>
            <w:r>
              <w:rPr>
                <w:vertAlign w:val="superscript"/>
              </w:rPr>
              <w:t>6</w:t>
            </w:r>
            <w:r>
              <w:t>kuyendlela lesvaku hixidzunisa ni kuxitwalisa hi mhaka ya timpsalu ta xona, leti xihinyikeke ka N'wana wa xona lweyi arhandzekaka.</w:t>
            </w:r>
            <w:r>
              <w:rPr>
                <w:vertAlign w:val="superscript"/>
              </w:rPr>
              <w:t>7</w:t>
            </w:r>
            <w:r>
              <w:t xml:space="preserve">Hikuva, hi kufa ka Kriste, haponisiwa, hirivaleliwa svijoho sva hina. Timpsalu ta Xikwembu i tikulu ngopfu. </w:t>
            </w:r>
            <w:r>
              <w:rPr>
                <w:vertAlign w:val="superscript"/>
              </w:rPr>
              <w:t>8</w:t>
            </w:r>
            <w:r>
              <w:t>Tinga leti xingahichululela tona! Hi vutlhari hinkwabzu bza xona ni kuyanakanya hinkwaku ka xona.</w:t>
            </w:r>
            <w:r>
              <w:rPr>
                <w:vertAlign w:val="superscript"/>
              </w:rPr>
              <w:t>9</w:t>
            </w:r>
            <w:r>
              <w:t xml:space="preserve">Xikwembu xiyendlile lesvi kusukela khale axilava kusviyendla ha Kriste: Xihitivisile kurhandza ka xona loku akufihliwile. </w:t>
            </w:r>
            <w:r>
              <w:rPr>
                <w:vertAlign w:val="superscript"/>
              </w:rPr>
              <w:t>10</w:t>
            </w:r>
            <w:r>
              <w:t>Loku axilava kukuyisa mahlweni, minkama yakona yikondza yihetiseka. Kurhandza ka xona i kuhlanganisa svivumbiwa hinkwasvu, sva le matilweni ni sva laha misaveni, nhloko ya svona ava Kriste.</w:t>
            </w:r>
            <w:r>
              <w:rPr>
                <w:vertAlign w:val="superscript"/>
              </w:rPr>
              <w:t>11</w:t>
            </w:r>
            <w:r>
              <w:t xml:space="preserve">Hakunene Xikwembu xiyendla hinkwasvu hilaha xirhandzaka hakona ni hilaha xipimaka hakona, kutani xihlawule hina Vayuda kuva vamajandzhaka va xona ka Kriste, hi kutilulamisela ka xona ka khale. </w:t>
            </w:r>
            <w:r>
              <w:rPr>
                <w:vertAlign w:val="superscript"/>
              </w:rPr>
              <w:t>12</w:t>
            </w:r>
            <w:r>
              <w:t>kuyendlela lesvaku hina hinga lavosungula kuva ni kutshemba ka Kriste, hidzunisa kutwala ka xona Xikwembu.</w:t>
            </w:r>
            <w:r>
              <w:rPr>
                <w:vertAlign w:val="superscript"/>
              </w:rPr>
              <w:t>13</w:t>
            </w:r>
            <w:r>
              <w:t xml:space="preserve">Asvili tano na n'wina vamatiko, loko mitwile Rito ra ntiyiso, anga Evhangeli ya kuponisiwa ka n'wina mipfumelile ka Kriste, kutani Xikwembu ximifungile hi Moya Lowokwetsima lowu axitshembisile kuminyika wona. </w:t>
            </w:r>
            <w:r>
              <w:rPr>
                <w:vertAlign w:val="superscript"/>
              </w:rPr>
              <w:t>14</w:t>
            </w:r>
            <w:r>
              <w:t>Moya lowu i xitshembiso xa ndzhaka ya hina leyi hingatayikuma, leyi Xikwembu xinyikaka kutshunxeka loku kuhetisekeke ka lavanga va xona, kuyendlela lesvaku vadzunisa kutwala ka xona.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Valekolosa 1:1-12</w:t>
            </w:r>
          </w:p>
          <w:p>
            <w:r>
              <w:rPr>
                <w:vertAlign w:val="superscript"/>
              </w:rPr>
              <w:t>1</w:t>
            </w:r>
            <w:r>
              <w:t xml:space="preserve">Mina Pawulo, mupostola wa Kriste Yesu hi kurhandza ka Xikwembu, na Timotewu makwerhu, </w:t>
            </w:r>
            <w:r>
              <w:rPr>
                <w:vertAlign w:val="superscript"/>
              </w:rPr>
              <w:t>2</w:t>
            </w:r>
            <w:r>
              <w:t xml:space="preserve">hitsalela vakwetsimi va Xikwembu lavanga le Kolosa, vamakwerhu lavatshembekaka ka Kriste, hili: Timpsalu ni kurhula asvive na n'wina, svihuma ka Xikwembu Tatana wa hina. </w:t>
            </w:r>
            <w:r>
              <w:rPr>
                <w:vertAlign w:val="superscript"/>
              </w:rPr>
              <w:t>3</w:t>
            </w:r>
            <w:r>
              <w:t>Masiku hinkwawu, hikhensa Xikwembu Tatana wa Hosi ya hina Yesu Kriste, mikhongelweni leyi himikhongelelaka ha yona.</w:t>
            </w:r>
            <w:r>
              <w:rPr>
                <w:vertAlign w:val="superscript"/>
              </w:rPr>
              <w:t>4</w:t>
            </w:r>
            <w:r>
              <w:t xml:space="preserve">Hikuva hitwile ta kupfumela ka n'wina ka Yesu Kriste, ni ta rirhandzu ra n'wina ka vahlawuliwa va Xikwembu hinkwavu, </w:t>
            </w:r>
            <w:r>
              <w:rPr>
                <w:vertAlign w:val="superscript"/>
              </w:rPr>
              <w:t>5</w:t>
            </w:r>
            <w:r>
              <w:t xml:space="preserve">hikolaho ka kulangutela loku kuhlayiseliweke n'wina matilweni. Kutshemba loku, mirhange mikutwa ritweni ra ntiyiso, yinga Evhangeli, </w:t>
            </w:r>
            <w:r>
              <w:rPr>
                <w:vertAlign w:val="superscript"/>
              </w:rPr>
              <w:t>6</w:t>
            </w:r>
            <w:r>
              <w:t>leyifikeke ka n'wina kukota lesvi yifikeke matikweni hinkwawu; yikarhi yiveka mihandzu ni kukula, kukota lesvi yiyendlisaka xisvona ka n'wina, kusukela siku leri mitweke ni kutwisisa timpsalu ta Xikwembu hi ntiyiso wa tona.</w:t>
            </w:r>
            <w:r>
              <w:rPr>
                <w:vertAlign w:val="superscript"/>
              </w:rPr>
              <w:t>7</w:t>
            </w:r>
            <w:r>
              <w:t xml:space="preserve">Mijondzisiwile svona hi Epafrasi, mutirhi-kulorhi lweyi arhandzekaka, lweyi atirhelaka Kriste hi kutshembeka matshan'wini ya hina. </w:t>
            </w:r>
            <w:r>
              <w:rPr>
                <w:vertAlign w:val="superscript"/>
              </w:rPr>
              <w:t>8</w:t>
            </w:r>
            <w:r>
              <w:t>Hi yena lweyi angahitivisa ta rirhandzu leri minganyikiwa rona hi Moya.</w:t>
            </w:r>
            <w:r>
              <w:rPr>
                <w:vertAlign w:val="superscript"/>
              </w:rPr>
              <w:t>9</w:t>
            </w:r>
            <w:r>
              <w:t xml:space="preserve">Hikolaho, kusukela siku leri hisvitweke, ahitshikanga kumikhongelela, nikukombela Xikwembu lesvaku ximitata hi vutivi bza kurhandza ka xona, vutlharini hinkwabzu ni le kutwisiseni hinkwaku loku kunyikiwaka hi Moya; </w:t>
            </w:r>
            <w:r>
              <w:rPr>
                <w:vertAlign w:val="superscript"/>
              </w:rPr>
              <w:t>10</w:t>
            </w:r>
            <w:r>
              <w:t>Hi ndlela leyi, mitahanya vutomi lebzi bzifanelaka Hosi, miyitsakisa timhakeni hinkwatu, miveka mihandzu hi kutirha mintirho leyinene ya tinxakaxaka, miya mikula hi tlhelo ra kutiva Xikwembu.</w:t>
            </w:r>
            <w:r>
              <w:rPr>
                <w:vertAlign w:val="superscript"/>
              </w:rPr>
              <w:t>11</w:t>
            </w:r>
            <w:r>
              <w:t xml:space="preserve">Mawaku loko mingatiyisiwa svinene hi matimba, hi kuya hi ntamu wa xona wotwakala, mikota kutiyisela svinene, ni kuleha mbilu na mitsakile. </w:t>
            </w:r>
            <w:r>
              <w:rPr>
                <w:vertAlign w:val="superscript"/>
              </w:rPr>
              <w:t>12</w:t>
            </w:r>
            <w:r>
              <w:t>Nasvona, khensani Tatana, lweyi ayendleke lesvaku na n'wina miyaveliwa ndzhaka ya vahlawuliwa, kufumeni ka kuvonakala.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Valekolosa 1:13-23</w:t>
            </w:r>
          </w:p>
          <w:p>
            <w:r>
              <w:rPr>
                <w:vertAlign w:val="superscript"/>
              </w:rPr>
              <w:t>13</w:t>
            </w:r>
            <w:r>
              <w:t xml:space="preserve">Ahihumesile matimbeni ya munyama, ahirhurhisela kufumeni ka N'wana wa yena lweyi arhandzekaka, </w:t>
            </w:r>
            <w:r>
              <w:rPr>
                <w:vertAlign w:val="superscript"/>
              </w:rPr>
              <w:t>14</w:t>
            </w:r>
            <w:r>
              <w:t>lweyi ka yena hinga ni kurivaleliwa ka svijoho ni kuponisiwa.</w:t>
            </w:r>
            <w:r>
              <w:rPr>
                <w:vertAlign w:val="superscript"/>
              </w:rPr>
              <w:t>15</w:t>
            </w:r>
            <w:r>
              <w:t xml:space="preserve">Kriste i xifaniso xa Xikwembu lexingavoniwiki, mativula ya hinkwasvu lesvitumbuluxiweke. </w:t>
            </w:r>
            <w:r>
              <w:rPr>
                <w:vertAlign w:val="superscript"/>
              </w:rPr>
              <w:t>16</w:t>
            </w:r>
            <w:r>
              <w:t xml:space="preserve">Ha yena, Xikwembu xitumbuluxile svilo hinkwasvu, matilweni ni laha misaveni, svilo lesvivonekaka ni lesvingavonekiki, kukota sviluvelo kumbe lesvinga ni vuhosana, ni lesvinga ni vufumi kumbe matimba yofuma. Hinkwasvu svitumbuluxiwile hi yena, nasvona svitumbuluxeliwe yena. </w:t>
            </w:r>
            <w:r>
              <w:rPr>
                <w:vertAlign w:val="superscript"/>
              </w:rPr>
              <w:t>17</w:t>
            </w:r>
            <w:r>
              <w:t>Arhangele svilo hinkwasvu, kutani ka yena svilo hinkwasvu svikhomane svin'we.</w:t>
            </w:r>
            <w:r>
              <w:rPr>
                <w:vertAlign w:val="superscript"/>
              </w:rPr>
              <w:t>18</w:t>
            </w:r>
            <w:r>
              <w:t xml:space="preserve">Hi yena nhloko ya miri, hi lesvaku ya Kereke. Hi yena masungulu ya hinkwasvu ni lweyi arhangeke apfuka xikarhi ka vafi, lesvaku ava loworhanga ka svilo hinkwasvu. </w:t>
            </w:r>
            <w:r>
              <w:rPr>
                <w:vertAlign w:val="superscript"/>
              </w:rPr>
              <w:t>19</w:t>
            </w:r>
            <w:r>
              <w:t xml:space="preserve">Hikuva svitsakisile Xikwembu lesvaku kuhetiseka hinkwaku ka xona kutshama ka yena, </w:t>
            </w:r>
            <w:r>
              <w:rPr>
                <w:vertAlign w:val="superscript"/>
              </w:rPr>
              <w:t>20</w:t>
            </w:r>
            <w:r>
              <w:t>ni kuyendla lesvaku, ha yena, svilo hinkwasvu svivuyelelana na xona, hikuva hi yena Kriste lweyi atiseke kurhula hi kufa ka yena xihambanwini; hinkwasvu, hambi laha misaveni, hambi le matilweni, svivuyelelana ni Xikwembu ha yena.</w:t>
            </w:r>
            <w:r>
              <w:rPr>
                <w:vertAlign w:val="superscript"/>
              </w:rPr>
              <w:t>21</w:t>
            </w:r>
            <w:r>
              <w:t xml:space="preserve">Na n'wina lava va khale amili kule ni Xikwembu, amili valala va xona hi miyanakanyu ya n'wina ni mintirho ya n'wina leyobiha. </w:t>
            </w:r>
            <w:r>
              <w:rPr>
                <w:vertAlign w:val="superscript"/>
              </w:rPr>
              <w:t>22</w:t>
            </w:r>
            <w:r>
              <w:t xml:space="preserve">Kambe svosvi, Xikwembu xiyendlile lesvaku mivuyelelana na xona, hi N'wana wa xona lweyi angahanya na ali munhu, atlhela afa lesvaku mitisiwa ka Xikwembu na mili vakwetsimi, mingali na xisandzu kumbe kusoleka mahlweni ka xona. </w:t>
            </w:r>
            <w:r>
              <w:rPr>
                <w:vertAlign w:val="superscript"/>
              </w:rPr>
              <w:t>23</w:t>
            </w:r>
            <w:r>
              <w:t>Kambe mifanele kutiya kupfumeleni, na miyimile masungulweni yakona mingatsekatseki, na mingahambani ni kulangutela loku mikukumeke hi kutwa Evhangeli. Evhangeli leyi yitwalisiwile ka svivumbiwa hinkwasvu lesvinga hansi ka tilo, kutani mina Pawulo, ni yendliwile mutirhi wa yona.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Valekolosa 2:6-15</w:t>
            </w:r>
          </w:p>
          <w:p>
            <w:r>
              <w:rPr>
                <w:vertAlign w:val="superscript"/>
              </w:rPr>
              <w:t>6</w:t>
            </w:r>
            <w:r>
              <w:t xml:space="preserve">Kutani-ke, lesvi miyamukeleke Yesu Kriste kuva Hosi ya n'wina, hanyani hikuva xilo xin'we na yena, </w:t>
            </w:r>
            <w:r>
              <w:rPr>
                <w:vertAlign w:val="superscript"/>
              </w:rPr>
              <w:t>7</w:t>
            </w:r>
            <w:r>
              <w:t>na midzimile timintsu ni kuveka masungulu ya n'wina ka yena; tiyani kupfumeleni, hilaha mijondzisiweke hakona, na mili karhi mikhensa hi kuphindhaphindha.</w:t>
            </w:r>
            <w:r>
              <w:rPr>
                <w:vertAlign w:val="superscript"/>
              </w:rPr>
              <w:t>8</w:t>
            </w:r>
            <w:r>
              <w:t xml:space="preserve">Tivoneleni lesvaku munhu angamiphasi hi tijondzo ta vutlhari, hi marito ya mavunhwa lawa mangapfuniki nchumu, lawa mahumaka ka mintolovelo ya vanhu ni ka mimoya leyifumaka misava leyi, kungali ka Kriste. </w:t>
            </w:r>
            <w:r>
              <w:rPr>
                <w:vertAlign w:val="superscript"/>
              </w:rPr>
              <w:t>9</w:t>
            </w:r>
            <w:r>
              <w:t>Hikuva vukwembu hinkwabzu bziyakile hi ntalu mirini wa yena,</w:t>
            </w:r>
            <w:r>
              <w:rPr>
                <w:vertAlign w:val="superscript"/>
              </w:rPr>
              <w:t>10</w:t>
            </w:r>
            <w:r>
              <w:t xml:space="preserve">Kutani n'wina mikumile vutomi lebzotala ka yena; hi yena lweyi anga nhloko ya vuhosi hinkwabzu ni kufuma hinkwaku. </w:t>
            </w:r>
            <w:r>
              <w:rPr>
                <w:vertAlign w:val="superscript"/>
              </w:rPr>
              <w:t>11</w:t>
            </w:r>
            <w:r>
              <w:t xml:space="preserve">Ka yena miyimbisiwile, kungali hi mavoko ya vanhu, kambe hi kuyimbisiwa ka Kriste, loku kuhitshunxaka ka miri lowu wa vujohi. </w:t>
            </w:r>
            <w:r>
              <w:rPr>
                <w:vertAlign w:val="superscript"/>
              </w:rPr>
              <w:t>12</w:t>
            </w:r>
            <w:r>
              <w:t>Hi kukhuvuliwa, milahliwile sirheni svin'we na yena, mitlhela mipfuxiwa kufeni svin'we na yena, hi kupfumela lesvaku i matimba ya Xikwembu lamangamipfuxa xikarhi ka vafi.</w:t>
            </w:r>
            <w:r>
              <w:rPr>
                <w:vertAlign w:val="superscript"/>
              </w:rPr>
              <w:t>13</w:t>
            </w:r>
            <w:r>
              <w:t xml:space="preserve">Khale, amili lavafeke hikolaho ka milandzu ya n'wina, hi lesvi amili vamatiko lavangayimbangiki, kutani Xikwembu ximihanyisile svin'we na Kriste. Xihirivalelile milandzu ya hina hinkwayu, </w:t>
            </w:r>
            <w:r>
              <w:rPr>
                <w:vertAlign w:val="superscript"/>
              </w:rPr>
              <w:t>14</w:t>
            </w:r>
            <w:r>
              <w:t xml:space="preserve">xihelisa tsalwa leri khale arihirhwexa nandzu, rihimangalela hi milawu ya rona, kutani xiyisusele tlhelo, xirigongondzela xihambanwini. </w:t>
            </w:r>
            <w:r>
              <w:rPr>
                <w:vertAlign w:val="superscript"/>
              </w:rPr>
              <w:t>15</w:t>
            </w:r>
            <w:r>
              <w:t>Kriste ahetile matimba ya mimoya ya tihosana ni ya tihosi, ayiyendla xisolo rivaleni, hi kuyihlulela makumu hi xihambanu.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Valekolosa 3:1-17</w:t>
            </w:r>
          </w:p>
          <w:p>
            <w:r>
              <w:rPr>
                <w:vertAlign w:val="superscript"/>
              </w:rPr>
              <w:t>1</w:t>
            </w:r>
            <w:r>
              <w:t xml:space="preserve">Hikolaho loko mipfuxiwile kufeni na Kriste, lavani svilo lesvinga henhla laha Kriste atshameke kona, vokweni ra xinene ra Xikwembu. </w:t>
            </w:r>
            <w:r>
              <w:rPr>
                <w:vertAlign w:val="superscript"/>
              </w:rPr>
              <w:t>2</w:t>
            </w:r>
            <w:r>
              <w:t xml:space="preserve">Tsundzukani svilo lesvinga henhla, kungali svilo sva laha misaveni. </w:t>
            </w:r>
            <w:r>
              <w:rPr>
                <w:vertAlign w:val="superscript"/>
              </w:rPr>
              <w:t>3</w:t>
            </w:r>
            <w:r>
              <w:t xml:space="preserve">Hikuva mifile, kutani vutomi bza n'wina bzitumbetiwile na Kriste ka Xikwembu. </w:t>
            </w:r>
            <w:r>
              <w:rPr>
                <w:vertAlign w:val="superscript"/>
              </w:rPr>
              <w:t>4</w:t>
            </w:r>
            <w:r>
              <w:t>Vutomi bza n'wina bza xiviri i Kriste, kutani loko ahumelela, na n'wina mitahumelela na yena kukwetsimeni.</w:t>
            </w:r>
            <w:r>
              <w:rPr>
                <w:vertAlign w:val="superscript"/>
              </w:rPr>
              <w:t>5</w:t>
            </w:r>
            <w:r>
              <w:t xml:space="preserve">Loko svilitano, dlayani lesvi svinga sva misava ka n'wina, hi lesvaku vuwosvi, ni sva nsila, ni kuhisekela sva tingana, ni kunavela lokobiha, ni makwanga, kunga kugandzela svikwembu sva hava. </w:t>
            </w:r>
            <w:r>
              <w:rPr>
                <w:vertAlign w:val="superscript"/>
              </w:rPr>
              <w:t>6</w:t>
            </w:r>
            <w:r>
              <w:t xml:space="preserve">Hikolaho ka svona vukarhi bza Xikwembu bzita [henhla ka lavatiyalisaka]. </w:t>
            </w:r>
            <w:r>
              <w:rPr>
                <w:vertAlign w:val="superscript"/>
              </w:rPr>
              <w:t>7</w:t>
            </w:r>
            <w:r>
              <w:t xml:space="preserve">Hi svona lesvi khale amihanya ka svona, loko mahafumiwa hi svona. </w:t>
            </w:r>
            <w:r>
              <w:rPr>
                <w:vertAlign w:val="superscript"/>
              </w:rPr>
              <w:t>8</w:t>
            </w:r>
            <w:r>
              <w:t>Kambe svosvi, svicukumeteni hinkwasvu, kunga kukarhata, ni kuleva, ni tihanyi. Kulumbeta, ni mavulavulela ya nsila, svingatshuki svihuma milon'wini ya n'wina.</w:t>
            </w:r>
            <w:r>
              <w:rPr>
                <w:vertAlign w:val="superscript"/>
              </w:rPr>
              <w:t>9</w:t>
            </w:r>
            <w:r>
              <w:t xml:space="preserve">Mingahembelaneni, lesvi mihlivileke mahanyela ya n'wina ya khale ni mintirho ya wona; </w:t>
            </w:r>
            <w:r>
              <w:rPr>
                <w:vertAlign w:val="superscript"/>
              </w:rPr>
              <w:t>10</w:t>
            </w:r>
            <w:r>
              <w:t xml:space="preserve">hikuva miyambalile munhu wa mahanyela lamampsha lweyi apfuxetiwaka minkama hinkwayu, lesvaku mikota kutiva hi kuhetiseka Xikwembu lexi ximitumbuluxeke hi xifaniso xa xona. </w:t>
            </w:r>
            <w:r>
              <w:rPr>
                <w:vertAlign w:val="superscript"/>
              </w:rPr>
              <w:t>11</w:t>
            </w:r>
            <w:r>
              <w:t>Laha aku na Mugirika ni Muyuda, aku na lweyi ayimbeke ni lweyi angayimbangiki, aku na munhu wa matiko ni munhu wa hava, aku na xikarawa ni mutshunxeki, kambe i Kriste lweyi anga hinkwasvu ka hinkwavu.</w:t>
            </w:r>
            <w:r>
              <w:rPr>
                <w:vertAlign w:val="superscript"/>
              </w:rPr>
              <w:t>12</w:t>
            </w:r>
            <w:r>
              <w:t xml:space="preserve">Hikolaho, lesvi mingavitaniwa hi Xikwembu kuva vahlawuliwa va xona lavarhandziwaka, yambalani moya wa timpsalu, ni vunene, ni kutitsongahata, ni kurhula, ni kuleha mbilu. </w:t>
            </w:r>
            <w:r>
              <w:rPr>
                <w:vertAlign w:val="superscript"/>
              </w:rPr>
              <w:t>13</w:t>
            </w:r>
            <w:r>
              <w:t xml:space="preserve">Yamukelanani, kutani loko mun'we asola mun'wana, avarivalelane. Kufana ni lesvi Hosi yimirivaleleke, na n'wina rivalelanani. </w:t>
            </w:r>
            <w:r>
              <w:rPr>
                <w:vertAlign w:val="superscript"/>
              </w:rPr>
              <w:t>14</w:t>
            </w:r>
            <w:r>
              <w:t>Kutani henhla ka lesvi hinkwasvu, kulaveka rirhandzu, ringarona leri ribohaka svilo hinkwasvu svitwanana hi kuhetiseka.</w:t>
            </w:r>
            <w:r>
              <w:rPr>
                <w:vertAlign w:val="superscript"/>
              </w:rPr>
              <w:t>15</w:t>
            </w:r>
            <w:r>
              <w:t xml:space="preserve">Kutani yendlani lesvaku kurhula ka Kriste kufuma timbilwini ta n'wina, kunga kurhula loku mivitaneliweke kona, mirini wun'we ntsena. Nasvona jondzani kukhensa. </w:t>
            </w:r>
            <w:r>
              <w:rPr>
                <w:vertAlign w:val="superscript"/>
              </w:rPr>
              <w:t>16</w:t>
            </w:r>
            <w:r>
              <w:t xml:space="preserve">Rito ra Kriste aritshame ka n'wina, riyandza. Jondzisanani, mikhongotelana hi vutlhari hinkwabzu, mitwalisa Xikwembu hi kuyimbelela tipisalma, ni tinsimu, ni kuyimbelela sva Moya, na mili karhi mikhensa timbilwini ta n'wina. </w:t>
            </w:r>
            <w:r>
              <w:rPr>
                <w:vertAlign w:val="superscript"/>
              </w:rPr>
              <w:t>17</w:t>
            </w:r>
            <w:r>
              <w:t>Kutani xin'wana ni xin'wana lexi mixiyendlaka, hi kuvulavula kumbe hi kutirha, xiyendleni hi vito ra Hosi Yesu, na mili karhi mikhensa Xikwembu Tatana ha yena.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Valekolosa 4:2-6</w:t>
            </w:r>
          </w:p>
          <w:p>
            <w:r>
              <w:rPr>
                <w:vertAlign w:val="superscript"/>
              </w:rPr>
              <w:t>2</w:t>
            </w:r>
            <w:r>
              <w:t xml:space="preserve">Yanani mahlweni mitiyisela mikhongelweni, mihitekela kona mili karhi mikhensa; </w:t>
            </w:r>
            <w:r>
              <w:rPr>
                <w:vertAlign w:val="superscript"/>
              </w:rPr>
              <w:t>3</w:t>
            </w:r>
            <w:r>
              <w:t xml:space="preserve">na hina mihikhongelela, lesvaku Xikwembu xihipfulela nyangwa yojondzisa Rito ra xona, lesvaku hitavula rivaleni xihundla xa Kriste, lexi ninga jele hikolaho ka xona. </w:t>
            </w:r>
            <w:r>
              <w:rPr>
                <w:vertAlign w:val="superscript"/>
              </w:rPr>
              <w:t>4</w:t>
            </w:r>
            <w:r>
              <w:t>Kombelani lesvaku nixihlamusela hilaha svifanelaka hakona, loko nixitwalisa.</w:t>
            </w:r>
            <w:r>
              <w:rPr>
                <w:vertAlign w:val="superscript"/>
              </w:rPr>
              <w:t>5</w:t>
            </w:r>
            <w:r>
              <w:t xml:space="preserve">Tirhisanani ni va le handle hi kutlhariha, na mili karhi milondzovota nkama lowu minga na wona. </w:t>
            </w:r>
            <w:r>
              <w:rPr>
                <w:vertAlign w:val="superscript"/>
              </w:rPr>
              <w:t>6</w:t>
            </w:r>
            <w:r>
              <w:t>Kuvulavula ka n'wina akuve lokunene, loku kunandzihaka masiku hinkwawu, mitativa hilaha mifanelaka kuhlamula mun'wana ni mun'wana hakona.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Vaeheberu 3:1-6</w:t>
            </w:r>
          </w:p>
          <w:p>
            <w:r>
              <w:rPr>
                <w:vertAlign w:val="superscript"/>
              </w:rPr>
              <w:t>1</w:t>
            </w:r>
            <w:r>
              <w:t xml:space="preserve">Na tenepo, abale wakucena, omwe mudatambirambo kucemeredwa kucokera kudzulu, ikhani ndzeru zanu kuna Jezu, Mtumiki ndipo Mkulu wa anyantsembe wa cikhulupiriro comwe timbapupula. </w:t>
            </w:r>
            <w:r>
              <w:rPr>
                <w:vertAlign w:val="superscript"/>
              </w:rPr>
              <w:t>2</w:t>
            </w:r>
            <w:r>
              <w:t xml:space="preserve">Iye akhali wakukhulupirika kwa ule omwe adamuikha pa basa limweri, tenepayu ninga Mozeji akhali wakukhulupirika munyumba ya Mulungu yentse. </w:t>
            </w:r>
            <w:r>
              <w:rPr>
                <w:vertAlign w:val="superscript"/>
              </w:rPr>
              <w:t>3</w:t>
            </w:r>
            <w:r>
              <w:t xml:space="preserve">Jezu adayesedwa wakuthemera mbiri ikulu kuposa Mozeji, bzibodzi-bodzi ninga wakumanga nyumba an'pasidwa mbiri kwene-kwene kuposa nyumbayo. </w:t>
            </w:r>
            <w:r>
              <w:rPr>
                <w:vertAlign w:val="superscript"/>
              </w:rPr>
              <w:t>4</w:t>
            </w:r>
            <w:r>
              <w:t>Nakuti nyumba yentse ni yakumangidwa na munthu, tsono Mulungu ndiye an'manga bzentse.</w:t>
            </w:r>
            <w:r>
              <w:rPr>
                <w:vertAlign w:val="superscript"/>
              </w:rPr>
              <w:t>5</w:t>
            </w:r>
            <w:r>
              <w:t xml:space="preserve">Mozeji pakukhala wabasa akhali wakukhulupirika munyumba ya Mulungu yentse, acimbapereka umboni wa bzomwe bzingadadzalewedwa kutsogoloko, tsono Krixtu pakukhala Mwana akhali wakukhulupirika munyumba ya Mulungu. </w:t>
            </w:r>
            <w:r>
              <w:rPr>
                <w:vertAlign w:val="superscript"/>
              </w:rPr>
              <w:t>6</w:t>
            </w:r>
            <w:r>
              <w:t>Ndipo nyumba imweyo ndife, penu ife tidakhala dzololo pa cikhulupiriro na cidikhiro comwe ife tirikubzitumbiza naco.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Vaeheberu 4:12-16</w:t>
            </w:r>
          </w:p>
          <w:p>
            <w:r>
              <w:rPr>
                <w:vertAlign w:val="superscript"/>
              </w:rPr>
              <w:t>12</w:t>
            </w:r>
            <w:r>
              <w:t xml:space="preserve">Nakuti fala la Mulungu ni lamoyo ndipo lamphambvu, ni lakuthwa kuposa cisenga ciri-centse cakuceka kwentse-kwentse. Iro limbapita mpaka kukagawa moyo na mtima, mwakuphatana mabondo na muwongola, ndipo limbatonga kukumbuka na bzakulinga bza mum'tima. </w:t>
            </w:r>
            <w:r>
              <w:rPr>
                <w:vertAlign w:val="superscript"/>
              </w:rPr>
              <w:t>13</w:t>
            </w:r>
            <w:r>
              <w:t xml:space="preserve">Pa bzakulengedwa bzentse, palibe comwe cidabisika pamaso pa Mulungu. Bzentse bziri padeca ndipo bziciwoneka pamaso pa Ule omwe tin'dzamufotokozera bzentse bzomwe tidacita. </w:t>
            </w:r>
          </w:p>
          <w:p>
            <w:r/>
            <w:r>
              <w:t>Jezu, Mkulu wa anyantsembe</w:t>
            </w:r>
            <w:r>
              <w:rPr>
                <w:vertAlign w:val="superscript"/>
              </w:rPr>
              <w:t>14</w:t>
            </w:r>
            <w:r>
              <w:t xml:space="preserve">Bzirikuwoneka kuti tina mkulu wa anyantsembe wakuposa omwe adapita kudzulu, Jezu, Mwana wa Mulungu. </w:t>
            </w:r>
            <w:r>
              <w:rPr>
                <w:vertAlign w:val="superscript"/>
              </w:rPr>
              <w:t>15</w:t>
            </w:r>
            <w:r>
              <w:t xml:space="preserve">Na tenepo, mbatiphatisise na kulimbika cikhulupiriro comwe timbapupula, nakuti tiribe mkulu wa anyantsembe omwe angaleke kubva ntsisi na kuwofoka kwathu. Iye adapita pa kuyezedwa kwa mtundu uli-wentse ninga ife, tsono alibe kutaza. </w:t>
            </w:r>
            <w:r>
              <w:rPr>
                <w:vertAlign w:val="superscript"/>
              </w:rPr>
              <w:t>16</w:t>
            </w:r>
            <w:r>
              <w:t>Na tenepo, mbatifendere mwakusaya mantha pafupi na mpando wa nkhombo, kuti tibveredwe ntsisi ticigumana na nkhombo zomwe zingatithandize panthawe yakufunika.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Vaeheberu 5:11-14</w:t>
            </w:r>
          </w:p>
          <w:p>
            <w:r>
              <w:rPr>
                <w:vertAlign w:val="superscript"/>
              </w:rPr>
              <w:t>11</w:t>
            </w:r>
            <w:r>
              <w:t>Pankhani imweyi, tina bzizinji bzakulewa, bzinthu bzakunesa kufotokoza, thangwe imwepo mudakhala wakuuma msolo</w:t>
            </w:r>
            <w:r>
              <w:rPr>
                <w:vertAlign w:val="superscript"/>
              </w:rPr>
              <w:t>12</w:t>
            </w:r>
            <w:r>
              <w:t xml:space="preserve">Nthawe yapitayi ni ikulu yakuti imwepo mungadakhala kale amisiri, tsono mun'funa munthu kuti akupfundziseni papsa cipfundziso cakuyamba ca Mafala ya Mulungu. Mulikufuna mkaka, sikuti cakudya cakulimba. </w:t>
            </w:r>
            <w:r>
              <w:rPr>
                <w:vertAlign w:val="superscript"/>
              </w:rPr>
              <w:t>13</w:t>
            </w:r>
            <w:r>
              <w:t xml:space="preserve">Omwe animwa mkaka akali mwana, akanati kubvesesa cipfundziso cakulewa bza cirungamo. </w:t>
            </w:r>
            <w:r>
              <w:rPr>
                <w:vertAlign w:val="superscript"/>
              </w:rPr>
              <w:t>14</w:t>
            </w:r>
            <w:r>
              <w:t>Tsono cakudya cakulimba ni ca akulu, omwe pakuphata basa nthawe zentse, ambakhala wakukwanisa kudziwa kusiyanisa pakati pa cabwino na cakuipa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Vaeheberu 6:13-20</w:t>
            </w:r>
          </w:p>
          <w:p>
            <w:r>
              <w:rPr>
                <w:vertAlign w:val="superscript"/>
              </w:rPr>
              <w:t>13</w:t>
            </w:r>
            <w:r>
              <w:t xml:space="preserve">Pomwe Mulungu adacita cipiciro kuna Abrahamu, pakhalibe mkulu wakuposa Iye wakuti angadaguma dzina pakulumbira, tsono adalumbira mwa </w:t>
            </w:r>
            <w:r>
              <w:rPr>
                <w:vertAlign w:val="superscript"/>
              </w:rPr>
              <w:t>14</w:t>
            </w:r>
            <w:r>
              <w:t xml:space="preserve">Iye yekha, aciti: “Cadidi-retu, nin'dzakudalisa ndipo nin'dzawandisa bzizukulu bzako”. </w:t>
            </w:r>
            <w:r>
              <w:rPr>
                <w:vertAlign w:val="superscript"/>
              </w:rPr>
              <w:t>15</w:t>
            </w:r>
            <w:r>
              <w:t>Ndipo bzidacitika tenepoyo, Abrahamu atadikhira mwakuderekha adadzatambira comwe adapiciridwa</w:t>
            </w:r>
            <w:r>
              <w:rPr>
                <w:vertAlign w:val="superscript"/>
              </w:rPr>
              <w:t>16</w:t>
            </w:r>
            <w:r>
              <w:t xml:space="preserve">Wanthu ambalumbira na winango omwe ni mkulu kuposa iye, ndipo lumbirolo limbatsimikiza bzomwe bzalewedwa, limbamalizisa makani yentse. </w:t>
            </w:r>
            <w:r>
              <w:rPr>
                <w:vertAlign w:val="superscript"/>
              </w:rPr>
              <w:t>17</w:t>
            </w:r>
            <w:r>
              <w:t xml:space="preserve">Ndipopo Mulungu, pomwe akhafuna kuwonesa padeca kuna wakudzatambira cipiciro kuti cakulinga cace cin'cinja lini, adawatsimikiza cipiciroco na lumbiro. </w:t>
            </w:r>
            <w:r>
              <w:rPr>
                <w:vertAlign w:val="superscript"/>
              </w:rPr>
              <w:t>18</w:t>
            </w:r>
            <w:r>
              <w:t>Tenepoyo, pana bzinthu bziwiri bzomwe ni bzakusaya kucinja, ndipo bzin'kwanisika lini kuti Mulungu aname. Na tenepo, tikhale wakulimbikisidwa kwene-kwene, ife omwe tidathawira mwa Iye kuti titenge mbali ya cidikhiro comwe tidapasidwa</w:t>
            </w:r>
            <w:r>
              <w:rPr>
                <w:vertAlign w:val="superscript"/>
              </w:rPr>
              <w:t>19</w:t>
            </w:r>
            <w:r>
              <w:t xml:space="preserve">Tina cidikhiro cimweci ninga ndangula ya bote yomwe ni moyo wathu, cakukhazikika ndipo cakulimba, comwe cimbapita pambuto yakucena ya m'kati, kumbuyo kwa nguwo yakugwatisira M'nyumba ya Mulungu kudzulu, </w:t>
            </w:r>
            <w:r>
              <w:rPr>
                <w:vertAlign w:val="superscript"/>
              </w:rPr>
              <w:t>20</w:t>
            </w:r>
            <w:r>
              <w:t>komwe Jezu omwe adatitomera adapita kuti atithandize, acisanduka mkulu wa anyantsembe kwakuyenda-na-kuyenda ninga bzidacitika kuna Melikizedeki.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Pita 1:1-12</w:t>
            </w:r>
          </w:p>
          <w:p>
            <w:r>
              <w:rPr>
                <w:vertAlign w:val="superscript"/>
              </w:rPr>
              <w:t>1</w:t>
            </w:r>
            <w:r>
              <w:t xml:space="preserve">Mina Petrosi, mupostola wa Yesu Kriste, nitsalela lavarhurhisiweke ni kuhangalasiwa matikweni ya Ponto, na Galatiya, na Kapadokiya, na Aziya, na Bitiniya, </w:t>
            </w:r>
            <w:r>
              <w:rPr>
                <w:vertAlign w:val="superscript"/>
              </w:rPr>
              <w:t>2</w:t>
            </w:r>
            <w:r>
              <w:t>vanga lavahlawuliweke khale hi vutivi bza Xikwembu Tatana, vahlawulekisiwa hi Moya lesvaku vayingisa Yesu Kriste ni kuxuviwa hi ngati ya yena, nili: Timpsalu ni kurhula asvive na n'wina hi ntalu.</w:t>
            </w:r>
            <w:r>
              <w:rPr>
                <w:vertAlign w:val="superscript"/>
              </w:rPr>
              <w:t>3</w:t>
            </w:r>
            <w:r>
              <w:t xml:space="preserve">Anga katekissiwa Xikhwembu bhava wa Jesu Kristo hi tipswalo ta hombe uhinikile kutwsaliwa ka nhuwani na kutsemba ka yakuhanha ka vafi ni hi vuca ka jesu kristo phakati ka vafi. </w:t>
            </w:r>
            <w:r>
              <w:rPr>
                <w:vertAlign w:val="superscript"/>
              </w:rPr>
              <w:t>4</w:t>
            </w:r>
            <w:r>
              <w:t xml:space="preserve">Na uhossi wokala unga heli na dzaka yokala yinga boli, hivekeliwe n'wina </w:t>
            </w:r>
            <w:r>
              <w:rPr>
                <w:vertAlign w:val="superscript"/>
              </w:rPr>
              <w:t>5</w:t>
            </w:r>
            <w:r>
              <w:t>Hi matimba ya Xikhwembu mugwaleliwe phabeni hi ku khessa ka n'wina kuhanhisiwa loko hinhimele kukombissiwa kama wa n'gwino.</w:t>
            </w:r>
            <w:r>
              <w:rPr>
                <w:vertAlign w:val="superscript"/>
              </w:rPr>
              <w:t>6</w:t>
            </w:r>
            <w:r>
              <w:t xml:space="preserve">Mhaka leyi yamitsakisa, hambi loko svosvi mahafanela kutwa kuvava nkarhinyana, hikolaho ka miringo ya tinxakaxaka. </w:t>
            </w:r>
            <w:r>
              <w:rPr>
                <w:vertAlign w:val="superscript"/>
              </w:rPr>
              <w:t>7</w:t>
            </w:r>
            <w:r>
              <w:t>Miringo leyi yiyendla lesvaku kupfumela ka n'wina, loku kutlulaka golidi hi risima, kuvoneka na kutiyile. Golidi, hambilesvi riringetiwaka hi ndzilo, rawonheka; kambe kupfumela ka n'wina, lokutiyeke, kutadzunisiwa, kutwalisiwa, siku leri Yesu Kriste angatahumelela.</w:t>
            </w:r>
            <w:r>
              <w:rPr>
                <w:vertAlign w:val="superscript"/>
              </w:rPr>
              <w:t>8</w:t>
            </w:r>
            <w:r>
              <w:t xml:space="preserve">Mwina mamu randza, ambi munga mu vonanga, ma tsemba ka yena, ambi na mu nga mu voni zwezwi. Se lezwi ma tsaka hi ku tsakisisa ka hombe, aku amatsalua manga fhutiwi. </w:t>
            </w:r>
            <w:r>
              <w:rPr>
                <w:vertAlign w:val="superscript"/>
              </w:rPr>
              <w:t>9</w:t>
            </w:r>
            <w:r>
              <w:t xml:space="preserve">Mwina mu naku tsaka ka hombe hiku mu yamukela ku hanyisiwa, ka moya wa mwina. </w:t>
            </w:r>
            <w:r>
              <w:rPr>
                <w:vertAlign w:val="superscript"/>
              </w:rPr>
              <w:t>10</w:t>
            </w:r>
            <w:r>
              <w:t>Ava phrofeta va lava ku hanhisiwa, vamwani va phrofita hi maka ya mwina.</w:t>
            </w:r>
            <w:r>
              <w:rPr>
                <w:vertAlign w:val="superscript"/>
              </w:rPr>
              <w:t>11</w:t>
            </w:r>
            <w:r>
              <w:t xml:space="preserve">Vona avalava ku tiva kama nakuhunzuka kunga fanela zwinga kombiwa hi moya ya kristo, zwingahi ka yena, nava thlamusela hehleni kaku hlupheka ka kristo, ku basa kuta ka yena. </w:t>
            </w:r>
            <w:r>
              <w:rPr>
                <w:vertAlign w:val="superscript"/>
              </w:rPr>
              <w:t>12</w:t>
            </w:r>
            <w:r>
              <w:t>Va mwani vate aanga ti phameleli, mara mwina, kama munga khuluma hi zwilo zwinga baliwa hi loi anga tchumaila ivangueli, hi moya wo basa unga rumeliwa hile matilueni, mutchumu yaku nati nguirosi tailava kui tiva.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Pita 1:13-25</w:t>
            </w:r>
          </w:p>
          <w:p>
            <w:r>
              <w:rPr>
                <w:vertAlign w:val="superscript"/>
              </w:rPr>
              <w:t>13</w:t>
            </w:r>
            <w:r>
              <w:t xml:space="preserve">Lunguiselani ati dhlondo ku muta maha. Mahani zwa kahle ku tuananeni ka mwina. Vanani naku tsembana ka kahle kutomutela hehleni ka Jesu kristo. </w:t>
            </w:r>
            <w:r>
              <w:rPr>
                <w:vertAlign w:val="superscript"/>
              </w:rPr>
              <w:t>14</w:t>
            </w:r>
            <w:r>
              <w:t>Mwana waku twisisa, animuyamukelanga ka lezwi munga zwi landza mungaso tiva tchumu.</w:t>
            </w:r>
            <w:r>
              <w:rPr>
                <w:vertAlign w:val="superscript"/>
              </w:rPr>
              <w:t>15</w:t>
            </w:r>
            <w:r>
              <w:t xml:space="preserve">Mara hiku loi anga mu vitana u basile,na mwinavo muta basa aku hanyeni ka mwina. </w:t>
            </w:r>
            <w:r>
              <w:rPr>
                <w:vertAlign w:val="superscript"/>
              </w:rPr>
              <w:t>16</w:t>
            </w:r>
            <w:r>
              <w:t xml:space="preserve">Hiku zwi tsaliwe,"Maha wa kahle hiku na Mina niwa kahle". </w:t>
            </w:r>
            <w:r>
              <w:rPr>
                <w:vertAlign w:val="superscript"/>
              </w:rPr>
              <w:t>17</w:t>
            </w:r>
            <w:r>
              <w:t>Hiku loko muni vitana ku "BAVA" loi atongaku ti maka naanga nhyimi na munu uta famba phakati ka ku loloha ka mwin.</w:t>
            </w:r>
            <w:r>
              <w:rPr>
                <w:vertAlign w:val="superscript"/>
              </w:rPr>
              <w:t>18</w:t>
            </w:r>
            <w:r>
              <w:t xml:space="preserve">Masvitiva lesvaku miponisiwile ka tindlela letingapfuniki nchumu, leti mitikumeke ka vatatana va n'wina; miponisiwile kungali hi svilo lesviwonhekaka kufana ni silivhere kumbe golidi, </w:t>
            </w:r>
            <w:r>
              <w:rPr>
                <w:vertAlign w:val="superscript"/>
              </w:rPr>
              <w:t>19</w:t>
            </w:r>
            <w:r>
              <w:t>kambe hi ngati ya risima ya Kriste, leyifanaka ni ya xinyempfana lexingaliki na vulema kumbe xivati.</w:t>
            </w:r>
            <w:r>
              <w:rPr>
                <w:vertAlign w:val="superscript"/>
              </w:rPr>
              <w:t>20</w:t>
            </w:r>
            <w:r>
              <w:t xml:space="preserve">Lweyi angativiwa hi Xikwembu, na misava yingasitumbuluka, akombisiwa hikolaho ka n'wina, minkameni leyi ya makumu. </w:t>
            </w:r>
            <w:r>
              <w:rPr>
                <w:vertAlign w:val="superscript"/>
              </w:rPr>
              <w:t>21</w:t>
            </w:r>
            <w:r>
              <w:t>Hikolaho ka yena, mi ni kutshemba ka Xikwembu, lexi ximipfuxeke xikarhi ka vafi, xinyika kudzuneka, kuyendlela lesvaku kupfumela ka n'wina ni kulangutela ka n'wina sviva ka Xikwembu.</w:t>
            </w:r>
            <w:r>
              <w:rPr>
                <w:vertAlign w:val="superscript"/>
              </w:rPr>
              <w:t>22</w:t>
            </w:r>
            <w:r>
              <w:t xml:space="preserve">Lesvi mibasiseke mimoya ya n'wina hi kuyingisa ntiyiso ni kurhandza vamakwenu hi rirhandzu ra ntiyiso, rhandzananani svinene hi timbilu ta n'wina hinkwatu. </w:t>
            </w:r>
            <w:r>
              <w:rPr>
                <w:vertAlign w:val="superscript"/>
              </w:rPr>
              <w:t>23</w:t>
            </w:r>
            <w:r>
              <w:t>Mipsaliwile ra vumbirhi, kungali hi mbewu leyibola</w:t>
            </w:r>
            <w:r>
              <w:rPr>
                <w:vertAlign w:val="superscript"/>
              </w:rPr>
              <w:t>24</w:t>
            </w:r>
            <w:r>
              <w:t xml:space="preserve">Hikuva, “Nyama hinkwayu yifana ni bzanyi, ni kusaseka ka yona kufana ni xiluva xa nhova. Bzanyi bzavuna, ni xiluva xiwela hansi, </w:t>
            </w:r>
            <w:r>
              <w:rPr>
                <w:vertAlign w:val="superscript"/>
              </w:rPr>
              <w:t>25</w:t>
            </w:r>
            <w:r>
              <w:t>kambe Rito ra Hosi ritshama hilaha kungaheliki.” Rito lero i Evhangeli leyi mijondzisiweke yona.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Pita 2:1-12</w:t>
            </w:r>
          </w:p>
          <w:p>
            <w:r>
              <w:rPr>
                <w:vertAlign w:val="superscript"/>
              </w:rPr>
              <w:t>1</w:t>
            </w:r>
            <w:r>
              <w:t xml:space="preserve">Hikolaho, tshikani mona hinkwawu, ni vubihi hinkwabzu, ni vukanganyisi, ni mavondzo, ni kulumbeta hinkwaku. </w:t>
            </w:r>
            <w:r>
              <w:rPr>
                <w:vertAlign w:val="superscript"/>
              </w:rPr>
              <w:t>2</w:t>
            </w:r>
            <w:r>
              <w:t xml:space="preserve">Kufana ni vatsongwana lava vahakuvelekiwaka, mifanele kunavela ntswamba lowubaseke wa moya, lesvaku ha wona mitakota kukula miya kuponisiweni, </w:t>
            </w:r>
            <w:r>
              <w:rPr>
                <w:vertAlign w:val="superscript"/>
              </w:rPr>
              <w:t>3</w:t>
            </w:r>
            <w:r>
              <w:t>hikuva minampsile vunene bza Hosi.</w:t>
            </w:r>
            <w:r>
              <w:rPr>
                <w:vertAlign w:val="superscript"/>
              </w:rPr>
              <w:t>4</w:t>
            </w:r>
            <w:r>
              <w:t xml:space="preserve">Tanani ka yena, hikuva yena i ribze lerihanyaka, lerinyenyiweke hi vanhu, kasi mahlweni ka Xikwembu hi lerihlawuliweke, ra risima. </w:t>
            </w:r>
            <w:r>
              <w:rPr>
                <w:vertAlign w:val="superscript"/>
              </w:rPr>
              <w:t>5</w:t>
            </w:r>
            <w:r>
              <w:t>Kutani, kufana ni maribze lamahanyaka, na n'wina mifanele kuyakiwa miyendla yindlo ya moya, lesvaku mitava vaprista lavahlawulekeke, mihumesa timhamba ta moya letiyamukelekaka ka Xikwembu ha Yesu Kriste.</w:t>
            </w:r>
            <w:r>
              <w:rPr>
                <w:vertAlign w:val="superscript"/>
              </w:rPr>
              <w:t>6</w:t>
            </w:r>
            <w:r>
              <w:t>Hikuva ka Matsalwa, ku ni lesvinge: “Vonani, niveka ribze le Siyoni, ribze ra yinhla lerihlawuliweke, ra risima; kutani lweyi apfumelaka ka rona, angakala angakhomiwi hi tingana.”</w:t>
            </w:r>
            <w:r>
              <w:rPr>
                <w:vertAlign w:val="superscript"/>
              </w:rPr>
              <w:t>7</w:t>
            </w:r>
            <w:r>
              <w:t xml:space="preserve">Hikolaho, ka n'wina mipfumelaka, i ra risima, kambe ka lavangapfumeliki, “Ribze leri vayaki vangarinyenya, hi rona ringayendliwa ribze lerikulu ra yinhla.” </w:t>
            </w:r>
            <w:r>
              <w:rPr>
                <w:vertAlign w:val="superscript"/>
              </w:rPr>
              <w:t>8</w:t>
            </w:r>
            <w:r>
              <w:t>Nasvona, “I ribze leringatakhunguvanyisa vanhu, i ribze leringatavawisa.” Vakhunguvanyisiwa vawa, hikuva vayala kuyingisa Rito, hilaha svingabohiwa hakona khale, lesvaku vatayendla svona.</w:t>
            </w:r>
            <w:r>
              <w:rPr>
                <w:vertAlign w:val="superscript"/>
              </w:rPr>
              <w:t>9</w:t>
            </w:r>
            <w:r>
              <w:t xml:space="preserve">Kambe n'wina, mi rixaka lerihlawuliweke, mi vaprista va Hosi, mi tiko lerihlawulekeke, vanhu lavanga va Xikwembu hi ntiyiso, lesvaku mitakota kutwalisa mintirho leyosaseka ya lweyi amivitaneke kuhuma munyameni, mitanghena kuvonakaleni ka yena loku kuhlamalisaka. </w:t>
            </w:r>
            <w:r>
              <w:rPr>
                <w:vertAlign w:val="superscript"/>
              </w:rPr>
              <w:t>10</w:t>
            </w:r>
            <w:r>
              <w:t>Khale amingali tiko, kambe svosvi mi tiko ra Xikwembu; khale amingatsetseleliwi, kambe svosvi mikumile kutsetseleliwa.</w:t>
            </w:r>
            <w:r>
              <w:rPr>
                <w:vertAlign w:val="superscript"/>
              </w:rPr>
              <w:t>11</w:t>
            </w:r>
            <w:r>
              <w:t xml:space="preserve">Varhandziwa, lesvi minga vatshami ni vayendzi misaveni, namikhongotela hi matimba lesvaku mihambana ni kunavela ka miri, lokulwaka ni mimoya ya n'wina. </w:t>
            </w:r>
            <w:r>
              <w:rPr>
                <w:vertAlign w:val="superscript"/>
              </w:rPr>
              <w:t>12</w:t>
            </w:r>
            <w:r>
              <w:t>Hanyani hi mukhuva lowolulama xikarhi ka vamatiko, lesvaku loko vatshuka vamilumbeta, vaku mivajohi, vatavona mintirho ya n'wina leyosaseka, vadzunisa Xikwembu, hi siku leri xingatata ha rona.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Pita 2:13-25</w:t>
            </w:r>
          </w:p>
          <w:p>
            <w:r>
              <w:rPr>
                <w:vertAlign w:val="superscript"/>
              </w:rPr>
              <w:t>13</w:t>
            </w:r>
            <w:r>
              <w:t xml:space="preserve">Hikolaho ka Hosi, titsongahateni ka lavafambisaka tihuvu ta tiko, kufana ni hosi leyikulu ya tiko leyinga henhla ka tin'wana tihosi, </w:t>
            </w:r>
            <w:r>
              <w:rPr>
                <w:vertAlign w:val="superscript"/>
              </w:rPr>
              <w:t>14</w:t>
            </w:r>
            <w:r>
              <w:t xml:space="preserve">hambi tili tindhuna letirhumiweke hi yona kukhatisa lavayendlaka lesvobiha ni kudzunisa lavayendlaka lesvolulama. </w:t>
            </w:r>
            <w:r>
              <w:rPr>
                <w:vertAlign w:val="superscript"/>
              </w:rPr>
              <w:t>15</w:t>
            </w:r>
            <w:r>
              <w:t xml:space="preserve">1Hikuva i kurhandza ka Xikwembu lesvaku, hi kuyendla lesvolulama, mitamiyeta lavangativiki nchumu, hi mhaka ya vuphukuphuku bza vona. </w:t>
            </w:r>
            <w:r>
              <w:rPr>
                <w:vertAlign w:val="superscript"/>
              </w:rPr>
              <w:t>16</w:t>
            </w:r>
            <w:r>
              <w:t xml:space="preserve">Hanyani kufana ni vanhu lavatshunxekeke; mingatekeni kutshunxeka ka n'wina yili ndlela yokanganyisa ha yona, yoyendla lesvobiha, kambe hanyani kufana ni vatirhi va Xikwembu. </w:t>
            </w:r>
            <w:r>
              <w:rPr>
                <w:vertAlign w:val="superscript"/>
              </w:rPr>
              <w:t>17</w:t>
            </w:r>
            <w:r>
              <w:t>Xiximani vanhu hinkwavu. Rhandzani nhlengeletanu ya vamakwenu. Chavani Xikwembu. Xiximani hosi leyikulu ya tiko.</w:t>
            </w:r>
            <w:r>
              <w:rPr>
                <w:vertAlign w:val="superscript"/>
              </w:rPr>
              <w:t>18</w:t>
            </w:r>
            <w:r>
              <w:t xml:space="preserve">N'wina vatirhi, titsongahateni ka vinyi va n'wina hi xichavu lexilavekaka, kungali ntsena ka lavanga ni timpsalu ni vunene, kambe ni lava vokarhata. </w:t>
            </w:r>
            <w:r>
              <w:rPr>
                <w:vertAlign w:val="superscript"/>
              </w:rPr>
              <w:t>19</w:t>
            </w:r>
            <w:r>
              <w:t xml:space="preserve">Hikuva wakhenseka munhu lweyi avekaka Xikwembu mbilwini, kutani atiyisela mahlomulweni na ali karhi atwa kuvaviseka na angawonhanga nchumu. </w:t>
            </w:r>
            <w:r>
              <w:rPr>
                <w:vertAlign w:val="superscript"/>
              </w:rPr>
              <w:t>20</w:t>
            </w:r>
            <w:r>
              <w:t>Xana loko mibiwa hikolaho ka kujoha ka n'wina, kutani mitiyisela, svi ni kudzunisiwa svosvo ke? Kasi, loko miyendla lesvilulameke, kutani mitiyisela na mili karhi mitwisiwa kuvava hikolaho ka svona, svosvo svakhenseka ka Xikwembu.</w:t>
            </w:r>
            <w:r>
              <w:rPr>
                <w:vertAlign w:val="superscript"/>
              </w:rPr>
              <w:t>21</w:t>
            </w:r>
            <w:r>
              <w:t xml:space="preserve">Mivitaneliwe svona, hikuva Kriste na yena atwile kuvaviseka hikolaho ka n'wina, amiboxela ndlela lesvaku mitamulandzelela. </w:t>
            </w:r>
            <w:r>
              <w:rPr>
                <w:vertAlign w:val="superscript"/>
              </w:rPr>
              <w:t>22</w:t>
            </w:r>
            <w:r>
              <w:t xml:space="preserve">Angajohanga nchumu, angavulanga svokanganyisa van'wana. </w:t>
            </w:r>
            <w:r>
              <w:rPr>
                <w:vertAlign w:val="superscript"/>
              </w:rPr>
              <w:t>23</w:t>
            </w:r>
            <w:r>
              <w:t>Loko arhuketeliwa, angatlheliselanga hi kurhuketela; loko vamuxanisa, angahlayanga lesvaku atatirihisela, kambe asvitshikele mavokweni ya lweyi ayavanyisaka hi kululama.</w:t>
            </w:r>
            <w:r>
              <w:rPr>
                <w:vertAlign w:val="superscript"/>
              </w:rPr>
              <w:t>24</w:t>
            </w:r>
            <w:r>
              <w:t xml:space="preserve">Yena hi yexe, arhwele svijoho sva hina mirini wa yena le xihambanwini, lesvaku na hina hifa hi tlhelo ra kujoha, hihanyela kululama. Miholisiwile hi svilondza sva yena. </w:t>
            </w:r>
            <w:r>
              <w:rPr>
                <w:vertAlign w:val="superscript"/>
              </w:rPr>
              <w:t>25</w:t>
            </w:r>
            <w:r>
              <w:t>Khale, amipepetseka kufana ni tinyempfu, kambe svosvi mivuyile ka bixopo ni mulanguteli wa mimoya ya n'wina.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Yowani i 4:1-6</w:t>
            </w:r>
          </w:p>
          <w:p>
            <w:r>
              <w:rPr>
                <w:vertAlign w:val="superscript"/>
              </w:rPr>
              <w:t>1</w:t>
            </w:r>
            <w:r>
              <w:t xml:space="preserve">Varhandziwa, mingapfumeleni ka mimoya hinkwayu, kambe kambisisani mimoya kutiva lesvaku hakunene i ya Xikwembu; hikuva vaprofeta va mavunhwa vahangalakile misaveni. </w:t>
            </w:r>
            <w:r>
              <w:rPr>
                <w:vertAlign w:val="superscript"/>
              </w:rPr>
              <w:t>2</w:t>
            </w:r>
            <w:r>
              <w:t xml:space="preserve">Mitativa Moya wa Xikwembu hi ndlela leyi: Moya wun'wana ni wun'wana lowuvulaka lesvaku Yesu atile misaveni tani hi munhu i wa Xikwembu. </w:t>
            </w:r>
            <w:r>
              <w:rPr>
                <w:vertAlign w:val="superscript"/>
              </w:rPr>
              <w:t>3</w:t>
            </w:r>
            <w:r>
              <w:t>Kambe moya wun'wana ni wun'wana lowu wungapfumeliki lesvaku Yesu Kriste atile tani hi munhu ahi wa Xikwembu, kambe lowo i moya wa Antikriste, lowu mitweke ta wona lesvaku wata; kutani ni svosvi wu kona laha misaveni.</w:t>
            </w:r>
            <w:r>
              <w:rPr>
                <w:vertAlign w:val="superscript"/>
              </w:rPr>
              <w:t>4</w:t>
            </w:r>
            <w:r>
              <w:t xml:space="preserve">Vananga, n'wina mi va Xikwembu, kutani mivahlulile va mavunhwa; hikuva Moya lowunga ka n'wina wutlula hi vukulu moya lowu wunga misaveni. </w:t>
            </w:r>
            <w:r>
              <w:rPr>
                <w:vertAlign w:val="superscript"/>
              </w:rPr>
              <w:t>5</w:t>
            </w:r>
            <w:r>
              <w:t xml:space="preserve">Vona i va misava, hi kolaho vavulavula hi sva laha misaveni, kutani va laha misaveni vavayingisa. </w:t>
            </w:r>
            <w:r>
              <w:rPr>
                <w:vertAlign w:val="superscript"/>
              </w:rPr>
              <w:t>6</w:t>
            </w:r>
            <w:r>
              <w:t>Hina hi va Xikwembu. Hina hi va Xikwembu. Mani na mani lweyi ativaka Xikwembu wahiyingisa, kambe lweyi angaliki wa Xikwembu, angahiyingisi. Hikolaho hina hawutiva Moya wa ntiyiso ni moya wa mavunhwa.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Yowani i 4:7-21</w:t>
            </w:r>
          </w:p>
          <w:p>
            <w:r>
              <w:rPr>
                <w:vertAlign w:val="superscript"/>
              </w:rPr>
              <w:t>7</w:t>
            </w:r>
            <w:r>
              <w:t xml:space="preserve">Varhandziwa, ahirhandzaneni, hikuva rirhandzu i ra Xikwembu; hi kolaho mani na mani </w:t>
            </w:r>
            <w:r>
              <w:rPr>
                <w:vertAlign w:val="superscript"/>
              </w:rPr>
              <w:t>8</w:t>
            </w:r>
            <w:r>
              <w:t>lweyi anga ni rirhandzu apsaliwile hi Xikwembu, nasvona ativa Xikwembu.</w:t>
            </w:r>
            <w:r>
              <w:rPr>
                <w:vertAlign w:val="superscript"/>
              </w:rPr>
              <w:t>9</w:t>
            </w:r>
            <w:r>
              <w:t xml:space="preserve">Xilesvo, rirhandzu ra Xikwembu ritikomba ka hina hi ndlela leyi: Hi lesvaku Xikwembu xirhume N'wana wa xona lweyi angapsaliwa ali yexe kuta laha misaveni, lesvaku hitakota kuhanya hikolaho ka yena. </w:t>
            </w:r>
            <w:r>
              <w:rPr>
                <w:vertAlign w:val="superscript"/>
              </w:rPr>
              <w:t>10</w:t>
            </w:r>
            <w:r>
              <w:t>Leri hi rona rirhandzu ra ntiyiso, hikuva ahi hina hingarhandza Xikwembu, kambe hi xona xihirhandzeke, kutani xirhumela N'wana wa xona lesvaku ava mukutsuli wa svijoho sva hina.</w:t>
            </w:r>
            <w:r>
              <w:rPr>
                <w:vertAlign w:val="superscript"/>
              </w:rPr>
              <w:t>11</w:t>
            </w:r>
            <w:r>
              <w:t xml:space="preserve">Varhandziwa, lesvi Xikwembu xihirhandzeke hi ndlela leyi, na hina hifanela kurhandzana. </w:t>
            </w:r>
            <w:r>
              <w:rPr>
                <w:vertAlign w:val="superscript"/>
              </w:rPr>
              <w:t>12</w:t>
            </w:r>
            <w:r>
              <w:t xml:space="preserve">Aku na munhu ni mun'we lweyi atshamaka avona Xikwembu; loko hina hirhandza Xikwembu, xona xi le ka hina, kutani rirhandzu ra xona rihetisekile ka hina. </w:t>
            </w:r>
            <w:r>
              <w:rPr>
                <w:vertAlign w:val="superscript"/>
              </w:rPr>
              <w:t>13</w:t>
            </w:r>
            <w:r>
              <w:t xml:space="preserve">Lesvi svihiyendla hitiva lesvaku hi le ka xona, na xona ka hina, hikuva xihinyikile Moya wa xona. </w:t>
            </w:r>
            <w:r>
              <w:rPr>
                <w:vertAlign w:val="superscript"/>
              </w:rPr>
              <w:t>14</w:t>
            </w:r>
            <w:r>
              <w:t>Kutani na hina hisvivonile, hiva hiveka vumboni, lesvaku Tatana arhumele N'wana kuva Muponisi wa misava.</w:t>
            </w:r>
            <w:r>
              <w:rPr>
                <w:vertAlign w:val="superscript"/>
              </w:rPr>
              <w:t>15</w:t>
            </w:r>
            <w:r>
              <w:t xml:space="preserve">Mani na mani lweyi avulaka lesvaku Yesu i N'wana wa Xikwembu, Xikwembu xi le ka yena, na yena a le ka Xikwembu. </w:t>
            </w:r>
            <w:r>
              <w:rPr>
                <w:vertAlign w:val="superscript"/>
              </w:rPr>
              <w:t>16</w:t>
            </w:r>
            <w:r>
              <w:t>Hikolaho, hina hasvitiva, nasvona hapfumela ka rirhandzu leri Xikwembu xinganarona ka hina. Xikwembu i rirhandzu, lweyi atshamaka rirhandzwini atshama ka Xikwembu, ni Xikwembu xi le ka yena.</w:t>
            </w:r>
            <w:r>
              <w:rPr>
                <w:vertAlign w:val="superscript"/>
              </w:rPr>
              <w:t>17</w:t>
            </w:r>
            <w:r>
              <w:t xml:space="preserve">Xilesvo loko rirhandzu rihetisekile ka hina, hi tatiya nhlana lesvaku ka siku ra kuyavanyisa hitava hitshembekile; hikuva lesvi Kriste anga xisvona na hina hi va svona misaveni leyi. </w:t>
            </w:r>
            <w:r>
              <w:rPr>
                <w:vertAlign w:val="superscript"/>
              </w:rPr>
              <w:t>18</w:t>
            </w:r>
            <w:r>
              <w:t>Ka rirhandzu aku na kuchava. Kambe, rirhandzu lerihetisekeke rihlongola nchavo, hikuva rirhandzu lerihetisekeke risusa kuchava; hikuva kuchava kufambelana ni xikhatiso, kutani lweyi achavaka angahetisekanga rirhandzwini.</w:t>
            </w:r>
            <w:r>
              <w:rPr>
                <w:vertAlign w:val="superscript"/>
              </w:rPr>
              <w:t>19</w:t>
            </w:r>
            <w:r>
              <w:t xml:space="preserve">Hina hamurhandza, hikuva hi yena arhangeke ahirhandza kusungula. </w:t>
            </w:r>
            <w:r>
              <w:rPr>
                <w:vertAlign w:val="superscript"/>
              </w:rPr>
              <w:t>20</w:t>
            </w:r>
            <w:r>
              <w:t xml:space="preserve">Loko munhu aku: “Mina nirhandza Xikwembu”, kambe ahambula makwavu, i muhembi; hikuva lweyi angarhandziki makwavu lweyi amuvonaka hi mahlo, angakoti kurhandza Xikwembu lexi angaxivoniki. </w:t>
            </w:r>
            <w:r>
              <w:rPr>
                <w:vertAlign w:val="superscript"/>
              </w:rPr>
              <w:t>21</w:t>
            </w:r>
            <w:r>
              <w:t>Kutani Nawu lowu xihinyikeke wona, hi lesvaku lweyi arhandzaka Xikwembu, afanela nasvona kurhandza makwavu.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Yowani i 5:1-12</w:t>
            </w:r>
          </w:p>
          <w:p>
            <w:r>
              <w:rPr>
                <w:vertAlign w:val="superscript"/>
              </w:rPr>
              <w:t>1</w:t>
            </w:r>
            <w:r>
              <w:t xml:space="preserve">Mani na mani lweyi apfumelaka lesvaku Yesu hi yena Kriste apsaliwa hi Xikwembu, kutani mani na mani lweyi arhandzaka mupsali wa Kriste nasvona arhandza ni mupsaliwa wa yena. </w:t>
            </w:r>
            <w:r>
              <w:rPr>
                <w:vertAlign w:val="superscript"/>
              </w:rPr>
              <w:t>2</w:t>
            </w:r>
            <w:r>
              <w:t xml:space="preserve">Hikohaho hitivaka lesvaku hirhandza vana va Xikwembu, loko hirhandza Xikwembu ni loko hihlayisa milawu ya xona. </w:t>
            </w:r>
            <w:r>
              <w:rPr>
                <w:vertAlign w:val="superscript"/>
              </w:rPr>
              <w:t>3</w:t>
            </w:r>
            <w:r>
              <w:t>Hikuva lesvi i rirhandzu ra Xikwembu, xilesvo ahihlayiseni Milawu ya xona, hikuva Milawu ya xona ayitiki.</w:t>
            </w:r>
            <w:r>
              <w:rPr>
                <w:vertAlign w:val="superscript"/>
              </w:rPr>
              <w:t>4</w:t>
            </w:r>
            <w:r>
              <w:t xml:space="preserve">Hikuva mani na mani lweyi apsaliweke hi Xikwembu, ahlula misava, kutani kuhlula loku, hi loku kuhlulaka misava, angakupfumela ka hina. </w:t>
            </w:r>
            <w:r>
              <w:rPr>
                <w:vertAlign w:val="superscript"/>
              </w:rPr>
              <w:t>5</w:t>
            </w:r>
            <w:r>
              <w:t>I mani lweyi ahlulaka misava xana? Ntsena lweyi apfumelaka lesvaku Yesu i N'wana wa Xikwembu.</w:t>
            </w:r>
            <w:r>
              <w:rPr>
                <w:vertAlign w:val="superscript"/>
              </w:rPr>
              <w:t>6</w:t>
            </w:r>
            <w:r>
              <w:t xml:space="preserve">Lweyi hi yena lweyi angata hi mati ni ngati,Yesu Kriste, kungali hi mati ntsena, kambe hi mati ni ngati. Kutani Moya hi wona mboni, hikuva Moya i ntiyiso. </w:t>
            </w:r>
            <w:r>
              <w:rPr>
                <w:vertAlign w:val="superscript"/>
              </w:rPr>
              <w:t>7</w:t>
            </w:r>
            <w:r>
              <w:t xml:space="preserve">Hikuva ku ni timboni tinharhu; </w:t>
            </w:r>
            <w:r>
              <w:rPr>
                <w:vertAlign w:val="superscript"/>
              </w:rPr>
              <w:t>8</w:t>
            </w:r>
            <w:r>
              <w:t>moya ni mati ni ngati, kutani vunharhu lebzi i xilo xin'we.</w:t>
            </w:r>
            <w:r>
              <w:rPr>
                <w:vertAlign w:val="superscript"/>
              </w:rPr>
              <w:t>9</w:t>
            </w:r>
            <w:r>
              <w:t xml:space="preserve">Loko hipfumela vumboni bza vanhu va misava, ahitiveni lesvaku vumboni bza Xikwembu i bzikulu ngopfu, hikuva vumboni bza Xikwembu hi lebzi xibzinyikeke mayelanu ni N'wana wa xona. </w:t>
            </w:r>
            <w:r>
              <w:rPr>
                <w:vertAlign w:val="superscript"/>
              </w:rPr>
              <w:t>10</w:t>
            </w:r>
            <w:r>
              <w:t>Lweyi apfumelaka ka N'wana wa Xikwembu, a ni vumboni le mbilwini, lweyi angapfumeliki ka Xikwembu axiyendla muhembi, hikuva angapfumelanga vumboni lebzi Xikwembu xibzinyikeke mayelanu ni N'wana wa xona.</w:t>
            </w:r>
            <w:r>
              <w:rPr>
                <w:vertAlign w:val="superscript"/>
              </w:rPr>
              <w:t>11</w:t>
            </w:r>
            <w:r>
              <w:t xml:space="preserve">Kutani-ke, vumboni bzakona hi lebzi: Hi lesvaku Xikwembu xihinyikile vutomi lebzingaheliki, kutani, vutomi lebzi bzi le ka N'wana wa xona. </w:t>
            </w:r>
            <w:r>
              <w:rPr>
                <w:vertAlign w:val="superscript"/>
              </w:rPr>
              <w:t>12</w:t>
            </w:r>
            <w:r>
              <w:t>Lweyi anga ni N'wana a ni vutomi; lweyi angaliki na N'wana wa Xikwembu anga na vutomi.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Nhlavutelo 1:4-8</w:t>
            </w:r>
          </w:p>
          <w:p>
            <w:r>
              <w:rPr>
                <w:vertAlign w:val="superscript"/>
              </w:rPr>
              <w:t>4</w:t>
            </w:r>
            <w:r>
              <w:t xml:space="preserve">Mina Yohani nitsalela tikereke ta ntlhanu ni timbirhi letinga tikweni ra Aziya, nili: Timpsalu ni kurhula asvive na n'wina, svihuma ka lweyi anga kona, lweyi aali kona, lweyi angatata; svihuma ni le ka mimoya ya ntlhanu ni yimbirhi leyinga mahlweni ka xiluvelo xa yena, </w:t>
            </w:r>
            <w:r>
              <w:rPr>
                <w:vertAlign w:val="superscript"/>
              </w:rPr>
              <w:t>5</w:t>
            </w:r>
            <w:r>
              <w:t xml:space="preserve">ni le ka Yesu Kriste, mboni leyotshembeka, mativula ya lavafeke ni mufumi wa tihosi ta misava. Ka lweyi ahirhandzaka, lweyi ahitshunxeke svijohweni sva hina hi ngati ya yena, </w:t>
            </w:r>
            <w:r>
              <w:rPr>
                <w:vertAlign w:val="superscript"/>
              </w:rPr>
              <w:t>6</w:t>
            </w:r>
            <w:r>
              <w:t>ahiyendla tiko, ni kuva vaprista lavatirhelaka Xikwembu Tatana wa yena, ka yena Kriste akuve kudzuneka ni matimba, hilaha kungaheliki! Amen.</w:t>
            </w:r>
            <w:r>
              <w:rPr>
                <w:vertAlign w:val="superscript"/>
              </w:rPr>
              <w:t>7</w:t>
            </w:r>
            <w:r>
              <w:t xml:space="preserve">Vonani, wata ni marefu! Mahlo hinkwawu matamuvona, hambi lava vamutlhaveke. Tinxaka hinkwatu ta vanhu va misava titaba nkosi tirila hikolaho ka yena, hakunenenene! Amen. </w:t>
            </w:r>
            <w:r>
              <w:rPr>
                <w:vertAlign w:val="superscript"/>
              </w:rPr>
              <w:t>8</w:t>
            </w:r>
            <w:r>
              <w:t>“Hi mina Alfa na Omega”, wosungula ni wa makumu, kuvula Hosi Xikwembu “lweyi anga kona, lweyi aali kona, lweyi angatata, lweyi wa matimba hinkwawu.”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Nhlavutelo 2:8-11</w:t>
            </w:r>
          </w:p>
          <w:p>
            <w:r>
              <w:rPr>
                <w:vertAlign w:val="superscript"/>
              </w:rPr>
              <w:t>8</w:t>
            </w:r>
            <w:r>
              <w:t xml:space="preserve">Tsalela ni ntsumi ya kereke ya le Smirna, uku: Marito ya lweyi wosungula ni lweyi wogamesa, lweyi afeke atlhela apfuka, hi lawa: </w:t>
            </w:r>
            <w:r>
              <w:rPr>
                <w:vertAlign w:val="superscript"/>
              </w:rPr>
              <w:t>9</w:t>
            </w:r>
            <w:r>
              <w:t>Nitiva maxangu ya wena ni vusiwana bza wena (kambe u xipfundzi), nitiva ni kusandziwa ka wena hi lava vativulaka Vayuda, na vangali vona, kambe na vali va Sinagoga ya Sathana.</w:t>
            </w:r>
            <w:r>
              <w:rPr>
                <w:vertAlign w:val="superscript"/>
              </w:rPr>
              <w:t>10</w:t>
            </w:r>
            <w:r>
              <w:t xml:space="preserve">Ungachavi lesvinga kusuhi ni kukutwisa kuvava. Vona, Diyavulosi alava kuhoxa van'wana va n'wina jele, lesvaku mitaringiwa, kutani mitava ni kuxaniseka loku kungataheta khume ra masiku. Vana lweyi atshembekaka kufika kufeni, kutani mina nitakunyika hari ya vutomi. </w:t>
            </w:r>
            <w:r>
              <w:rPr>
                <w:vertAlign w:val="superscript"/>
              </w:rPr>
              <w:t>11</w:t>
            </w:r>
            <w:r>
              <w:t>Lweyi anga ni tindleve aayingise lesvi Moya wusvibzelaka tikereke. Lweyi ahlulaka, angakala angavavisiwi hi rifu ra vumbirhi.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Nhlavutelo 11:1-6</w:t>
            </w:r>
          </w:p>
          <w:p>
            <w:r>
              <w:rPr>
                <w:vertAlign w:val="superscript"/>
              </w:rPr>
              <w:t>1</w:t>
            </w:r>
            <w:r>
              <w:t xml:space="preserve">Kutani ninyikiwa rihlanga ropima ha rona, rofana ni nhonga, nibzeliwa marito lawa mange: “Pfuka upima Tempele ya Xikwembu ni alitari ni ntsengo wa lavagandzelaka kona. </w:t>
            </w:r>
            <w:r>
              <w:rPr>
                <w:vertAlign w:val="superscript"/>
              </w:rPr>
              <w:t>2</w:t>
            </w:r>
            <w:r>
              <w:t>Kambe ungapimi rithangu ra Tempele ra le handle, ritshike, hikuva rinyikiwile vamatiko, kutani vatakandziyela doropa lerokwetsima hi xipimo xoringana tihweti ta mune wa makume ni timbirhi.</w:t>
            </w:r>
            <w:r>
              <w:rPr>
                <w:vertAlign w:val="superscript"/>
              </w:rPr>
              <w:t>3</w:t>
            </w:r>
            <w:r>
              <w:t xml:space="preserve">Nitanyika timboni ta mina ta timbirhi matimba, kutani titaprofeta hi xipimo xa khulu ni madzana mambirhi ni ntlhanu wa makume ni rin'we wa masiku, na tiyambale sviyambalu sva masaka.” </w:t>
            </w:r>
            <w:r>
              <w:rPr>
                <w:vertAlign w:val="superscript"/>
              </w:rPr>
              <w:t>4</w:t>
            </w:r>
            <w:r>
              <w:t xml:space="preserve">Timboni leti i minsinya yimbirhi ya maolivha ni svitlhomativoni svimbirhi, lesvi svinga mahlweni ka Hosi ya misava. </w:t>
            </w:r>
            <w:r>
              <w:rPr>
                <w:vertAlign w:val="superscript"/>
              </w:rPr>
              <w:t>5</w:t>
            </w:r>
            <w:r>
              <w:t>Loko munhu aringeta kuvayendla svobiha, kutahuma ndzilo hi le milon'weni ya vona, wuhelisa valala va vona; hi mukhuva wolowo mani na mani lweyi angataringeta kuvayendla svobiha, afanela kudlayiwa.</w:t>
            </w:r>
            <w:r>
              <w:rPr>
                <w:vertAlign w:val="superscript"/>
              </w:rPr>
              <w:t>6</w:t>
            </w:r>
            <w:r>
              <w:t xml:space="preserve">Lava va ni matimba yopfala tilo lesvaku mpfula yingani, masikwini ya kuprofeta ka vona; nasvona va ni matimba henhla ka mati kumahundzula mayendla ngati; vanyikiwile ni matimba ya kuba misava hi mintungu ya tinxakaxaka, makhambi lawa vamalavaka.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Nhlavutelo 12:1-9</w:t>
            </w:r>
          </w:p>
          <w:p>
            <w:r>
              <w:rPr>
                <w:vertAlign w:val="superscript"/>
              </w:rPr>
              <w:t>1</w:t>
            </w:r>
            <w:r>
              <w:t xml:space="preserve">Kutani kuhumelela singita lerikulu tilweni, ra wansati lweyi ayambaleke jambu, n'weti ayili hansi ka minkondzo ya yena, aali ni hari nhlokweni ya yena, ya tinyeleti ta khume ni timbirhi. </w:t>
            </w:r>
            <w:r>
              <w:rPr>
                <w:vertAlign w:val="superscript"/>
              </w:rPr>
              <w:t>2</w:t>
            </w:r>
            <w:r>
              <w:t>Yena aalun'wa, ali kusuhi ni kuveleka, kutani aba nyandha hi kutwa kuvava ka kulun'wa ka kuveleka.</w:t>
            </w:r>
            <w:r>
              <w:rPr>
                <w:vertAlign w:val="superscript"/>
              </w:rPr>
              <w:t>3</w:t>
            </w:r>
            <w:r>
              <w:t xml:space="preserve">Kuhumelela singita rin'wana tilweni ra dragona lerikulu ropshuka, ra tinhloko ta ntlhanu ni timbirhi ni timhondzo ta khume, ni hari ya vuhosi henhla ka nhloko yin'wana ni yin'wana ya yona. </w:t>
            </w:r>
            <w:r>
              <w:rPr>
                <w:vertAlign w:val="superscript"/>
              </w:rPr>
              <w:t>4</w:t>
            </w:r>
            <w:r>
              <w:t>Ncila wa rona dragona wuhawula xikhemu xin'we xa vunharhu xa tinyeleti ta le mpfhukeni, wuticukumetela misaveni. Kutani dragona riyayima mahlweni ka wansati lweyi aali kusuhi ni kuveleka, lesvaku ritatekela kuminta n'wana loko ahakuvelekiwa.</w:t>
            </w:r>
            <w:r>
              <w:rPr>
                <w:vertAlign w:val="superscript"/>
              </w:rPr>
              <w:t>5</w:t>
            </w:r>
            <w:r>
              <w:t xml:space="preserve">Wansati aveleka n'wana wa mufana, lweyi angatafuma matiko hinkwawu hi nhonga ya nsimbi. Kambe n'wana awutliwa, ayisiwa henhla ka Xikwembu ni le Xitshan'wini xa Vuhosi. </w:t>
            </w:r>
            <w:r>
              <w:rPr>
                <w:vertAlign w:val="superscript"/>
              </w:rPr>
              <w:t>6</w:t>
            </w:r>
            <w:r>
              <w:t>Kutani wansati ayatumbela mananga, laha Xikwembu ximulungiseleke ndhawu kona, laha angatahlayisiwa aphameliwa kona, hi masiku lawa maringanaka khulu ni madzana mambirhi ni ntlhanu wa makume ni rin'we.</w:t>
            </w:r>
            <w:r>
              <w:rPr>
                <w:vertAlign w:val="superscript"/>
              </w:rPr>
              <w:t>7</w:t>
            </w:r>
            <w:r>
              <w:t xml:space="preserve">Kutani kupfuka nyimpi tilweni, ya Mikayele ni tintsumi ta yena loko valwa ni dragona; na rona dragona rilwa na rili ni tintsumi ta rona. </w:t>
            </w:r>
            <w:r>
              <w:rPr>
                <w:vertAlign w:val="superscript"/>
              </w:rPr>
              <w:t>8</w:t>
            </w:r>
            <w:r>
              <w:t xml:space="preserve">Kambe dragona rihluliwa, ringahapfumeleliwi kutshama tilweni, rona ni tintsumi ta rona. </w:t>
            </w:r>
            <w:r>
              <w:rPr>
                <w:vertAlign w:val="superscript"/>
              </w:rPr>
              <w:t>9</w:t>
            </w:r>
            <w:r>
              <w:t>Hi loko dragona lerikulu ricukumetiwa riyawela hansi, rona nyoka ya khale leyivuliwaka Diyavulosi kumbe Sathana, Mukanganyisi wa misava hinkwayu; ricukumetiwa riyawela hansi misaveni, tintsumi ta rona na tona ticukumetiwa kun'we na rona.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Nhlavutelo 22:12-16</w:t>
            </w:r>
          </w:p>
          <w:p>
            <w:r>
              <w:rPr>
                <w:vertAlign w:val="superscript"/>
              </w:rPr>
              <w:t>12</w:t>
            </w:r>
            <w:r>
              <w:t xml:space="preserve">Yesu ali: “Vonani, nata svosvisvosvi, nita ni hakelo ya mina, kutahakela mun'wana ni mun'wana hi kuya hi lesvi asviyendleke. </w:t>
            </w:r>
            <w:r>
              <w:rPr>
                <w:vertAlign w:val="superscript"/>
              </w:rPr>
              <w:t>13</w:t>
            </w:r>
            <w:r>
              <w:t>Hi mina Alfa na Omega, lweyi worhanga ni lweyi wohetelela, kusungula ni kuhela.”</w:t>
            </w:r>
            <w:r>
              <w:rPr>
                <w:vertAlign w:val="superscript"/>
              </w:rPr>
              <w:t>14</w:t>
            </w:r>
            <w:r>
              <w:t xml:space="preserve">Kukatekile lavahlampsaka sviyambalu sva vona, lesvaku vatava ni matimba ya kuja nsinya wa vutomi, ni kunghena doropeni hi minyangwa ya rona. </w:t>
            </w:r>
            <w:r>
              <w:rPr>
                <w:vertAlign w:val="superscript"/>
              </w:rPr>
              <w:t>15</w:t>
            </w:r>
            <w:r>
              <w:t>Lava vasalaka handle ka doropa hi lava vayendlaka lesvobiha, ni valoyi, ni vawosvi, ni vadlayi, ni lavagandzelaka svikwembu sva hava, ni hinkwavu lavatsakelaka vunhwa ni kuhanya ha rona.</w:t>
            </w:r>
            <w:r>
              <w:rPr>
                <w:vertAlign w:val="superscript"/>
              </w:rPr>
              <w:t>16</w:t>
            </w:r>
            <w:r>
              <w:t>Yesu ali: “Nirhumile ntsumi ya mina tikerekeni lesvaku yimitivisa ntiyiso wa svilo lesvi. Hi mina rimintsu ra Davhida, ni wa rixaka ra yena, nyeleti leyovangama ya mixo.”</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2026-01-05 21:04:32</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Chichengue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