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Matthew 2:1-12</w:t>
            </w:r>
          </w:p>
          <w:p>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 are not the least among the rulers of Judah,</w:t>
            </w:r>
            <w:r>
              <w:t>for from you will come one who rules,</w:t>
            </w:r>
            <w:r>
              <w:t xml:space="preserve"> 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3:13-17</w:t>
            </w:r>
          </w:p>
          <w:p>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4:1-11</w:t>
            </w:r>
          </w:p>
          <w:p>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 xml:space="preserve"> 'He will command his angels to take care of you,'</w:t>
            </w:r>
            <w:r>
              <w:t xml:space="preserve"> and</w:t>
            </w:r>
            <w:r>
              <w:t xml:space="preserve"> 'They will carry you in their hands, 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5:1-12</w:t>
            </w:r>
          </w:p>
          <w:p>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 for theirs is the kingdom of heaven.</w:t>
            </w:r>
            <w:r>
              <w:rPr>
                <w:vertAlign w:val="superscript"/>
              </w:rPr>
              <w:t>4</w:t>
            </w:r>
            <w:r>
              <w:t>Blessed are those who mourn, for they will be comforted.</w:t>
            </w:r>
            <w:r>
              <w:rPr>
                <w:vertAlign w:val="superscript"/>
              </w:rPr>
              <w:t>5</w:t>
            </w:r>
            <w:r>
              <w:t>Blessed are the meek, for they will inherit the earth.</w:t>
            </w:r>
            <w:r>
              <w:rPr>
                <w:vertAlign w:val="superscript"/>
              </w:rPr>
              <w:t>6</w:t>
            </w:r>
            <w:r>
              <w:t>Blessed are those who hunger and thirst for righteousness, for they will be filled.</w:t>
            </w:r>
            <w:r>
              <w:rPr>
                <w:vertAlign w:val="superscript"/>
              </w:rPr>
              <w:t>7</w:t>
            </w:r>
            <w:r>
              <w:t>Blessed are the merciful, for they will obtain mercy.</w:t>
            </w:r>
            <w:r>
              <w:rPr>
                <w:vertAlign w:val="superscript"/>
              </w:rPr>
              <w:t>8</w:t>
            </w:r>
            <w:r>
              <w:t>Blessed are the pure in heart, for they will see God.</w:t>
            </w:r>
            <w:r>
              <w:rPr>
                <w:vertAlign w:val="superscript"/>
              </w:rPr>
              <w:t>9</w:t>
            </w:r>
            <w:r>
              <w:t>Blessed are the peacemakers, for they will be called sons of God.</w:t>
            </w:r>
            <w:r>
              <w:rPr>
                <w:vertAlign w:val="superscript"/>
              </w:rPr>
              <w:t>10</w:t>
            </w:r>
            <w:r>
              <w:t>Blessed are those who have been persecuted for righteousness' sake, 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6:1-15</w:t>
            </w:r>
          </w:p>
          <w:p>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 xml:space="preserve"> 'Our Father in heaven, may your name be honored as holy.</w:t>
            </w:r>
            <w:r>
              <w:rPr>
                <w:vertAlign w:val="superscript"/>
              </w:rPr>
              <w:t>10</w:t>
            </w:r>
            <w:r>
              <w:t>May your kingdom come.</w:t>
            </w:r>
            <w:r>
              <w:t>May your will be done</w:t>
            </w:r>
            <w:r>
              <w:t xml:space="preserve"> on earth as it is in heaven.</w:t>
            </w:r>
            <w:r>
              <w:rPr>
                <w:vertAlign w:val="superscript"/>
              </w:rPr>
              <w:t>11</w:t>
            </w:r>
            <w:r>
              <w:t>Give us today our daily bread.</w:t>
            </w:r>
            <w:r>
              <w:rPr>
                <w:vertAlign w:val="superscript"/>
              </w:rPr>
              <w:t>12</w:t>
            </w:r>
            <w:r>
              <w:t>Forgive us our debts, as we also have forgiven our debtors.</w:t>
            </w:r>
            <w:r>
              <w:rPr>
                <w:vertAlign w:val="superscript"/>
              </w:rPr>
              <w:t>13</w:t>
            </w:r>
            <w:r>
              <w:t>Do not bring us into temptation, but deliver us from the evil one.'</w:t>
            </w:r>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13:44-46</w:t>
            </w:r>
          </w:p>
          <w:p>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14:13-21</w:t>
            </w:r>
          </w:p>
          <w:p>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Matthew 14:22-36</w:t>
            </w:r>
          </w:p>
          <w:p>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1:1-13</w:t>
            </w:r>
          </w:p>
          <w:p>
            <w:r>
              <w:rPr>
                <w:vertAlign w:val="superscript"/>
              </w:rPr>
              <w:t>1</w:t>
            </w:r>
            <w:r>
              <w:t>This is the beginning of the gospel of Jesus Christ, the Son of God.</w:t>
            </w:r>
          </w:p>
          <w:p>
            <w:r/>
            <w:r>
              <w:rPr>
                <w:vertAlign w:val="superscript"/>
              </w:rPr>
              <w:t>2</w:t>
            </w:r>
            <w:r>
              <w:t>As it is written in Isaiah the prophet, "Look, I am sending my messenger before your face, the one who will prepare your way.</w:t>
            </w:r>
            <w:r>
              <w:rPr>
                <w:vertAlign w:val="superscript"/>
              </w:rPr>
              <w:t>3</w:t>
            </w:r>
            <w:r>
              <w:t>The voice of one crying out in the wilderness, 'Make ready the way of the Lord; 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2:1-12</w:t>
            </w:r>
          </w:p>
          <w:p>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2:23-3:6</w:t>
            </w:r>
          </w:p>
          <w:p>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9:2-13</w:t>
            </w:r>
          </w:p>
          <w:p>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12:35-40</w:t>
            </w:r>
          </w:p>
          <w:p>
            <w:r>
              <w:rPr>
                <w:vertAlign w:val="superscript"/>
              </w:rPr>
              <w:t>35</w:t>
            </w:r>
            <w:r>
              <w:t>While Jesus was teaching in the temple courts, he said, "How is it that the scribes say the Christ is the son of David?</w:t>
            </w:r>
            <w:r>
              <w:rPr>
                <w:vertAlign w:val="superscript"/>
              </w:rPr>
              <w:t>36</w:t>
            </w:r>
            <w:r>
              <w:t>David himself, in the Holy Spirit, said, 'The Lord said to my Lord, "Sit at my right hand 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14:12-26</w:t>
            </w:r>
          </w:p>
          <w:p>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 15:1-15</w:t>
            </w:r>
          </w:p>
          <w:p>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17:11-19</w:t>
            </w:r>
          </w:p>
          <w:p>
            <w:r>
              <w:rPr>
                <w:vertAlign w:val="superscript"/>
              </w:rPr>
              <w:t>11</w:t>
            </w:r>
            <w:r>
              <w:t>It came about that as he traveled to Jerusalem, he went along the border between Samaria and Galilee.</w:t>
            </w:r>
            <w:r>
              <w:rPr>
                <w:vertAlign w:val="superscript"/>
              </w:rPr>
              <w:t>12</w:t>
            </w:r>
            <w:r>
              <w:t>As he entered into a certain village, there he was met by ten men who were lepers. They stood far away from him</w:t>
            </w:r>
            <w:r>
              <w:rPr>
                <w:vertAlign w:val="superscript"/>
              </w:rPr>
              <w:t>13</w:t>
            </w:r>
            <w:r>
              <w:t>and they lifted up their voices, saying, "Jesus, Master, have mercy on us."</w:t>
            </w:r>
          </w:p>
          <w:p>
            <w:r/>
            <w:r>
              <w:rPr>
                <w:vertAlign w:val="superscript"/>
              </w:rPr>
              <w:t>14</w:t>
            </w:r>
            <w:r>
              <w:t>When he saw them, he said to them, "Go and show yourselves to the priests." As they went away they were cleansed.</w:t>
            </w:r>
            <w:r>
              <w:rPr>
                <w:vertAlign w:val="superscript"/>
              </w:rPr>
              <w:t>15</w:t>
            </w:r>
            <w:r>
              <w:t>When one of them saw that he was healed, he turned back, with a loud voice glorifying God.</w:t>
            </w:r>
            <w:r>
              <w:rPr>
                <w:vertAlign w:val="superscript"/>
              </w:rPr>
              <w:t>16</w:t>
            </w:r>
            <w:r>
              <w:t>He fell on his face at Jesus' feet, giving him thanks. Now he was a Samaritan.</w:t>
            </w:r>
            <w:r>
              <w:rPr>
                <w:vertAlign w:val="superscript"/>
              </w:rPr>
              <w:t>17</w:t>
            </w:r>
            <w:r>
              <w:t>Then Jesus said, "Were not the ten cleansed? Where are the nine?</w:t>
            </w:r>
            <w:r>
              <w:rPr>
                <w:vertAlign w:val="superscript"/>
              </w:rPr>
              <w:t>18</w:t>
            </w:r>
            <w:r>
              <w:t>Were there no others who returned to give glory to God, except this foreigner?"</w:t>
            </w:r>
            <w:r>
              <w:rPr>
                <w:vertAlign w:val="superscript"/>
              </w:rPr>
              <w:t>19</w:t>
            </w:r>
            <w:r>
              <w:t>He said to him, "Arise, and go. Your faith has made you well."</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18:9-14</w:t>
            </w:r>
          </w:p>
          <w:p>
            <w:r>
              <w:rPr>
                <w:vertAlign w:val="superscript"/>
              </w:rPr>
              <w:t>9</w:t>
            </w:r>
            <w:r>
              <w:t>Then he also spoke this parable to some who trusted in themselves that they were righteous and who despised other people:</w:t>
            </w:r>
            <w:r>
              <w:rPr>
                <w:vertAlign w:val="superscript"/>
              </w:rPr>
              <w:t>10</w:t>
            </w:r>
            <w:r>
              <w:t>"Two men went up into the temple to pray—the one was a Pharisee and the other was a tax collector.</w:t>
            </w:r>
            <w:r>
              <w:rPr>
                <w:vertAlign w:val="superscript"/>
              </w:rPr>
              <w:t>11</w:t>
            </w:r>
            <w:r>
              <w:t>The Pharisee stood and prayed these things about himself, 'God, I thank you that I am not like other people—robbers, unrighteous people, adulterers—or even like this tax collector.</w:t>
            </w:r>
            <w:r>
              <w:rPr>
                <w:vertAlign w:val="superscript"/>
              </w:rPr>
              <w:t>12</w:t>
            </w:r>
            <w:r>
              <w:t>I fast two times every week. I give tithes of all that I get.'</w:t>
            </w:r>
          </w:p>
          <w:p>
            <w:r/>
            <w:r>
              <w:rPr>
                <w:vertAlign w:val="superscript"/>
              </w:rPr>
              <w:t>13</w:t>
            </w:r>
            <w:r>
              <w:t>But the tax collector, standing at a distance, would not even lift up his eyes to heaven, but hit his breast, saying, 'God, have mercy on me, a sinner.'</w:t>
            </w:r>
            <w:r>
              <w:rPr>
                <w:vertAlign w:val="superscript"/>
              </w:rPr>
              <w:t>14</w:t>
            </w:r>
            <w:r>
              <w:t>I say to you, this man went back down to his house justified rather than the other, because everyone who exalts himself will be humbled, but everyone who humbles himself will be exalted."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19:28-48</w:t>
            </w:r>
          </w:p>
          <w:p>
            <w:r>
              <w:rPr>
                <w:vertAlign w:val="superscript"/>
              </w:rPr>
              <w:t>28</w:t>
            </w:r>
            <w:r>
              <w:t>When he had said these things, he went on ahead, going up to Jerusalem.</w:t>
            </w:r>
          </w:p>
          <w:p>
            <w:r/>
            <w:r>
              <w:rPr>
                <w:vertAlign w:val="superscript"/>
              </w:rPr>
              <w:t>29</w:t>
            </w:r>
            <w:r>
              <w:t>It came about that when he came near to Bethphage and Bethany, to the mountain that is called Olives, he sent two of the disciples,</w:t>
            </w:r>
            <w:r>
              <w:rPr>
                <w:vertAlign w:val="superscript"/>
              </w:rPr>
              <w:t>30</w:t>
            </w:r>
            <w:r>
              <w:t>saying, "Go into the next village. As you enter, you will find a colt that has never been ridden. Untie it and bring it to me.</w:t>
            </w:r>
            <w:r>
              <w:rPr>
                <w:vertAlign w:val="superscript"/>
              </w:rPr>
              <w:t>31</w:t>
            </w:r>
            <w:r>
              <w:t>If anyone asks you, 'Why are you untying it?' say, 'The Lord has need of it.'"</w:t>
            </w:r>
            <w:r>
              <w:rPr>
                <w:vertAlign w:val="superscript"/>
              </w:rPr>
              <w:t>32</w:t>
            </w:r>
            <w:r>
              <w:t>Those who were sent went and found the colt just as Jesus had told them.</w:t>
            </w:r>
          </w:p>
          <w:p>
            <w:r/>
            <w:r>
              <w:rPr>
                <w:vertAlign w:val="superscript"/>
              </w:rPr>
              <w:t>33</w:t>
            </w:r>
            <w:r>
              <w:t>As they were untying the colt, the owners said to them, "Why are you untying the colt?"</w:t>
            </w:r>
          </w:p>
          <w:p>
            <w:r/>
            <w:r>
              <w:rPr>
                <w:vertAlign w:val="superscript"/>
              </w:rPr>
              <w:t>34</w:t>
            </w:r>
            <w:r>
              <w:t>They said, "The Lord has need of it."</w:t>
            </w:r>
            <w:r>
              <w:rPr>
                <w:vertAlign w:val="superscript"/>
              </w:rPr>
              <w:t>35</w:t>
            </w:r>
            <w:r>
              <w:t>They brought it to Jesus, and they threw their cloaks upon the colt and set Jesus on it.</w:t>
            </w:r>
            <w:r>
              <w:rPr>
                <w:vertAlign w:val="superscript"/>
              </w:rPr>
              <w:t>36</w:t>
            </w:r>
            <w:r>
              <w:t>As he went, they spread their cloaks on the road.</w:t>
            </w:r>
          </w:p>
          <w:p>
            <w:r/>
            <w:r>
              <w:rPr>
                <w:vertAlign w:val="superscript"/>
              </w:rPr>
              <w:t>37</w:t>
            </w:r>
            <w:r>
              <w:t xml:space="preserve">As he was now approaching the place where the Mount of Olives descends, the whole multitude of the disciples began to rejoice and praise God with a loud voice for all the mighty works which they had seen, saying, </w:t>
            </w:r>
            <w:r>
              <w:rPr>
                <w:vertAlign w:val="superscript"/>
              </w:rPr>
              <w:t>38</w:t>
            </w:r>
            <w:r>
              <w:t>"Blessed is the king who comes in the name of the Lord! Peace in heaven and glory in the highest!"</w:t>
            </w:r>
          </w:p>
          <w:p>
            <w:r/>
            <w:r>
              <w:rPr>
                <w:vertAlign w:val="superscript"/>
              </w:rPr>
              <w:t>39</w:t>
            </w:r>
            <w:r>
              <w:t>Some of the Pharisees in the multitude said to him, "Teacher, rebuke your disciples."</w:t>
            </w:r>
          </w:p>
          <w:p>
            <w:r/>
            <w:r>
              <w:rPr>
                <w:vertAlign w:val="superscript"/>
              </w:rPr>
              <w:t>40</w:t>
            </w:r>
            <w:r>
              <w:t>Jesus answered and said, "I tell you, if these were silent, the stones would cry out."</w:t>
            </w:r>
          </w:p>
          <w:p>
            <w:r/>
            <w:r>
              <w:rPr>
                <w:vertAlign w:val="superscript"/>
              </w:rPr>
              <w:t>41</w:t>
            </w:r>
            <w:r>
              <w:t>When Jesus approached the city, he wept over it,</w:t>
            </w:r>
            <w:r>
              <w:rPr>
                <w:vertAlign w:val="superscript"/>
              </w:rPr>
              <w:t>42</w:t>
            </w:r>
            <w:r>
              <w:t>saying, "If only you had known in this day, even you, the things which bring you peace! But now they are hidden from your eyes.</w:t>
            </w:r>
            <w:r>
              <w:rPr>
                <w:vertAlign w:val="superscript"/>
              </w:rPr>
              <w:t>43</w:t>
            </w:r>
            <w:r>
              <w:t>For the days will come upon you when your enemies will build a barricade around you and surround you and press in on you from every side.</w:t>
            </w:r>
            <w:r>
              <w:rPr>
                <w:vertAlign w:val="superscript"/>
              </w:rPr>
              <w:t>44</w:t>
            </w:r>
            <w:r>
              <w:t>They will strike you down to the ground, and your children with you. They will not leave one stone upon another because you did not recognize the time of your visitation."</w:t>
            </w:r>
          </w:p>
          <w:p>
            <w:r/>
            <w:r>
              <w:rPr>
                <w:vertAlign w:val="superscript"/>
              </w:rPr>
              <w:t>45</w:t>
            </w:r>
            <w:r>
              <w:t>Jesus entered the temple and began to cast out those who were selling,</w:t>
            </w:r>
            <w:r>
              <w:rPr>
                <w:vertAlign w:val="superscript"/>
              </w:rPr>
              <w:t>46</w:t>
            </w:r>
            <w:r>
              <w:t>saying to them, "It is written, 'My house will be a house of prayer,' but you have made it a den of robbers."</w:t>
            </w:r>
          </w:p>
          <w:p>
            <w:r/>
            <w:r>
              <w:rPr>
                <w:vertAlign w:val="superscript"/>
              </w:rPr>
              <w:t>47</w:t>
            </w:r>
            <w:r>
              <w:t>So Jesus was teaching daily in the temple. The chief priests and the scribes were seeking to destroy him, as were the leaders of the people,</w:t>
            </w:r>
            <w:r>
              <w:rPr>
                <w:vertAlign w:val="superscript"/>
              </w:rPr>
              <w:t>48</w:t>
            </w:r>
            <w:r>
              <w:t>but they could not find a way to do it because all the people were listening to him intently.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23:26-47</w:t>
            </w:r>
          </w:p>
          <w:p>
            <w:r>
              <w:rPr>
                <w:vertAlign w:val="superscript"/>
              </w:rPr>
              <w:t>26</w:t>
            </w:r>
            <w:r>
              <w:t>As they led him away, they seized one Simon of Cyrene, coming from the country, and they laid the cross on him to carry, following Jesus.</w:t>
            </w:r>
          </w:p>
          <w:p>
            <w:r/>
            <w:r>
              <w:rPr>
                <w:vertAlign w:val="superscript"/>
              </w:rPr>
              <w:t>27</w:t>
            </w:r>
            <w:r>
              <w:t>A great crowd of the people, and of women who grieved and mourned for him, were following him.</w:t>
            </w:r>
            <w:r>
              <w:rPr>
                <w:vertAlign w:val="superscript"/>
              </w:rPr>
              <w:t>28</w:t>
            </w:r>
            <w:r>
              <w:t>But turning to them, Jesus said, "Daughters of Jerusalem, do not weep for me, but weep for yourselves and for your children.</w:t>
            </w:r>
            <w:r>
              <w:rPr>
                <w:vertAlign w:val="superscript"/>
              </w:rPr>
              <w:t>29</w:t>
            </w:r>
            <w:r>
              <w:t>For see, the days are coming in which they will say, 'Blessed are the barren and the wombs that did not bear, and the breasts that did not nurse.'</w:t>
            </w:r>
            <w:r>
              <w:rPr>
                <w:vertAlign w:val="superscript"/>
              </w:rPr>
              <w:t>30</w:t>
            </w:r>
            <w:r>
              <w:t>Then they will begin to say to the mountains, 'Fall on us,' and to the hills, 'Cover us.'</w:t>
            </w:r>
            <w:r>
              <w:rPr>
                <w:vertAlign w:val="superscript"/>
              </w:rPr>
              <w:t>31</w:t>
            </w:r>
            <w:r>
              <w:t>For if they do these things while the tree is green, what will happen when it is dry?"</w:t>
            </w:r>
          </w:p>
          <w:p>
            <w:r/>
            <w:r>
              <w:rPr>
                <w:vertAlign w:val="superscript"/>
              </w:rPr>
              <w:t>32</w:t>
            </w:r>
            <w:r>
              <w:t>Other men, two criminals, were led away with him to be put to death.</w:t>
            </w:r>
          </w:p>
          <w:p>
            <w:r/>
            <w:r>
              <w:rPr>
                <w:vertAlign w:val="superscript"/>
              </w:rPr>
              <w:t>33</w:t>
            </w:r>
            <w:r>
              <w:t>When they came to the place that is called "The Skull," there they crucified him and the criminals—one on his right and one on his left.</w:t>
            </w:r>
            <w:r>
              <w:rPr>
                <w:vertAlign w:val="superscript"/>
              </w:rPr>
              <w:t>34</w:t>
            </w:r>
            <w:r>
              <w:t>Jesus said, "Father, forgive them, for they do not know what they are doing." Then they cast lots, dividing up his garments.</w:t>
            </w:r>
          </w:p>
          <w:p>
            <w:r/>
            <w:r>
              <w:rPr>
                <w:vertAlign w:val="superscript"/>
              </w:rPr>
              <w:t>35</w:t>
            </w:r>
            <w:r>
              <w:t>The people stood watching while the rulers also were mocking him, saying, "He saved others. Let him save himself, if he is the Christ of God, the chosen one."</w:t>
            </w:r>
          </w:p>
          <w:p>
            <w:r/>
            <w:r>
              <w:rPr>
                <w:vertAlign w:val="superscript"/>
              </w:rPr>
              <w:t>36</w:t>
            </w:r>
            <w:r>
              <w:t>The soldiers also ridiculed him, approaching him, offering him vinegar,</w:t>
            </w:r>
            <w:r>
              <w:rPr>
                <w:vertAlign w:val="superscript"/>
              </w:rPr>
              <w:t>37</w:t>
            </w:r>
            <w:r>
              <w:t>and saying, "If you are the King of the Jews, save yourself."</w:t>
            </w:r>
            <w:r>
              <w:rPr>
                <w:vertAlign w:val="superscript"/>
              </w:rPr>
              <w:t>38</w:t>
            </w:r>
            <w:r>
              <w:t>There was also a sign over him, "This is the King of the Jews."</w:t>
            </w:r>
          </w:p>
          <w:p>
            <w:r/>
            <w:r>
              <w:rPr>
                <w:vertAlign w:val="superscript"/>
              </w:rPr>
              <w:t>39</w:t>
            </w:r>
            <w:r>
              <w:t>One of the criminals who was hanging there insulted him by saying, "Are you not the Christ? Save yourself and us."</w:t>
            </w:r>
          </w:p>
          <w:p>
            <w:r/>
            <w:r>
              <w:rPr>
                <w:vertAlign w:val="superscript"/>
              </w:rPr>
              <w:t>40</w:t>
            </w:r>
            <w:r>
              <w:t>But the other rebuked him, saying, "Do you not fear God, since you are under the same sentence of condemnation?</w:t>
            </w:r>
            <w:r>
              <w:rPr>
                <w:vertAlign w:val="superscript"/>
              </w:rPr>
              <w:t>41</w:t>
            </w:r>
            <w:r>
              <w:t>We indeed are here justly, for we are receiving what we deserve for our deeds. But this man did nothing wrong."</w:t>
            </w:r>
            <w:r>
              <w:rPr>
                <w:vertAlign w:val="superscript"/>
              </w:rPr>
              <w:t>42</w:t>
            </w:r>
            <w:r>
              <w:t>Then he said, "Jesus, remember me when you come into your kingdom."</w:t>
            </w:r>
          </w:p>
          <w:p>
            <w:r/>
            <w:r>
              <w:rPr>
                <w:vertAlign w:val="superscript"/>
              </w:rPr>
              <w:t>43</w:t>
            </w:r>
            <w:r>
              <w:t>Jesus said to him, "Truly I say to you, today you will be with me in paradise."</w:t>
            </w:r>
          </w:p>
          <w:p>
            <w:r/>
            <w:r>
              <w:rPr>
                <w:vertAlign w:val="superscript"/>
              </w:rPr>
              <w:t>44</w:t>
            </w:r>
            <w:r>
              <w:t>It was now about the sixth hour, and darkness came over the whole land until the ninth hour</w:t>
            </w:r>
            <w:r>
              <w:rPr>
                <w:vertAlign w:val="superscript"/>
              </w:rPr>
              <w:t>45</w:t>
            </w:r>
            <w:r>
              <w:t>as the sun turned dark. Then the curtain of the temple was split in two.</w:t>
            </w:r>
            <w:r>
              <w:rPr>
                <w:vertAlign w:val="superscript"/>
              </w:rPr>
              <w:t>46</w:t>
            </w:r>
            <w:r>
              <w:t>Crying with a loud voice, Jesus said, "Father, into your hands I commit my spirit." Having said this, he died.</w:t>
            </w:r>
          </w:p>
          <w:p>
            <w:r/>
            <w:r>
              <w:rPr>
                <w:vertAlign w:val="superscript"/>
              </w:rPr>
              <w:t>47</w:t>
            </w:r>
            <w:r>
              <w:t>When the centurion saw what was done, he glorified God, saying, "Surely this was a righteous man."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Luke 24:36-53</w:t>
            </w:r>
          </w:p>
          <w:p>
            <w:r>
              <w:rPr>
                <w:vertAlign w:val="superscript"/>
              </w:rPr>
              <w:t>36</w:t>
            </w:r>
            <w:r>
              <w:t>As they spoke these things, Jesus himself stood in the midst of them, and said to them, "Peace be to you."</w:t>
            </w:r>
            <w:r>
              <w:rPr>
                <w:vertAlign w:val="superscript"/>
              </w:rPr>
              <w:t>37</w:t>
            </w:r>
            <w:r>
              <w:t>But they were terrified and filled with fear and thought that they were seeing a spirit.</w:t>
            </w:r>
            <w:r>
              <w:rPr>
                <w:vertAlign w:val="superscript"/>
              </w:rPr>
              <w:t>38</w:t>
            </w:r>
            <w:r>
              <w:t>Jesus said to them, "Why are you troubled? Why do questions arise in your heart?</w:t>
            </w:r>
            <w:r>
              <w:rPr>
                <w:vertAlign w:val="superscript"/>
              </w:rPr>
              <w:t>39</w:t>
            </w:r>
            <w:r>
              <w:t>See my hands and my feet, that it is I myself. Touch me and see. For a spirit does not have flesh and bones, as you see me having."</w:t>
            </w:r>
            <w:r>
              <w:rPr>
                <w:vertAlign w:val="superscript"/>
              </w:rPr>
              <w:t>40</w:t>
            </w:r>
            <w:r>
              <w:t>When he had said this, he showed them his hands and his feet.</w:t>
            </w:r>
            <w:r>
              <w:rPr>
                <w:vertAlign w:val="superscript"/>
              </w:rPr>
              <w:t>41</w:t>
            </w:r>
            <w:r>
              <w:t>They still could not believe it because of joy, and they were amazed. Jesus said to them, "Do you have anything to eat?"</w:t>
            </w:r>
            <w:r>
              <w:rPr>
                <w:vertAlign w:val="superscript"/>
              </w:rPr>
              <w:t>42</w:t>
            </w:r>
            <w:r>
              <w:t>They gave him a piece of a broiled fish,</w:t>
            </w:r>
            <w:r>
              <w:rPr>
                <w:vertAlign w:val="superscript"/>
              </w:rPr>
              <w:t>43</w:t>
            </w:r>
            <w:r>
              <w:t>and he took it and ate it before them.</w:t>
            </w:r>
          </w:p>
          <w:p>
            <w:r/>
            <w:r>
              <w:rPr>
                <w:vertAlign w:val="superscript"/>
              </w:rPr>
              <w:t>44</w:t>
            </w:r>
            <w:r>
              <w:t>He said to them, "These are my words that I spoke to you when I was with you, that all that was written in the law of Moses and the Prophets and the Psalms must be fulfilled."</w:t>
            </w:r>
            <w:r>
              <w:rPr>
                <w:vertAlign w:val="superscript"/>
              </w:rPr>
              <w:t>45</w:t>
            </w:r>
            <w:r>
              <w:t>Then he opened their minds, that they might understand the scriptures.</w:t>
            </w:r>
            <w:r>
              <w:rPr>
                <w:vertAlign w:val="superscript"/>
              </w:rPr>
              <w:t>46</w:t>
            </w:r>
            <w:r>
              <w:t>He said to them, "Thus it is written, that the Christ should suffer and rise again from the dead on the third day.</w:t>
            </w:r>
            <w:r>
              <w:rPr>
                <w:vertAlign w:val="superscript"/>
              </w:rPr>
              <w:t>47</w:t>
            </w:r>
            <w:r>
              <w:t>Repentance and forgiveness of sins should be preached in his name to all the nations, beginning from Jerusalem.</w:t>
            </w:r>
            <w:r>
              <w:rPr>
                <w:vertAlign w:val="superscript"/>
              </w:rPr>
              <w:t>48</w:t>
            </w:r>
            <w:r>
              <w:t>You are witnesses of these things.</w:t>
            </w:r>
            <w:r>
              <w:rPr>
                <w:vertAlign w:val="superscript"/>
              </w:rPr>
              <w:t>49</w:t>
            </w:r>
            <w:r>
              <w:t>See, I am sending you what my Father promised. But remain in the city until you are clothed with power from on high."</w:t>
            </w:r>
          </w:p>
          <w:p>
            <w:r/>
            <w:r>
              <w:rPr>
                <w:vertAlign w:val="superscript"/>
              </w:rPr>
              <w:t>50</w:t>
            </w:r>
            <w:r>
              <w:t>Then Jesus led them out until they were near Bethany. He lifted up his hands and blessed them.</w:t>
            </w:r>
            <w:r>
              <w:rPr>
                <w:vertAlign w:val="superscript"/>
              </w:rPr>
              <w:t>51</w:t>
            </w:r>
            <w:r>
              <w:t>It happened that, while he was blessing them, he left them and was carried up into heaven.</w:t>
            </w:r>
            <w:r>
              <w:rPr>
                <w:vertAlign w:val="superscript"/>
              </w:rPr>
              <w:t>52</w:t>
            </w:r>
            <w:r>
              <w:t>So they worshiped him and returned to Jerusalem with great joy.</w:t>
            </w:r>
            <w:r>
              <w:rPr>
                <w:vertAlign w:val="superscript"/>
              </w:rPr>
              <w:t>53</w:t>
            </w:r>
            <w:r>
              <w:t>They were continually in the temple, blessing God.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w:t>
            </w:r>
          </w:p>
          <w:p>
            <w:r>
              <w:rPr>
                <w:vertAlign w:val="superscript"/>
              </w:rPr>
              <w:t>1</w:t>
            </w:r>
            <w:r>
              <w:t>In the beginning was the Word, and the Word was with God, and the Word was God.</w:t>
            </w:r>
            <w:r>
              <w:rPr>
                <w:vertAlign w:val="superscript"/>
              </w:rPr>
              <w:t>2</w:t>
            </w:r>
            <w:r>
              <w:t>This one was in the beginning with God.</w:t>
            </w:r>
            <w:r>
              <w:rPr>
                <w:vertAlign w:val="superscript"/>
              </w:rPr>
              <w:t>3</w:t>
            </w:r>
            <w:r>
              <w:t>All things were made through him, and without him there was not one thing made that has been made.</w:t>
            </w:r>
            <w:r>
              <w:rPr>
                <w:vertAlign w:val="superscript"/>
              </w:rPr>
              <w:t>4</w:t>
            </w:r>
            <w:r>
              <w:t>In him was life, and the life was the light of men.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1:14-18</w:t>
            </w:r>
          </w:p>
          <w:p>
            <w:r>
              <w:rPr>
                <w:vertAlign w:val="superscript"/>
              </w:rPr>
              <w:t>14</w:t>
            </w:r>
            <w:r>
              <w:t>The Word became flesh and lived among us. We have seen his glory, glory as of the one and only who came from the Father, full of grace and truth.</w:t>
            </w:r>
            <w:r>
              <w:rPr>
                <w:vertAlign w:val="superscript"/>
              </w:rPr>
              <w:t>15</w:t>
            </w:r>
            <w:r>
              <w:t>John testified about him and cried out, saying, "This was the one of whom I said, 'He who comes after me is greater than I am, for he was before me.'"</w:t>
            </w:r>
            <w:r>
              <w:rPr>
                <w:vertAlign w:val="superscript"/>
              </w:rPr>
              <w:t>16</w:t>
            </w:r>
            <w:r>
              <w:t>For from his fullness we have all received grace after grace.</w:t>
            </w:r>
            <w:r>
              <w:rPr>
                <w:vertAlign w:val="superscript"/>
              </w:rPr>
              <w:t>17</w:t>
            </w:r>
            <w:r>
              <w:t>For the law was given through Moses. Grace and truth came through Jesus Christ.</w:t>
            </w:r>
            <w:r>
              <w:rPr>
                <w:vertAlign w:val="superscript"/>
              </w:rPr>
              <w:t>18</w:t>
            </w:r>
            <w:r>
              <w:t>No one has ever seen God; the only God, who is at the Father's side, he has made God known.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2:1-12</w:t>
            </w:r>
          </w:p>
          <w:p>
            <w:r>
              <w:rPr>
                <w:vertAlign w:val="superscript"/>
              </w:rPr>
              <w:t>1</w:t>
            </w:r>
            <w:r>
              <w:t>Three days later, there was a wedding in Cana of Galilee, and the mother of Jesus was there.</w:t>
            </w:r>
            <w:r>
              <w:rPr>
                <w:vertAlign w:val="superscript"/>
              </w:rPr>
              <w:t>2</w:t>
            </w:r>
            <w:r>
              <w:t>Jesus and his disciples were invited to the wedding.</w:t>
            </w:r>
            <w:r>
              <w:rPr>
                <w:vertAlign w:val="superscript"/>
              </w:rPr>
              <w:t>3</w:t>
            </w:r>
            <w:r>
              <w:t>When the wine ran out, the mother of Jesus said to him, "They have no wine."</w:t>
            </w:r>
            <w:r>
              <w:rPr>
                <w:vertAlign w:val="superscript"/>
              </w:rPr>
              <w:t>4</w:t>
            </w:r>
            <w:r>
              <w:t>Jesus said to her, "Woman, why do you come to me? My time has not yet come."</w:t>
            </w:r>
            <w:r>
              <w:rPr>
                <w:vertAlign w:val="superscript"/>
              </w:rPr>
              <w:t>5</w:t>
            </w:r>
            <w:r>
              <w:t>His mother said to the servants, "Whatever he says to you, do it."</w:t>
            </w:r>
          </w:p>
          <w:p>
            <w:r/>
            <w:r>
              <w:rPr>
                <w:vertAlign w:val="superscript"/>
              </w:rPr>
              <w:t>6</w:t>
            </w:r>
            <w:r>
              <w:t>Now there were six stone water pots there used for the Jewish ceremonial washing, each containing two to three metretes.</w:t>
            </w:r>
            <w:r>
              <w:rPr>
                <w:vertAlign w:val="superscript"/>
              </w:rPr>
              <w:t>7</w:t>
            </w:r>
            <w:r>
              <w:t>Jesus said to them, "Fill the water pots with water." So they filled them up to the brim.</w:t>
            </w:r>
            <w:r>
              <w:rPr>
                <w:vertAlign w:val="superscript"/>
              </w:rPr>
              <w:t>8</w:t>
            </w:r>
            <w:r>
              <w:t>Then he told the servants, "Take some out now and take it to the head waiter." So they did.</w:t>
            </w:r>
          </w:p>
          <w:p>
            <w:r/>
            <w:r>
              <w:rPr>
                <w:vertAlign w:val="superscript"/>
              </w:rPr>
              <w:t>9</w:t>
            </w:r>
            <w:r>
              <w:t>The head waiter tasted the water that had become wine, but he did not know where it came from (but the servants who had drawn the water knew). Then he called the bridegroom</w:t>
            </w:r>
            <w:r>
              <w:rPr>
                <w:vertAlign w:val="superscript"/>
              </w:rPr>
              <w:t>10</w:t>
            </w:r>
            <w:r>
              <w:t>and said to him, "Every man serves the good wine first and then the cheaper wine when they are drunk. But you have kept the good wine until now."</w:t>
            </w:r>
            <w:r>
              <w:rPr>
                <w:vertAlign w:val="superscript"/>
              </w:rPr>
              <w:t>11</w:t>
            </w:r>
            <w:r>
              <w:t>This first sign Jesus did in Cana of Galilee, and he revealed his glory, and his disciples believed in him.</w:t>
            </w:r>
            <w:r>
              <w:rPr>
                <w:vertAlign w:val="superscript"/>
              </w:rPr>
              <w:t>12</w:t>
            </w:r>
            <w:r>
              <w:t>After this Jesus, his mother, his brothers, and his disciples went down to Capernaum and they stayed there for a few days.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14:16-17</w:t>
            </w:r>
          </w:p>
          <w:p>
            <w:r>
              <w:rPr>
                <w:vertAlign w:val="superscript"/>
              </w:rPr>
              <w:t>16</w:t>
            </w:r>
            <w:r>
              <w:t>and I will pray to the Father, and he will give you another Comforter so that he will be with you forever—</w:t>
            </w:r>
            <w:r>
              <w:rPr>
                <w:vertAlign w:val="superscript"/>
              </w:rPr>
              <w:t>17</w:t>
            </w:r>
            <w:r>
              <w:t>the Spirit of truth. The world cannot receive him because it does not see him or know him. But you know him, for he lives with you and will be in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John 15:1-8</w:t>
            </w:r>
          </w:p>
          <w:p>
            <w:r>
              <w:rPr>
                <w:vertAlign w:val="superscript"/>
              </w:rPr>
              <w:t>1</w:t>
            </w:r>
            <w:r>
              <w:t>"I am the true vine, and my Father is the gardener.</w:t>
            </w:r>
            <w:r>
              <w:rPr>
                <w:vertAlign w:val="superscript"/>
              </w:rPr>
              <w:t>2</w:t>
            </w:r>
            <w:r>
              <w:t>He takes away every branch in me that does not bear fruit, and he prunes every branch that bears fruit so that it will bear more fruit.</w:t>
            </w:r>
            <w:r>
              <w:rPr>
                <w:vertAlign w:val="superscript"/>
              </w:rPr>
              <w:t>3</w:t>
            </w:r>
            <w:r>
              <w:t>You are already clean because of the message that I have spoken to you.</w:t>
            </w:r>
            <w:r>
              <w:rPr>
                <w:vertAlign w:val="superscript"/>
              </w:rPr>
              <w:t>4</w:t>
            </w:r>
            <w:r>
              <w:t>Remain in me, and I in you. Just as a branch cannot bear fruit by itself unless it remains in the vine, so neither can you, unless you remain in me.</w:t>
            </w:r>
            <w:r>
              <w:rPr>
                <w:vertAlign w:val="superscript"/>
              </w:rPr>
              <w:t>5</w:t>
            </w:r>
            <w:r>
              <w:t>I am the vine, you are the branches. He who remains in me and I in him, he bears much fruit, for without me you can do nothing.</w:t>
            </w:r>
            <w:r>
              <w:rPr>
                <w:vertAlign w:val="superscript"/>
              </w:rPr>
              <w:t>6</w:t>
            </w:r>
            <w:r>
              <w:t>If anyone does not remain in me, he is thrown away like a branch and dries up, and they gather the branches and throw them into the fire, and they are burned up.</w:t>
            </w:r>
            <w:r>
              <w:rPr>
                <w:vertAlign w:val="superscript"/>
              </w:rPr>
              <w:t>7</w:t>
            </w:r>
            <w:r>
              <w:t>If you remain in me, and if my words remain in you, ask whatever you wish, and it will be done for you.</w:t>
            </w:r>
            <w:r>
              <w:rPr>
                <w:vertAlign w:val="superscript"/>
              </w:rPr>
              <w:t>8</w:t>
            </w:r>
            <w:r>
              <w:t>My Father is glorified in this, that you bear much fruit and so prove that you are my disciples.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1:1-11</w:t>
            </w:r>
          </w:p>
          <w:p>
            <w:r>
              <w:rPr>
                <w:vertAlign w:val="superscript"/>
              </w:rPr>
              <w:t>1</w:t>
            </w:r>
            <w:r>
              <w:t>The former account I wrote, Theophilus, told all that Jesus began to do and to teach,</w:t>
            </w:r>
            <w:r>
              <w:rPr>
                <w:vertAlign w:val="superscript"/>
              </w:rPr>
              <w:t>2</w:t>
            </w:r>
            <w:r>
              <w:t>until the day that he was taken up, after he had given commands through the Holy Spirit to the apostles he had chosen.</w:t>
            </w:r>
            <w:r>
              <w:rPr>
                <w:vertAlign w:val="superscript"/>
              </w:rPr>
              <w:t>3</w:t>
            </w:r>
            <w:r>
              <w:t>After his suffering, he presented himself alive to them with many convincing proofs. For forty days he appeared to them, and he spoke about the kingdom of God.</w:t>
            </w:r>
            <w:r>
              <w:rPr>
                <w:vertAlign w:val="superscript"/>
              </w:rPr>
              <w:t>4</w:t>
            </w:r>
            <w:r>
              <w:t>When he was meeting together with them, he commanded them not to leave Jerusalem, but to wait for the promise of the Father, about which he said, "You heard from me</w:t>
            </w:r>
            <w:r>
              <w:rPr>
                <w:vertAlign w:val="superscript"/>
              </w:rPr>
              <w:t>5</w:t>
            </w:r>
            <w:r>
              <w:t>that John indeed baptized with water, but you will be baptized with the Holy Spirit in a few days."</w:t>
            </w:r>
          </w:p>
          <w:p>
            <w:r/>
            <w:r>
              <w:rPr>
                <w:vertAlign w:val="superscript"/>
              </w:rPr>
              <w:t>6</w:t>
            </w:r>
            <w:r>
              <w:t>When they were assembled together they asked him, "Lord, is this the time you will restore the kingdom to Israel?"</w:t>
            </w:r>
            <w:r>
              <w:rPr>
                <w:vertAlign w:val="superscript"/>
              </w:rPr>
              <w:t>7</w:t>
            </w:r>
            <w:r>
              <w:t>He said to them, "It is not for you to know the times or the seasons which the Father has determined by his own authority.</w:t>
            </w:r>
            <w:r>
              <w:rPr>
                <w:vertAlign w:val="superscript"/>
              </w:rPr>
              <w:t>8</w:t>
            </w:r>
            <w:r>
              <w:t>But you will receive power when the Holy Spirit comes upon you, and you will be my witnesses both in Jerusalem and in all Judea and Samaria, and to the ends of the earth."</w:t>
            </w:r>
            <w:r>
              <w:rPr>
                <w:vertAlign w:val="superscript"/>
              </w:rPr>
              <w:t>9</w:t>
            </w:r>
            <w:r>
              <w:t>When the Lord Jesus had said these things, as they were looking up, he was raised up, and a cloud hid him from their eyes.</w:t>
            </w:r>
            <w:r>
              <w:rPr>
                <w:vertAlign w:val="superscript"/>
              </w:rPr>
              <w:t>10</w:t>
            </w:r>
            <w:r>
              <w:t>While they were looking intensely to heaven as he went, suddenly, two men stood by them in white clothing.</w:t>
            </w:r>
            <w:r>
              <w:rPr>
                <w:vertAlign w:val="superscript"/>
              </w:rPr>
              <w:t>11</w:t>
            </w:r>
            <w:r>
              <w:t>They said, "You men of Galilee, why do you stand here looking into heaven? This Jesus, who has been taken up from you into heaven, will return in the same manner as you saw him going into heaven."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2:1-13</w:t>
            </w:r>
          </w:p>
          <w:p>
            <w:r>
              <w:rPr>
                <w:vertAlign w:val="superscript"/>
              </w:rPr>
              <w:t>1</w:t>
            </w:r>
            <w:r>
              <w:t>When the day of Pentecost came, they were all together in the same place.</w:t>
            </w:r>
            <w:r>
              <w:rPr>
                <w:vertAlign w:val="superscript"/>
              </w:rPr>
              <w:t>2</w:t>
            </w:r>
            <w:r>
              <w:t>Suddenly a sound like the rush of a violent wind came from heaven, and it filled the whole house where they were sitting.</w:t>
            </w:r>
            <w:r>
              <w:rPr>
                <w:vertAlign w:val="superscript"/>
              </w:rPr>
              <w:t>3</w:t>
            </w:r>
            <w:r>
              <w:t>There appeared to them tongues like fire that were distributed, and they sat upon each one of them.</w:t>
            </w:r>
            <w:r>
              <w:rPr>
                <w:vertAlign w:val="superscript"/>
              </w:rPr>
              <w:t>4</w:t>
            </w:r>
            <w:r>
              <w:t>They were all filled with the Holy Spirit and began to speak in other tongues, as the Spirit gave them the ability.</w:t>
            </w:r>
          </w:p>
          <w:p>
            <w:r/>
            <w:r>
              <w:rPr>
                <w:vertAlign w:val="superscript"/>
              </w:rPr>
              <w:t>5</w:t>
            </w:r>
            <w:r>
              <w:t>Now there were Jews who were living in Jerusalem, godly men, from every nation under heaven.</w:t>
            </w:r>
            <w:r>
              <w:rPr>
                <w:vertAlign w:val="superscript"/>
              </w:rPr>
              <w:t>6</w:t>
            </w:r>
            <w:r>
              <w:t>When this sound was heard, the multitude came together and was confused because everyone heard them speaking in his own language.</w:t>
            </w:r>
            <w:r>
              <w:rPr>
                <w:vertAlign w:val="superscript"/>
              </w:rPr>
              <w:t>7</w:t>
            </w:r>
            <w:r>
              <w:t>They were amazed and marveled; they said, "Really, are not all these who are speaking Galileans?</w:t>
            </w:r>
            <w:r>
              <w:rPr>
                <w:vertAlign w:val="superscript"/>
              </w:rPr>
              <w:t>8</w:t>
            </w:r>
            <w:r>
              <w:t>Why is it that we are hearing them, each in our own language in which we were born?</w:t>
            </w:r>
            <w:r>
              <w:rPr>
                <w:vertAlign w:val="superscript"/>
              </w:rPr>
              <w:t>9</w:t>
            </w:r>
            <w:r>
              <w:t>Parthians and Medes and Elamites, and those who live in Mesopotamia, in Judea and Cappadocia, in Pontus and Asia,</w:t>
            </w:r>
            <w:r>
              <w:rPr>
                <w:vertAlign w:val="superscript"/>
              </w:rPr>
              <w:t>10</w:t>
            </w:r>
            <w:r>
              <w:t>Phrygia and Pamphylia, in Egypt and the parts of Libya toward Cyrene, and visitors from Rome,</w:t>
            </w:r>
            <w:r>
              <w:rPr>
                <w:vertAlign w:val="superscript"/>
              </w:rPr>
              <w:t>11</w:t>
            </w:r>
            <w:r>
              <w:t>Jews and proselytes, Cretans and Arabians—we hear them telling in our languages about the mighty works of God."</w:t>
            </w:r>
            <w:r>
              <w:rPr>
                <w:vertAlign w:val="superscript"/>
              </w:rPr>
              <w:t>12</w:t>
            </w:r>
            <w:r>
              <w:t>They were all amazed and perplexed; they said to one another, "What does this mean?"</w:t>
            </w:r>
            <w:r>
              <w:rPr>
                <w:vertAlign w:val="superscript"/>
              </w:rPr>
              <w:t>13</w:t>
            </w:r>
            <w:r>
              <w:t>But others mocked and said, "They are full of new wine."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3:11-16</w:t>
            </w:r>
          </w:p>
          <w:p>
            <w:r>
              <w:rPr>
                <w:vertAlign w:val="superscript"/>
              </w:rPr>
              <w:t>11</w:t>
            </w:r>
            <w:r>
              <w:t>As he was holding on to Peter and John, all the people ran together to them in the porch that is called Solomon's, greatly marveling.</w:t>
            </w:r>
            <w:r>
              <w:rPr>
                <w:vertAlign w:val="superscript"/>
              </w:rPr>
              <w:t>12</w:t>
            </w:r>
            <w:r>
              <w:t>When Peter saw this, he answered the people, "You Israelite men, why do you marvel? Why do you fix your eyes on us, as if we made him walk by our own power or godliness?</w:t>
            </w:r>
            <w:r>
              <w:rPr>
                <w:vertAlign w:val="superscript"/>
              </w:rPr>
              <w:t>13</w:t>
            </w:r>
            <w:r>
              <w:t>The God of Abraham, and of Isaac, and of Jacob, the God of our fathers, has glorified his servant Jesus. He is the one whom you handed over and rejected before the face of Pilate, when he had decided to release him.</w:t>
            </w:r>
            <w:r>
              <w:rPr>
                <w:vertAlign w:val="superscript"/>
              </w:rPr>
              <w:t>14</w:t>
            </w:r>
            <w:r>
              <w:t>You rejected the Holy and Righteous One, and you asked instead for a murderer to be given to you.</w:t>
            </w:r>
            <w:r>
              <w:rPr>
                <w:vertAlign w:val="superscript"/>
              </w:rPr>
              <w:t>15</w:t>
            </w:r>
            <w:r>
              <w:t>You killed the Founder of life, whom God raised from the dead—and we are witnesses of this.</w:t>
            </w:r>
            <w:r>
              <w:rPr>
                <w:vertAlign w:val="superscript"/>
              </w:rPr>
              <w:t>16</w:t>
            </w:r>
            <w:r>
              <w:t>On the basis of faith in his name, his name made this man, whom you see and know, strong. The faith that is through Jesus has given him this perfect health in the presence of you all.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4:23-31</w:t>
            </w:r>
          </w:p>
          <w:p>
            <w:r>
              <w:rPr>
                <w:vertAlign w:val="superscript"/>
              </w:rPr>
              <w:t>23</w:t>
            </w:r>
            <w:r>
              <w:t>After they were set free, Peter and John came to their own people and reported all that the chief priests and the elders had said to them.</w:t>
            </w:r>
            <w:r>
              <w:rPr>
                <w:vertAlign w:val="superscript"/>
              </w:rPr>
              <w:t>24</w:t>
            </w:r>
            <w:r>
              <w:t>When they heard it, they raised their voices with one purpose to God and said, "Lord, you made the heavens and the earth and the sea, and all that is in them.</w:t>
            </w:r>
            <w:r>
              <w:rPr>
                <w:vertAlign w:val="superscript"/>
              </w:rPr>
              <w:t>25</w:t>
            </w:r>
            <w:r>
              <w:t>You spoke by the Holy Spirit through the mouth of your servant, our father David, 'Why did the Gentile nations rage, and the peoples imagine useless things?'</w:t>
            </w:r>
            <w:r>
              <w:rPr>
                <w:vertAlign w:val="superscript"/>
              </w:rPr>
              <w:t>26</w:t>
            </w:r>
            <w:r>
              <w:t>You said, 'The kings of the earth set themselves together,</w:t>
            </w:r>
            <w:r>
              <w:t>and the rulers gathered together</w:t>
            </w:r>
            <w:r>
              <w:t xml:space="preserve"> against the Lord, and against his Christ.'</w:t>
            </w:r>
          </w:p>
          <w:p>
            <w:r/>
            <w:r>
              <w:rPr>
                <w:vertAlign w:val="superscript"/>
              </w:rPr>
              <w:t>27</w:t>
            </w:r>
            <w:r>
              <w:t>Indeed, both Herod and Pontius Pilate, together with the Gentiles and the people of Israel, gathered together in this city against your holy servant Jesus, whom you anointed.</w:t>
            </w:r>
            <w:r>
              <w:rPr>
                <w:vertAlign w:val="superscript"/>
              </w:rPr>
              <w:t>28</w:t>
            </w:r>
            <w:r>
              <w:t>They gathered together to do all that your hand and your plan had decided in advance would happen.</w:t>
            </w:r>
            <w:r>
              <w:rPr>
                <w:vertAlign w:val="superscript"/>
              </w:rPr>
              <w:t>29</w:t>
            </w:r>
            <w:r>
              <w:t>Now, Lord, look upon their warnings and grant to your servants to speak your word with all boldness.</w:t>
            </w:r>
            <w:r>
              <w:rPr>
                <w:vertAlign w:val="superscript"/>
              </w:rPr>
              <w:t>30</w:t>
            </w:r>
            <w:r>
              <w:t>Stretch out your hand to heal and to give signs and wonders through the name of your holy servant Jesus."</w:t>
            </w:r>
            <w:r>
              <w:rPr>
                <w:vertAlign w:val="superscript"/>
              </w:rPr>
              <w:t>31</w:t>
            </w:r>
            <w:r>
              <w:t>After they had prayed, the place where they were gathered together was shaken, and they were all filled with the Holy Spirit and they spoke the word of God with boldness.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16:11-15</w:t>
            </w:r>
          </w:p>
          <w:p>
            <w:r>
              <w:rPr>
                <w:vertAlign w:val="superscript"/>
              </w:rPr>
              <w:t>11</w:t>
            </w:r>
            <w:r>
              <w:t>Setting sail therefore from Troas, we made a straight course to Samothrace, and the next day we came to Neapolis.</w:t>
            </w:r>
            <w:r>
              <w:rPr>
                <w:vertAlign w:val="superscript"/>
              </w:rPr>
              <w:t>12</w:t>
            </w:r>
            <w:r>
              <w:t>From there we went to Philippi, which is a city of Macedonia, the most important city in the district and a Roman colony, and we stayed in this city for several days.</w:t>
            </w:r>
          </w:p>
          <w:p>
            <w:r/>
            <w:r>
              <w:rPr>
                <w:vertAlign w:val="superscript"/>
              </w:rPr>
              <w:t>13</w:t>
            </w:r>
            <w:r>
              <w:t>On the Sabbath day we went outside the gate by the river, where we thought there would be a place of prayer. We sat down and spoke to the women who had come together.</w:t>
            </w:r>
            <w:r>
              <w:rPr>
                <w:vertAlign w:val="superscript"/>
              </w:rPr>
              <w:t>14</w:t>
            </w:r>
            <w:r>
              <w:t>A certain woman named Lydia, a seller of purple from the city of Thyatira, who worshiped God, listened to us. The Lord opened her heart to pay attention to what was said by Paul.</w:t>
            </w:r>
            <w:r>
              <w:rPr>
                <w:vertAlign w:val="superscript"/>
              </w:rPr>
              <w:t>15</w:t>
            </w:r>
            <w:r>
              <w:t>When she and her house were baptized, she pleaded with us, saying, "If you have judged me to be faithful to the Lord, come and stay in my house." And she persuaded 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3:9-26</w:t>
            </w:r>
          </w:p>
          <w:p>
            <w:r>
              <w:rPr>
                <w:vertAlign w:val="superscript"/>
              </w:rPr>
              <w:t>9</w:t>
            </w:r>
            <w:r>
              <w:t>What then? Are we excusing ourselves? Not at all. For we have already accused both Jews and Greeks, all of them, of being under sin.</w:t>
            </w:r>
            <w:r>
              <w:rPr>
                <w:vertAlign w:val="superscript"/>
              </w:rPr>
              <w:t>10</w:t>
            </w:r>
            <w:r>
              <w:t>This is as it is written: “No one is righteous, not one;</w:t>
            </w:r>
            <w:r>
              <w:rPr>
                <w:vertAlign w:val="superscript"/>
              </w:rPr>
              <w:t>11</w:t>
            </w:r>
            <w:r>
              <w:t>there is no one who understands;</w:t>
            </w:r>
            <w:r>
              <w:t>there is no one who seeks God.</w:t>
            </w:r>
            <w:r>
              <w:rPr>
                <w:vertAlign w:val="superscript"/>
              </w:rPr>
              <w:t>12</w:t>
            </w:r>
            <w:r>
              <w:t>They have all turned away; together they have become useless.</w:t>
            </w:r>
            <w:r>
              <w:t xml:space="preserve">There is no one who does good, no, </w:t>
            </w:r>
            <w:r>
              <w:t xml:space="preserve"> not even one.”</w:t>
            </w:r>
            <w:r>
              <w:rPr>
                <w:vertAlign w:val="superscript"/>
              </w:rPr>
              <w:t>13</w:t>
            </w:r>
            <w:r>
              <w:t>"Their throat is an open grave. Their tongues have deceived.</w:t>
            </w:r>
            <w:r>
              <w:t>The poison of snakes is under their lips.”</w:t>
            </w:r>
            <w:r>
              <w:rPr>
                <w:vertAlign w:val="superscript"/>
              </w:rPr>
              <w:t>14</w:t>
            </w:r>
            <w:r>
              <w:t>"Their mouths are full of cursing and bitterness.”</w:t>
            </w:r>
            <w:r>
              <w:rPr>
                <w:vertAlign w:val="superscript"/>
              </w:rPr>
              <w:t>15</w:t>
            </w:r>
            <w:r>
              <w:t>"Their feet are swift to pour out blood.</w:t>
            </w:r>
            <w:r>
              <w:rPr>
                <w:vertAlign w:val="superscript"/>
              </w:rPr>
              <w:t>16</w:t>
            </w:r>
            <w:r>
              <w:t>Destruction and suffering are in their paths.</w:t>
            </w:r>
            <w:r>
              <w:rPr>
                <w:vertAlign w:val="superscript"/>
              </w:rPr>
              <w:t>17</w:t>
            </w:r>
            <w:r>
              <w:t>These people have not known a way of peace."</w:t>
            </w:r>
            <w:r>
              <w:rPr>
                <w:vertAlign w:val="superscript"/>
              </w:rPr>
              <w:t>18</w:t>
            </w:r>
            <w:r>
              <w:t>"There is no fear of God before their eyes."</w:t>
              <w:br/>
              <w:br/>
            </w:r>
          </w:p>
          <w:p>
            <w:r/>
            <w:r>
              <w:rPr>
                <w:vertAlign w:val="superscript"/>
              </w:rPr>
              <w:t>19</w:t>
            </w:r>
            <w:r>
              <w:t>Now we know that whatever the law says, it speaks to the ones who are under the law, so that every mouth may be shut, and the whole world held accountable to God.</w:t>
            </w:r>
            <w:r>
              <w:rPr>
                <w:vertAlign w:val="superscript"/>
              </w:rPr>
              <w:t>20</w:t>
            </w:r>
            <w:r>
              <w:t>For no flesh will be justified by the works of the law in his sight. For through the law comes the knowledge of sin.</w:t>
            </w:r>
          </w:p>
          <w:p>
            <w:r/>
            <w:r>
              <w:rPr>
                <w:vertAlign w:val="superscript"/>
              </w:rPr>
              <w:t>21</w:t>
            </w:r>
            <w:r>
              <w:t>But now apart from the law the righteousness of God has been revealed, to which the Law and the Prophets bear witness—</w:t>
            </w:r>
            <w:r>
              <w:rPr>
                <w:vertAlign w:val="superscript"/>
              </w:rPr>
              <w:t>22</w:t>
            </w:r>
            <w:r>
              <w:t>the righteousness of God through faith in Jesus Christ for all those who believe. For there is no distinction,</w:t>
            </w:r>
            <w:r>
              <w:rPr>
                <w:vertAlign w:val="superscript"/>
              </w:rPr>
              <w:t>23</w:t>
            </w:r>
            <w:r>
              <w:t>for all have sinned and come short of the glory of God,</w:t>
            </w:r>
            <w:r>
              <w:rPr>
                <w:vertAlign w:val="superscript"/>
              </w:rPr>
              <w:t>24</w:t>
            </w:r>
            <w:r>
              <w:t>and they are freely justified by his grace through the redemption that is in Christ Jesus.</w:t>
            </w:r>
            <w:r>
              <w:rPr>
                <w:vertAlign w:val="superscript"/>
              </w:rPr>
              <w:t>25</w:t>
            </w:r>
            <w:r>
              <w:t>For God provided Christ Jesus as an atoning sacrifice through faith in his blood. He offered Christ as proof of his justice, because of his disregard of previous sins</w:t>
            </w:r>
            <w:r>
              <w:rPr>
                <w:vertAlign w:val="superscript"/>
              </w:rPr>
              <w:t>26</w:t>
            </w:r>
            <w:r>
              <w:t>in his patience. This was to show his righteousness at this present time, so he might be just and the justifier of the one who has faith in Jesus.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5:6-15</w:t>
            </w:r>
          </w:p>
          <w:p>
            <w:r>
              <w:rPr>
                <w:vertAlign w:val="superscript"/>
              </w:rPr>
              <w:t>6</w:t>
            </w:r>
            <w:r>
              <w:t>For while we were still weak, at the right time Christ died for the ungodly.</w:t>
            </w:r>
            <w:r>
              <w:rPr>
                <w:vertAlign w:val="superscript"/>
              </w:rPr>
              <w:t>7</w:t>
            </w:r>
            <w:r>
              <w:t>For one will hardly die for a righteous person, though perhaps someone would dare to die for a good person.</w:t>
            </w:r>
            <w:r>
              <w:rPr>
                <w:vertAlign w:val="superscript"/>
              </w:rPr>
              <w:t>8</w:t>
            </w:r>
            <w:r>
              <w:t>But God proves his own love toward us, because while we were still sinners, Christ died for us.</w:t>
            </w:r>
            <w:r>
              <w:rPr>
                <w:vertAlign w:val="superscript"/>
              </w:rPr>
              <w:t>9</w:t>
            </w:r>
            <w:r>
              <w:t>Much more, then, now that we are justified by his blood, we will be saved by him from the wrath of God.</w:t>
            </w:r>
            <w:r>
              <w:rPr>
                <w:vertAlign w:val="superscript"/>
              </w:rPr>
              <w:t>10</w:t>
            </w:r>
            <w:r>
              <w:t>For if, while we were enemies, we were reconciled to God through the death of his Son, much more, after having been reconciled, will we be saved by his life.</w:t>
            </w:r>
            <w:r>
              <w:rPr>
                <w:vertAlign w:val="superscript"/>
              </w:rPr>
              <w:t>11</w:t>
            </w:r>
            <w:r>
              <w:t>Not only this, but we also rejoice in God through our Lord Jesus Christ, through whom we now have received this reconciliation.</w:t>
            </w:r>
          </w:p>
          <w:p>
            <w:r/>
            <w:r>
              <w:rPr>
                <w:vertAlign w:val="superscript"/>
              </w:rPr>
              <w:t>12</w:t>
            </w:r>
            <w:r>
              <w:t>So then, as through one man sin entered into the world, in this way death entered through sin. And death spread to all people, because all sinned.</w:t>
            </w:r>
            <w:r>
              <w:rPr>
                <w:vertAlign w:val="superscript"/>
              </w:rPr>
              <w:t>13</w:t>
            </w:r>
            <w:r>
              <w:t>For until the law, sin was in the world, but there is no accounting for sin when there is no law.</w:t>
            </w:r>
            <w:r>
              <w:rPr>
                <w:vertAlign w:val="superscript"/>
              </w:rPr>
              <w:t>14</w:t>
            </w:r>
            <w:r>
              <w:t>Nevertheless, death reigned from Adam until Moses, even over those who did not sin like Adam's disobedience, who is a pattern of him who was to come.</w:t>
            </w:r>
          </w:p>
          <w:p>
            <w:r/>
            <w:r>
              <w:rPr>
                <w:vertAlign w:val="superscript"/>
              </w:rPr>
              <w:t>15</w:t>
            </w:r>
            <w:r>
              <w:t>But the gift is not like the trespass. For if by the trespass of one the many died, how much more did the grace of God and the gift by the grace of the one man, Jesus Christ, abound for the many!</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6:8-14</w:t>
            </w:r>
          </w:p>
          <w:p>
            <w:r>
              <w:rPr>
                <w:vertAlign w:val="superscript"/>
              </w:rPr>
              <w:t>8</w:t>
            </w:r>
            <w:r>
              <w:t>But if we have died with Christ, we believe that we will also live together with him.</w:t>
            </w:r>
            <w:r>
              <w:rPr>
                <w:vertAlign w:val="superscript"/>
              </w:rPr>
              <w:t>9</w:t>
            </w:r>
            <w:r>
              <w:t>We know that since Christ has been raised from the dead, he cannot die again; death no longer rules over him.</w:t>
            </w:r>
            <w:r>
              <w:rPr>
                <w:vertAlign w:val="superscript"/>
              </w:rPr>
              <w:t>10</w:t>
            </w:r>
            <w:r>
              <w:t>For in regard to the death that he died to sin, he died once for all. However, the life that he lives, he lives for God.</w:t>
            </w:r>
            <w:r>
              <w:rPr>
                <w:vertAlign w:val="superscript"/>
              </w:rPr>
              <w:t>11</w:t>
            </w:r>
            <w:r>
              <w:t>In the same way, you also must consider yourselves to be dead to sin, but alive to God in Christ Jesus.</w:t>
            </w:r>
          </w:p>
          <w:p>
            <w:r/>
            <w:r>
              <w:rPr>
                <w:vertAlign w:val="superscript"/>
              </w:rPr>
              <w:t>12</w:t>
            </w:r>
            <w:r>
              <w:t>Therefore do not let sin rule in your mortal body so that you obey its lusts.</w:t>
            </w:r>
            <w:r>
              <w:rPr>
                <w:vertAlign w:val="superscript"/>
              </w:rPr>
              <w:t>13</w:t>
            </w:r>
            <w:r>
              <w:t>Do not present the members of your bodies to sin, to be tools used for unrighteousness. But present yourselves to God as those who have been brought from death to life, and present the members of your bodies to God as tools to be used for righteousness.</w:t>
            </w:r>
            <w:r>
              <w:rPr>
                <w:vertAlign w:val="superscript"/>
              </w:rPr>
              <w:t>14</w:t>
            </w:r>
            <w:r>
              <w:t>Do not allow sin to rule over you. For you are not under law, but under grace.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9:30-33</w:t>
            </w:r>
          </w:p>
          <w:p>
            <w:r>
              <w:rPr>
                <w:vertAlign w:val="superscript"/>
              </w:rPr>
              <w:t>30</w:t>
            </w:r>
            <w:r>
              <w:t>What will we say then? That the Gentiles, who were not pursuing righteousness, laid hold of righteousness, the righteousness by faith.</w:t>
            </w:r>
            <w:r>
              <w:rPr>
                <w:vertAlign w:val="superscript"/>
              </w:rPr>
              <w:t>31</w:t>
            </w:r>
            <w:r>
              <w:t>But Israel, who did pursue a law of righteousness, did not arrive at that law.</w:t>
            </w:r>
            <w:r>
              <w:rPr>
                <w:vertAlign w:val="superscript"/>
              </w:rPr>
              <w:t>32</w:t>
            </w:r>
            <w:r>
              <w:t>Why not? Because they did not pursue it by faith, but as if by works. They stumbled over the stone of stumbling,</w:t>
            </w:r>
            <w:r>
              <w:rPr>
                <w:vertAlign w:val="superscript"/>
              </w:rPr>
              <w:t>33</w:t>
            </w:r>
            <w:r>
              <w:t>as it has been written,</w:t>
              <w:br/>
              <w:br/>
            </w:r>
            <w:r>
              <w:t xml:space="preserve"> "Look, I am laying in Zion a stone of stumbling and a rock of offense. He who believes in it will not be ashamed."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Romans 10:9-15</w:t>
            </w:r>
          </w:p>
          <w:p>
            <w:r>
              <w:rPr>
                <w:vertAlign w:val="superscript"/>
              </w:rPr>
              <w:t>9</w:t>
            </w:r>
            <w:r>
              <w:t>For if with your mouth you confess Jesus as Lord, and believe in your heart that God raised him from the dead, you will be saved.</w:t>
            </w:r>
            <w:r>
              <w:rPr>
                <w:vertAlign w:val="superscript"/>
              </w:rPr>
              <w:t>10</w:t>
            </w:r>
            <w:r>
              <w:t>For with the heart one believes and has righteousness, and with the mouth one confesses and is saved.</w:t>
            </w:r>
            <w:r>
              <w:rPr>
                <w:vertAlign w:val="superscript"/>
              </w:rPr>
              <w:t>11</w:t>
            </w:r>
            <w:r>
              <w:t>For scripture says, "Everyone who believes on him will not be put to shame."</w:t>
            </w:r>
            <w:r>
              <w:rPr>
                <w:vertAlign w:val="superscript"/>
              </w:rPr>
              <w:t>12</w:t>
            </w:r>
            <w:r>
              <w:t>For there is no difference between Jew and Greek. For the same Lord is Lord of all, and he is rich to all who call upon him.</w:t>
            </w:r>
            <w:r>
              <w:rPr>
                <w:vertAlign w:val="superscript"/>
              </w:rPr>
              <w:t>13</w:t>
            </w:r>
            <w:r>
              <w:t>For everyone who calls on the name of the Lord will be saved.</w:t>
            </w:r>
            <w:r>
              <w:rPr>
                <w:vertAlign w:val="superscript"/>
              </w:rPr>
              <w:t>14</w:t>
            </w:r>
            <w:r>
              <w:t>How then can they call on him in whom they have not believed? How can they believe in him of whom they have not heard? How can they hear without a preacher?</w:t>
            </w:r>
            <w:r>
              <w:rPr>
                <w:vertAlign w:val="superscript"/>
              </w:rPr>
              <w:t>15</w:t>
            </w:r>
            <w:r>
              <w:t>Then how can they preach, unless they are sent?—As it is written, "How beautiful are the feet of those who proclaim good news!"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1:6-10</w:t>
            </w:r>
          </w:p>
          <w:p>
            <w:r>
              <w:rPr>
                <w:vertAlign w:val="superscript"/>
              </w:rPr>
              <w:t>6</w:t>
            </w:r>
            <w:r>
              <w:t>I am amazed that you are turning away so quickly from him who called you by the grace of Christ. I am amazed that you are turning to a different gospel,</w:t>
            </w:r>
            <w:r>
              <w:rPr>
                <w:vertAlign w:val="superscript"/>
              </w:rPr>
              <w:t>7</w:t>
            </w:r>
            <w:r>
              <w:t>not that there is another gospel, but there are some men who cause you trouble and want to distort the gospel of Christ.</w:t>
            </w:r>
            <w:r>
              <w:rPr>
                <w:vertAlign w:val="superscript"/>
              </w:rPr>
              <w:t>8</w:t>
            </w:r>
            <w:r>
              <w:t>But even if we or an angel from heaven should proclaim to you a gospel other than the one we proclaimed to you, let him be cursed.</w:t>
            </w:r>
            <w:r>
              <w:rPr>
                <w:vertAlign w:val="superscript"/>
              </w:rPr>
              <w:t>9</w:t>
            </w:r>
            <w:r>
              <w:t>As we have said before, so now I say again, "If someone proclaims to you a gospel other than the one you received, let him be cursed."</w:t>
            </w:r>
            <w:r>
              <w:rPr>
                <w:vertAlign w:val="superscript"/>
              </w:rPr>
              <w:t>10</w:t>
            </w:r>
            <w:r>
              <w:t>For am I now seeking the favor of men or of God? Am I seeking to please men? If I am still trying to please men, I am not a servant of Christ.</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2:6-10</w:t>
            </w:r>
          </w:p>
          <w:p>
            <w:r>
              <w:rPr>
                <w:vertAlign w:val="superscript"/>
              </w:rPr>
              <w:t>6</w:t>
            </w:r>
            <w:r>
              <w:t>But those who seemed to be important (whatever they were does not matter to me; God shows no partiality)—those, I say, who seemed important added nothing to me.</w:t>
            </w:r>
            <w:r>
              <w:rPr>
                <w:vertAlign w:val="superscript"/>
              </w:rPr>
              <w:t>7</w:t>
            </w:r>
            <w:r>
              <w:t>On the contrary, they saw that I had been entrusted with the gospel to those who are uncircumcised, just as Peter had been entrusted with the gospel to those who are circumcised.</w:t>
            </w:r>
            <w:r>
              <w:rPr>
                <w:vertAlign w:val="superscript"/>
              </w:rPr>
              <w:t>8</w:t>
            </w:r>
            <w:r>
              <w:t>For God, who worked in Peter for the apostleship to those who are circumcised, also worked in me to the Gentiles.</w:t>
            </w:r>
            <w:r>
              <w:rPr>
                <w:vertAlign w:val="superscript"/>
              </w:rPr>
              <w:t>9</w:t>
            </w:r>
            <w:r>
              <w:t>When James, Cephas, and John, who had a reputation as pillars, recognized the grace that had been given to me, they gave the right hand of fellowship to Barnabas and me. They agreed that we should go to the Gentiles and they should go to the circumcised.</w:t>
            </w:r>
            <w:r>
              <w:rPr>
                <w:vertAlign w:val="superscript"/>
              </w:rPr>
              <w:t>10</w:t>
            </w:r>
            <w:r>
              <w:t>They requested only that we remember the poor, the very thing that I was eager to do.</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3:15-25</w:t>
            </w:r>
          </w:p>
          <w:p>
            <w:r>
              <w:rPr>
                <w:vertAlign w:val="superscript"/>
              </w:rPr>
              <w:t>15</w:t>
            </w:r>
            <w:r>
              <w:t>Brothers, let me speak in human terms. Once a man-made contract is established by law, no one can set it aside or add to it.</w:t>
            </w:r>
            <w:r>
              <w:rPr>
                <w:vertAlign w:val="superscript"/>
              </w:rPr>
              <w:t>16</w:t>
            </w:r>
            <w:r>
              <w:t>Now the promises were spoken to Abraham and to his descendant. It does not say, "to descendants," referring to many, but instead to only one, "and to your descendant," who is Christ.</w:t>
            </w:r>
            <w:r>
              <w:rPr>
                <w:vertAlign w:val="superscript"/>
              </w:rPr>
              <w:t>17</w:t>
            </w:r>
            <w:r>
              <w:t>Now what I am saying is this: The law, which came 430 years afterward, does not set aside the covenant previously established by God, to nullify the promise.</w:t>
            </w:r>
            <w:r>
              <w:rPr>
                <w:vertAlign w:val="superscript"/>
              </w:rPr>
              <w:t>18</w:t>
            </w:r>
            <w:r>
              <w:t>For if the inheritance comes by the law, then it no longer comes by promise. But God freely gave it to Abraham by a promise.</w:t>
            </w:r>
            <w:r>
              <w:rPr>
                <w:vertAlign w:val="superscript"/>
              </w:rPr>
              <w:t>19</w:t>
            </w:r>
            <w:r>
              <w:t>What, then, was the purpose of the law? It was added because of transgressions until the descendant of Abraham would come to whom the promise had been made. The law was ordained through angels by the hand of an intermediary.</w:t>
            </w:r>
            <w:r>
              <w:rPr>
                <w:vertAlign w:val="superscript"/>
              </w:rPr>
              <w:t>20</w:t>
            </w:r>
            <w:r>
              <w:t>Now an intermediary implies more than one person. But God is one.</w:t>
            </w:r>
            <w:r>
              <w:rPr>
                <w:vertAlign w:val="superscript"/>
              </w:rPr>
              <w:t>21</w:t>
            </w:r>
            <w:r>
              <w:t>So is the law against the promises of God? Absolutely not! For if a law had been given that could give life, then righteousness would certainly have come by the law.</w:t>
            </w:r>
            <w:r>
              <w:rPr>
                <w:vertAlign w:val="superscript"/>
              </w:rPr>
              <w:t>22</w:t>
            </w:r>
            <w:r>
              <w:t>But the scripture imprisoned everything under sin so that the promise by faith in Jesus Christ might be given to those who believe.</w:t>
            </w:r>
          </w:p>
          <w:p>
            <w:r/>
            <w:r>
              <w:rPr>
                <w:vertAlign w:val="superscript"/>
              </w:rPr>
              <w:t>23</w:t>
            </w:r>
            <w:r>
              <w:t>Now before faith came, we were held captive under the law, imprisoned until faith should be revealed.</w:t>
            </w:r>
            <w:r>
              <w:rPr>
                <w:vertAlign w:val="superscript"/>
              </w:rPr>
              <w:t>24</w:t>
            </w:r>
            <w:r>
              <w:t>So then the law became our guardian until Christ came, so that we might be justified by faith.</w:t>
            </w:r>
            <w:r>
              <w:rPr>
                <w:vertAlign w:val="superscript"/>
              </w:rPr>
              <w:t>25</w:t>
            </w:r>
            <w:r>
              <w:t>But now that faith has come, we are no longer under a guardian.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4:1-7</w:t>
            </w:r>
          </w:p>
          <w:p>
            <w:r>
              <w:rPr>
                <w:vertAlign w:val="superscript"/>
              </w:rPr>
              <w:t>1</w:t>
            </w:r>
            <w:r>
              <w:t>I am saying that the heir, for whatever time he is a child, is no different from a slave, though he is owner of the entire estate.</w:t>
            </w:r>
            <w:r>
              <w:rPr>
                <w:vertAlign w:val="superscript"/>
              </w:rPr>
              <w:t>2</w:t>
            </w:r>
            <w:r>
              <w:t>But he is under guardians and managers until the date set by his father.</w:t>
            </w:r>
            <w:r>
              <w:rPr>
                <w:vertAlign w:val="superscript"/>
              </w:rPr>
              <w:t>3</w:t>
            </w:r>
            <w:r>
              <w:t>So also, when we were children, we were enslaved to the elemental principles of the world.</w:t>
            </w:r>
            <w:r>
              <w:rPr>
                <w:vertAlign w:val="superscript"/>
              </w:rPr>
              <w:t>4</w:t>
            </w:r>
            <w:r>
              <w:t>But when the fullness of time had come, God sent out his Son, born of a woman, born under the law</w:t>
            </w:r>
            <w:r>
              <w:rPr>
                <w:vertAlign w:val="superscript"/>
              </w:rPr>
              <w:t>5</w:t>
            </w:r>
            <w:r>
              <w:t>so that he might redeem those under the law, so that we might receive adoption as sons.</w:t>
            </w:r>
            <w:r>
              <w:rPr>
                <w:vertAlign w:val="superscript"/>
              </w:rPr>
              <w:t>6</w:t>
            </w:r>
            <w:r>
              <w:t>And because you are sons, God has sent the Spirit of his Son into our hearts, who cries out, "Abba, Father."</w:t>
            </w:r>
            <w:r>
              <w:rPr>
                <w:vertAlign w:val="superscript"/>
              </w:rPr>
              <w:t>7</w:t>
            </w:r>
            <w:r>
              <w:t>So you are no longer a slave, but a son, and if a son, then you are also an heir through God.</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5:7-15</w:t>
            </w:r>
          </w:p>
          <w:p>
            <w:r>
              <w:rPr>
                <w:vertAlign w:val="superscript"/>
              </w:rPr>
              <w:t>7</w:t>
            </w:r>
            <w:r>
              <w:t>You were running well. Who prevented you from obeying the truth?</w:t>
            </w:r>
            <w:r>
              <w:rPr>
                <w:vertAlign w:val="superscript"/>
              </w:rPr>
              <w:t>8</w:t>
            </w:r>
            <w:r>
              <w:t>This persuasion does not come from him who calls you!</w:t>
            </w:r>
            <w:r>
              <w:rPr>
                <w:vertAlign w:val="superscript"/>
              </w:rPr>
              <w:t>9</w:t>
            </w:r>
            <w:r>
              <w:t>A little yeast leavens the whole batch of dough.</w:t>
            </w:r>
            <w:r>
              <w:rPr>
                <w:vertAlign w:val="superscript"/>
              </w:rPr>
              <w:t>10</w:t>
            </w:r>
            <w:r>
              <w:t>I have confidence in the Lord that you will think nothing different. The one who is troubling you will suffer the judgment, whoever he is.</w:t>
            </w:r>
            <w:r>
              <w:rPr>
                <w:vertAlign w:val="superscript"/>
              </w:rPr>
              <w:t>11</w:t>
            </w:r>
            <w:r>
              <w:t>Brothers, if I still proclaim circumcision, why am I still being persecuted? In that case the stumbling block of the cross has been removed.</w:t>
            </w:r>
            <w:r>
              <w:rPr>
                <w:vertAlign w:val="superscript"/>
              </w:rPr>
              <w:t>12</w:t>
            </w:r>
            <w:r>
              <w:t>As for those who are disturbing you, I wish they would cut themselves off!</w:t>
            </w:r>
          </w:p>
          <w:p>
            <w:r/>
            <w:r>
              <w:rPr>
                <w:vertAlign w:val="superscript"/>
              </w:rPr>
              <w:t>13</w:t>
            </w:r>
            <w:r>
              <w:t>For you were called to freedom, brothers. But do not use your freedom as an opportunity for the flesh; rather, through love serve one another.</w:t>
            </w:r>
            <w:r>
              <w:rPr>
                <w:vertAlign w:val="superscript"/>
              </w:rPr>
              <w:t>14</w:t>
            </w:r>
            <w:r>
              <w:t>For the whole law is fulfilled in one word: "You must love your neighbor as yourself."</w:t>
            </w:r>
            <w:r>
              <w:rPr>
                <w:vertAlign w:val="superscript"/>
              </w:rPr>
              <w:t>15</w:t>
            </w:r>
            <w:r>
              <w:t>But if you bite and devour one another, watch out that you are not consumed by one another.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Galatians 6:1-10</w:t>
            </w:r>
          </w:p>
          <w:p>
            <w:r>
              <w:rPr>
                <w:vertAlign w:val="superscript"/>
              </w:rPr>
              <w:t>1</w:t>
            </w:r>
            <w:r>
              <w:t>Brothers, if someone is caught in any trespass, you who are spiritual should restore him in a spirit of gentleness. Be concerned about yourself, so you also may not be tempted.</w:t>
            </w:r>
            <w:r>
              <w:rPr>
                <w:vertAlign w:val="superscript"/>
              </w:rPr>
              <w:t>2</w:t>
            </w:r>
            <w:r>
              <w:t>Carry one another's burdens, and so fulfill the law of Christ.</w:t>
            </w:r>
            <w:r>
              <w:rPr>
                <w:vertAlign w:val="superscript"/>
              </w:rPr>
              <w:t>3</w:t>
            </w:r>
            <w:r>
              <w:t>For if anyone thinks he is something when he is nothing, he deceives himself.</w:t>
            </w:r>
            <w:r>
              <w:rPr>
                <w:vertAlign w:val="superscript"/>
              </w:rPr>
              <w:t>4</w:t>
            </w:r>
            <w:r>
              <w:t>Each one should examine his own work, and then his reason to boast will be in himself alone and not in someone else.</w:t>
            </w:r>
            <w:r>
              <w:rPr>
                <w:vertAlign w:val="superscript"/>
              </w:rPr>
              <w:t>5</w:t>
            </w:r>
            <w:r>
              <w:t>For each one will carry his own burden.</w:t>
            </w:r>
          </w:p>
          <w:p>
            <w:r/>
            <w:r>
              <w:rPr>
                <w:vertAlign w:val="superscript"/>
              </w:rPr>
              <w:t>6</w:t>
            </w:r>
            <w:r>
              <w:t>The one who is taught the word must share all good things with the one who teaches.</w:t>
            </w:r>
            <w:r>
              <w:rPr>
                <w:vertAlign w:val="superscript"/>
              </w:rPr>
              <w:t>7</w:t>
            </w:r>
            <w:r>
              <w:t>Do not be deceived. God is not mocked, for whatever a man plants, that he will also reap.</w:t>
            </w:r>
            <w:r>
              <w:rPr>
                <w:vertAlign w:val="superscript"/>
              </w:rPr>
              <w:t>8</w:t>
            </w:r>
            <w:r>
              <w:t>For he who plants seed to his own flesh, from the flesh will reap destruction. The one who plants seed to the Spirit, from the Spirit will reap eternal life.</w:t>
            </w:r>
            <w:r>
              <w:rPr>
                <w:vertAlign w:val="superscript"/>
              </w:rPr>
              <w:t>9</w:t>
            </w:r>
            <w:r>
              <w:t>Let us not become weary in doing good, for at the right time we will reap a harvest, if we do not give up.</w:t>
            </w:r>
            <w:r>
              <w:rPr>
                <w:vertAlign w:val="superscript"/>
              </w:rPr>
              <w:t>10</w:t>
            </w:r>
            <w:r>
              <w:t>So then, as we have the opportunity, let us do good to all people, especially to those who belong to the household of faith.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Ephesians 1:3-14</w:t>
            </w:r>
          </w:p>
          <w:p>
            <w:r>
              <w:rPr>
                <w:vertAlign w:val="superscript"/>
              </w:rPr>
              <w:t>3</w:t>
            </w:r>
            <w:r>
              <w:t>May the God and Father of our Lord Jesus Christ be praised, who has blessed us with every spiritual blessing in the heavenly places in Christ.</w:t>
            </w:r>
            <w:r>
              <w:rPr>
                <w:vertAlign w:val="superscript"/>
              </w:rPr>
              <w:t>4</w:t>
            </w:r>
            <w:r>
              <w:t>God chose us in him from the foundation of the world, that we may be holy and blameless in his sight in love.</w:t>
            </w:r>
            <w:r>
              <w:rPr>
                <w:vertAlign w:val="superscript"/>
              </w:rPr>
              <w:t>5</w:t>
            </w:r>
            <w:r>
              <w:t>God predestined us for adoption as sons through Jesus Christ, according to the good pleasure of his will.</w:t>
            </w:r>
            <w:r>
              <w:rPr>
                <w:vertAlign w:val="superscript"/>
              </w:rPr>
              <w:t>6</w:t>
            </w:r>
            <w:r>
              <w:t>Our adoption results in the praise of his glorious grace that he has freely given us in the One he loves.</w:t>
            </w:r>
            <w:r>
              <w:rPr>
                <w:vertAlign w:val="superscript"/>
              </w:rPr>
              <w:t>7</w:t>
            </w:r>
            <w:r>
              <w:t>In Jesus Christ we have redemption through his blood and the forgiveness of our trespasses, according to the riches of his grace.</w:t>
            </w:r>
            <w:r>
              <w:rPr>
                <w:vertAlign w:val="superscript"/>
              </w:rPr>
              <w:t>8</w:t>
            </w:r>
            <w:r>
              <w:t>He multiplied this grace to us with all wisdom and understanding.</w:t>
            </w:r>
            <w:r>
              <w:rPr>
                <w:vertAlign w:val="superscript"/>
              </w:rPr>
              <w:t>9</w:t>
            </w:r>
            <w:r>
              <w:t>God made known to us the mystery of his will, according to what pleased him, and which he demonstrated in Christ,</w:t>
            </w:r>
            <w:r>
              <w:rPr>
                <w:vertAlign w:val="superscript"/>
              </w:rPr>
              <w:t>10</w:t>
            </w:r>
            <w:r>
              <w:t>with a view to a plan for the fullness of time, to bring all things together—all things in heaven and on earth—under one head, even Christ.</w:t>
            </w:r>
            <w:r>
              <w:rPr>
                <w:vertAlign w:val="superscript"/>
              </w:rPr>
              <w:t>11</w:t>
            </w:r>
            <w:r>
              <w:t>In Christ we were given an inheritance, having been predestined according to the plan of him who works out everything according to the purpose of his will.</w:t>
            </w:r>
            <w:r>
              <w:rPr>
                <w:vertAlign w:val="superscript"/>
              </w:rPr>
              <w:t>12</w:t>
            </w:r>
            <w:r>
              <w:t>God appointed us as heirs so that we, who are the first to hope in Christ, would be for the praise of his glory.</w:t>
            </w:r>
            <w:r>
              <w:rPr>
                <w:vertAlign w:val="superscript"/>
              </w:rPr>
              <w:t>13</w:t>
            </w:r>
            <w:r>
              <w:t>In Christ, you also—when you had heard the word of truth—the gospel of your salvation, believed in him and were sealed with the promised Holy Spirit,</w:t>
            </w:r>
            <w:r>
              <w:rPr>
                <w:vertAlign w:val="superscript"/>
              </w:rPr>
              <w:t>14</w:t>
            </w:r>
            <w:r>
              <w:t>who is the guarantee of our inheritance until the redemption of the possession, to the praise of his glory.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1:1-12</w:t>
            </w:r>
          </w:p>
          <w:p>
            <w:r>
              <w:rPr>
                <w:vertAlign w:val="superscript"/>
              </w:rPr>
              <w:t>1</w:t>
            </w:r>
            <w:r>
              <w:t>Paul, an apostle of Christ Jesus through the will of God, and Timothy our brother,</w:t>
            </w:r>
          </w:p>
          <w:p>
            <w:r/>
            <w:r>
              <w:rPr>
                <w:vertAlign w:val="superscript"/>
              </w:rPr>
              <w:t>2</w:t>
            </w:r>
            <w:r>
              <w:t>to God's holy people and faithful brothers in Christ who are at Colossae: May grace be to you, and peace from God our Father.</w:t>
            </w:r>
          </w:p>
          <w:p>
            <w:r/>
            <w:r>
              <w:rPr>
                <w:vertAlign w:val="superscript"/>
              </w:rPr>
              <w:t>3</w:t>
            </w:r>
            <w:r>
              <w:t>We give thanks to God, the Father of our Lord Jesus Christ, and we always pray for you.</w:t>
            </w:r>
            <w:r>
              <w:rPr>
                <w:vertAlign w:val="superscript"/>
              </w:rPr>
              <w:t>4</w:t>
            </w:r>
            <w:r>
              <w:t>We have heard of your faith in Christ Jesus and of the love that you have for all God's holy people,</w:t>
            </w:r>
            <w:r>
              <w:rPr>
                <w:vertAlign w:val="superscript"/>
              </w:rPr>
              <w:t>5</w:t>
            </w:r>
            <w:r>
              <w:t xml:space="preserve">because of the hope reserved for you in heaven, which you heard about in the word of truth, the gospel </w:t>
            </w:r>
            <w:r>
              <w:rPr>
                <w:vertAlign w:val="superscript"/>
              </w:rPr>
              <w:t>6</w:t>
            </w:r>
            <w:r>
              <w:t>which has come to you. In the same way, this gospel is bearing fruit and is growing in all the world—just as it has been doing among you since the day you heard it and understood the grace of God in truth.</w:t>
            </w:r>
            <w:r>
              <w:rPr>
                <w:vertAlign w:val="superscript"/>
              </w:rPr>
              <w:t>7</w:t>
            </w:r>
            <w:r>
              <w:t>This is the gospel as you learned it from Epaphras, our beloved fellow servant, who is a faithful servant of Christ on our behalf.</w:t>
            </w:r>
            <w:r>
              <w:rPr>
                <w:vertAlign w:val="superscript"/>
              </w:rPr>
              <w:t>8</w:t>
            </w:r>
            <w:r>
              <w:t>Epaphras has made known to us your love in the Spirit.</w:t>
            </w:r>
          </w:p>
          <w:p>
            <w:r/>
            <w:r>
              <w:rPr>
                <w:vertAlign w:val="superscript"/>
              </w:rPr>
              <w:t>9</w:t>
            </w:r>
            <w:r>
              <w:t>Because of this love, from the day we heard this we have not stopped praying for you. We pray that you will be filled with the knowledge of his will in all wisdom and spiritual understanding,</w:t>
            </w:r>
            <w:r>
              <w:rPr>
                <w:vertAlign w:val="superscript"/>
              </w:rPr>
              <w:t>10</w:t>
            </w:r>
            <w:r>
              <w:t>so that you will walk in a manner that is worthy of the Lord and that pleases him in every way: by bearing fruit in every good work and growing in the knowledge of God;</w:t>
            </w:r>
            <w:r>
              <w:rPr>
                <w:vertAlign w:val="superscript"/>
              </w:rPr>
              <w:t>11</w:t>
            </w:r>
            <w:r>
              <w:t>by being strengthened with all power, according to his glorious might, so that you may have great endurance and patience; and by joyfully</w:t>
            </w:r>
            <w:r>
              <w:rPr>
                <w:vertAlign w:val="superscript"/>
              </w:rPr>
              <w:t>12</w:t>
            </w:r>
            <w:r>
              <w:t>giving thanks to the Father, who made you able to have a share in the inheritance of God's holy people in light.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1:13-23</w:t>
            </w:r>
          </w:p>
          <w:p>
            <w:r>
              <w:rPr>
                <w:vertAlign w:val="superscript"/>
              </w:rPr>
              <w:t>13</w:t>
            </w:r>
            <w:r>
              <w:t>He has rescued us from the dominion of darkness and transferred us to the kingdom of his beloved Son,</w:t>
            </w:r>
            <w:r>
              <w:rPr>
                <w:vertAlign w:val="superscript"/>
              </w:rPr>
              <w:t>14</w:t>
            </w:r>
            <w:r>
              <w:t>in whom we have redemption, the forgiveness of sins.</w:t>
            </w:r>
            <w:r>
              <w:rPr>
                <w:vertAlign w:val="superscript"/>
              </w:rPr>
              <w:t>15</w:t>
            </w:r>
            <w:r>
              <w:t>He is the image of the invisible God, the firstborn of all creation.</w:t>
            </w:r>
            <w:r>
              <w:rPr>
                <w:vertAlign w:val="superscript"/>
              </w:rPr>
              <w:t>16</w:t>
            </w:r>
            <w:r>
              <w:t>For in him all things were created: those in the heavens and those on the earth, the visible and the invisible things. Whether thrones or dominions or governments or authorities, all things were created through him and for him.</w:t>
            </w:r>
            <w:r>
              <w:rPr>
                <w:vertAlign w:val="superscript"/>
              </w:rPr>
              <w:t>17</w:t>
            </w:r>
            <w:r>
              <w:t>He himself is before all things, and in him all things hold together.</w:t>
            </w:r>
            <w:r>
              <w:rPr>
                <w:vertAlign w:val="superscript"/>
              </w:rPr>
              <w:t>18</w:t>
            </w:r>
            <w:r>
              <w:t>He is the head of the body, the church. He is the beginning, the firstborn from among the dead, so he has first place among all things.</w:t>
            </w:r>
            <w:r>
              <w:rPr>
                <w:vertAlign w:val="superscript"/>
              </w:rPr>
              <w:t>19</w:t>
            </w:r>
            <w:r>
              <w:t>For God was pleased to have all his fullness dwell in the Son,</w:t>
            </w:r>
            <w:r>
              <w:rPr>
                <w:vertAlign w:val="superscript"/>
              </w:rPr>
              <w:t>20</w:t>
            </w:r>
            <w:r>
              <w:t>and through the Son to reconcile all things to himself, having made peace through the blood of his cross, whether things on earth or things in heaven.</w:t>
            </w:r>
            <w:r>
              <w:rPr>
                <w:vertAlign w:val="superscript"/>
              </w:rPr>
              <w:t>21</w:t>
            </w:r>
            <w:r>
              <w:t>At one time you also were alienated and hostile in mind and in evil deeds.</w:t>
            </w:r>
            <w:r>
              <w:rPr>
                <w:vertAlign w:val="superscript"/>
              </w:rPr>
              <w:t>22</w:t>
            </w:r>
            <w:r>
              <w:t>But now he has reconciled you by his physical body through death to present you holy, blameless, and above accusation before him,</w:t>
            </w:r>
            <w:r>
              <w:rPr>
                <w:vertAlign w:val="superscript"/>
              </w:rPr>
              <w:t>23</w:t>
            </w:r>
            <w:r>
              <w:t xml:space="preserve">if indeed you continue in the faith, established and firm, not moved away from the hope of the gospel that you heard, which was proclaimed to every person created under heaven. This is the gospel of which I, Paul, became a servant. </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2:6-15</w:t>
            </w:r>
          </w:p>
          <w:p>
            <w:r>
              <w:rPr>
                <w:vertAlign w:val="superscript"/>
              </w:rPr>
              <w:t>6</w:t>
            </w:r>
            <w:r>
              <w:t>As you received Christ Jesus the Lord, walk in him.</w:t>
            </w:r>
            <w:r>
              <w:rPr>
                <w:vertAlign w:val="superscript"/>
              </w:rPr>
              <w:t>7</w:t>
            </w:r>
            <w:r>
              <w:t>Be rooted in him, be built on him, be established in faith just as you were taught, and abound in thanksgiving.</w:t>
            </w:r>
          </w:p>
          <w:p>
            <w:r/>
            <w:r>
              <w:rPr>
                <w:vertAlign w:val="superscript"/>
              </w:rPr>
              <w:t>8</w:t>
            </w:r>
            <w:r>
              <w:t>See that no one captures you through philosophy and empty deceit, according to the tradition of men, conforming to the elemental spirits of the world, and not conforming to Christ.</w:t>
            </w:r>
            <w:r>
              <w:rPr>
                <w:vertAlign w:val="superscript"/>
              </w:rPr>
              <w:t>9</w:t>
            </w:r>
            <w:r>
              <w:t>For in him all the fullness of God lives in bodily form.</w:t>
            </w:r>
            <w:r>
              <w:rPr>
                <w:vertAlign w:val="superscript"/>
              </w:rPr>
              <w:t>10</w:t>
            </w:r>
            <w:r>
              <w:t>You have been filled in him, who is the head over every ruler and authority.</w:t>
            </w:r>
            <w:r>
              <w:rPr>
                <w:vertAlign w:val="superscript"/>
              </w:rPr>
              <w:t>11</w:t>
            </w:r>
            <w:r>
              <w:t>In him you were also circumcised with a circumcision not done by humans in the removal of the body of flesh, but in the circumcision of Christ.</w:t>
            </w:r>
            <w:r>
              <w:rPr>
                <w:vertAlign w:val="superscript"/>
              </w:rPr>
              <w:t>12</w:t>
            </w:r>
            <w:r>
              <w:t>You were buried with him in baptism, and in him you were raised up through faith in the power of God, who raised him from the dead.</w:t>
            </w:r>
            <w:r>
              <w:rPr>
                <w:vertAlign w:val="superscript"/>
              </w:rPr>
              <w:t>13</w:t>
            </w:r>
            <w:r>
              <w:t>When you were dead in your trespasses and in the uncircumcision of your flesh, he made you alive together with him and forgave us all of our trespasses.</w:t>
            </w:r>
            <w:r>
              <w:rPr>
                <w:vertAlign w:val="superscript"/>
              </w:rPr>
              <w:t>14</w:t>
            </w:r>
            <w:r>
              <w:t>He blotted out the written record of debts that was hostile to us with its regulations. He took it away by nailing it to the cross.</w:t>
            </w:r>
            <w:r>
              <w:rPr>
                <w:vertAlign w:val="superscript"/>
              </w:rPr>
              <w:t>15</w:t>
            </w:r>
            <w:r>
              <w:t>He disarmed the rulers and authorities and made a public spectacle of them, triumphing over them by the cross.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3:1-17</w:t>
            </w:r>
          </w:p>
          <w:p>
            <w:r>
              <w:rPr>
                <w:vertAlign w:val="superscript"/>
              </w:rPr>
              <w:t>1</w:t>
            </w:r>
            <w:r>
              <w:t>If then God has raised you with Christ, seek the things above, where Christ is sitting at the right hand of God.</w:t>
            </w:r>
            <w:r>
              <w:rPr>
                <w:vertAlign w:val="superscript"/>
              </w:rPr>
              <w:t>2</w:t>
            </w:r>
            <w:r>
              <w:t>Think about the things above, not about the things on earth.</w:t>
            </w:r>
            <w:r>
              <w:rPr>
                <w:vertAlign w:val="superscript"/>
              </w:rPr>
              <w:t>3</w:t>
            </w:r>
            <w:r>
              <w:t>For you have died, and your life is hidden with Christ in God.</w:t>
            </w:r>
            <w:r>
              <w:rPr>
                <w:vertAlign w:val="superscript"/>
              </w:rPr>
              <w:t>4</w:t>
            </w:r>
            <w:r>
              <w:t>When Christ appears, who is your life, then you will also appear with him in glory.</w:t>
            </w:r>
          </w:p>
          <w:p>
            <w:r/>
            <w:r>
              <w:rPr>
                <w:vertAlign w:val="superscript"/>
              </w:rPr>
              <w:t>5</w:t>
            </w:r>
            <w:r>
              <w:t>Put to death, then, the members that are on earth—sexual immorality, uncleanness, passion, evil desire, and greed, which is idolatry.</w:t>
            </w:r>
            <w:r>
              <w:rPr>
                <w:vertAlign w:val="superscript"/>
              </w:rPr>
              <w:t>6</w:t>
            </w:r>
            <w:r>
              <w:t>It is for these things that the wrath of God is coming on the sons of disobedience.</w:t>
            </w:r>
            <w:r>
              <w:rPr>
                <w:vertAlign w:val="superscript"/>
              </w:rPr>
              <w:t>7</w:t>
            </w:r>
            <w:r>
              <w:t>It is in these things that you also once walked when you lived in them.</w:t>
            </w:r>
            <w:r>
              <w:rPr>
                <w:vertAlign w:val="superscript"/>
              </w:rPr>
              <w:t>8</w:t>
            </w:r>
            <w:r>
              <w:t>But now you must get rid of all these things—wrath, anger, evil intentions, slander, and obscene speech from your mouth.</w:t>
            </w:r>
            <w:r>
              <w:rPr>
                <w:vertAlign w:val="superscript"/>
              </w:rPr>
              <w:t>9</w:t>
            </w:r>
            <w:r>
              <w:t>Do not lie to one another, since you have taken off the old man with its practices,</w:t>
            </w:r>
            <w:r>
              <w:rPr>
                <w:vertAlign w:val="superscript"/>
              </w:rPr>
              <w:t>10</w:t>
            </w:r>
            <w:r>
              <w:t>and you have put on the new man that is being made new in knowledge according to the image of the one who created it,</w:t>
            </w:r>
            <w:r>
              <w:rPr>
                <w:vertAlign w:val="superscript"/>
              </w:rPr>
              <w:t>11</w:t>
            </w:r>
            <w:r>
              <w:t>where there is no Greek or Jew, circumcision or uncircumcision, barbarian, Scythian, slave, freeman, but Christ is all, and is in all.</w:t>
            </w:r>
          </w:p>
          <w:p>
            <w:r/>
            <w:r>
              <w:rPr>
                <w:vertAlign w:val="superscript"/>
              </w:rPr>
              <w:t>12</w:t>
            </w:r>
            <w:r>
              <w:t>Therefore, as God's chosen ones, holy and beloved, put on a heart of mercy, kindness, humility, gentleness, and patience.</w:t>
            </w:r>
            <w:r>
              <w:rPr>
                <w:vertAlign w:val="superscript"/>
              </w:rPr>
              <w:t>13</w:t>
            </w:r>
            <w:r>
              <w:t>Bear with one another. Be gracious to each other. If someone has a complaint against someone else, forgive in the same way that the Lord has forgiven you.</w:t>
            </w:r>
            <w:r>
              <w:rPr>
                <w:vertAlign w:val="superscript"/>
              </w:rPr>
              <w:t>14</w:t>
            </w:r>
            <w:r>
              <w:t>Above all these things, have love, which is the bond of perfection.</w:t>
            </w:r>
            <w:r>
              <w:rPr>
                <w:vertAlign w:val="superscript"/>
              </w:rPr>
              <w:t>15</w:t>
            </w:r>
            <w:r>
              <w:t>Let the peace of Christ rule in your hearts. It was for this peace that you were called in one body. And be thankful.</w:t>
            </w:r>
            <w:r>
              <w:rPr>
                <w:vertAlign w:val="superscript"/>
              </w:rPr>
              <w:t>16</w:t>
            </w:r>
            <w:r>
              <w:t>Let the word of Christ live in you richly, teaching and instructing one another with all wisdom, singing psalms and hymns and spiritual songs with thankfulness in your hearts to God.</w:t>
            </w:r>
            <w:r>
              <w:rPr>
                <w:vertAlign w:val="superscript"/>
              </w:rPr>
              <w:t>17</w:t>
            </w:r>
            <w:r>
              <w:t>Whatever you do, in word or in deed, do all in the name of the Lord Jesus. Give thanks to God the Father through him.</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Colossians 4:2-6</w:t>
            </w:r>
          </w:p>
          <w:p>
            <w:r>
              <w:rPr>
                <w:vertAlign w:val="superscript"/>
              </w:rPr>
              <w:t>2</w:t>
            </w:r>
            <w:r>
              <w:t>Continue steadfastly in prayer, staying alert in it in thanksgiving,</w:t>
            </w:r>
            <w:r>
              <w:rPr>
                <w:vertAlign w:val="superscript"/>
              </w:rPr>
              <w:t>3</w:t>
            </w:r>
            <w:r>
              <w:t>praying together for us also, that God would open a door to us for the word, to speak the mystery of Christ, for which also I have been in chains.</w:t>
            </w:r>
            <w:r>
              <w:rPr>
                <w:vertAlign w:val="superscript"/>
              </w:rPr>
              <w:t>4</w:t>
            </w:r>
            <w:r>
              <w:t>Pray that I may make it clear, as I ought to speak.</w:t>
            </w:r>
            <w:r>
              <w:rPr>
                <w:vertAlign w:val="superscript"/>
              </w:rPr>
              <w:t>5</w:t>
            </w:r>
            <w:r>
              <w:t>Walk in wisdom toward those outside, and redeem the time.</w:t>
            </w:r>
            <w:r>
              <w:rPr>
                <w:vertAlign w:val="superscript"/>
              </w:rPr>
              <w:t>6</w:t>
            </w:r>
            <w:r>
              <w:t>Let your words always be with grace. Let them be seasoned with salt, so that you may know how you should answer each person.</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3:1-6</w:t>
            </w:r>
          </w:p>
          <w:p>
            <w:r>
              <w:rPr>
                <w:vertAlign w:val="superscript"/>
              </w:rPr>
              <w:t>1</w:t>
            </w:r>
            <w:r>
              <w:t>Therefore, holy brothers, you share in a heavenly calling. Think about Jesus, the apostle and high priest of our confession.</w:t>
            </w:r>
            <w:r>
              <w:rPr>
                <w:vertAlign w:val="superscript"/>
              </w:rPr>
              <w:t>2</w:t>
            </w:r>
            <w:r>
              <w:t>He was faithful to God, who appointed him, just as Moses was also faithful in all the house of God.</w:t>
            </w:r>
            <w:r>
              <w:rPr>
                <w:vertAlign w:val="superscript"/>
              </w:rPr>
              <w:t>3</w:t>
            </w:r>
            <w:r>
              <w:t>For Jesus has been considered worthy of greater glory than Moses, because the one who builds a house has more honor than the house itself.</w:t>
            </w:r>
            <w:r>
              <w:rPr>
                <w:vertAlign w:val="superscript"/>
              </w:rPr>
              <w:t>4</w:t>
            </w:r>
            <w:r>
              <w:t>For every house is built by someone, but the one who built everything is God.</w:t>
            </w:r>
            <w:r>
              <w:rPr>
                <w:vertAlign w:val="superscript"/>
              </w:rPr>
              <w:t>5</w:t>
            </w:r>
            <w:r>
              <w:t>For Moses was faithful as a servant in God's entire house, bearing witness about the things that were to be spoken of in the future.</w:t>
            </w:r>
            <w:r>
              <w:rPr>
                <w:vertAlign w:val="superscript"/>
              </w:rPr>
              <w:t>6</w:t>
            </w:r>
            <w:r>
              <w:t>But Christ is faithful as a Son who is in charge of the house of God. We are his house if we hold firmly to our courage and the hope of which we boast.</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4:12-16</w:t>
            </w:r>
          </w:p>
          <w:p>
            <w:r>
              <w:rPr>
                <w:vertAlign w:val="superscript"/>
              </w:rPr>
              <w:t>12</w:t>
            </w:r>
            <w:r>
              <w:t>For the word of God is living and active and sharper than any two-edged sword. It pierces even to the dividing of soul and spirit, of joints and marrow, and is able to discern the thoughts and intentions of the heart.</w:t>
            </w:r>
            <w:r>
              <w:rPr>
                <w:vertAlign w:val="superscript"/>
              </w:rPr>
              <w:t>13</w:t>
            </w:r>
            <w:r>
              <w:t>No thing that has been created is hidden before God, but everything is bare and open to the eyes of the one to whom we must give an account.</w:t>
            </w:r>
          </w:p>
          <w:p>
            <w:r/>
            <w:r>
              <w:rPr>
                <w:vertAlign w:val="superscript"/>
              </w:rPr>
              <w:t>14</w:t>
            </w:r>
            <w:r>
              <w:t>Therefore, since we have a great high priest who has passed through the heavens, Jesus the Son of God, let us firmly hold to our confession.</w:t>
            </w:r>
            <w:r>
              <w:rPr>
                <w:vertAlign w:val="superscript"/>
              </w:rPr>
              <w:t>15</w:t>
            </w:r>
            <w:r>
              <w:t>For we do not have a high priest who cannot feel sympathy for our weaknesses. Rather, we have someone who has in all ways been tempted as we are, except that he is without sin.</w:t>
            </w:r>
            <w:r>
              <w:rPr>
                <w:vertAlign w:val="superscript"/>
              </w:rPr>
              <w:t>16</w:t>
            </w:r>
            <w:r>
              <w:t>Let us then go with confidence to the throne of grace, so that we may receive mercy and find grace to help in time of need.</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5:11-14</w:t>
            </w:r>
          </w:p>
          <w:p>
            <w:r>
              <w:rPr>
                <w:vertAlign w:val="superscript"/>
              </w:rPr>
              <w:t>11</w:t>
            </w:r>
            <w:r>
              <w:t>We have much to say about Jesus, but it is hard to explain since you have become dull in hearing.</w:t>
            </w:r>
            <w:r>
              <w:rPr>
                <w:vertAlign w:val="superscript"/>
              </w:rPr>
              <w:t>12</w:t>
            </w:r>
            <w:r>
              <w:t>For though by this time you should be teachers, you still have need for someone to teach you the elementary principles of God's messages. You need milk, not solid food!</w:t>
            </w:r>
            <w:r>
              <w:rPr>
                <w:vertAlign w:val="superscript"/>
              </w:rPr>
              <w:t>13</w:t>
            </w:r>
            <w:r>
              <w:t>For anyone who only takes milk is inexperienced with the message of righteousness, because he is still a little child.</w:t>
            </w:r>
            <w:r>
              <w:rPr>
                <w:vertAlign w:val="superscript"/>
              </w:rPr>
              <w:t>14</w:t>
            </w:r>
            <w:r>
              <w:t>But solid food is for the mature. These are those who, because of their maturity, have their understanding trained for distinguishing good from evil.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Hebrews 6:13-20</w:t>
            </w:r>
          </w:p>
          <w:p>
            <w:r>
              <w:rPr>
                <w:vertAlign w:val="superscript"/>
              </w:rPr>
              <w:t>13</w:t>
            </w:r>
            <w:r>
              <w:t>For when God made his promise to Abraham, he swore by himself, since he could not swear by anyone greater.</w:t>
            </w:r>
            <w:r>
              <w:rPr>
                <w:vertAlign w:val="superscript"/>
              </w:rPr>
              <w:t>14</w:t>
            </w:r>
            <w:r>
              <w:t>He said, "I will certainly bless you and give you many descendants."</w:t>
            </w:r>
            <w:r>
              <w:rPr>
                <w:vertAlign w:val="superscript"/>
              </w:rPr>
              <w:t>15</w:t>
            </w:r>
            <w:r>
              <w:t>In this way, Abraham obtained what was promised after he had patiently waited.</w:t>
            </w:r>
            <w:r>
              <w:rPr>
                <w:vertAlign w:val="superscript"/>
              </w:rPr>
              <w:t>16</w:t>
            </w:r>
            <w:r>
              <w:t>For people swear by someone greater than themselves. At the end of each of their disputes, an oath serves as confirmation.</w:t>
            </w:r>
            <w:r>
              <w:rPr>
                <w:vertAlign w:val="superscript"/>
              </w:rPr>
              <w:t>17</w:t>
            </w:r>
            <w:r>
              <w:t>When God decided to show more clearly to the heirs of the promise the unchangeable quality of his purpose, he guaranteed it with an oath.</w:t>
            </w:r>
            <w:r>
              <w:rPr>
                <w:vertAlign w:val="superscript"/>
              </w:rPr>
              <w:t>18</w:t>
            </w:r>
            <w:r>
              <w:t>He did this so that by two unchangeable things—with which it is impossible for God to lie—we, who have fled for refuge, will have a strong encouragement to hold firmly to the hope set before us.</w:t>
            </w:r>
            <w:r>
              <w:rPr>
                <w:vertAlign w:val="superscript"/>
              </w:rPr>
              <w:t>19</w:t>
            </w:r>
            <w:r>
              <w:t>We have this as a secure and reliable anchor for the soul, a hope that enters into the inner place behind the curtain,</w:t>
            </w:r>
            <w:r>
              <w:rPr>
                <w:vertAlign w:val="superscript"/>
              </w:rPr>
              <w:t>20</w:t>
            </w:r>
            <w:r>
              <w:t>where Jesus, who went before us, has entered into that place on our behalf. He has become a high priest forever after the order of Melchizedek.</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1:1-12</w:t>
            </w:r>
          </w:p>
          <w:p>
            <w:r>
              <w:rPr>
                <w:vertAlign w:val="superscript"/>
              </w:rPr>
              <w:t>1</w:t>
            </w:r>
            <w:r>
              <w:t>Peter, an apostle of Jesus Christ, to the foreigners of the dispersion, the chosen ones, throughout Pontus, Galatia, Cappadocia, Asia, and Bithynia.</w:t>
            </w:r>
            <w:r>
              <w:rPr>
                <w:vertAlign w:val="superscript"/>
              </w:rPr>
              <w:t>2</w:t>
            </w:r>
            <w:r>
              <w:t>This is according to the foreknowledge of God the Father, through the sanctifying work of the Spirit, for obedience and for the sprinkling of the blood of Jesus Christ. May grace be to you, and may your peace increase.</w:t>
            </w:r>
          </w:p>
          <w:p>
            <w:r/>
            <w:r>
              <w:rPr>
                <w:vertAlign w:val="superscript"/>
              </w:rPr>
              <w:t>3</w:t>
            </w:r>
            <w:r>
              <w:t>May the God and Father of our Lord Jesus Christ be praised! In his great mercy, he has given us new birth to a living hope through the resurrection of Jesus Christ from the dead.</w:t>
            </w:r>
            <w:r>
              <w:rPr>
                <w:vertAlign w:val="superscript"/>
              </w:rPr>
              <w:t>4</w:t>
            </w:r>
            <w:r>
              <w:t>This is for an inheritance that will not perish, will not become stained, and will not fade away. It is reserved in heaven for you.</w:t>
            </w:r>
            <w:r>
              <w:rPr>
                <w:vertAlign w:val="superscript"/>
              </w:rPr>
              <w:t>5</w:t>
            </w:r>
            <w:r>
              <w:t>You are protected by God's power through faith for the salvation that is ready to be revealed in the last time.</w:t>
            </w:r>
            <w:r>
              <w:rPr>
                <w:vertAlign w:val="superscript"/>
              </w:rPr>
              <w:t>6</w:t>
            </w:r>
            <w:r>
              <w:t>In this you greatly rejoice, even though now, for a little while, you may have to suffer all kinds of trials.</w:t>
            </w:r>
            <w:r>
              <w:rPr>
                <w:vertAlign w:val="superscript"/>
              </w:rPr>
              <w:t>7</w:t>
            </w:r>
            <w:r>
              <w:t>This is for the proving of your faith, which is more precious than gold that perishes, even though it is tested by fire. This happens so that your faith will be found to result in praise, glory, and honor at the revealing of Jesus Christ.</w:t>
            </w:r>
            <w:r>
              <w:rPr>
                <w:vertAlign w:val="superscript"/>
              </w:rPr>
              <w:t>8</w:t>
            </w:r>
            <w:r>
              <w:t>You have not seen him, but you love him. You do not see him now, but you believe in him and rejoice with joy that is inexpressible and filled with glory.</w:t>
            </w:r>
            <w:r>
              <w:rPr>
                <w:vertAlign w:val="superscript"/>
              </w:rPr>
              <w:t>9</w:t>
            </w:r>
            <w:r>
              <w:t>You are now receiving for yourselves the result of your faith, the salvation of your souls.</w:t>
            </w:r>
            <w:r>
              <w:rPr>
                <w:vertAlign w:val="superscript"/>
              </w:rPr>
              <w:t>10</w:t>
            </w:r>
            <w:r>
              <w:t>Concerning this salvation, the prophets who prophesied about the grace that was to come to you searched diligently and examined carefully,</w:t>
            </w:r>
            <w:r>
              <w:rPr>
                <w:vertAlign w:val="superscript"/>
              </w:rPr>
              <w:t>11</w:t>
            </w:r>
            <w:r>
              <w:t>inquiring into what person or time the Spirit of Christ in them was indicating when he testified beforehand about the sufferings of Christ and the glories that would follow.</w:t>
            </w:r>
            <w:r>
              <w:rPr>
                <w:vertAlign w:val="superscript"/>
              </w:rPr>
              <w:t>12</w:t>
            </w:r>
            <w:r>
              <w:t>It was revealed to them that they were not serving themselves, but you, when they spoke of the things that have now been told to you by those who preached the gospel to you by the Holy Spirit sent from heaven—things into which angels long to look.</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1:13-25</w:t>
            </w:r>
          </w:p>
          <w:p>
            <w:r>
              <w:rPr>
                <w:vertAlign w:val="superscript"/>
              </w:rPr>
              <w:t>13</w:t>
            </w:r>
            <w:r>
              <w:t>So gird up the loins of your mind. Be sober. Put your hope fully on the grace that will be brought to you when Jesus Christ is revealed.</w:t>
            </w:r>
            <w:r>
              <w:rPr>
                <w:vertAlign w:val="superscript"/>
              </w:rPr>
              <w:t>14</w:t>
            </w:r>
            <w:r>
              <w:t>As obedient children, do not conform yourselves to the desires that you followed when you were ignorant.</w:t>
            </w:r>
            <w:r>
              <w:rPr>
                <w:vertAlign w:val="superscript"/>
              </w:rPr>
              <w:t>15</w:t>
            </w:r>
            <w:r>
              <w:t>But as the one who called you is holy, you too be holy in your whole behavior.</w:t>
            </w:r>
            <w:r>
              <w:rPr>
                <w:vertAlign w:val="superscript"/>
              </w:rPr>
              <w:t>16</w:t>
            </w:r>
            <w:r>
              <w:t>For it is written, "Be holy, because I am holy."</w:t>
            </w:r>
            <w:r>
              <w:rPr>
                <w:vertAlign w:val="superscript"/>
              </w:rPr>
              <w:t>17</w:t>
            </w:r>
            <w:r>
              <w:t>So if you call "Father" the one who judges impartially and according to each person's work, conduct yourselves in fear during your time here as foreigners.</w:t>
            </w:r>
            <w:r>
              <w:rPr>
                <w:vertAlign w:val="superscript"/>
              </w:rPr>
              <w:t>18</w:t>
            </w:r>
            <w:r>
              <w:t>You know that it was not with perishable silver or gold that you have been redeemed from the futile behavior that you inherited from your ancestors,</w:t>
            </w:r>
            <w:r>
              <w:rPr>
                <w:vertAlign w:val="superscript"/>
              </w:rPr>
              <w:t>19</w:t>
            </w:r>
            <w:r>
              <w:t>but by the precious blood of Christ, like that of a lamb without blemish or spot.</w:t>
            </w:r>
            <w:r>
              <w:rPr>
                <w:vertAlign w:val="superscript"/>
              </w:rPr>
              <w:t>20</w:t>
            </w:r>
            <w:r>
              <w:t>Christ was foreknown before the foundation of the world, but now he has been revealed to you in these last times.</w:t>
            </w:r>
            <w:r>
              <w:rPr>
                <w:vertAlign w:val="superscript"/>
              </w:rPr>
              <w:t>21</w:t>
            </w:r>
            <w:r>
              <w:t>Through him you believe in God, who raised him from the dead and gave him glory, so that your faith and hope are in God.</w:t>
            </w:r>
            <w:r>
              <w:rPr>
                <w:vertAlign w:val="superscript"/>
              </w:rPr>
              <w:t>22</w:t>
            </w:r>
            <w:r>
              <w:t>You made your souls pure by obedience to the truth. This was for the purpose of sincere brotherly love; so love one another earnestly from a pure heart.</w:t>
            </w:r>
            <w:r>
              <w:rPr>
                <w:vertAlign w:val="superscript"/>
              </w:rPr>
              <w:t>23</w:t>
            </w:r>
            <w:r>
              <w:t>You have been born again, not from perishable seed, but from imperishable seed, through the living and remaining word of God.</w:t>
            </w:r>
            <w:r>
              <w:rPr>
                <w:vertAlign w:val="superscript"/>
              </w:rPr>
              <w:t>24</w:t>
            </w:r>
            <w:r>
              <w:t>For</w:t>
              <w:br/>
              <w:br/>
            </w:r>
            <w:r>
              <w:t xml:space="preserve"> "All flesh is like grass, and all its glory is like the wild flower of the grass. The grass dries up, and the flower falls off,</w:t>
            </w:r>
            <w:r>
              <w:rPr>
                <w:vertAlign w:val="superscript"/>
              </w:rPr>
              <w:t>25</w:t>
            </w:r>
            <w:r>
              <w:t>but the word of the Lord remains forever."</w:t>
              <w:br/>
              <w:br/>
            </w:r>
            <w:r>
              <w:t xml:space="preserve"> This word is the gospel that was preached to you.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2:1-12</w:t>
            </w:r>
          </w:p>
          <w:p>
            <w:r>
              <w:rPr>
                <w:vertAlign w:val="superscript"/>
              </w:rPr>
              <w:t>1</w:t>
            </w:r>
            <w:r>
              <w:t>Therefore, put aside all evil, all deceit, hypocrisy, envy, and all slander.</w:t>
            </w:r>
            <w:r>
              <w:rPr>
                <w:vertAlign w:val="superscript"/>
              </w:rPr>
              <w:t>2</w:t>
            </w:r>
            <w:r>
              <w:t>As newborn infants, long for pure spiritual milk, so that through it you may grow in salvation,</w:t>
            </w:r>
            <w:r>
              <w:rPr>
                <w:vertAlign w:val="superscript"/>
              </w:rPr>
              <w:t>3</w:t>
            </w:r>
            <w:r>
              <w:t>if you have tasted that the Lord is kind.</w:t>
            </w:r>
            <w:r>
              <w:rPr>
                <w:vertAlign w:val="superscript"/>
              </w:rPr>
              <w:t>4</w:t>
            </w:r>
            <w:r>
              <w:t>Come to him who is a living stone that has been rejected by people, but that has been chosen by God as valuable to him.</w:t>
            </w:r>
            <w:r>
              <w:rPr>
                <w:vertAlign w:val="superscript"/>
              </w:rPr>
              <w:t>5</w:t>
            </w:r>
            <w:r>
              <w:t>You also are like living stones that are being built up to be a spiritual house in order to be a holy priesthood that offers the spiritual sacrifices acceptable to God through Jesus Christ.</w:t>
            </w:r>
            <w:r>
              <w:rPr>
                <w:vertAlign w:val="superscript"/>
              </w:rPr>
              <w:t>6</w:t>
            </w:r>
            <w:r>
              <w:t>Scripture contains this:</w:t>
              <w:br/>
              <w:br/>
            </w:r>
            <w:r>
              <w:t xml:space="preserve"> "See, I am laying in Zion a cornerstone, chosen and valuable. Whoever believes in him will not be ashamed."</w:t>
              <w:br/>
              <w:br/>
            </w:r>
          </w:p>
          <w:p>
            <w:r/>
            <w:r>
              <w:rPr>
                <w:vertAlign w:val="superscript"/>
              </w:rPr>
              <w:t>7</w:t>
            </w:r>
            <w:r>
              <w:t>The value, then, is to you who believe. But to those who do not believe,</w:t>
              <w:br/>
              <w:br/>
            </w:r>
            <w:r>
              <w:t xml:space="preserve"> "The stone that was rejected by the builders, this has become the head of the corner,"</w:t>
              <w:br/>
              <w:br/>
            </w:r>
          </w:p>
          <w:p>
            <w:r/>
            <w:r>
              <w:rPr>
                <w:vertAlign w:val="superscript"/>
              </w:rPr>
              <w:t>8</w:t>
            </w:r>
            <w:r>
              <w:t>and</w:t>
              <w:br/>
              <w:br/>
            </w:r>
            <w:r>
              <w:t xml:space="preserve"> "A stone of stumbling and a rock that makes them fall."</w:t>
              <w:br/>
              <w:br/>
            </w:r>
            <w:r>
              <w:t xml:space="preserve"> They stumble because they disobey the word—which is what they were appointed to do.</w:t>
            </w:r>
            <w:r>
              <w:rPr>
                <w:vertAlign w:val="superscript"/>
              </w:rPr>
              <w:t>9</w:t>
            </w:r>
            <w:r>
              <w:t>But you are a chosen people, a royal priesthood, a holy nation, a people for God's possession, so that you would announce the wonderful actions of the one who called you out from darkness into his marvelous light.</w:t>
            </w:r>
            <w:r>
              <w:rPr>
                <w:vertAlign w:val="superscript"/>
              </w:rPr>
              <w:t>10</w:t>
            </w:r>
            <w:r>
              <w:t>Once you were not a people, but now you are the people of God. You did not receive mercy, but now you have received mercy.</w:t>
            </w:r>
          </w:p>
          <w:p>
            <w:r/>
            <w:r>
              <w:rPr>
                <w:vertAlign w:val="superscript"/>
              </w:rPr>
              <w:t>11</w:t>
            </w:r>
            <w:r>
              <w:t>Beloved, I exhort you as foreigners and exiles to abstain from fleshly desires, which fight against your soul.</w:t>
            </w:r>
            <w:r>
              <w:rPr>
                <w:vertAlign w:val="superscript"/>
              </w:rPr>
              <w:t>12</w:t>
            </w:r>
            <w:r>
              <w:t>Your conduct among the Gentiles should be honorable, so that when they slander you as evildoers, they may be eyewitnesses of your good deeds and give glory to God on the day when he appears.</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 2:13-25</w:t>
            </w:r>
          </w:p>
          <w:p>
            <w:r>
              <w:rPr>
                <w:vertAlign w:val="superscript"/>
              </w:rPr>
              <w:t>13</w:t>
            </w:r>
            <w:r>
              <w:t>Be subject to every human authority for the Lord's sake. Obey both the king as supreme</w:t>
            </w:r>
            <w:r>
              <w:rPr>
                <w:vertAlign w:val="superscript"/>
              </w:rPr>
              <w:t>14</w:t>
            </w:r>
            <w:r>
              <w:t>and also the governors, who are sent for the punishment of evildoers and to praise those who do good.</w:t>
            </w:r>
            <w:r>
              <w:rPr>
                <w:vertAlign w:val="superscript"/>
              </w:rPr>
              <w:t>15</w:t>
            </w:r>
            <w:r>
              <w:t>For this is God's will, that in doing good you silence the ignorant talk of foolish people.</w:t>
            </w:r>
            <w:r>
              <w:rPr>
                <w:vertAlign w:val="superscript"/>
              </w:rPr>
              <w:t>16</w:t>
            </w:r>
            <w:r>
              <w:t>As free people, do not use your freedom as a covering for wickedness, but be like servants of God.</w:t>
            </w:r>
            <w:r>
              <w:rPr>
                <w:vertAlign w:val="superscript"/>
              </w:rPr>
              <w:t>17</w:t>
            </w:r>
            <w:r>
              <w:t>Honor all people. Love the brotherhood. Fear God. Honor the king.</w:t>
            </w:r>
          </w:p>
          <w:p>
            <w:r/>
            <w:r>
              <w:rPr>
                <w:vertAlign w:val="superscript"/>
              </w:rPr>
              <w:t>18</w:t>
            </w:r>
            <w:r>
              <w:t>Servants, be subject to your masters with all respect. Be subject not only to the good and gentle masters, but also to the malicious ones.</w:t>
            </w:r>
            <w:r>
              <w:rPr>
                <w:vertAlign w:val="superscript"/>
              </w:rPr>
              <w:t>19</w:t>
            </w:r>
            <w:r>
              <w:t>For it is praiseworthy if, because he is conscious of God, a person endures sorrows while suffering unjustly.</w:t>
            </w:r>
            <w:r>
              <w:rPr>
                <w:vertAlign w:val="superscript"/>
              </w:rPr>
              <w:t>20</w:t>
            </w:r>
            <w:r>
              <w:t>For how much credit is there if you sin and then endure while being afflicted? But if you have done good and then you suffer while being punished, this is worthy of praise from God.</w:t>
            </w:r>
            <w:r>
              <w:rPr>
                <w:vertAlign w:val="superscript"/>
              </w:rPr>
              <w:t>21</w:t>
            </w:r>
            <w:r>
              <w:t>For it is to this that you were called, because Christ also suffered for you. He left an example for you to follow in his steps.</w:t>
              <w:br/>
              <w:br/>
            </w:r>
            <w:r>
              <w:rPr>
                <w:vertAlign w:val="superscript"/>
              </w:rPr>
              <w:t>22</w:t>
            </w:r>
            <w:r>
              <w:t>"He committed no sin, neither was any deceit found in his mouth."</w:t>
              <w:br/>
              <w:br/>
            </w:r>
          </w:p>
          <w:p>
            <w:r/>
            <w:r>
              <w:rPr>
                <w:vertAlign w:val="superscript"/>
              </w:rPr>
              <w:t>23</w:t>
            </w:r>
            <w:r>
              <w:t>When he was insulted, he gave no insult in return. When he suffered, he did not threaten back, but he gave himself over to the one who judges justly.</w:t>
            </w:r>
            <w:r>
              <w:rPr>
                <w:vertAlign w:val="superscript"/>
              </w:rPr>
              <w:t>24</w:t>
            </w:r>
            <w:r>
              <w:t>He himself carried our sins in his body on the tree so that we would die to sin and live for righteousness. By his bruises you have been healed.</w:t>
            </w:r>
            <w:r>
              <w:rPr>
                <w:vertAlign w:val="superscript"/>
              </w:rPr>
              <w:t>25</w:t>
            </w:r>
            <w:r>
              <w:t>All of you had been straying like lost sheep, but now you have returned to the shepherd and overseer of your souls.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4:1-6</w:t>
            </w:r>
          </w:p>
          <w:p>
            <w:r>
              <w:rPr>
                <w:vertAlign w:val="superscript"/>
              </w:rPr>
              <w:t>1</w:t>
            </w:r>
            <w:r>
              <w:t>Beloved, do not believe every spirit. Instead, test the spirits to see whether they are from God, because many false prophets have gone out into the world.</w:t>
            </w:r>
            <w:r>
              <w:rPr>
                <w:vertAlign w:val="superscript"/>
              </w:rPr>
              <w:t>2</w:t>
            </w:r>
            <w:r>
              <w:t>By this you will know the Spirit of God—every spirit that confesses that Jesus Christ has come in the flesh is from God,</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You are from God, children, and have overcome them, because the one who is in you is greater than the one who is in the world.</w:t>
            </w:r>
            <w:r>
              <w:rPr>
                <w:vertAlign w:val="superscript"/>
              </w:rPr>
              <w:t>5</w:t>
            </w:r>
            <w:r>
              <w:t>They are from the world; therefore what they say is from the world, and the world listens to them.</w:t>
            </w:r>
            <w:r>
              <w:rPr>
                <w:vertAlign w:val="superscript"/>
              </w:rPr>
              <w:t>6</w:t>
            </w:r>
            <w:r>
              <w:t>We are from God. Anyone who knows God listens to us. He who is not from God does not listen to us. By this we know the spirit of truth and the spirit of error.</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4:7-21</w:t>
            </w:r>
          </w:p>
          <w:p>
            <w:r>
              <w:rPr>
                <w:vertAlign w:val="superscript"/>
              </w:rPr>
              <w:t>7</w:t>
            </w:r>
            <w:r>
              <w:t>Beloved, let us love one another, for love is from God, and everyone who loves is born from God and knows God.</w:t>
            </w:r>
            <w:r>
              <w:rPr>
                <w:vertAlign w:val="superscript"/>
              </w:rPr>
              <w:t>8</w:t>
            </w:r>
            <w:r>
              <w:t>The person who does not love does not know God, for God is love.</w:t>
            </w:r>
            <w:r>
              <w:rPr>
                <w:vertAlign w:val="superscript"/>
              </w:rPr>
              <w:t>9</w:t>
            </w:r>
            <w:r>
              <w:t>Because of this the love of God was revealed among us, that God has sent his only Son into the world so that we would live because of him.</w:t>
            </w:r>
            <w:r>
              <w:rPr>
                <w:vertAlign w:val="superscript"/>
              </w:rPr>
              <w:t>10</w:t>
            </w:r>
            <w:r>
              <w:t>In this is love: not that we loved God, but that he loved us, and that he sent his Son to be the atoning sacrifice for our sins.</w:t>
            </w:r>
            <w:r>
              <w:rPr>
                <w:vertAlign w:val="superscript"/>
              </w:rPr>
              <w:t>11</w:t>
            </w:r>
            <w:r>
              <w:t>Beloved, if God so loved us, we also should love one another.</w:t>
            </w:r>
            <w:r>
              <w:rPr>
                <w:vertAlign w:val="superscript"/>
              </w:rPr>
              <w:t>12</w:t>
            </w:r>
            <w:r>
              <w:t>No one has ever seen God. If we love one another, God remains in us, and his love is perfected in us.</w:t>
            </w:r>
            <w:r>
              <w:rPr>
                <w:vertAlign w:val="superscript"/>
              </w:rPr>
              <w:t>13</w:t>
            </w:r>
            <w:r>
              <w:t>By this we know that we remain in him and he in us, because he has given us some of his Spirit.</w:t>
            </w:r>
            <w:r>
              <w:rPr>
                <w:vertAlign w:val="superscript"/>
              </w:rPr>
              <w:t>14</w:t>
            </w:r>
            <w:r>
              <w:t>Also, we have seen and testify that the Father has sent the Son to be the Savior of the world.</w:t>
            </w:r>
            <w:r>
              <w:rPr>
                <w:vertAlign w:val="superscript"/>
              </w:rPr>
              <w:t>15</w:t>
            </w:r>
            <w:r>
              <w:t>Whoever confesses that Jesus is the Son of God, God remains in him and he in God.</w:t>
            </w:r>
            <w:r>
              <w:rPr>
                <w:vertAlign w:val="superscript"/>
              </w:rPr>
              <w:t>16</w:t>
            </w:r>
            <w:r>
              <w:t>Also, we have known and believed the love that God has for us. God is love, and the one who remains in this love remains in God, and God remains in him.</w:t>
            </w:r>
            <w:r>
              <w:rPr>
                <w:vertAlign w:val="superscript"/>
              </w:rPr>
              <w:t>17</w:t>
            </w:r>
            <w:r>
              <w:t>Because of this, this love has been made perfect among us, so that we will have confidence on the day of judgment, because as he is, just so are we in this world.</w:t>
            </w:r>
            <w:r>
              <w:rPr>
                <w:vertAlign w:val="superscript"/>
              </w:rPr>
              <w:t>18</w:t>
            </w:r>
            <w:r>
              <w:t>There is no fear in love. Instead, perfect love throws out fear, because fear has to do with punishment. But the one who fears has not been made perfect in love.</w:t>
            </w:r>
            <w:r>
              <w:rPr>
                <w:vertAlign w:val="superscript"/>
              </w:rPr>
              <w:t>19</w:t>
            </w:r>
            <w:r>
              <w:t>We love because God first loved us.</w:t>
            </w:r>
            <w:r>
              <w:rPr>
                <w:vertAlign w:val="superscript"/>
              </w:rPr>
              <w:t>20</w:t>
            </w:r>
            <w:r>
              <w:t>If anyone says, "I love God" but hates his brother, he is a liar. For the one who does not love his brother, whom he has seen, cannot love God, whom he has not seen.</w:t>
            </w:r>
            <w:r>
              <w:rPr>
                <w:vertAlign w:val="superscript"/>
              </w:rPr>
              <w:t>21</w:t>
            </w:r>
            <w:r>
              <w:t>Also, this is the commandment we have from him: Whoever loves God must also love his own brother.</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John 5:1-12</w:t>
            </w:r>
          </w:p>
          <w:p>
            <w:r>
              <w:rPr>
                <w:vertAlign w:val="superscript"/>
              </w:rPr>
              <w:t>1</w:t>
            </w:r>
            <w:r>
              <w:t>Whoever believes that Jesus is the Christ is born from God, and whoever loves a father also loves the child born from him.</w:t>
            </w:r>
            <w:r>
              <w:rPr>
                <w:vertAlign w:val="superscript"/>
              </w:rPr>
              <w:t>2</w:t>
            </w:r>
            <w:r>
              <w:t>This is how we know that we love the children of God: when we love God and obey his commandments.</w:t>
            </w:r>
            <w:r>
              <w:rPr>
                <w:vertAlign w:val="superscript"/>
              </w:rPr>
              <w:t>3</w:t>
            </w:r>
            <w:r>
              <w:t>For this is love for God: that we keep his commandments. And his commandments are not burdensome.</w:t>
            </w:r>
            <w:r>
              <w:rPr>
                <w:vertAlign w:val="superscript"/>
              </w:rPr>
              <w:t>4</w:t>
            </w:r>
            <w:r>
              <w:t>For everyone who is born from God overcomes the world. And this is the victory that has overcome the world, even our faith.</w:t>
            </w:r>
            <w:r>
              <w:rPr>
                <w:vertAlign w:val="superscript"/>
              </w:rPr>
              <w:t>5</w:t>
            </w:r>
            <w:r>
              <w:t>Who is the one who overcomes the world? The one who believes that Jesus is the Son of God.</w:t>
            </w:r>
            <w:r>
              <w:rPr>
                <w:vertAlign w:val="superscript"/>
              </w:rPr>
              <w:t>6</w:t>
            </w:r>
            <w:r>
              <w:t>This is the one who came by water and blood: Jesus Christ. He came not only by water, but also by water and blood. The Spirit is the one who testifies, because the Spirit is the truth.</w:t>
            </w:r>
            <w:r>
              <w:rPr>
                <w:vertAlign w:val="superscript"/>
              </w:rPr>
              <w:t>7</w:t>
            </w:r>
            <w:r>
              <w:t>For there are three that testify:</w:t>
            </w:r>
            <w:r>
              <w:rPr>
                <w:vertAlign w:val="superscript"/>
              </w:rPr>
              <w:t>8</w:t>
            </w:r>
            <w:r>
              <w:t>the Spirit, the water, and the blood. These three are in agreement.</w:t>
            </w:r>
            <w:r>
              <w:rPr>
                <w:vertAlign w:val="superscript"/>
              </w:rPr>
              <w:t>9</w:t>
            </w:r>
            <w:r>
              <w:t>If we receive the testimony of men, the testimony of God is greater. For this is the testimony of God that he has testified concerning his Son.</w:t>
            </w:r>
            <w:r>
              <w:rPr>
                <w:vertAlign w:val="superscript"/>
              </w:rPr>
              <w:t>10</w:t>
            </w:r>
            <w:r>
              <w:t>Anyone who believes in the Son of God has the testimony in himself. Anyone who does not believe God has made him out to be a liar, because he has not believed the testimony that God has given concerning his Son.</w:t>
            </w:r>
            <w:r>
              <w:rPr>
                <w:vertAlign w:val="superscript"/>
              </w:rPr>
              <w:t>11</w:t>
            </w:r>
            <w:r>
              <w:t>And the testimony is this: God gave us eternal life, and this life is in his Son.</w:t>
            </w:r>
            <w:r>
              <w:rPr>
                <w:vertAlign w:val="superscript"/>
              </w:rPr>
              <w:t>12</w:t>
            </w:r>
            <w:r>
              <w:t>The one who has the Son has life. The one who does not have the Son of God does not have life.</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1:4-8</w:t>
            </w:r>
          </w:p>
          <w:p>
            <w:r>
              <w:rPr>
                <w:vertAlign w:val="superscript"/>
              </w:rPr>
              <w:t>4</w:t>
            </w:r>
            <w:r>
              <w:t>John, to the seven churches in Asia: May grace be to you and peace from the one who is, and who was, and who is to come, and from the seven spirits who are before his throne,</w:t>
            </w:r>
            <w:r>
              <w:rPr>
                <w:vertAlign w:val="superscript"/>
              </w:rPr>
              <w:t>5</w:t>
            </w:r>
            <w:r>
              <w:t>and from Jesus Christ, who is the faithful witness, the firstborn from the dead, and the ruler of the kings of the earth. To the one who loves us and has freed us from our sins by his blood—</w:t>
            </w:r>
            <w:r>
              <w:rPr>
                <w:vertAlign w:val="superscript"/>
              </w:rPr>
              <w:t>6</w:t>
            </w:r>
            <w:r>
              <w:t>he has made us a kingdom, priests for his God and Father—to him be the glory and the power forever and ever. Amen.</w:t>
            </w:r>
            <w:r>
              <w:rPr>
                <w:vertAlign w:val="superscript"/>
              </w:rPr>
              <w:t>7</w:t>
            </w:r>
            <w:r>
              <w:t>Look, he is coming with the clouds; every eye will see him,</w:t>
            </w:r>
            <w:r>
              <w:t>including those who pierced him.</w:t>
            </w:r>
            <w:r>
              <w:t xml:space="preserve"> All the tribes of the earth will mourn because of him. Yes, Amen.</w:t>
            </w:r>
          </w:p>
          <w:p>
            <w:r/>
            <w:r>
              <w:rPr>
                <w:vertAlign w:val="superscript"/>
              </w:rPr>
              <w:t>8</w:t>
            </w:r>
            <w:r>
              <w:t>"I am the Alpha and the Omega," says the Lord God, "the one who is, and who was, and who is to come, the Almighty."</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2:8-11</w:t>
            </w:r>
          </w:p>
          <w:p>
            <w:r>
              <w:rPr>
                <w:vertAlign w:val="superscript"/>
              </w:rPr>
              <w:t>8</w:t>
            </w:r>
            <w:r>
              <w:t>"To the angel of the church in Smyrna write:</w:t>
            </w:r>
          </w:p>
          <w:p>
            <w:r/>
            <w:r>
              <w:t>'The words of the one who is the first and the last, the one who was dead and who became alive again:</w:t>
            </w:r>
            <w:r>
              <w:rPr>
                <w:vertAlign w:val="superscript"/>
              </w:rPr>
              <w:t>9</w:t>
            </w:r>
            <w:r>
              <w:t>"I know your sufferings and your poverty, but you are rich. I know the slander of those who say they are Jews, but they are not. They are a synagogue of Satan.</w:t>
            </w:r>
            <w:r>
              <w:rPr>
                <w:vertAlign w:val="superscript"/>
              </w:rPr>
              <w:t>10</w:t>
            </w:r>
            <w:r>
              <w:t>Do not fear what you are about to suffer. Look! The devil is about to throw some of you into prison so that you will be tested, and you will suffer for ten days. Be faithful until death, and I will give you the crown of life.</w:t>
            </w:r>
            <w:r>
              <w:rPr>
                <w:vertAlign w:val="superscript"/>
              </w:rPr>
              <w:t>11</w:t>
            </w:r>
            <w:r>
              <w:t>Let the one who has an ear, hear what the Spirit is saying to the churches. The one who conquers will not be hurt by the second death."'</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11:1-6</w:t>
            </w:r>
          </w:p>
          <w:p>
            <w:r>
              <w:rPr>
                <w:vertAlign w:val="superscript"/>
              </w:rPr>
              <w:t>1</w:t>
            </w:r>
            <w:r>
              <w:t>A reed was given to me to use like a measuring rod. I was told, "Get up and measure the temple of God and the altar, and those who worship in it.</w:t>
            </w:r>
            <w:r>
              <w:rPr>
                <w:vertAlign w:val="superscript"/>
              </w:rPr>
              <w:t>2</w:t>
            </w:r>
            <w:r>
              <w:t>But do not measure the courtyard outside the temple, for it has been given over to the Gentiles. They will trample the holy city for forty-two months.</w:t>
            </w:r>
            <w:r>
              <w:rPr>
                <w:vertAlign w:val="superscript"/>
              </w:rPr>
              <w:t>3</w:t>
            </w:r>
            <w:r>
              <w:t>I will give my two witnesses authority to prophesy for 1,260 days, clothed in sackcloth."</w:t>
            </w:r>
            <w:r>
              <w:rPr>
                <w:vertAlign w:val="superscript"/>
              </w:rPr>
              <w:t>4</w:t>
            </w:r>
            <w:r>
              <w:t>These witnesses are the two olive trees and the two lampstands that have stood before the Lord of the earth.</w:t>
            </w:r>
            <w:r>
              <w:rPr>
                <w:vertAlign w:val="superscript"/>
              </w:rPr>
              <w:t>5</w:t>
            </w:r>
            <w:r>
              <w:t>If anyone chooses to harm them, fire comes out of their mouth and devours their enemies. Anyone who wishes to harm them must be killed in this way.</w:t>
            </w:r>
            <w:r>
              <w:rPr>
                <w:vertAlign w:val="superscript"/>
              </w:rPr>
              <w:t>6</w:t>
            </w:r>
            <w:r>
              <w:t>These witnesses have authority to close up the sky so that no rain will fall during the days that they prophesy. They have power to turn the waters to blood and to strike the earth with every kind of plague whenever they wish.</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12:1-9</w:t>
            </w:r>
          </w:p>
          <w:p>
            <w:r>
              <w:rPr>
                <w:vertAlign w:val="superscript"/>
              </w:rPr>
              <w:t>1</w:t>
            </w:r>
            <w:r>
              <w:t>A great sign was seen in heaven: a woman clothed with the sun, with the moon under her feet and a crown of twelve stars on her head.</w:t>
            </w:r>
            <w:r>
              <w:rPr>
                <w:vertAlign w:val="superscript"/>
              </w:rPr>
              <w:t>2</w:t>
            </w:r>
            <w:r>
              <w:t>She was pregnant, and she was crying out in birth pains, in the anguish of childbirth.</w:t>
            </w:r>
            <w:r>
              <w:rPr>
                <w:vertAlign w:val="superscript"/>
              </w:rPr>
              <w:t>3</w:t>
            </w:r>
            <w:r>
              <w:t>Then another sign was seen in heaven: Look! There was a huge red dragon that had seven heads and ten horns, and there were seven crowns on his heads.</w:t>
            </w:r>
            <w:r>
              <w:rPr>
                <w:vertAlign w:val="superscript"/>
              </w:rPr>
              <w:t>4</w:t>
            </w:r>
            <w:r>
              <w:t>His tail swept away a third of the stars in heaven and hurled them down to the earth. The dragon stood before the woman who was about to give birth, so that when she gave birth, he would devour her child.</w:t>
            </w:r>
            <w:r>
              <w:rPr>
                <w:vertAlign w:val="superscript"/>
              </w:rPr>
              <w:t>5</w:t>
            </w:r>
            <w:r>
              <w:t>She gave birth to a son, a male child, who would rule all the nations with an iron rod. Her child was snatched away to God and to his throne,</w:t>
            </w:r>
            <w:r>
              <w:rPr>
                <w:vertAlign w:val="superscript"/>
              </w:rPr>
              <w:t>6</w:t>
            </w:r>
            <w:r>
              <w:t>and the woman fled into the wilderness, where God had prepared a place for her, so she could be taken care of for 1,260 days.</w:t>
            </w:r>
          </w:p>
          <w:p>
            <w:r/>
            <w:r>
              <w:rPr>
                <w:vertAlign w:val="superscript"/>
              </w:rPr>
              <w:t>7</w:t>
            </w:r>
            <w:r>
              <w:t>Now there was war in heaven. Michael and his angels fought against the dragon, and the dragon and his angels fought back.</w:t>
            </w:r>
            <w:r>
              <w:rPr>
                <w:vertAlign w:val="superscript"/>
              </w:rPr>
              <w:t>8</w:t>
            </w:r>
            <w:r>
              <w:t>But the dragon was not strong enough to win. So there was no longer any place in heaven for him and his angels.</w:t>
            </w:r>
            <w:r>
              <w:rPr>
                <w:vertAlign w:val="superscript"/>
              </w:rPr>
              <w:t>9</w:t>
            </w:r>
            <w:r>
              <w:t>The great dragon—that old serpent called the Devil or Satan, who deceives the whole world—was thrown down to the earth, and his angels were thrown down with him.</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Revelation 22:12-16</w:t>
            </w:r>
          </w:p>
          <w:p>
            <w:r>
              <w:rPr>
                <w:vertAlign w:val="superscript"/>
              </w:rPr>
              <w:t>12</w:t>
            </w:r>
            <w:r>
              <w:t>"Look! I am coming soon. My reward is with me, to pay back each one according to his deeds.</w:t>
            </w:r>
            <w:r>
              <w:rPr>
                <w:vertAlign w:val="superscript"/>
              </w:rPr>
              <w:t>13</w:t>
            </w:r>
            <w:r>
              <w:t>I am the Alpha and the Omega, the first and the last, the beginning and the end.</w:t>
            </w:r>
            <w:r>
              <w:rPr>
                <w:vertAlign w:val="superscript"/>
              </w:rPr>
              <w:t>14</w:t>
            </w:r>
            <w:r>
              <w:t>Blessed are those who wash their robes so that they will have the right to eat from the tree of life and to enter the city through the gates.</w:t>
            </w:r>
            <w:r>
              <w:rPr>
                <w:vertAlign w:val="superscript"/>
              </w:rPr>
              <w:t>15</w:t>
            </w:r>
            <w:r>
              <w:t>Outside are the dogs, the sorcerers, the sexually immoral, the murderers, the idolaters, and everyone who loves and practices falsehood.</w:t>
            </w:r>
          </w:p>
          <w:p>
            <w:r/>
            <w:r>
              <w:rPr>
                <w:vertAlign w:val="superscript"/>
              </w:rPr>
              <w:t>16</w:t>
            </w:r>
            <w:r>
              <w:t>I, Jesus, have sent my angel to testify to you about these things for the churches. I am the root and the descendant of David, the bright morning star."</w:t>
            </w:r>
          </w:p>
          <w:p>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2026-01-01 18:17:59</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English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