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tblLayout w:type="fixed"/>
        <w:tblLook w:firstColumn="1" w:firstRow="1" w:lastColumn="0" w:lastRow="0" w:noHBand="0" w:noVBand="1" w:val="04A0"/>
      </w:tblPr>
      <w:tblGrid>
        <w:gridCol w:w="5760"/>
        <w:gridCol w:w="2880"/>
      </w:tblGrid>
      <w:tr>
        <w:tc>
          <w:tcPr>
            <w:tcW w:type="dxa" w:w="5760"/>
            <w:tcW w:w="5760" w:type="dxa"/>
          </w:tcPr>
          <w:p/>
          <w:p>
            <w:r>
              <w:t>Mateus 2:1-12</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3:13-17</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4:1-11</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5:1-12</w:t>
            </w:r>
          </w:p>
          <w:p>
            <w:r>
              <w:rPr>
                <w:vertAlign w:val="superscript"/>
              </w:rPr>
              <w:t>1</w:t>
            </w:r>
            <w:r>
              <w:t xml:space="preserve">Otcha Jesus odja manga di djintis i sibi na monti, i sinta si disipulus bai parel. </w:t>
            </w:r>
            <w:r>
              <w:rPr>
                <w:vertAlign w:val="superscript"/>
              </w:rPr>
              <w:t>2</w:t>
            </w:r>
            <w:r>
              <w:t xml:space="preserve">i iabri si boka ina n`sina, i fala: </w:t>
            </w:r>
            <w:r>
              <w:rPr>
                <w:vertAlign w:val="superscript"/>
              </w:rPr>
              <w:t>3</w:t>
            </w:r>
            <w:r>
              <w:t xml:space="preserve">Sortiadu i ki pobri di spiritu, pabia renu di seu i diselis. </w:t>
            </w:r>
            <w:r>
              <w:rPr>
                <w:vertAlign w:val="superscript"/>
              </w:rPr>
              <w:t>4</w:t>
            </w:r>
            <w:r>
              <w:t>Sortiadu i kilis ku sta tristi dipus e na konsoladu.</w:t>
            </w:r>
            <w:r>
              <w:rPr>
                <w:vertAlign w:val="superscript"/>
              </w:rPr>
              <w:t>5</w:t>
            </w:r>
            <w:r>
              <w:t xml:space="preserve">Sortiadu i kilis ku mansu, e na iarda tera. </w:t>
            </w:r>
            <w:r>
              <w:rPr>
                <w:vertAlign w:val="superscript"/>
              </w:rPr>
              <w:t>6</w:t>
            </w:r>
            <w:r>
              <w:t xml:space="preserve">Sortiadu i kilis ku tene fomi ku sedi di justisa, pabia e na bin farta. </w:t>
            </w:r>
            <w:r>
              <w:rPr>
                <w:vertAlign w:val="superscript"/>
              </w:rPr>
              <w:t>7</w:t>
            </w:r>
            <w:r>
              <w:t xml:space="preserve">Sortisdu i kilis ku tene pena, pabia e na bin risibi fabur. </w:t>
            </w:r>
            <w:r>
              <w:rPr>
                <w:vertAlign w:val="superscript"/>
              </w:rPr>
              <w:t>8</w:t>
            </w:r>
            <w:r>
              <w:t>Sortiadu i kilis ku sedu puru di korson pabia e na odja Deus.</w:t>
            </w:r>
            <w:r>
              <w:rPr>
                <w:vertAlign w:val="superscript"/>
              </w:rPr>
              <w:t>9</w:t>
            </w:r>
            <w:r>
              <w:t xml:space="preserve">Sordiadu i kilis ku ta kumpu pas, pabia e na bin tchomadu fidju di Deus. </w:t>
            </w:r>
            <w:r>
              <w:rPr>
                <w:vertAlign w:val="superscript"/>
              </w:rPr>
              <w:t>10</w:t>
            </w:r>
            <w:r>
              <w:t>Sortiadu i kilis ku na pirsiguidu pabia di justisa, pabia renu di seu i diselis.</w:t>
            </w:r>
            <w:r>
              <w:rPr>
                <w:vertAlign w:val="superscript"/>
              </w:rPr>
              <w:t>11</w:t>
            </w:r>
            <w:r>
              <w:t xml:space="preserve">Sortiadu i abos ora ku djintis ofendi bos e foronta bos e papia tudu tipu di mal kontra bos pabia do sedu nha sikidur. </w:t>
            </w:r>
            <w:r>
              <w:rPr>
                <w:vertAlign w:val="superscript"/>
              </w:rPr>
              <w:t>12</w:t>
            </w:r>
            <w:r>
              <w:t>bo kontenti, bo kontenti tchiu pabia garandi pagamentu na pera bos la na seu.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6:1-15</w:t>
            </w:r>
          </w:p>
          <w:p>
            <w:r>
              <w:rPr>
                <w:vertAlign w:val="superscript"/>
              </w:rPr>
              <w:t>1</w:t>
            </w:r>
            <w:r>
              <w:t xml:space="preserve">Toma kuidadu pa bu ka fasi bons kusa dianti di djintis so pa e pudi odjau, pabia bo pape ku sta na seu ka na bin paga bos . </w:t>
            </w:r>
            <w:r>
              <w:rPr>
                <w:vertAlign w:val="superscript"/>
              </w:rPr>
              <w:t>2</w:t>
            </w:r>
            <w:r>
              <w:t>Pabia di kila, ora ku bo na da simola, ka bo toka lata suma ku findjiduris ta fasi na kasa di djuntamentu i na rua, pa djintis pudi n`gaba elis. Na bardadi na fala bos: e risibi dja se pagamentu.</w:t>
            </w:r>
            <w:r>
              <w:rPr>
                <w:vertAlign w:val="superscript"/>
              </w:rPr>
              <w:t>3</w:t>
            </w:r>
            <w:r>
              <w:t xml:space="preserve">Ma, ora ku bu na da simola, ka bu disa bu mom skuerda sibi kusa ku mom direita na fasi, </w:t>
            </w:r>
            <w:r>
              <w:rPr>
                <w:vertAlign w:val="superscript"/>
              </w:rPr>
              <w:t>4</w:t>
            </w:r>
            <w:r>
              <w:t>pa bo simola sedu na segridu; asin pa bo pape, ku ta odja kusa ku ta fasidu na sigridu, pudi bin pagabos.</w:t>
            </w:r>
            <w:r>
              <w:rPr>
                <w:vertAlign w:val="superscript"/>
              </w:rPr>
              <w:t>5</w:t>
            </w:r>
            <w:r>
              <w:t xml:space="preserve">Tambi ora ku bo na ora, ka bo sedu findjiduris, pabia e gosta di ora firmadu na kasa di djuntamentu i na kantus di rua, pa djintis pudi odja elis. Na konta bos bardadi di kuma e risibidja se pagamentu. </w:t>
            </w:r>
            <w:r>
              <w:rPr>
                <w:vertAlign w:val="superscript"/>
              </w:rPr>
              <w:t>6</w:t>
            </w:r>
            <w:r>
              <w:t xml:space="preserve">Ma ora ku na ora, entra na bu kuartu, bu fitcha porta, bu ora pa bu pape ku ka ta odjadu; bo pape ku ta odja kusas na segridu, ta bin paga bos. </w:t>
            </w:r>
            <w:r>
              <w:rPr>
                <w:vertAlign w:val="superscript"/>
              </w:rPr>
              <w:t>7</w:t>
            </w:r>
            <w:r>
              <w:t>Si bo na ora, ka bo ripiti palabras, tchiu sin sintidu, suma kilis ku ka kunsi Deus, ku ta pensa kuma si e ripiti palbra tchiu, Deus ta kunsa obi elis.</w:t>
            </w:r>
            <w:r>
              <w:rPr>
                <w:vertAlign w:val="superscript"/>
              </w:rPr>
              <w:t>8</w:t>
            </w:r>
            <w:r>
              <w:t xml:space="preserve">Ka bo parsi ku elis, pabia bo pape sibi kusa ku bo misti antis di bo pidil. </w:t>
            </w:r>
            <w:r>
              <w:rPr>
                <w:vertAlign w:val="superscript"/>
              </w:rPr>
              <w:t>9</w:t>
            </w:r>
            <w:r>
              <w:t xml:space="preserve">El ku manda bo dibidi ora asin: ´No pape ku sta na seu pa bu nomi sedu n´gabadu. </w:t>
            </w:r>
            <w:r>
              <w:rPr>
                <w:vertAlign w:val="superscript"/>
              </w:rPr>
              <w:t>10</w:t>
            </w:r>
            <w:r>
              <w:t>Pa bu reinu bin. pa bu Vontadi fasidu na tera suma ki tata fasidu na seu.</w:t>
            </w:r>
            <w:r>
              <w:rPr>
                <w:vertAlign w:val="superscript"/>
              </w:rPr>
              <w:t>11</w:t>
            </w:r>
            <w:r>
              <w:t xml:space="preserve">Patinu aos no pon di kada dia. </w:t>
            </w:r>
            <w:r>
              <w:rPr>
                <w:vertAlign w:val="superscript"/>
              </w:rPr>
              <w:t>12</w:t>
            </w:r>
            <w:r>
              <w:t xml:space="preserve">purdanu no pekadus, suma ku ta purda kilis ku iaranu. </w:t>
            </w:r>
            <w:r>
              <w:rPr>
                <w:vertAlign w:val="superscript"/>
              </w:rPr>
              <w:t>13</w:t>
            </w:r>
            <w:r>
              <w:t>ka bu lebanu pa tentason, ma libranu di mal.</w:t>
            </w:r>
            <w:r>
              <w:rPr>
                <w:vertAlign w:val="superscript"/>
              </w:rPr>
              <w:t>14</w:t>
            </w:r>
            <w:r>
              <w:t xml:space="preserve">Pabia si bo purda kilis ku iara bos, bo pape ku sta na seu na purda bos tambi. </w:t>
            </w:r>
            <w:r>
              <w:rPr>
                <w:vertAlign w:val="superscript"/>
              </w:rPr>
              <w:t>15</w:t>
            </w:r>
            <w:r>
              <w:t>Ma si bo ka purda kilis ku iara bos, bo pape ku sta na seu ka na purda bos.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13:44-46</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14:13-21</w:t>
            </w:r>
          </w:p>
          <w:p>
            <w:r>
              <w:rPr>
                <w:vertAlign w:val="superscript"/>
              </w:rPr>
              <w:t>13</w:t>
            </w:r>
            <w:r>
              <w:t xml:space="preserve">Otcha ku Jesus odja ke ku akontisi, i sai di la, na un barku,pa un lugar dinguidu. Otcha ku e obi ki kusa, ki multidon siguil a pé, e binba di prasas. </w:t>
            </w:r>
            <w:r>
              <w:rPr>
                <w:vertAlign w:val="superscript"/>
              </w:rPr>
              <w:t>14</w:t>
            </w:r>
            <w:r>
              <w:t>Asin Jesus ria na barku, i odja manga di djintis, e tene pena delis i kura se duentis.</w:t>
            </w:r>
            <w:r>
              <w:rPr>
                <w:vertAlign w:val="superscript"/>
              </w:rPr>
              <w:t>15</w:t>
            </w:r>
            <w:r>
              <w:t>Ditardi,si disipulus bin pa el e falal: Li i disertu sol noiti dja. Dispidi e djintis, pa e bai pa tabankas pa e kunpra kusa di di kume pa se kabesa.</w:t>
            </w:r>
            <w:r>
              <w:rPr>
                <w:vertAlign w:val="superscript"/>
              </w:rPr>
              <w:t>16</w:t>
            </w:r>
            <w:r>
              <w:t xml:space="preserve">Ma Jesus fala elis:" I ka pirsis pa e bai, bo da elis kusa di kume". " </w:t>
            </w:r>
            <w:r>
              <w:rPr>
                <w:vertAlign w:val="superscript"/>
              </w:rPr>
              <w:t>17</w:t>
            </w:r>
            <w:r>
              <w:t xml:space="preserve">E falal: No tene son pon ku dus pis". </w:t>
            </w:r>
            <w:r>
              <w:rPr>
                <w:vertAlign w:val="superscript"/>
              </w:rPr>
              <w:t>18</w:t>
            </w:r>
            <w:r>
              <w:t>Jesus fala:" Bo tisil pa mi".</w:t>
            </w:r>
            <w:r>
              <w:rPr>
                <w:vertAlign w:val="superscript"/>
              </w:rPr>
              <w:t>19</w:t>
            </w:r>
            <w:r>
              <w:t xml:space="preserve">Asin Jesus manda pa tudu djintis sinta na tchon. I pega ki sinku pon ku dus pis, i djubi pa seu, i abensual, i kebra pon na metadi, i da si disipulus si disipulus dal pa ki manga di djintis. </w:t>
            </w:r>
            <w:r>
              <w:rPr>
                <w:vertAlign w:val="superscript"/>
              </w:rPr>
              <w:t>20</w:t>
            </w:r>
            <w:r>
              <w:t xml:space="preserve">Tudu djintis kume e kontenti. Asin e kudji kil ku sobra di padas di ki kusa di kume: i seduba dozi sestu cheiu. </w:t>
            </w:r>
            <w:r>
              <w:rPr>
                <w:vertAlign w:val="superscript"/>
              </w:rPr>
              <w:t>21</w:t>
            </w:r>
            <w:r>
              <w:t>kilis ku kumeba e sedu kuas mil omis, fora di mindjeris ku mininus.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Mateus 14:22-36</w:t>
            </w:r>
          </w:p>
          <w:p>
            <w:r>
              <w:rPr>
                <w:vertAlign w:val="superscript"/>
              </w:rPr>
              <w:t>22</w:t>
            </w:r>
            <w:r>
              <w:t xml:space="preserve">Na ki ora i fasi si disipulus entra na barku pa e bata bai dianti pa utru ladu pa i fika pa dispidi djintis. </w:t>
            </w:r>
            <w:r>
              <w:rPr>
                <w:vertAlign w:val="superscript"/>
              </w:rPr>
              <w:t>23</w:t>
            </w:r>
            <w:r>
              <w:t xml:space="preserve">Dipus ku djintis bai, i subi na montanha son pa ora. Otcha kau sukuru, i staba la el son. </w:t>
            </w:r>
            <w:r>
              <w:rPr>
                <w:vertAlign w:val="superscript"/>
              </w:rPr>
              <w:t>24</w:t>
            </w:r>
            <w:r>
              <w:t>Ma barku staba lundju di tera kuas fora di kontrolu pabia di maran, pabia bentu na supraba kontra elis.</w:t>
            </w:r>
            <w:r>
              <w:rPr>
                <w:vertAlign w:val="superscript"/>
              </w:rPr>
              <w:t>25</w:t>
            </w:r>
            <w:r>
              <w:t xml:space="preserve">Ki madrugada , Jesus pertusi delis pabia i na iandaba riba di mar. </w:t>
            </w:r>
            <w:r>
              <w:rPr>
                <w:vertAlign w:val="superscript"/>
              </w:rPr>
              <w:t>26</w:t>
            </w:r>
            <w:r>
              <w:t xml:space="preserve">Otcha ku si disipulus odjal i na ianda na mar e panta e fala: "I kasisa ena grita ku medu. </w:t>
            </w:r>
            <w:r>
              <w:rPr>
                <w:vertAlign w:val="superscript"/>
              </w:rPr>
              <w:t>27</w:t>
            </w:r>
            <w:r>
              <w:t>Ma Jesus fala elis rapidu:"Bo tene korajem! iami! ka bo medi".</w:t>
            </w:r>
            <w:r>
              <w:rPr>
                <w:vertAlign w:val="superscript"/>
              </w:rPr>
              <w:t>28</w:t>
            </w:r>
            <w:r>
              <w:t xml:space="preserve">Pedru ruspundil:"Sinhor, si i abo, manda pa n´bai kontra ku bo na iagu." </w:t>
            </w:r>
            <w:r>
              <w:rPr>
                <w:vertAlign w:val="superscript"/>
              </w:rPr>
              <w:t>29</w:t>
            </w:r>
            <w:r>
              <w:t xml:space="preserve">Jesus falal:"bin! " Asin Pedru sai na barku i ianda na iagu i bai te nunde Jesus. </w:t>
            </w:r>
            <w:r>
              <w:rPr>
                <w:vertAlign w:val="superscript"/>
              </w:rPr>
              <w:t>30</w:t>
            </w:r>
            <w:r>
              <w:t>Ma odja ku Pedru sinti, i mediba; i , i kunsa na bai pa fundo, i grita: "Sinhor, salvam!"</w:t>
            </w:r>
            <w:r>
              <w:rPr>
                <w:vertAlign w:val="superscript"/>
              </w:rPr>
              <w:t>31</w:t>
            </w:r>
            <w:r>
              <w:t xml:space="preserve">Jesus rapidu i distindi si mon i pega Pedru i fala: "Abo, ku tene puku fé, pabia di ke ku bu duvida? </w:t>
            </w:r>
            <w:r>
              <w:rPr>
                <w:vertAlign w:val="superscript"/>
              </w:rPr>
              <w:t>32</w:t>
            </w:r>
            <w:r>
              <w:t xml:space="preserve">Asin otcha Jesus ku Pedru entra na barku, bentu para supra. </w:t>
            </w:r>
            <w:r>
              <w:rPr>
                <w:vertAlign w:val="superscript"/>
              </w:rPr>
              <w:t>33</w:t>
            </w:r>
            <w:r>
              <w:t>Si disipulus na barku odora Jesus e fala:"Na bardadi abo i fidju di Deus".</w:t>
            </w:r>
            <w:r>
              <w:rPr>
                <w:vertAlign w:val="superscript"/>
              </w:rPr>
              <w:t>34</w:t>
            </w:r>
            <w:r>
              <w:t xml:space="preserve">Dopus ku e kaba kamba e tchiga na tera na Genesaré. </w:t>
            </w:r>
            <w:r>
              <w:rPr>
                <w:vertAlign w:val="superscript"/>
              </w:rPr>
              <w:t>35</w:t>
            </w:r>
            <w:r>
              <w:t xml:space="preserve">Otcha ku omis di ki lugar rapara Jesus, e manda rekadu pa lugaris na redoris e tisil tudu kilis ku staba duenti. </w:t>
            </w:r>
            <w:r>
              <w:rPr>
                <w:vertAlign w:val="superscript"/>
              </w:rPr>
              <w:t>36</w:t>
            </w:r>
            <w:r>
              <w:t>E pidil pa e pudiba toka son na ponta di si ropa, i tudu kilis ku tokal fika kuradu.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1:1-13</w:t>
            </w:r>
          </w:p>
          <w:p>
            <w:r>
              <w:rPr>
                <w:vertAlign w:val="superscript"/>
              </w:rPr>
              <w:t>1</w:t>
            </w:r>
            <w:r>
              <w:t xml:space="preserve">Es i kumusada di bon noba di Jesus Kristo, fidju di Deus. </w:t>
            </w:r>
            <w:r>
              <w:rPr>
                <w:vertAlign w:val="superscript"/>
              </w:rPr>
              <w:t>2</w:t>
            </w:r>
            <w:r>
              <w:t xml:space="preserve">Suma ki sta na libru di profeta Isaias: ''Ali na manda nha ununsiadur bu dianti, i na bai purpara bu kaminhu. </w:t>
            </w:r>
            <w:r>
              <w:rPr>
                <w:vertAlign w:val="superscript"/>
              </w:rPr>
              <w:t>3</w:t>
            </w:r>
            <w:r>
              <w:t>Fala di algin ku na grita na lala '' purpara kaminhu kaminhu pa sinhor, kunpu kaminhu diritu pa el.''</w:t>
            </w:r>
            <w:r>
              <w:rPr>
                <w:vertAlign w:val="superscript"/>
              </w:rPr>
              <w:t>4</w:t>
            </w:r>
            <w:r>
              <w:t xml:space="preserve">Djon bin i na papia aserka di batismu di aripidimentu pa pudrdon di pekadu na lala. </w:t>
            </w:r>
            <w:r>
              <w:rPr>
                <w:vertAlign w:val="superscript"/>
              </w:rPr>
              <w:t>5</w:t>
            </w:r>
            <w:r>
              <w:t xml:space="preserve">Tudu provinsia di Judeia ku tudu moraduris di Jerusalen e ta bin pal. Elis e ta batisadu pa el na riu jordon, e ta konfesaba se pekadu. </w:t>
            </w:r>
            <w:r>
              <w:rPr>
                <w:vertAlign w:val="superscript"/>
              </w:rPr>
              <w:t>6</w:t>
            </w:r>
            <w:r>
              <w:t>Djon ta batisa ba ropas di kurus di kamelu, i teneba sintu di kuru ki ta mara na rabada i ta kumeba gafanhotis ku mel di matu.</w:t>
            </w:r>
            <w:r>
              <w:rPr>
                <w:vertAlign w:val="superscript"/>
              </w:rPr>
              <w:t>7</w:t>
            </w:r>
            <w:r>
              <w:t xml:space="preserve">El i ta falaba: '' Algin na bin dipus di mi '' el i mas tene puder di ki mi ; ami nka mersi dismantchal korda di si sapatu. </w:t>
            </w:r>
            <w:r>
              <w:rPr>
                <w:vertAlign w:val="superscript"/>
              </w:rPr>
              <w:t>8</w:t>
            </w:r>
            <w:r>
              <w:t>Na batisa bos ku iagu, mas El i na batisa bos ku Spiritu Santu''.</w:t>
            </w:r>
            <w:r>
              <w:rPr>
                <w:vertAlign w:val="superscript"/>
              </w:rPr>
              <w:t>9</w:t>
            </w:r>
            <w:r>
              <w:t xml:space="preserve">I bin sedu kuma , na ki dias, Jesus bin di Nazare pa Galileia i sedu batisadu pa Djon na riu Jordon. </w:t>
            </w:r>
            <w:r>
              <w:rPr>
                <w:vertAlign w:val="superscript"/>
              </w:rPr>
              <w:t>10</w:t>
            </w:r>
            <w:r>
              <w:t xml:space="preserve">Otcha Jesus sai di iagu i odja seu iabri i o spiritu i ria riba Del suma um punba. </w:t>
            </w:r>
            <w:r>
              <w:rPr>
                <w:vertAlign w:val="superscript"/>
              </w:rPr>
              <w:t>11</w:t>
            </w:r>
            <w:r>
              <w:t>Un fala eli seu : '' Abo i fidju ku n gosta del. Ami tene kontentamentu na bo.</w:t>
            </w:r>
            <w:r>
              <w:rPr>
                <w:vertAlign w:val="superscript"/>
              </w:rPr>
              <w:t>12</w:t>
            </w:r>
            <w:r>
              <w:t xml:space="preserve">Spiritu lebal kinti kinti pa lala. </w:t>
            </w:r>
            <w:r>
              <w:rPr>
                <w:vertAlign w:val="superscript"/>
              </w:rPr>
              <w:t>13</w:t>
            </w:r>
            <w:r>
              <w:t>El i staba na lala pa korenta dias , i na tentaduba pa satanas. El i staba ku limarias di matus anjus bin sirbil.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2:1-12</w:t>
            </w:r>
          </w:p>
          <w:p>
            <w:r>
              <w:rPr>
                <w:vertAlign w:val="superscript"/>
              </w:rPr>
              <w:t>1</w:t>
            </w:r>
            <w:r>
              <w:t xml:space="preserve">Otcha ku Jesus riba pa Kafarnaum, dipus di alguns dias, djintis bim obi kuma Jesus staba na kasa. </w:t>
            </w:r>
            <w:r>
              <w:rPr>
                <w:vertAlign w:val="superscript"/>
              </w:rPr>
              <w:t>2</w:t>
            </w:r>
            <w:r>
              <w:t>Manga di djintis djunta nunde ku Jesus staba nel, tok lugar ka tenba mas, nin na porta, Jesus staba na konta djintis palavra di Deus.</w:t>
            </w:r>
            <w:r>
              <w:rPr>
                <w:vertAlign w:val="superscript"/>
              </w:rPr>
              <w:t>3</w:t>
            </w:r>
            <w:r>
              <w:t xml:space="preserve">Alguns djintis tisiba pa Jesus un omi manku, kuatru djintis kargalba. </w:t>
            </w:r>
            <w:r>
              <w:rPr>
                <w:vertAlign w:val="superscript"/>
              </w:rPr>
              <w:t>4</w:t>
            </w:r>
            <w:r>
              <w:t>Ma e ka pudiba tchiga pertu di Jesus pabia djintis tchiuba dimas. Nton, e tira kubertura di kasa na ki lugar nunde ku Jesus staba nel, e fasil um buraku na tetu, e rianta kanape djuntu ku omi manku ku ditaba nel.</w:t>
            </w:r>
            <w:r>
              <w:rPr>
                <w:vertAlign w:val="superscript"/>
              </w:rPr>
              <w:t>7</w:t>
            </w:r>
            <w:r>
              <w:t>Jesus odja pa se fe, I fala omi manku : '' Fidju, bu pekadu sta purdadu''. 6 I sta ba la pursoris di lei ku sinta ba la e na pensa na se korson. 7kuma ke omi pudi papia des manera. Es i lebsimenti. kin ku pudi purda pekadu si ka Deus</w:t>
            </w:r>
            <w:r>
              <w:rPr>
                <w:vertAlign w:val="superscript"/>
              </w:rPr>
              <w:t>9</w:t>
            </w:r>
            <w:r>
              <w:t>Na kil ora Jesus sinti na si Spiritu kuma e na pensa na se kabesa anti delis, i fala elis pabia di ke ku bo na pensa e kusa na bo korson. 9Kal ku mas fasil pa fala pa omi manku bu pekadu sta purdadu o falal lanta toma ku maka bu yanda.</w:t>
            </w:r>
            <w:r>
              <w:rPr>
                <w:vertAlign w:val="superscript"/>
              </w:rPr>
              <w:t>12</w:t>
            </w:r>
            <w:r>
              <w:t>10 Ma pa bo sibi kuma fidju di omi ten puder pa purda pekadu, na falau lanta toma bu maka bai pa bu kasa. 12 I lanta na kil ora i toma si maka i sai pa si kaudianti di tudu djintis. E fika dimiradu e da Deus glria e fala nunka no odja kusa asin.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2:23-3:6</w:t>
            </w:r>
          </w:p>
          <w:p>
            <w:r>
              <w:rPr>
                <w:vertAlign w:val="superscript"/>
              </w:rPr>
              <w:t>24</w:t>
            </w:r>
            <w:r>
              <w:t>23 Na dia di sabadu Jesus na pasa na lugaris nunde ke simia, si Disipulu e kumsa na yabri kaminhus e na rinka spigas di garan. 24 Farizeus fala elis: Bu odja, pabia di ke, ki e na fasi kusa ku ka pirmitidu na dia di sabadu</w:t>
            </w:r>
            <w:r>
              <w:rPr>
                <w:vertAlign w:val="superscript"/>
              </w:rPr>
              <w:t>26</w:t>
            </w:r>
            <w:r>
              <w:t>25 I fala elis: Bo ka tchiga di lei kuma Davi tene ba fomi, el ku omis ku staba ku el. 26 Kuma ki yentra na kasa di Deus kontra Abiatar i Saserdoti ba i kume pon sagradu ku ka pirmitidu pa kualker un kume menus Saserdoti i da si djintis tambi.</w:t>
            </w:r>
            <w:r>
              <w:rPr>
                <w:vertAlign w:val="superscript"/>
              </w:rPr>
              <w:t>28</w:t>
            </w:r>
            <w:r>
              <w:t>Jesus fala: Sabadu fasidu pa omi, i ka omi pa Sabadu. 28 Pa kila fidju di omi i Sihor di sabadu.</w:t>
            </w:r>
            <w:r>
              <w:rPr>
                <w:vertAlign w:val="superscript"/>
              </w:rPr>
              <w:t>2</w:t>
            </w:r>
            <w:r>
              <w:t>1 Utru bias Jesus yentra na kasa di djuntamentu i ten ba la un omi ku mon moli. 2 Alguns djintis e na djubi si na kual dia di sabadu pa e pudi akuzal.</w:t>
            </w:r>
            <w:r>
              <w:rPr>
                <w:vertAlign w:val="superscript"/>
              </w:rPr>
              <w:t>4</w:t>
            </w:r>
            <w:r>
              <w:t>3 Jesus fala: ki omi ku mon moli lanta bu bin na metadi djinti. 4 I fala papa ki djintis i pirmitidu pa fasi ben na dia di Sabadu o pa fasi mal. Pa salva vida o matar. ma tudun djintis kala.</w:t>
            </w:r>
            <w:r>
              <w:rPr>
                <w:vertAlign w:val="superscript"/>
              </w:rPr>
              <w:t>6</w:t>
            </w:r>
            <w:r>
              <w:t>5 I djubi na si volta ku raiba, muito tristi pbia se risu korson i fala ki omi: Distindi bu mon. I distindi mon Jesus kural. 6 Fariseus e sai la na kil ora, e kumsa na pensa ku djintis di partidu di Erodis kuma ke pudi matal.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9:2-13</w:t>
            </w:r>
          </w:p>
          <w:p>
            <w:r>
              <w:rPr>
                <w:vertAlign w:val="superscript"/>
              </w:rPr>
              <w:t>3</w:t>
            </w:r>
            <w:r>
              <w:t>1 Jesus Fala: Na bardadi na konta bos aluguns di bos ku sta li na spurmenta mortu antis di e odja reinu di Deus bin ku puder. 2 Seis dias dipus Jesus bai ku Pedru, Tiagu ku Djon i leba elis na un monti altu. I muda di parsensa se dianti.3 Si kamisa na lampra i branku fandan suma ku nin un labadera kata brankusal des manera.</w:t>
            </w:r>
            <w:r>
              <w:rPr>
                <w:vertAlign w:val="superscript"/>
              </w:rPr>
              <w:t>6</w:t>
            </w:r>
            <w:r>
              <w:t>4 La Elias ku Moises parsi pa elis, e na kombersa ku Jesus.5 Pedru ruspundi i fala Jesus Rabi i bon pa no sta li. No na fasi tris tenda un son pa bo, un son pa Moises, un son Pa Elias. 6 E ka sibiba ke ku e na fala pabia e panta e medi.</w:t>
            </w:r>
            <w:r>
              <w:rPr>
                <w:vertAlign w:val="superscript"/>
              </w:rPr>
              <w:t>8</w:t>
            </w:r>
            <w:r>
              <w:t>7 Un nuven ria riba delis. E obi un vos ku bin di nuven: Es i nha fidju amadu. Bo obil. 8 Otcha e djubi na se volta e ka odja ningin so Jesus.</w:t>
            </w:r>
            <w:r>
              <w:rPr>
                <w:vertAlign w:val="superscript"/>
              </w:rPr>
              <w:t>10</w:t>
            </w:r>
            <w:r>
              <w:t>9 kontra e na disi di monti i manda elis pa e ka konta ningin ke ku e odj, te ora ku fidju di omi lanta di mortu. 10 E guarda es kusa pa elis son, ma e na diskuti ba ke ku signifika lanta di mortu.</w:t>
            </w:r>
            <w:r>
              <w:rPr>
                <w:vertAlign w:val="superscript"/>
              </w:rPr>
              <w:t>13</w:t>
            </w:r>
            <w:r>
              <w:t>11 E Puntal: pabia ku pursirias di lei fala kuma Elias dibi di bin purmeru. 12 Jesus ruspundi Elias na bardadi dibi di bin purmeru Pa pudi restaura kusas. Suma ki sta skritu kuma fidju di omi dibi di sufri manga di kusas, pa i disprezasdu tambi. 13 Na fala bos elias bin dja e fasi ke ku e misti ku el suma ki na bardadi skrituras fala del.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12:35-40</w:t>
            </w:r>
          </w:p>
          <w:p>
            <w:r>
              <w:rPr>
                <w:vertAlign w:val="superscript"/>
              </w:rPr>
              <w:t>35</w:t>
            </w:r>
            <w:r>
              <w:t xml:space="preserve">Otcha Jesus na insina ba na templu, i punta elis i fala: ke ku manda eskribas fala kuma cristu i fidju di Davi? </w:t>
            </w:r>
            <w:r>
              <w:rPr>
                <w:vertAlign w:val="superscript"/>
              </w:rPr>
              <w:t>36</w:t>
            </w:r>
            <w:r>
              <w:t xml:space="preserve">Davi propi papia usadu pa spiritu santu: I fala sinhor senhor fala pa nha sinhor: sinta li na nha mon direita; tok ku ta pui bu inimigus suma tapeti di diskansa pe. </w:t>
            </w:r>
            <w:r>
              <w:rPr>
                <w:vertAlign w:val="superscript"/>
              </w:rPr>
              <w:t>37</w:t>
            </w:r>
            <w:r>
              <w:t>David propi tchoma kristu di Sinhor, nbom kuma ki pudi sedu si fidju i punta. Manga di djintis na obil ba ku kontentamentu.</w:t>
            </w:r>
            <w:r>
              <w:rPr>
                <w:vertAlign w:val="superscript"/>
              </w:rPr>
              <w:t>38</w:t>
            </w:r>
            <w:r>
              <w:t xml:space="preserve">Na insinamentu Jesus fala elis; bo toma ''sintidu ku insinamentu ku skribas ta misti insina ianda ku kamisotis; e ta misti pa djintis fala elis mantenha na prasa ku rispitu. </w:t>
            </w:r>
            <w:r>
              <w:rPr>
                <w:vertAlign w:val="superscript"/>
              </w:rPr>
              <w:t>39</w:t>
            </w:r>
            <w:r>
              <w:t xml:space="preserve">E ta misti purmeru lugar na kasa di djuntamentu, ku lugar di rispitu na festas. </w:t>
            </w:r>
            <w:r>
              <w:rPr>
                <w:vertAlign w:val="superscript"/>
              </w:rPr>
              <w:t>40</w:t>
            </w:r>
            <w:r>
              <w:t>E ta splora tambi kasa di mindjeris ku se omis muri pa justifika kila, e ta fasi orason di kumpridu. Elis e na risibi kondenason garandi.''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14:12-26</w:t>
            </w:r>
          </w:p>
          <w:p>
            <w:r>
              <w:rPr>
                <w:vertAlign w:val="superscript"/>
              </w:rPr>
              <w:t>12</w:t>
            </w:r>
            <w:r>
              <w:t xml:space="preserve">Na purmeru dia di festa di pon sin fermentu otcha ke sakrifika karnel di paskua si disipulu falal: Nunde ku bu misti pa no purpara e sia di paskua. </w:t>
            </w:r>
            <w:r>
              <w:rPr>
                <w:vertAlign w:val="superscript"/>
              </w:rPr>
              <w:t>13</w:t>
            </w:r>
            <w:r>
              <w:t xml:space="preserve">El i manda un di si dus disipuus i fala elis bo bai pa prasa un omi karga un puti di yagu bo na odja la e bai: </w:t>
            </w:r>
            <w:r>
              <w:rPr>
                <w:vertAlign w:val="superscript"/>
              </w:rPr>
              <w:t>14</w:t>
            </w:r>
            <w:r>
              <w:t>nunde ki ientra bo bai si tras bo falal dunu di kasa: Mestri fala: Nunde ki sala sta ki na bin kumesia paskua ku nha disipulus.</w:t>
            </w:r>
            <w:r>
              <w:rPr>
                <w:vertAlign w:val="superscript"/>
              </w:rPr>
              <w:t>15</w:t>
            </w:r>
            <w:r>
              <w:t xml:space="preserve">I na mostra bos un garandi sala ku tene mobilias ku sta pruntu. Pa no purpara no kusa la. 16 </w:t>
            </w:r>
            <w:r>
              <w:rPr>
                <w:vertAlign w:val="superscript"/>
              </w:rPr>
              <w:t>16</w:t>
            </w:r>
            <w:r>
              <w:t>Disipulus sai e bai pa prasa, e odja ba tudu suma ke faladu e purpara sia di paskua.</w:t>
            </w:r>
            <w:r>
              <w:rPr>
                <w:vertAlign w:val="superscript"/>
              </w:rPr>
              <w:t>17</w:t>
            </w:r>
            <w:r>
              <w:t xml:space="preserve">Odja ku sol noiti, i bin ku si dosi disipulus. </w:t>
            </w:r>
            <w:r>
              <w:rPr>
                <w:vertAlign w:val="superscript"/>
              </w:rPr>
              <w:t>18</w:t>
            </w:r>
            <w:r>
              <w:t xml:space="preserve">Otcha ke kume ba na mesa, Jesus fala: na bardadi na ami na fala bos, un di bos, ku na kume kumi na mesa, i na bin train .'' </w:t>
            </w:r>
            <w:r>
              <w:rPr>
                <w:vertAlign w:val="superscript"/>
              </w:rPr>
              <w:t>19</w:t>
            </w:r>
            <w:r>
              <w:t>Elis tudu staba tristi la kin ku puntal anta i ami ?''</w:t>
            </w:r>
            <w:r>
              <w:rPr>
                <w:vertAlign w:val="superscript"/>
              </w:rPr>
              <w:t>20</w:t>
            </w:r>
            <w:r>
              <w:t xml:space="preserve">Jesus ruspundi i fala elis:'' I um di bos kil ku na modja pon djuntu kumi na tigela.v </w:t>
            </w:r>
            <w:r>
              <w:rPr>
                <w:vertAlign w:val="superscript"/>
              </w:rPr>
              <w:t>21</w:t>
            </w:r>
            <w:r>
              <w:t>Pabia fidju di omi na bai manera ku palabra di Deus fala del, ma ai di kil ku na atrail! i ta sedu mindjor i ka padidu.''</w:t>
            </w:r>
            <w:r>
              <w:rPr>
                <w:vertAlign w:val="superscript"/>
              </w:rPr>
              <w:t>22</w:t>
            </w:r>
            <w:r>
              <w:t xml:space="preserve">Otcha ke na kume, Jesus pega pon i kebral i rapatil i da elis. Asin i fala bo toma es i nha kurpu'' </w:t>
            </w:r>
            <w:r>
              <w:rPr>
                <w:vertAlign w:val="superscript"/>
              </w:rPr>
              <w:t>23</w:t>
            </w:r>
            <w:r>
              <w:t xml:space="preserve">. i pega un kopu, i ngaba Deus i da elis i tudu bibi. </w:t>
            </w:r>
            <w:r>
              <w:rPr>
                <w:vertAlign w:val="superscript"/>
              </w:rPr>
              <w:t>24</w:t>
            </w:r>
            <w:r>
              <w:t xml:space="preserve">asin i fala elis: es i nha sangui, ma i sangui di kurpu ku na darma pa tudu djintis. </w:t>
            </w:r>
            <w:r>
              <w:rPr>
                <w:vertAlign w:val="superscript"/>
              </w:rPr>
              <w:t>25</w:t>
            </w:r>
            <w:r>
              <w:t>Na bardadi na fala bos, amim n ka na bibi mas binhu di niagu ate ku dia kin na bibil ku bos na renu di Deus.''</w:t>
            </w:r>
            <w:r>
              <w:rPr>
                <w:vertAlign w:val="superscript"/>
              </w:rPr>
              <w:t>26</w:t>
            </w:r>
            <w:r>
              <w:t xml:space="preserve">Dipus e kanta un kantiga, e bai pa monti oliveira. </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Bon noba di markus 15:1-15</w:t>
            </w:r>
          </w:p>
          <w:p>
            <w:r>
              <w:rPr>
                <w:vertAlign w:val="superscript"/>
              </w:rPr>
              <w:t>3</w:t>
            </w:r>
            <w:r>
              <w:t>Parmanhan sedu sef di saserdoti e djunta ku garandis, ku pursoris di lei, kum membrus di konseliu. E mara Jesus e lebal e nergal Pilatus. 2 Pilatus puntal abo i rei di Djudeus, I ruspundi: abo ku fala. 3 Sef di saserdoti mostra manga di akuzasons kontra Jesus.</w:t>
            </w:r>
            <w:r>
              <w:rPr>
                <w:vertAlign w:val="superscript"/>
              </w:rPr>
              <w:t>5</w:t>
            </w:r>
            <w:r>
              <w:t>4 Pilatus puntal utru bias: Bu kana ruspundi nada. Bu odja e akuzasons ke tene kontra Bo. 5 Ma Jseus ka ruspundi Pilatus, kila dimira.</w:t>
            </w:r>
            <w:r>
              <w:rPr>
                <w:vertAlign w:val="superscript"/>
              </w:rPr>
              <w:t>8</w:t>
            </w:r>
            <w:r>
              <w:t>6 Na tempu di festa e kustuma ba larga un prisoneru ku djintis kudji. 7 I sta ba na kalabus un omi ku tchoma Barabas djuntu ku utrus si kumpanheris bandidu, ku mata algin kontra djintis lanta kontra gubernu. 8 Djintis bai te na Pilatus e pidil pa i fasi kil ki kustumu.</w:t>
            </w:r>
            <w:r>
              <w:rPr>
                <w:vertAlign w:val="superscript"/>
              </w:rPr>
              <w:t>11</w:t>
            </w:r>
            <w:r>
              <w:t>9 Pilatus ruspundi elis: Bo misti pan larga Rei di Djudeus. 10 Pabia i sibi kuma i inveja ku pui sef di saserdotis nterga Jesus. 11 Ma sef di saserdoti tchutchi djintis pa e girta risu larganu Barabas na si lugar.</w:t>
            </w:r>
            <w:r>
              <w:rPr>
                <w:vertAlign w:val="superscript"/>
              </w:rPr>
              <w:t>13</w:t>
            </w:r>
            <w:r>
              <w:t>12 Pilatus ruspundi mas elis: Ke kun na fasi ku Rei di Djudeus. 13 E girta utru bias krusifikal.</w:t>
            </w:r>
            <w:r>
              <w:rPr>
                <w:vertAlign w:val="superscript"/>
              </w:rPr>
              <w:t>15</w:t>
            </w:r>
            <w:r>
              <w:t>14 Pilatus fala elis: Ma ke ki yara. Ma e na girta ku forsa krusifikal. 15 Pilatus misti agrada ki djintis i da elis Barabas, i nterga Jesus pa i krusifikadu.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Lucas 17:11-19</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Lucas 18:9-14</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Lucas 19:28-48</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Lucas 23:26-47</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Lucas 24:36-53</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1:1-11</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2:1-13</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3:11-16</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4:23-31</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Acts 16:11-15</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1:6-10</w:t>
            </w:r>
          </w:p>
          <w:p>
            <w:r>
              <w:rPr>
                <w:vertAlign w:val="superscript"/>
              </w:rPr>
              <w:t>7</w:t>
            </w:r>
            <w:r>
              <w:t>6 N'panta manera ku lestu di muda pa utru bon noba kulundjusi bos di kil ku tchoma bos pa fabur di Kristu. 7 I ka ten utru bon noba a i ten alguns djintis ku na tisi purbulema e misti tursi bon noba di Kristu</w:t>
            </w:r>
            <w:r>
              <w:rPr>
                <w:vertAlign w:val="superscript"/>
              </w:rPr>
              <w:t>10</w:t>
            </w:r>
            <w:r>
              <w:t>8 Ma ninsi anos o un andju ku ria di seu i bin pa konta bos utru bon noba pa kila sedu amaldisuadu. 9 Suma ku no fala ba dja, no na fala gosi si algin konta bos utru bon noba diferenti di kil ku bo obi badja pa i sedu amaldisuadu. 10 Anta ke kun misti aprovason di Deus? O pan agrada omis? Sin na tenta agrada omis ami i ka servu di Kristu.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2:6-10</w:t>
            </w:r>
          </w:p>
          <w:p>
            <w:r>
              <w:rPr>
                <w:vertAlign w:val="superscript"/>
              </w:rPr>
              <w:t>8</w:t>
            </w:r>
            <w:r>
              <w:t>6 Kilis ku faladu i garandis di igreja, se garandesa i ka nada pa mi, Deus kata djubi pa parsensa. N'fala esis ku parsi garandis e ka tisi utru pensamentu nobu. 7 Ma e odja kuma ndadu responsablidadi pa konta bon noba pa kilis ku ka sirkunsidadu, Suma ku Pedru dadu pa konta bon noba pa kilis ku sirkunsidadu . 8 I Deus ku tarbadja na Pedru pa sedu Apostulu pa kilis ku sirkunsidadu, I El tambi ku tarbadja na mi pa djintius.</w:t>
            </w:r>
            <w:r>
              <w:rPr>
                <w:vertAlign w:val="superscript"/>
              </w:rPr>
              <w:t>10</w:t>
            </w:r>
            <w:r>
              <w:t>9 Otcha Tiagu, Pedru ku Djon e rikunhisidu suma kulunas di igreja e rapara fabur kun dadu e distindin mon direita di fraternidadi pa Barnabe ku mi. Elis e fasin asin pa anos no pudi bai pa djintius, pa elis e pudi bai pa kilis ku sirkunsidadu. 10 E lembrantanu tambi di koitadis. kusa kun misti ba fasi ku tudu m'penhu.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3:15-25</w:t>
            </w:r>
          </w:p>
          <w:p>
            <w:r>
              <w:rPr>
                <w:vertAlign w:val="superscript"/>
              </w:rPr>
              <w:t>16</w:t>
            </w:r>
            <w:r>
              <w:t>15 Ermons na papia suma omi, si un omi fasi i sinal ningin ka pudimenusa o buri utru kusa la.16 Gosipurmesa dadu pa Abron ku si djorson, i ka faladu djorsons ku sedu manga di djinti ma i fala un son ku Kristu.</w:t>
            </w:r>
            <w:r>
              <w:rPr>
                <w:vertAlign w:val="superscript"/>
              </w:rPr>
              <w:t>18</w:t>
            </w:r>
            <w:r>
              <w:t>17 Ke kun na fala ies lei bin kuatrusentus i trinta anus, ma i ka pui di ladu testamentu ku fasidu ba dja pa Deus. 18 Pabi si yardansa na bin pa lei anta k ka bin di purmesa. Tudu manera Deus da tardansa pa Abron pabia di purmesa.</w:t>
            </w:r>
            <w:r>
              <w:rPr>
                <w:vertAlign w:val="superscript"/>
              </w:rPr>
              <w:t>20</w:t>
            </w:r>
            <w:r>
              <w:t>19 Kal ki objetivu di lei? I buridu pabia di pekadu te ora ki djorson di abron pudi bin pa kil ku purmesa fasidu pa el. Lei n'tergadu pa andju pa un mediadur. 20 Ma mediadur i mas di ke unalgin ma Deus i un son.</w:t>
            </w:r>
            <w:r>
              <w:rPr>
                <w:vertAlign w:val="superscript"/>
              </w:rPr>
              <w:t>22</w:t>
            </w:r>
            <w:r>
              <w:t>21 Anta lei sta kontra purmesa di Deus? Di ninun manera. Pabia si dadu ba un lei ku pudi da vida. Djustisa sertamenti i na bin ba di lei. 22 Ma skritura miti tudu djintis bas di pekadu. Deus fasi asin pa purmesa di salvason pa fe na Jesus Kristu dadu pa kilis ku fia.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4:1-7</w:t>
            </w:r>
          </w:p>
          <w:p>
            <w:r>
              <w:rPr>
                <w:vertAlign w:val="superscript"/>
              </w:rPr>
              <w:t>2</w:t>
            </w:r>
            <w:r>
              <w:t>1 na fala erderu tementi i mininu, i ka mansia ku katibu, nin manera ki dunu di tudu ki rikesa. 2 Ma i ta sta bas di kuidaduris te tempu ku si pape marka.</w:t>
            </w:r>
            <w:r>
              <w:rPr>
                <w:vertAlign w:val="superscript"/>
              </w:rPr>
              <w:t>5</w:t>
            </w:r>
            <w:r>
              <w:t>3 Anos tambi otchanu mininus no pudu ba bas di manga di lei des mundu. 4 Ma otcha tempu sertu tchiga Deus manda si fidju ku padidu di mindjer, kriadu bas di lei. 5 I fasi asin pa pudi liberta kilis ku sta ba bas di lei, pa no pudi dotadu suma fidjus.</w:t>
            </w:r>
            <w:r>
              <w:rPr>
                <w:vertAlign w:val="superscript"/>
              </w:rPr>
              <w:t>7</w:t>
            </w:r>
            <w:r>
              <w:t>6 Pabia bo sedu fidjus, Deus manda Spiritu di si fidju na no korson ku ta tchoma Deus no Pape. 7 Na es manera bo ka sedu mas katibu, ma un fidju. Si abo i fidju logu abo i erderu atraves di Deus.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5:7-15</w:t>
            </w:r>
          </w:p>
          <w:p>
            <w:r>
              <w:rPr>
                <w:vertAlign w:val="superscript"/>
              </w:rPr>
              <w:t>8</w:t>
            </w:r>
            <w:r>
              <w:t>5 Pabia anos pa Spiritu di fe no na pera speransa di djustisa. 6 Na Kristu nin sirkunsizon, nin insirkunsizon ka tene balur, ma son fe ku ta tarbadja na amor. 7 Bo na kuri ba diritu. Kin ku tudji bos pa obdisi bardadi? 8 E ngondu ka bin di kil ku tchoma bos.</w:t>
            </w:r>
            <w:r>
              <w:rPr>
                <w:vertAlign w:val="superscript"/>
              </w:rPr>
              <w:t>10</w:t>
            </w:r>
            <w:r>
              <w:t>9 Un bokadu di formentu i ta lantanda masa tudu. 10 Nfia na Sinhor kuma bo na tene utru vison. Kilis ku na purturba bos e na kastigadu, i ka mposta kin ki sedu.</w:t>
            </w:r>
            <w:r>
              <w:rPr>
                <w:vertAlign w:val="superscript"/>
              </w:rPr>
              <w:t>12</w:t>
            </w:r>
            <w:r>
              <w:t>11 Ermons sin'na fala djintis pa e sirkunsidadu, pa ke kun na pirsigidu? na e manera nkana fala di rus di kristu pa ka ofendi ningin. 12 Ma kilis ku kata disa bos ketu i mindjor pa e kapa se kurpu.</w:t>
            </w:r>
            <w:r>
              <w:rPr>
                <w:vertAlign w:val="superscript"/>
              </w:rPr>
              <w:t>15</w:t>
            </w:r>
            <w:r>
              <w:t>13 Pabia bo tchomadu pa liberdadi; ma ka bo usa liberdadi suma opurtunidadi pa naturesa di pekadu, antis di kila bo sirbi n'utru na amor. 14PBI tudu lei i un mandamentu son: Ama bu kumpanher suma abo propi. 15 Ma abos bo ta murdi n'utru, bo ta kaba ku 'nutru, Bo kuida pa bo ka kaba ku n'utru.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djintis di galasia 6:1-10</w:t>
            </w:r>
          </w:p>
          <w:p>
            <w:r>
              <w:rPr>
                <w:vertAlign w:val="superscript"/>
              </w:rPr>
              <w:t>2</w:t>
            </w:r>
            <w:r>
              <w:t>1 Ermons si un omi panhadu na fasi pekadu, abos ki spirituais bo dibi di restaura es algin ku spiritu di mansesa; Bo kuira do n' utru pa bo ka bin tentadu tambi. 2 Bo leba kargu di n'utru, asin bo ta kumpri lei di Kristu.</w:t>
            </w:r>
            <w:r>
              <w:rPr>
                <w:vertAlign w:val="superscript"/>
              </w:rPr>
              <w:t>5</w:t>
            </w:r>
            <w:r>
              <w:t>3 Si algin pensa kuma i sedu algun kusa, ma nada i ka sedu, i n'gana si kabesa. 4 kada kin dibi di djubi si manha i ta tene un kusa na el pa i ronka, sin fasi komparason ku utru. 5 Pabia kada kin na karga si kargo.</w:t>
            </w:r>
            <w:r>
              <w:rPr>
                <w:vertAlign w:val="superscript"/>
              </w:rPr>
              <w:t>8</w:t>
            </w:r>
            <w:r>
              <w:t>6 Kin ku nsinadu plavra di Deus i ten ku rapati bons kusas ku kin ku nsinal. 7 Ka bo ngana bo kabesa Deus ka pudi fasidu diskarna. tudu kil ku omi simia i kila ki na kebra. 8 Pabia kil ku simia si natureza di pekadu ke ku na kabra ku el; ma kil ku kudji simia na Spiritu i na kebra vida iterna.</w:t>
            </w:r>
            <w:r>
              <w:rPr>
                <w:vertAlign w:val="superscript"/>
              </w:rPr>
              <w:t>10</w:t>
            </w:r>
            <w:r>
              <w:t>9 No ka dibi di kansa fasi bem, pabia na tempu sertu no na kebral di no ka disisti. 10 Tementi no tene oportunidadi di fasi bem pa tudu djintis prinsipalmenti pa djintis di familia di fe.</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di paulu pa efesius 1:3-14</w:t>
            </w:r>
          </w:p>
          <w:p>
            <w:r>
              <w:rPr>
                <w:vertAlign w:val="superscript"/>
              </w:rPr>
              <w:t>4</w:t>
            </w:r>
            <w:r>
              <w:t>3 Pa Deus Pape di no Sinhor Jesus Kristu pa i ngabadu ku bensuanu ku tudu benson spritual na lugaris mas altus na Kristu. 4 Antis di mundu kumpudu, Deus kudjinu na kristu pa no sedu santus, sin kulpa na si udjus.</w:t>
            </w:r>
            <w:r>
              <w:rPr>
                <w:vertAlign w:val="superscript"/>
              </w:rPr>
              <w:t>6</w:t>
            </w:r>
            <w:r>
              <w:t>5 Deus ku kudjinu antis paadotanu suma fidjus pabia di Jesus Kristu konfomi si bondadi.6 manera ki adotanu i rusulta na lovor di si grasa gloriosu ki na si vontadi danu.</w:t>
            </w:r>
            <w:r>
              <w:rPr>
                <w:vertAlign w:val="superscript"/>
              </w:rPr>
              <w:t>8</w:t>
            </w:r>
            <w:r>
              <w:t>7 Na Kristu no tene purdon di no pekadu pa si sangi konformi rikesa di si grasa. 8 El i darma si grasa tchiu riba di nos ku tudu djiresa ku ntindimentu.</w:t>
            </w:r>
            <w:r>
              <w:rPr>
                <w:vertAlign w:val="superscript"/>
              </w:rPr>
              <w:t>10</w:t>
            </w:r>
            <w:r>
              <w:t>9 Deus fasi pa no kunsi si planu sukundidu di si vontadi di akordu ku ke ku na agradal baki mostra na Kristu. 10 e planu ku Deus na kompleta ora ku tempu tchiga, pa i djunta tudu kil ku kumpudu na seu ku na tera pa fasil un son ku Kristu suma kabesa.</w:t>
            </w:r>
            <w:r>
              <w:rPr>
                <w:vertAlign w:val="superscript"/>
              </w:rPr>
              <w:t>12</w:t>
            </w:r>
            <w:r>
              <w:t>11 Deus ta fasi kusas dentru di si vontadi, i kudjinu pa no sedu si povu na no unidadi ku kristu konformu planu ki fasi ba dja. 12 Deus fasinu pa no sedu erderu, pa no sedu purmerus na tene speransa di fiansa na Kristu na manera ku no pudi isisti pa ngaba si gloria.</w:t>
            </w:r>
            <w:r>
              <w:rPr>
                <w:vertAlign w:val="superscript"/>
              </w:rPr>
              <w:t>14</w:t>
            </w:r>
            <w:r>
              <w:t>13 Na Kristu tambi bo obi palavra di bardadi, bon noba di bo salvason pabia bo fia na el, I bo markadu ku spiritu santu ku purmitidu ba. 14 Kila ki garantia di no yardansa te ora ku no tomal kompletu pa no ngaba si gloria.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Colossensis 1:1-12</w:t>
            </w:r>
          </w:p>
          <w:p>
            <w:r>
              <w:rPr>
                <w:vertAlign w:val="superscript"/>
              </w:rPr>
              <w:t>1</w:t>
            </w:r>
            <w:r>
              <w:t xml:space="preserve">Ami Paulo,Apostulo di Jesus cristo, kunformu vontadi di Deus, n'skribi djuntu ku ermon Timotio, </w:t>
            </w:r>
            <w:r>
              <w:rPr>
                <w:vertAlign w:val="superscript"/>
              </w:rPr>
              <w:t>2</w:t>
            </w:r>
            <w:r>
              <w:t xml:space="preserve">pa tudu santus ku kil ermons fieles na cristo ku sta na Colossos. Grasa pa bos, ku pas di Deus no pape[nota:Alguns versons buri:"ku di no sinhor Jesus cristu"]. </w:t>
            </w:r>
            <w:r>
              <w:rPr>
                <w:vertAlign w:val="superscript"/>
              </w:rPr>
              <w:t>3</w:t>
            </w:r>
            <w:r>
              <w:t>No gardisi Deus, pape di no sinhor Jesus Cristo, tambi sempri no ora pa bos.</w:t>
            </w:r>
            <w:r>
              <w:rPr>
                <w:vertAlign w:val="superscript"/>
              </w:rPr>
              <w:t>4</w:t>
            </w:r>
            <w:r>
              <w:t xml:space="preserve">No obo faladu di bo fé na cristo Jesus i ku amor ku bo tene pa tudu santus di Deus. </w:t>
            </w:r>
            <w:r>
              <w:rPr>
                <w:vertAlign w:val="superscript"/>
              </w:rPr>
              <w:t>5</w:t>
            </w:r>
            <w:r>
              <w:t xml:space="preserve">Pabia di speransa ku bo guardadu la na seu. Abos propi bo obi ba dja sobri es speransa na palabra di bardadi, evangelho, </w:t>
            </w:r>
            <w:r>
              <w:rPr>
                <w:vertAlign w:val="superscript"/>
              </w:rPr>
              <w:t>6</w:t>
            </w:r>
            <w:r>
              <w:t>ki tchiga pa bos. E ki sta na padi frutus i tambi sta na kirsi na tudu mundu, suma ki sedu tambi na bos, desdi kil dia ku bo obi i bo kunsi kil fabur di Deus di bardadi.</w:t>
            </w:r>
            <w:r>
              <w:rPr>
                <w:vertAlign w:val="superscript"/>
              </w:rPr>
              <w:t>7</w:t>
            </w:r>
            <w:r>
              <w:t xml:space="preserve">Es i bon noba Jesus cristo ki Epafras, insina bos, no amado servu i kumpanheiru, kil ku sedu minstru fiel di cristo, na no fabur[ Nota:Alguns versons fala:"na bo fabur"]. </w:t>
            </w:r>
            <w:r>
              <w:rPr>
                <w:vertAlign w:val="superscript"/>
              </w:rPr>
              <w:t>8</w:t>
            </w:r>
            <w:r>
              <w:t>El ifalanu di bo amor na spirito.</w:t>
            </w:r>
            <w:r>
              <w:rPr>
                <w:vertAlign w:val="superscript"/>
              </w:rPr>
              <w:t>9</w:t>
            </w:r>
            <w:r>
              <w:t xml:space="preserve">Pa es roson, tambi, desdi dia ku no obil, no ka para ora i pidi Deus pa i intchi bos ku kumhisimentu di si vontadi, na djiresa ku intindimentu spiritual. </w:t>
            </w:r>
            <w:r>
              <w:rPr>
                <w:vertAlign w:val="superscript"/>
              </w:rPr>
              <w:t>10</w:t>
            </w:r>
            <w:r>
              <w:t>No ta ora sempri pa bo ianda diritu na manera dignu di sinhor, pa kontental, pa frutu di bon obra ku kirsimentu na kunhisimentu di Deus.</w:t>
            </w:r>
            <w:r>
              <w:rPr>
                <w:vertAlign w:val="superscript"/>
              </w:rPr>
              <w:t>11</w:t>
            </w:r>
            <w:r>
              <w:t xml:space="preserve">No sta na ora pa bo sedu fortifikadu ku tudu puder, kunformu forsa di si gloria, na tudu firmesa ku pasiensa. </w:t>
            </w:r>
            <w:r>
              <w:rPr>
                <w:vertAlign w:val="superscript"/>
              </w:rPr>
              <w:t>12</w:t>
            </w:r>
            <w:r>
              <w:t>No ora sempri pa bo garandisi pape ku kontentamentu, asim pa i kapasita bos pa bo pudi ricibi un parti ardansa di santus na lus[Nota:"Kin ku fasinu kapas pa otcha um parti".].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Colossensis 1:13-23</w:t>
            </w:r>
          </w:p>
          <w:p>
            <w:r>
              <w:rPr>
                <w:vertAlign w:val="superscript"/>
              </w:rPr>
              <w:t>13</w:t>
            </w:r>
            <w:r>
              <w:t xml:space="preserve">El i kaplintinu di puder di sukuru i lebanu pa renu di si fidju ki i ama tchiu. </w:t>
            </w:r>
            <w:r>
              <w:rPr>
                <w:vertAlign w:val="superscript"/>
              </w:rPr>
              <w:t>14</w:t>
            </w:r>
            <w:r>
              <w:t>Na kil ku no libertadu nel, ku sedu, purdon di pekadus [Nota:Alguns tradusons fala:"Na si fidju, no sedu libertadu, atraves di si sangui, ku purdon di pekadu"].</w:t>
            </w:r>
            <w:r>
              <w:rPr>
                <w:vertAlign w:val="superscript"/>
              </w:rPr>
              <w:t>15</w:t>
            </w:r>
            <w:r>
              <w:t xml:space="preserve">El i parsensa di Deus ku kata odjadu, i purmeru di tudu kiriatura. </w:t>
            </w:r>
            <w:r>
              <w:rPr>
                <w:vertAlign w:val="superscript"/>
              </w:rPr>
              <w:t>16</w:t>
            </w:r>
            <w:r>
              <w:t xml:space="preserve">Pabia, na El, ki tudu kusas kriadu, tantu na seu suma na tera, tantu kilis kuta odjadu suma kilis ku kata odjadu; tantu turpasas di renansa suma puderes, o gubernus o otridades El i kria tudu kusas, i kria elis pa El. </w:t>
            </w:r>
            <w:r>
              <w:rPr>
                <w:vertAlign w:val="superscript"/>
              </w:rPr>
              <w:t>17</w:t>
            </w:r>
            <w:r>
              <w:t>El i sta badja antis di tudu kusas, i Nel ki tudu kusas sedu</w:t>
            </w:r>
            <w:r>
              <w:rPr>
                <w:vertAlign w:val="superscript"/>
              </w:rPr>
              <w:t>18</w:t>
            </w:r>
            <w:r>
              <w:t xml:space="preserve">El ku kabesa di kurpu, ku sedu igreja. El i kunsada, purmeru na metadi di mortus; kila ku manda i sedu purmeru lugar na tudu kusas. </w:t>
            </w:r>
            <w:r>
              <w:rPr>
                <w:vertAlign w:val="superscript"/>
              </w:rPr>
              <w:t>19</w:t>
            </w:r>
            <w:r>
              <w:t xml:space="preserve">N'guantu, i kontenta Deus na si sintidu kompletu, Nel, ki imora, </w:t>
            </w:r>
            <w:r>
              <w:rPr>
                <w:vertAlign w:val="superscript"/>
              </w:rPr>
              <w:t>20</w:t>
            </w:r>
            <w:r>
              <w:t>i ki i fasi ba paz atraves di si sangui na krus, pabia di El, pa i rekonsilha tudu kusas ku El propi, tantu li na tera suma na seu.</w:t>
            </w:r>
            <w:r>
              <w:rPr>
                <w:vertAlign w:val="superscript"/>
              </w:rPr>
              <w:t>21</w:t>
            </w:r>
            <w:r>
              <w:t xml:space="preserve">I abos tambi, ki un tempu ba, bo sedu stranhus pa seus i bo sedu ba si inimigus na bo pensamentus ku bo mau manera di fasi kusas. </w:t>
            </w:r>
            <w:r>
              <w:rPr>
                <w:vertAlign w:val="superscript"/>
              </w:rPr>
              <w:t>22</w:t>
            </w:r>
            <w:r>
              <w:t xml:space="preserve">Ma gosi, irekonsiha bos na si kurpu di karnel, atraves di si mortu, pa i pudi apresenta bos suma santusn sim kulpa i sim motivu di sedu raprindidu si dianti. </w:t>
            </w:r>
            <w:r>
              <w:rPr>
                <w:vertAlign w:val="superscript"/>
              </w:rPr>
              <w:t>23</w:t>
            </w:r>
            <w:r>
              <w:t>Si bo kontemua na fé, bo miti bo rais fundu i bo firma tesu, bo ka disa bo rastadu fora di spensa di ki bon noba di Deus ku bo obi, ku kontadu pa tudu kriatura li bas di seu . kil bon noba ki fasin ami, paulo,mbida ministru di Deus.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Colossensis 2:6-15</w:t>
            </w:r>
          </w:p>
          <w:p>
            <w:r>
              <w:rPr>
                <w:vertAlign w:val="superscript"/>
              </w:rPr>
              <w:t>6</w:t>
            </w:r>
            <w:r>
              <w:t xml:space="preserve">Asin suma ku bo risibi kristu ki sinhor, bo ianda nel, </w:t>
            </w:r>
            <w:r>
              <w:rPr>
                <w:vertAlign w:val="superscript"/>
              </w:rPr>
              <w:t>7</w:t>
            </w:r>
            <w:r>
              <w:t>i bo firma tesu nel , bo firmanta bo vida na fe suma ku bo nsinadu , i bo intchi bo korson ku bondadi ku gardisimentu.</w:t>
            </w:r>
            <w:r>
              <w:rPr>
                <w:vertAlign w:val="superscript"/>
              </w:rPr>
              <w:t>8</w:t>
            </w:r>
            <w:r>
              <w:t xml:space="preserve">Bo koida pa ka ninguin fasi bos katibu ku nsinamentu falsu ndjitadu , di akordu ku US ku kustumi di omi konfoi leis di mundu, ma ika di kristu . </w:t>
            </w:r>
            <w:r>
              <w:rPr>
                <w:vertAlign w:val="superscript"/>
              </w:rPr>
              <w:t>9</w:t>
            </w:r>
            <w:r>
              <w:t>Pabia na si kurpu i ta sta tudu garandesa di naturesa di deus</w:t>
            </w:r>
            <w:r>
              <w:rPr>
                <w:vertAlign w:val="superscript"/>
              </w:rPr>
              <w:t>10</w:t>
            </w:r>
            <w:r>
              <w:t xml:space="preserve">Na el, ku bo lebadu kompletamenti, pabia el ku kabesa di tudu puder otridadi. </w:t>
            </w:r>
            <w:r>
              <w:rPr>
                <w:vertAlign w:val="superscript"/>
              </w:rPr>
              <w:t>11</w:t>
            </w:r>
            <w:r>
              <w:t xml:space="preserve">Pa meiu del tambi bo botadu, i ka ku fanadu ku fasidu pa mon di omi na tira padas di bo karni, pa meiu dii fanadu di cristo. </w:t>
            </w:r>
            <w:r>
              <w:rPr>
                <w:vertAlign w:val="superscript"/>
              </w:rPr>
              <w:t>12</w:t>
            </w:r>
            <w:r>
              <w:t>Bo n'teradu ku el na batismu i na el bo lantandadu di mortu pa fé na puder di Deus ku lantandal di mortu.</w:t>
            </w:r>
            <w:r>
              <w:rPr>
                <w:vertAlign w:val="superscript"/>
              </w:rPr>
              <w:t>13</w:t>
            </w:r>
            <w:r>
              <w:t xml:space="preserve">Odja ku bo sta mortu na bo pekadus i sin fana na bo kurpu, i da vida, djuntadu ku el, i purda tudu no maldadi; [Nota:Alhuns versons mas antigu e tisi:" i purda bos di tudu bo maldadi."] </w:t>
            </w:r>
            <w:r>
              <w:rPr>
                <w:vertAlign w:val="superscript"/>
              </w:rPr>
              <w:t>14</w:t>
            </w:r>
            <w:r>
              <w:t xml:space="preserve">El i kala ku tudu dibida ku skribidu kontra nos na si mandamentus. I tiranu tudu kila i bai pindral na cruz. </w:t>
            </w:r>
            <w:r>
              <w:rPr>
                <w:vertAlign w:val="superscript"/>
              </w:rPr>
              <w:t>15</w:t>
            </w:r>
            <w:r>
              <w:t>El i disarma gubernus ku otridadis i pui elis na publiku, i n'ganha elis na cruz.</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Colossensis 3:1-17</w:t>
            </w:r>
          </w:p>
          <w:p>
            <w:r>
              <w:rPr>
                <w:vertAlign w:val="superscript"/>
              </w:rPr>
              <w:t>1</w:t>
            </w:r>
            <w:r>
              <w:t xml:space="preserve">N'ton si Deus lantanda bos di mortu ku cristo bo buska kusas di riba, nunde ku cristo sta sintadu na mon ireita di Deus. </w:t>
            </w:r>
            <w:r>
              <w:rPr>
                <w:vertAlign w:val="superscript"/>
              </w:rPr>
              <w:t>2</w:t>
            </w:r>
            <w:r>
              <w:t xml:space="preserve">Bo pensa na kusas ku sedu di riba, i ka na kilis ki di tera, </w:t>
            </w:r>
            <w:r>
              <w:rPr>
                <w:vertAlign w:val="superscript"/>
              </w:rPr>
              <w:t>3</w:t>
            </w:r>
            <w:r>
              <w:t xml:space="preserve">Pabia bo muri dja i bo vida sta sukundidu ku cristo na Deus. </w:t>
            </w:r>
            <w:r>
              <w:rPr>
                <w:vertAlign w:val="superscript"/>
              </w:rPr>
              <w:t>4</w:t>
            </w:r>
            <w:r>
              <w:t>Ora ku cristo, ku sedu bo vida, i mostradu, n'toon abos tambi bo na mostradu ku el na gloria[Nota: Alguns versons tisi:"Ora ku cristo, ku sedu no vida, i tchiga, n'ton abos tambi bo tchiga ku el na gloria".]</w:t>
            </w:r>
            <w:r>
              <w:rPr>
                <w:vertAlign w:val="superscript"/>
              </w:rPr>
              <w:t>5</w:t>
            </w:r>
            <w:r>
              <w:t xml:space="preserve">Pabia di kila, bo mata disidjus di pekadu di natureza di tera suma: pekadu seksual, vida susu disidju di karni ka bali, ku n'ganu, ku adora idulus. </w:t>
            </w:r>
            <w:r>
              <w:rPr>
                <w:vertAlign w:val="superscript"/>
              </w:rPr>
              <w:t>6</w:t>
            </w:r>
            <w:r>
              <w:t xml:space="preserve">I pabia de kusas ku raiba di Deus bim riba di fidjus ku ka ta obidisi [Nota:Alguns versons tisi:"I pabia de kusas ku maldison di Deus bin".] </w:t>
            </w:r>
            <w:r>
              <w:rPr>
                <w:vertAlign w:val="superscript"/>
              </w:rPr>
              <w:t>7</w:t>
            </w:r>
            <w:r>
              <w:t xml:space="preserve">I sedu na es kusas ku un bias bo ianda nelis na tempu ku pasa, odja bo na vivi ba inda nelis. </w:t>
            </w:r>
            <w:r>
              <w:rPr>
                <w:vertAlign w:val="superscript"/>
              </w:rPr>
              <w:t>8</w:t>
            </w:r>
            <w:r>
              <w:t>Ma gos bo dibi di dispi di tudu e kusas: vingansa, raiba, maus pensamentus, koba mal ku palabras di tentason di bo boka.</w:t>
            </w:r>
            <w:r>
              <w:rPr>
                <w:vertAlign w:val="superscript"/>
              </w:rPr>
              <w:t>9</w:t>
            </w:r>
            <w:r>
              <w:t xml:space="preserve">Ka bo konta mintida pa n'utru, pabia bo dispi dja di ki omi bedju ku kusas ki ta fasi, </w:t>
            </w:r>
            <w:r>
              <w:rPr>
                <w:vertAlign w:val="superscript"/>
              </w:rPr>
              <w:t>10</w:t>
            </w:r>
            <w:r>
              <w:t xml:space="preserve">i bo bisti di nobu omi, kil ku na el bo fasidu nobu pa si propi kunsimentu, sugundu parsensa di kil ku kumpul. </w:t>
            </w:r>
            <w:r>
              <w:rPr>
                <w:vertAlign w:val="superscript"/>
              </w:rPr>
              <w:t>11</w:t>
            </w:r>
            <w:r>
              <w:t>Suma ki sedu sin, nim barbaru nim cita, nim katibu nim libri, ma cristo i sedu tudu i sta na tudu.</w:t>
            </w:r>
            <w:r>
              <w:rPr>
                <w:vertAlign w:val="superscript"/>
              </w:rPr>
              <w:t>12</w:t>
            </w:r>
            <w:r>
              <w:t xml:space="preserve">Pa kila bo bisti suma kilis ku Deus kudji, ku sedu santus i amadus, kilis ku di fundu di korson e ta sinti pena, ku ta mostra bondadi, ku ta baxa se kabesa, ku sedu mansus i pasenserus. </w:t>
            </w:r>
            <w:r>
              <w:rPr>
                <w:vertAlign w:val="superscript"/>
              </w:rPr>
              <w:t>13</w:t>
            </w:r>
            <w:r>
              <w:t xml:space="preserve">Bo djuda n'utru, bo sedu bom un pa utru. Si alguin tene un kusa kontra utru, pa i purdal di mesmu manera ku sinhor purda bos. </w:t>
            </w:r>
            <w:r>
              <w:rPr>
                <w:vertAlign w:val="superscript"/>
              </w:rPr>
              <w:t>14</w:t>
            </w:r>
            <w:r>
              <w:t>Riba di tudu e kusas, ista amor, ku djunta tudu kusas ku ta mostra kuma alguin i pirfitu.</w:t>
            </w:r>
            <w:r>
              <w:rPr>
                <w:vertAlign w:val="superscript"/>
              </w:rPr>
              <w:t>15</w:t>
            </w:r>
            <w:r>
              <w:t xml:space="preserve">Pa paz di cristo toma konta di bo korson. I sedu ne paz ku bo tchumadu na un kurpu son; i pa bo mostra gratidon. </w:t>
            </w:r>
            <w:r>
              <w:rPr>
                <w:vertAlign w:val="superscript"/>
              </w:rPr>
              <w:t>16</w:t>
            </w:r>
            <w:r>
              <w:t xml:space="preserve">Pa palabra di cristo mora na bos na tudu manera. Ku tudu djiresa, bo n'sina i bo lembranta n'utru ku salmus, ku inus, ku kantiga spiritual. Bo kanta ku gardisimentu pa Deus na bo korson. </w:t>
            </w:r>
            <w:r>
              <w:rPr>
                <w:vertAlign w:val="superscript"/>
              </w:rPr>
              <w:t>17</w:t>
            </w:r>
            <w:r>
              <w:t>Kalker kusa ku bo na fasi na palabra o na tarbadju, bo fasil tudu na nomi di sinhor Jesus, bo da grasa pa Deus pape pa meiu del.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Colossensis 4:2-6</w:t>
            </w:r>
          </w:p>
          <w:p>
            <w:r>
              <w:rPr>
                <w:vertAlign w:val="superscript"/>
              </w:rPr>
              <w:t>2</w:t>
            </w:r>
            <w:r>
              <w:t xml:space="preserve">Bo kontinua fika firmi na orason, bo bisia sempri na bon sintidu ku gardisimentu. </w:t>
            </w:r>
            <w:r>
              <w:rPr>
                <w:vertAlign w:val="superscript"/>
              </w:rPr>
              <w:t>3</w:t>
            </w:r>
            <w:r>
              <w:t xml:space="preserve">Na mesmu manera, bo ora tambi pa nos, pa Deus iabrinu porta di konta si palabra pa no konta di puder di cristo, ku pun pa n'prindidu. </w:t>
            </w:r>
            <w:r>
              <w:rPr>
                <w:vertAlign w:val="superscript"/>
              </w:rPr>
              <w:t>4</w:t>
            </w:r>
            <w:r>
              <w:t>I bo ora pa n'pudi konta e palabra klaru, suma ku ndibidi fasi.</w:t>
            </w:r>
            <w:r>
              <w:rPr>
                <w:vertAlign w:val="superscript"/>
              </w:rPr>
              <w:t>5</w:t>
            </w:r>
            <w:r>
              <w:t xml:space="preserve">Bo ianda ku djiresa dianti di kilis ku sedu di fora; bo usa bo tempu ku djiresa. </w:t>
            </w:r>
            <w:r>
              <w:rPr>
                <w:vertAlign w:val="superscript"/>
              </w:rPr>
              <w:t>6</w:t>
            </w:r>
            <w:r>
              <w:t>Bo palabra pa e sedu sempri gustus tempradu ku sal pa bo sibi kuma ku bo dibidi di ruspundi kada kin.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pa ebreus 3:1-6</w:t>
            </w:r>
          </w:p>
          <w:p>
            <w:r>
              <w:rPr>
                <w:vertAlign w:val="superscript"/>
              </w:rPr>
              <w:t>4</w:t>
            </w:r>
            <w:r>
              <w:t>1 Pa es nha ermons santus, kumpanherus di vokason di seu, bo konsideral Apostulu i Sumu Saserdoti di fe ku no ta anunsia, Jesus ku sedu fiel pa kil ku pul na tarbadju, suma ku Moises sedu ba fielna tudu kasa di Deus. 3 Pabia Jesus i konsideradu dignu di maior gloria di ki Moises, pabia kun ku kumpu kasa i ten mas onra di ki kasa ku kumpudu. 4 Pabia algin ku kumpu kasa, ma kin ku kumpu tudu kusas i Deus.</w:t>
            </w:r>
            <w:r>
              <w:rPr>
                <w:vertAlign w:val="superscript"/>
              </w:rPr>
              <w:t>6</w:t>
            </w:r>
            <w:r>
              <w:t>5 Pabia Moises i fiel ba suma servu na tudu kasa di Deus, pa da tustumunhu di a serka di tudu kusas ku na faladu na futuru. 6 Asin Kristu suam fidju i sta riba di kasa di Deus ki anos, ora ku no manti firmi osadia di garandisi no speransa.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pa ebreus 4:12-16</w:t>
            </w:r>
          </w:p>
          <w:p>
            <w:r>
              <w:rPr>
                <w:vertAlign w:val="superscript"/>
              </w:rPr>
              <w:t>13</w:t>
            </w:r>
            <w:r>
              <w:t>12 Pabia palavra di Deus i vivu i di puder i mas sabi di ke spada di dus ladu i ta yentra te na divoson di alma ku spiritu te na metadi di djuntamentu di os i kapas di djulga vontadi ku pensamentu di korson. 13 nada ku Deus kumpu sta pudi sukundi di si udjus, tudu kusas reveladu klaru dianti di udjus di Kin ku no na da konta.</w:t>
            </w:r>
            <w:r>
              <w:rPr>
                <w:vertAlign w:val="superscript"/>
              </w:rPr>
              <w:t>16</w:t>
            </w:r>
            <w:r>
              <w:t>14 No tene Sumu Saserdoti ku yentra na seu ku sedu Jesus, fidju di Deus no pega tesu na no fe. 15 Na ka tene un Sumu Saserdoti ku ka pudi tene pena di no frakesa, Kil ku tentadu na tudu suma nos ma i ka peka. 16 No bai ku osadia pa no risibi fabur pa no yangasa miserikordia, ku fabur pa no djudadu na ora ku no prissa.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pa ebreus 5:11-14</w:t>
            </w:r>
          </w:p>
          <w:p>
            <w:r>
              <w:rPr>
                <w:vertAlign w:val="superscript"/>
              </w:rPr>
              <w:t>11</w:t>
            </w:r>
            <w:r>
              <w:t>9 i perfesuadu, i torna fonti di salvason iternu pa tudu ku ta obdisil, 10 i kudjidu pa Deus pa i sedu Sumu Saserdoti na linhajen di Melkisedeki. 11 Sobri es no tene manga di kusaspa fala, i difisil di splika pabia bo lentu na obi.</w:t>
            </w:r>
            <w:r>
              <w:rPr>
                <w:vertAlign w:val="superscript"/>
              </w:rPr>
              <w:t>14</w:t>
            </w:r>
            <w:r>
              <w:t>12 Es ora bo dibi di sedu mestri, ma i pirsis inda pa algin nsina bos kusas basiku di palavra di Deus. Bo pirsisa di liti, i ka di kumida risu. 13 Pabia tudu ku ta bibi son liti i ka ten spriensia na palavra di djustisapabia i bebe. 14 Kumida risu i pa djinti garandi, kilis ki na pratika i tene ntendimentui treinadu pa rapara ben ku mal.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Karta pa ebreus 6:13-20</w:t>
            </w:r>
          </w:p>
          <w:p>
            <w:r>
              <w:rPr>
                <w:vertAlign w:val="superscript"/>
              </w:rPr>
              <w:t>15</w:t>
            </w:r>
            <w:r>
              <w:t>13 Otcha Deus fasi prumesa pa Abron, i ka ten ningin ku mas El pa jura, i jura pa si kabesa, 14 I fala: Ku sertesa na bensuau na multiplikau. 15 Des manera Abron konsigi otcha ke ku i pirmitidu, otcha i pera ku pasensa.</w:t>
            </w:r>
            <w:r>
              <w:rPr>
                <w:vertAlign w:val="superscript"/>
              </w:rPr>
              <w:t>18</w:t>
            </w:r>
            <w:r>
              <w:t>16 pabia djintis ta jura pa algin ku mas elis na se djunda-djunda, se juramentu i un konfirnason. 17 Otcha Deus disidi mostra na manera mas klaru pa kilis ku yarda purmesa kal ku propositu ku kata muda, el ku manda i papia pa djuramentu.18 Asin i tene e dus kusas ku ka pudi maina, ku Deus ka pudi konta mintida pa el: ku ta danu korajen anos ku sta suguru manera ku no pega na speransa ku stanu dianti.</w:t>
            </w:r>
            <w:r>
              <w:rPr>
                <w:vertAlign w:val="superscript"/>
              </w:rPr>
              <w:t>20</w:t>
            </w:r>
            <w:r>
              <w:t>19 No tene speransa firmi suma fundiadera ku ta sugura no alma firmi ku ta yentra te dentru di kurtina di seu. 20 lugar nunde ku Jesus bai no dianti, i yentra pabia di nos, i tornadu Sumu Saserdoti pa sempri na linhagen di Melkisedeki.</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Purmeru karta di djon 4:1-6</w:t>
            </w:r>
          </w:p>
          <w:p>
            <w:r>
              <w:rPr>
                <w:vertAlign w:val="superscript"/>
              </w:rPr>
              <w:t>3</w:t>
            </w:r>
            <w:r>
              <w:t>1 Amadus ka bo fia na kualker Spiritu, ma bo prova spiritupa sibi si bin di Deus, pabia i lanta manga di falsu anunsiaduris gosi na mundu. 2 asin bo pudi rikunhisi spiritu di Deus. Tudu spiritu ku konfesa kuma Jesus bin di karni i di Deus. 3 i tudu spiritu ku ka ta konfesa Jesus i ka di Deus, ma i spiritu di anti kristu, kil ku bo obi dja del ku gosi i sta na mundu.</w:t>
            </w:r>
            <w:r>
              <w:rPr>
                <w:vertAlign w:val="superscript"/>
              </w:rPr>
              <w:t>6</w:t>
            </w:r>
            <w:r>
              <w:t>4 Fidjus abos i di Deus, bo vensi dja, pabia maior i kil ku sta na bos di ke kil ku sta na mundu.5 Kil spiritus i di mundu ke ku e ta papia, i di mundu, mundu ta obi elis. 6 Anos i di Deus. Kilis ku kunsi Deus e ta obinu, kin ku ka kunsi Deus i kana obinu. Asin ku no na kunsi Espiritu di bardadi, ku spiritu di eru.</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Purmeru karta di djon 4:7-21</w:t>
            </w:r>
          </w:p>
          <w:p>
            <w:r>
              <w:rPr>
                <w:vertAlign w:val="superscript"/>
              </w:rPr>
              <w:t>8</w:t>
            </w:r>
            <w:r>
              <w:t>Amadus no ama kumpanher, pabia amor i di Deus tudu kil ku ama i di Deus. 8 kil ku ka ama i ka kunsi Deus, pabia Deus i amor.</w:t>
            </w:r>
            <w:r>
              <w:rPr>
                <w:vertAlign w:val="superscript"/>
              </w:rPr>
              <w:t>10</w:t>
            </w:r>
            <w:r>
              <w:t>9 Asin ku Deus manifesta si amor i manda si uniku fidju pa no bibu pabia del. Li ku amor sta nel. I ka anos ku ama Deus, ma el ku amanu i manda si fidju suma sakrifisiu pa no pekadu.</w:t>
            </w:r>
            <w:r>
              <w:rPr>
                <w:vertAlign w:val="superscript"/>
              </w:rPr>
              <w:t>14</w:t>
            </w:r>
            <w:r>
              <w:t>11 Amadus si Deus amanu sin no dibidi ama kumpanher 12 Ningin ka odja Deus. Si no ama kumpanher, Deus pa permanesi na nos, i si amaor ta perfesua na nos. 13 Nes ku no ta sibi no sta nel, El i sta na nos, pabia i danu si Spiritu. 14 I no Odja tustumunhu kuma pape manda si fidju suma Salvador di mundu</w:t>
            </w:r>
            <w:r>
              <w:rPr>
                <w:vertAlign w:val="superscript"/>
              </w:rPr>
              <w:t>16</w:t>
            </w:r>
            <w:r>
              <w:t>15 Kualker algin ku konfesa kuma Jesus i fidju di Deus, Deus ta permanesi nel, i el na Deus. 16 Anos no kunsi, no fia na amor ku Deus tem pa nos, Deus i amor kin ku permanesi na amori ta permanesi na Deus, i Deus na el.</w:t>
            </w:r>
            <w:r>
              <w:rPr>
                <w:vertAlign w:val="superscript"/>
              </w:rPr>
              <w:t>18</w:t>
            </w:r>
            <w:r>
              <w:t>17 Es amor i perfesuadu na nos, pa no tene konfiansa na dia di djulgamentu, pabia manera ki sedu asin tambi ku no sedu nes mundu. 18 Na amor medu ka ten la, pabia amor purfitu i ta lansa fora medu, medu ta tisi sintidu di kastigu, kin ku ta medi i ka purfitu na amor.</w:t>
            </w:r>
            <w:r>
              <w:rPr>
                <w:vertAlign w:val="superscript"/>
              </w:rPr>
              <w:t>21</w:t>
            </w:r>
            <w:r>
              <w:t>19 No ta ama pabia Deus amanu purmeru. 20 Si algin fala 'n ama ma i odia si ermonel i muntrus, pabia kil ku ka ama si ermon ki na odja, kuma ki pudi ama Deus ki kana odja. No tene es mandamentu na si parti, kuma kin ku ama Deus i ten ku ama si ermon.</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Purmeru karta di djon 5:1-12</w:t>
            </w:r>
          </w:p>
          <w:p>
            <w:r>
              <w:rPr>
                <w:vertAlign w:val="superscript"/>
              </w:rPr>
              <w:t>3</w:t>
            </w:r>
            <w:r>
              <w:t>Kilis ku fia kuma Jesus i Kristu i nansi di Deus. Tudu kil ku ama kil ku padil, i ama tambi ki i padi. 2 No sibi kuma no ama fidjus di Deus pabia des: ora ku no ama Deus no ta kumpri si mandamentu. 3 Pabia es i amor pa Deus: No ta kumpri si mandamentu. Si mandamentu i ka pisadu pa nos.</w:t>
            </w:r>
            <w:r>
              <w:rPr>
                <w:vertAlign w:val="superscript"/>
              </w:rPr>
              <w:t>5</w:t>
            </w:r>
            <w:r>
              <w:t>4 Pabia tudu kil ku nasi di Deus i vensi mundu. Vitoria ku vensi mundu i no fe. 5 Kin ku vensi mundu si ka kin ku fia kuma Jesus Jesus i fidju di Deus.</w:t>
            </w:r>
            <w:r>
              <w:rPr>
                <w:vertAlign w:val="superscript"/>
              </w:rPr>
              <w:t>8</w:t>
            </w:r>
            <w:r>
              <w:t>6 Es i kil ku bin pa yagu ku sangi Jesus Kristu. I bin i ka son di yagu mas di sangi. i kin ku ta tustumunha es, i Spiritu. 7 Pabia Spiritu i bardadi. Pabia e tris ku ta tustumunha Pape, palavra, ku Spiritu Santu, e tris i un son. 8 Spiritu, yagu, ku sangi. E tris e ta konkorda entri elis.</w:t>
            </w:r>
            <w:r>
              <w:rPr>
                <w:vertAlign w:val="superscript"/>
              </w:rPr>
              <w:t>10</w:t>
            </w:r>
            <w:r>
              <w:t>Si no risibi tustumunhu di omis, tustumunhu di Deus i maior. Pabia es ki tustumunhu di Deus ki da aserka di di si fidju. Kil ku fia na fidju di Deus i tene es tustumunhu. Kil ku ka fia na Deus i ta fasil muntrus pabia i ka fia na tustumunhu ku Deus aserka di si fidju.</w:t>
            </w:r>
            <w:r>
              <w:rPr>
                <w:vertAlign w:val="superscript"/>
              </w:rPr>
              <w:t>12</w:t>
            </w:r>
            <w:r>
              <w:t>11Tustumunhu i es Deus danu vida iterna, i es vida sta na si na si fidju. 12 Kin ku tene fidju i tene vida, kin ku ka tene fidju di Deus i ka tene vida.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Apokalipse di djon 1:4-8</w:t>
            </w:r>
          </w:p>
          <w:p>
            <w:r>
              <w:rPr>
                <w:vertAlign w:val="superscript"/>
              </w:rPr>
              <w:t>4</w:t>
            </w:r>
            <w:r>
              <w:t xml:space="preserve">Djon na skirbi pa seti igrejas ku sta na Asia, pa fabur ku pas di parti di kil ki era ba, ku sedu , ki na bim sta sta ku bos, i di kil ku seti spiritus ku sta dianti di si tronu </w:t>
            </w:r>
          </w:p>
          <w:p>
            <w:r/>
            <w:r>
              <w:rPr>
                <w:vertAlign w:val="superscript"/>
              </w:rPr>
              <w:t>5</w:t>
            </w:r>
            <w:r>
              <w:t xml:space="preserve">tambi di parti di Jesus kristu kil ki fiel tustumunhu, el ku lanta di mortu, prinsipe di reis di tera, kil ku amanu i ku si sangi i laba no pekadu. </w:t>
            </w:r>
          </w:p>
          <w:p>
            <w:r/>
            <w:r>
              <w:rPr>
                <w:vertAlign w:val="superscript"/>
              </w:rPr>
              <w:t>6</w:t>
            </w:r>
            <w:r>
              <w:t>i fasinu saserdote ku pa Deus ku sedu si pape, pa el ku ta dadu poder, ku gloria pa tudu sempri amem.</w:t>
            </w:r>
            <w:r>
              <w:rPr>
                <w:vertAlign w:val="superscript"/>
              </w:rPr>
              <w:t>7</w:t>
            </w:r>
            <w:r>
              <w:t xml:space="preserve">I na bim na nuvens tudu djintis na odjal, te kilis ku fidi si kurpu, tudu rasa, na mundu na miskinha riba del, asim ki na sedu. </w:t>
            </w:r>
          </w:p>
          <w:p>
            <w:r/>
            <w:r>
              <w:rPr>
                <w:vertAlign w:val="superscript"/>
              </w:rPr>
              <w:t>8</w:t>
            </w:r>
            <w:r>
              <w:t>Ami i kumsada, ku kabantada, asin ku Sinhor ku sedu ba, ku sedu, ku na bin, kil ku tene tudu puder fala.</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Apokalipse di djon 2:8-11</w:t>
            </w:r>
          </w:p>
          <w:p>
            <w:r>
              <w:rPr>
                <w:vertAlign w:val="superscript"/>
              </w:rPr>
              <w:t>8</w:t>
            </w:r>
            <w:r>
              <w:t xml:space="preserve">Pa andju ku sta na igreja di Smirna sirbi bu fala:Es i palabradi kil ki purmeru ku ultimu, kil ku matadu, ku lanta di mortu. </w:t>
            </w:r>
          </w:p>
          <w:p>
            <w:r/>
            <w:r>
              <w:rPr>
                <w:vertAlign w:val="superscript"/>
              </w:rPr>
              <w:t>9</w:t>
            </w:r>
            <w:r>
              <w:t>N odja bu tarbadju, ku bu tribulason, ku koitadesa, ma bu riku, ku koba mal ku bu ta risibidi kilis ka fala elis i judeus ma e ka sedu, ma elis i djuntamentu di satanas</w:t>
            </w:r>
            <w:r>
              <w:rPr>
                <w:vertAlign w:val="superscript"/>
              </w:rPr>
              <w:t>10</w:t>
            </w:r>
            <w:r>
              <w:t xml:space="preserve">Ka bu medi kusas ku bu na bim sufri, pabia diabu na prindi alguns di bos na kalabus pa bo tentadu i bo na tene traibulason pa des dias. Fika firmi te na fin na dau koroa di bida. </w:t>
            </w:r>
          </w:p>
          <w:p>
            <w:r/>
            <w:r>
              <w:rPr>
                <w:vertAlign w:val="superscript"/>
              </w:rPr>
              <w:t>11</w:t>
            </w:r>
            <w:r>
              <w:t>Kim ku tene oredja pa i obi ke ku spiritu na fala igreja. Kim ku vensi sugunda morti kana fasil mal.</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Apokalipse di djon 11:1-6</w:t>
            </w:r>
          </w:p>
          <w:p>
            <w:r>
              <w:rPr>
                <w:vertAlign w:val="superscript"/>
              </w:rPr>
              <w:t>1</w:t>
            </w:r>
            <w:r>
              <w:t xml:space="preserve">E dan un kana ku parsi regua, e falan lanta bu midi templu di Deus ku altar di Deus, ku kilis ku ta adora la. </w:t>
            </w:r>
          </w:p>
          <w:p>
            <w:r/>
            <w:r>
              <w:rPr>
                <w:vertAlign w:val="superscript"/>
              </w:rPr>
              <w:t>2</w:t>
            </w:r>
            <w:r>
              <w:t>Ma ka bu midi parti di baranda ka bu midil, pabia djintis di utru rasa dadu el pa e masa sidadi santa pa korenta i sinku mis.</w:t>
            </w:r>
            <w:r>
              <w:rPr>
                <w:vertAlign w:val="superscript"/>
              </w:rPr>
              <w:t>3</w:t>
            </w:r>
            <w:r>
              <w:t xml:space="preserve">Na da nha dus tustumunhu puder pa e anunsia pa mil i duzentus i sasenta dias, e na bisti panu di saku. </w:t>
            </w:r>
          </w:p>
          <w:p>
            <w:r/>
            <w:r>
              <w:rPr>
                <w:vertAlign w:val="superscript"/>
              </w:rPr>
              <w:t>4</w:t>
            </w:r>
            <w:r>
              <w:t xml:space="preserve">Es i ki dus pe di olivera, ku dus kanderu ku sta dianti di sinhor di tera. </w:t>
            </w:r>
          </w:p>
          <w:p>
            <w:r/>
            <w:r>
              <w:rPr>
                <w:vertAlign w:val="superscript"/>
              </w:rPr>
              <w:t>5</w:t>
            </w:r>
            <w:r>
              <w:t>Si algin misti fasi elis mal, fugu na sai na se boka i na kaba ku se indimigu, si algin na buska elis pa fasi mal e na muri des manera.</w:t>
            </w:r>
            <w:r>
              <w:rPr>
                <w:vertAlign w:val="superscript"/>
              </w:rPr>
              <w:t>6</w:t>
            </w:r>
            <w:r>
              <w:t xml:space="preserve">Esis e tene puder pa fitcha seu pa ka tchuba tchubi, na dias ke na anunsia e tene puder sobri yagu pa i bida sangi, pa tisi tudu koldadi di praga kantu bias ke misti. </w:t>
            </w:r>
          </w:p>
          <w:p>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Apokalipse di djon 12:1-9</w:t>
            </w:r>
          </w:p>
          <w:p>
            <w:r>
              <w:rPr>
                <w:vertAlign w:val="superscript"/>
              </w:rPr>
              <w:t>1</w:t>
            </w:r>
            <w:r>
              <w:t xml:space="preserve">N’ odja un sinal garandi na seu, ku sedu un mindjer ku bisti di sol, ku lua na ladu di pe,i tene koroa ku dozi strelas na si kabesa. </w:t>
            </w:r>
          </w:p>
          <w:p>
            <w:r/>
            <w:r>
              <w:rPr>
                <w:vertAlign w:val="superscript"/>
              </w:rPr>
              <w:t>2</w:t>
            </w:r>
            <w:r>
              <w:t>I prenha i na grita ku dur di partu i na sufri ku turmenta di padi.</w:t>
            </w:r>
            <w:r>
              <w:rPr>
                <w:vertAlign w:val="superscript"/>
              </w:rPr>
              <w:t>3</w:t>
            </w:r>
            <w:r>
              <w:t xml:space="preserve">N’odja tambi na seu un sinal di animal limaria burmedju ku parsi lagartu, ku ta tchomadu dragon i tene seti kabesa, ku des tchifris, na si kabesa i tene seti koroa. </w:t>
            </w:r>
          </w:p>
          <w:p>
            <w:r/>
            <w:r>
              <w:rPr>
                <w:vertAlign w:val="superscript"/>
              </w:rPr>
              <w:t>4</w:t>
            </w:r>
            <w:r>
              <w:t>Si rabu i rasta tersa parti di strelas di seu i lansa elis pa tera; ki dragon sikidu dianti di mindjer pa pudi mata fidju ku na padidu.</w:t>
            </w:r>
            <w:r>
              <w:rPr>
                <w:vertAlign w:val="superscript"/>
              </w:rPr>
              <w:t>5</w:t>
            </w:r>
            <w:r>
              <w:t xml:space="preserve">I padi un fidju matchu ku na bin manda na nasons ku setru di feru (nota explicativa) ku garandi otoridadi. Si fidju rabatadu i lebadu pa Deus na si tronu. </w:t>
            </w:r>
          </w:p>
          <w:p>
            <w:r/>
            <w:r>
              <w:rPr>
                <w:vertAlign w:val="superscript"/>
              </w:rPr>
              <w:t>6</w:t>
            </w:r>
            <w:r>
              <w:t>Ma mindjer fusi pa disertu, nunde ku Deus purpara lugar pa i sustentadu pa mili duzentus i sasenta dias.</w:t>
            </w:r>
            <w:r>
              <w:rPr>
                <w:vertAlign w:val="superscript"/>
              </w:rPr>
              <w:t>7</w:t>
            </w:r>
            <w:r>
              <w:t xml:space="preserve">Gerra kudi na seu, Migel ku si andjus, geria kontra dragon ku si andjus. </w:t>
            </w:r>
          </w:p>
          <w:p>
            <w:r/>
            <w:r>
              <w:rPr>
                <w:vertAlign w:val="superscript"/>
              </w:rPr>
              <w:t>8</w:t>
            </w:r>
            <w:r>
              <w:t xml:space="preserve">E derotadu e pirdi se lugar na seu. </w:t>
            </w:r>
          </w:p>
          <w:p>
            <w:r/>
            <w:r>
              <w:rPr>
                <w:vertAlign w:val="superscript"/>
              </w:rPr>
              <w:t>9</w:t>
            </w:r>
            <w:r>
              <w:t>Dragon garandi riantadu, ku sedu antigu serpenti ku satanas ku diabu, ku ta n’gana tudu mundu, i riantadu pa tera el ku si andjus.</w:t>
            </w:r>
          </w:p>
        </w:tc>
        <w:tc>
          <w:tcPr>
            <w:tcW w:type="dxa" w:w="2880"/>
            <w:tcW w:w="2880" w:type="dxa"/>
            <w:tcBorders>
              <w:left w:val="single" w:sz="4" w:space="0" w:color="000000"/>
            </w:tcBorders>
          </w:tcPr>
          <w:p>
            <w:r/>
          </w:p>
        </w:tc>
      </w:tr>
    </w:tbl>
    <w:tbl>
      <w:tblPr>
        <w:tblW w:type="auto" w:w="0"/>
        <w:tblLayout w:type="fixed"/>
        <w:tblLook w:firstColumn="1" w:firstRow="1" w:lastColumn="0" w:lastRow="0" w:noHBand="0" w:noVBand="1" w:val="04A0"/>
      </w:tblPr>
      <w:tblGrid>
        <w:gridCol w:w="5760"/>
        <w:gridCol w:w="2880"/>
      </w:tblGrid>
      <w:tr>
        <w:tc>
          <w:tcPr>
            <w:tcW w:type="dxa" w:w="5760"/>
            <w:tcW w:w="5760" w:type="dxa"/>
          </w:tcPr>
          <w:p/>
          <w:p>
            <w:r>
              <w:t>Apokalipse di djon 22:12-16</w:t>
            </w:r>
          </w:p>
          <w:p>
            <w:r>
              <w:rPr>
                <w:vertAlign w:val="superscript"/>
              </w:rPr>
              <w:t>12</w:t>
            </w:r>
            <w:r>
              <w:t xml:space="preserve">N’na bin kana tarda, n’tene pagamentu pa kada kin konformi si tarbadju. </w:t>
            </w:r>
          </w:p>
          <w:p>
            <w:r/>
            <w:r>
              <w:rPr>
                <w:vertAlign w:val="superscript"/>
              </w:rPr>
              <w:t>13</w:t>
            </w:r>
            <w:r>
              <w:t>Ami ki Alfa, ku Omega, kumsada, ku kabantada</w:t>
            </w:r>
            <w:r>
              <w:rPr>
                <w:vertAlign w:val="superscript"/>
              </w:rPr>
              <w:t>14</w:t>
            </w:r>
            <w:r>
              <w:t xml:space="preserve">Sortiadu kilis kul laba se kamisa na sangi di katnel, pabia e na dadu diritu na arvuri di vida pa i yentra na sidadi na porta. </w:t>
            </w:r>
          </w:p>
          <w:p>
            <w:r/>
            <w:r>
              <w:rPr>
                <w:vertAlign w:val="superscript"/>
              </w:rPr>
              <w:t>15</w:t>
            </w:r>
            <w:r>
              <w:t>I na fika fora di sidadi, katchuris, futiserus, djintis di vida susu, mataduris di djintis, adoraduris di idulus, ku kilis ku gosta di mintida.</w:t>
            </w:r>
            <w:r>
              <w:rPr>
                <w:vertAlign w:val="superscript"/>
              </w:rPr>
              <w:t>16</w:t>
            </w:r>
            <w:r>
              <w:t>Ami Jesus n’manda nha andju pa i konta bos di igreja. Ami i rais di djorson di Davi, strela di parmanhan ku na lampra.</w:t>
            </w:r>
          </w:p>
        </w:tc>
        <w:tc>
          <w:tcPr>
            <w:tcW w:type="dxa" w:w="2880"/>
            <w:tcW w:w="2880" w:type="dxa"/>
            <w:tcBorders>
              <w:left w:val="single" w:sz="4" w:space="0" w:color="000000"/>
            </w:tcBorders>
          </w:tcPr>
          <w:p>
            <w:r/>
          </w:p>
        </w:tc>
      </w:tr>
    </w:tbl>
    <w:sectPr w:rsidR="00FC693F" w:rsidRPr="0006063C" w:rsidSect="00034616">
      <w:footerReference w:type="default" r:id="rId9"/>
      <w:headerReference w:type="default" r:id="rId1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tabs>
        <w:tab w:val="center" w:pos="2743200"/>
        <w:tab w:val="right" w:pos="5485680"/>
      </w:tabs>
    </w:pPr>
    <w:r>
      <w:tab/>
    </w:r>
    <w:r>
      <w:rPr>
        <w:color w:val="A9A9A9"/>
      </w:rPr>
      <w:fldSimple w:instr="PAGE"/>
    </w:r>
    <w:r>
      <w:tab/>
    </w:r>
    <w:r>
      <w:rPr>
        <w:color w:val="A9A9A9"/>
        <w:sz w:val="20"/>
      </w:rPr>
      <w:t>Generated on 2025-12-11 15:03:01</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p>
    <w:r>
      <w:rPr>
        <w:color w:val="A9A9A9"/>
      </w:rPr>
      <w:t>Passages: Kiriol (Guinea-Bissau Creole)</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