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tblLayout w:type="fixed"/>
        <w:tblLook w:firstColumn="1" w:firstRow="1" w:lastColumn="0" w:lastRow="0" w:noHBand="0" w:noVBand="1" w:val="04A0"/>
      </w:tblPr>
      <w:tblGrid>
        <w:gridCol w:w="5760"/>
        <w:gridCol w:w="2880"/>
      </w:tblGrid>
      <w:tr>
        <w:tc>
          <w:tcPr>
            <w:tcW w:type="dxa" w:w="5760"/>
            <w:tcW w:w="5760" w:type="dxa"/>
          </w:tcPr>
          <w:p/>
          <w:p>
            <w:r>
              <w:t>Mateu 2:1-12</w:t>
            </w:r>
          </w:p>
          <w:p>
            <w:r>
              <w:rPr>
                <w:vertAlign w:val="superscript"/>
              </w:rPr>
              <w:t>1</w:t>
            </w:r>
            <w:r>
              <w:t xml:space="preserve">Atabadwa Yesu ku Betelehemu waku Yudeya mu nthawi ya mfumu Herodi, adafika ku Yelusalemu amuna wa nzeru kuchokera ku machibese mkulewa, </w:t>
            </w:r>
            <w:r>
              <w:rPr>
                <w:vertAlign w:val="superscript"/>
              </w:rPr>
              <w:t>2</w:t>
            </w:r>
            <w:r>
              <w:t xml:space="preserve">''Iri kuponi Mfumu ya Ayuda yomwe ya badwayo? Tawona nthanda yache yakumachibese yabwera kudzamunamatira iye.'' </w:t>
            </w:r>
            <w:r>
              <w:rPr>
                <w:vertAlign w:val="superscript"/>
              </w:rPr>
              <w:t>3</w:t>
            </w:r>
            <w:r>
              <w:t>Pomwe mfumu Helodi adabva bzimwebzi, adabonela mumtima, pabodzi na wanthu wense mu Yerusalemu.</w:t>
            </w:r>
            <w:r>
              <w:rPr>
                <w:vertAlign w:val="superscript"/>
              </w:rPr>
              <w:t>4</w:t>
            </w:r>
            <w:r>
              <w:t xml:space="preserve">Herodi adachemelesa wanthu wense akulu wa nsembe na apfunzisi wa malamulo, apo adawabvunza iwo, ''Kodi Mkhirisitu anzabadwila kuponi?'' </w:t>
            </w:r>
            <w:r>
              <w:rPr>
                <w:vertAlign w:val="superscript"/>
              </w:rPr>
              <w:t>5</w:t>
            </w:r>
            <w:r>
              <w:t xml:space="preserve">Iwo adamutawira iye, ''Betelehemu wa Yudeya, thangwe ibzi mbzomwe adanemba aneneri, </w:t>
            </w:r>
            <w:r>
              <w:rPr>
                <w:vertAlign w:val="superscript"/>
              </w:rPr>
              <w:t>6</w:t>
            </w:r>
            <w:r>
              <w:t>'Tsono iwe, Betelehemu, mbali ya Yuda, ndiwe lini wakumalizira pa atongi wachi Yuda, pakuti anyakutsogolera amdzachoka mwa iwe, omwe anzatsogolera wanthu wangu Aizalaeri.'''</w:t>
            </w:r>
            <w:r>
              <w:rPr>
                <w:vertAlign w:val="superscript"/>
              </w:rPr>
              <w:t>7</w:t>
            </w:r>
            <w:r>
              <w:t xml:space="preserve">Tsapano Herodi adachemera amuna wanzeluwo zawo mkuwabvunza nthawi chayiyo ndiyo adawona nthandayo. </w:t>
            </w:r>
            <w:r>
              <w:rPr>
                <w:vertAlign w:val="superscript"/>
              </w:rPr>
              <w:t>8</w:t>
            </w:r>
            <w:r>
              <w:t>Iye adawatumiza ku Betelehemu, achiti, ''Ndokoni mukapsage mwanayo palipense. Mungakamugumana, mudzandiuzembo pala kuti inembo ndikamunamatire iye.''</w:t>
            </w:r>
            <w:r>
              <w:rPr>
                <w:vertAlign w:val="superscript"/>
              </w:rPr>
              <w:t>9</w:t>
            </w:r>
            <w:r>
              <w:t xml:space="preserve">Atamala kubvera mafala ya mfumu, adanyamuka ulendo bwawo, ndipo nyenyezi yomwe adayiwona kumachibese ile idawatsogolera ate ichikayima pulu mdzaulu pomwe mwana ule akhali. </w:t>
            </w:r>
            <w:r>
              <w:rPr>
                <w:vertAlign w:val="superscript"/>
              </w:rPr>
              <w:t>10</w:t>
            </w:r>
            <w:r>
              <w:t>Pomwe adawona nyenyeziyo, adasekera kwenekwene.</w:t>
            </w:r>
            <w:r>
              <w:rPr>
                <w:vertAlign w:val="superscript"/>
              </w:rPr>
              <w:t>11</w:t>
            </w:r>
            <w:r>
              <w:t xml:space="preserve">Adapita mnyumbamo mkuwona mwanayo pabodzi na mayi wache Mariya. Adagodama mkumpembedza iye. Adatsudzula pamwepo mitolo yawo mkupeleka mpfupo zawo za kobiri za golide, lubani, na mure. </w:t>
            </w:r>
            <w:r>
              <w:rPr>
                <w:vertAlign w:val="superscript"/>
              </w:rPr>
              <w:t>12</w:t>
            </w:r>
            <w:r>
              <w:t>Mulungu ku atulo adawapasa basopo kuti nampodi kudzela kuna Herodi, mwakuti pakubwereradi kudziko lakwawo adadzela njira inango.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Mateu 3:13-17</w:t>
            </w:r>
          </w:p>
          <w:p>
            <w:r>
              <w:rPr>
                <w:vertAlign w:val="superscript"/>
              </w:rPr>
              <w:t>13</w:t>
            </w:r>
            <w:r>
              <w:t xml:space="preserve">Tsono Yesu adabwera kumkulo wa Yolodani kuchokera ku Galileya kuti adzabatiziwe na Yohani. </w:t>
            </w:r>
            <w:r>
              <w:rPr>
                <w:vertAlign w:val="superscript"/>
              </w:rPr>
              <w:t>14</w:t>
            </w:r>
            <w:r>
              <w:t xml:space="preserve">Soma Yohani adayezeza kumulamba, kuti, ''Ndikuthemera ndine kubatiziwa na imwe, apo zjai mukubwera kuna ine?'' </w:t>
            </w:r>
            <w:r>
              <w:rPr>
                <w:vertAlign w:val="superscript"/>
              </w:rPr>
              <w:t>15</w:t>
            </w:r>
            <w:r>
              <w:t>Yesu adamutawira kuti, ''Bvuma tsapano, nakuti m'bzakuthemera kuti tikwanilise chilungamo chense.'' Apo Yohani adamubvuma.</w:t>
            </w:r>
            <w:r>
              <w:rPr>
                <w:vertAlign w:val="superscript"/>
              </w:rPr>
              <w:t>16</w:t>
            </w:r>
            <w:r>
              <w:t xml:space="preserve">Atabatiziwa, Yesu adabula kamkulumize m'madzi mule , apo onani, kudzaulu kudafungukira iye. Adawona Mzimu wa Mulungu ukubuluka ninga nkhangayiwa mkudzambutha pa iye. </w:t>
            </w:r>
            <w:r>
              <w:rPr>
                <w:vertAlign w:val="superscript"/>
              </w:rPr>
              <w:t>17</w:t>
            </w:r>
            <w:r>
              <w:t>Onani, kudabveka mafala kuchoka kudzaulu kulewa kuti, ''Uyu ni Mwanangu wakukondeka. Nimbadekedwa naye maninge.''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Mateu 4:1-11</w:t>
            </w:r>
          </w:p>
          <w:p>
            <w:r>
              <w:rPr>
                <w:vertAlign w:val="superscript"/>
              </w:rPr>
              <w:t>1</w:t>
            </w:r>
            <w:r>
              <w:t xml:space="preserve">Pambuyo pache Yesu adatsogoziwa na Mzimu kuyenda kuchipululu kukayeziwa na satana. </w:t>
            </w:r>
            <w:r>
              <w:rPr>
                <w:vertAlign w:val="superscript"/>
              </w:rPr>
              <w:t>2</w:t>
            </w:r>
            <w:r>
              <w:t xml:space="preserve">Adasala kudya masiku makumi manayi usiku na masikati, iye akhabva njala. </w:t>
            </w:r>
            <w:r>
              <w:rPr>
                <w:vertAlign w:val="superscript"/>
              </w:rPr>
              <w:t>3</w:t>
            </w:r>
            <w:r>
              <w:t xml:space="preserve">Nyakumuyezerayo adabwera mkumuuza iye kuti, ''Penu ndiwedi mwana wa Mulungu uza minyalayi kuti isanduke mkate.'' </w:t>
            </w:r>
            <w:r>
              <w:rPr>
                <w:vertAlign w:val="superscript"/>
              </w:rPr>
              <w:t>4</w:t>
            </w:r>
            <w:r>
              <w:t>Soma Yesu adatawira achiti kuna iye, ''Kudanembidwa, 'Munthu ambakhala lini na moyo thangwe la mkate okha, soma thangwera fala lirilense lakuchokera pakamwa pa Mulungu.'''</w:t>
            </w:r>
            <w:r>
              <w:rPr>
                <w:vertAlign w:val="superscript"/>
              </w:rPr>
              <w:t>5</w:t>
            </w:r>
            <w:r>
              <w:t xml:space="preserve">Pambuyo pache Satana adamutengera munzinda wakuchena mkukamuyimisa pakatolotolo pa tchalitchi, </w:t>
            </w:r>
            <w:r>
              <w:rPr>
                <w:vertAlign w:val="superscript"/>
              </w:rPr>
              <w:t>6</w:t>
            </w:r>
            <w:r>
              <w:t>apo adati kuna iye , ''Penu ndiwe mwana wa mulungu bzithuse wekha pansi, nakuti, kudanembiwa, 'amdzauza anjelo wache kuti akukonkhobze, apo anzakunyamula mdzaulu m'manja mwawo, pala kuti nzayo zako nampodi zidzadzongeke na minyala.'''</w:t>
            </w:r>
            <w:r>
              <w:rPr>
                <w:vertAlign w:val="superscript"/>
              </w:rPr>
              <w:t>7</w:t>
            </w:r>
            <w:r>
              <w:t xml:space="preserve">Yesu adalewa kuna iye, ''Kudanembiwa pomwe, 'Nampodi kumuyezera bza utowa Mbuya Mulungu wako.''' </w:t>
            </w:r>
            <w:r>
              <w:rPr>
                <w:vertAlign w:val="superscript"/>
              </w:rPr>
              <w:t>8</w:t>
            </w:r>
            <w:r>
              <w:t xml:space="preserve">Thimize, satana adamutengera pomwe pa phiri litali mkumuwonesa mafumu yense yadziko lapansi na ulemelero bwawo. </w:t>
            </w:r>
            <w:r>
              <w:rPr>
                <w:vertAlign w:val="superscript"/>
              </w:rPr>
              <w:t>9</w:t>
            </w:r>
            <w:r>
              <w:t>Adalewa kuna iye, ''Nimkupa bzensenebzi, ungandigodamira na kundi pemba.''</w:t>
            </w:r>
            <w:r>
              <w:rPr>
                <w:vertAlign w:val="superscript"/>
              </w:rPr>
              <w:t>10</w:t>
            </w:r>
            <w:r>
              <w:t xml:space="preserve">Kinangoka Yesu adalewa kuna iye, ''Bula pano, Satana! Nakuti kudanembiwa, 'Umdzapemba Mbuya Mulumgu wako, nakumupemba iye yekha.''' </w:t>
            </w:r>
            <w:r>
              <w:rPr>
                <w:vertAlign w:val="superscript"/>
              </w:rPr>
              <w:t>11</w:t>
            </w:r>
            <w:r>
              <w:t>Pambuyo pache satana adachoka, achiyenda, apo anjelo adabwera kudzamutumikira iye.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Mateu 5:1-12</w:t>
            </w:r>
          </w:p>
          <w:p>
            <w:r>
              <w:rPr>
                <w:vertAlign w:val="superscript"/>
              </w:rPr>
              <w:t>1</w:t>
            </w:r>
            <w:r>
              <w:t xml:space="preserve">Pomwe yesu adawona thimu lawanthu, adayenda padzaulu pa phiri. Adakhala pansi, wakupfunza wache adabwera kwa iye. </w:t>
            </w:r>
            <w:r>
              <w:rPr>
                <w:vertAlign w:val="superscript"/>
              </w:rPr>
              <w:t>2</w:t>
            </w:r>
            <w:r>
              <w:t xml:space="preserve">Iye adafungula pakamwa pache ndipo adawapfunzisa iwo, achiti, </w:t>
            </w:r>
            <w:r>
              <w:rPr>
                <w:vertAlign w:val="superscript"/>
              </w:rPr>
              <w:t>3</w:t>
            </w:r>
            <w:r>
              <w:t xml:space="preserve">''Wakudala ni wale wakusauka muuzimu, pakuti ufumu bwa kudzaulu m'bawo. </w:t>
            </w:r>
            <w:r>
              <w:rPr>
                <w:vertAlign w:val="superscript"/>
              </w:rPr>
              <w:t>4</w:t>
            </w:r>
            <w:r>
              <w:t>Wakudala ni wale omwe ambalira, thangwe amdzanyamaliziwa.</w:t>
            </w:r>
            <w:r>
              <w:rPr>
                <w:vertAlign w:val="superscript"/>
              </w:rPr>
              <w:t>5</w:t>
            </w:r>
            <w:r>
              <w:t xml:space="preserve">Wakudala ni ale waku pfatsa, thangwe adzatambira dziko lapansi. </w:t>
            </w:r>
            <w:r>
              <w:rPr>
                <w:vertAlign w:val="superscript"/>
              </w:rPr>
              <w:t>6</w:t>
            </w:r>
            <w:r>
              <w:t xml:space="preserve">Wakudala ni wale akubva njala na nyota ya chilungamo, thangwe amdzakhuta. </w:t>
            </w:r>
            <w:r>
              <w:rPr>
                <w:vertAlign w:val="superscript"/>
              </w:rPr>
              <w:t>7</w:t>
            </w:r>
            <w:r>
              <w:t xml:space="preserve">Wakudala ni wale wakuchita chifundo, thangwea amdzachitiriwambo chifundo. </w:t>
            </w:r>
            <w:r>
              <w:rPr>
                <w:vertAlign w:val="superscript"/>
              </w:rPr>
              <w:t>8</w:t>
            </w:r>
            <w:r>
              <w:t>Wakudala ni wale wakuchena mtima, thangwe amdzaona Mulungu.</w:t>
            </w:r>
            <w:r>
              <w:rPr>
                <w:vertAlign w:val="superscript"/>
              </w:rPr>
              <w:t>9</w:t>
            </w:r>
            <w:r>
              <w:t xml:space="preserve">Wakudala ni wale wakubweresa mtendere, thangwe amdzachemeriwa wana wa Mulungu. </w:t>
            </w:r>
            <w:r>
              <w:rPr>
                <w:vertAlign w:val="superscript"/>
              </w:rPr>
              <w:t>10</w:t>
            </w:r>
            <w:r>
              <w:t>Wakudala ni wale omwe amdzabonera' thangwera chilungamo, thangwe ufumu bwa kudzaulu m'bwao.</w:t>
            </w:r>
            <w:r>
              <w:rPr>
                <w:vertAlign w:val="superscript"/>
              </w:rPr>
              <w:t>11</w:t>
            </w:r>
            <w:r>
              <w:t xml:space="preserve">''Wakudala ndimwe wanthu omwe winango amdzadana namwe achikuboneresani achikusemerani milandu mizinji yakunama thangwera dzina langu. </w:t>
            </w:r>
            <w:r>
              <w:rPr>
                <w:vertAlign w:val="superscript"/>
              </w:rPr>
              <w:t>12</w:t>
            </w:r>
            <w:r>
              <w:t>Sekerani nakusangalala thangwe mpfupo yanu ikulu iri kudzaulu. Thangwe munjira ninga imweyi wanthu adaboneresa aneneri omwe akhalipo imwe mukanati kubadwa.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Mateu 6:1-15</w:t>
            </w:r>
          </w:p>
          <w:p>
            <w:r>
              <w:rPr>
                <w:vertAlign w:val="superscript"/>
              </w:rPr>
              <w:t>1</w:t>
            </w:r>
            <w:r>
              <w:t xml:space="preserve">Chenjerani kuti nampodi kumbachita chilungamo pala kuti mubzionesere kuna wanthu, penu mtenepo mumdzatambira lini mpfupo kucoka kuna Baba wa kudzaulu. </w:t>
            </w:r>
            <w:r>
              <w:rPr>
                <w:vertAlign w:val="superscript"/>
              </w:rPr>
              <w:t>2</w:t>
            </w:r>
            <w:r>
              <w:t>Tsapano mungapa wina chinthu, nampodi kumbachita kuimba lipenga ninga ndibzo wachinyengo ambachita mma sunagogue na mmizinda, pala kuti wanthu awatende. Chadidi ndikulewa kuna imwe, amwewo atambiriratu, mpfupo yao yensene.</w:t>
            </w:r>
            <w:r>
              <w:rPr>
                <w:vertAlign w:val="superscript"/>
              </w:rPr>
              <w:t>3</w:t>
            </w:r>
            <w:r>
              <w:t xml:space="preserve">Soma mungapereka chinthu, nampodi kubvuma kuti boko lanu lamadzere lidziwe bzomwe boko la madidi likuchita </w:t>
            </w:r>
            <w:r>
              <w:rPr>
                <w:vertAlign w:val="superscript"/>
              </w:rPr>
              <w:t>4</w:t>
            </w:r>
            <w:r>
              <w:t>pala kuti chakupereka chanucho chikhale mwa kavindivindi. Kuti Babanu omwe ambaona mwa mchibisira akupeni mpfupo.</w:t>
            </w:r>
            <w:r>
              <w:rPr>
                <w:vertAlign w:val="superscript"/>
              </w:rPr>
              <w:t>5</w:t>
            </w:r>
            <w:r>
              <w:t xml:space="preserve">Pakupemphera, nampodi kukhala ninga wachinyengo,thangwe ambakonda kuima nkumba pemphera mma sunagogue na mmaponta mwa mizinda pala kuti abzionesere kuna wanthu. Chadidi ndikulewa kuna imwe, atambira kale mpfupo yao. </w:t>
            </w:r>
            <w:r>
              <w:rPr>
                <w:vertAlign w:val="superscript"/>
              </w:rPr>
              <w:t>6</w:t>
            </w:r>
            <w:r>
              <w:t xml:space="preserve">Soma imwe, pakupemphera, pitani mka subi ka mkati. Fungani msuwo apo pempherani kuna Baba wanu, omwe ali mwa kubisa. Tsapano Babanu ndiye ali mwa kubisayo amdzakupani mpfupo. </w:t>
            </w:r>
            <w:r>
              <w:rPr>
                <w:vertAlign w:val="superscript"/>
              </w:rPr>
              <w:t>7</w:t>
            </w:r>
            <w:r>
              <w:t>Pakupemphera, nampodi kumbabwerezera bwerezera bza pezi ninga ndibzo wakusaya kudziwa Mulungu ambachita, thangwe ambakumbuka kuti amdzawabvera thangera kuwanza mafalako.</w:t>
            </w:r>
            <w:r>
              <w:rPr>
                <w:vertAlign w:val="superscript"/>
              </w:rPr>
              <w:t>8</w:t>
            </w:r>
            <w:r>
              <w:t xml:space="preserve">Mthangwe lache, nampodi kukhala ninga iwo, nakuti Babanu ambadziwa kale bzomwe munkufuna mukanati kumukumbira. </w:t>
            </w:r>
            <w:r>
              <w:rPr>
                <w:vertAlign w:val="superscript"/>
              </w:rPr>
              <w:t>9</w:t>
            </w:r>
            <w:r>
              <w:t xml:space="preserve">Natenepo pempherani tenepayu: Mulungu wathu wakudzaulu, dzina lanu lichenesiwe. </w:t>
            </w:r>
            <w:r>
              <w:rPr>
                <w:vertAlign w:val="superscript"/>
              </w:rPr>
              <w:t>10</w:t>
            </w:r>
            <w:r>
              <w:t>Ufumu bwanu mbabubwere. Kufuna kwanu kuchitiwe pa dziko lapansi bzibodzibodzi pomwe na kudzaulu.</w:t>
            </w:r>
            <w:r>
              <w:rPr>
                <w:vertAlign w:val="superscript"/>
              </w:rPr>
              <w:t>11</w:t>
            </w:r>
            <w:r>
              <w:t xml:space="preserve">Tipeni ife lero chakudya chathu ca lero. </w:t>
            </w:r>
            <w:r>
              <w:rPr>
                <w:vertAlign w:val="superscript"/>
              </w:rPr>
              <w:t>12</w:t>
            </w:r>
            <w:r>
              <w:t xml:space="preserve">Tilekerereni mathangwe yathu, ninga ndimo ifembo timbalekererera ndiwo tinaombo mathangwe. </w:t>
            </w:r>
            <w:r>
              <w:rPr>
                <w:vertAlign w:val="superscript"/>
              </w:rPr>
              <w:t>13</w:t>
            </w:r>
            <w:r>
              <w:t>Nampodi kutitengera ife kwa kukatiyezera, soma tiletsetseni kuna wakuipayo.'</w:t>
            </w:r>
            <w:r>
              <w:rPr>
                <w:vertAlign w:val="superscript"/>
              </w:rPr>
              <w:t>14</w:t>
            </w:r>
            <w:r>
              <w:t xml:space="preserve">Thangwe mungawalekerera wanthu mphumbza zao, Babanu wa kudzaulu amdzakulekereranimbo. </w:t>
            </w:r>
            <w:r>
              <w:rPr>
                <w:vertAlign w:val="superscript"/>
              </w:rPr>
              <w:t>15</w:t>
            </w:r>
            <w:r>
              <w:t>Soma penu munilekerera lini mphumbza zao, neye Babanumbo amdzakulekererani lini mphumbza zanu.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Mateu 13:44-46</w:t>
            </w:r>
          </w:p>
          <w:p>
            <w:r>
              <w:rPr>
                <w:vertAlign w:val="superscript"/>
              </w:rPr>
              <w:t>44</w:t>
            </w:r>
            <w:r>
              <w:t xml:space="preserve">Ufumu bwa kudzaulu buli ninga vida yakubisika mmunda. Munthu adaigumana achiibisa. Mwakudekedwa achiyenda kukagulisa bzensene ndibzo akhanabzo, nkukagula mundayo. </w:t>
            </w:r>
            <w:r>
              <w:rPr>
                <w:vertAlign w:val="superscript"/>
              </w:rPr>
              <w:t>45</w:t>
            </w:r>
            <w:r>
              <w:t xml:space="preserve">Pomwe, ufumu bwa kudzaulu buli ninga munthu wa malonda wakunyang'ana ngalale yakuumira. </w:t>
            </w:r>
            <w:r>
              <w:rPr>
                <w:vertAlign w:val="superscript"/>
              </w:rPr>
              <w:t>46</w:t>
            </w:r>
            <w:r>
              <w:t>Pomwe adaigumana ngalale ibodzi ya kuumira maningeyo, adaenda kukagulisa bzensene ndibzo akhanabzo nkukaigula.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Mateu 14:13-21</w:t>
            </w:r>
          </w:p>
          <w:p>
            <w:r>
              <w:rPr>
                <w:vertAlign w:val="superscript"/>
              </w:rPr>
              <w:t>13</w:t>
            </w:r>
            <w:r>
              <w:t xml:space="preserve">Tsapano pomwe Yesu adabva bzobzi, iye adachoka kumweko mumwadiya achiyenda kumbuto yachipululu. Pomwe thimu lidabva bza ibzi, iwo adamutewera iye pakatali kuchokera mumzinda. </w:t>
            </w:r>
            <w:r>
              <w:rPr>
                <w:vertAlign w:val="superscript"/>
              </w:rPr>
              <w:t>14</w:t>
            </w:r>
            <w:r>
              <w:t>Pomwe Yesu adabwera kuna iwo adaona thimu likulu. Iye adadzaliwa chifundo na iwo adawachiza nthenda zawo.</w:t>
            </w:r>
            <w:r>
              <w:rPr>
                <w:vertAlign w:val="superscript"/>
              </w:rPr>
              <w:t>15</w:t>
            </w:r>
            <w:r>
              <w:t>Pomwe kunja kudadoka, anyakupfunza adabwera kuna iye achirewa, ''Kuno mkumbuto yachipululu, nthawe yayenda kale. Limwazeni thimuli, kuti ayende m'mamiyi kuti akague bzakudya bzawo.''</w:t>
            </w:r>
            <w:r>
              <w:rPr>
                <w:vertAlign w:val="superscript"/>
              </w:rPr>
              <w:t>16</w:t>
            </w:r>
            <w:r>
              <w:t xml:space="preserve">Soma Yesu adalewa kuna iwo, '' Bzimfunikana lini kuti iwo ayende. Imwepo muni wapasa bzinthu kuti adye.'' </w:t>
            </w:r>
            <w:r>
              <w:rPr>
                <w:vertAlign w:val="superscript"/>
              </w:rPr>
              <w:t>17</w:t>
            </w:r>
            <w:r>
              <w:t xml:space="preserve">Iwo adalewa kuna iye, ''Ife tinanayo pano ni mikate michanu na nsomba ziwiri basi.'' </w:t>
            </w:r>
            <w:r>
              <w:rPr>
                <w:vertAlign w:val="superscript"/>
              </w:rPr>
              <w:t>18</w:t>
            </w:r>
            <w:r>
              <w:t>Yesu adalewa, ''Ibwereseni kuna ine.''</w:t>
            </w:r>
            <w:r>
              <w:rPr>
                <w:vertAlign w:val="superscript"/>
              </w:rPr>
              <w:t>19</w:t>
            </w:r>
            <w:r>
              <w:t xml:space="preserve">Kinangoka Yesu adalilamula thimulo kuti likakhale pansi pamauswa. Iye adatenga mikate michanu na nsomba ziwiri. Adanyang'ana kudzaulu, iye adanamata achibedula mikate achiyi pereka iyo kuna wapfunza, anyakupfunza achiipereka kuthimu. </w:t>
            </w:r>
            <w:r>
              <w:rPr>
                <w:vertAlign w:val="superscript"/>
              </w:rPr>
              <w:t>20</w:t>
            </w:r>
            <w:r>
              <w:t xml:space="preserve">Iwo wense adadya achikwana nayo. Kinangoko iwo adalokota bzakudya__bzomwe bzidasala madengu khumi na mawiri yakudzaza. </w:t>
            </w:r>
            <w:r>
              <w:rPr>
                <w:vertAlign w:val="superscript"/>
              </w:rPr>
              <w:t>21</w:t>
            </w:r>
            <w:r>
              <w:t>Wense omwe adadya akhali ninga amuna bzulu bzichanu, kupambula akazi na wana.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Mateu 14:22-36</w:t>
            </w:r>
          </w:p>
          <w:p>
            <w:r>
              <w:rPr>
                <w:vertAlign w:val="superscript"/>
              </w:rPr>
              <w:t>22</w:t>
            </w:r>
            <w:r>
              <w:t xml:space="preserve">Kankulumize iye adawauza wapfunza kuti akapite m'mwadiya atsogole ng'ambu inango, pomwe iye akhauza thimu lire kuti liyende. </w:t>
            </w:r>
            <w:r>
              <w:rPr>
                <w:vertAlign w:val="superscript"/>
              </w:rPr>
              <w:t>23</w:t>
            </w:r>
            <w:r>
              <w:t xml:space="preserve">Pomwe iye adamaliza kulimwaza thimu lire, iye adayenda kukakwira m'phiri yekha kukapemphera. Pomwe kunja kudadoka, iye akhali yekha. </w:t>
            </w:r>
            <w:r>
              <w:rPr>
                <w:vertAlign w:val="superscript"/>
              </w:rPr>
              <w:t>24</w:t>
            </w:r>
            <w:r>
              <w:t>Soma mwadiya akhali patali pakati pa nyanza, akhazunzika na mafunde, thangwe mphepo ikhavunga mwakugumana nayo.</w:t>
            </w:r>
            <w:r>
              <w:rPr>
                <w:vertAlign w:val="superscript"/>
              </w:rPr>
              <w:t>25</w:t>
            </w:r>
            <w:r>
              <w:t xml:space="preserve">Chaku machibese munthawe ya chinayi usiku Yesu adayenda kuna iwo,akufamba pa nyanza. </w:t>
            </w:r>
            <w:r>
              <w:rPr>
                <w:vertAlign w:val="superscript"/>
              </w:rPr>
              <w:t>26</w:t>
            </w:r>
            <w:r>
              <w:t xml:space="preserve">Pomwe anyakupfunza adamuwona iye akufamba pa nyanza, iwo ada njenjemera achilewa, ''Umweule ni mzukwa,'' iwo adakuwa namantha. </w:t>
            </w:r>
            <w:r>
              <w:rPr>
                <w:vertAlign w:val="superscript"/>
              </w:rPr>
              <w:t>27</w:t>
            </w:r>
            <w:r>
              <w:t>Soma yesu adalewa na iwo alikutali achilewa, ''Limbani mtima! Ndine! nampodi kuchita mantha.''</w:t>
            </w:r>
            <w:r>
              <w:rPr>
                <w:vertAlign w:val="superscript"/>
              </w:rPr>
              <w:t>28</w:t>
            </w:r>
            <w:r>
              <w:t xml:space="preserve">Petulo adamutawira iye achilewa, ''Mbuya, penu ndimwepo, ndiuzeni ine ndibwerembo kuna imwepo pamadzipa.'' </w:t>
            </w:r>
            <w:r>
              <w:rPr>
                <w:vertAlign w:val="superscript"/>
              </w:rPr>
              <w:t>29</w:t>
            </w:r>
            <w:r>
              <w:t xml:space="preserve">Yesu adalewa, ''Bwera.'' Tsono Petulo adabula kuchoka m'mwadiya mule achifamba pamadzi kuyenda kuna Yesu. </w:t>
            </w:r>
            <w:r>
              <w:rPr>
                <w:vertAlign w:val="superscript"/>
              </w:rPr>
              <w:t>30</w:t>
            </w:r>
            <w:r>
              <w:t>Soma powe petulo adaona mphepo ikunyanya kuwanda, iye adayamba kuchita mantha. Iye adayamba kumira, iye adakuwa achilewa, ''Mbuya, ndipulumuseni ine!''</w:t>
            </w:r>
            <w:r>
              <w:rPr>
                <w:vertAlign w:val="superscript"/>
              </w:rPr>
              <w:t>31</w:t>
            </w:r>
            <w:r>
              <w:t xml:space="preserve">Yesu kamkulumize adafuthula boko lache, achimuphata Petulo, achilewa kuna iye, ''Ndiwe wachikhulupilo chakuchepa, thangwe lanyi wakaiyikira?'' </w:t>
            </w:r>
            <w:r>
              <w:rPr>
                <w:vertAlign w:val="superscript"/>
              </w:rPr>
              <w:t>32</w:t>
            </w:r>
            <w:r>
              <w:t xml:space="preserve">Kinangoka Yesu na Petulo adakapita mwadiya, mphepo idaleka kuvunga. </w:t>
            </w:r>
            <w:r>
              <w:rPr>
                <w:vertAlign w:val="superscript"/>
              </w:rPr>
              <w:t>33</w:t>
            </w:r>
            <w:r>
              <w:t>Kinangoka anyakupfunza omwe akhali mumwadiya wale adamugodamira achimulemekeza Yesu eachilewa, ''Chadidi ndimwedi Mwana wa Mulungu.''</w:t>
            </w:r>
            <w:r>
              <w:rPr>
                <w:vertAlign w:val="superscript"/>
              </w:rPr>
              <w:t>34</w:t>
            </w:r>
            <w:r>
              <w:t xml:space="preserve">Pomwe iwo adayambuka, adayenda kumtunda ku Genesareti. </w:t>
            </w:r>
            <w:r>
              <w:rPr>
                <w:vertAlign w:val="superscript"/>
              </w:rPr>
              <w:t>35</w:t>
            </w:r>
            <w:r>
              <w:t xml:space="preserve">Pomwe wanthu waku mbuto imweyo adazindikira Yesu, iwo adamwaza mithenga palipense kuzungulira mbuto imweyo, iwo adabwera nawo kuna iye aliyense omwe akhaduwala. </w:t>
            </w:r>
            <w:r>
              <w:rPr>
                <w:vertAlign w:val="superscript"/>
              </w:rPr>
              <w:t>36</w:t>
            </w:r>
            <w:r>
              <w:t>Iwo adamukumbila iye kuti iwo atondo kuphata chakubvala chache, ndipo wense omwe adakwanisa kuphata adachiziwa.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Maliko 1:1-13</w:t>
            </w:r>
          </w:p>
          <w:p>
            <w:r>
              <w:rPr>
                <w:vertAlign w:val="superscript"/>
              </w:rPr>
              <w:t>1</w:t>
            </w:r>
            <w:r>
              <w:t xml:space="preserve">Ichi chikhali chakutoma chamafala yadidi ya yesu nkhilisitu, mwana wa Mulungu. </w:t>
            </w:r>
            <w:r>
              <w:rPr>
                <w:vertAlign w:val="superscript"/>
              </w:rPr>
              <w:t>2</w:t>
            </w:r>
            <w:r>
              <w:t xml:space="preserve">Ninga kudanembiwa na Yesaya mneneli, ''Nyang'anani, Ine ndikutumiza mtumiki wangu patsogolo pa nkhope zanu, Iye ndiye ankonza njira yanu. </w:t>
            </w:r>
            <w:r>
              <w:rPr>
                <w:vertAlign w:val="superscript"/>
              </w:rPr>
              <w:t>3</w:t>
            </w:r>
            <w:r>
              <w:t>Fala la m'bodzi ndiye ankuwa ntchipululu , 'Konzani njira yache ya Mbuya; konzani njira yache yakulungamira.''</w:t>
            </w:r>
            <w:r>
              <w:rPr>
                <w:vertAlign w:val="superscript"/>
              </w:rPr>
              <w:t>4</w:t>
            </w:r>
            <w:r>
              <w:t xml:space="preserve">Yohani adabwera, achibatiziwa ntchengo, na achilalikira ubatizo bwa kutembenuka mtima na bwa kulata ku chikhululukiro cha machimo. </w:t>
            </w:r>
            <w:r>
              <w:rPr>
                <w:vertAlign w:val="superscript"/>
              </w:rPr>
              <w:t>5</w:t>
            </w:r>
            <w:r>
              <w:t xml:space="preserve">Dziko lense la Yudeya na wanthu wense waku Yerusalemu kwa iye. Adabatizidwa na iye mu Mkulo wa Jorodani, pakuwulula machimo yawo. </w:t>
            </w:r>
            <w:r>
              <w:rPr>
                <w:vertAlign w:val="superscript"/>
              </w:rPr>
              <w:t>6</w:t>
            </w:r>
            <w:r>
              <w:t>Yohani adamvala chakumvala cha ukuse bwa Ngamira na mtcheka wa khanda mtchiuno mwache, ndipo akhadya bziwala na uchi bwa mthengo.</w:t>
            </w:r>
            <w:r>
              <w:rPr>
                <w:vertAlign w:val="superscript"/>
              </w:rPr>
              <w:t>7</w:t>
            </w:r>
            <w:r>
              <w:t xml:space="preserve">Iye achilalika, achiti, ''m'bodzi alikubwera wa mphamvu kuposa ine; nsapato zache ningakwanise lini kutsudzula ne kumanga. </w:t>
            </w:r>
            <w:r>
              <w:rPr>
                <w:vertAlign w:val="superscript"/>
              </w:rPr>
              <w:t>8</w:t>
            </w:r>
            <w:r>
              <w:t>Ine ninkubatizani na madzi, tsono iye adzakubatizani na Nzimu wakuchena.''</w:t>
            </w:r>
            <w:r>
              <w:rPr>
                <w:vertAlign w:val="superscript"/>
              </w:rPr>
              <w:t>9</w:t>
            </w:r>
            <w:r>
              <w:t xml:space="preserve">Bzidachitika nsiku zomwezo Yesu adabwera kuchokera ku Nazaleti waku Galileya, ndipo iye adabatiziwa na Yohani mu mkulo wa Yorodani. </w:t>
            </w:r>
            <w:r>
              <w:rPr>
                <w:vertAlign w:val="superscript"/>
              </w:rPr>
              <w:t>10</w:t>
            </w:r>
            <w:r>
              <w:t xml:space="preserve">Pomwe Yesu adanuka m'madzi, adaona kudzaulu kudafunguka na nzimu wakuchena ndipo ukubwera kuna iye ninga Nkhangayiwa. </w:t>
            </w:r>
            <w:r>
              <w:rPr>
                <w:vertAlign w:val="superscript"/>
              </w:rPr>
              <w:t>11</w:t>
            </w:r>
            <w:r>
              <w:t>Mafala yadamveka kuchokera ku dzaulu, ''Uyu ni mwanangu womwe nimbamkonda.Ndakomedwa nawe kwenekwene,''</w:t>
            </w:r>
            <w:r>
              <w:rPr>
                <w:vertAlign w:val="superscript"/>
              </w:rPr>
              <w:t>12</w:t>
            </w:r>
            <w:r>
              <w:t xml:space="preserve">Tsono nzimu wakuchena udamungingimiza kuyenda kuthengo. Iye adakhala mtchipululu nsiku makumi manayi, akuyesedwa na satana. </w:t>
            </w:r>
            <w:r>
              <w:rPr>
                <w:vertAlign w:val="superscript"/>
              </w:rPr>
              <w:t>13</w:t>
            </w:r>
            <w:r>
              <w:t>Iye akhakhala na bzilombo bza mthengo, tsono angelo akha mtchinjilidza.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Maliko 2:1-12</w:t>
            </w:r>
          </w:p>
          <w:p>
            <w:r>
              <w:rPr>
                <w:vertAlign w:val="superscript"/>
              </w:rPr>
              <w:t>1</w:t>
            </w:r>
            <w:r>
              <w:t xml:space="preserve">Pomwe iye adabwerera ku kaperenao patapita nsiku zing`onong`ono, bzidabveka kuti akhali pamuyi. </w:t>
            </w:r>
            <w:r>
              <w:rPr>
                <w:vertAlign w:val="superscript"/>
              </w:rPr>
              <w:t>2</w:t>
            </w:r>
            <w:r>
              <w:t>Azinji adagwezekana pamwepo ndipo pakhalibe mbuto, ndipo Yesu adalalikira mafala kwa iwo.</w:t>
            </w:r>
            <w:r>
              <w:rPr>
                <w:vertAlign w:val="superscript"/>
              </w:rPr>
              <w:t>3</w:t>
            </w:r>
            <w:r>
              <w:t xml:space="preserve">Kinangoka amuna winango adabwera kwa iye atatakula payi wakupunduka; adanyamuliwa na azipayi anayi. </w:t>
            </w:r>
            <w:r>
              <w:rPr>
                <w:vertAlign w:val="superscript"/>
              </w:rPr>
              <w:t>4</w:t>
            </w:r>
            <w:r>
              <w:t>Pomwe adatazira kufika naye pafupi na iye thangwe la chithimu, adapasula nsodzi yomwe mukhana Yesu, adabola una kupisa na pompale makha adagonesela payi ule.</w:t>
            </w:r>
            <w:r>
              <w:rPr>
                <w:vertAlign w:val="superscript"/>
              </w:rPr>
              <w:t>5</w:t>
            </w:r>
            <w:r>
              <w:t xml:space="preserve">Pakuona chikhulupiriro chao, Yesu adalewa kwa nyakupunduka ule, ''payi iwe, bzakuphonya bzako bzakhululukiwa. </w:t>
            </w:r>
            <w:r>
              <w:rPr>
                <w:vertAlign w:val="superscript"/>
              </w:rPr>
              <w:t>6</w:t>
            </w:r>
            <w:r>
              <w:t xml:space="preserve">Kenangoka alembi akhabzimvunza m`mitima mwawo, </w:t>
            </w:r>
            <w:r>
              <w:rPr>
                <w:vertAlign w:val="superscript"/>
              </w:rPr>
              <w:t>7</w:t>
            </w:r>
            <w:r>
              <w:t>''Payiwa akuseweleranyi mafala yamweya? anamakiriyado! mbani angakhululukire bzakuphonya ni mulungu yekha?''</w:t>
            </w:r>
            <w:r>
              <w:rPr>
                <w:vertAlign w:val="superscript"/>
              </w:rPr>
              <w:t>8</w:t>
            </w:r>
            <w:r>
              <w:t xml:space="preserve">Kakulumize Yesu adadziwa na mphamvu ya nzimu wache bzomwe wanthu wale akhakumbuka. Iye adalewa kwa iwo, ''Thangwe lanyi mukukumbuka bzobzi m`mitima mwanu? </w:t>
            </w:r>
            <w:r>
              <w:rPr>
                <w:vertAlign w:val="superscript"/>
              </w:rPr>
              <w:t>9</w:t>
            </w:r>
            <w:r>
              <w:t>Chapafupi nchani, kuwuza payi wakupunduka, 'bzakuphonya bzako bzakhululukiwa; kulewa kuti, 'Muka, nyamula mphasa yako ufambe`?</w:t>
            </w:r>
            <w:r>
              <w:rPr>
                <w:vertAlign w:val="superscript"/>
              </w:rPr>
              <w:t>10</w:t>
            </w:r>
            <w:r>
              <w:t xml:space="preserve">Tsono kuti mudziwe kuti mwana wamunthu ana mphamvu padziko lapansi yakukhululukira bzakuphonya,'' adalewa kwa nyakupundukayo, </w:t>
            </w:r>
            <w:r>
              <w:rPr>
                <w:vertAlign w:val="superscript"/>
              </w:rPr>
              <w:t>11</w:t>
            </w:r>
            <w:r>
              <w:t xml:space="preserve">''Ndikulewa kwa iwe, muka, takula mphasa yako, umbayende kumuyi kwako.'' </w:t>
            </w:r>
            <w:r>
              <w:rPr>
                <w:vertAlign w:val="superscript"/>
              </w:rPr>
              <w:t>12</w:t>
            </w:r>
            <w:r>
              <w:t>Adamuka kankulumize nkunyamula mphasa, nkubula panja aliyense akuona, ndipo wense adadabwa nkuyamba kuthemba mulungu, achilewa kuti, ''Tikanati kuona kale bzobzi.''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Maliko 2:23-3:6</w:t>
            </w:r>
          </w:p>
          <w:p>
            <w:r>
              <w:rPr>
                <w:vertAlign w:val="superscript"/>
              </w:rPr>
              <w:t>23</w:t>
            </w:r>
            <w:r>
              <w:t xml:space="preserve">Nsiku yasabudu Yesu akhafamba mminda ya tiligu, tsono wakupfunza wache adayamba kupulula njere zache. Afalisi achiti kwa iye, </w:t>
            </w:r>
            <w:r>
              <w:rPr>
                <w:vertAlign w:val="superscript"/>
              </w:rPr>
              <w:t>24</w:t>
            </w:r>
            <w:r>
              <w:t>''Nyang`anani, thangwe lanyi akuchita chinthu chakulambiziwa nsiku ya sabata?''</w:t>
            </w:r>
            <w:r>
              <w:rPr>
                <w:vertAlign w:val="superscript"/>
              </w:rPr>
              <w:t>25</w:t>
            </w:r>
            <w:r>
              <w:t xml:space="preserve">Iye achiti kwa iwo, ''Mukanati kuwerenga bzomwe Davite adachita pomwe akhana njala-iye na wanthu wache omwe akhanawo- </w:t>
            </w:r>
            <w:r>
              <w:rPr>
                <w:vertAlign w:val="superscript"/>
              </w:rPr>
              <w:t>26</w:t>
            </w:r>
            <w:r>
              <w:t>Momwe adayendera mnyumba ya Mulung pomwe Abiatala akhali mkulu wa ansembe, achidya mikate yomwe ikhadaperekedwa kuguwa, bzomwe mbzakuletsiwa kwa aliyense kudya kupambula wansembe okha, ndipo iye adapasa pomwe wanthu omwe akhanawo?''</w:t>
            </w:r>
            <w:r>
              <w:rPr>
                <w:vertAlign w:val="superscript"/>
              </w:rPr>
              <w:t>27</w:t>
            </w:r>
            <w:r>
              <w:t xml:space="preserve">Yesu achiti, ''Sabudu adayikira wanthu, neye munthu pala sabudu. </w:t>
            </w:r>
            <w:r>
              <w:rPr>
                <w:vertAlign w:val="superscript"/>
              </w:rPr>
              <w:t>28</w:t>
            </w:r>
            <w:r>
              <w:t>Kinangoko, mwana wa munthu ni mbuya, pomwe wa sabudu.''</w:t>
            </w:r>
            <w:r>
              <w:rPr>
                <w:vertAlign w:val="superscript"/>
              </w:rPr>
              <w:t>1</w:t>
            </w:r>
            <w:r>
              <w:t xml:space="preserve">Nthawe inango Yesu adapita mtchalitchi, mukhana munthu wakupunduka boko. </w:t>
            </w:r>
            <w:r>
              <w:rPr>
                <w:vertAlign w:val="superscript"/>
              </w:rPr>
              <w:t>2</w:t>
            </w:r>
            <w:r>
              <w:t>Wanthu akhadayima pafupi kuti awone penu angamuchize nsiku ya sabudu kuti atonge mlandu.</w:t>
            </w:r>
            <w:r>
              <w:rPr>
                <w:vertAlign w:val="superscript"/>
              </w:rPr>
              <w:t>3</w:t>
            </w:r>
            <w:r>
              <w:t xml:space="preserve">Yesu adalewa namunthu wakupunduka bokoyo, "muka udzaime pakati pa wanthuwa. </w:t>
            </w:r>
            <w:r>
              <w:rPr>
                <w:vertAlign w:val="superscript"/>
              </w:rPr>
              <w:t>4</w:t>
            </w:r>
            <w:r>
              <w:t>''Tsono adalewa kuna wanthu, "chabwino mchiyani kuchita bzinthu bwino kapena bzakuipa nsiku yasabudu; kupulumusa moyo kapena kupha?'' Tsono iwo adakhala zii.</w:t>
            </w:r>
            <w:r>
              <w:rPr>
                <w:vertAlign w:val="superscript"/>
              </w:rPr>
              <w:t>5</w:t>
            </w:r>
            <w:r>
              <w:t xml:space="preserve">Yesu adawa nyang'ana na ukali, tsono adawawidwa namitima yawo yakuma,tsono adamuuza munthu ule, "Futhula boko lako." Iye adafuthula, pomwepo boko lache lidachila. </w:t>
            </w:r>
            <w:r>
              <w:rPr>
                <w:vertAlign w:val="superscript"/>
              </w:rPr>
              <w:t>6</w:t>
            </w:r>
            <w:r>
              <w:t>Pomwepo Afarisi adabula mkuyamba kukonza chwembu na Herodi kuti anga muphe tani iye.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Maliko 9:2-13</w:t>
            </w:r>
          </w:p>
          <w:p>
            <w:r>
              <w:rPr>
                <w:vertAlign w:val="superscript"/>
              </w:rPr>
              <w:t>2</w:t>
            </w:r>
            <w:r>
              <w:t xml:space="preserve">Nsiku zi tanthatu zitamala, yesu adatenga Petulo na Yohani adakwira nawo pa phiri litali pambali pawokha, ndipo adasandulika pamaso pawo. </w:t>
            </w:r>
            <w:r>
              <w:rPr>
                <w:vertAlign w:val="superscript"/>
              </w:rPr>
              <w:t>3</w:t>
            </w:r>
            <w:r>
              <w:t>Bzakubvala bzache bzidaoneka bzakuyetimira, bzakuchena mbu ninga muwomba wakutsukira nguwo padziko lapansi angabzichenese lini okha.</w:t>
            </w:r>
            <w:r>
              <w:rPr>
                <w:vertAlign w:val="superscript"/>
              </w:rPr>
              <w:t>4</w:t>
            </w:r>
            <w:r>
              <w:t xml:space="preserve">Kinangoka Yeriya na Mose adawonekera kwa iwo, ndipo akhasewera na Yesu. </w:t>
            </w:r>
            <w:r>
              <w:rPr>
                <w:vertAlign w:val="superscript"/>
              </w:rPr>
              <w:t>5</w:t>
            </w:r>
            <w:r>
              <w:t xml:space="preserve">Petulo adatawira achilewalewa na Yesu, ''Rabbi, bzatidekera ife kukhala pano, tsono bwerani timange tumakhumbi tutatu, kabodzi kanu, kabodzi ka Mose, na kabodzi ka Yeriya.'' </w:t>
            </w:r>
            <w:r>
              <w:rPr>
                <w:vertAlign w:val="superscript"/>
              </w:rPr>
              <w:t>6</w:t>
            </w:r>
            <w:r>
              <w:t>(Pakuti iye akhadziwa lini chomwe amnzalewa.)</w:t>
            </w:r>
            <w:r>
              <w:rPr>
                <w:vertAlign w:val="superscript"/>
              </w:rPr>
              <w:t>7</w:t>
            </w:r>
            <w:r>
              <w:t xml:space="preserve">Mtambo udabwera ndipo udampsinkha iwo. Mumtambomo mudachoka mafala, ''Uyu ndiye mwana wangu nimbamfuna. Mtetekereni iye.'' </w:t>
            </w:r>
            <w:r>
              <w:rPr>
                <w:vertAlign w:val="superscript"/>
              </w:rPr>
              <w:t>8</w:t>
            </w:r>
            <w:r>
              <w:t>Mwadzidzidzi, pomwe adatembenuka, alibe kuwona munthu aliyense na iwo, adaona Yesu yekha.</w:t>
            </w:r>
            <w:r>
              <w:rPr>
                <w:vertAlign w:val="superscript"/>
              </w:rPr>
              <w:t>9</w:t>
            </w:r>
            <w:r>
              <w:t xml:space="preserve">Pomwe iwo akhabuluka m'phiri, iye adawalamula iwo kuti nampodi kawuza wanthu pabzomwe adabziwona kufikira pomwe mwana wa Payi akadzamuka kwa kufa. </w:t>
            </w:r>
            <w:r>
              <w:rPr>
                <w:vertAlign w:val="superscript"/>
              </w:rPr>
              <w:t>10</w:t>
            </w:r>
            <w:r>
              <w:t>Ndipo adakoya mafala mwa okha, ndipo adabvunzana bvunzana iwo okha, kuti, ''Kuti kumuka kwa kufa'' kukuthanthawuza chani.</w:t>
            </w:r>
            <w:r>
              <w:rPr>
                <w:vertAlign w:val="superscript"/>
              </w:rPr>
              <w:t>11</w:t>
            </w:r>
            <w:r>
              <w:t xml:space="preserve">Iwo adamubvunza, ''Anyakunemba adalewa kuti chani anzayamba kubwera ni Yeriya?'' </w:t>
            </w:r>
            <w:r>
              <w:rPr>
                <w:vertAlign w:val="superscript"/>
              </w:rPr>
              <w:t>12</w:t>
            </w:r>
            <w:r>
              <w:t xml:space="preserve">Ndipo iye adalewa nawo, ''Yeriya wayamba kubwera kudzakonza bzithu bzense. Tsono kwanembiwa chiyani kuti mwana wa payi akuthemera kubva bzakuwawa bzizinji na kuyeziwa bzautowa? </w:t>
            </w:r>
            <w:r>
              <w:rPr>
                <w:vertAlign w:val="superscript"/>
              </w:rPr>
              <w:t>13</w:t>
            </w:r>
            <w:r>
              <w:t>Koma ndakuwuzani kuti Yeriya wa bwera, ndipo adawachitira chilichense chomwe iye akhafuna, pakuti bzidanembewa bza iye.''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Maliko 12:35-40</w:t>
            </w:r>
          </w:p>
          <w:p>
            <w:r>
              <w:rPr>
                <w:vertAlign w:val="superscript"/>
              </w:rPr>
              <w:t>35</w:t>
            </w:r>
            <w:r>
              <w:t xml:space="preserve">Pomwe yesu akha pfunzisa mbuto za tchalitchi,iye adalewa , ''Thangweranyi Afarisi ambalewa kut Khilisitu ni mwana wa Davite? </w:t>
            </w:r>
            <w:r>
              <w:rPr>
                <w:vertAlign w:val="superscript"/>
              </w:rPr>
              <w:t>36</w:t>
            </w:r>
            <w:r>
              <w:t xml:space="preserve">Davite yekha, na mphamvu za Mzimu Wachena, adalewa, Mbuya adalewa kwa Mbya wangu, ''Khalani kuboko langu lamadidi ateye ndidzayike adani wanu pansi pa nzayo zanu.'' </w:t>
            </w:r>
            <w:r>
              <w:rPr>
                <w:vertAlign w:val="superscript"/>
              </w:rPr>
              <w:t>37</w:t>
            </w:r>
            <w:r>
              <w:t>Davite makayo adamuchemera iye 'Mbuya.' tsono khilisitu angakhale tani pomwe mwana wa Davite?'' Chithimu cha wanthu chida mutetekera iye.</w:t>
            </w:r>
            <w:r>
              <w:rPr>
                <w:vertAlign w:val="superscript"/>
              </w:rPr>
              <w:t>38</w:t>
            </w:r>
            <w:r>
              <w:t xml:space="preserve">Mwa bzaku pfunzisa bzache Yesu adalewa , ''Chenjeran na anembi, amba konda kufamba adabvala mikanjo mitali nakumusiwa bzaulemu mumsika, </w:t>
            </w:r>
            <w:r>
              <w:rPr>
                <w:vertAlign w:val="superscript"/>
              </w:rPr>
              <w:t>39</w:t>
            </w:r>
            <w:r>
              <w:t xml:space="preserve">ambafuna kukhala m'makadera yaulemu mtchalitchi na mbuto zaulemu m'madyerero. </w:t>
            </w:r>
            <w:r>
              <w:rPr>
                <w:vertAlign w:val="superscript"/>
              </w:rPr>
              <w:t>40</w:t>
            </w:r>
            <w:r>
              <w:t>Iwo amba pondereza nyuba za akazi wamasiye, ambapemphera mapephero matali kuti wanthu awatende. Wanthu omwewa adzatambira chilango chikulu.''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Maliko 14:12-26</w:t>
            </w:r>
          </w:p>
          <w:p>
            <w:r>
              <w:rPr>
                <w:vertAlign w:val="superscript"/>
              </w:rPr>
              <w:t>12</w:t>
            </w:r>
            <w:r>
              <w:t xml:space="preserve">Pansiku yakuyamba ya mkate wakusaya chakuwandisa ,pomwe akhakonza pasaka apfunzi wache adalewa kuna iye . ''Kodi mufuna kuti tiyende kuponi kukakonza pasaka, kuti mukadyere pasakayo?'' </w:t>
            </w:r>
            <w:r>
              <w:rPr>
                <w:vertAlign w:val="superscript"/>
              </w:rPr>
              <w:t>13</w:t>
            </w:r>
            <w:r>
              <w:t xml:space="preserve">Iye adtuma apfunzi awiri ndipo achiwauza kuti, Ndokoni mumzinda, mukagumana na munthu wakusenza tsuko wa madzi . Kamutewereni iye. </w:t>
            </w:r>
            <w:r>
              <w:rPr>
                <w:vertAlign w:val="superscript"/>
              </w:rPr>
              <w:t>14</w:t>
            </w:r>
            <w:r>
              <w:t>Pomwe iye amkapita nyumba kamutewereni nkukamuuza mwenekechilo nyumbayo, 'Mpfunzisi alewa, ''Ili kuponi subi yangu ya alendo yakuti ndikadyere Pasaka na apfunzi wangu?''</w:t>
            </w:r>
            <w:r>
              <w:rPr>
                <w:vertAlign w:val="superscript"/>
              </w:rPr>
              <w:t>15</w:t>
            </w:r>
            <w:r>
              <w:t xml:space="preserve">Iye adzakuonesani subi ikulu yomwe njakukonza kale. ''Momo mutikonzere ife.'' </w:t>
            </w:r>
            <w:r>
              <w:rPr>
                <w:vertAlign w:val="superscript"/>
              </w:rPr>
              <w:t>16</w:t>
            </w:r>
            <w:r>
              <w:t>Tsono apfunzi adachoka nkuyenda kumzinda kule. Adaona bzense ninga aduzidwira mule kokule, ndipo adakonza bzakudya bza pwando la Pasaka.</w:t>
            </w:r>
            <w:r>
              <w:rPr>
                <w:vertAlign w:val="superscript"/>
              </w:rPr>
              <w:t>17</w:t>
            </w:r>
            <w:r>
              <w:t xml:space="preserve">Ndipo budafika usiku , adabwera iye pabodzi na khumi na awiriwo. </w:t>
            </w:r>
            <w:r>
              <w:rPr>
                <w:vertAlign w:val="superscript"/>
              </w:rPr>
              <w:t>18</w:t>
            </w:r>
            <w:r>
              <w:t xml:space="preserve">Pomwe adakhala pameza kumbadya, Yesu adalewa, ''Mchadidi ndi ndikukuuzani, m'bodzi omwe tili kudya naye pabodzi adzandipereka ine.'' </w:t>
            </w:r>
            <w:r>
              <w:rPr>
                <w:vertAlign w:val="superscript"/>
              </w:rPr>
              <w:t>19</w:t>
            </w:r>
            <w:r>
              <w:t>Iwo wense adaphatiwa na nsisi, ndipo m'bodzi na m'bodzi adatoma kulewa naye, ''Bzachadidi ndine lini?''</w:t>
            </w:r>
            <w:r>
              <w:rPr>
                <w:vertAlign w:val="superscript"/>
              </w:rPr>
              <w:t>20</w:t>
            </w:r>
            <w:r>
              <w:t xml:space="preserve">Yesu adawatawira kulewa kua iwo, ''Ni m'bodzi wa khumi nawiiri, m'bodzi omwe ndi kunchocha naye mpalato ibodzi. </w:t>
            </w:r>
            <w:r>
              <w:rPr>
                <w:vertAlign w:val="superscript"/>
              </w:rPr>
              <w:t>21</w:t>
            </w:r>
            <w:r>
              <w:t>Poti Mwana wa Munthu ampita mowe bzida nembiwa kale bza iye. Koma ni tsoka kwa munthu omwe wa pereka Mwana wa Muthu! Kungada khala bwino kwa munthuyo angadaleka kubadwa.''</w:t>
            </w:r>
            <w:r>
              <w:rPr>
                <w:vertAlign w:val="superscript"/>
              </w:rPr>
              <w:t>22</w:t>
            </w:r>
            <w:r>
              <w:t xml:space="preserve">Pomwe iwo akhali kudya, Yesu adatenga mkate, mkhuudalisa, nkhuu bedula. Adamutenga nkhuwapasa iwo nkulewa, ''Tengani. Ili ni thupi langu.'' </w:t>
            </w:r>
            <w:r>
              <w:rPr>
                <w:vertAlign w:val="superscript"/>
              </w:rPr>
              <w:t>23</w:t>
            </w:r>
            <w:r>
              <w:t xml:space="preserve">Iye adtenga chikho ,adatenda, achiwapasira iwo, ndipo wense adamwa. </w:t>
            </w:r>
            <w:r>
              <w:rPr>
                <w:vertAlign w:val="superscript"/>
              </w:rPr>
              <w:t>24</w:t>
            </w:r>
            <w:r>
              <w:t xml:space="preserve">Iye adawauza, ''Uyu ni mulopa wangu wa pangano, mulopa omwe utsanuliwa pa azinji. </w:t>
            </w:r>
            <w:r>
              <w:rPr>
                <w:vertAlign w:val="superscript"/>
              </w:rPr>
              <w:t>25</w:t>
            </w:r>
            <w:r>
              <w:t>Bzachadidi ndikukuuzani, nidzamwa lini pomwe chakubala cha mpesayu ateye nmsiku yomwe nidzamwa chamwa ufumu bwa mulungu.''</w:t>
            </w:r>
            <w:r>
              <w:rPr>
                <w:vertAlign w:val="superscript"/>
              </w:rPr>
              <w:t>26</w:t>
            </w:r>
            <w:r>
              <w:t xml:space="preserve">Pomwe iwo adayimba nyimbo, adyenda kuphiri la Azitona.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Maliko 15:1-15</w:t>
            </w:r>
          </w:p>
          <w:p>
            <w:r>
              <w:rPr>
                <w:vertAlign w:val="superscript"/>
              </w:rPr>
              <w:t>1</w:t>
            </w:r>
            <w:r>
              <w:t xml:space="preserve">Nthawe yaku machibese, akulu wa nsembe , pabodzi na akuluakulu na anyakunemba na anyakulamula milandu wense apangana pfundo. Adam'phata Yesu achiyenda naye. Kampeleka kwa Pirato. </w:t>
            </w:r>
            <w:r>
              <w:rPr>
                <w:vertAlign w:val="superscript"/>
              </w:rPr>
              <w:t>2</w:t>
            </w:r>
            <w:r>
              <w:t xml:space="preserve">Pirato adabvunza iye, ''Iwepo ndiwe pfumu ya yuda?'' Iye adamtawira, ''Mwaterepoyo ndimwepo.'' </w:t>
            </w:r>
            <w:r>
              <w:rPr>
                <w:vertAlign w:val="superscript"/>
              </w:rPr>
              <w:t>3</w:t>
            </w:r>
            <w:r>
              <w:t>Akulu wa nsembe adamulewera iye bzinthu bzizinji.</w:t>
            </w:r>
            <w:r>
              <w:rPr>
                <w:vertAlign w:val="superscript"/>
              </w:rPr>
              <w:t>4</w:t>
            </w:r>
            <w:r>
              <w:t xml:space="preserve">Pirato adamubvunza pomwe, ''Umnditawira lini? Ona bzizinji bzomwe akukulewela iwebzi!'' </w:t>
            </w:r>
            <w:r>
              <w:rPr>
                <w:vertAlign w:val="superscript"/>
              </w:rPr>
              <w:t>5</w:t>
            </w:r>
            <w:r>
              <w:t>Tsono Yesu alibe kumutawira Pirato, pamwepo adadabwisika na iye.</w:t>
            </w:r>
            <w:r>
              <w:rPr>
                <w:vertAlign w:val="superscript"/>
              </w:rPr>
              <w:t>6</w:t>
            </w:r>
            <w:r>
              <w:t xml:space="preserve">Tsono nthawe yachikondwerero, Pirato adawatsudzulira wakayidi, wakayidi omwe iwo akhamfuna. </w:t>
            </w:r>
            <w:r>
              <w:rPr>
                <w:vertAlign w:val="superscript"/>
              </w:rPr>
              <w:t>7</w:t>
            </w:r>
            <w:r>
              <w:t xml:space="preserve">Pakhana baba winango dzina lache Balaba mu kayidi pabodzi na wakupanduka omwe adapha wanthu panthawe ya chipolowe. </w:t>
            </w:r>
            <w:r>
              <w:rPr>
                <w:vertAlign w:val="superscript"/>
              </w:rPr>
              <w:t>8</w:t>
            </w:r>
            <w:r>
              <w:t>Ndipo chithimu chawanthu chidabwera kwa Pirato kuti awachitire bzomwe ambawachitira nthawe zense.</w:t>
            </w:r>
            <w:r>
              <w:rPr>
                <w:vertAlign w:val="superscript"/>
              </w:rPr>
              <w:t>9</w:t>
            </w:r>
            <w:r>
              <w:t xml:space="preserve">Pirato adawatawira achiti, ''Mukufuna ndikutsudzulireni mpfumu ya Yuda?'' </w:t>
            </w:r>
            <w:r>
              <w:rPr>
                <w:vertAlign w:val="superscript"/>
              </w:rPr>
              <w:t>10</w:t>
            </w:r>
            <w:r>
              <w:t xml:space="preserve">Pakuti iye adadziwa kuti akulu wa nsembe adamupereka Yesu mwadima kwa iye. </w:t>
            </w:r>
            <w:r>
              <w:rPr>
                <w:vertAlign w:val="superscript"/>
              </w:rPr>
              <w:t>11</w:t>
            </w:r>
            <w:r>
              <w:t>Tsono akulu wa nsembe adatsudzulira kwa wanthu kuti atsudzule Balala mmalo mwa Yesu.</w:t>
            </w:r>
            <w:r>
              <w:rPr>
                <w:vertAlign w:val="superscript"/>
              </w:rPr>
              <w:t>12</w:t>
            </w:r>
            <w:r>
              <w:t xml:space="preserve">Pirato adawatawira pomwe achiti, ''ndichite naye chiyani mpfumu ya Yudayi?'' </w:t>
            </w:r>
            <w:r>
              <w:rPr>
                <w:vertAlign w:val="superscript"/>
              </w:rPr>
              <w:t>13</w:t>
            </w:r>
            <w:r>
              <w:t>Adakuwa pomwe, ''Mmanikeni iye.</w:t>
            </w:r>
            <w:r>
              <w:rPr>
                <w:vertAlign w:val="superscript"/>
              </w:rPr>
              <w:t>14</w:t>
            </w:r>
            <w:r>
              <w:t xml:space="preserve">Pirato adawabvunza iwo, ''Waphonya chani iye?'' Tsono adakuwa kwenekwene, ''Mmanikeni,'' </w:t>
            </w:r>
            <w:r>
              <w:rPr>
                <w:vertAlign w:val="superscript"/>
              </w:rPr>
              <w:t>15</w:t>
            </w:r>
            <w:r>
              <w:t>Pirato adafuna kukomedwesa thimulo, tsono adatsudzulira Balaba iwo. Iye adatenga Yesu achimpereka kwa iwo kuti aka mmanike.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Luka 17:11-19</w:t>
            </w:r>
          </w:p>
          <w:p>
            <w:r>
              <w:rPr>
                <w:vertAlign w:val="superscript"/>
              </w:rPr>
              <w:t>11</w:t>
            </w:r>
            <w:r>
              <w:t xml:space="preserve">Bzidacitika kuti pomwe akhayenda ku Yerusalemu, akhafamba mmalire ya Samariya na Galileya. </w:t>
            </w:r>
            <w:r>
              <w:rPr>
                <w:vertAlign w:val="superscript"/>
              </w:rPr>
              <w:t>12</w:t>
            </w:r>
            <w:r>
              <w:t xml:space="preserve">Atapita mmuyi winango adagumana na amuna khumi wakudwala mapere. Iwo adaima pakatali </w:t>
            </w:r>
            <w:r>
              <w:rPr>
                <w:vertAlign w:val="superscript"/>
              </w:rPr>
              <w:t>13</w:t>
            </w:r>
            <w:r>
              <w:t>na iye achikuwa, kuti, ''Yesu, mbuya, tichitirenimbo ife chifundo.</w:t>
            </w:r>
            <w:r>
              <w:rPr>
                <w:vertAlign w:val="superscript"/>
              </w:rPr>
              <w:t>14</w:t>
            </w:r>
            <w:r>
              <w:t xml:space="preserve">Iye ataona iwo adati, ''Ndokoni mukabzionesere kuna wansembe.'' Atazungunuka zjai adaona alimba. </w:t>
            </w:r>
            <w:r>
              <w:rPr>
                <w:vertAlign w:val="superscript"/>
              </w:rPr>
              <w:t>15</w:t>
            </w:r>
            <w:r>
              <w:t xml:space="preserve">Pomwe m'bodzi wa iwo ataona kuti walimbisiwa, adabwerera, achikuwa kutenda Mulungu. </w:t>
            </w:r>
            <w:r>
              <w:rPr>
                <w:vertAlign w:val="superscript"/>
              </w:rPr>
              <w:t>16</w:t>
            </w:r>
            <w:r>
              <w:t>Adagwesa nkhope yache achigogama pa nzayo za Yesu kumutenda. Tsapano uyu akhali Msamariya.</w:t>
            </w:r>
            <w:r>
              <w:rPr>
                <w:vertAlign w:val="superscript"/>
              </w:rPr>
              <w:t>17</w:t>
            </w:r>
            <w:r>
              <w:t xml:space="preserve">Kinangoka Yesu adati, ''Mwalimbisiwa lini khumi kodi? Apfemba wale ali kuponi? </w:t>
            </w:r>
            <w:r>
              <w:rPr>
                <w:vertAlign w:val="superscript"/>
              </w:rPr>
              <w:t>18</w:t>
            </w:r>
            <w:r>
              <w:t xml:space="preserve">Winangowale neye kubwererambo kudzatenda Mulungu neye. Kupambula mulendo nyakutaliyu basi?'' </w:t>
            </w:r>
            <w:r>
              <w:rPr>
                <w:vertAlign w:val="superscript"/>
              </w:rPr>
              <w:t>19</w:t>
            </w:r>
            <w:r>
              <w:t>Iye adati kuna iye, ''Muka ndoko. Chikhulupiriro chako chakulimbisa.''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Luka 18:9-14</w:t>
            </w:r>
          </w:p>
          <w:p>
            <w:r>
              <w:rPr>
                <w:vertAlign w:val="superscript"/>
              </w:rPr>
              <w:t>9</w:t>
            </w:r>
            <w:r>
              <w:t xml:space="preserve">Kinangoka adasewera pomwe chifanizo kuna winango ndiwo akhambabzithembeza okha kuti akhali wakulungama kale achimbanyoza anzawo, </w:t>
            </w:r>
            <w:r>
              <w:rPr>
                <w:vertAlign w:val="superscript"/>
              </w:rPr>
              <w:t>10</w:t>
            </w:r>
            <w:r>
              <w:t>''Amuna awiri adayenda kutchalitchi kukapemphera----wina akhali Mfarisi apo winangoyo akhali nyakukhomesa mitsonkho.</w:t>
            </w:r>
            <w:r>
              <w:rPr>
                <w:vertAlign w:val="superscript"/>
              </w:rPr>
              <w:t>11</w:t>
            </w:r>
            <w:r>
              <w:t xml:space="preserve">Mfarisi ule adaima achibzipempherera yekha tene, 'Mulungu, ndikukutendani kuti ndiri lini ningati wanthu winangowa ine---wakuba, wanthu wakusaya chilungamo, wakukonda kuchita chigololo----ayai pomwe ninga nyakukhomesa mitsonkhoyu. </w:t>
            </w:r>
            <w:r>
              <w:rPr>
                <w:vertAlign w:val="superscript"/>
              </w:rPr>
              <w:t>12</w:t>
            </w:r>
            <w:r>
              <w:t>Nimbatsotsa kudya kawiri pa sumana. Nimbapereka ca khumi cha bzense ndibzo nimbaphata.'</w:t>
            </w:r>
            <w:r>
              <w:rPr>
                <w:vertAlign w:val="superscript"/>
              </w:rPr>
              <w:t>13</w:t>
            </w:r>
            <w:r>
              <w:t xml:space="preserve">Soma nyakukhomesa mitsonkho ule, adaima patali, alibe neye kujiguma kudzaulu, soma kuguguda pamtima pace, kulewa, 'Mulungu, ndibverenimbo nsisi ine, nyakuphonya.' </w:t>
            </w:r>
            <w:r>
              <w:rPr>
                <w:vertAlign w:val="superscript"/>
              </w:rPr>
              <w:t>14</w:t>
            </w:r>
            <w:r>
              <w:t>Ndikulewa kuna imwe, munthu uyu adayenda kumuyi kwace atalekereriwa bzakuphonya bzace kusiyana na winangoyo, thangwe aliyense wakubzikuza yekha amdzachepesiwa, soma ule wakubzichepes amdzakuziwa.''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Luka 19:28-48</w:t>
            </w:r>
          </w:p>
          <w:p>
            <w:r>
              <w:rPr>
                <w:vertAlign w:val="superscript"/>
              </w:rPr>
              <w:t>28</w:t>
            </w:r>
            <w:r>
              <w:t>Pomwe adasewera bzobzi, adapitiriza ulendo, kuyenda mpakana ku Yerusalemu.</w:t>
            </w:r>
            <w:r>
              <w:rPr>
                <w:vertAlign w:val="superscript"/>
              </w:rPr>
              <w:t>29</w:t>
            </w:r>
            <w:r>
              <w:t xml:space="preserve">Bzidachitika kuti pomwe adafendera ku Betipaje na Betaniya, kuphiri la Azitona, adatuma wakupfunzira awiri, </w:t>
            </w:r>
            <w:r>
              <w:rPr>
                <w:vertAlign w:val="superscript"/>
              </w:rPr>
              <w:t>30</w:t>
            </w:r>
            <w:r>
              <w:t xml:space="preserve">kuwauza kuti, Ndokoni mmuyi mule. Mungakapita momo, mumkagumana kamphulu ka bulu ndiko kakanati kupakiriwa kale na munthu. Kakatsudzuleni mukabwere nako kuna ine. </w:t>
            </w:r>
            <w:r>
              <w:rPr>
                <w:vertAlign w:val="superscript"/>
              </w:rPr>
              <w:t>31</w:t>
            </w:r>
            <w:r>
              <w:t>Penu winango amkakubvunzani, 'Msabwanji mukutsudzula kamphuluka?' kamutawireni kuti, 'Mbuya akukafuna.''</w:t>
            </w:r>
            <w:r>
              <w:rPr>
                <w:vertAlign w:val="superscript"/>
              </w:rPr>
              <w:t>32</w:t>
            </w:r>
            <w:r>
              <w:t xml:space="preserve">Omwe adatumiwao adakagumanadi kamphuluko ndendende ninga momwe Yesu adawapanganizira. </w:t>
            </w:r>
            <w:r>
              <w:rPr>
                <w:vertAlign w:val="superscript"/>
              </w:rPr>
              <w:t>33</w:t>
            </w:r>
            <w:r>
              <w:t xml:space="preserve">Pomwe akhakatsudzula, wenekachiro adati kuna iwo, ''Thangweranyi mukutsudzula kamphuluka?'' </w:t>
            </w:r>
            <w:r>
              <w:rPr>
                <w:vertAlign w:val="superscript"/>
              </w:rPr>
              <w:t>34</w:t>
            </w:r>
            <w:r>
              <w:t xml:space="preserve">Iwo adati, ''Mbuya akukafuna.'' </w:t>
            </w:r>
            <w:r>
              <w:rPr>
                <w:vertAlign w:val="superscript"/>
              </w:rPr>
              <w:t>35</w:t>
            </w:r>
            <w:r>
              <w:t xml:space="preserve">Adakabweresa kuna Yesu, iwo achitandika bzakubvala bzao pakamsana pachepo achimupakiza Yesu popo. </w:t>
            </w:r>
            <w:r>
              <w:rPr>
                <w:vertAlign w:val="superscript"/>
              </w:rPr>
              <w:t>36</w:t>
            </w:r>
            <w:r>
              <w:t>Pomwe akhayenda, iwo adatandika bzakubvala bzao mumseumo.</w:t>
            </w:r>
            <w:r>
              <w:rPr>
                <w:vertAlign w:val="superscript"/>
              </w:rPr>
              <w:t>37</w:t>
            </w:r>
            <w:r>
              <w:t xml:space="preserve">Pomwe adafendera kumbuto kule komwe phiri la Azitona lidapolikira, thimu lensene la wakupfunzira wale lidayamba kumbasekera na kuyimba kutenda Mulungu pa mabasa yensene ndiyo iye adaphata na ndibzo akhabziona, </w:t>
            </w:r>
            <w:r>
              <w:rPr>
                <w:vertAlign w:val="superscript"/>
              </w:rPr>
              <w:t>38</w:t>
            </w:r>
            <w:r>
              <w:t>kulewa kuti, Yakudalisika ni mfumu ndiyo ikubwera mudzina la Mbuya! Mtendere kudzaulu na ulemerero kuna wakudzauluyo!''</w:t>
            </w:r>
            <w:r>
              <w:rPr>
                <w:vertAlign w:val="superscript"/>
              </w:rPr>
              <w:t>39</w:t>
            </w:r>
            <w:r>
              <w:t xml:space="preserve">Afarisi winango mchithimu mule adati kuna iye, ''Mpfunzisi, tsimulani wakupfunzira wanuwa kani.'' </w:t>
            </w:r>
            <w:r>
              <w:rPr>
                <w:vertAlign w:val="superscript"/>
              </w:rPr>
              <w:t>40</w:t>
            </w:r>
            <w:r>
              <w:t>Yesu adawatawira achiti, ''Ndikukuuzani kuti, amwewa achitondo kukhala chete, zjai ingasewere ni minyalayi.</w:t>
            </w:r>
            <w:r>
              <w:rPr>
                <w:vertAlign w:val="superscript"/>
              </w:rPr>
              <w:t>41</w:t>
            </w:r>
            <w:r>
              <w:t xml:space="preserve">Pomwe Yesu adafendera mu mzinda, adaulirira, </w:t>
            </w:r>
            <w:r>
              <w:rPr>
                <w:vertAlign w:val="superscript"/>
              </w:rPr>
              <w:t>42</w:t>
            </w:r>
            <w:r>
              <w:t>kuti, ''Mungadatondo kudziwa lero lino, neyembo imwe, bzinthu ndibzo bzimbabweresa mtendere! Soma tsapano bzabisiwa pamaso panu.</w:t>
            </w:r>
            <w:r>
              <w:rPr>
                <w:vertAlign w:val="superscript"/>
              </w:rPr>
              <w:t>43</w:t>
            </w:r>
            <w:r>
              <w:t xml:space="preserve">Thangwe nsiku zikubwera kuna imwe zomwe wakukuzondani amdzamanga bzakutchinga kukuzungulirani achikukupsindizani kuchokera mbali zensene. </w:t>
            </w:r>
            <w:r>
              <w:rPr>
                <w:vertAlign w:val="superscript"/>
              </w:rPr>
              <w:t>44</w:t>
            </w:r>
            <w:r>
              <w:t>Amdzakumangani mkukugwesani pansi, na wana wanu ndiwo munawo. Amdzasiya lini mwala neye ubodzi okha pa unzache thangwe mulibe kuzindikira nthawe ya kufika kwanu.''</w:t>
            </w:r>
            <w:r>
              <w:rPr>
                <w:vertAlign w:val="superscript"/>
              </w:rPr>
              <w:t>45</w:t>
            </w:r>
            <w:r>
              <w:t xml:space="preserve">Yesu adapita mu tchalitchi achiyamba kufulusa omwe akhagulisa malonda, </w:t>
            </w:r>
            <w:r>
              <w:rPr>
                <w:vertAlign w:val="superscript"/>
              </w:rPr>
              <w:t>46</w:t>
            </w:r>
            <w:r>
              <w:t>kuwauza kuti, ''Kudanembiwa, 'Nyumba yangu imdzakhala nyumba ya kunamatira,' soma mwaisandusa numba ya mbava.''</w:t>
            </w:r>
            <w:r>
              <w:rPr>
                <w:vertAlign w:val="superscript"/>
              </w:rPr>
              <w:t>47</w:t>
            </w:r>
            <w:r>
              <w:t xml:space="preserve">Tsono Yesu akhapfunzisa nsiku zensene mu tchalitchi. Mkulu wa ansembe na anembi akhapsaga kuti amudzonge, ningati pomwe atsogoleri wa wanthu, </w:t>
            </w:r>
            <w:r>
              <w:rPr>
                <w:vertAlign w:val="superscript"/>
              </w:rPr>
              <w:t>48</w:t>
            </w:r>
            <w:r>
              <w:t>soma adasaya njira yakuchitira ibzi thangwe wanthu wensene akhamubvesera mwa chidwi.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Luka 23:26-47</w:t>
            </w:r>
          </w:p>
          <w:p>
            <w:r>
              <w:rPr>
                <w:vertAlign w:val="superscript"/>
              </w:rPr>
              <w:t>26</w:t>
            </w:r>
            <w:r>
              <w:t>Pomwe adamutsogoza, adaphata Simoni waku Kerene,akhachokera mdziko, apo adamubzatika mtanda kuti atakule, kumbatewera mpambuyo mwa Yesu.</w:t>
            </w:r>
            <w:r>
              <w:rPr>
                <w:vertAlign w:val="superscript"/>
              </w:rPr>
              <w:t>27</w:t>
            </w:r>
            <w:r>
              <w:t xml:space="preserve">Thimu lizinji la wanthu, na la azimai omwe akhambamulirira, akhamutewera. </w:t>
            </w:r>
            <w:r>
              <w:rPr>
                <w:vertAlign w:val="superscript"/>
              </w:rPr>
              <w:t>28</w:t>
            </w:r>
            <w:r>
              <w:t>Soma pakuwacheukira, Yesu adati, ''Azimai wa mu Yerusalemu, nampodi kulirira ine, soma bzilireni mwekha na ana wanu.</w:t>
            </w:r>
            <w:r>
              <w:rPr>
                <w:vertAlign w:val="superscript"/>
              </w:rPr>
              <w:t>29</w:t>
            </w:r>
            <w:r>
              <w:t xml:space="preserve">Nakuti onani, nsiku zikubwera zomwe amdzalewa kuti, 'Wakudalisika ni ngomwa na bzibaliro bzomwe bziribe kubala, na masuku ndiyo yalibe kumamisa.' </w:t>
            </w:r>
            <w:r>
              <w:rPr>
                <w:vertAlign w:val="superscript"/>
              </w:rPr>
              <w:t>30</w:t>
            </w:r>
            <w:r>
              <w:t xml:space="preserve">Kinangoka amdzayamba kulewa kuna mapiri, Tigwereni.'' na kuna tumpiri tung'ono, 'Timpsinkheni.' </w:t>
            </w:r>
            <w:r>
              <w:rPr>
                <w:vertAlign w:val="superscript"/>
              </w:rPr>
              <w:t>31</w:t>
            </w:r>
            <w:r>
              <w:t>Ningati ambachita ibzi pomwe muti uli uwisi, chimdzachitika mchiyani ungadzauma?''</w:t>
            </w:r>
            <w:r>
              <w:rPr>
                <w:vertAlign w:val="superscript"/>
              </w:rPr>
              <w:t>32</w:t>
            </w:r>
            <w:r>
              <w:t>Amuna winango, bzipandu bziwiri, bidatsogoziwa pabodzi na iye kukaphiwambo.</w:t>
            </w:r>
            <w:r>
              <w:rPr>
                <w:vertAlign w:val="superscript"/>
              </w:rPr>
              <w:t>33</w:t>
            </w:r>
            <w:r>
              <w:t xml:space="preserve">Pomwe adafika pa mbuto yakuchemeriwa ''Bade,'' pamwepo adamumanika pabodzi na bzipandu bzire---mmbodzi kuumadidi kwace na winango kumadzere. </w:t>
            </w:r>
            <w:r>
              <w:rPr>
                <w:vertAlign w:val="superscript"/>
              </w:rPr>
              <w:t>34</w:t>
            </w:r>
            <w:r>
              <w:t>Yesu adati, ''Baba, alekerereni, nakuti akudziwalini bzomwe akuchita.'' Kinangoka adatchobva njuga kugawana bzakubvala bzace.</w:t>
            </w:r>
            <w:r>
              <w:rPr>
                <w:vertAlign w:val="superscript"/>
              </w:rPr>
              <w:t>35</w:t>
            </w:r>
            <w:r>
              <w:t>Wanthu adatondo kuima kumbanyang'anisa pomwe atongi akhamunyongodola, kumbati, ''Akhapulumusa winango. Mulekeni abzipulumuse yekha, penudi ni Mkirisitu wa Mulungu, wakusankhuliwayo.''</w:t>
            </w:r>
            <w:r>
              <w:rPr>
                <w:vertAlign w:val="superscript"/>
              </w:rPr>
              <w:t>36</w:t>
            </w:r>
            <w:r>
              <w:t xml:space="preserve">Achikunda wa nkhondo adamunyoza iye, kumufenderera, mkumumwesa vinyo wakusasa, </w:t>
            </w:r>
            <w:r>
              <w:rPr>
                <w:vertAlign w:val="superscript"/>
              </w:rPr>
              <w:t>37</w:t>
            </w:r>
            <w:r>
              <w:t xml:space="preserve">na kumbati, ''Penudi ndiwe Mfumu ya Ayuda, bzipulumuse.'' </w:t>
            </w:r>
            <w:r>
              <w:rPr>
                <w:vertAlign w:val="superscript"/>
              </w:rPr>
              <w:t>38</w:t>
            </w:r>
            <w:r>
              <w:t>Pakhana pomwe chizindikiro padzaulu pa msolo wace, ''Uyu ni Mfumu ya Ayuda.''</w:t>
            </w:r>
            <w:r>
              <w:rPr>
                <w:vertAlign w:val="superscript"/>
              </w:rPr>
              <w:t>39</w:t>
            </w:r>
            <w:r>
              <w:t xml:space="preserve">M'bodzi wa bzipandu bzire atakhomewa popo adamunyoza pa kulewa kuti, ''Ndiwe lini Mkhirisitu iwe? Bzipulumuse kani na ife kubodzi. </w:t>
            </w:r>
            <w:r>
              <w:rPr>
                <w:vertAlign w:val="superscript"/>
              </w:rPr>
              <w:t>40</w:t>
            </w:r>
            <w:r>
              <w:t xml:space="preserve">Soma winangoyo adamutsimula , kuti, ''Umbagopa lini Mulungu iwe eti, pala kuti uli pa chilango chakufana? </w:t>
            </w:r>
            <w:r>
              <w:rPr>
                <w:vertAlign w:val="superscript"/>
              </w:rPr>
              <w:t>41</w:t>
            </w:r>
            <w:r>
              <w:t>Ifedi tikuthemera kukhala pano, thangwe ikutambira bzakuthemera mabasa ndiyo tikhachita. Soma munthu uyu alibe kuchita chakuphonya.''</w:t>
            </w:r>
            <w:r>
              <w:rPr>
                <w:vertAlign w:val="superscript"/>
              </w:rPr>
              <w:t>42</w:t>
            </w:r>
            <w:r>
              <w:t xml:space="preserve">Kinangoka adati, ''Yesu, dzandikumbukireni ine pakudzabwera mu ufumu bwanu.'' </w:t>
            </w:r>
            <w:r>
              <w:rPr>
                <w:vertAlign w:val="superscript"/>
              </w:rPr>
              <w:t>43</w:t>
            </w:r>
            <w:r>
              <w:t>Yesu adati kuna iye, ''Indetu ndikulewa kuna iwe, lero umdzakhala na ine mu paradaizo.''</w:t>
            </w:r>
            <w:r>
              <w:rPr>
                <w:vertAlign w:val="superscript"/>
              </w:rPr>
              <w:t>44</w:t>
            </w:r>
            <w:r>
              <w:t xml:space="preserve">Ikhali nthawe pafupifupi ya chitanthatu, apo m'dima udagwa pa dziko lense mpakana nthawe yachipfemba </w:t>
            </w:r>
            <w:r>
              <w:rPr>
                <w:vertAlign w:val="superscript"/>
              </w:rPr>
              <w:t>45</w:t>
            </w:r>
            <w:r>
              <w:t>pomwe dzuwa lidapsipa. Kinangoka chinguwo cha mu tchalitchi chidang'ambika pakati nakati.</w:t>
            </w:r>
            <w:r>
              <w:rPr>
                <w:vertAlign w:val="superscript"/>
              </w:rPr>
              <w:t>46</w:t>
            </w:r>
            <w:r>
              <w:t xml:space="preserve">Kukuwa na mafala makulu, Yesu adati, Baba, mmanja mwanu ndikupereka mzimu wangu.'' Atalewa ibzi, adasaika. </w:t>
            </w:r>
            <w:r>
              <w:rPr>
                <w:vertAlign w:val="superscript"/>
              </w:rPr>
              <w:t>47</w:t>
            </w:r>
            <w:r>
              <w:t>Pomwe kenturiyo adaona bzachitikabzi, adatenda Mulungu, kulewa kuti, ''Chadidi meju uyu akhali munthu wakulungama.''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Luka 24:36-53</w:t>
            </w:r>
          </w:p>
          <w:p>
            <w:r>
              <w:rPr>
                <w:vertAlign w:val="superscript"/>
              </w:rPr>
              <w:t>36</w:t>
            </w:r>
            <w:r>
              <w:t xml:space="preserve">Pomwe akhasewera ibzi, Yesu mwenekachiro akhadaima pakati pawo, achiti kuna iwo, ''Mtendere ukhale kuna imwe,'' </w:t>
            </w:r>
            <w:r>
              <w:rPr>
                <w:vertAlign w:val="superscript"/>
              </w:rPr>
              <w:t>37</w:t>
            </w:r>
            <w:r>
              <w:t>Soma akhanjenjemera achidzaliwa na mantha apo akhakumbuka kuti akhaona mzimu.</w:t>
            </w:r>
            <w:r>
              <w:rPr>
                <w:vertAlign w:val="superscript"/>
              </w:rPr>
              <w:t>38</w:t>
            </w:r>
            <w:r>
              <w:t xml:space="preserve">Yesu adati kuna iwo, ''Thangweranyi mukubziboneresa? Mabvunzo mumtima mwanu yakubwereranyi? </w:t>
            </w:r>
            <w:r>
              <w:rPr>
                <w:vertAlign w:val="superscript"/>
              </w:rPr>
              <w:t>39</w:t>
            </w:r>
            <w:r>
              <w:t xml:space="preserve">Dingani mmanja mwangumu na nzayozi kuti ndinedi. Ndiphateni muone. Thangwe mzimu umbakhala lini na minomfu na mafupa, ninga mukuonera inemu.'' </w:t>
            </w:r>
            <w:r>
              <w:rPr>
                <w:vertAlign w:val="superscript"/>
              </w:rPr>
              <w:t>40</w:t>
            </w:r>
            <w:r>
              <w:t>Atalewa ibzi, adawalatiza mmanja mwache na nzayo zache.</w:t>
            </w:r>
            <w:r>
              <w:rPr>
                <w:vertAlign w:val="superscript"/>
              </w:rPr>
              <w:t>41</w:t>
            </w:r>
            <w:r>
              <w:t xml:space="preserve">Alibe kukhulupirira basi thangwera kudekedwa, apo pomwe akhadabwa. Yesu adati kuna iwo, ''Muna chakudya chirichense?'' </w:t>
            </w:r>
            <w:r>
              <w:rPr>
                <w:vertAlign w:val="superscript"/>
              </w:rPr>
              <w:t>42</w:t>
            </w:r>
            <w:r>
              <w:t xml:space="preserve">Adamupa chidupsa cha nsomba ya kukazinga </w:t>
            </w:r>
            <w:r>
              <w:rPr>
                <w:vertAlign w:val="superscript"/>
              </w:rPr>
              <w:t>43</w:t>
            </w:r>
            <w:r>
              <w:t>apo adatenga achidyeratu popo iwo akuona.</w:t>
            </w:r>
            <w:r>
              <w:rPr>
                <w:vertAlign w:val="superscript"/>
              </w:rPr>
              <w:t>44</w:t>
            </w:r>
            <w:r>
              <w:t>Iye adati kuna iwo, ''Aya ni mafala yangu ndiyo ndidasewera pomwe ndikhanamwe, kuti bzense ndibzo bzidanembiwa mchitongero cha Mose na aneneri na masalimo bzimfunika bzidzakwanirisiwe.''</w:t>
            </w:r>
            <w:r>
              <w:rPr>
                <w:vertAlign w:val="superscript"/>
              </w:rPr>
              <w:t>45</w:t>
            </w:r>
            <w:r>
              <w:t xml:space="preserve">Kinangoka iye adafungula mitima yao, pala kuti abvesese mafala ya Mulungu. </w:t>
            </w:r>
            <w:r>
              <w:rPr>
                <w:vertAlign w:val="superscript"/>
              </w:rPr>
              <w:t>46</w:t>
            </w:r>
            <w:r>
              <w:t xml:space="preserve">IYe Adati kuna iwo, ''Paja kudanembiwa kuti Mkhirisitu bzimfunika adzabonere achidzalamuka pomwe kwa anyamuya nsiku ya chitatu. </w:t>
            </w:r>
            <w:r>
              <w:rPr>
                <w:vertAlign w:val="superscript"/>
              </w:rPr>
              <w:t>47</w:t>
            </w:r>
            <w:r>
              <w:t>Kalapidwe na kulekerera kwa bzakuipa kumfunika kulalikiwe mudzina lace kuna madziko yensene, kuyambira mu Yerusalemu.</w:t>
            </w:r>
            <w:r>
              <w:rPr>
                <w:vertAlign w:val="superscript"/>
              </w:rPr>
              <w:t>48</w:t>
            </w:r>
            <w:r>
              <w:t xml:space="preserve">Ndimwe mboni za bzensenebzi. </w:t>
            </w:r>
            <w:r>
              <w:rPr>
                <w:vertAlign w:val="superscript"/>
              </w:rPr>
              <w:t>49</w:t>
            </w:r>
            <w:r>
              <w:t>Onani, ndikukutumizirani ndibzo Babangu adalonjeza. Soma khalani mu mzinda mpakana mutabvazikiwa na mphamvu zakuchokera kuna iye mdzaulu.''</w:t>
            </w:r>
            <w:r>
              <w:rPr>
                <w:vertAlign w:val="superscript"/>
              </w:rPr>
              <w:t>50</w:t>
            </w:r>
            <w:r>
              <w:t xml:space="preserve">Tsapano Yesu adawatsogolera ate kufupi na Betaniya.Adadzusa manja yache achiwadalisa. </w:t>
            </w:r>
            <w:r>
              <w:rPr>
                <w:vertAlign w:val="superscript"/>
              </w:rPr>
              <w:t>51</w:t>
            </w:r>
            <w:r>
              <w:t>Bzidachitika kuti, ali mkati kuwadalisa, iye adawachokera achitengiwa kuyenda kudzaulu.</w:t>
            </w:r>
            <w:r>
              <w:rPr>
                <w:vertAlign w:val="superscript"/>
              </w:rPr>
              <w:t>52</w:t>
            </w:r>
            <w:r>
              <w:t xml:space="preserve">Tsono adamunamata achibwerera ku Yerusalemu na chisekerero chikulu. </w:t>
            </w:r>
            <w:r>
              <w:rPr>
                <w:vertAlign w:val="superscript"/>
              </w:rPr>
              <w:t>53</w:t>
            </w:r>
            <w:r>
              <w:t>Iwo adapitiriza kukhala mtchalitchi, kudalisa Mulungu.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Yohani 1:1-4</w:t>
            </w:r>
          </w:p>
          <w:p>
            <w:r>
              <w:rPr>
                <w:vertAlign w:val="superscript"/>
              </w:rPr>
              <w:t>1</w:t>
            </w:r>
            <w:r>
              <w:t xml:space="preserve">Pakutoma pakhana Mafala, apo Mafalayo yakhana Mulungu, apo Mafalayo yakhali Mulungu. </w:t>
            </w:r>
            <w:r>
              <w:rPr>
                <w:vertAlign w:val="superscript"/>
              </w:rPr>
              <w:t>2</w:t>
            </w:r>
            <w:r>
              <w:t xml:space="preserve">Uyu akhali pakutoma na Mulungu. </w:t>
            </w:r>
            <w:r>
              <w:rPr>
                <w:vertAlign w:val="superscript"/>
              </w:rPr>
              <w:t>3</w:t>
            </w:r>
            <w:r>
              <w:t>Bzinthu bzensene bzidakonziwa kudzera mwa iye, apo pangadasaya iye pakhalibe neye chibodzi chakulengiwa ndicho chingadalengiwa.</w:t>
            </w:r>
            <w:r>
              <w:rPr>
                <w:vertAlign w:val="superscript"/>
              </w:rPr>
              <w:t>4</w:t>
            </w:r>
            <w:r>
              <w:t xml:space="preserve">Mwa iye mukhana moyo, apo moyoyo ukhali kubvunika kwa wanthu.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Yohani 1:14-18</w:t>
            </w:r>
          </w:p>
          <w:p>
            <w:r>
              <w:rPr>
                <w:vertAlign w:val="superscript"/>
              </w:rPr>
              <w:t>14</w:t>
            </w:r>
            <w:r>
              <w:t xml:space="preserve">Mafala yadasanduka thupi yachikhazikika pakati pathu. Taona ulemerero bwache, ulemerero ningadi bwa wakubadwa yekha mwa Baba, bwakudzala na chisomo na chadidi. </w:t>
            </w:r>
            <w:r>
              <w:rPr>
                <w:vertAlign w:val="superscript"/>
              </w:rPr>
              <w:t>15</w:t>
            </w:r>
            <w:r>
              <w:t>Yohani adachitira umboni bza iye achikuwa, kulewa kuti, "Uyu ngule ndiye ndikhati, 'Iye wakudzabwera pambuyo panguyo nimkulu kuposa ndimo ndiriri, thangwe akhali patsogolo pangu."'</w:t>
            </w:r>
            <w:r>
              <w:rPr>
                <w:vertAlign w:val="superscript"/>
              </w:rPr>
              <w:t>16</w:t>
            </w:r>
            <w:r>
              <w:t xml:space="preserve">Nakuti nakudzala kwache tatambira chifundo kuchoka chifundo. </w:t>
            </w:r>
            <w:r>
              <w:rPr>
                <w:vertAlign w:val="superscript"/>
              </w:rPr>
              <w:t>17</w:t>
            </w:r>
            <w:r>
              <w:t xml:space="preserve">Nakuti chitongi chidaperekiwa na Mose. Chifundo na chadidi bzidabwera na Yesu Mkhirisitu. </w:t>
            </w:r>
            <w:r>
              <w:rPr>
                <w:vertAlign w:val="superscript"/>
              </w:rPr>
              <w:t>18</w:t>
            </w:r>
            <w:r>
              <w:t>Palibe adaona kale Mulungu; Mulungu yekhayo, omwe ali kumbali ya Baba, iye wachitisa Mulungu pala adziwike.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Yohani 2:1-12</w:t>
            </w:r>
          </w:p>
          <w:p>
            <w:r>
              <w:rPr>
                <w:vertAlign w:val="superscript"/>
              </w:rPr>
              <w:t>1</w:t>
            </w:r>
            <w:r>
              <w:t xml:space="preserve">Patapita nsiku zitatu, kukhana msinda wa maloozi ku Cana na ku Galileya, apo mai wache wa Yesu akhali nawo popo. </w:t>
            </w:r>
            <w:r>
              <w:rPr>
                <w:vertAlign w:val="superscript"/>
              </w:rPr>
              <w:t>2</w:t>
            </w:r>
            <w:r>
              <w:t>Yesu na wakupfunza wache adachemeriwa nawo ku malooziko.</w:t>
            </w:r>
            <w:r>
              <w:rPr>
                <w:vertAlign w:val="superscript"/>
              </w:rPr>
              <w:t>3</w:t>
            </w:r>
            <w:r>
              <w:t xml:space="preserve">Pomwe vinyu akhagawidwa, mayi wa Yesu adati kuna iye, "Alibe vinyu awa." </w:t>
            </w:r>
            <w:r>
              <w:rPr>
                <w:vertAlign w:val="superscript"/>
              </w:rPr>
              <w:t>4</w:t>
            </w:r>
            <w:r>
              <w:t xml:space="preserve">Yesu adati kuna iye, "Mkaziwe, msabwanyi ukubwera kuna ine? Nthawe yangu ikanati kukhana." </w:t>
            </w:r>
            <w:r>
              <w:rPr>
                <w:vertAlign w:val="superscript"/>
              </w:rPr>
              <w:t>5</w:t>
            </w:r>
            <w:r>
              <w:t>Mayi wache adati kuna wakutumikira, "Chirichense amkuuzanicho, mbachitani."</w:t>
            </w:r>
            <w:r>
              <w:rPr>
                <w:vertAlign w:val="superscript"/>
              </w:rPr>
              <w:t>6</w:t>
            </w:r>
            <w:r>
              <w:t xml:space="preserve">Tsapano pakhana mathenthe matanthatu yakuikhira madzi yakukonzewa na minyala yakuphatizira Ayuda pamisinda ya kufula, lirirense lakutalika maboko mawiri ayai matatu. </w:t>
            </w:r>
            <w:r>
              <w:rPr>
                <w:vertAlign w:val="superscript"/>
              </w:rPr>
              <w:t>7</w:t>
            </w:r>
            <w:r>
              <w:t xml:space="preserve">Yesu adati kuna iwo, "Dzazani mathentheya na madzi." Apo adayadzaza ate pamulomo. </w:t>
            </w:r>
            <w:r>
              <w:rPr>
                <w:vertAlign w:val="superscript"/>
              </w:rPr>
              <w:t>8</w:t>
            </w:r>
            <w:r>
              <w:t>Tsapano iye adauza wakutumikira, "Bulisani inangoya panja mukapase mkulu wakugawa bzinthu." Apo adachitadi tenepoyo.</w:t>
            </w:r>
            <w:r>
              <w:rPr>
                <w:vertAlign w:val="superscript"/>
              </w:rPr>
              <w:t>9</w:t>
            </w:r>
            <w:r>
              <w:t xml:space="preserve">Mkulu wakugawa ule adalawidza madziyo yomwe yakhadasanduka vinyu, soma alibe kudziwa komwe adachokera (soma wakutumikira omwe adakatunga madzi wale adadziwa). Kinangoka adachemera nyakuloolayo </w:t>
            </w:r>
            <w:r>
              <w:rPr>
                <w:vertAlign w:val="superscript"/>
              </w:rPr>
              <w:t>10</w:t>
            </w:r>
            <w:r>
              <w:t>achiti kuna iye, "Munthu aliyense ambatoma kupereka vinyu wakukoma kinangoka wakusaya kukoma wanthu angamala kuledzera. Soma iwe wakoya vinyu wakutapira ate nthawe zino."</w:t>
            </w:r>
            <w:r>
              <w:rPr>
                <w:vertAlign w:val="superscript"/>
              </w:rPr>
              <w:t>11</w:t>
            </w:r>
            <w:r>
              <w:t>Chizindikiro chakutoma Yesu adachitira ku Cana waku Galileya, apo adazimbula ulemerero bwache, apo wakupfunza wache adamukhulupirira iye.</w:t>
            </w:r>
            <w:r>
              <w:rPr>
                <w:vertAlign w:val="superscript"/>
              </w:rPr>
              <w:t>12</w:t>
            </w:r>
            <w:r>
              <w:t>Bzitamala ibzi, mayi wache, abale wache na wakupfunza wache adayenda kunyansi ku Caperenawo achikakhala koko nsiku zakuchepa.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Yohani 14:16-17</w:t>
            </w:r>
          </w:p>
          <w:p>
            <w:r>
              <w:rPr>
                <w:vertAlign w:val="superscript"/>
              </w:rPr>
              <w:t>16</w:t>
            </w:r>
            <w:r>
              <w:t xml:space="preserve">apo nimdzapemphera kuna Baba, apo amdzakupani Wakukunyamalizani winango wakuti mumdzakhala naye kunthawe zense--- </w:t>
            </w:r>
            <w:r>
              <w:rPr>
                <w:vertAlign w:val="superscript"/>
              </w:rPr>
              <w:t>17</w:t>
            </w:r>
            <w:r>
              <w:t>Mzimu wa chadidi. Dziko lapansi lingamutambire lini thangwe limbamuona lini ayai kumudziwa, nakuti ambakhala namwe apo amdzakhala namwe.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Yohani 15:1-8</w:t>
            </w:r>
          </w:p>
          <w:p>
            <w:r>
              <w:rPr>
                <w:vertAlign w:val="superscript"/>
              </w:rPr>
              <w:t>1</w:t>
            </w:r>
            <w:r>
              <w:t xml:space="preserve">"Ndine mpesa wachadidi, apo Babangu ni mwenekachiro munda. </w:t>
            </w:r>
            <w:r>
              <w:rPr>
                <w:vertAlign w:val="superscript"/>
              </w:rPr>
              <w:t>2</w:t>
            </w:r>
            <w:r>
              <w:t>Ambakhwaula mtawi uliwense mwa ine ndiwo umbabala lini bzipatso, apo ambatengula mtawi uliwense omwe umbabala bzipatso bzizinji.</w:t>
            </w:r>
            <w:r>
              <w:rPr>
                <w:vertAlign w:val="superscript"/>
              </w:rPr>
              <w:t>3</w:t>
            </w:r>
            <w:r>
              <w:t xml:space="preserve">Ndimwe wakuchena kale thangwera mafala ndiyo ndasewera kuna imwe. </w:t>
            </w:r>
            <w:r>
              <w:rPr>
                <w:vertAlign w:val="superscript"/>
              </w:rPr>
              <w:t>4</w:t>
            </w:r>
            <w:r>
              <w:t>Khalani mwa ine, na ine mwa imwe. Ninga mtawi ungabale lini chipatso paokha pokha pokha utakhala mumpesa, ndiye mungathe lini, pokha pokha mungakhala mwa ine.</w:t>
            </w:r>
            <w:r>
              <w:rPr>
                <w:vertAlign w:val="superscript"/>
              </w:rPr>
              <w:t>5</w:t>
            </w:r>
            <w:r>
              <w:t xml:space="preserve">Ndine mpesa, imwe ndimwe mitawi. Iye wakukhala mwa ine na inembo mwa iye, ambabala bzipatso bzizinji, nakuti seye ine mungachite lini chinthu. </w:t>
            </w:r>
            <w:r>
              <w:rPr>
                <w:vertAlign w:val="superscript"/>
              </w:rPr>
              <w:t>6</w:t>
            </w:r>
            <w:r>
              <w:t xml:space="preserve">Penu wina anikhala lini mwa ine, ambatayiwa ninga mitawi achiuma, apo iwo ambakusa mitawiyo mkuyithusa pamoto, apo imbatenthiwa. </w:t>
            </w:r>
            <w:r>
              <w:rPr>
                <w:vertAlign w:val="superscript"/>
              </w:rPr>
              <w:t>7</w:t>
            </w:r>
            <w:r>
              <w:t>Penu munikhala mwa ine, apo mafala yangu mkukhala mwa imwe, kumbirani ndicho mumfunacho, apo chimdzachitiwa pala imwe.</w:t>
            </w:r>
            <w:r>
              <w:rPr>
                <w:vertAlign w:val="superscript"/>
              </w:rPr>
              <w:t>8</w:t>
            </w:r>
            <w:r>
              <w:t xml:space="preserve">Babangu ambatambira ulemu tenepayu, kuti mumbabala bzipatso bzizinji na kuzindikirika kuti ndimwe wakupfunzira wangudi.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Mabasa ya atumwi 1:1-11</w:t>
            </w:r>
          </w:p>
          <w:p>
            <w:r>
              <w:rPr>
                <w:vertAlign w:val="superscript"/>
              </w:rPr>
              <w:t>1</w:t>
            </w:r>
            <w:r>
              <w:t xml:space="preserve">Mafala ya kutoma ndidanemba, Teofilo, adalewa bzense ndibzo Yesu adatoma kuchita na kupfunzisa, </w:t>
            </w:r>
            <w:r>
              <w:rPr>
                <w:vertAlign w:val="superscript"/>
              </w:rPr>
              <w:t>2</w:t>
            </w:r>
            <w:r>
              <w:t xml:space="preserve">ate nsiku ndiyo iye adatakuliwa kuyenda kudzaulu, atapereka bzitongi kudzera mwa Mzimu Wakuchena kuna wakupfunzira ndiwo akhadawasankhula. </w:t>
            </w:r>
            <w:r>
              <w:rPr>
                <w:vertAlign w:val="superscript"/>
              </w:rPr>
              <w:t>3</w:t>
            </w:r>
            <w:r>
              <w:t>Kutamala kubonera kwache, adabzionesera yekha wamoyo kuna iwo na bzitsimikizo bzizinji bzakuphata moyo. Kwa nsiku makumi manayi iye adaonekera kuna iwo, achisewera bza ufumu bwa Mulungu.</w:t>
            </w:r>
            <w:r>
              <w:rPr>
                <w:vertAlign w:val="superscript"/>
              </w:rPr>
              <w:t>4</w:t>
            </w:r>
            <w:r>
              <w:t xml:space="preserve">Pomwe iye adagwezekana nawo pabodzi, adawatonga iwo kuti nampodi abule mu Yerusalemu, soma kudikhira lonjezo la Baba, bza ndiye adamuti, ''Mudabva kuna ine </w:t>
            </w:r>
            <w:r>
              <w:rPr>
                <w:vertAlign w:val="superscript"/>
              </w:rPr>
              <w:t>5</w:t>
            </w:r>
            <w:r>
              <w:t>kuti Yohani akhabatizadi na madzi, soma imwe mumdzabatiziwa na Mzimu Wakuchena nsiku zakuchepa zikudzazi.''</w:t>
            </w:r>
            <w:r>
              <w:rPr>
                <w:vertAlign w:val="superscript"/>
              </w:rPr>
              <w:t>6</w:t>
            </w:r>
            <w:r>
              <w:t xml:space="preserve">Pomwe iwo adagumana pabodzi adamubvudza iye, "Mbuya, kodi nthawe ino mumdzabwezeresa ufumu ku Isaraeri?'' </w:t>
            </w:r>
            <w:r>
              <w:rPr>
                <w:vertAlign w:val="superscript"/>
              </w:rPr>
              <w:t>7</w:t>
            </w:r>
            <w:r>
              <w:t xml:space="preserve">Iye adati kuna iwo, ''Mbzakuti lini pala imwe mudziwe nthawe na nyengo ndizo Baba adaziikha mu utongi bwa iye yekha. </w:t>
            </w:r>
            <w:r>
              <w:rPr>
                <w:vertAlign w:val="superscript"/>
              </w:rPr>
              <w:t>8</w:t>
            </w:r>
            <w:r>
              <w:t>Soma mumdzatambira mphamvu nthawe ndizo Mzimu Wakuchena umdzagwera pa imwe, apo mumdzakhala mboni zangu mu Yerusalemu na mu Yudeya mwense kubodzi na mu Samariya, na kumalekezero ya dziko lapansi.''</w:t>
            </w:r>
            <w:r>
              <w:rPr>
                <w:vertAlign w:val="superscript"/>
              </w:rPr>
              <w:t>9</w:t>
            </w:r>
            <w:r>
              <w:t xml:space="preserve">Pomwe Mbuya Yesu adalewa bzimwebzi, pomwe iwo akhanyang'anisa kudzaulu, iye adatakuliwa, apo mtambo udamumpsinkha iye mmaso mwawo. </w:t>
            </w:r>
            <w:r>
              <w:rPr>
                <w:vertAlign w:val="superscript"/>
              </w:rPr>
              <w:t>10</w:t>
            </w:r>
            <w:r>
              <w:t xml:space="preserve">Pomwe iwo akhanyang'anisisa kudzaulu pomwe iye akhayendapo, mwachidzidzi, amuna awiri adaima pambali pawo atabvala bzichena. </w:t>
            </w:r>
            <w:r>
              <w:rPr>
                <w:vertAlign w:val="superscript"/>
              </w:rPr>
              <w:t>11</w:t>
            </w:r>
            <w:r>
              <w:t>Iwo adalewa, ''Imwe amuna wa mu Galileya, thangweranyi mukuima apa kunyang'anisa kudzaulu? Yesu uyu ndiye watakuliwa kuyenda kudzaulu, amdzabwerera pomwe kulingana ninga tenepayu mwamuona akuyendera kudzaulupa.''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Mabasa ya atumwi 2:1-13</w:t>
            </w:r>
          </w:p>
          <w:p>
            <w:r>
              <w:rPr>
                <w:vertAlign w:val="superscript"/>
              </w:rPr>
              <w:t>1</w:t>
            </w:r>
            <w:r>
              <w:t xml:space="preserve">Pomwe nsiku ya Pentekositi idakwana, wense akhali pabodzi pambuto ibodzi. </w:t>
            </w:r>
            <w:r>
              <w:rPr>
                <w:vertAlign w:val="superscript"/>
              </w:rPr>
              <w:t>2</w:t>
            </w:r>
            <w:r>
              <w:t xml:space="preserve">Mwachidzidzi, mafala ninga kuvunga kwa chonzi champhamvu yadabveka kuchoka kudzaulu, yachidzala mnyumba yense ndiyo iwo akhadakhala. </w:t>
            </w:r>
            <w:r>
              <w:rPr>
                <w:vertAlign w:val="superscript"/>
              </w:rPr>
              <w:t>3</w:t>
            </w:r>
            <w:r>
              <w:t xml:space="preserve">Yadaoneka kuna iwo ninga malirime ya moto ndiyo yadagawikana, yachikhala pa munthu aliyense payekha payekha. </w:t>
            </w:r>
            <w:r>
              <w:rPr>
                <w:vertAlign w:val="superscript"/>
              </w:rPr>
              <w:t>4</w:t>
            </w:r>
            <w:r>
              <w:t>Wensene adadzaziwa na Mzimu Wakuchena apo adayamba kulewalewa malirime inango, nakuti Mzimu udawapa kukwanisa.</w:t>
            </w:r>
            <w:r>
              <w:rPr>
                <w:vertAlign w:val="superscript"/>
              </w:rPr>
              <w:t>5</w:t>
            </w:r>
            <w:r>
              <w:t xml:space="preserve">Tsapano mukhana Ayuda wakukhala mu Yerusalemu, amuna wakunamata, kuchokera dziko lirilense lapansi. </w:t>
            </w:r>
            <w:r>
              <w:rPr>
                <w:vertAlign w:val="superscript"/>
              </w:rPr>
              <w:t>6</w:t>
            </w:r>
            <w:r>
              <w:t xml:space="preserve">Pomwe mafalaya yadabveka, thimu lawanthu lidabwera pabodzi lichidzungaira thangwe aliyense adabva iwo zjai akusewera chiseweredwe chache chache. </w:t>
            </w:r>
            <w:r>
              <w:rPr>
                <w:vertAlign w:val="superscript"/>
              </w:rPr>
              <w:t>7</w:t>
            </w:r>
            <w:r>
              <w:t>Iwo adadabwa achisewera; achiti, ''Chadidi, wensene akusewerawa mba a Galileya lini amwewa?</w:t>
            </w:r>
            <w:r>
              <w:rPr>
                <w:vertAlign w:val="superscript"/>
              </w:rPr>
              <w:t>8</w:t>
            </w:r>
            <w:r>
              <w:t xml:space="preserve">Thangweranyi tikuwabva iwo, aliyense ali mchisewerredwe chathu ndicho tidabaliwa nacho? </w:t>
            </w:r>
            <w:r>
              <w:rPr>
                <w:vertAlign w:val="superscript"/>
              </w:rPr>
              <w:t>9</w:t>
            </w:r>
            <w:r>
              <w:t xml:space="preserve">Aparti na Amedi na Aelami, na wale wakukhala mu Mesopotamia, m'Yudeya, na m'Kapadokiya, mu Ponto na mu Asiya, </w:t>
            </w:r>
            <w:r>
              <w:rPr>
                <w:vertAlign w:val="superscript"/>
              </w:rPr>
              <w:t>10</w:t>
            </w:r>
            <w:r>
              <w:t xml:space="preserve">Frugiya na Pamfuliya, mu Aigupto na mphimpha ya Libya kufupi na Kurene, na alendo wakuchokera ku Roma, </w:t>
            </w:r>
            <w:r>
              <w:rPr>
                <w:vertAlign w:val="superscript"/>
              </w:rPr>
              <w:t>11</w:t>
            </w:r>
            <w:r>
              <w:t>Ayuda na wakupanduka, Akrete, na Aarabu, tikuwabva akusewera bziseweredwe bzathu kuguma mabasa makulu ya Mulungu.''</w:t>
            </w:r>
            <w:r>
              <w:rPr>
                <w:vertAlign w:val="superscript"/>
              </w:rPr>
              <w:t>12</w:t>
            </w:r>
            <w:r>
              <w:t xml:space="preserve">Wense adadabwisika achimalidwa nzeru; achiti kuna wina na mwayache, "Kodi bzimwebzi bzikuthanthauza chani?'' </w:t>
            </w:r>
            <w:r>
              <w:rPr>
                <w:vertAlign w:val="superscript"/>
              </w:rPr>
              <w:t>13</w:t>
            </w:r>
            <w:r>
              <w:t>Soma winango akhawaseka, achilewa, "Akhuta vinyu walero."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Mabasa ya atumwi 3:11-16</w:t>
            </w:r>
          </w:p>
          <w:p>
            <w:r>
              <w:rPr>
                <w:vertAlign w:val="superscript"/>
              </w:rPr>
              <w:t>11</w:t>
            </w:r>
            <w:r>
              <w:t xml:space="preserve">Pomwe akhadaphatamira kwa Petulo na Yohani, wanthu wense adathamanga pabodzi kuna iwo mkhumbi lakuchemeiwa la Solomoni, uku akudabwa maninge. </w:t>
            </w:r>
            <w:r>
              <w:rPr>
                <w:vertAlign w:val="superscript"/>
              </w:rPr>
              <w:t>12</w:t>
            </w:r>
            <w:r>
              <w:t>Pomwe Petulo adaona ibzi, adawatawira wanthuwo, ''Imwe amuna waku Isaraeri, thangweranyi mukudabwa? Thangweranyi mukunyang'anisa maso yanu paife, ninga kuti tamuchitisa kufamba na mphamvu yathu yatekha ayai chinamato chathu?</w:t>
            </w:r>
            <w:r>
              <w:rPr>
                <w:vertAlign w:val="superscript"/>
              </w:rPr>
              <w:t>13</w:t>
            </w:r>
            <w:r>
              <w:t xml:space="preserve">Mulungu wa Abraham, na Isaki, na Yakobo, Mulungu wa makolo yathu, walemekezeka mtumiki wache Yesu. Ngule omwe mudampereka na kumulamba pamaso pa Pilato, pomwe iye akhadakumbuka bza kumtsudzula. </w:t>
            </w:r>
            <w:r>
              <w:rPr>
                <w:vertAlign w:val="superscript"/>
              </w:rPr>
              <w:t>14</w:t>
            </w:r>
            <w:r>
              <w:t>Mudalamba Wakuchena na Wakulungama, muchikumbila kuti akupasireni munthu wakupha.</w:t>
            </w:r>
            <w:r>
              <w:rPr>
                <w:vertAlign w:val="superscript"/>
              </w:rPr>
              <w:t>15</w:t>
            </w:r>
            <w:r>
              <w:t xml:space="preserve">Imwe mudapha Mwenekachiro moyo, omwe Mulungu adamulamusa kuna wakufa apo ife ndife mboni ya bzimwebzi. </w:t>
            </w:r>
            <w:r>
              <w:rPr>
                <w:vertAlign w:val="superscript"/>
              </w:rPr>
              <w:t>16</w:t>
            </w:r>
            <w:r>
              <w:t>Mukhulupiriro la mudzina lache, dzina lache lidakonza munthuyu, omwe mumbamuona na kumudziwa, wamphamvu zache. Chikhulupiriro ndicho mkudzera mwa Yesu chamupasa chikhulupiro ichi chabwino pamaso pa imwe mwense.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Mabasa ya atumwi 4:23-31</w:t>
            </w:r>
          </w:p>
          <w:p>
            <w:r>
              <w:rPr>
                <w:vertAlign w:val="superscript"/>
              </w:rPr>
              <w:t>23</w:t>
            </w:r>
            <w:r>
              <w:t xml:space="preserve">Atsatsudzuliwa, Petulo na Yohani adabwera kuna wanthu wawo achidzasimba ndibzo akulu wa ansembe wensene na akulu adalewa kuna iwo. </w:t>
            </w:r>
            <w:r>
              <w:rPr>
                <w:vertAlign w:val="superscript"/>
              </w:rPr>
              <w:t>24</w:t>
            </w:r>
            <w:r>
              <w:t xml:space="preserve">Pomwe adabva, adakwiza mafala yawo na mtima ubodzi kuna Mulungu achiti, ''Mbuya, mudalenga kudzaulu na dziko lapansi na nyanza, na bzense bziri momo. </w:t>
            </w:r>
            <w:r>
              <w:rPr>
                <w:vertAlign w:val="superscript"/>
              </w:rPr>
              <w:t>25</w:t>
            </w:r>
            <w:r>
              <w:t>Mudasewera na Mzimu Wakuchena na pakamwa pa mtumiki wanu, babathu Davide, 'Thangweranyi madziko ya Wamitundu yadakalipa, na wanthu kulingirira bzakusaya basa?'</w:t>
            </w:r>
            <w:r>
              <w:rPr>
                <w:vertAlign w:val="superscript"/>
              </w:rPr>
              <w:t>26</w:t>
            </w:r>
            <w:r>
              <w:t>Mudati, 'Mafumu yadziko lapansi yadakontchezana pabodzi, na atongi kugwezekana pabodzi kulimbana na Mbuya, na kulimbana na Mkhirisitu wache.'</w:t>
            </w:r>
            <w:r>
              <w:rPr>
                <w:vertAlign w:val="superscript"/>
              </w:rPr>
              <w:t>27</w:t>
            </w:r>
            <w:r>
              <w:t xml:space="preserve">Mchadidi, Herodi na Pontiyo Pilato, pabodzi na Wachikunmja na wanthu wa Isaraeri, adagwezekana pabodzi mumzinda uyu kulimbana na mtumiki wanu Yesu, omwe mudamudzoza. </w:t>
            </w:r>
            <w:r>
              <w:rPr>
                <w:vertAlign w:val="superscript"/>
              </w:rPr>
              <w:t>28</w:t>
            </w:r>
            <w:r>
              <w:t>Iwo adagwezekana pabodzi kuchita bzense ndibzo manja yamu na nzeru zanu zidakumbukiratu bzimdzachitika.</w:t>
            </w:r>
            <w:r>
              <w:rPr>
                <w:vertAlign w:val="superscript"/>
              </w:rPr>
              <w:t>29</w:t>
            </w:r>
            <w:r>
              <w:t xml:space="preserve">Tsapano, Mbuya, adaona machenjezo yawo achiyapereka kuna atumiki wanu kuyasewera mafala yanu na mtima. </w:t>
            </w:r>
            <w:r>
              <w:rPr>
                <w:vertAlign w:val="superscript"/>
              </w:rPr>
              <w:t>30</w:t>
            </w:r>
            <w:r>
              <w:t xml:space="preserve">Futhula boko lako kuti ulimbise na kupereka bzizindikiro na bzakudabwisa kudzera mwa mtumiki wanu wakuchena mtima Yesu.'' </w:t>
            </w:r>
            <w:r>
              <w:rPr>
                <w:vertAlign w:val="superscript"/>
              </w:rPr>
              <w:t>31</w:t>
            </w:r>
            <w:r>
              <w:t>Atamala kupemphera, pambuto ndipo akhadagwezekanapo padatekenyeka, apo adadzaziwa na Mzimu Wakuchena achisewera mafala ya Mulungu mwakulimbika mtima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Mabasa ya atumwi 16:11-15</w:t>
            </w:r>
          </w:p>
          <w:p>
            <w:r>
              <w:rPr>
                <w:vertAlign w:val="superscript"/>
              </w:rPr>
              <w:t>11</w:t>
            </w:r>
            <w:r>
              <w:t xml:space="preserve">Tidachoka na mwadiya ku Trowa, tidafamba kulatiza ku Samotrake, apo mangwana yache tidabwera ku Neapoli. </w:t>
            </w:r>
            <w:r>
              <w:rPr>
                <w:vertAlign w:val="superscript"/>
              </w:rPr>
              <w:t>12</w:t>
            </w:r>
            <w:r>
              <w:t xml:space="preserve">Kuchoka popo tidayenda ku Filipi, omwe ni mzinda wa ku Makedoniya, mzinda wakufunika maninge m'boma limwero na dzikondilo kale lidatongewa na Aroma, apo tidakhala mumzinda umweyo kwa nsiku zizinji. </w:t>
            </w:r>
            <w:r>
              <w:rPr>
                <w:vertAlign w:val="superscript"/>
              </w:rPr>
              <w:t>13</w:t>
            </w:r>
            <w:r>
              <w:t>Pansiku ya Sabudu tidayenda kunja kwa gedi m'bali mwa mkulo, ndiko tikhakumbuka kuti kukhana mbuto ya mapembo. Tidakhala pansi tichisewera na azimayi omwe akhadagwezekana pabodzi.</w:t>
            </w:r>
            <w:r>
              <w:rPr>
                <w:vertAlign w:val="superscript"/>
              </w:rPr>
              <w:t>14</w:t>
            </w:r>
            <w:r>
              <w:t xml:space="preserve">Mkazi winango wakuchemeriwa Lidiya, wakugulisa chibakuwa wakumuyi wa Tiyatira, omwe akhanamata Mulungu, adatibva. Mbuya adafungula mtima wache kutetekera ndibzo bzikhalewiwa na Paulo. </w:t>
            </w:r>
            <w:r>
              <w:rPr>
                <w:vertAlign w:val="superscript"/>
              </w:rPr>
              <w:t>15</w:t>
            </w:r>
            <w:r>
              <w:t>Pomwe iye na wanyumba yache adabatiziwa, adatikumbira ife, kulewa kuti, ''Penu mutandiyezera mwaona kuti ndine wakukhulupirika mwa Mbuya, bwerani mudzakhale mnyumba mwangu.'' Apo iye adatingingimiza ife.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Aloma 3:9-26</w:t>
            </w:r>
          </w:p>
          <w:p>
            <w:r>
              <w:rPr>
                <w:vertAlign w:val="superscript"/>
              </w:rPr>
              <w:t>9</w:t>
            </w:r>
            <w:r>
              <w:t>Mchiyani tsono? Apa tikubzigaza tekha? Neye terepoyo. Thangwera tidawagaza kale wense Ayuda na Ahelene, wense pabodzi, pakukhala pansi pa bzakuipa.</w:t>
            </w:r>
            <w:r>
              <w:rPr>
                <w:vertAlign w:val="superscript"/>
              </w:rPr>
              <w:t>10</w:t>
            </w:r>
            <w:r>
              <w:t>Ibzi bzili ninga momwe bzidanembiwira: ''Palibe wakulungama, neye m'bodzi;</w:t>
            </w:r>
            <w:r>
              <w:rPr>
                <w:vertAlign w:val="superscript"/>
              </w:rPr>
              <w:t>11</w:t>
            </w:r>
            <w:r>
              <w:t xml:space="preserve">palibe m'bodzi ndiye ambadziwa; palibe m'bodzi omwe ndiye ambapsaga Mulungu. </w:t>
            </w:r>
            <w:r>
              <w:rPr>
                <w:vertAlign w:val="superscript"/>
              </w:rPr>
              <w:t>12</w:t>
            </w:r>
            <w:r>
              <w:t>Iwo wense anyang'ana kumbali; wense pabodzi akhala ninga wakusaya basa. Palibe neye m'bodzi omwe ambachita bzabwino, neye, neye na m'bodzi.''</w:t>
            </w:r>
            <w:r>
              <w:rPr>
                <w:vertAlign w:val="superscript"/>
              </w:rPr>
              <w:t>13</w:t>
            </w:r>
            <w:r>
              <w:t xml:space="preserve">''Ngololo zawo zakufungula ninga manda. Lilime lawo ndakunama. Ndulu ya nyoka ili m'milomo yawo.'' </w:t>
            </w:r>
            <w:r>
              <w:rPr>
                <w:vertAlign w:val="superscript"/>
              </w:rPr>
              <w:t>14</w:t>
            </w:r>
            <w:r>
              <w:t>''Mkamwa mwawo mudadzala na bzakutembelera na bzakuwawa.''</w:t>
            </w:r>
            <w:r>
              <w:rPr>
                <w:vertAlign w:val="superscript"/>
              </w:rPr>
              <w:t>15</w:t>
            </w:r>
            <w:r>
              <w:t xml:space="preserve">''Nzayo zawo zikufulumiza kuchosa mulopa. </w:t>
            </w:r>
            <w:r>
              <w:rPr>
                <w:vertAlign w:val="superscript"/>
              </w:rPr>
              <w:t>16</w:t>
            </w:r>
            <w:r>
              <w:t xml:space="preserve">Kudzonga na kusaya kuli pa njira zawo. </w:t>
            </w:r>
            <w:r>
              <w:rPr>
                <w:vertAlign w:val="superscript"/>
              </w:rPr>
              <w:t>17</w:t>
            </w:r>
            <w:r>
              <w:t xml:space="preserve">Wanthu omwewa njira ya ufulu ambayidziwa lini.'' </w:t>
            </w:r>
            <w:r>
              <w:rPr>
                <w:vertAlign w:val="superscript"/>
              </w:rPr>
              <w:t>18</w:t>
            </w:r>
            <w:r>
              <w:t>''Palibe kugopa Mulungu pa nkhope zawo.''</w:t>
            </w:r>
            <w:r>
              <w:rPr>
                <w:vertAlign w:val="superscript"/>
              </w:rPr>
              <w:t>19</w:t>
            </w:r>
            <w:r>
              <w:t xml:space="preserve">Tsapano ife tikudziwa bzense bomwe lamulo limbalewa, limbasewera kuna omwe ali pansi pa lamulo, kuti mulomo uliwense usaye chakusewera, nakuti dziko lense likagaziwe na Mulungu. </w:t>
            </w:r>
            <w:r>
              <w:rPr>
                <w:vertAlign w:val="superscript"/>
              </w:rPr>
              <w:t>20</w:t>
            </w:r>
            <w:r>
              <w:t>Nakuti palibe munthu amdzadziwika na mabasa ya lamulo pa maso pache. Thangwera kudzera mu lamulo ndiye kumbadziwisa chakuipa.</w:t>
            </w:r>
            <w:r>
              <w:rPr>
                <w:vertAlign w:val="superscript"/>
              </w:rPr>
              <w:t>21</w:t>
            </w:r>
            <w:r>
              <w:t xml:space="preserve">Soma kupambula chilamulo chilungamo cha Mulungu chawonekera. Chomwe malamulo na aneneri achitira umboni_ </w:t>
            </w:r>
            <w:r>
              <w:rPr>
                <w:vertAlign w:val="superscript"/>
              </w:rPr>
              <w:t>22</w:t>
            </w:r>
            <w:r>
              <w:t>chilungamo ichi chakuchoka kuna Mulungu chimbabwela kudzela na mchikhulupilo mwa Yesu Khristu kuna aliyenseyo omwe amkhulupira. Naku telepoyo palibe kusiyana,</w:t>
            </w:r>
            <w:r>
              <w:rPr>
                <w:vertAlign w:val="superscript"/>
              </w:rPr>
              <w:t>23</w:t>
            </w:r>
            <w:r>
              <w:t xml:space="preserve">poti wense adaphonya nkupelewera pa ulemelelo bwa Mulungu, </w:t>
            </w:r>
            <w:r>
              <w:rPr>
                <w:vertAlign w:val="superscript"/>
              </w:rPr>
              <w:t>24</w:t>
            </w:r>
            <w:r>
              <w:t>apo iwo adayesewa wakulungama kwa fovolo na mwayi wache kudzera kuna matsudzuliwe ya mwa Mkhiristu Yesu.</w:t>
            </w:r>
            <w:r>
              <w:rPr>
                <w:vertAlign w:val="superscript"/>
              </w:rPr>
              <w:t>25</w:t>
            </w:r>
            <w:r>
              <w:t xml:space="preserve">Nakuti Mulungu adapereka Mkhiristu Yesu akhale chakutetezera mwa kukhulupila mu mulopa wache. Iye adapeleka Mkhiristu kuwonesa chilungamo chache, thangwera kusaya kukumbuka bzakuphonyeka bza m'mambuyo </w:t>
            </w:r>
            <w:r>
              <w:rPr>
                <w:vertAlign w:val="superscript"/>
              </w:rPr>
              <w:t>26</w:t>
            </w:r>
            <w:r>
              <w:t>Mu kukhosoma kwache. Kuwonesa chilungamo chache pa nthawe ino, kuti iye akhale nyakulungama na kumuyesa iye omwe ana chikhulupiro mwa Yesu.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Aloma 5:6-15</w:t>
            </w:r>
          </w:p>
          <w:p>
            <w:r>
              <w:rPr>
                <w:vertAlign w:val="superscript"/>
              </w:rPr>
              <w:t>6</w:t>
            </w:r>
            <w:r>
              <w:t xml:space="preserve">Nakuti pomwe tikhali chikhalire wakulefuka, pa nthawe yache ya Mkhiristu adawafera wakusaya kupemba. </w:t>
            </w:r>
            <w:r>
              <w:rPr>
                <w:vertAlign w:val="superscript"/>
              </w:rPr>
              <w:t>7</w:t>
            </w:r>
            <w:r>
              <w:t>Nakuti mpsakunesa wina kufera munthu wakulungama, napo pinango wina angafere munthu wabwino.</w:t>
            </w:r>
            <w:r>
              <w:rPr>
                <w:vertAlign w:val="superscript"/>
              </w:rPr>
              <w:t>8</w:t>
            </w:r>
            <w:r>
              <w:t xml:space="preserve">Soma Mulungu amtsimikiza kuna ife chikondi chache cha iye yekha, telepoyo kuti pakukhala ife anyakuipa, Mkhilistu adatifera ife. </w:t>
            </w:r>
            <w:r>
              <w:rPr>
                <w:vertAlign w:val="superscript"/>
              </w:rPr>
              <w:t>9</w:t>
            </w:r>
            <w:r>
              <w:t>Soma tsono, tidayesewa wakulungama na mulopa wache, nakuti makamaka, timdzapulumuka mu ukali bwa Mulungu bwa iyeyo.</w:t>
            </w:r>
            <w:r>
              <w:rPr>
                <w:vertAlign w:val="superscript"/>
              </w:rPr>
              <w:t>10</w:t>
            </w:r>
            <w:r>
              <w:t xml:space="preserve">Nakuti penu, pakukhala ife anyakuwengiwa wache, tidabveranisiwa na Mulungu mwa imfa ya Mwana wache, makamaka, pomwe ife tidabveranisiwa, timdzapulumuka na moyo wache. </w:t>
            </w:r>
            <w:r>
              <w:rPr>
                <w:vertAlign w:val="superscript"/>
              </w:rPr>
              <w:t>11</w:t>
            </w:r>
            <w:r>
              <w:t>Tsono mtelepoyo lini bzokha, soma ife tinikomedwa na Mulungu mwa Mbuya wathu Yesu Mkhilistu, tinikomedwa naye tsapano na chibveraniso.</w:t>
            </w:r>
            <w:r>
              <w:rPr>
                <w:vertAlign w:val="superscript"/>
              </w:rPr>
              <w:t>12</w:t>
            </w:r>
            <w:r>
              <w:t xml:space="preserve">Thangwerache, ninga uchimo budapita m'dziko lapansi, na munthu m'bodzi na imfa na uchimo. Telepoyo imfa idafikira wanthu wense, thangwe lakuti wense adaphonya. </w:t>
            </w:r>
            <w:r>
              <w:rPr>
                <w:vertAlign w:val="superscript"/>
              </w:rPr>
              <w:t>13</w:t>
            </w:r>
            <w:r>
              <w:t>Nakuti kufikira nthwe ya lamulo, uchimo bukhali padziko la pansi, soma bulibe kulewengiwa pakusaya lamulo.</w:t>
            </w:r>
            <w:r>
              <w:rPr>
                <w:vertAlign w:val="superscript"/>
              </w:rPr>
              <w:t>14</w:t>
            </w:r>
            <w:r>
              <w:t xml:space="preserve">Pabzensenebzi, imfa idatandika mphasa kuyambira pa Adamu kufikira pa Mose, neye penu iwo omwe alibe kuphonya ninga maphonyedwe ya Adamu, ndiye chakuyezezera cha iye nyakubwerayo. </w:t>
            </w:r>
            <w:r>
              <w:rPr>
                <w:vertAlign w:val="superscript"/>
              </w:rPr>
              <w:t>15</w:t>
            </w:r>
            <w:r>
              <w:t>Soma mpfupo ya fovolo imbandendemera lini na bzakuphonya. Nakuti penu azinji adafa thangwera kuphonya kwa m'bodziyo, makamaka pomwe chisomo cha Mulungu na mphatso ya fovolo yakuchokera kwa munthuyo, Yesu Mkhilistu, bzidawandira wanthu azinji!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Aloma 6:8-14</w:t>
            </w:r>
          </w:p>
          <w:p>
            <w:r>
              <w:rPr>
                <w:vertAlign w:val="superscript"/>
              </w:rPr>
              <w:t>8</w:t>
            </w:r>
            <w:r>
              <w:t xml:space="preserve">Tsono penu ife tidafa na Mkhilistu, tikukhulupilira kuti timdzakhala pomwe na moyo na iye. </w:t>
            </w:r>
            <w:r>
              <w:rPr>
                <w:vertAlign w:val="superscript"/>
              </w:rPr>
              <w:t>9</w:t>
            </w:r>
            <w:r>
              <w:t>Nakuti tikudziwa kuti Mkhilistu adalamusiwa kuna wakufa, amdzafa lini pomwe ; imfa idzakhala lini pomwe na ufumu pa iye.</w:t>
            </w:r>
            <w:r>
              <w:rPr>
                <w:vertAlign w:val="superscript"/>
              </w:rPr>
              <w:t>10</w:t>
            </w:r>
            <w:r>
              <w:t xml:space="preserve">Nakuti pakufa iye, adafa na kuphonya kabodzi kuna wanthu wense, Tsono, pakukhala iye na moyo, adakhala wamoyo kuna Mulungu. </w:t>
            </w:r>
            <w:r>
              <w:rPr>
                <w:vertAlign w:val="superscript"/>
              </w:rPr>
              <w:t>11</w:t>
            </w:r>
            <w:r>
              <w:t>Nakutelepoyo, imwepo mubzilewengere imwe mwekha wakufa mu uchimo, soma wamoyo kuna Mulungu mwa Mkhiristu Yesu. .</w:t>
            </w:r>
            <w:r>
              <w:rPr>
                <w:vertAlign w:val="superscript"/>
              </w:rPr>
              <w:t>12</w:t>
            </w:r>
            <w:r>
              <w:t xml:space="preserve">Thangwe lache nampodi kumbabvuma bzakuphonya kuchita ufumu pathupi lanu la imfa kubvera bzakufuna bzache . </w:t>
            </w:r>
            <w:r>
              <w:rPr>
                <w:vertAlign w:val="superscript"/>
              </w:rPr>
              <w:t>13</w:t>
            </w:r>
            <w:r>
              <w:t xml:space="preserve">Tsono nampodi kupereka bziwalo bzanu mu bzakuphonya, bzikhale bzida bzakusaya kulungama. Soma mubzipereke imwe mwekha kuna Mulungu ninga wamoyo adachoka mwa wakufa, na bziwalo bzanu kuna Mulungu bzikhale bzida bza chilungamo. </w:t>
            </w:r>
            <w:r>
              <w:rPr>
                <w:vertAlign w:val="superscript"/>
              </w:rPr>
              <w:t>14</w:t>
            </w:r>
            <w:r>
              <w:t>Nampodi kubvuma bzakuphonya bzichite ufumu pa imwe. Nakuti muli lini walamulo, soma wachisomo.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Aloma 9:30-33</w:t>
            </w:r>
          </w:p>
          <w:p>
            <w:r>
              <w:rPr>
                <w:vertAlign w:val="superscript"/>
              </w:rPr>
              <w:t>30</w:t>
            </w:r>
            <w:r>
              <w:t xml:space="preserve">Nchiyani chomwe ife tingalewe? Kuti wanthu Wachikunja, omwe akhapsaga lini chilungamo, adakhotcha chilungamo, chilungamo mwa chikhulupiro. </w:t>
            </w:r>
            <w:r>
              <w:rPr>
                <w:vertAlign w:val="superscript"/>
              </w:rPr>
              <w:t>31</w:t>
            </w:r>
            <w:r>
              <w:t>Soma Isarayeri, omwe akhapsaga chilamulo cha chilungamo, alibe kukafikira pa lamulo limwero.</w:t>
            </w:r>
            <w:r>
              <w:rPr>
                <w:vertAlign w:val="superscript"/>
              </w:rPr>
              <w:t>32</w:t>
            </w:r>
            <w:r>
              <w:t xml:space="preserve">Thangwelanyi neye? Thangwela kuti alibe kupsaga nachikhulupiro, soma penu na mwa mabasa. Adakhukhumudwa pa mwala wakukhukhumudwisa, </w:t>
            </w:r>
            <w:r>
              <w:rPr>
                <w:vertAlign w:val="superscript"/>
              </w:rPr>
              <w:t>33</w:t>
            </w:r>
            <w:r>
              <w:t>ninga pomwe kwanembewera, ''Nyang'anani, ine ndatula mu Ziyoni mwala wakukhukhumudwisa na thanthwe lakukhukhumudwisa . Iye wakukhulupirira ilo amdzachita lini manyazi."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Aloma 10:9-15</w:t>
            </w:r>
          </w:p>
          <w:p>
            <w:r>
              <w:rPr>
                <w:vertAlign w:val="superscript"/>
              </w:rPr>
              <w:t>9</w:t>
            </w:r>
            <w:r>
              <w:t xml:space="preserve">Nakuti penu unzatawiriza mkamwa mwako Yesu ni Mbuya, na kukhulupila mumtima mwako kuti Mulungu adamulamusa iye kuchoka kuna wakufa, udzapulumuka. </w:t>
            </w:r>
            <w:r>
              <w:rPr>
                <w:vertAlign w:val="superscript"/>
              </w:rPr>
              <w:t>10</w:t>
            </w:r>
            <w:r>
              <w:t>Nakuti namtima munthu akhulupilira mkukhala pomwe na chilungamo, na mkamwa mkutawiliza adzapulumuka.</w:t>
            </w:r>
            <w:r>
              <w:rPr>
                <w:vertAlign w:val="superscript"/>
              </w:rPr>
              <w:t>11</w:t>
            </w:r>
            <w:r>
              <w:t xml:space="preserve">Thangwe mafala yambalewa kuti, ''Aliyense omwe anikhulupila iye anzachita lini manyazi.'' </w:t>
            </w:r>
            <w:r>
              <w:rPr>
                <w:vertAlign w:val="superscript"/>
              </w:rPr>
              <w:t>12</w:t>
            </w:r>
            <w:r>
              <w:t xml:space="preserve">Thangwe palibe kusiyana pakati pa M'yuda na M'herene. Thangwe umweyo ni Mbuya wa Mbuya wensene, iye ngwakudala kuna wense omwe anichemera pa dzina lache. </w:t>
            </w:r>
            <w:r>
              <w:rPr>
                <w:vertAlign w:val="superscript"/>
              </w:rPr>
              <w:t>13</w:t>
            </w:r>
            <w:r>
              <w:t>Thangwe aliyense omwe anzachemera pa dzina la Mbuya amdzapulumusiwa.</w:t>
            </w:r>
            <w:r>
              <w:rPr>
                <w:vertAlign w:val="superscript"/>
              </w:rPr>
              <w:t>14</w:t>
            </w:r>
            <w:r>
              <w:t xml:space="preserve">Tsono iwowo amdzachemera tani pa iye omwe iwo akukhulupira lini? Tsono iwo amdzakhulupila tani mwa iye omwe akanati kumubva kale? Tsono iwo amdzabva tani pakusaya nyaku walalikira? </w:t>
            </w:r>
            <w:r>
              <w:rPr>
                <w:vertAlign w:val="superscript"/>
              </w:rPr>
              <w:t>15</w:t>
            </w:r>
            <w:r>
              <w:t>Tsono iwo adza lalikira tani, pokhapokha iwo atumiwe?_ Ninga momwe bzida nembiwa, ''Zabwino ninzayo zawale omwe ambalalika mafala yabwino!''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Agalatiya 1:6-10</w:t>
            </w:r>
          </w:p>
          <w:p>
            <w:r>
              <w:rPr>
                <w:vertAlign w:val="superscript"/>
              </w:rPr>
              <w:t>6</w:t>
            </w:r>
            <w:r>
              <w:t xml:space="preserve">Ndikudabwisika kuti mukupupsika kamangu kuchoka kuna iye ndiye adakuchemelani imwe na chisomo cha Khilistu. Ndikudabwisika kuti mukupupsikira ku uthenga bwakusiyana, </w:t>
            </w:r>
            <w:r>
              <w:rPr>
                <w:vertAlign w:val="superscript"/>
              </w:rPr>
              <w:t>7</w:t>
            </w:r>
            <w:r>
              <w:t>neye thangwe lakuti kuna uthenga bwinango, soma kuti kuna amuna winango ndiwo ambayambisa mabvuto na kupotoloza uthenga bwa Khilsitu.</w:t>
            </w:r>
            <w:r>
              <w:rPr>
                <w:vertAlign w:val="superscript"/>
              </w:rPr>
              <w:t>8</w:t>
            </w:r>
            <w:r>
              <w:t xml:space="preserve">Soma penu ndifepano pinango angero wakuchokera kuna kudzulu akukulalikirani uthenga bwakusiyana na ndimo tidakulalikirani, iye am'khala wa kutembelelewa. </w:t>
            </w:r>
            <w:r>
              <w:rPr>
                <w:vertAlign w:val="superscript"/>
              </w:rPr>
              <w:t>9</w:t>
            </w:r>
            <w:r>
              <w:t xml:space="preserve">Ninga ndimo tidalewa kale, tsapano ndikulewa pomwe, ''Penu winango amkulalikirani uthenga bwakusiyana na bomwe mudabutambira, iye am'khala wakutembelelewa.'' </w:t>
            </w:r>
            <w:r>
              <w:rPr>
                <w:vertAlign w:val="superscript"/>
              </w:rPr>
              <w:t>10</w:t>
            </w:r>
            <w:r>
              <w:t>Nakuti tsapano ndikunyang'ana kukondelewa kuna wanthu pinango Mulungu? Ndikunyang'ana kukomedwesa wanthu? Penu nimpitiliza kuyezera kukomedwesa wanthu, ndinelini nyabasa wa Khilisitu.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Agalatiya 2:6-10</w:t>
            </w:r>
          </w:p>
          <w:p>
            <w:r>
              <w:rPr>
                <w:vertAlign w:val="superscript"/>
              </w:rPr>
              <w:t>6</w:t>
            </w:r>
            <w:r>
              <w:t xml:space="preserve">Soma iwo wakuoneka kuti mbakufunikirai(chilichense ndicho anacho chilibe basa kuna ine, Mulungu ambatambiralini nkhope ya munthu)_iwo, ndikulewa, iye ndiye anioneka wakufunikira alibe kuthimizira chinthu kuna ine. </w:t>
            </w:r>
            <w:r>
              <w:rPr>
                <w:vertAlign w:val="superscript"/>
              </w:rPr>
              <w:t>7</w:t>
            </w:r>
            <w:r>
              <w:t xml:space="preserve">Pakunyang'anasisa, adaona kuti adaikha kuna ine uthenga bwabwino kuna ndiwo alibe kugwatiwa, ninga Petulo adaikhiliwa uthenga bwabwino kuna iwo ndiwo adagwatiwa. </w:t>
            </w:r>
            <w:r>
              <w:rPr>
                <w:vertAlign w:val="superscript"/>
              </w:rPr>
              <w:t>8</w:t>
            </w:r>
            <w:r>
              <w:t>Nakuti Mulungu, omwe adaphata basa kuna Petulo kumtuma kuna iwo wakugwatiwa, umweyo waphata pomwe basa kwa ine kundituma kuna wanthu wa Mitundu.</w:t>
            </w:r>
            <w:r>
              <w:rPr>
                <w:vertAlign w:val="superscript"/>
              </w:rPr>
              <w:t>9</w:t>
            </w:r>
            <w:r>
              <w:t xml:space="preserve">Pomwe Yakobo, Kefa, na Yohani, omwe adayeziwa ninga ma khoma, adazindikira chisomo ndicho chipasiwa kuna ine, adamupasa Banaba boko la madidi la chibvelano na ine. Iwo adatawiliza kuti ife tiyende kuna wamitundu na wakugwatiwa. </w:t>
            </w:r>
            <w:r>
              <w:rPr>
                <w:vertAlign w:val="superscript"/>
              </w:rPr>
              <w:t>10</w:t>
            </w:r>
            <w:r>
              <w:t>Iwo adakumbira pokhapo kuti tikumbuke anyakusauka, chinthu chokhacho chomwe ndidakulumiza kuchichita.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Agalatiya 3:15-25</w:t>
            </w:r>
          </w:p>
          <w:p>
            <w:r>
              <w:rPr>
                <w:vertAlign w:val="superscript"/>
              </w:rPr>
              <w:t>15</w:t>
            </w:r>
            <w:r>
              <w:t xml:space="preserve">Adzinza, lekani ine ndisewere ninga munthu. Munthu adakonziwa kuti kukhale na lamulo, palibe munthu ndiye aniyezera pinango kuthumizira. </w:t>
            </w:r>
            <w:r>
              <w:rPr>
                <w:vertAlign w:val="superscript"/>
              </w:rPr>
              <w:t>16</w:t>
            </w:r>
            <w:r>
              <w:t>Tsapano aya ni malonjezo yomwe yadaseweredwa kuna Abulahamu na mbewu yache. Iyo yalibe kulewa, ''kuna mbewu,'' yakuyenda kuna azinji, m'malomwache kuna m'bodzi, ''na mbewu yako,'' omwe ni khilistu.</w:t>
            </w:r>
            <w:r>
              <w:rPr>
                <w:vertAlign w:val="superscript"/>
              </w:rPr>
              <w:t>17</w:t>
            </w:r>
            <w:r>
              <w:t xml:space="preserve">Tsapano chomwe ine ningasewere ni ichi: Lamulo, lomwe lidaiyikiwa magole madzana manayi namakumi matatu yapitayo, lilibe kuti likhale laku ndendemera na pangano lakuikiwa kale na Mulungu, kuti likhale lonjezo. </w:t>
            </w:r>
            <w:r>
              <w:rPr>
                <w:vertAlign w:val="superscript"/>
              </w:rPr>
              <w:t>18</w:t>
            </w:r>
            <w:r>
              <w:t>Nakuti penu nyakupita manyumba anibwera na lamulo, ndiye kuti palibe pomwe kubwera na lonjezo. Soma Mulungu adapereka fovolo lonjezo kuna Abulahanu.</w:t>
            </w:r>
            <w:r>
              <w:rPr>
                <w:vertAlign w:val="superscript"/>
              </w:rPr>
              <w:t>19</w:t>
            </w:r>
            <w:r>
              <w:t xml:space="preserve">Chasala, nchiyani, nichakulinga cha lamulo? Bzida thumizirika thangwe labzakuphonya kufikizana mbewu ya Abulahamu idza bwera kuna omwe lonjezo lidawa konzewera. Lamulo lidakonzewera angero na m'manja mwa nkhopse. </w:t>
            </w:r>
            <w:r>
              <w:rPr>
                <w:vertAlign w:val="superscript"/>
              </w:rPr>
              <w:t>20</w:t>
            </w:r>
            <w:r>
              <w:t>Tsapano nkhopse mba zinji neye munthu m'bodzi. Soma Mulungu ni m'bodzi.</w:t>
            </w:r>
            <w:r>
              <w:rPr>
                <w:vertAlign w:val="superscript"/>
              </w:rPr>
              <w:t>21</w:t>
            </w:r>
            <w:r>
              <w:t xml:space="preserve">Apa lamulo likugazana nalonjezo la Mulungu? Mwachidziwire neye! Nakuti penu lamulo lidaperekiwa kuti lika pereke moyo, na chilungamo chikukonza kwera na lamulo. </w:t>
            </w:r>
            <w:r>
              <w:rPr>
                <w:vertAlign w:val="superscript"/>
              </w:rPr>
              <w:t>22</w:t>
            </w:r>
            <w:r>
              <w:t>Soma bzakunemba bzidatsekereza chili chense pansi pa tchimo soma kuti lonjezo na chikhulupiro mwa Yesu Khilistu chikaperekiwe kuna omwe akhulupira.</w:t>
            </w:r>
            <w:r>
              <w:rPr>
                <w:vertAlign w:val="superscript"/>
              </w:rPr>
              <w:t>23</w:t>
            </w:r>
            <w:r>
              <w:t xml:space="preserve">Tsapanochikhanati kubwera chikhulupiro, ife tikhadasungiwa pansi pa lamulo, tikhadafungiriwa kufikana chikhulupiro chidadzati tsudzula. </w:t>
            </w:r>
            <w:r>
              <w:rPr>
                <w:vertAlign w:val="superscript"/>
              </w:rPr>
              <w:t>24</w:t>
            </w:r>
            <w:r>
              <w:t xml:space="preserve">Tsono apa lamulo lidadzakhala phungu wathu kutifikisa kuna Khilistu, na ibzi ife tidakhala wa chilungamo na chikhulupiro. </w:t>
            </w:r>
            <w:r>
              <w:rPr>
                <w:vertAlign w:val="superscript"/>
              </w:rPr>
              <w:t>25</w:t>
            </w:r>
            <w:r>
              <w:t xml:space="preserve">Soma tsapano chikhulupiro chidabwera, ife tikhala lini pomwe na pansi pa phungu.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Agalatiya 4:1-7</w:t>
            </w:r>
          </w:p>
          <w:p>
            <w:r>
              <w:rPr>
                <w:vertAlign w:val="superscript"/>
              </w:rPr>
              <w:t>1</w:t>
            </w:r>
            <w:r>
              <w:t xml:space="preserve">Ine ndikulewa kuti wakupita manyumba, panthawe yomwe iye akhali mwana, akhalibe kusiyana na nyabasa, ngakhale iye akhali mwenekechilo wa bzinthu bzense. </w:t>
            </w:r>
            <w:r>
              <w:rPr>
                <w:vertAlign w:val="superscript"/>
              </w:rPr>
              <w:t>2</w:t>
            </w:r>
            <w:r>
              <w:t>Soma iye akhali pansi pa phungu na nyakutonga kufikana pansiku zomwe zidayikiwa na baba.</w:t>
            </w:r>
            <w:r>
              <w:rPr>
                <w:vertAlign w:val="superscript"/>
              </w:rPr>
              <w:t>3</w:t>
            </w:r>
            <w:r>
              <w:t xml:space="preserve">Tsono pomwe, pamene ife tikhali wana, ife tikhali anyabasa wakubvera miyambo ya dziko lansi. </w:t>
            </w:r>
            <w:r>
              <w:rPr>
                <w:vertAlign w:val="superscript"/>
              </w:rPr>
              <w:t>4</w:t>
            </w:r>
            <w:r>
              <w:t xml:space="preserve">Tsono pomwe nthawe idakwana, Mulungu adatumiza mwana wache, achibaliwa na mkazi, kubaliwa pansi pa lamulo </w:t>
            </w:r>
            <w:r>
              <w:rPr>
                <w:vertAlign w:val="superscript"/>
              </w:rPr>
              <w:t>5</w:t>
            </w:r>
            <w:r>
              <w:t>kuti iye atichoserebzense bza lamulo, kuti ife tikatambire mzimu wakukhala ninga mwana.</w:t>
            </w:r>
            <w:r>
              <w:rPr>
                <w:vertAlign w:val="superscript"/>
              </w:rPr>
              <w:t>6</w:t>
            </w:r>
            <w:r>
              <w:t xml:space="preserve">Na thangwe lakuti ndife wana, Mulungu adatumiza Mzimu wa Mwana wache m'mitima mwathu, omwe timbakuwa nao kuti, ''Abba, Baba.'' </w:t>
            </w:r>
            <w:r>
              <w:rPr>
                <w:vertAlign w:val="superscript"/>
              </w:rPr>
              <w:t>7</w:t>
            </w:r>
            <w:r>
              <w:t>Tsono ndimwe lini pomwe nyabasa, soma mwana, penu mwana, kinangoka imwe ndimwe wakupita manyumba kuna Mulungu.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Agalatiya 5:7-15</w:t>
            </w:r>
          </w:p>
          <w:p>
            <w:r>
              <w:rPr>
                <w:vertAlign w:val="superscript"/>
              </w:rPr>
              <w:t>7</w:t>
            </w:r>
            <w:r>
              <w:t xml:space="preserve">Imwe mudathamanga bzabwino. Mbani omwe adakuletsani imwe kuti musaye kubvera bzachadidi? </w:t>
            </w:r>
            <w:r>
              <w:rPr>
                <w:vertAlign w:val="superscript"/>
              </w:rPr>
              <w:t>8</w:t>
            </w:r>
            <w:r>
              <w:t>Kukopa kumweku kukuchokeralini kuna iye omwe adakuchemerani!</w:t>
            </w:r>
            <w:r>
              <w:rPr>
                <w:vertAlign w:val="superscript"/>
              </w:rPr>
              <w:t>9</w:t>
            </w:r>
            <w:r>
              <w:t xml:space="preserve">Chakufufumisa pang'ono chimbafufumisa mnsuwa wense. </w:t>
            </w:r>
            <w:r>
              <w:rPr>
                <w:vertAlign w:val="superscript"/>
              </w:rPr>
              <w:t>10</w:t>
            </w:r>
            <w:r>
              <w:t>Ine ndikukhulupilira imwe mwa Mbuya kuti mudzakhalalini nawo mtima winango wakukumbuka bzakusiyana. Soma iye omwe ankuzunzani imwe iye adzamva kuwawa pa tsiku lachiyeruzo, kulikwense komwe iye ali.</w:t>
            </w:r>
            <w:r>
              <w:rPr>
                <w:vertAlign w:val="superscript"/>
              </w:rPr>
              <w:t>11</w:t>
            </w:r>
            <w:r>
              <w:t xml:space="preserve">Adzinza, penu ine ninilalikira bza mgwatiwe, ine nidzazunzikiranyi? Nankhani yomweyi pomwepo nidzaipidwa na mtanda omwe umdzachosiwa. </w:t>
            </w:r>
            <w:r>
              <w:rPr>
                <w:vertAlign w:val="superscript"/>
              </w:rPr>
              <w:t>12</w:t>
            </w:r>
            <w:r>
              <w:t>Ninga iwo omwe adakugwesani imwe, ine ndikufuna iwo adzabzigwate okha!</w:t>
            </w:r>
            <w:r>
              <w:rPr>
                <w:vertAlign w:val="superscript"/>
              </w:rPr>
              <w:t>13</w:t>
            </w:r>
            <w:r>
              <w:t xml:space="preserve">Nakuti imwe adakuchemerani mwa ufulu, adzinza. Soma nampodi kuphatisa basa ufulu bwanu ninga chakuthandizira ku thupi; pinango, nachikondi chitirani winango. </w:t>
            </w:r>
            <w:r>
              <w:rPr>
                <w:vertAlign w:val="superscript"/>
              </w:rPr>
              <w:t>14</w:t>
            </w:r>
            <w:r>
              <w:t xml:space="preserve">Nakuti chilamulo chense chidakwanisiwa na mafala: "Umbakonde mwanzako ninga umbabzikondera iwepo wekha." </w:t>
            </w:r>
            <w:r>
              <w:rPr>
                <w:vertAlign w:val="superscript"/>
              </w:rPr>
              <w:t>15</w:t>
            </w:r>
            <w:r>
              <w:t>Soma penu munilumana na kudyana winango na mwanzache, nyang'anani kuti nampodi kudzongana winango na mwanzache.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Agalatiya 6:1-10</w:t>
            </w:r>
          </w:p>
          <w:p>
            <w:r>
              <w:rPr>
                <w:vertAlign w:val="superscript"/>
              </w:rPr>
              <w:t>1</w:t>
            </w:r>
            <w:r>
              <w:t xml:space="preserve">Adzinza, penu winango wa imwe aphatiwa nako kuphonya kwakuti, imwe omwe muna mzimu mumubweze na mzimu wakupfatsa. Nakubzi nyang'anisisa mwekkha, kuti imwe nampodi kuyeziwa. </w:t>
            </w:r>
            <w:r>
              <w:rPr>
                <w:vertAlign w:val="superscript"/>
              </w:rPr>
              <w:t>2</w:t>
            </w:r>
            <w:r>
              <w:t>Munyamulirane bza kutaza mwanzanu, kuti mukwanise malamulo ya Khilistu.</w:t>
            </w:r>
            <w:r>
              <w:rPr>
                <w:vertAlign w:val="superscript"/>
              </w:rPr>
              <w:t>3</w:t>
            </w:r>
            <w:r>
              <w:t xml:space="preserve">Soma penu winango anikumbuka ninga iye anachinthu pomwe iye alibe chinthu, iye ali kubzinamiza yekha. </w:t>
            </w:r>
            <w:r>
              <w:rPr>
                <w:vertAlign w:val="superscript"/>
              </w:rPr>
              <w:t>4</w:t>
            </w:r>
            <w:r>
              <w:t xml:space="preserve">Aliyense abziyeze yekha na basa lache, kinangoko iye adzabzikuza yekhayekha neye thangwe la winango. </w:t>
            </w:r>
            <w:r>
              <w:rPr>
                <w:vertAlign w:val="superscript"/>
              </w:rPr>
              <w:t>5</w:t>
            </w:r>
            <w:r>
              <w:t>Nakuti aliyense adzatakula mtolo wache.</w:t>
            </w:r>
            <w:r>
              <w:rPr>
                <w:vertAlign w:val="superscript"/>
              </w:rPr>
              <w:t>6</w:t>
            </w:r>
            <w:r>
              <w:t xml:space="preserve">Iye omwe ambaapfunzisa mafala akhale wakucheza bzinthu bza bwinino na omwe aniwa pfunzisa. </w:t>
            </w:r>
            <w:r>
              <w:rPr>
                <w:vertAlign w:val="superscript"/>
              </w:rPr>
              <w:t>7</w:t>
            </w:r>
            <w:r>
              <w:t xml:space="preserve">Nampodi kunyengeziwa. Mulungu ambanyoziwa lini, soma chomwe munthu wabzala, chomwecho iye adzanyamula. </w:t>
            </w:r>
            <w:r>
              <w:rPr>
                <w:vertAlign w:val="superscript"/>
              </w:rPr>
              <w:t>8</w:t>
            </w:r>
            <w:r>
              <w:t>Nakuti iye omwe abzala mbewu yache na thupi, na thupi adzatuta bzakungeka. Iye omwe abzala mbewu na Mzimu, na mzimu adzatutamoyo wakusaya kumala.</w:t>
            </w:r>
            <w:r>
              <w:rPr>
                <w:vertAlign w:val="superscript"/>
              </w:rPr>
              <w:t>9</w:t>
            </w:r>
            <w:r>
              <w:t xml:space="preserve">Tiyendeni tisamale nakuchita bza bwino ,nakuti pa nthawe yache ife tidzatuta bzakukolola, penu ife tini neta lini. </w:t>
            </w:r>
            <w:r>
              <w:rPr>
                <w:vertAlign w:val="superscript"/>
              </w:rPr>
              <w:t>10</w:t>
            </w:r>
            <w:r>
              <w:t>Penu ife tinichita ninga tina nthawe, tiyendeni tichitire wanthu wense bzakukoma, makamaka kuna wale omwe tinawo nyumba ibodzi mwa chikhulupilo.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Ayefeso 1:3-14</w:t>
            </w:r>
          </w:p>
          <w:p>
            <w:r>
              <w:rPr>
                <w:vertAlign w:val="superscript"/>
              </w:rPr>
              <w:t>3</w:t>
            </w:r>
            <w:r>
              <w:t xml:space="preserve">Tinitenda Mulungu na Baba wa Mbuya wathu Yesu Mkhirisitu, ule omwe adatipa ife mpfupo ya mzimu uliwense wakudzaulu muna Mkhirisitu. </w:t>
            </w:r>
            <w:r>
              <w:rPr>
                <w:vertAlign w:val="superscript"/>
              </w:rPr>
              <w:t>4</w:t>
            </w:r>
            <w:r>
              <w:t>Mulungu adatisankhula ifepano mwa iye kuchokera pakutoma pa dziko lapansi , kuti tikhale wakuchena moyo na wakusaya kuphonyeka pamaso pache mu chikondi.</w:t>
            </w:r>
            <w:r>
              <w:rPr>
                <w:vertAlign w:val="superscript"/>
              </w:rPr>
              <w:t>5</w:t>
            </w:r>
            <w:r>
              <w:t xml:space="preserve">Mulungu adatikonzeratu ifepano pakuwoneseriwa na wakuthumbudzulira winango kuchokera mu bukhu la Aefeso kumamaliziro kwache kwa msolo 1:4 paku ndendemera pomwe kuna ndime zishanu tenepo pambalewa telepayi, Mukufuniwa tidasankhuliwiratu na Mulungu. Pakuyambisa kukhala ninga wana kuchoka kuna Yesu mkhrisitu, malingana na kukoma moyo kwabwino mukufuna kwache. </w:t>
            </w:r>
            <w:r>
              <w:rPr>
                <w:vertAlign w:val="superscript"/>
              </w:rPr>
              <w:t>6</w:t>
            </w:r>
            <w:r>
              <w:t>Kufuwiwa kwathu kudachitisa kunamata kuna ulemerero bwa chifundo chache ndicho watipa fovolo mwa Ndiye ambamukonda.</w:t>
            </w:r>
            <w:r>
              <w:rPr>
                <w:vertAlign w:val="superscript"/>
              </w:rPr>
              <w:t>7</w:t>
            </w:r>
            <w:r>
              <w:t xml:space="preserve">Mwa Yesu Mkhrisitu tina chipulumuso thangwera mulopa wache na chikhululukiro cha bzakuphonya bzathu, malingana na kuwanda kwa chifundo chache. </w:t>
            </w:r>
            <w:r>
              <w:rPr>
                <w:vertAlign w:val="superscript"/>
              </w:rPr>
              <w:t>8</w:t>
            </w:r>
            <w:r>
              <w:t>Iye adawanzisa chifundo chache kuna ifepano na nzeru zense na kubvesesa.</w:t>
            </w:r>
            <w:r>
              <w:rPr>
                <w:vertAlign w:val="superscript"/>
              </w:rPr>
              <w:t>9</w:t>
            </w:r>
            <w:r>
              <w:t xml:space="preserve">Mulungu adatizindikirisa ifepano chinsinsi cha chifuniro chache, malingana na ndibzo bzakumukomera iye, na bzire pomwe adabziwonesera muna mkhrisitu, </w:t>
            </w:r>
            <w:r>
              <w:rPr>
                <w:vertAlign w:val="superscript"/>
              </w:rPr>
              <w:t>10</w:t>
            </w:r>
            <w:r>
              <w:t>na pamakonzedwe ya makhalidwe ya kukwana kwa nthawe , pakubweresa bzinthu bzense pabodzi, bzinthu bzense bzakudzaulu na pansi pano, pakunyang'aniriwa na m'bodzi, mwa Mkhrisitu.</w:t>
            </w:r>
            <w:r>
              <w:rPr>
                <w:vertAlign w:val="superscript"/>
              </w:rPr>
              <w:t>11</w:t>
            </w:r>
            <w:r>
              <w:t>Mulungu adatiikha ife ninga wakumunamata wache pala ife, omwe ndife wakutoma kukhulupirira mwa Mkhirisitu, tikakhale wakukhulupirira ulemerero bwache.</w:t>
            </w:r>
            <w:r>
              <w:rPr>
                <w:vertAlign w:val="superscript"/>
              </w:rPr>
              <w:t>12</w:t>
            </w:r>
            <w:r>
              <w:t xml:space="preserve">Mwa Mkhrisitu tidapasiwa chakusiiriwa, popeza tidakonzekeratu ninga mwa chikonzero cha iye wakuphata basa ninga mwa chakulinga cha chifuniro chache. </w:t>
            </w:r>
            <w:r>
              <w:rPr>
                <w:vertAlign w:val="superscript"/>
              </w:rPr>
              <w:t>13</w:t>
            </w:r>
            <w:r>
              <w:t xml:space="preserve">Mwa mkhrisitu, imwepo pomwe, mudabva mafala yachadidi, mafala ya chipulumuso chanu, mudakhulupilira mwa iye apo mudaikhiwa chilatizo na Mzimu Wakuchena wakulonjeziwa, mzimu wakuchenayo </w:t>
            </w:r>
            <w:r>
              <w:rPr>
                <w:vertAlign w:val="superscript"/>
              </w:rPr>
              <w:t>14</w:t>
            </w:r>
            <w:r>
              <w:t>ndiye chikole cha cholowa chathu mpakana chipulumuso cha bzinthu bzathu, kuna wakutenda ulemerero bwache.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Akolose 1:1-12</w:t>
            </w:r>
          </w:p>
          <w:p>
            <w:r>
              <w:rPr>
                <w:vertAlign w:val="superscript"/>
              </w:rPr>
              <w:t>1</w:t>
            </w:r>
            <w:r>
              <w:t xml:space="preserve">Paulo, mtumiki wa Khilistu Yesu kudzera mwa kufuna kwa Mulungu, Timoteyo m'dzinza wathu, </w:t>
            </w:r>
            <w:r>
              <w:rPr>
                <w:vertAlign w:val="superscript"/>
              </w:rPr>
              <w:t>2</w:t>
            </w:r>
            <w:r>
              <w:t xml:space="preserve">kuna wanthu waku chena wa Mulungu na m'bale wakukhulupilika mwa Khilistu omwe ali ku Akolose. Chisomo chikhale na imwe, na mtendere wakuchokera kuna Mulungu Baba wathu. </w:t>
            </w:r>
            <w:r>
              <w:rPr>
                <w:vertAlign w:val="superscript"/>
              </w:rPr>
              <w:t>3</w:t>
            </w:r>
            <w:r>
              <w:t>Ife tikupereka kutenda kuna Mulungu, Baba wa Mbuya wathu Yesu Khilistu, ife nthawe zense timku pemphererani imwe.</w:t>
            </w:r>
            <w:r>
              <w:rPr>
                <w:vertAlign w:val="superscript"/>
              </w:rPr>
              <w:t>4</w:t>
            </w:r>
            <w:r>
              <w:t xml:space="preserve">Ife tidabva bza chikhulupilo cha mwa Khilistu Yesu na chikondi chomwe imwe munacho kuna wanthu wense wakuchena wa Mulungu, </w:t>
            </w:r>
            <w:r>
              <w:rPr>
                <w:vertAlign w:val="superscript"/>
              </w:rPr>
              <w:t>5</w:t>
            </w:r>
            <w:r>
              <w:t xml:space="preserve">thangwe la chidikizo chomwe chakoyedwera imwe kudzaulu, cimene imwe mudabva mufala ya chadidi, ya uthenga bwa mafala bwino </w:t>
            </w:r>
            <w:r>
              <w:rPr>
                <w:vertAlign w:val="superscript"/>
              </w:rPr>
              <w:t>6</w:t>
            </w:r>
            <w:r>
              <w:t>chimene chidabwera kuna imwe. Chibodzi bodzi na njira imweyi uthenga bobu bwa mafala ya bwino yabala chipatso na iyo yakula pomwe padziko lense la pansi__ninga momwe bzikha chitikira pakati panu kuchokera nsiku yomwe imwe mudabva ibzi na kudziwa bza chisomo cha Mulungu mwa chadidi.</w:t>
            </w:r>
            <w:r>
              <w:rPr>
                <w:vertAlign w:val="superscript"/>
              </w:rPr>
              <w:t>7</w:t>
            </w:r>
            <w:r>
              <w:t xml:space="preserve">Aya ni mafala yabwino ninga yomwe imwe muda pfunza kuchokera kuna Epafala, nyabasa mwanzathu wakukondewa, omwe ni nyabasa wakukhulupilika wa Khilistu m'malo mwathu. </w:t>
            </w:r>
            <w:r>
              <w:rPr>
                <w:vertAlign w:val="superscript"/>
              </w:rPr>
              <w:t>8</w:t>
            </w:r>
            <w:r>
              <w:t>Epafala adakonza kudziwika kuna ife chikondi chanu kuna Mzimu.</w:t>
            </w:r>
            <w:r>
              <w:rPr>
                <w:vertAlign w:val="superscript"/>
              </w:rPr>
              <w:t>9</w:t>
            </w:r>
            <w:r>
              <w:t xml:space="preserve">Thangwe la chikondi chimwechi, kuchokera nsiku yomwe ife tidabva ibzi ife tilibe kuyimisiwa kukunamatirani imwe. Ife tikunamata kuti imwe mudzaziwe na chidziwiso cha kufuna kwache mu nzeru zense na mzimu wa chidziwiso, </w:t>
            </w:r>
            <w:r>
              <w:rPr>
                <w:vertAlign w:val="superscript"/>
              </w:rPr>
              <w:t>10</w:t>
            </w:r>
            <w:r>
              <w:t>kuti imwe muka fambe mubza kukoma bzomwe ni bza ulemerero bwa Mbuya na kumu komedwesa iye mwa njira iliyense: na kubala chipatso mu mabasa ya bwino yense na kukula mu nzeru ya Mulungu,</w:t>
            </w:r>
            <w:r>
              <w:rPr>
                <w:vertAlign w:val="superscript"/>
              </w:rPr>
              <w:t>11</w:t>
            </w:r>
            <w:r>
              <w:t xml:space="preserve">nakukhala wa kulimbisiwa mu mphamvuzense, kutengera mu ulemerero bwache, kuti imwe mukhale wakukula pachipirilo na kukoma mtima na kusekerera </w:t>
            </w:r>
            <w:r>
              <w:rPr>
                <w:vertAlign w:val="superscript"/>
              </w:rPr>
              <w:t>12</w:t>
            </w:r>
            <w:r>
              <w:t>nakupereka kutenda kuna Baba, omwe anikonza bzanu bzense kukwanisika kuti mukhale nakugawana na mbewu ya wanthu wakuchena wa Mulungu pa decha.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Akolose 1:13-23</w:t>
            </w:r>
          </w:p>
          <w:p>
            <w:r>
              <w:rPr>
                <w:vertAlign w:val="superscript"/>
              </w:rPr>
              <w:t>13</w:t>
            </w:r>
            <w:r>
              <w:t xml:space="preserve">Iye adati pulumusa ife kuchoka ku ulumuliro bwa mdima achitiyendesa ife ku ufumu bwa mwana wache waku kondeka, </w:t>
            </w:r>
            <w:r>
              <w:rPr>
                <w:vertAlign w:val="superscript"/>
              </w:rPr>
              <w:t>14</w:t>
            </w:r>
            <w:r>
              <w:t>mwa iye ife tapulumusiwa, nakukhululukiwa ku bzakuipa.</w:t>
            </w:r>
            <w:r>
              <w:rPr>
                <w:vertAlign w:val="superscript"/>
              </w:rPr>
              <w:t>15</w:t>
            </w:r>
            <w:r>
              <w:t xml:space="preserve">Iye ni chifaniziro cha Mulingu wakusaya kuoneka, mwana wache wakutoma pa bzaku lengiwa bzense. </w:t>
            </w:r>
            <w:r>
              <w:rPr>
                <w:vertAlign w:val="superscript"/>
              </w:rPr>
              <w:t>16</w:t>
            </w:r>
            <w:r>
              <w:t xml:space="preserve">Nakuti mwa iye bzinthu bzense bzida lengewa, bzomwe bzili kudzaulu na bzomwe bzili pa dziko lapansi, bzakuoneka na bzinthu bzakusaya kuoneka. Pinango mipando yaufumu pinango ufumu pinango ukulu pinango ulamuliro, bzinthu bzense bzida lengewa kudzera mwa iye na kwa iye. </w:t>
            </w:r>
            <w:r>
              <w:rPr>
                <w:vertAlign w:val="superscript"/>
              </w:rPr>
              <w:t>17</w:t>
            </w:r>
            <w:r>
              <w:t>Iye payekha ni wakutoma pa bzinthu bzense, ndipo mwa iye bzinthu bzense bzili pabodzi</w:t>
            </w:r>
            <w:r>
              <w:rPr>
                <w:vertAlign w:val="superscript"/>
              </w:rPr>
              <w:t>18</w:t>
            </w:r>
            <w:r>
              <w:t xml:space="preserve">Iye ni msolo wa thupi, tchalitchi. Iye ni wakutoma kubaliwa kuchokera kuna wakufa, tsono iye ali pa mbuto yakutoma pa bzinthu bzense. Nakuti </w:t>
            </w:r>
            <w:r>
              <w:rPr>
                <w:vertAlign w:val="superscript"/>
              </w:rPr>
              <w:t>19</w:t>
            </w:r>
            <w:r>
              <w:t xml:space="preserve">Mulungu bzidamukomera kukhala na iye chikudzala chense kukhala mwa Mwana, </w:t>
            </w:r>
            <w:r>
              <w:rPr>
                <w:vertAlign w:val="superscript"/>
              </w:rPr>
              <w:t>20</w:t>
            </w:r>
            <w:r>
              <w:t>na kudzera mwa Mwana kuyanjanisiwa bzinthu bzense mwa iye yekha, wakonza mtendere kudzera ku mulopa wache pa mtanda, pinango bzinthu bza dziko la pansi pinango bzinthu bza kudzaulu.</w:t>
            </w:r>
            <w:r>
              <w:rPr>
                <w:vertAlign w:val="superscript"/>
              </w:rPr>
              <w:t>21</w:t>
            </w:r>
            <w:r>
              <w:t xml:space="preserve">Kale kale imwe mukhali alendo na anyakuipa m'malingalilo na bzakuchita bzakuipa. </w:t>
            </w:r>
            <w:r>
              <w:rPr>
                <w:vertAlign w:val="superscript"/>
              </w:rPr>
              <w:t>22</w:t>
            </w:r>
            <w:r>
              <w:t xml:space="preserve">Soma tsopano iye waphatanisa imwe na thupi lache kudzera mu imfa kuti muoneke imwe wa wakuchena, wakusaya chilema, na wakusaya kugaziwa nacho pamaso pache, </w:t>
            </w:r>
            <w:r>
              <w:rPr>
                <w:vertAlign w:val="superscript"/>
              </w:rPr>
              <w:t>23</w:t>
            </w:r>
            <w:r>
              <w:t>penu imwe munikhaladi na chikhulupiro, wakukhazikika na kulimbika, neye kuchosewa kuchoka pa chidikizo cha mafala ya bwino yomwe imwe mudabva, yomwe yada lalikiwa kuna munthu aliyense walengewa pansi pa kudzaulu. Aya ni mafala yadidi yomwe ine, Paulo, ndakhalirira mtumiki.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Akolose 2:6-15</w:t>
            </w:r>
          </w:p>
          <w:p>
            <w:r>
              <w:rPr>
                <w:vertAlign w:val="superscript"/>
              </w:rPr>
              <w:t>6</w:t>
            </w:r>
            <w:r>
              <w:t xml:space="preserve">Tsono ninga momwe mudatambilira Khrisu Yesu Mbuya, mupitilize kukhala mwa iyeyo. </w:t>
            </w:r>
            <w:r>
              <w:rPr>
                <w:vertAlign w:val="superscript"/>
              </w:rPr>
              <w:t>7</w:t>
            </w:r>
            <w:r>
              <w:t>Mukhale wakukhazikika, na wakumangililika kuna iye, na waku khazikka m'chikhulupiro ninga momwe muda mpfunzisiwila, na kuwandisa na kupeereka kutenda.</w:t>
            </w:r>
            <w:r>
              <w:rPr>
                <w:vertAlign w:val="superscript"/>
              </w:rPr>
              <w:t>8</w:t>
            </w:r>
            <w:r>
              <w:t xml:space="preserve">Nyang'anisisani pala winango nampodi akutengeni kudzela mnzeru za wanthu na chinyengo, bzomwe bzimbadalila miyambo ya wanthu, na malingiliro ya wanthu wa dziko lapansi neye kuna Khristu. </w:t>
            </w:r>
            <w:r>
              <w:rPr>
                <w:vertAlign w:val="superscript"/>
              </w:rPr>
              <w:t>9</w:t>
            </w:r>
            <w:r>
              <w:t>Nakuti mwa iye chilichense chikhale chakudzala na thupi la moyo wakuchokera kuna Mulungu.</w:t>
            </w:r>
            <w:r>
              <w:rPr>
                <w:vertAlign w:val="superscript"/>
              </w:rPr>
              <w:t>10</w:t>
            </w:r>
            <w:r>
              <w:t xml:space="preserve">Nakuti ndimwe wakudzaliwa mwa iyeyo, iye ndiye msolo wa ukulu bwense na utongili. </w:t>
            </w:r>
            <w:r>
              <w:rPr>
                <w:vertAlign w:val="superscript"/>
              </w:rPr>
              <w:t>11</w:t>
            </w:r>
            <w:r>
              <w:t xml:space="preserve">Mwa iye imwepo pomwe mudagwatiwa pa kukhundula chikhalibwe chanu cha machimo neye kuti ni mgwatiwe wakuchitiwa na manja ya wanthu, soma ni mgwatiwe wakuchitiwa na Khristu. </w:t>
            </w:r>
            <w:r>
              <w:rPr>
                <w:vertAlign w:val="superscript"/>
              </w:rPr>
              <w:t>12</w:t>
            </w:r>
            <w:r>
              <w:t>Imwe muda fuchiliwa naye iye mu ubatizo, na iye kulamuka naye pabodzi mwa chikhulupiro m'mphamvu ya Mulungu, omwe adamulamukisa iye kuna kufa.</w:t>
            </w:r>
            <w:r>
              <w:rPr>
                <w:vertAlign w:val="superscript"/>
              </w:rPr>
              <w:t>13</w:t>
            </w:r>
            <w:r>
              <w:t xml:space="preserve">Nthawe yomwe imwe mukukhala wakufa mdzakuphonyeka na kusaya kugwatiwa kwa thupi lanu, iye adakupasani moyo pabodzi na iye ndipo ife adatikhululukira bzakuphonyeka bzathu bzense. </w:t>
            </w:r>
            <w:r>
              <w:rPr>
                <w:vertAlign w:val="superscript"/>
              </w:rPr>
              <w:t>14</w:t>
            </w:r>
            <w:r>
              <w:t xml:space="preserve">Iye adafudza bzakunembewa pabodzi na mfundo zache zomwe zikhali zakutigaza ife ndipo bzidaima kugazana nafe. Iye adatichosela nkukabzikhomela pa mtanda. </w:t>
            </w:r>
            <w:r>
              <w:rPr>
                <w:vertAlign w:val="superscript"/>
              </w:rPr>
              <w:t>15</w:t>
            </w:r>
            <w:r>
              <w:t>Iye adakhundula maukulu na mautongili adawawonesera padecha, nakupambana thangwe la mtanda.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Akolose 3:1-17</w:t>
            </w:r>
          </w:p>
          <w:p>
            <w:r>
              <w:rPr>
                <w:vertAlign w:val="superscript"/>
              </w:rPr>
              <w:t>1</w:t>
            </w:r>
            <w:r>
              <w:t xml:space="preserve">Penu ninga Mulungu adakumusani imwe mwa Khilistu, nyang'anani bzinthu bza kudzaulu, kumene kuna Khilistu adakhala wakulungama kuboko la Mulungu. </w:t>
            </w:r>
            <w:r>
              <w:rPr>
                <w:vertAlign w:val="superscript"/>
              </w:rPr>
              <w:t>2</w:t>
            </w:r>
            <w:r>
              <w:t xml:space="preserve">Kumbukani bzinthu bza kudzaulu, neye bzinthu bzapa dziko lapansi. </w:t>
            </w:r>
            <w:r>
              <w:rPr>
                <w:vertAlign w:val="superscript"/>
              </w:rPr>
              <w:t>3</w:t>
            </w:r>
            <w:r>
              <w:t xml:space="preserve">Nakuti imwe mudafa, na moyo wanu wabisala na Khilistu mwa Mulungu. </w:t>
            </w:r>
            <w:r>
              <w:rPr>
                <w:vertAlign w:val="superscript"/>
              </w:rPr>
              <w:t>4</w:t>
            </w:r>
            <w:r>
              <w:t>Panthawe yomwe Khilistu waoneka, omwe ni moyo wanu, kinangoko imwe mudzaoneka pomwe na iye mu ulemerero.</w:t>
            </w:r>
            <w:r>
              <w:rPr>
                <w:vertAlign w:val="superscript"/>
              </w:rPr>
              <w:t>5</w:t>
            </w:r>
            <w:r>
              <w:t xml:space="preserve">Bzife bziwalo bzanu, kinangoko, bziwalo bzomwe bzili bza dziko lapansi__ bza chigololo, bzakuipa, kukumbuka kwakuipa, naku sirira, na bzaku chita mafano. </w:t>
            </w:r>
            <w:r>
              <w:rPr>
                <w:vertAlign w:val="superscript"/>
              </w:rPr>
              <w:t>6</w:t>
            </w:r>
            <w:r>
              <w:t xml:space="preserve">Na bzinthu bzobzi bzini kuza kukali bwa Mulungu kuna wana wakusaya kubvera omwe alikubwera. </w:t>
            </w:r>
            <w:r>
              <w:rPr>
                <w:vertAlign w:val="superscript"/>
              </w:rPr>
              <w:t>7</w:t>
            </w:r>
            <w:r>
              <w:t xml:space="preserve">Mubzinthu bzobzi bzomwe imwe mukha famba kale panthawe yomwe imwe mukhana moyo mwa iwo. </w:t>
            </w:r>
            <w:r>
              <w:rPr>
                <w:vertAlign w:val="superscript"/>
              </w:rPr>
              <w:t>8</w:t>
            </w:r>
            <w:r>
              <w:t>Soma tsapano imwe mutaye bzinthu bzense__ bzaukali, bzaku wawisa mtima, kukhala na nsanje, mwano, na kusewera bzakunyansa bzakuchokera pa mulomo wanu.</w:t>
            </w:r>
            <w:r>
              <w:rPr>
                <w:vertAlign w:val="superscript"/>
              </w:rPr>
              <w:t>9</w:t>
            </w:r>
            <w:r>
              <w:t xml:space="preserve">Nampodi kumbanamizana winango na mwayache, nakuti mudachosa munthu wakalekale pabodzi na bzakuchita bzache, </w:t>
            </w:r>
            <w:r>
              <w:rPr>
                <w:vertAlign w:val="superscript"/>
              </w:rPr>
              <w:t>10</w:t>
            </w:r>
            <w:r>
              <w:t xml:space="preserve">napo mudabvala watsapano omwe akukonzeka mwatsapano kuti akhale nacho chidziwiso ninga mwa chifanizo cha iye omwe adamulenga iye, </w:t>
            </w:r>
            <w:r>
              <w:rPr>
                <w:vertAlign w:val="superscript"/>
              </w:rPr>
              <w:t>11</w:t>
            </w:r>
            <w:r>
              <w:t>pomwe palibe Mhelene na Myuda, mgwatiwe na kusaya kugwatiwa, wakuchemeriwa wakunja, Mskuti, nyabasa, mfulu, soma Khristu ndiye bzense kwabzense.</w:t>
            </w:r>
            <w:r>
              <w:rPr>
                <w:vertAlign w:val="superscript"/>
              </w:rPr>
              <w:t>12</w:t>
            </w:r>
            <w:r>
              <w:t xml:space="preserve">Thangwe lache, Mulungu adasakhula m'bodzi, wa chena na kudekwdwa, wakuyika mtima wa chifundo, wakunda, waumnthu, wabzichepesa, na wakuderekha. </w:t>
            </w:r>
            <w:r>
              <w:rPr>
                <w:vertAlign w:val="superscript"/>
              </w:rPr>
              <w:t>13</w:t>
            </w:r>
            <w:r>
              <w:t xml:space="preserve">Wakutawirizana na winango. Wakukhulu pirilana na winango. Penu winango ani dandaula kugazana na winango, mukhululukirane na njira yimweyi kuti Mbuya adakukhululukilani imwe. </w:t>
            </w:r>
            <w:r>
              <w:rPr>
                <w:vertAlign w:val="superscript"/>
              </w:rPr>
              <w:t>14</w:t>
            </w:r>
            <w:r>
              <w:t>Padzaulu pa bzinthu bzensebzi, mukhale na chikondi, chomwe chakumangilila mitima wense.</w:t>
            </w:r>
            <w:r>
              <w:rPr>
                <w:vertAlign w:val="superscript"/>
              </w:rPr>
              <w:t>15</w:t>
            </w:r>
            <w:r>
              <w:t xml:space="preserve">Lekani mtendere wa khilistu ulamulire mitima yanu, ni thanwe la mtendere umweyu omwe imwe mudachemeriwa mu thupi libodzi. Napo khalani wakutenda. </w:t>
            </w:r>
            <w:r>
              <w:rPr>
                <w:vertAlign w:val="superscript"/>
              </w:rPr>
              <w:t>16</w:t>
            </w:r>
            <w:r>
              <w:t xml:space="preserve">Lekani mafala ya Khilistu yakhale na kuwanda kwanu, kupfunzisa na kulangizana winango na mwanzache na nzeru zense, kuyimba masalimo, kuyimba bza kutenda, na nyimbo za uzimu na kutenda m'mitima yanu kuna Mulungu. </w:t>
            </w:r>
            <w:r>
              <w:rPr>
                <w:vertAlign w:val="superscript"/>
              </w:rPr>
              <w:t>17</w:t>
            </w:r>
            <w:r>
              <w:t>Chnthu chili chense chika chitika kuna imwe, mu mafala pinango bzakuchita, muchite bzense na dzina la Mbuya Yesu. Perekani kutenda kuna Mulungu Baba kudzera mwa iye.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Akolose 4:2-6</w:t>
            </w:r>
          </w:p>
          <w:p>
            <w:r>
              <w:rPr>
                <w:vertAlign w:val="superscript"/>
              </w:rPr>
              <w:t>2</w:t>
            </w:r>
            <w:r>
              <w:t xml:space="preserve">Pitilizani kulimbika pa kunamata, khalani wakudikila na kupereka kutenda, </w:t>
            </w:r>
            <w:r>
              <w:rPr>
                <w:vertAlign w:val="superscript"/>
              </w:rPr>
              <w:t>3</w:t>
            </w:r>
            <w:r>
              <w:t xml:space="preserve">namatirani pabodzi thangwe la ife, kuti Mulungu afungule msuwo wa mafala, kuti tisewere bzakubisika bza Khilistu, thangwe la bzobzi ndine wakumangiwa. </w:t>
            </w:r>
            <w:r>
              <w:rPr>
                <w:vertAlign w:val="superscript"/>
              </w:rPr>
              <w:t>4</w:t>
            </w:r>
            <w:r>
              <w:t>Namatani kuti ine ndikaonesiwe bwino, ninga momwe ine ndikufunira kusewera.</w:t>
            </w:r>
            <w:r>
              <w:rPr>
                <w:vertAlign w:val="superscript"/>
              </w:rPr>
              <w:t>5</w:t>
            </w:r>
            <w:r>
              <w:t xml:space="preserve">Fambani mwa nzeru na iwo wa kunja, kulumizani kuchitira nthawe ingamale. </w:t>
            </w:r>
            <w:r>
              <w:rPr>
                <w:vertAlign w:val="superscript"/>
              </w:rPr>
              <w:t>6</w:t>
            </w:r>
            <w:r>
              <w:t>Lekani mafala yanu khale ya chisomo nthawe zense. yalekeni yakhale yakukwana munyu, kuti imwe mukadziwe momwe imwe munga mutawirire munthu aliyense.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Aheberi 3:1-6</w:t>
            </w:r>
          </w:p>
          <w:p>
            <w:r>
              <w:rPr>
                <w:vertAlign w:val="superscript"/>
              </w:rPr>
              <w:t>1</w:t>
            </w:r>
            <w:r>
              <w:t xml:space="preserve">Nakuterepoyo, abale wakuchena mtima, mukutambirana nayo machemeredwe ya kudzaulu. Kumbukani bza Yesu , mtumwi na mkulu wa ansembe wa chitawiro chathu. </w:t>
            </w:r>
            <w:r>
              <w:rPr>
                <w:vertAlign w:val="superscript"/>
              </w:rPr>
              <w:t>2</w:t>
            </w:r>
            <w:r>
              <w:t xml:space="preserve">Iye akhali wakukhulupirika kuna Mulungu, omwe adamuikha, ninga Mose ndimo akhaliri wakukhulupirika mu bzensene mnyumba ya Mulungu. </w:t>
            </w:r>
            <w:r>
              <w:rPr>
                <w:vertAlign w:val="superscript"/>
              </w:rPr>
              <w:t>3</w:t>
            </w:r>
            <w:r>
              <w:t xml:space="preserve">Nakuti Yesu akhadatengiwa wakuthemera ulemerero bukulu kuposambo Mose, nakuti nyakumanga nyumba ambalemekeziwa kuposa nyumba chaiyoyo. </w:t>
            </w:r>
            <w:r>
              <w:rPr>
                <w:vertAlign w:val="superscript"/>
              </w:rPr>
              <w:t>4</w:t>
            </w:r>
            <w:r>
              <w:t>Nakuti nyumba iriyense ina omwe adaimanga, soma ambamanga bzensene ni Mulungu.</w:t>
            </w:r>
            <w:r>
              <w:rPr>
                <w:vertAlign w:val="superscript"/>
              </w:rPr>
              <w:t>5</w:t>
            </w:r>
            <w:r>
              <w:t xml:space="preserve">Nakuti Mose akhali nyabasa wakukhulupirika mnyumba yense ya Mulungu, nyakumbachitira umboni bza ndibzo bzimdzaseweriwa mtsogolo, </w:t>
            </w:r>
            <w:r>
              <w:rPr>
                <w:vertAlign w:val="superscript"/>
              </w:rPr>
              <w:t>6</w:t>
            </w:r>
            <w:r>
              <w:t>Soma mkhirisitu ngwakukhulupirika ninga Mwana omwe ngwakukoya nyumba yache ya Mulungu. Ndife nyumba yache penu tiniphatisa kulimbika mtima na kubzithemba kwa chidikirirocho.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Aheberi 4:12-16</w:t>
            </w:r>
          </w:p>
          <w:p>
            <w:r>
              <w:rPr>
                <w:vertAlign w:val="superscript"/>
              </w:rPr>
              <w:t>12</w:t>
            </w:r>
            <w:r>
              <w:t xml:space="preserve">Nakuti mafala ya Mulungu yana moyo ya kuchita chita na yakuthwa kuposa dipa lakuthwa kwense kwense. Yambapsonda ate kwakugawira moyo na mzimu, na mumfundo na mmafuta ya mmafupa, apo yambakwanisa kuzindikira bzakukumbuka na bzakulinga bza mtima. </w:t>
            </w:r>
            <w:r>
              <w:rPr>
                <w:vertAlign w:val="superscript"/>
              </w:rPr>
              <w:t>13</w:t>
            </w:r>
            <w:r>
              <w:t>Palibe chinthu chakuchita kulengiwa chimbabisala pamaso pa Mulungu, soma chirichense chiri padecha na pakuonekera pamaso ya ndiye timfunika kumbachita naye.</w:t>
            </w:r>
            <w:r>
              <w:rPr>
                <w:vertAlign w:val="superscript"/>
              </w:rPr>
              <w:t>14</w:t>
            </w:r>
            <w:r>
              <w:t xml:space="preserve">Nithangwerache, nakuti tinaye mkulu wa ansembe mkulutsa ndiye wapita mdzaulu, Yesu Mwana wa Mulungu, mbatiye tiphatisise chitawiro chathu. </w:t>
            </w:r>
            <w:r>
              <w:rPr>
                <w:vertAlign w:val="superscript"/>
              </w:rPr>
              <w:t>15</w:t>
            </w:r>
            <w:r>
              <w:t xml:space="preserve">Nakuti tiribe mkulu wansembe omwe angabve lini nsisi na bzakulefuka bzathu. Soma, tinaye omwe munjira zense wayezeriwa ninga ndimo tiriri, kupambula kuti alibe bzakuphonya. </w:t>
            </w:r>
            <w:r>
              <w:rPr>
                <w:vertAlign w:val="superscript"/>
              </w:rPr>
              <w:t>16</w:t>
            </w:r>
            <w:r>
              <w:t>Mbatiye tsono tiyende mwakulimbika mtima kukadera yachifumu yachifundo, kuti tikatambire nsisi na kugumana chifundo chakutithandiza munthawe ndiyo tasaya.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Aheberi 5:11-14</w:t>
            </w:r>
          </w:p>
          <w:p>
            <w:r>
              <w:rPr>
                <w:vertAlign w:val="superscript"/>
              </w:rPr>
              <w:t>11</w:t>
            </w:r>
            <w:r>
              <w:t>Tina bzizinji bzakulewa bza Yesu, soma m'bzakutinesa kufokotoza nakuti kubva kwanu kudagontha.</w:t>
            </w:r>
            <w:r>
              <w:rPr>
                <w:vertAlign w:val="superscript"/>
              </w:rPr>
              <w:t>12</w:t>
            </w:r>
            <w:r>
              <w:t xml:space="preserve">Nakuti napo nthawe zino mumfunika kukhala apfunzisi, mukufunika kuti winango akupfunzisenimbo bzakutoma bza chiyambidwe cha mafala ya Mulungu. Mukufunika mkaka sikuti chakudya chakulimba! </w:t>
            </w:r>
            <w:r>
              <w:rPr>
                <w:vertAlign w:val="superscript"/>
              </w:rPr>
              <w:t>13</w:t>
            </w:r>
            <w:r>
              <w:t xml:space="preserve">Nakuti aliyense wakutondo kumbamwa mkaka okha ali chizerewezi cha mafala ya chilungamo, thangwe akadali mwana mng'ono. </w:t>
            </w:r>
            <w:r>
              <w:rPr>
                <w:vertAlign w:val="superscript"/>
              </w:rPr>
              <w:t>14</w:t>
            </w:r>
            <w:r>
              <w:t>Soma chakudya chakulimba mcha wanthu akulu misinkhu. Awa ndiwo wale omwe thangwera kukula kwao adazoloweresa kubvesesa kuti asiyanise bzabwino na bzakuipa.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Aheberi 6:13-20</w:t>
            </w:r>
          </w:p>
          <w:p>
            <w:r>
              <w:rPr>
                <w:vertAlign w:val="superscript"/>
              </w:rPr>
              <w:t>13</w:t>
            </w:r>
            <w:r>
              <w:t xml:space="preserve">Thangwe ndipo Mulungu adalonjezana naye Abulahamu, adalumbirira pa iye yekha, nakuti angadalumbirira lini wina mkulumbo kuposa iye. </w:t>
            </w:r>
            <w:r>
              <w:rPr>
                <w:vertAlign w:val="superscript"/>
              </w:rPr>
              <w:t>14</w:t>
            </w:r>
            <w:r>
              <w:t xml:space="preserve">Iye adati, ''Nimdzakudalisa iwe na kukupa dzinza lizinjisa.'' </w:t>
            </w:r>
            <w:r>
              <w:rPr>
                <w:vertAlign w:val="superscript"/>
              </w:rPr>
              <w:t>15</w:t>
            </w:r>
            <w:r>
              <w:t>Munjira yoyi, Abulahamu adatambira ndibzo bzidalonjeziwa atadikhirira mwakupirira.</w:t>
            </w:r>
            <w:r>
              <w:rPr>
                <w:vertAlign w:val="superscript"/>
              </w:rPr>
              <w:t>16</w:t>
            </w:r>
            <w:r>
              <w:t xml:space="preserve">Nakuti wanthu ambalumbirira wina mkulu kuposa iwo. Pamapeto pa kupokana kwao, lumbiro limbamalizira kupherezera. </w:t>
            </w:r>
            <w:r>
              <w:rPr>
                <w:vertAlign w:val="superscript"/>
              </w:rPr>
              <w:t>17</w:t>
            </w:r>
            <w:r>
              <w:t xml:space="preserve">Pomwe Mulungu adaganiza kuonesa bwino bwino kuna wakupita wa lonjezano la kusaya kusinthika kwa chakulinga chache, adalijirikira na chilumbiro. </w:t>
            </w:r>
            <w:r>
              <w:rPr>
                <w:vertAlign w:val="superscript"/>
              </w:rPr>
              <w:t>18</w:t>
            </w:r>
            <w:r>
              <w:t>Iye adachita ichi kuti na bzinthu bziwiri bzakusaya kusinthika---bzomwe m'bzakusaya kukwanisika pala Mulungu kunama---ife, omwe tathawira kwinango, timdzakhala na chilimbikiso chikulu kuphatisisa chidikiriro chakuikhika pamaso pathu.</w:t>
            </w:r>
            <w:r>
              <w:rPr>
                <w:vertAlign w:val="superscript"/>
              </w:rPr>
              <w:t>19</w:t>
            </w:r>
            <w:r>
              <w:t xml:space="preserve">Tinacho ichi ninga chikhotcherero na chakumangira chakudalirika cha moyo, chilimbikiso chakupita mkati kati kutseri kwa chakumpsinkha, </w:t>
            </w:r>
            <w:r>
              <w:rPr>
                <w:vertAlign w:val="superscript"/>
              </w:rPr>
              <w:t>20</w:t>
            </w:r>
            <w:r>
              <w:t>ndiko Yesu, omwe adatoma kuyenda, wapita mwemo m'buto mwa ife. Iye wakhala mkulu wa ansembe wakunthawe yakusaya kumala ninga mwa dongosolo la Melikizedeke.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Petulo 1:1-12</w:t>
            </w:r>
          </w:p>
          <w:p>
            <w:r>
              <w:rPr>
                <w:vertAlign w:val="superscript"/>
              </w:rPr>
              <w:t>1</w:t>
            </w:r>
            <w:r>
              <w:t xml:space="preserve">Petulo, mtumiki wa Yesu Khilistu, kuna alendo wakumwazikila, omwe adasankhuliwa, ku Ponto, Galatiya, Kapadokiya, Asiya, na Bituniya. </w:t>
            </w:r>
            <w:r>
              <w:rPr>
                <w:vertAlign w:val="superscript"/>
              </w:rPr>
              <w:t>2</w:t>
            </w:r>
            <w:r>
              <w:t>Ninga momwe Mulungu Baba adakudziwani, kuchoka pakutoma mwa basa la chicheneso cha Mzimu, wakuchena, kuti mubvere nakutsukiwa na mulopa wa Yesu Mkhirisitu. Chisomo chikhale na imwe, na mtendere wanu uthumizilike.</w:t>
            </w:r>
            <w:r>
              <w:rPr>
                <w:vertAlign w:val="superscript"/>
              </w:rPr>
              <w:t>3</w:t>
            </w:r>
            <w:r>
              <w:t xml:space="preserve">Alemekiziwe Mulungu na Baba wa Mbuya wathu Yesu Khilistu! Ninga chifundo chache chikulu, iye adatibala mwa tsapano nkudikhira moyo pakumukisa Yesu Khilistu kuchoka kwa kufa. </w:t>
            </w:r>
            <w:r>
              <w:rPr>
                <w:vertAlign w:val="superscript"/>
              </w:rPr>
              <w:t>4</w:t>
            </w:r>
            <w:r>
              <w:t xml:space="preserve">Kuti tikatambile chuma ndicho chidzongeka lini, chini kuipisiwa lini, pinango kufota. Chomwe akukoyelani imwepo kudzaulu. </w:t>
            </w:r>
            <w:r>
              <w:rPr>
                <w:vertAlign w:val="superscript"/>
              </w:rPr>
              <w:t>5</w:t>
            </w:r>
            <w:r>
              <w:t>Imwe akukuyani namphabvu za Mulungu kudzera kuchikhulupiro na chipulumuso chomwe chidakonzewa kale kuonesewa pa nthawe yakumaliziro.</w:t>
            </w:r>
            <w:r>
              <w:rPr>
                <w:vertAlign w:val="superscript"/>
              </w:rPr>
              <w:t>6</w:t>
            </w:r>
            <w:r>
              <w:t xml:space="preserve">Mubzimwebzi mukomedwe kwenekwene, neye kuti tsapano, kuna kanthawe kang'onong'ono, imwepo munibva bzakuwawa m'mayezero yakusiyana siyana. </w:t>
            </w:r>
            <w:r>
              <w:rPr>
                <w:vertAlign w:val="superscript"/>
              </w:rPr>
              <w:t>7</w:t>
            </w:r>
            <w:r>
              <w:t>Mayezeroya yanifika na chakulinga cha chikhulupiliro chanu, chomwe ni chakuumira kuposa golide omwe ambamala, ngakhale kuti ambayengiwa na moto. Ibzi bzidzachitika kuti chikhulupiliro chanu chikaoneke kuti ni cha chaicho kuti mudzatambire kutenda, ulemelero, na ulemu pomwe Yesu Khilisitu amdzaoneka.</w:t>
            </w:r>
            <w:r>
              <w:rPr>
                <w:vertAlign w:val="superscript"/>
              </w:rPr>
              <w:t>8</w:t>
            </w:r>
            <w:r>
              <w:t xml:space="preserve">Imwe mulibe kumuona iye, soma mumbamukonda iye. Imwe mukumuona lini iye lero, soma mumbamu khulupilira iye napo mumbadekedwa na chimwemwe chikulu na chakusaya kuleweka na ulemerelo. </w:t>
            </w:r>
            <w:r>
              <w:rPr>
                <w:vertAlign w:val="superscript"/>
              </w:rPr>
              <w:t>9</w:t>
            </w:r>
            <w:r>
              <w:t xml:space="preserve">Imwe tsapano mukutambiriratu mwekha chakulinga cha chikhulupiliro chanu, ndicho chipulumuso cha moyo wanu. </w:t>
            </w:r>
            <w:r>
              <w:rPr>
                <w:vertAlign w:val="superscript"/>
              </w:rPr>
              <w:t>10</w:t>
            </w:r>
            <w:r>
              <w:t>Kulewa bza chipululumuso, aneneri omwe adasewera bza mwayi ndiwo udabwera kuna imwe, adafunisisa kunyang'ana bza chipulumusocho bwinobwino,</w:t>
            </w:r>
            <w:r>
              <w:rPr>
                <w:vertAlign w:val="superscript"/>
              </w:rPr>
              <w:t>11</w:t>
            </w:r>
            <w:r>
              <w:t xml:space="preserve">kufuna kudziwa bza munthu uponi pinango nthawe ya Mzimu wa Mkhiristu wakhala kuna iwo omwe ambalewera bza kubonera kwa Mkhilistu na ulemelero ndibo amdzakhala nabo. </w:t>
            </w:r>
            <w:r>
              <w:rPr>
                <w:vertAlign w:val="superscript"/>
              </w:rPr>
              <w:t>12</w:t>
            </w:r>
            <w:r>
              <w:t>Bzidazimbuliwa kuna iwo kuti akhatumikira lini okha, soma imwe, pamene iwo adasewera bza bzinthu bzomwe imwe mudauziwa tsapano kuchoka kuna iwo omwe ambalalika mafala yabwino kuna imwe mwa mphamvu ya Mzimu Wakuchena wakutumiwa kuchoka kudzaulu_ bzinthu bzomwe angero ambafunisisa kuwonambo bzikuchitika.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Petulo 1:13-25</w:t>
            </w:r>
          </w:p>
          <w:p>
            <w:r>
              <w:rPr>
                <w:vertAlign w:val="superscript"/>
              </w:rPr>
              <w:t>13</w:t>
            </w:r>
            <w:r>
              <w:t xml:space="preserve">Thangwe lache konzani bzakukumbuka bzanu. Khalani kulambiza. Ikhani chizindikiro chanu kwakumaliratu ku chifundo chomwe chidzapasiwe kuna imwe pomweYesu Mkhirisitu amdzaoneka. </w:t>
            </w:r>
            <w:r>
              <w:rPr>
                <w:vertAlign w:val="superscript"/>
              </w:rPr>
              <w:t>14</w:t>
            </w:r>
            <w:r>
              <w:t>Ninga wana wakubvera, nampodi kutewera bzilakolako bzakuipa bzomwe mukhanabzo pome mukhali anyakusaya kudziwa.</w:t>
            </w:r>
            <w:r>
              <w:rPr>
                <w:vertAlign w:val="superscript"/>
              </w:rPr>
              <w:t>15</w:t>
            </w:r>
            <w:r>
              <w:t xml:space="preserve">Soma nakuti omwe adakuchemeraniyo ngwakuchena, imwembo, pomwe, khalani wakuchena mu bzakuchita bzanu bzense. </w:t>
            </w:r>
            <w:r>
              <w:rPr>
                <w:vertAlign w:val="superscript"/>
              </w:rPr>
              <w:t>16</w:t>
            </w:r>
            <w:r>
              <w:t xml:space="preserve">Thangwera kwanembiwa, ''Khalanimbo wakuchena, thangwe ine ndine wakuchena.'' </w:t>
            </w:r>
            <w:r>
              <w:rPr>
                <w:vertAlign w:val="superscript"/>
              </w:rPr>
              <w:t>17</w:t>
            </w:r>
            <w:r>
              <w:t>Nakuti penu imwe mumbachemera ''Baba'' iye omwe ambayeluza basa la munthu aliyense, bzikhaliseni mwekha wa mantha pa nthawe yanu yomwe ndimwe alendo kuno.</w:t>
            </w:r>
            <w:r>
              <w:rPr>
                <w:vertAlign w:val="superscript"/>
              </w:rPr>
              <w:t>18</w:t>
            </w:r>
            <w:r>
              <w:t xml:space="preserve">Tsono imwe mudziwe kuti mulibe kuomboledwa na bzinthu bzomwe bzimbadzongeka ninga siliva pinango golide kuchoka kuchikhalidwe chanu cha pezipezi ndicho mudatambira kuna abereki wanu, </w:t>
            </w:r>
            <w:r>
              <w:rPr>
                <w:vertAlign w:val="superscript"/>
              </w:rPr>
              <w:t>19</w:t>
            </w:r>
            <w:r>
              <w:t>soma na mulopa wa dipo la patali wa Mkhilistu, ninga mwana wa bira wakusaya banga pinango kupunduka.</w:t>
            </w:r>
            <w:r>
              <w:rPr>
                <w:vertAlign w:val="superscript"/>
              </w:rPr>
              <w:t>20</w:t>
            </w:r>
            <w:r>
              <w:t xml:space="preserve">Mkhirisitu adasankhuliwa likanati kukonzewa dziko lapansi, soma tsapano iye waonesewa kwa imwe pa nthawe ino yakumaliza. </w:t>
            </w:r>
            <w:r>
              <w:rPr>
                <w:vertAlign w:val="superscript"/>
              </w:rPr>
              <w:t>21</w:t>
            </w:r>
            <w:r>
              <w:t>Kudzera mwa iye mumbakhulupilira Mulungu, omwe adamulamusa iye kuna wa kufa achimupasa iye ulemelero, tsono kuti chikhulupiliro na chidikizo chanu chili kuna Mulungu.</w:t>
            </w:r>
            <w:r>
              <w:rPr>
                <w:vertAlign w:val="superscript"/>
              </w:rPr>
              <w:t>22</w:t>
            </w:r>
            <w:r>
              <w:t xml:space="preserve">Mumbachenesa miyoyo yanu pakubvera chadidi. Ibzi bzikhali telepo thangwe chikondi cha chadidi cha abale; ndiye mukondane winango na mwayache kuchokera pansi pa mtima. ( Mabukhu inango yakalekale yadanemba kuti, mungakonze mzimu wanu kukhala wadidi pa kuteweza kuchita bza chadidi kudzera kuna Mzimu Wakuchena). </w:t>
            </w:r>
            <w:r>
              <w:rPr>
                <w:vertAlign w:val="superscript"/>
              </w:rPr>
              <w:t>23</w:t>
            </w:r>
            <w:r>
              <w:t>Pakuti imwe mwabaliwa pomwe, neye kuti na mbewu ndiyo imbadzongeka, soma ndiyo imbadzongeka lini, kudzera mu mafala ya Mulungu yomwe ngakukhalisa.</w:t>
            </w:r>
            <w:r>
              <w:rPr>
                <w:vertAlign w:val="superscript"/>
              </w:rPr>
              <w:t>24</w:t>
            </w:r>
            <w:r>
              <w:t xml:space="preserve">Nakuti, ''Thupi lense liri ninga uswa, apo ulemelero bwache buli ninga dzuluwa lakuthengo la uswa Uswa bumbafota na duwa limbathothoka, </w:t>
            </w:r>
            <w:r>
              <w:rPr>
                <w:vertAlign w:val="superscript"/>
              </w:rPr>
              <w:t>25</w:t>
            </w:r>
            <w:r>
              <w:t>soma mafala ya Mbuya yambakhala nthawe zense.'' Mafala aya ni uthenga bomwe tidalalika kuna imwe.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Petulo 2:1-12</w:t>
            </w:r>
          </w:p>
          <w:p>
            <w:r>
              <w:rPr>
                <w:vertAlign w:val="superscript"/>
              </w:rPr>
              <w:t>1</w:t>
            </w:r>
            <w:r>
              <w:t xml:space="preserve">Mthangwe lache tayani bzakuipa bzense, bzachinyengo bzense, madumwa, na njiru, kuipidwa, na kusinjilila kuli kwense. </w:t>
            </w:r>
            <w:r>
              <w:rPr>
                <w:vertAlign w:val="superscript"/>
              </w:rPr>
              <w:t>2</w:t>
            </w:r>
            <w:r>
              <w:t xml:space="preserve">Ninga wana wakubaliwa kumene, mumbakhumbire mkaka wa uzimu, kuti kudzera momwemo imwe mukakule mchipulumuso, </w:t>
            </w:r>
            <w:r>
              <w:rPr>
                <w:vertAlign w:val="superscript"/>
              </w:rPr>
              <w:t>3</w:t>
            </w:r>
            <w:r>
              <w:t>penu imwe mwalawidzadi kuti Mbuya ngwachifundo.</w:t>
            </w:r>
            <w:r>
              <w:rPr>
                <w:vertAlign w:val="superscript"/>
              </w:rPr>
              <w:t>4</w:t>
            </w:r>
            <w:r>
              <w:t xml:space="preserve">Bwerani kuna iye omwe ni mwala wamoyo omwe udalambiwa na wanthu , soma iwo ukhali wakusankhuliwa na Mulungu ninga wakufunikira na iye. </w:t>
            </w:r>
            <w:r>
              <w:rPr>
                <w:vertAlign w:val="superscript"/>
              </w:rPr>
              <w:t>5</w:t>
            </w:r>
            <w:r>
              <w:t>Imwepo pomwe muli ninga minyala ya moyo yomwe mukumangiwa kukhala nyumba ya uzimu kuti mukakhale ansembe wakuchena mtima omwe akakuperekeni nsembe zauzimu zakubvumiziwa na Mulungu kudzera mwa Yesu Mkhiristu.</w:t>
            </w:r>
            <w:r>
              <w:rPr>
                <w:vertAlign w:val="superscript"/>
              </w:rPr>
              <w:t>6</w:t>
            </w:r>
            <w:r>
              <w:t>Bzakunemba bzikulewa ibzi: ''Onani, ine ndayika mwala wakufunikira mu Ziyoni, wakusankhulika na kuumira. Aliyense wakhulupilira mwa iye amdzachita lini manyazi.''</w:t>
            </w:r>
            <w:r>
              <w:rPr>
                <w:vertAlign w:val="superscript"/>
              </w:rPr>
              <w:t>7</w:t>
            </w:r>
            <w:r>
              <w:t xml:space="preserve">Tsono kuumira, kuna imwe, omwe mukukhulupilira. Soma kuna wale omwe ambakhulupira lini, ''Mwala omwe misili adaulamba, ndiwo udadzasandulika kukhala wapakufunika,'' </w:t>
            </w:r>
            <w:r>
              <w:rPr>
                <w:vertAlign w:val="superscript"/>
              </w:rPr>
              <w:t>8</w:t>
            </w:r>
            <w:r>
              <w:t>apo, "Mwala wakukhukhumudwisa na thathwe lomwe limdzachitisa iwo kuti agwe.'' Iwo akukhukhumudwa thangwe iwo akubvera lini mafala_ yomwe ni iwo adasankhuliwa nayo kuchita.</w:t>
            </w:r>
            <w:r>
              <w:rPr>
                <w:vertAlign w:val="superscript"/>
              </w:rPr>
              <w:t>9</w:t>
            </w:r>
            <w:r>
              <w:t xml:space="preserve">Soma imwe ndimwe wanthu wakusankhuliwa, wamsembe wachifumu, dzinza lakupambulika, wanthu wache chaiwo wa Mulungu, mudasankhuliwa kuti mukalalike bzakupitilira bza iye omwe adakuchemerani kuti imwe mubule mumdima na kupita mkuchena kwache kwakudabwisa. </w:t>
            </w:r>
            <w:r>
              <w:rPr>
                <w:vertAlign w:val="superscript"/>
              </w:rPr>
              <w:t>10</w:t>
            </w:r>
            <w:r>
              <w:t>Kale mukhali lini wanthu wache, soma tsapano ndimwe wanthu wa Mulungu. Imwe mukhalibe kutambira chifundo, soma tsapano imwe mwatambira chifundo.</w:t>
            </w:r>
            <w:r>
              <w:rPr>
                <w:vertAlign w:val="superscript"/>
              </w:rPr>
              <w:t>11</w:t>
            </w:r>
            <w:r>
              <w:t xml:space="preserve">Wakukondewa, ine ndikukudandaulirani ninga alendo tchenkhani bzilakolako bza bzakuipa, bzomwe bzimbachita nkhondo na moyo wanu. </w:t>
            </w:r>
            <w:r>
              <w:rPr>
                <w:vertAlign w:val="superscript"/>
              </w:rPr>
              <w:t>12</w:t>
            </w:r>
            <w:r>
              <w:t>Khalidwe lanu pakati pa wanthu Wachikunja likhale lakulemekezeka, kuti podiya akusinjilireni kuti bzakuchita bzanu mbzakuipa, iwo ambaona lini mabasa yanu yadidi apo kuti adzalemekeze Mulungu pa nsiku yomwe iye adzaoneka.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Petulo 2:13-25</w:t>
            </w:r>
          </w:p>
          <w:p>
            <w:r>
              <w:rPr>
                <w:vertAlign w:val="superscript"/>
              </w:rPr>
              <w:t>13</w:t>
            </w:r>
            <w:r>
              <w:t xml:space="preserve">Gonjerani mautongi yense ya wanthu thangwera Mbuya. Perekani ulemu kuna mafumu ninga makulu </w:t>
            </w:r>
            <w:r>
              <w:rPr>
                <w:vertAlign w:val="superscript"/>
              </w:rPr>
              <w:t>14</w:t>
            </w:r>
            <w:r>
              <w:t xml:space="preserve">na akuluakulu pomwe, omwe atumiwa na mfumu kuti alange wense omwe anichita bzakuipa na kuyamikira wense omwe achita bzadidi. </w:t>
            </w:r>
            <w:r>
              <w:rPr>
                <w:vertAlign w:val="superscript"/>
              </w:rPr>
              <w:t>15</w:t>
            </w:r>
            <w:r>
              <w:t xml:space="preserve">Thangwe ndibzo Mulungu akufuna, kuti nakuchita bzadidi muwakhazike zii anyakusewera mwakusaya kudziwa na wanthu wakupusa. </w:t>
            </w:r>
            <w:r>
              <w:rPr>
                <w:vertAlign w:val="superscript"/>
              </w:rPr>
              <w:t>16</w:t>
            </w:r>
            <w:r>
              <w:t xml:space="preserve">Mukhale ninga wanthu mfulu, soma nampodi kuphatisa ufulu bwanu ninga chakumpsinkhira bzakuipa, soma mukhale ninga atumiki wa Mulungu. </w:t>
            </w:r>
            <w:r>
              <w:rPr>
                <w:vertAlign w:val="superscript"/>
              </w:rPr>
              <w:t>17</w:t>
            </w:r>
            <w:r>
              <w:t>Chitilani ulemu wanthu wense. Kondani abale wakukhulupira. Gopani Mulungu. Apo Chitirani ulemu mfumu.</w:t>
            </w:r>
            <w:r>
              <w:rPr>
                <w:vertAlign w:val="superscript"/>
              </w:rPr>
              <w:t>18</w:t>
            </w:r>
            <w:r>
              <w:t xml:space="preserve">Anyabasa imwe, gonjerani mabwana yanu na kuwachitira ulemu bwense. Neye kuti kuna iwo okha omwe ni adindo na wakubvera bzinthu, soma pomwe kuna iwo omwe ni anyakuipa. </w:t>
            </w:r>
            <w:r>
              <w:rPr>
                <w:vertAlign w:val="superscript"/>
              </w:rPr>
              <w:t>19</w:t>
            </w:r>
            <w:r>
              <w:t xml:space="preserve">Thangwe ni chinthu chakukoma ninga, thangwe iye akudziwa kuti Mulungu alipo, munthu ambapirira kuwawa bzomwe bzikumuthema lini, . </w:t>
            </w:r>
            <w:r>
              <w:rPr>
                <w:vertAlign w:val="superscript"/>
              </w:rPr>
              <w:t>20</w:t>
            </w:r>
            <w:r>
              <w:t>Thangwe ni mpfupo yanyi ndiyo iripo mungaphonya imwepo kinangoka mkupirira pomwe mukuwawidwa ndimwe? Soma penu imwe mwachita bwino apo kunangoko mkumbabonera pomwe mukulangiwa, ichi mchakuthemera kuthembiwa nacho kuchoka kuna Mulungu.</w:t>
            </w:r>
            <w:r>
              <w:rPr>
                <w:vertAlign w:val="superscript"/>
              </w:rPr>
              <w:t>21</w:t>
            </w:r>
            <w:r>
              <w:t xml:space="preserve">Thangwe mudachemelewa kudzachita bzobzi, thangwe Mkhiristu adabva bzakuwawa thangwe la imwe. Iye adakusiyirani chiyezezo kuti imwe mutewere nzayo zache. </w:t>
            </w:r>
            <w:r>
              <w:rPr>
                <w:vertAlign w:val="superscript"/>
              </w:rPr>
              <w:t>22</w:t>
            </w:r>
            <w:r>
              <w:t xml:space="preserve">''Iye alibe kuchita chakuphonya, pinango kugumanika na chinyengo pakamwa pache.'' </w:t>
            </w:r>
            <w:r>
              <w:rPr>
                <w:vertAlign w:val="superscript"/>
              </w:rPr>
              <w:t>23</w:t>
            </w:r>
            <w:r>
              <w:t>Pomwe wanthu akhamuchita makiriyado, iye alibe kuwabwezera makiriyado. Pomwe iye adabva bzakuwawa, alibe kuwagopsa, m'malo mwache adabzipereka yekha kuna iye omwe ambayeruza mwakulungama.</w:t>
            </w:r>
            <w:r>
              <w:rPr>
                <w:vertAlign w:val="superscript"/>
              </w:rPr>
              <w:t>24</w:t>
            </w:r>
            <w:r>
              <w:t xml:space="preserve">Iye mwenekachiro adatakula bzakuphonya bzathu mthupi mwache pa muti kuti ife tikafe ku bzakuipa na kukhala na moyo pa kuteweza chilungamo. Na bzilonda bzache imwe mwalimbisiwa. </w:t>
            </w:r>
            <w:r>
              <w:rPr>
                <w:vertAlign w:val="superscript"/>
              </w:rPr>
              <w:t>25</w:t>
            </w:r>
            <w:r>
              <w:t>Thangwe mukhali ninga mabira yakutaika, soma tsapano mwabwerera kuna m'busa na wakunyang'anira miyoyo yanu.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Yohani 4:1-6</w:t>
            </w:r>
          </w:p>
          <w:p>
            <w:r>
              <w:rPr>
                <w:vertAlign w:val="superscript"/>
              </w:rPr>
              <w:t>1</w:t>
            </w:r>
            <w:r>
              <w:t xml:space="preserve">Wakukondeka, nampodi kutondo kukhulupirira mzimu uliwense. Mmalo mwache, iyezereni mizimuyo kuti muzindikire kuti njakuchokadi kuna Mulungu, thangwe aneneri azinji wakunama ayenda mdzikomu. </w:t>
            </w:r>
            <w:r>
              <w:rPr>
                <w:vertAlign w:val="superscript"/>
              </w:rPr>
              <w:t>2</w:t>
            </w:r>
            <w:r>
              <w:t xml:space="preserve">Na ichi mumdzadziwa Mzimu wa Mulungu---mzimu uliwense ndiwo umbatawiriza kuti Yesu Mkhirisitu wabwera kuthupi ngwakuchoka kuna Mulungu umweyo, </w:t>
            </w:r>
            <w:r>
              <w:rPr>
                <w:vertAlign w:val="superscript"/>
              </w:rPr>
              <w:t>3</w:t>
            </w:r>
            <w:r>
              <w:t>apo mzimu uliwense ndiwo umbatawiriza lini Yesu ngwakuchokera lini kuna Mulungu. Uyu ni mzimu wakuwengana na Mkhirisitu, omwe mwakhala mukubva ukubwera, apo tsapano wafika kale mdzikomu.</w:t>
            </w:r>
            <w:r>
              <w:rPr>
                <w:vertAlign w:val="superscript"/>
              </w:rPr>
              <w:t>4</w:t>
            </w:r>
            <w:r>
              <w:t xml:space="preserve">Ndimwe wakuchoka kuna Mulungu, wanamwe, apo mwagonjesa iwo, thangwe omwe uli mwa imwepo ngukulumbo kuposa omwe uli mdziko lapansi. </w:t>
            </w:r>
            <w:r>
              <w:rPr>
                <w:vertAlign w:val="superscript"/>
              </w:rPr>
              <w:t>5</w:t>
            </w:r>
            <w:r>
              <w:t xml:space="preserve">Iyo njakuchokera mdziko lapansi; mthangwerache bzomwe imbalewa mpsakuchokerambo ku dziko lapansi. apo dziko lapansi limbayitetekera. </w:t>
            </w:r>
            <w:r>
              <w:rPr>
                <w:vertAlign w:val="superscript"/>
              </w:rPr>
              <w:t>6</w:t>
            </w:r>
            <w:r>
              <w:t>Ndife wakuchoka kuna Mulungu. Aliyense wakumdziwa Mulungu ambatetekera ife. Iye omwe ngwakuchokera lini kuna Mulungu ambatitetekera lini ife. Na ichi timbazindikira mzimu wa chadidi na mzimu wa chisochereso.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Yohani 4:7-21</w:t>
            </w:r>
          </w:p>
          <w:p>
            <w:r>
              <w:rPr>
                <w:vertAlign w:val="superscript"/>
              </w:rPr>
              <w:t>7</w:t>
            </w:r>
            <w:r>
              <w:t xml:space="preserve">Wakukondeka, mbatiye tikondane wina na mwayache, thangwe chikondi chimbachokera kuna Mulungu, apo aliyense wakukonda ngwakuchoka kuna Mulungu apo iye ambadziwa Mulungu. </w:t>
            </w:r>
            <w:r>
              <w:rPr>
                <w:vertAlign w:val="superscript"/>
              </w:rPr>
              <w:t>8</w:t>
            </w:r>
            <w:r>
              <w:t>Munthu wakusaya kukonda ambadziwa lini Mulungu, thangwe Mulungu ndiye chikondi.</w:t>
            </w:r>
            <w:r>
              <w:rPr>
                <w:vertAlign w:val="superscript"/>
              </w:rPr>
              <w:t>9</w:t>
            </w:r>
            <w:r>
              <w:t xml:space="preserve">Thangwera ichi chikondi cha Mulungu chidaonekera pa ife, kuti Mulungu adatuma Mwanache yekhayo mdziko lapansi kuti tikakhale na moyo thangwera iye. </w:t>
            </w:r>
            <w:r>
              <w:rPr>
                <w:vertAlign w:val="superscript"/>
              </w:rPr>
              <w:t>10</w:t>
            </w:r>
            <w:r>
              <w:t>Mu ichi mchikondi, sikuti tidakonda Mulungu, soma kuti iye adatikonda ife, na kuti iye adatuma Mwanache kudzakhala chakutilombola ku bzakuphonya bzathu.</w:t>
            </w:r>
            <w:r>
              <w:rPr>
                <w:vertAlign w:val="superscript"/>
              </w:rPr>
              <w:t>11</w:t>
            </w:r>
            <w:r>
              <w:t xml:space="preserve">Wakukondeka, penu Mulungu adatikonda ife, ifembo tikondane wina na mwayache. </w:t>
            </w:r>
            <w:r>
              <w:rPr>
                <w:vertAlign w:val="superscript"/>
              </w:rPr>
              <w:t>12</w:t>
            </w:r>
            <w:r>
              <w:t xml:space="preserve">Palibe adaona kale Mulungu. Penu timbakondana wina na mwayache, Mulungu ali mwa ife, apo chikondi chache mchangwiro mwa ife. </w:t>
            </w:r>
            <w:r>
              <w:rPr>
                <w:vertAlign w:val="superscript"/>
              </w:rPr>
              <w:t>13</w:t>
            </w:r>
            <w:r>
              <w:t xml:space="preserve">Pa ichi timdziwa kuti tili mwa iye apo iye ali mwa ife, thangwe iye watipa wina wa Mzimu wache. </w:t>
            </w:r>
            <w:r>
              <w:rPr>
                <w:vertAlign w:val="superscript"/>
              </w:rPr>
              <w:t>14</w:t>
            </w:r>
            <w:r>
              <w:t>Taona pomwe, na kuchitira umboni kuti Baba adatuma Mwana kudzakhala Mpulumusi wa dziko lapansi.</w:t>
            </w:r>
            <w:r>
              <w:rPr>
                <w:vertAlign w:val="superscript"/>
              </w:rPr>
              <w:t>15</w:t>
            </w:r>
            <w:r>
              <w:t xml:space="preserve">Omwe ambatawiriza kuti Yesu ni Mwana wa Mulungu, Mulungu ali mwa iye na iye mwa Mulungu. </w:t>
            </w:r>
            <w:r>
              <w:rPr>
                <w:vertAlign w:val="superscript"/>
              </w:rPr>
              <w:t>16</w:t>
            </w:r>
            <w:r>
              <w:t>Tadziwa, pomwe na kukhulupirira chikondi ndicho Mulungu ali nacho mwa ife, Mulungu ndiye chikondi, apo omwe anikhala mchikondi chochi anikhala mwa Mulungu, na Mulungu anikhala mwa iye.</w:t>
            </w:r>
            <w:r>
              <w:rPr>
                <w:vertAlign w:val="superscript"/>
              </w:rPr>
              <w:t>17</w:t>
            </w:r>
            <w:r>
              <w:t xml:space="preserve">Thangwera ichi, chikondichi chakhala changwiro pakati pathu, pala kuti tidzakhale nako kulimbika mtima pa nsiku yakutongewa mlandu, thangwe ninga iye aliri, ndimombo ife tiliri mdziko lino lapansi. </w:t>
            </w:r>
            <w:r>
              <w:rPr>
                <w:vertAlign w:val="superscript"/>
              </w:rPr>
              <w:t>18</w:t>
            </w:r>
            <w:r>
              <w:t>Mchikondi mulibe mantha. Mmalo mwache, chikondi chaicho chimbataya kunja mantha, thangwe mantha yambadza na chilango. Soma iye wakugopa ali lini wangwiro mchikondi.</w:t>
            </w:r>
            <w:r>
              <w:rPr>
                <w:vertAlign w:val="superscript"/>
              </w:rPr>
              <w:t>19</w:t>
            </w:r>
            <w:r>
              <w:t xml:space="preserve">Timbakonda thangwe Mulungu adatoma ndiye kutikonda ife. </w:t>
            </w:r>
            <w:r>
              <w:rPr>
                <w:vertAlign w:val="superscript"/>
              </w:rPr>
              <w:t>20</w:t>
            </w:r>
            <w:r>
              <w:t xml:space="preserve">Penu wina amti, ''Nimbakonda Mulungu ine'' soma ambawenga m'bale wache, ngwakunama umweyo. Thangwe omwe ambakonda lini m'bale wache, wakuti wamuona, angakonde lini Mulungu, omwe akanati kumuona kale. </w:t>
            </w:r>
            <w:r>
              <w:rPr>
                <w:vertAlign w:val="superscript"/>
              </w:rPr>
              <w:t>21</w:t>
            </w:r>
            <w:r>
              <w:t>Pomwe, ichi mchitongi tinacho kuchoka kuna iye: Aliyense wakukonda Mulungu akonde pomwe m'bale wache.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Yohani 5:1-12</w:t>
            </w:r>
          </w:p>
          <w:p>
            <w:r>
              <w:rPr>
                <w:vertAlign w:val="superscript"/>
              </w:rPr>
              <w:t>1</w:t>
            </w:r>
            <w:r>
              <w:t xml:space="preserve">Aliyense wakukhulupirira kuti Yesu ni Mkhirisitu ngwakubaliwa kuchoka kuna Mulungu, apo aliyense wakukonda baba wakonda pomwe mwana wakubaliwa kuchoka kuna iye. </w:t>
            </w:r>
            <w:r>
              <w:rPr>
                <w:vertAlign w:val="superscript"/>
              </w:rPr>
              <w:t>2</w:t>
            </w:r>
            <w:r>
              <w:t xml:space="preserve">Umu ndimo timbadziwira kuti timbakondadi wana wa Mulungu: pomwe tinikonda Mulungu na kubvera malamulo yache. </w:t>
            </w:r>
            <w:r>
              <w:rPr>
                <w:vertAlign w:val="superscript"/>
              </w:rPr>
              <w:t>3</w:t>
            </w:r>
            <w:r>
              <w:t>Thangwe ichi mchikondi cha Mulungu: kuti tikoye malamulo yache. Apo malamulo yacheyo ngakupasa lini ngwete.</w:t>
            </w:r>
            <w:r>
              <w:rPr>
                <w:vertAlign w:val="superscript"/>
              </w:rPr>
              <w:t>4</w:t>
            </w:r>
            <w:r>
              <w:t xml:space="preserve">Thangwe aliyense wakubaliwa kuchoka kuna Mulungu ambagonjesa dziko lapansi. Apo ichi mchipambano ndicho chagonjesa dziko lapansi, neye chikhulupiriro chathu chaicho. </w:t>
            </w:r>
            <w:r>
              <w:rPr>
                <w:vertAlign w:val="superscript"/>
              </w:rPr>
              <w:t>5</w:t>
            </w:r>
            <w:r>
              <w:t>Mbani ndiye ambagonjesa dziko lapansi? Omwe ambakhulupirira kuti Yesu ni Mwana wa Mulungu.</w:t>
            </w:r>
            <w:r>
              <w:rPr>
                <w:vertAlign w:val="superscript"/>
              </w:rPr>
              <w:t>6</w:t>
            </w:r>
            <w:r>
              <w:t xml:space="preserve">Uyu ni omwe adabwera na madzi na mulopa: Yesu Mkhirisitu. Alibe kubwera na madzi yokha neye, soma pomwe na madzi na mulopa. Mzimu ndiwo umbachitira umboni, thangwe mzimu ndiye chadidi. </w:t>
            </w:r>
            <w:r>
              <w:rPr>
                <w:vertAlign w:val="superscript"/>
              </w:rPr>
              <w:t>7</w:t>
            </w:r>
            <w:r>
              <w:t xml:space="preserve">Thangwe pana bzitatu ndibzo bzimbachitira umboni: </w:t>
            </w:r>
            <w:r>
              <w:rPr>
                <w:vertAlign w:val="superscript"/>
              </w:rPr>
              <w:t>8</w:t>
            </w:r>
            <w:r>
              <w:t>Mzimu, madzi, na mulopa. Bzitatubzi bziri pa chibverano.</w:t>
            </w:r>
            <w:r>
              <w:rPr>
                <w:vertAlign w:val="superscript"/>
              </w:rPr>
              <w:t>9</w:t>
            </w:r>
            <w:r>
              <w:t xml:space="preserve">Penu timtambira umboni bwa wanthu, umboni bwa Mulungu m'bukulu. Thangwe ubu ni umboni bwa Mulungu kuti wachitira umboni kukhudza bza Mwanache. Aliyense wakukhulupirira mwa Mwana wa Mulungu ana umboni mwa iye. </w:t>
            </w:r>
            <w:r>
              <w:rPr>
                <w:vertAlign w:val="superscript"/>
              </w:rPr>
              <w:t>10</w:t>
            </w:r>
            <w:r>
              <w:t>Aliyense wakusaya kukhulupirira Mulungu wamuchitisa iye kukhala wakunama, thangwe alibe kukhulupirira umboni ndibo Mulungu wapereka bwakukhudza Mwanache.</w:t>
            </w:r>
            <w:r>
              <w:rPr>
                <w:vertAlign w:val="superscript"/>
              </w:rPr>
              <w:t>11</w:t>
            </w:r>
            <w:r>
              <w:t xml:space="preserve">Apo umbonibo ni ubu: Mulungu adatipa ife moyo wakusaya kumala, apo moyo umweyu uli mwa Mwanache. </w:t>
            </w:r>
            <w:r>
              <w:rPr>
                <w:vertAlign w:val="superscript"/>
              </w:rPr>
              <w:t>12</w:t>
            </w:r>
            <w:r>
              <w:t>Iye omwe ana Mwana ana moyo. Iye omwe alibe Mwana wa Mulungu alibe moyo.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Chibvumbuluso 1:4-8</w:t>
            </w:r>
          </w:p>
          <w:p>
            <w:r>
              <w:rPr>
                <w:vertAlign w:val="superscript"/>
              </w:rPr>
              <w:t>4</w:t>
            </w:r>
            <w:r>
              <w:t xml:space="preserve">Yohani, kuna mipingo minomwe mu Asia: chifundo mbachikhale kuna imwe na mtendere kuchokera kuna iye ndiye ali, na ndiye akhali, na iye ali nkubwera, na kuchoka ku mizimu minomwe yomwe iri pa chikadera chache, </w:t>
            </w:r>
            <w:r>
              <w:rPr>
                <w:vertAlign w:val="superscript"/>
              </w:rPr>
              <w:t>5</w:t>
            </w:r>
            <w:r>
              <w:t xml:space="preserve">na kuchoka kuna Yesu Mkhirisitu, omwe ni mboni yakukhulupirika, wakutoma kubadwa kuna anyamuya, na mtongi wa mafumu ya pa dziko lapansi. Kuna iye wakutikonda omwe watitsudzula ku bzakuphonya bzathu thangwera mulopa wache---- </w:t>
            </w:r>
            <w:r>
              <w:rPr>
                <w:vertAlign w:val="superscript"/>
              </w:rPr>
              <w:t>6</w:t>
            </w:r>
            <w:r>
              <w:t>watichitisa kukhala ufumu, wansembe wa Mulungu wache na Baba--kuna iye kukhale ulemelero na mphamvu zaku nthawe za nthawe . Amen.</w:t>
            </w:r>
            <w:r>
              <w:rPr>
                <w:vertAlign w:val="superscript"/>
              </w:rPr>
              <w:t>7</w:t>
            </w:r>
            <w:r>
              <w:t xml:space="preserve">Nyang'anani, akubwera na mitambo; diso lirirense limdzamuona, kuphatanidza pomwe na wense omwe adamupha. Mitundu yensene yapadziko lapansi imdzalira nkhawa thangwera iye. </w:t>
            </w:r>
            <w:r>
              <w:rPr>
                <w:vertAlign w:val="superscript"/>
              </w:rPr>
              <w:t>8</w:t>
            </w:r>
            <w:r>
              <w:t>''Ndine Alefa na Omega,'' Watenepo Mbuya Mulungu, ''omwe ali, akhali, na ndiye alikubwera, wamphamvu zense.'' Bwakunembera bzinango bzachi Herene bzimbati, Ndine Alefa na Omega, wakutoma na wakumaliza, watenepo Mbuya Mulungu.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Chibvumbuluso 2:8-11</w:t>
            </w:r>
          </w:p>
          <w:p>
            <w:r>
              <w:rPr>
                <w:vertAlign w:val="superscript"/>
              </w:rPr>
              <w:t>8</w:t>
            </w:r>
            <w:r>
              <w:t xml:space="preserve">''Kuyenda kuna mnjero wampingo wa Smurina nemba: 'Mafala ya ule omwe ngwakutoma na kumaliza, omwe akhali wakusaika achisanduka pomwe wamoyo: </w:t>
            </w:r>
            <w:r>
              <w:rPr>
                <w:vertAlign w:val="superscript"/>
              </w:rPr>
              <w:t>9</w:t>
            </w:r>
            <w:r>
              <w:t>''Ndikudziwa kubonera kwako na kusaya kwako, soma ndiwe wakudala. Ndikudziwa bza makiriyado ya wale omwe ambabziti Ayuda, uko neye. Mba asunagoge wa Satana.</w:t>
            </w:r>
            <w:r>
              <w:rPr>
                <w:vertAlign w:val="superscript"/>
              </w:rPr>
              <w:t>10</w:t>
            </w:r>
            <w:r>
              <w:t xml:space="preserve">Nampodi kugopa bzomwe bziri pafupi kuti bzikubonerese. Nyang'ana! Satana ali pafupi kufuna kukuthusani winangomwe mkaoko pakuti mukuyezeriwa, apo mumkabonera kwa nsiku khumi. Khalani wakukhulupirika kufikira imfa, nimdzakupani korona wamoyo. </w:t>
            </w:r>
            <w:r>
              <w:rPr>
                <w:vertAlign w:val="superscript"/>
              </w:rPr>
              <w:t>11</w:t>
            </w:r>
            <w:r>
              <w:t>Wakukhala na khutu, abve ndibzo mzimu ukulewa kumipingo. Iye wakugonjesa amdzadzongeka lini na imfa yachiwiri.'''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Chibvumbuluso 11:1-6</w:t>
            </w:r>
          </w:p>
          <w:p>
            <w:r>
              <w:rPr>
                <w:vertAlign w:val="superscript"/>
              </w:rPr>
              <w:t>1</w:t>
            </w:r>
            <w:r>
              <w:t xml:space="preserve">Adandipa mtete kuti ndiyese mpsimbo yakupimira. Ndidauziwa," Muka upime kachisi wa Mulungu na guwa, na wense wakunamata mwemo. </w:t>
            </w:r>
            <w:r>
              <w:rPr>
                <w:vertAlign w:val="superscript"/>
              </w:rPr>
              <w:t>2</w:t>
            </w:r>
            <w:r>
              <w:t>Soma nampodi kupima mbuto yakuzungulila kachisi, thangwe yaperekiwa kuna Wachikunja. Amdzapondedza mzinda wakupambulika kwa miyezi makumi manayi na miwiri.</w:t>
            </w:r>
            <w:r>
              <w:rPr>
                <w:vertAlign w:val="superscript"/>
              </w:rPr>
              <w:t>3</w:t>
            </w:r>
            <w:r>
              <w:t xml:space="preserve">Nimdzapa mboni zangu ziwiri utongi bwakubvimira kwa nsiku 1,260, zakubvala chiguduli. </w:t>
            </w:r>
            <w:r>
              <w:rPr>
                <w:vertAlign w:val="superscript"/>
              </w:rPr>
              <w:t>4</w:t>
            </w:r>
            <w:r>
              <w:t xml:space="preserve">"Mboni ziwirizi ndizo miti miwiri ya azitona na bzakukhazikira kandiyero bziwiri bzomwe bzaima pamaso pa mbuya padziko. </w:t>
            </w:r>
            <w:r>
              <w:rPr>
                <w:vertAlign w:val="superscript"/>
              </w:rPr>
              <w:t>5</w:t>
            </w:r>
            <w:r>
              <w:t>Winango angasankhula kuwadzonga, moto umdzabula pakamwa pawo nkudzadzonga awengi wawo. Aliyense wakukhumba kuwadzonga aphiwe moda umweyu.</w:t>
            </w:r>
            <w:r>
              <w:rPr>
                <w:vertAlign w:val="superscript"/>
              </w:rPr>
              <w:t>6</w:t>
            </w:r>
            <w:r>
              <w:t xml:space="preserve">Mbonizi zina utongi bwakufunga kudzaulu pala kuti mvula nampodi kugwa nsiku adabvimirazo. Ana mphamvu kusandusa madzi mulopa na kulanga dziko lapansi na muliri uliwense nthawe ndiyo amfuna.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Chibvumbuluso 12:1-9</w:t>
            </w:r>
          </w:p>
          <w:p>
            <w:r>
              <w:rPr>
                <w:vertAlign w:val="superscript"/>
              </w:rPr>
              <w:t>1</w:t>
            </w:r>
            <w:r>
              <w:t xml:space="preserve">Chizindikiro chikulu chidaoneka kudzaulu: Mkazi wakubvazikiwa dzuwa, wakukhala na mwezi kutseri kwa nzayo zache na korona wa nyenyezi khumi na ziwiri pamsolo pache. </w:t>
            </w:r>
            <w:r>
              <w:rPr>
                <w:vertAlign w:val="superscript"/>
              </w:rPr>
              <w:t>2</w:t>
            </w:r>
            <w:r>
              <w:t>Iye akhana pathupi, apo akhalira na kuwawa kwa kubala, na kubva kuwawa kwa kabalidwe ka mwana.</w:t>
            </w:r>
            <w:r>
              <w:rPr>
                <w:vertAlign w:val="superscript"/>
              </w:rPr>
              <w:t>3</w:t>
            </w:r>
            <w:r>
              <w:t xml:space="preserve">Kinangoka chizindikiro chinango chidaoneka pomwe kudzaulu: Nyang'anani! Pakhana chinyoka chikulu chifwira chomwe chikhana misolo minomwe na manyanga khumi, apo pamsolo pache pakhana makorona manomwe. </w:t>
            </w:r>
            <w:r>
              <w:rPr>
                <w:vertAlign w:val="superscript"/>
              </w:rPr>
              <w:t>4</w:t>
            </w:r>
            <w:r>
              <w:t>Mchira wache udapsaira mbali ibodzi ya mbali zitatu za nyenyezi kudzaulu chichizithusa pa dziko lapansi. Chinyokacho chidaima pamaso pamkaziyo omwe akhadasala pang'ono kubala mwana, pala kuti angabala, chikhudyule mwanayo.</w:t>
            </w:r>
            <w:r>
              <w:rPr>
                <w:vertAlign w:val="superscript"/>
              </w:rPr>
              <w:t>5</w:t>
            </w:r>
            <w:r>
              <w:t xml:space="preserve">Mkaziyo adabala mwana mamuna, omwe angadadzatonga madziko yensene na mpsimbo ya fero. Mwana wacheyo adapsokonyoliwa nkuyenda kuna Mulungu na kukadera yache yachifumu, </w:t>
            </w:r>
            <w:r>
              <w:rPr>
                <w:vertAlign w:val="superscript"/>
              </w:rPr>
              <w:t>6</w:t>
            </w:r>
            <w:r>
              <w:t>apo mkaziyo adathawira mchipululu momwe Mulungu akhadamkonzera iye mbuto, kuti akatchenkhiwe kwa nsiku 1.260.</w:t>
            </w:r>
            <w:r>
              <w:rPr>
                <w:vertAlign w:val="superscript"/>
              </w:rPr>
              <w:t>7</w:t>
            </w:r>
            <w:r>
              <w:t xml:space="preserve">Tsapano kukhana nkhondo kudzaulu. Mikaeri na anjero wache adamenyana na chinyokacho apo chinyokacho na anjero wache akhabwezera. </w:t>
            </w:r>
            <w:r>
              <w:rPr>
                <w:vertAlign w:val="superscript"/>
              </w:rPr>
              <w:t>8</w:t>
            </w:r>
            <w:r>
              <w:t xml:space="preserve">Soma chinyoka chikhalibe mphamvu zizinji zakuganyali. Tsapano kukhalibe pomwe mbuto kudzaulu pala icho na anjero wache. </w:t>
            </w:r>
            <w:r>
              <w:rPr>
                <w:vertAlign w:val="superscript"/>
              </w:rPr>
              <w:t>9</w:t>
            </w:r>
            <w:r>
              <w:t>Chinyoka chikulucho----chinyoka chakukalambacho chakuchemeriwa Mdyerekezi ayai Satana. Ndicho chimbanyengeza dziko lense----chidathusiwa padziko lapansi, apo na anjero wache adathusiwa nacho pabodzi.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Chibvumbuluso 22:12-16</w:t>
            </w:r>
          </w:p>
          <w:p>
            <w:r>
              <w:rPr>
                <w:vertAlign w:val="superscript"/>
              </w:rPr>
              <w:t>12</w:t>
            </w:r>
            <w:r>
              <w:t xml:space="preserve">''Onani! Ndikubwera tsampanopa. Mpfupo yangu ndirinayo, yakupa aliyense malingana na bzichito bzache. </w:t>
            </w:r>
            <w:r>
              <w:rPr>
                <w:vertAlign w:val="superscript"/>
              </w:rPr>
              <w:t>13</w:t>
            </w:r>
            <w:r>
              <w:t>Ndine Alefa na Omega, wakutoma na wakumaliza, chiyambi na chimaliziro.</w:t>
            </w:r>
            <w:r>
              <w:rPr>
                <w:vertAlign w:val="superscript"/>
              </w:rPr>
              <w:t>14</w:t>
            </w:r>
            <w:r>
              <w:t xml:space="preserve">Wakudala ni wale wakufula mikanjo yao kuti adzakhale na udidi kudya bza muti wamoyo na kupita mumzinda kudzera mmisuwo. </w:t>
            </w:r>
            <w:r>
              <w:rPr>
                <w:vertAlign w:val="superscript"/>
              </w:rPr>
              <w:t>15</w:t>
            </w:r>
            <w:r>
              <w:t>Kunjaku kuna mbwaya, na wanyanga, na wachigololo, wakupha, wakunamata mafano, na wense wakukonda na kuchita bzakunama.</w:t>
            </w:r>
            <w:r>
              <w:rPr>
                <w:vertAlign w:val="superscript"/>
              </w:rPr>
              <w:t>16</w:t>
            </w:r>
            <w:r>
              <w:t>Ine, Yesu ndatuma mnjero wangu kukuchitirani umboni bza ibzi mmipingo. Ndine muzi wa dzinza la Davide, nyenyezi yakutoya ya kumachibese.</w:t>
            </w:r>
          </w:p>
        </w:tc>
        <w:tc>
          <w:tcPr>
            <w:tcW w:type="dxa" w:w="2880"/>
            <w:tcW w:w="2880" w:type="dxa"/>
            <w:tcBorders>
              <w:left w:val="single" w:sz="4" w:space="0" w:color="000000"/>
            </w:tcBorders>
          </w:tcPr>
          <w:p>
            <w:r/>
          </w:p>
        </w:tc>
      </w:tr>
    </w:tbl>
    <w:sectPr w:rsidR="00FC693F" w:rsidRPr="0006063C" w:rsidSect="00034616">
      <w:footerReference w:type="default" r:id="rId9"/>
      <w:head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val="center" w:pos="2743200"/>
        <w:tab w:val="right" w:pos="5485680"/>
      </w:tabs>
    </w:pPr>
    <w:r>
      <w:tab/>
    </w:r>
    <w:r>
      <w:rPr>
        <w:color w:val="A9A9A9"/>
      </w:rPr>
      <w:fldSimple w:instr="PAGE"/>
    </w:r>
    <w:r>
      <w:tab/>
    </w:r>
    <w:r>
      <w:rPr>
        <w:color w:val="A9A9A9"/>
        <w:sz w:val="20"/>
      </w:rPr>
      <w:t>Generated on 2025-12-09 21:49:06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p>
    <w:r>
      <w:rPr>
        <w:color w:val="A9A9A9"/>
      </w:rPr>
      <w:t>Passages: Chinyungwe (Nyungwe)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