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Mateu 2:1-12</w:t>
            </w:r>
          </w:p>
          <w:p>
            <w:r>
              <w:rPr>
                <w:vertAlign w:val="superscript"/>
              </w:rPr>
              <w:t>1</w:t>
            </w:r>
            <w:r>
              <w:t xml:space="preserve">Kubva kwekubharwa ka Djesu, ku Betrehema re djudia, panguwa ya mambo Erodi, watchenjeri wokumabva zuwa akaguma ku Djerusarema, Etchiti: </w:t>
            </w:r>
            <w:r>
              <w:rPr>
                <w:vertAlign w:val="superscript"/>
              </w:rPr>
              <w:t>2</w:t>
            </w:r>
            <w:r>
              <w:t xml:space="preserve">"Uripi wiya wabharwa, Mambo wemadjuda? Isusu tawona nyeredzi yake kumabvazuwa uye tawiya Komunamata." </w:t>
            </w:r>
            <w:r>
              <w:rPr>
                <w:vertAlign w:val="superscript"/>
              </w:rPr>
              <w:t>3</w:t>
            </w:r>
            <w:r>
              <w:t>Mambo Erodi paakazwizwa izwi, waka bviringidzika, nayena djerusarema yese.</w:t>
            </w:r>
            <w:r>
              <w:rPr>
                <w:vertAlign w:val="superscript"/>
              </w:rPr>
              <w:t>4</w:t>
            </w:r>
            <w:r>
              <w:t xml:space="preserve">Erodi akawunganidza wese watungamiriri wo maphirisita ne wafundissi weandhu, uye wakabvunzisa: "ndikupi kutchabharwa Kirisitu?" </w:t>
            </w:r>
            <w:r>
              <w:rPr>
                <w:vertAlign w:val="superscript"/>
              </w:rPr>
              <w:t>5</w:t>
            </w:r>
            <w:r>
              <w:t xml:space="preserve">Iwona akati: "Kuberea reDjudia, nekuti zwakatarwa nomuprofiti: </w:t>
            </w:r>
            <w:r>
              <w:rPr>
                <w:vertAlign w:val="superscript"/>
              </w:rPr>
              <w:t>6</w:t>
            </w:r>
            <w:r>
              <w:t>``Uye iwewe, Berea, Kunyika re Djuda, auripi mundhoko pakati pemaguta makuru reDjuda, nekuti kwauri kutchauya mutungamiriri atchazofhudza wandhu Wangu wekuIziraeri"".</w:t>
            </w:r>
            <w:r>
              <w:rPr>
                <w:vertAlign w:val="superscript"/>
              </w:rPr>
              <w:t>7</w:t>
            </w:r>
            <w:r>
              <w:t xml:space="preserve">Nekundharo Erodi wakaadhainza tchibhise bhise watchenjeri kuti abvunzise mutchokwandhi nheredzi yakabhundha rini. </w:t>
            </w:r>
            <w:r>
              <w:rPr>
                <w:vertAlign w:val="superscript"/>
              </w:rPr>
              <w:t>8</w:t>
            </w:r>
            <w:r>
              <w:t>Iyena wakaatuma kuBerea, etchiti: "Endai uye mutswagei mwana nembhore. Mungamuwona, ndibvunzei, kuti inini ndizoendewo komunamata".</w:t>
            </w:r>
            <w:r>
              <w:rPr>
                <w:vertAlign w:val="superscript"/>
              </w:rPr>
              <w:t>9</w:t>
            </w:r>
            <w:r>
              <w:t xml:space="preserve">Paakapedza kuprutana mambo, akaenda, nheredzi Yaakambowona kumabvazuwa yakaenda pamberi pawo dzamara ikaima pamusoro pombuto panga panomwana. </w:t>
            </w:r>
            <w:r>
              <w:rPr>
                <w:vertAlign w:val="superscript"/>
              </w:rPr>
              <w:t>10</w:t>
            </w:r>
            <w:r>
              <w:t>Iwona Paakaona nyeredzi, akazwa mufharo ujinji.</w:t>
            </w:r>
            <w:r>
              <w:rPr>
                <w:vertAlign w:val="superscript"/>
              </w:rPr>
              <w:t>11</w:t>
            </w:r>
            <w:r>
              <w:t xml:space="preserve">Iwona akapinda mumba, akamuona murumbwana na maria, mai ake, akagwadhama wiye Akamunamata. Iwona akafungura fhuma dzawo akamupasa zwipo zwawo: goridi, zwinonuhira, nemura. </w:t>
            </w:r>
            <w:r>
              <w:rPr>
                <w:vertAlign w:val="superscript"/>
              </w:rPr>
              <w:t>12</w:t>
            </w:r>
            <w:r>
              <w:t>Mwari akatcheudza muhope kuti asawhirire kuna Erodi, iwona akaenda kunyika yawo neguadza rimweni.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 3:13-17</w:t>
            </w:r>
          </w:p>
          <w:p>
            <w:r>
              <w:rPr>
                <w:vertAlign w:val="superscript"/>
              </w:rPr>
              <w:t>13</w:t>
            </w:r>
            <w:r>
              <w:t xml:space="preserve">Hino Djesu wakawiya kubva Garire ku Murambo waJordani kuti abhabhatidzwe naJohane. </w:t>
            </w:r>
            <w:r>
              <w:rPr>
                <w:vertAlign w:val="superscript"/>
              </w:rPr>
              <w:t>14</w:t>
            </w:r>
            <w:r>
              <w:t xml:space="preserve">pazwese Johani wakaedza kumurambidza, echiti: "Inini ndinodha kubhabhatidza Ndiwe. Iwewe urikuya kwandiri?" , </w:t>
            </w:r>
            <w:r>
              <w:rPr>
                <w:vertAlign w:val="superscript"/>
              </w:rPr>
              <w:t>15</w:t>
            </w:r>
            <w:r>
              <w:t>Djesu akamudhaira ecthiti: " Zvitendere izvi zvinopano, ngekuti zvakanaka kuti isusu titerere Kururama kwese" .Hinopano Johane Wakamutendera.</w:t>
            </w:r>
            <w:r>
              <w:rPr>
                <w:vertAlign w:val="superscript"/>
              </w:rPr>
              <w:t>16</w:t>
            </w:r>
            <w:r>
              <w:t xml:space="preserve">Pakapedza pakubhabhatidzwa,Djesu wakabudha cthiriporipocho mubvura dhenga raka zaruka recthiwiya Kwaari, akaona Mwiya waMwari utchitchita yingana njiwa ikambata Pari. </w:t>
            </w:r>
            <w:r>
              <w:rPr>
                <w:vertAlign w:val="superscript"/>
              </w:rPr>
              <w:t>17</w:t>
            </w:r>
            <w:r>
              <w:t>Rimwe izwi rakadva kudhenga rikati: " Uyu ndi Mwana Wangu. Maari munondidhakadza."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 4:1-11</w:t>
            </w:r>
          </w:p>
          <w:p>
            <w:r>
              <w:rPr>
                <w:vertAlign w:val="superscript"/>
              </w:rPr>
              <w:t>1</w:t>
            </w:r>
            <w:r>
              <w:t xml:space="preserve">Nekudharo Djesu wakasesedwa ne Mweia muthambe kuti ayedwe na Diabrossi. </w:t>
            </w:r>
            <w:r>
              <w:rPr>
                <w:vertAlign w:val="superscript"/>
              </w:rPr>
              <w:t>2</w:t>
            </w:r>
            <w:r>
              <w:t xml:space="preserve">Panguwa yakapedza kutsanha tsiku dzinokwana makumarongomuna ye masikati ne makumarongomuna yeusiku, akazwa ndzara. </w:t>
            </w:r>
            <w:r>
              <w:rPr>
                <w:vertAlign w:val="superscript"/>
              </w:rPr>
              <w:t>3</w:t>
            </w:r>
            <w:r>
              <w:t xml:space="preserve">Diabrossi wakawia akarequeta kuti ´´ kana uri Mwana wa Mwari, ita Kune bhue iri ritchindje riwe mukate'. </w:t>
            </w:r>
            <w:r>
              <w:rPr>
                <w:vertAlign w:val="superscript"/>
              </w:rPr>
              <w:t>4</w:t>
            </w:r>
            <w:r>
              <w:t>Asi Djesu,wakadhaira ,akati:`zwakatarwa kuti: munhu hangaponi ne mikate yega, asi nemachoko ese anobhudha mumuromo wa Mwari.</w:t>
            </w:r>
            <w:r>
              <w:rPr>
                <w:vertAlign w:val="superscript"/>
              </w:rPr>
              <w:t>5</w:t>
            </w:r>
            <w:r>
              <w:t xml:space="preserve">Asi Diabrosi wakamutora kwendanae pa guta tswene, akamukanda pambuto ye padhenga pe themberi. </w:t>
            </w:r>
            <w:r>
              <w:rPr>
                <w:vertAlign w:val="superscript"/>
              </w:rPr>
              <w:t>6</w:t>
            </w:r>
            <w:r>
              <w:t>Wakareketa akati´´ kana huri mwana wa Mwari, dzikandire passi, nekudharo zwakatarwa: iye achapa mithemo kune Nguirossi Dzaque dziwe newe; iwo wachakufumbatira munhara yako, kuti usazogwegwedhuke mirenje yako ne mapue .</w:t>
            </w:r>
            <w:r>
              <w:rPr>
                <w:vertAlign w:val="superscript"/>
              </w:rPr>
              <w:t>7</w:t>
            </w:r>
            <w:r>
              <w:t xml:space="preserve">DJesu wakadhaira:necudharo zvacatarwa: Hiwewe usa isa Iche Mwari wako mukuedzua </w:t>
            </w:r>
            <w:r>
              <w:rPr>
                <w:vertAlign w:val="superscript"/>
              </w:rPr>
              <w:t>8</w:t>
            </w:r>
            <w:r>
              <w:t xml:space="preserve">Pakarepo Diaborosi wakamutora kuenda naye pambuto ye pamusoro wakamupanguidza huche wese we nhika pamwepo nekurungama kwaro. </w:t>
            </w:r>
            <w:r>
              <w:rPr>
                <w:vertAlign w:val="superscript"/>
              </w:rPr>
              <w:t>9</w:t>
            </w:r>
            <w:r>
              <w:t>Wakati kuna Djesu" Zvese dinokupa ,kana ukandinamata".</w:t>
            </w:r>
            <w:r>
              <w:rPr>
                <w:vertAlign w:val="superscript"/>
              </w:rPr>
              <w:t>10</w:t>
            </w:r>
            <w:r>
              <w:t xml:space="preserve">Nekudharo Djesu wacarequeta kuti: " Bhudha pano Sathani ! Nekudaro zvakatarwa : ´namata Iche Mwari wako ndiye ega anodhiKanua kunamathua. </w:t>
            </w:r>
            <w:r>
              <w:rPr>
                <w:vertAlign w:val="superscript"/>
              </w:rPr>
              <w:t>11</w:t>
            </w:r>
            <w:r>
              <w:t>Pakarepo Diabrosi Wakamurequera nekudharo watumwa wakawiya Wakamusendzera.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 5:1-12</w:t>
            </w:r>
          </w:p>
          <w:p>
            <w:r>
              <w:rPr>
                <w:vertAlign w:val="superscript"/>
              </w:rPr>
              <w:t>1</w:t>
            </w:r>
            <w:r>
              <w:t xml:space="preserve">Djesu pakaona wanhu wajinji, akakwira pagomo, hogara, watereri ake akauya kuna Yena. </w:t>
            </w:r>
            <w:r>
              <w:rPr>
                <w:vertAlign w:val="superscript"/>
              </w:rPr>
              <w:t>2</w:t>
            </w:r>
            <w:r>
              <w:t xml:space="preserve">Yena wakafungura muromo wake akatanga kuafundisa, akati: </w:t>
            </w:r>
            <w:r>
              <w:rPr>
                <w:vertAlign w:val="superscript"/>
              </w:rPr>
              <w:t>3</w:t>
            </w:r>
            <w:r>
              <w:t xml:space="preserve">"akakomborerwa arombo opamweia nokuti nguewawo Umambo wekuDhenga. </w:t>
            </w:r>
            <w:r>
              <w:rPr>
                <w:vertAlign w:val="superscript"/>
              </w:rPr>
              <w:t>4</w:t>
            </w:r>
            <w:r>
              <w:t>akakomborerwa anoshema nokutsukwara, nokuti anonyaradzua.</w:t>
            </w:r>
            <w:r>
              <w:rPr>
                <w:vertAlign w:val="superscript"/>
              </w:rPr>
              <w:t>5</w:t>
            </w:r>
            <w:r>
              <w:t xml:space="preserve">Akakomborerwa ano mwoyo wakanaka, nokuti atchagara nonhaka wenyika. </w:t>
            </w:r>
            <w:r>
              <w:rPr>
                <w:vertAlign w:val="superscript"/>
              </w:rPr>
              <w:t>6</w:t>
            </w:r>
            <w:r>
              <w:t xml:space="preserve">Akakomborerwa anenzara uye nomukaha no zviripamutemo, nokuti washadhakara. </w:t>
            </w:r>
            <w:r>
              <w:rPr>
                <w:vertAlign w:val="superscript"/>
              </w:rPr>
              <w:t>7</w:t>
            </w:r>
            <w:r>
              <w:t xml:space="preserve">Akakomborerwa anoita usisi, nokuti aona atchazirwayo nyasha. </w:t>
            </w:r>
            <w:r>
              <w:rPr>
                <w:vertAlign w:val="superscript"/>
              </w:rPr>
              <w:t>8</w:t>
            </w:r>
            <w:r>
              <w:t>Akakomborerwa akatchena moyo, nokuti aona atchaona Mwari.</w:t>
            </w:r>
            <w:r>
              <w:rPr>
                <w:vertAlign w:val="superscript"/>
              </w:rPr>
              <w:t>9</w:t>
            </w:r>
            <w:r>
              <w:t xml:space="preserve">Akakomborerwa anorarama murugariko, nokuti aona anozodhainzua wana waMwari. </w:t>
            </w:r>
            <w:r>
              <w:rPr>
                <w:vertAlign w:val="superscript"/>
              </w:rPr>
              <w:t>10</w:t>
            </w:r>
            <w:r>
              <w:t>Akakomborerwa anhu anotererwa ngondaya yokuita zviri pamutemo, ngokuti ngewawo Umambo wekuDhenga.</w:t>
            </w:r>
            <w:r>
              <w:rPr>
                <w:vertAlign w:val="superscript"/>
              </w:rPr>
              <w:t>11</w:t>
            </w:r>
            <w:r>
              <w:t xml:space="preserve">MakaKomborerwa imwimwi kana anhu akamushorai uye omuterai, etchinyepa nokureketa zvakashata pamusoro penyu nokuita imwi atereri angu. </w:t>
            </w:r>
            <w:r>
              <w:rPr>
                <w:vertAlign w:val="superscript"/>
              </w:rPr>
              <w:t>12</w:t>
            </w:r>
            <w:r>
              <w:t>Dhakarai uye pfarai, nokuti mubhairo wenyu mukuru kudhenga. nomushobho umweo anhu akatera maporofiti akamutangirai.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 6:1-15</w:t>
            </w:r>
          </w:p>
          <w:p>
            <w:r>
              <w:rPr>
                <w:vertAlign w:val="superscript"/>
              </w:rPr>
              <w:t>1</w:t>
            </w:r>
            <w:r>
              <w:t xml:space="preserve">Itai mhole kuti musaite mabhasa omutemo pamberi poanhu kuti aonekwe ndio, ngokuti azoni mubhairo wa Bhabha enhu arikudhenga. </w:t>
            </w:r>
            <w:r>
              <w:rPr>
                <w:vertAlign w:val="superscript"/>
              </w:rPr>
              <w:t>2</w:t>
            </w:r>
            <w:r>
              <w:t>Hino mukapasa mari, musaridze toropito pamberi penhu imwimwi hingana zvinoita waya asikatendi muma sinagoga uye nomugwanza, nokudha kurumbidzwa kwoandhu. Zve tchokwadhi inini ndinokuvhundzai: aona atambira mubhairo wao.</w:t>
            </w:r>
            <w:r>
              <w:rPr>
                <w:vertAlign w:val="superscript"/>
              </w:rPr>
              <w:t>3</w:t>
            </w:r>
            <w:r>
              <w:t xml:space="preserve">pese, paunopasa mari, mussie nyara yenyu yo muoko bhoswe ziai nyara enyu zvairikuita, </w:t>
            </w:r>
            <w:r>
              <w:rPr>
                <w:vertAlign w:val="superscript"/>
              </w:rPr>
              <w:t>4</w:t>
            </w:r>
            <w:r>
              <w:t>uye mari dzenyu dzinge dzeipaswa mutchibhisebhise, nokuti bhabha enyu anona mutchibhisebhise, atcha kupai mubhairo.</w:t>
            </w:r>
            <w:r>
              <w:rPr>
                <w:vertAlign w:val="superscript"/>
              </w:rPr>
              <w:t>5</w:t>
            </w:r>
            <w:r>
              <w:t xml:space="preserve">uye, pamuno namata,musaite hinga wasikatendi, nokuti aona anodha kunamata akaima mu sinagoga no mutchiwhandewhande nomumakwanza, kuti aonekwe na anhu. Zvetchokwadhi inini ndino kuvhunzai atotambira kare wawo mubhairo. </w:t>
            </w:r>
            <w:r>
              <w:rPr>
                <w:vertAlign w:val="superscript"/>
              </w:rPr>
              <w:t>6</w:t>
            </w:r>
            <w:r>
              <w:t xml:space="preserve">Asi kana , mukanamata pindai mumba menyu, mofunga musuo, monamata kuna bhabha enhu , wari pakaigika; ipapo bhabha enyu ndio anona, mutchiwhandewhande ndie uye anokupai mubhairo. </w:t>
            </w:r>
            <w:r>
              <w:rPr>
                <w:vertAlign w:val="superscript"/>
              </w:rPr>
              <w:t>7</w:t>
            </w:r>
            <w:r>
              <w:t>Uye mukanamata, musaphindise mazwi asikasenzi, hinga zvinoita mahedeni; nokuti aona anorangarira kuti atchazika ngokuwanza masoko.</w:t>
            </w:r>
            <w:r>
              <w:rPr>
                <w:vertAlign w:val="superscript"/>
              </w:rPr>
              <w:t>8</w:t>
            </w:r>
            <w:r>
              <w:t xml:space="preserve">Nokudaro musaita hingana aona, nokuti bhabha wenhu anozia zvamunoda musati makumbira Kwari. </w:t>
            </w:r>
            <w:r>
              <w:rPr>
                <w:vertAlign w:val="superscript"/>
              </w:rPr>
              <w:t>9</w:t>
            </w:r>
            <w:r>
              <w:t xml:space="preserve">Nokudaro namatai kudai: bhabha wedu murikudhenga, zinarenhu ngarikudzwe. </w:t>
            </w:r>
            <w:r>
              <w:rPr>
                <w:vertAlign w:val="superscript"/>
              </w:rPr>
              <w:t>10</w:t>
            </w:r>
            <w:r>
              <w:t>Umambo wenhu ngaue.Kuda kwenhu ngakuitwe pasipano nokudenga.</w:t>
            </w:r>
            <w:r>
              <w:rPr>
                <w:vertAlign w:val="superscript"/>
              </w:rPr>
              <w:t>11</w:t>
            </w:r>
            <w:r>
              <w:t xml:space="preserve">Tipasei nhamasi mukate wedu we zuwa. </w:t>
            </w:r>
            <w:r>
              <w:rPr>
                <w:vertAlign w:val="superscript"/>
              </w:rPr>
              <w:t>12</w:t>
            </w:r>
            <w:r>
              <w:t xml:space="preserve">Tiregerereio maga edhu, hingana isusu tinoregerera anomaga nesu. </w:t>
            </w:r>
            <w:r>
              <w:rPr>
                <w:vertAlign w:val="superscript"/>
              </w:rPr>
              <w:t>13</w:t>
            </w:r>
            <w:r>
              <w:t>Uye musatiendese mukuedzwa, asi tisunungurei pamuwengi.</w:t>
            </w:r>
            <w:r>
              <w:rPr>
                <w:vertAlign w:val="superscript"/>
              </w:rPr>
              <w:t>14</w:t>
            </w:r>
            <w:r>
              <w:t xml:space="preserve">Nokuti mukaregerera zvichaichi zvanhu, bhabha enyu Bhabha arikudenga anokuregereraio. </w:t>
            </w:r>
            <w:r>
              <w:rPr>
                <w:vertAlign w:val="superscript"/>
              </w:rPr>
              <w:t>15</w:t>
            </w:r>
            <w:r>
              <w:t>Asi mukaramba kuregererao zvichaichi zva anhu, Bhabha wenhu azokuregerereio zvichaichi zvenhu.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 13:44-46</w:t>
            </w:r>
          </w:p>
          <w:p>
            <w:r>
              <w:rPr>
                <w:vertAlign w:val="superscript"/>
              </w:rPr>
              <w:t>44</w:t>
            </w:r>
            <w:r>
              <w:t xml:space="preserve">Humambo we kudhenga wakatodzana ne hupfumi yakawhandiswa muumwe munda,mumwe mwanarume wakaunonga wakaiwhandisawo. Pakudhakara, iyena hunoyenda, kotenguesa zvese zvaanazvo wotenga munda wiya. </w:t>
            </w:r>
            <w:r>
              <w:rPr>
                <w:vertAlign w:val="superscript"/>
              </w:rPr>
              <w:t>45</w:t>
            </w:r>
            <w:r>
              <w:t xml:space="preserve">Zvekare humambo wekudhenga wakatodzanazve ne mundhu mutenguesi anotswaka mabhere omutengo mukuru. </w:t>
            </w:r>
            <w:r>
              <w:rPr>
                <w:vertAlign w:val="superscript"/>
              </w:rPr>
              <w:t>46</w:t>
            </w:r>
            <w:r>
              <w:t>Panguha yakahona bhere rino mutengo mukuru, wakayenda kotenguesa zvese zvanga anazvo akaritenga.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 14:13-21</w:t>
            </w:r>
          </w:p>
          <w:p>
            <w:r>
              <w:rPr>
                <w:vertAlign w:val="superscript"/>
              </w:rPr>
              <w:t>13</w:t>
            </w:r>
            <w:r>
              <w:t xml:space="preserve">Djesu paakazwa zwakange zwaitika, wakabhudha kweneyo, mutchimwe tchikepi, kwenda kuimwe mbuto isina munhu. Pakuzwa izwi, anhu ajinji akamutera netsoka, etchibva mumaguta. </w:t>
            </w:r>
            <w:r>
              <w:rPr>
                <w:vertAlign w:val="superscript"/>
              </w:rPr>
              <w:t>14</w:t>
            </w:r>
            <w:r>
              <w:t>Nokudharo Djesu wakatchita, wakawona rujinji guru, wakawe netsitsi naro uye wakarapa warwere wawo.</w:t>
            </w:r>
            <w:r>
              <w:rPr>
                <w:vertAlign w:val="superscript"/>
              </w:rPr>
              <w:t>15</w:t>
            </w:r>
            <w:r>
              <w:t>Pakuguma kwemadhokoni, wafundi wakawiya kuna Iyena wakati: "iyi imbuto yomutyambe uye tsiku yapera. Enekana norujinji, kuti iwona ayende muguta uye amutengerei zwokurya".</w:t>
            </w:r>
            <w:r>
              <w:rPr>
                <w:vertAlign w:val="superscript"/>
              </w:rPr>
              <w:t>16</w:t>
            </w:r>
            <w:r>
              <w:t xml:space="preserve">Asi Djesu wakaabvunza: "iwona awadhikani kwenda, apasei zwiro kuti arye". </w:t>
            </w:r>
            <w:r>
              <w:rPr>
                <w:vertAlign w:val="superscript"/>
              </w:rPr>
              <w:t>17</w:t>
            </w:r>
            <w:r>
              <w:t xml:space="preserve">Iwona akamubvunza: "Isusu tino mikati mishanu no howe mbiri bhasi". </w:t>
            </w:r>
            <w:r>
              <w:rPr>
                <w:vertAlign w:val="superscript"/>
              </w:rPr>
              <w:t>18</w:t>
            </w:r>
            <w:r>
              <w:t>Djesu wakaabvunza: "Dziuunzei kwandiri".</w:t>
            </w:r>
            <w:r>
              <w:rPr>
                <w:vertAlign w:val="superscript"/>
              </w:rPr>
              <w:t>19</w:t>
            </w:r>
            <w:r>
              <w:t xml:space="preserve">Nokudharo Djesu wakatongera kuti rujinji rigare pasi pazwishango. Iyena wakabhata mikati mishanu no yowe mbiri uye, wakati aringira kudhenga, wakaropafadza, akabhedhura mikati, wopa wafundi uye wafundi wopasa rujinji. </w:t>
            </w:r>
            <w:r>
              <w:rPr>
                <w:vertAlign w:val="superscript"/>
              </w:rPr>
              <w:t>20</w:t>
            </w:r>
            <w:r>
              <w:t xml:space="preserve">Anhu ese worya woguta. Nokudharo iwona wakarongedza zwainge zwasara zwokurya: gumi nemairi ezwityengo zwakadzara. </w:t>
            </w:r>
            <w:r>
              <w:rPr>
                <w:vertAlign w:val="superscript"/>
              </w:rPr>
              <w:t>21</w:t>
            </w:r>
            <w:r>
              <w:t>Waya wakarya wanga wari zwuru zwishanu zweanarume, kunza kwe anakadzi noaana.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 14:22-36</w:t>
            </w:r>
          </w:p>
          <w:p>
            <w:r>
              <w:rPr>
                <w:vertAlign w:val="superscript"/>
              </w:rPr>
              <w:t>22</w:t>
            </w:r>
            <w:r>
              <w:t xml:space="preserve">Nokukasika Iyena wakaita kuti wafundi apinde mutchikepi uye ayende atungamire kwenda kudhii rimweni, Iyena etchimboenekana norujinji. </w:t>
            </w:r>
            <w:r>
              <w:rPr>
                <w:vertAlign w:val="superscript"/>
              </w:rPr>
              <w:t>23</w:t>
            </w:r>
            <w:r>
              <w:t xml:space="preserve">Paakapedza kuendesa rujinji, Iyena wakakwira dhundhu konamata ariega. Kwakazodhoka, Iyena wanga arikweneyo ega. </w:t>
            </w:r>
            <w:r>
              <w:rPr>
                <w:vertAlign w:val="superscript"/>
              </w:rPr>
              <w:t>24</w:t>
            </w:r>
            <w:r>
              <w:t>Asi tchikepi tchakange tchaakure uye tchiri duze kudha kundondomera ngonda yomawimbi, nokuti dhutu raivuvutira kwainge ari.</w:t>
            </w:r>
            <w:r>
              <w:rPr>
                <w:vertAlign w:val="superscript"/>
              </w:rPr>
              <w:t>25</w:t>
            </w:r>
            <w:r>
              <w:t xml:space="preserve">Kumawamba okuedza, Djesu wakakwedhera kwanga ari, etchihamba padhenga pebhahari . </w:t>
            </w:r>
            <w:r>
              <w:rPr>
                <w:vertAlign w:val="superscript"/>
              </w:rPr>
              <w:t>26</w:t>
            </w:r>
            <w:r>
              <w:t xml:space="preserve">Wafundi pawakamuwona etchihamba padhenga pebhahari, wakawa nokutya uye wakabuya wetchiti: "Nditchipoko!" Uye iwona wakakhuwa wetchitya. </w:t>
            </w:r>
            <w:r>
              <w:rPr>
                <w:vertAlign w:val="superscript"/>
              </w:rPr>
              <w:t>27</w:t>
            </w:r>
            <w:r>
              <w:t>Asi Djesu wakaabvunza nokukasika: "Iwai nokushinga! Ndini! Musatye".</w:t>
            </w:r>
            <w:r>
              <w:rPr>
                <w:vertAlign w:val="superscript"/>
              </w:rPr>
              <w:t>28</w:t>
            </w:r>
            <w:r>
              <w:t xml:space="preserve">Peduru wakamudhaira: "Ishe, dhai muri imwimwi, tumai inini kuti ndiwiye kwamuri nopadhenga penbvura ". </w:t>
            </w:r>
            <w:r>
              <w:rPr>
                <w:vertAlign w:val="superscript"/>
              </w:rPr>
              <w:t>29</w:t>
            </w:r>
            <w:r>
              <w:t xml:space="preserve">Djesu wakati: "wiya!" Nokudharo Peduru wakabhudha mutchikepi uye akahamba padhenga penbvura kwenda kuna Djesu. </w:t>
            </w:r>
            <w:r>
              <w:rPr>
                <w:vertAlign w:val="superscript"/>
              </w:rPr>
              <w:t>30</w:t>
            </w:r>
            <w:r>
              <w:t>Asi, Peduru paakawona dhutu, wakawe nokutya, uye, wakatanga kundondomera, wakakhuwa: "Ishe, ndiponesei!"</w:t>
            </w:r>
            <w:r>
              <w:rPr>
                <w:vertAlign w:val="superscript"/>
              </w:rPr>
              <w:t>31</w:t>
            </w:r>
            <w:r>
              <w:t xml:space="preserve">Djesu nokukasika wakatambanudza nyara, wobhata Peduru akati: "iwewe, unokutenda kudhoko, wakana kana ngei?" </w:t>
            </w:r>
            <w:r>
              <w:rPr>
                <w:vertAlign w:val="superscript"/>
              </w:rPr>
              <w:t>32</w:t>
            </w:r>
            <w:r>
              <w:t xml:space="preserve">Nokudharo Djesu na Peduru paakapinda mutchikepi, dhutu rakaimira kuvuvuta. </w:t>
            </w:r>
            <w:r>
              <w:rPr>
                <w:vertAlign w:val="superscript"/>
              </w:rPr>
              <w:t>33</w:t>
            </w:r>
            <w:r>
              <w:t>Wafundi mutchikepi wakamunamata Djesu uye womubvunza: "Zwirokwazwo Iwewe uri mwana waMwari".</w:t>
            </w:r>
            <w:r>
              <w:rPr>
                <w:vertAlign w:val="superscript"/>
              </w:rPr>
              <w:t>34</w:t>
            </w:r>
            <w:r>
              <w:t xml:space="preserve">Paakapedza kuambuka, akaguma kuJenezari. </w:t>
            </w:r>
            <w:r>
              <w:rPr>
                <w:vertAlign w:val="superscript"/>
              </w:rPr>
              <w:t>35</w:t>
            </w:r>
            <w:r>
              <w:t xml:space="preserve">Anarume okumbuto iyo paakamuzia kuti ndiDjeso, akatumira masoko kumbuto dzese dzomuduze uye akaunzisa kuna Iyena ese akange etchirwara. </w:t>
            </w:r>
            <w:r>
              <w:rPr>
                <w:vertAlign w:val="superscript"/>
              </w:rPr>
              <w:t>36</w:t>
            </w:r>
            <w:r>
              <w:t>Iwona akamukumbira zwikuru kuti atswese bhasi mupendero wedzira rake, uye wese wakamutswasa wakarapwa.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1:1-13</w:t>
            </w:r>
          </w:p>
          <w:p>
            <w:r>
              <w:rPr>
                <w:vertAlign w:val="superscript"/>
              </w:rPr>
              <w:t>1</w:t>
            </w:r>
            <w:r>
              <w:t xml:space="preserve"> Kutanga kwe vangueri raDjesu Kirisitu, «Mwana waMwari». </w:t>
            </w:r>
            <w:r>
              <w:rPr>
                <w:vertAlign w:val="superscript"/>
              </w:rPr>
              <w:t>2</w:t>
            </w:r>
            <w:r>
              <w:t xml:space="preserve">Kutarwa kwazvakaizwa na muphorofita Izaia: Ndirikumutumira nhumwa pamberi pako, itchakugadzirira gwanza. </w:t>
            </w:r>
            <w:r>
              <w:rPr>
                <w:vertAlign w:val="superscript"/>
              </w:rPr>
              <w:t>3</w:t>
            </w:r>
            <w:r>
              <w:t>Izwi ririkudhaidzira muthambe: gadzirirai gwanza raTenzi, twasamisai magurisiro enyu.</w:t>
            </w:r>
            <w:r>
              <w:rPr>
                <w:vertAlign w:val="superscript"/>
              </w:rPr>
              <w:t>4</w:t>
            </w:r>
            <w:r>
              <w:t xml:space="preserve">Juau waibabatidza muthambe, nekuparidza rubabatidzo rekutchinyuka kuti aregererwe zwitema. </w:t>
            </w:r>
            <w:r>
              <w:rPr>
                <w:vertAlign w:val="superscript"/>
              </w:rPr>
              <w:t>5</w:t>
            </w:r>
            <w:r>
              <w:t xml:space="preserve">Nomuguta rese roMujudeya uye noese ekuDjerusarema aiyenda kwangaari; uye aibabatidzwa naye mumurambo weJoridani, etchipupura zvitema zvawo. </w:t>
            </w:r>
            <w:r>
              <w:rPr>
                <w:vertAlign w:val="superscript"/>
              </w:rPr>
              <w:t>6</w:t>
            </w:r>
            <w:r>
              <w:t>Juau waipfeka matehwe engamera, nobande redhoo mutchihunu; eindiya makwiza ne utchi womuxango.</w:t>
            </w:r>
            <w:r>
              <w:rPr>
                <w:vertAlign w:val="superscript"/>
              </w:rPr>
              <w:t>7</w:t>
            </w:r>
            <w:r>
              <w:t xml:space="preserve">Iyena waiparidza kudhai: Sure kwangu ini kutchauya anesimba kupinda inini. Kwaari anditenderwi kubvisa ngoi dze washu dzake. </w:t>
            </w:r>
            <w:r>
              <w:rPr>
                <w:vertAlign w:val="superscript"/>
              </w:rPr>
              <w:t>8</w:t>
            </w:r>
            <w:r>
              <w:t>Inini ndinobabatidza nembvura, iyena utchakubabatidzai noMweya Mutswene.</w:t>
            </w:r>
            <w:r>
              <w:rPr>
                <w:vertAlign w:val="superscript"/>
              </w:rPr>
              <w:t>9</w:t>
            </w:r>
            <w:r>
              <w:t xml:space="preserve">Zwakaitika pamazuwa awo, Djesu we Nazareta kuGarirea wakawiya, wobabatidzwa na Juau kujorodani. </w:t>
            </w:r>
            <w:r>
              <w:rPr>
                <w:vertAlign w:val="superscript"/>
              </w:rPr>
              <w:t>10</w:t>
            </w:r>
            <w:r>
              <w:t xml:space="preserve">Paakandobhuda mumbvura, wakaona dhenga retchifungunuka, noMweya Mutsweni, wakaita se Njiwa wakatchita kwaari. </w:t>
            </w:r>
            <w:r>
              <w:rPr>
                <w:vertAlign w:val="superscript"/>
              </w:rPr>
              <w:t>11</w:t>
            </w:r>
            <w:r>
              <w:t>Kwakauya izwi kubva kudhenga reiti: Iwewe ndiwe mwana wangu wandinodhisisa, newe ndinemupfaro.</w:t>
            </w:r>
            <w:r>
              <w:rPr>
                <w:vertAlign w:val="superscript"/>
              </w:rPr>
              <w:t>12</w:t>
            </w:r>
            <w:r>
              <w:t xml:space="preserve">Kubva penepo Mweya Mutsweni wakamuyendesa muthambe. </w:t>
            </w:r>
            <w:r>
              <w:rPr>
                <w:vertAlign w:val="superscript"/>
              </w:rPr>
              <w:t>13</w:t>
            </w:r>
            <w:r>
              <w:t>Iyena wakaita mazuwa makumarongomuna muthambe, etchiedzwa naSathani. Iyena waigara nezvinyama zwemuxango, ngirosi dzaimubhatsira.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2:1-12</w:t>
            </w:r>
          </w:p>
          <w:p>
            <w:r>
              <w:rPr>
                <w:vertAlign w:val="superscript"/>
              </w:rPr>
              <w:t>1</w:t>
            </w:r>
            <w:r>
              <w:t xml:space="preserve">kupinda komazua, Djesu akapindazwe ku kafarinaume, uye zwakazika kuti wanga ari panyumba. </w:t>
            </w:r>
            <w:r>
              <w:rPr>
                <w:vertAlign w:val="superscript"/>
              </w:rPr>
              <w:t>2</w:t>
            </w:r>
            <w:r>
              <w:t>Akaunganidzana akawanda zwokuti mbuto yangaariyo angaasikakwani, iyena waiyabvunza masoko.</w:t>
            </w:r>
            <w:r>
              <w:rPr>
                <w:vertAlign w:val="superscript"/>
              </w:rPr>
              <w:t>3</w:t>
            </w:r>
            <w:r>
              <w:t xml:space="preserve"> Akamuunzira munhu wakafa mitezo etchitekwatekwa noarongomuna. </w:t>
            </w:r>
            <w:r>
              <w:rPr>
                <w:vertAlign w:val="superscript"/>
              </w:rPr>
              <w:t>4</w:t>
            </w:r>
            <w:r>
              <w:t>Nguekuti anga asingakwanisi kumuunzisa ngendaa yoruginji akafunungura dhenga akaita bhuri, paakateredza napo bhonde raanga akawatira.</w:t>
            </w:r>
            <w:r>
              <w:rPr>
                <w:vertAlign w:val="superscript"/>
              </w:rPr>
              <w:t>5</w:t>
            </w:r>
            <w:r>
              <w:t xml:space="preserve">Djesu pakaona kutenda kwawo, akati kuakafa mitezo: Mwana, zwitema zwako zwaregererwa. </w:t>
            </w:r>
            <w:r>
              <w:rPr>
                <w:vertAlign w:val="superscript"/>
              </w:rPr>
              <w:t>6</w:t>
            </w:r>
            <w:r>
              <w:t xml:space="preserve">Uye angaaripo penepo anyori amweni akagara, airangarira mumwoyo dzawo: </w:t>
            </w:r>
            <w:r>
              <w:rPr>
                <w:vertAlign w:val="superscript"/>
              </w:rPr>
              <w:t>7</w:t>
            </w:r>
            <w:r>
              <w:t>Nguei mwanarume uyu unoreketa kudhai? iyena urikushoropodza! Ndiani ungarekerera zwitema, asiri Mwari ega?</w:t>
            </w:r>
            <w:r>
              <w:rPr>
                <w:vertAlign w:val="superscript"/>
              </w:rPr>
              <w:t>8</w:t>
            </w:r>
            <w:r>
              <w:t xml:space="preserve">Tchiriporipotcho Djesu wakazwiona mumweya wake kuti iwo wairangarira kudharo kunaiyena. Nokundaro wakawabvundzisa: Nguei munorangarira kudharo mumwoyo yenhu? </w:t>
            </w:r>
            <w:r>
              <w:rPr>
                <w:vertAlign w:val="superscript"/>
              </w:rPr>
              <w:t>9</w:t>
            </w:r>
            <w:r>
              <w:t>Ndezwipi zwirinyore ? kubvunza wakafa mitezo: " zwitema zwako zwaregererwa ",kana kuti, muka, tora bhonde rako uyende?</w:t>
            </w:r>
            <w:r>
              <w:rPr>
                <w:vertAlign w:val="superscript"/>
              </w:rPr>
              <w:t>10</w:t>
            </w:r>
            <w:r>
              <w:t xml:space="preserve">Asi kuti muziwe kuti Mwana omunhu une simba panyika rekuregerera zwitema (wakati kune wakafa mitezo): </w:t>
            </w:r>
            <w:r>
              <w:rPr>
                <w:vertAlign w:val="superscript"/>
              </w:rPr>
              <w:t>11</w:t>
            </w:r>
            <w:r>
              <w:t xml:space="preserve">tora bhonde rako uyeende kumba kwako. </w:t>
            </w:r>
            <w:r>
              <w:rPr>
                <w:vertAlign w:val="superscript"/>
              </w:rPr>
              <w:t>12</w:t>
            </w:r>
            <w:r>
              <w:t xml:space="preserve"> Tchiriporipotcho wakamuka, akatora bhonde rake, akabhudha pamberi pawese, nekudharoko, ese akashamisika, etchikudza Mwari, eiti: Atisati takamboona tchiitiko tchakadhai.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2:23-3:6</w:t>
            </w:r>
          </w:p>
          <w:p>
            <w:r>
              <w:rPr>
                <w:vertAlign w:val="superscript"/>
              </w:rPr>
              <w:t>23</w:t>
            </w:r>
            <w:r>
              <w:t xml:space="preserve">Zwakaitika kuti , Djesu paaipinda nomuminda ngomu sabhudhu, afundhi ake, paihamba, Aikwatchura tsangu. </w:t>
            </w:r>
            <w:r>
              <w:rPr>
                <w:vertAlign w:val="superscript"/>
              </w:rPr>
              <w:t>24</w:t>
            </w:r>
            <w:r>
              <w:t>Afarisi akamubvunza: Ringira! ngei arikuita zwisinga tenderwi kuiizwa nomusabhudhu?</w:t>
            </w:r>
            <w:r>
              <w:rPr>
                <w:vertAlign w:val="superscript"/>
              </w:rPr>
              <w:t>25</w:t>
            </w:r>
            <w:r>
              <w:t xml:space="preserve">Iyena wakaabvunza: Amusati mwakamboerenga zvakaita Davidi, paanga etchizwa nzara, iyena newaaiwa nawo? </w:t>
            </w:r>
            <w:r>
              <w:rPr>
                <w:vertAlign w:val="superscript"/>
              </w:rPr>
              <w:t>26</w:t>
            </w:r>
            <w:r>
              <w:t>Wakaita mapindirei munyumba yaMwari, Abiatari paanga ari muphirisita mukuru, wakandiya mikate yaka namatirwa (nokudaro zwanga zwisina kutenderwa kundiya, asi waphirisita bhasi), uye akapawo kunoangaanawo?</w:t>
            </w:r>
            <w:r>
              <w:rPr>
                <w:vertAlign w:val="superscript"/>
              </w:rPr>
              <w:t>27</w:t>
            </w:r>
            <w:r>
              <w:t xml:space="preserve">Wakawabvunzazwe: sabhudhu rakaizwa nekudha kwemunhu, kwete munhu ngondawa yosabhudhu. </w:t>
            </w:r>
            <w:r>
              <w:rPr>
                <w:vertAlign w:val="superscript"/>
              </w:rPr>
              <w:t>28</w:t>
            </w:r>
            <w:r>
              <w:t>Ndiyo ndawa nomusabhudhuwo Mwana womunhu ndie Ishe.</w:t>
            </w:r>
            <w:r>
              <w:rPr>
                <w:vertAlign w:val="superscript"/>
              </w:rPr>
              <w:t>1</w:t>
            </w:r>
            <w:r>
              <w:t xml:space="preserve">Djesu akapindazwe murimweni sinagoga; apona painge pane mwanarume wangaano nyara yakakhokhodeka. </w:t>
            </w:r>
            <w:r>
              <w:rPr>
                <w:vertAlign w:val="superscript"/>
              </w:rPr>
              <w:t>2</w:t>
            </w:r>
            <w:r>
              <w:t>Aimuwonerera, kuti utchamurapa nesabhudu, kuti wamupe ndawa.</w:t>
            </w:r>
            <w:r>
              <w:rPr>
                <w:vertAlign w:val="superscript"/>
              </w:rPr>
              <w:t>3</w:t>
            </w:r>
            <w:r>
              <w:t xml:space="preserve">Apona Djesu wakareketa kune mwanarume wainge anonyara yakakhokhodeka: muka uuye pakati. </w:t>
            </w:r>
            <w:r>
              <w:rPr>
                <w:vertAlign w:val="superscript"/>
              </w:rPr>
              <w:t>4</w:t>
            </w:r>
            <w:r>
              <w:t>Wakaati: Zvinotenderwa here kuita zvakanaka, kana zvakashata nemusabhudu? Kurapa munhu kana kumuuraya? Akaramba akanyarara.</w:t>
            </w:r>
            <w:r>
              <w:rPr>
                <w:vertAlign w:val="superscript"/>
              </w:rPr>
              <w:t>5</w:t>
            </w:r>
            <w:r>
              <w:t xml:space="preserve">Wakaaningisa pakati pawo nekutsukwara, akawa neurombo nokukora kwemoyo yawo, wakati kune mwanarume uya: Twasamisa nyara. Iyena akatwasamisa; Nyara yake ikatwasuka. </w:t>
            </w:r>
            <w:r>
              <w:rPr>
                <w:vertAlign w:val="superscript"/>
              </w:rPr>
              <w:t>6</w:t>
            </w:r>
            <w:r>
              <w:t>Nokudaro afarisi akati abhuda, akaita gungano rokumupandukira noaHerodi, abvunzane kuti angamuita muurairei.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9:2-13</w:t>
            </w:r>
          </w:p>
          <w:p>
            <w:r>
              <w:rPr>
                <w:vertAlign w:val="superscript"/>
              </w:rPr>
              <w:t>2</w:t>
            </w:r>
            <w:r>
              <w:t xml:space="preserve">kupera komazuya matanhatu, Djesu akatora Peduru, naTiago, uye naJuau, wakaenda nawo, ari woga, kudhunhu guru; kuguma kaakaita padhunhu, Djesu wakapenya pamberi pawo. </w:t>
            </w:r>
            <w:r>
              <w:rPr>
                <w:vertAlign w:val="superscript"/>
              </w:rPr>
              <w:t>3</w:t>
            </w:r>
            <w:r>
              <w:t xml:space="preserve"> Matchira ake akadjeka, otchenesesa, akuna munhu panyika unophadza kudharo.</w:t>
            </w:r>
            <w:r>
              <w:rPr>
                <w:vertAlign w:val="superscript"/>
              </w:rPr>
              <w:t>4</w:t>
            </w:r>
            <w:r>
              <w:t xml:space="preserve">Uye Paakaoneka Eria naMozesi, aibhuya na Djesu. </w:t>
            </w:r>
            <w:r>
              <w:rPr>
                <w:vertAlign w:val="superscript"/>
              </w:rPr>
              <w:t>5</w:t>
            </w:r>
            <w:r>
              <w:t xml:space="preserve">Peduru wakabvunza Djesu: Mufundisi zvangazvirinani kuti tigare hedhu pano: toruka matumba matatu: rimwe renyu, rimwe raMozesi, rimweni raEria. </w:t>
            </w:r>
            <w:r>
              <w:rPr>
                <w:vertAlign w:val="superscript"/>
              </w:rPr>
              <w:t>6</w:t>
            </w:r>
            <w:r>
              <w:t>Iyena angaasikazwizi zvaireketa, Ngokuta angaakafukidzwa.</w:t>
            </w:r>
            <w:r>
              <w:rPr>
                <w:vertAlign w:val="superscript"/>
              </w:rPr>
              <w:t>7</w:t>
            </w:r>
            <w:r>
              <w:t xml:space="preserve"> Hino Kakazotchita makuta, akazoa fukidza, kwakauya izwi mumakuta reiti: Uyu ndie Mwana wandinodha; mupurutanei. </w:t>
            </w:r>
            <w:r>
              <w:rPr>
                <w:vertAlign w:val="superscript"/>
              </w:rPr>
              <w:t>8</w:t>
            </w:r>
            <w:r>
              <w:t>Tchiriporipotcho paaka ringisa mumutcheto mao, azii kuzoona munhu, wakasara Djesu ega noaona.</w:t>
            </w:r>
            <w:r>
              <w:rPr>
                <w:vertAlign w:val="superscript"/>
              </w:rPr>
              <w:t>9</w:t>
            </w:r>
            <w:r>
              <w:t xml:space="preserve"> Paitchita mudhunhu, Djesu wakaabvunza kuti musabvunze munhu zvamaona, kudzamara Mwana woMunhu wapurumuka kuwakafa. </w:t>
            </w:r>
            <w:r>
              <w:rPr>
                <w:vertAlign w:val="superscript"/>
              </w:rPr>
              <w:t>10</w:t>
            </w:r>
            <w:r>
              <w:t>Iyona akazwi tchengeta mumoyo yao, otchizobvunzisana zwi izwona "zwokumuka muakafa".</w:t>
            </w:r>
            <w:r>
              <w:rPr>
                <w:vertAlign w:val="superscript"/>
              </w:rPr>
              <w:t>11</w:t>
            </w:r>
            <w:r>
              <w:t xml:space="preserve"> Hino akozomubvunzisa: Ngondawa yei atari anoti Eria ngatange kuya? </w:t>
            </w:r>
            <w:r>
              <w:rPr>
                <w:vertAlign w:val="superscript"/>
              </w:rPr>
              <w:t>12</w:t>
            </w:r>
            <w:r>
              <w:t xml:space="preserve">Iyena wakaadhaira: Zyirokwazo kuti Eria unotanga kuya, ozogadzirisa zviro zwese. Hino nomutarirwe wozwakaizwa ngondawa yoMwana oMunhu, kushuphika kwakwe kukuru nokunyozwa? </w:t>
            </w:r>
            <w:r>
              <w:rPr>
                <w:vertAlign w:val="superscript"/>
              </w:rPr>
              <w:t>13</w:t>
            </w:r>
            <w:r>
              <w:t>Hinopano ndinomubvunzai kuti Eria wakauya, nomutarirwe wazwakaizwa.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12:35-40</w:t>
            </w:r>
          </w:p>
          <w:p>
            <w:r>
              <w:rPr>
                <w:vertAlign w:val="superscript"/>
              </w:rPr>
              <w:t>35</w:t>
            </w:r>
            <w:r>
              <w:t xml:space="preserve">Djesu waidhaira paifundisa muthemberi eiti: "Wanyori azodzindikira kudhini kuti kirisitu ndimwana waDavidi? </w:t>
            </w:r>
            <w:r>
              <w:rPr>
                <w:vertAlign w:val="superscript"/>
              </w:rPr>
              <w:t>36</w:t>
            </w:r>
            <w:r>
              <w:t xml:space="preserve"> Davidi umwe umweo wakatsa ari Mumwiya Mutsweni: "Waiti Ishe kuna Ishe wangu, gara kumoko kwao wangu dhakara ndakanda azondi ako auya patsoka dzako. </w:t>
            </w:r>
            <w:r>
              <w:rPr>
                <w:vertAlign w:val="superscript"/>
              </w:rPr>
              <w:t>37</w:t>
            </w:r>
            <w:r>
              <w:t>Onai, naDavidio urikumudhainza Ishe, zwinoizwa wani naari mwana wake? Uye rujinji raimuzwa nokudhakara.</w:t>
            </w:r>
            <w:r>
              <w:rPr>
                <w:vertAlign w:val="superscript"/>
              </w:rPr>
              <w:t>38</w:t>
            </w:r>
            <w:r>
              <w:t xml:space="preserve">Uye waitsa pakufundisa kwakw: Itao mbhore noanyori, anothanda kufamba nomatchira okurebha, anothandazwe zwoku tchungamidzwa mumakwanza, </w:t>
            </w:r>
            <w:r>
              <w:rPr>
                <w:vertAlign w:val="superscript"/>
              </w:rPr>
              <w:t>39</w:t>
            </w:r>
            <w:r>
              <w:t xml:space="preserve">anothandazwe mipando yomberi mumaSinagoga, nomipando yokutanga pakundiya. </w:t>
            </w:r>
            <w:r>
              <w:rPr>
                <w:vertAlign w:val="superscript"/>
              </w:rPr>
              <w:t>40</w:t>
            </w:r>
            <w:r>
              <w:t>anopedza zwese munyumba dzoshirikadzi, ngodawa eminamato yonguwa yakarebha. Aya ndiwo atchanyanya kutongwa.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14:12-26</w:t>
            </w:r>
          </w:p>
          <w:p>
            <w:r>
              <w:rPr>
                <w:vertAlign w:val="superscript"/>
              </w:rPr>
              <w:t>12</w:t>
            </w:r>
            <w:r>
              <w:t xml:space="preserve">Uye tsiku yokutanga yomikate isina mbiriso, paakauraia bhira ropasika, afundi ake akamuti: "Ngokupi kwamunodha kuti tigadzirire pokundyira phasika"? </w:t>
            </w:r>
            <w:r>
              <w:rPr>
                <w:vertAlign w:val="superscript"/>
              </w:rPr>
              <w:t>13</w:t>
            </w:r>
            <w:r>
              <w:t xml:space="preserve">Wakatuma afundi airi wakaati: Endai muguta, mutcha songana nomwanarume wakatwara hari yonbvura motomuteera. </w:t>
            </w:r>
            <w:r>
              <w:rPr>
                <w:vertAlign w:val="superscript"/>
              </w:rPr>
              <w:t>14</w:t>
            </w:r>
            <w:r>
              <w:t>Paanopinda, bvunzai muridzi omuzio: Mufundisi Watsa kuti: Ngaipi mbuto kwaio yanditchandyira phasika noafundi angu?</w:t>
            </w:r>
            <w:r>
              <w:rPr>
                <w:vertAlign w:val="superscript"/>
              </w:rPr>
              <w:t>15</w:t>
            </w:r>
            <w:r>
              <w:t xml:space="preserve">Yena utchamupangidzai mbuto ikuru yakanatsa kugadzirwa nomupando yakanaka; tigadzirirei penepo . </w:t>
            </w:r>
            <w:r>
              <w:rPr>
                <w:vertAlign w:val="superscript"/>
              </w:rPr>
              <w:t>16</w:t>
            </w:r>
            <w:r>
              <w:t>Afundi akabhudha akauya muguta, uye akasongananaye nomukhaindi waakabvunzwa, akagadzirira Phasika.</w:t>
            </w:r>
            <w:r>
              <w:rPr>
                <w:vertAlign w:val="superscript"/>
              </w:rPr>
              <w:t>17</w:t>
            </w:r>
            <w:r>
              <w:t xml:space="preserve"> Ngomadhokonio wakauya nogumi noairi. </w:t>
            </w:r>
            <w:r>
              <w:rPr>
                <w:vertAlign w:val="superscript"/>
              </w:rPr>
              <w:t>18</w:t>
            </w:r>
            <w:r>
              <w:t xml:space="preserve">Paakagara pathafura, otchindyia, Djesu wakaati: Zwozvirokwazvo ndinomubvunzai kuti umwe wenyu utchandi tengesa. </w:t>
            </w:r>
            <w:r>
              <w:rPr>
                <w:vertAlign w:val="superscript"/>
              </w:rPr>
              <w:t>19</w:t>
            </w:r>
            <w:r>
              <w:t>"Aona akatanga kutsukwara, otchimubvunzisa umwe noumwe: "Kodhi ndini ere?"</w:t>
            </w:r>
            <w:r>
              <w:rPr>
                <w:vertAlign w:val="superscript"/>
              </w:rPr>
              <w:t>20</w:t>
            </w:r>
            <w:r>
              <w:t xml:space="preserve">Hino iyena wakaadhaira: "Ndiumwe wenyu, urikuseya naini munzui imweyo. </w:t>
            </w:r>
            <w:r>
              <w:rPr>
                <w:vertAlign w:val="superscript"/>
              </w:rPr>
              <w:t>21</w:t>
            </w:r>
            <w:r>
              <w:t>Mwana omunhu unoenda, ngomatarirwe azvakaizwa; asi zwino pasa uisi kuna uya utchamutengesa; zvanga zviri nani kudhai wangaasikazi kubharwa".</w:t>
            </w:r>
            <w:r>
              <w:rPr>
                <w:vertAlign w:val="superscript"/>
              </w:rPr>
              <w:t>22</w:t>
            </w:r>
            <w:r>
              <w:t xml:space="preserve">Paanga etchindyia, Djesu wakatora mukate; wakaunamatira uye wakaugura gura, wakaapasa eiti: "Torai, uyu ndimwiri wangu." </w:t>
            </w:r>
            <w:r>
              <w:rPr>
                <w:vertAlign w:val="superscript"/>
              </w:rPr>
              <w:t>23</w:t>
            </w:r>
            <w:r>
              <w:t xml:space="preserve">Uye wakatora ndiko wakainamatirao, oapasa, uye ese akamwa. </w:t>
            </w:r>
            <w:r>
              <w:rPr>
                <w:vertAlign w:val="superscript"/>
              </w:rPr>
              <w:t>24</w:t>
            </w:r>
            <w:r>
              <w:t xml:space="preserve">Wakaati: Iyi ndiyo ngazi yangu, yotchitenderano tchitswa, unodhururirwa akawanda. </w:t>
            </w:r>
            <w:r>
              <w:rPr>
                <w:vertAlign w:val="superscript"/>
              </w:rPr>
              <w:t>25</w:t>
            </w:r>
            <w:r>
              <w:t>Zwozvirokwazvo ndinomuzvunzai kuti anditchazomwizwe zwibharwa zwomitchero, dhakara tsiku iya yanditchomwazwe nemwi kuUmambo waMwari.</w:t>
            </w:r>
            <w:r>
              <w:rPr>
                <w:vertAlign w:val="superscript"/>
              </w:rPr>
              <w:t>26</w:t>
            </w:r>
            <w:r>
              <w:t xml:space="preserve">Paakapedza kuyemba ngoma, akaenda muDhunhu roMorivi.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15:1-15</w:t>
            </w:r>
          </w:p>
          <w:p>
            <w:r>
              <w:rPr>
                <w:vertAlign w:val="superscript"/>
              </w:rPr>
              <w:t>1</w:t>
            </w:r>
            <w:r>
              <w:t xml:space="preserve">Tchomatchibhese wakhoneo, akuru akuru omaphirisita wakaita gungano noatchenjebvu, pamwepo noatari, uye noose opatchianzepo; akamusunga Djesu, akamutora oendanae kuna Pirato. </w:t>
            </w:r>
            <w:r>
              <w:rPr>
                <w:vertAlign w:val="superscript"/>
              </w:rPr>
              <w:t>2</w:t>
            </w:r>
            <w:r>
              <w:t xml:space="preserve"> Pirato wakamubvunzisa: Ndiwe ere Mambo omaDjuda? Iyena wakamudharia: Ndiwe wazvireketa. </w:t>
            </w:r>
            <w:r>
              <w:rPr>
                <w:vertAlign w:val="superscript"/>
              </w:rPr>
              <w:t>3</w:t>
            </w:r>
            <w:r>
              <w:t>Akuru akuru omaphirisita aimupambadzira zwakawanda.</w:t>
            </w:r>
            <w:r>
              <w:rPr>
                <w:vertAlign w:val="superscript"/>
              </w:rPr>
              <w:t>4</w:t>
            </w:r>
            <w:r>
              <w:t xml:space="preserve"> Pirato wakamubvunzisazve: Audhairi tchiro? Ona zwese zwaari kukupambadzira! </w:t>
            </w:r>
            <w:r>
              <w:rPr>
                <w:vertAlign w:val="superscript"/>
              </w:rPr>
              <w:t>5</w:t>
            </w:r>
            <w:r>
              <w:t>Asi Djesu apana tchaakazodhaira, Zwokutoti Pirato zwakamushamisa.</w:t>
            </w:r>
            <w:r>
              <w:rPr>
                <w:vertAlign w:val="superscript"/>
              </w:rPr>
              <w:t>6</w:t>
            </w:r>
            <w:r>
              <w:t xml:space="preserve">Papwando rese raaizwa, Pirato waisudzunura musungua umwe waaikumbira. </w:t>
            </w:r>
            <w:r>
              <w:rPr>
                <w:vertAlign w:val="superscript"/>
              </w:rPr>
              <w:t>7</w:t>
            </w:r>
            <w:r>
              <w:t xml:space="preserve">Panga panoumweni zwaidhanzwa Baranabasi, wangaakasungwa pamwepo naamweni, ngondawa yokuuraya munhu. </w:t>
            </w:r>
            <w:r>
              <w:rPr>
                <w:vertAlign w:val="superscript"/>
              </w:rPr>
              <w:t>8</w:t>
            </w:r>
            <w:r>
              <w:t>Anhu akauya uye akakumbira kuti aiitire zwinosoizwa.</w:t>
            </w:r>
            <w:r>
              <w:rPr>
                <w:vertAlign w:val="superscript"/>
              </w:rPr>
              <w:t>9</w:t>
            </w:r>
            <w:r>
              <w:t xml:space="preserve">Pirato wakaadhaira: Murikudha kuti ndimu sudzunurirei Mambo omaDjudha? </w:t>
            </w:r>
            <w:r>
              <w:rPr>
                <w:vertAlign w:val="superscript"/>
              </w:rPr>
              <w:t>10</w:t>
            </w:r>
            <w:r>
              <w:t xml:space="preserve">(Ngokuti iyena waizvizia kuti akuru akuru omaphirisita akamusunga ngokumuzonda). </w:t>
            </w:r>
            <w:r>
              <w:rPr>
                <w:vertAlign w:val="superscript"/>
              </w:rPr>
              <w:t>11</w:t>
            </w:r>
            <w:r>
              <w:t>akuru akuru omaphirisita akakukumidza rujinji, kuti asudzunurire Baranabasi.</w:t>
            </w:r>
            <w:r>
              <w:rPr>
                <w:vertAlign w:val="superscript"/>
              </w:rPr>
              <w:t>12</w:t>
            </w:r>
            <w:r>
              <w:t xml:space="preserve">Hino Pirato wakadhairazwe eiti: Ndoitei na uyu wamurukutsa kuti Mambo omaDjudha? </w:t>
            </w:r>
            <w:r>
              <w:rPr>
                <w:vertAlign w:val="superscript"/>
              </w:rPr>
              <w:t>13</w:t>
            </w:r>
            <w:r>
              <w:t>Aona akando rumbwa otchikhuwa: Ngaakhomerwe!</w:t>
            </w:r>
            <w:r>
              <w:rPr>
                <w:vertAlign w:val="superscript"/>
              </w:rPr>
              <w:t>14</w:t>
            </w:r>
            <w:r>
              <w:t xml:space="preserve">Asi Pirato wakaati: Ngei? washaishei? Aona akabhambirira kukhuwa: Mukhomerei! </w:t>
            </w:r>
            <w:r>
              <w:rPr>
                <w:vertAlign w:val="superscript"/>
              </w:rPr>
              <w:t>15</w:t>
            </w:r>
            <w:r>
              <w:t>Hino Pirato ngokudha kupfadza rujinji, uye wakaapasa Djesu, paakapera kumubvenga, kuti aende koomukhomera.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Ruka 17:11-19</w:t>
            </w:r>
          </w:p>
          <w:p>
            <w:r>
              <w:rPr>
                <w:vertAlign w:val="superscript"/>
              </w:rPr>
              <w:t>11</w:t>
            </w:r>
            <w:r>
              <w:t xml:space="preserve">Paifanba etchieda Djerusarema, Djeso aipida pamugano noSamaria noGarireia. </w:t>
            </w:r>
            <w:r>
              <w:rPr>
                <w:vertAlign w:val="superscript"/>
              </w:rPr>
              <w:t>12</w:t>
            </w:r>
            <w:r>
              <w:t xml:space="preserve">Paipinda parimwe mutanha, akabhuda anarume gumi ainga anomapere mbhudzi. Aona akagara kure Naye </w:t>
            </w:r>
            <w:r>
              <w:rPr>
                <w:vertAlign w:val="superscript"/>
              </w:rPr>
              <w:t>13</w:t>
            </w:r>
            <w:r>
              <w:t>uwe akakuwa, etchiti: " Djeso, Mufudisi, iwai muneusisi nesu".</w:t>
            </w:r>
            <w:r>
              <w:rPr>
                <w:vertAlign w:val="superscript"/>
              </w:rPr>
              <w:t>14</w:t>
            </w:r>
            <w:r>
              <w:t xml:space="preserve">Pakaona, akaabvunza: "Endai mopangidza wapirisita". Zvakazoitika mungwanza akatchena. Umwe wao, pakaona kuti arapwa. </w:t>
            </w:r>
            <w:r>
              <w:rPr>
                <w:vertAlign w:val="superscript"/>
              </w:rPr>
              <w:t>15</w:t>
            </w:r>
            <w:r>
              <w:t xml:space="preserve">akarwirira, otchikudza Mwari noizwi rakakura, </w:t>
            </w:r>
            <w:r>
              <w:rPr>
                <w:vertAlign w:val="superscript"/>
              </w:rPr>
              <w:t>16</w:t>
            </w:r>
            <w:r>
              <w:t>akaghodhama mumurendje dzaDjesu. otchipasa nyasha. Inyena wangaari okuSamaria.</w:t>
            </w:r>
            <w:r>
              <w:rPr>
                <w:vertAlign w:val="superscript"/>
              </w:rPr>
              <w:t>17</w:t>
            </w:r>
            <w:r>
              <w:t xml:space="preserve">Hino Djeso akamubvudzisa: " manga musiri ngumi makarapwa here? Afhembamwe aripi? </w:t>
            </w:r>
            <w:r>
              <w:rPr>
                <w:vertAlign w:val="superscript"/>
              </w:rPr>
              <w:t>18</w:t>
            </w:r>
            <w:r>
              <w:t xml:space="preserve">Apanazve umweni akawhirira kuti arumbhidze Mwari, kusiya mutorwa uyu ?". </w:t>
            </w:r>
            <w:r>
              <w:rPr>
                <w:vertAlign w:val="superscript"/>
              </w:rPr>
              <w:t>19</w:t>
            </w:r>
            <w:r>
              <w:t>Akamubvunza: "muka, uwendhe, kutendha kwako kwakuponesa".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Ruka 18:9-14</w:t>
            </w:r>
          </w:p>
          <w:p>
            <w:r>
              <w:rPr>
                <w:vertAlign w:val="superscript"/>
              </w:rPr>
              <w:t>9</w:t>
            </w:r>
            <w:r>
              <w:t xml:space="preserve">Pakarepo Djesu wakapazve muezaniso unoti kuwa mweni , wakagutsikana pakururama kwao,wai shoropodza wamweni : </w:t>
            </w:r>
            <w:r>
              <w:rPr>
                <w:vertAlign w:val="superscript"/>
              </w:rPr>
              <w:t>10</w:t>
            </w:r>
            <w:r>
              <w:t>"warume wairi wakaenda musinagogue kondonamata, umwe wanga ari mufarisi kuzoti umweni wanga ari murongosi wemusohoo.</w:t>
            </w:r>
            <w:r>
              <w:rPr>
                <w:vertAlign w:val="superscript"/>
              </w:rPr>
              <w:t>11</w:t>
            </w:r>
            <w:r>
              <w:t xml:space="preserve">Mufarisi,wakamira,patchake iena wai namata: 'Mwari inini ndinokutenda nguekuti andinakutodzana newamweni wakawanda warume,mbava,asina kunaka,mahure,kana warongossi wemusoho. </w:t>
            </w:r>
            <w:r>
              <w:rPr>
                <w:vertAlign w:val="superscript"/>
              </w:rPr>
              <w:t>12</w:t>
            </w:r>
            <w:r>
              <w:t>Ndinotsanha kairi pa sondo ndinopa tchegumi pazvese zvandino wona'.</w:t>
            </w:r>
            <w:r>
              <w:rPr>
                <w:vertAlign w:val="superscript"/>
              </w:rPr>
              <w:t>13</w:t>
            </w:r>
            <w:r>
              <w:t xml:space="preserve">Murogosi we mussoho, wakamira, aringuetchekure,asikazi kusimudza madziso kudhenga, wai ponda padhiti rake,etchiti: 'Mwari ndiwonerei nhasha ini, mutadzi'. </w:t>
            </w:r>
            <w:r>
              <w:rPr>
                <w:vertAlign w:val="superscript"/>
              </w:rPr>
              <w:t>14</w:t>
            </w:r>
            <w:r>
              <w:t>ndinomubvundzai kuti murume uyu wavwirira kumba wareguererwa asi kuno umweni azi, nguekuti wesse anodzikudza watcha thurudzwa asi kune wiya unodzininipissa atchakwidzirwa".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Ruka 19:28-48</w:t>
            </w:r>
          </w:p>
          <w:p>
            <w:r>
              <w:rPr>
                <w:vertAlign w:val="superscript"/>
              </w:rPr>
              <w:t>28</w:t>
            </w:r>
            <w:r>
              <w:t>Paaka reketa zviro izvi, akabhudha pamberi pawo, etchikwidza kuDjerusarema.</w:t>
            </w:r>
            <w:r>
              <w:rPr>
                <w:vertAlign w:val="superscript"/>
              </w:rPr>
              <w:t>29</w:t>
            </w:r>
            <w:r>
              <w:t xml:space="preserve">Zwakaitika kuti, paaka guma duze kwe Betfage nekuBetania, paduzepo nodhunhu rinodhainzwa re maoriva, akatuma airi adzidzi ake, </w:t>
            </w:r>
            <w:r>
              <w:rPr>
                <w:vertAlign w:val="superscript"/>
              </w:rPr>
              <w:t>30</w:t>
            </w:r>
            <w:r>
              <w:t xml:space="preserve">etchiti: Endai kumberi noduze kunogara anhu. Munga pinda, mutchaona mbongoro yakasunguwa risati rakwirwa nemunhu. risudzunurei, muuye naro kwandiri. </w:t>
            </w:r>
            <w:r>
              <w:rPr>
                <w:vertAlign w:val="superscript"/>
              </w:rPr>
              <w:t>31</w:t>
            </w:r>
            <w:r>
              <w:t>Mungazobvunziswa: ngei murikurisudzunura? Reketai: Ishe arikuridha".</w:t>
            </w:r>
            <w:r>
              <w:rPr>
                <w:vertAlign w:val="superscript"/>
              </w:rPr>
              <w:t>32</w:t>
            </w:r>
            <w:r>
              <w:t xml:space="preserve">Aya akatumwa akarigumira bhira se zvanga zvakareketa Djesu. </w:t>
            </w:r>
            <w:r>
              <w:rPr>
                <w:vertAlign w:val="superscript"/>
              </w:rPr>
              <w:t>33</w:t>
            </w:r>
            <w:r>
              <w:t xml:space="preserve">Pa airi sudzunura, muridzi wakaati: Ngei muri kusudzunura bhira? </w:t>
            </w:r>
            <w:r>
              <w:rPr>
                <w:vertAlign w:val="superscript"/>
              </w:rPr>
              <w:t>34</w:t>
            </w:r>
            <w:r>
              <w:t xml:space="preserve">Aona akadhaira? Ishe ari kuridha". </w:t>
            </w:r>
            <w:r>
              <w:rPr>
                <w:vertAlign w:val="superscript"/>
              </w:rPr>
              <w:t>35</w:t>
            </w:r>
            <w:r>
              <w:t xml:space="preserve">Aona akariunzisa kuna Djesu, kaku pfekedza matchira bhira ne kutokwidza Djesu p`musoro paro. </w:t>
            </w:r>
            <w:r>
              <w:rPr>
                <w:vertAlign w:val="superscript"/>
              </w:rPr>
              <w:t>36</w:t>
            </w:r>
            <w:r>
              <w:t>Paaiyenda, anhu ai waridza matchira ao mugwanza.</w:t>
            </w:r>
            <w:r>
              <w:rPr>
                <w:vertAlign w:val="superscript"/>
              </w:rPr>
              <w:t>37</w:t>
            </w:r>
            <w:r>
              <w:t xml:space="preserve">Paai kwedhera pakutchita kwe dhunhu remaOriva, ajinji ese o afundi akatanga kufara etchirumbidza Mwari noizwi guru ngendawa yo zviro zvikuru zvaakaona, </w:t>
            </w:r>
            <w:r>
              <w:rPr>
                <w:vertAlign w:val="superscript"/>
              </w:rPr>
              <w:t>38</w:t>
            </w:r>
            <w:r>
              <w:t>etchiti: Wakaropafadzwa Mambo unouya nozina raIshe. Rugare kudhenga nerukudzo kumusorosoro!</w:t>
            </w:r>
            <w:r>
              <w:rPr>
                <w:vertAlign w:val="superscript"/>
              </w:rPr>
              <w:t>39</w:t>
            </w:r>
            <w:r>
              <w:t xml:space="preserve">Amweni o wafarisi pakati po ajinji akamuti: "Mufundisi, nyararisai afundi enyu". </w:t>
            </w:r>
            <w:r>
              <w:rPr>
                <w:vertAlign w:val="superscript"/>
              </w:rPr>
              <w:t>40</w:t>
            </w:r>
            <w:r>
              <w:t>Djesu wakadhaira, etchiti: ndinomuti, kuti aya anganyarara, mapuwe anokuwa!"</w:t>
            </w:r>
            <w:r>
              <w:rPr>
                <w:vertAlign w:val="superscript"/>
              </w:rPr>
              <w:t>41</w:t>
            </w:r>
            <w:r>
              <w:t xml:space="preserve">Djesu paaka kwedhera kuguta, paakariona, akaritchemera etchiti: </w:t>
            </w:r>
            <w:r>
              <w:rPr>
                <w:vertAlign w:val="superscript"/>
              </w:rPr>
              <w:t>42</w:t>
            </w:r>
            <w:r>
              <w:t>"Kudhai nyamasi waitchiziya tchinokuunzira rugare! Asi zwino zviro izvi zvakafisika mumadziso ako.</w:t>
            </w:r>
            <w:r>
              <w:rPr>
                <w:vertAlign w:val="superscript"/>
              </w:rPr>
              <w:t>43</w:t>
            </w:r>
            <w:r>
              <w:t xml:space="preserve">Ngokuti kunewe dzitchauya tsiku dzokuti awengi ako atcha aka zviwhandiro paduze penyu, etchimutenderera, nekumumanikidza madhii ese. </w:t>
            </w:r>
            <w:r>
              <w:rPr>
                <w:vertAlign w:val="superscript"/>
              </w:rPr>
              <w:t>44</w:t>
            </w:r>
            <w:r>
              <w:t>Uye atchamu kwekweredza, nowana enyu pamberi penyu. Arizosari bhuwe p`musoro pebhuwe ngokuti amuzi kuiziya nguwa yomaka vakatchirwa".</w:t>
            </w:r>
            <w:r>
              <w:rPr>
                <w:vertAlign w:val="superscript"/>
              </w:rPr>
              <w:t>45</w:t>
            </w:r>
            <w:r>
              <w:t xml:space="preserve">Paaka pinda Djesu muthemberi, akatanga kudzingira aitengesa, </w:t>
            </w:r>
            <w:r>
              <w:rPr>
                <w:vertAlign w:val="superscript"/>
              </w:rPr>
              <w:t>46</w:t>
            </w:r>
            <w:r>
              <w:t>etchiati: "zvaka tarwa: `Nyumba yangu, itchaituwa nyumba yekunamatira`, asi makaiita senyumba yembava".</w:t>
            </w:r>
            <w:r>
              <w:rPr>
                <w:vertAlign w:val="superscript"/>
              </w:rPr>
              <w:t>47</w:t>
            </w:r>
            <w:r>
              <w:t xml:space="preserve">Djesu aifundisa matsiku ese muthemberi. Asi akuru oma phirisita, atari, no atungamiriri oanhu aitswaka kumuUraya. </w:t>
            </w:r>
            <w:r>
              <w:rPr>
                <w:vertAlign w:val="superscript"/>
              </w:rPr>
              <w:t>48</w:t>
            </w:r>
            <w:r>
              <w:t>Asi anga asikaoni mukana wekuzviita nokuti anhu ese ainatsa kumuzwisisa.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Ruka 23:26-47</w:t>
            </w:r>
          </w:p>
          <w:p>
            <w:r>
              <w:rPr>
                <w:vertAlign w:val="superscript"/>
              </w:rPr>
              <w:t>26</w:t>
            </w:r>
            <w:r>
              <w:t>Paanga aimutora apona, akabhata umwe waizuwi Simion, womuguta raidhaindzwa Cirene, aibhudha kumotundhu, uye akamutwarisa mutchindjikwa , 0tchiterera Djesu.</w:t>
            </w:r>
            <w:r>
              <w:rPr>
                <w:vertAlign w:val="superscript"/>
              </w:rPr>
              <w:t>27</w:t>
            </w:r>
            <w:r>
              <w:t xml:space="preserve">Mbumba guro woanhu eye noanakadzi wai popota nokumutchemera wai muterera. </w:t>
            </w:r>
            <w:r>
              <w:rPr>
                <w:vertAlign w:val="superscript"/>
              </w:rPr>
              <w:t>28</w:t>
            </w:r>
            <w:r>
              <w:t>Asi Djesu waka nangira akaati: "Anasikana wodjerusarema, musatcheme kwandhiri, zvitchemerei pamuri no anaenyu.</w:t>
            </w:r>
            <w:r>
              <w:rPr>
                <w:vertAlign w:val="superscript"/>
              </w:rPr>
              <w:t>29</w:t>
            </w:r>
            <w:r>
              <w:t xml:space="preserve">Mazuwa amutchazoti: Dzakaropafadzwa idzo mgomwa no ndani dzisikazi kubhara, uye no mazamo asati amwisa. </w:t>
            </w:r>
            <w:r>
              <w:rPr>
                <w:vertAlign w:val="superscript"/>
              </w:rPr>
              <w:t>30</w:t>
            </w:r>
            <w:r>
              <w:t xml:space="preserve">Nokutharo, atchatanga kubvundza kuno makomo: "Wirai pamusoro pedhu", uye nomapaco: `tefukidze`. </w:t>
            </w:r>
            <w:r>
              <w:rPr>
                <w:vertAlign w:val="superscript"/>
              </w:rPr>
              <w:t>31</w:t>
            </w:r>
            <w:r>
              <w:t>Nokuti, zvanoita izvi nomuti utchiri umbishi, tchii tchitchaitika kana iwona uka wouma?"</w:t>
            </w:r>
            <w:r>
              <w:rPr>
                <w:vertAlign w:val="superscript"/>
              </w:rPr>
              <w:t>32</w:t>
            </w:r>
            <w:r>
              <w:t>Amweni anarume, anhauchaichi airi, akatorwa pamwempo na Djesu kuti aende khomerhwa.</w:t>
            </w:r>
            <w:r>
              <w:rPr>
                <w:vertAlign w:val="superscript"/>
              </w:rPr>
              <w:t>33</w:t>
            </w:r>
            <w:r>
              <w:t xml:space="preserve">Paaka guma pambuto yai dhaindzwa "Caveira", apona akamukhomera, pamwempo noanhauchaichi, umwe kudhi romoko kwao umweni kudhi romoko bhotchokwe. </w:t>
            </w:r>
            <w:r>
              <w:rPr>
                <w:vertAlign w:val="superscript"/>
              </w:rPr>
              <w:t>34</w:t>
            </w:r>
            <w:r>
              <w:t>Djesu akati: " Bhabha areguererei, awona azi zvairikuita". Uye akaita pfuguerere, wogaisana matchira ake.</w:t>
            </w:r>
            <w:r>
              <w:rPr>
                <w:vertAlign w:val="superscript"/>
              </w:rPr>
              <w:t>35</w:t>
            </w:r>
            <w:r>
              <w:t>Anhu akagara etchiringuisa, naizvona noatonguiwo wai musiguirira atchiti: "Iyena akaponesa amweni, siai kuti adziponese ega, dhai kuti iyena ndie Kirisitu, Akasanangurwa na Mwari".</w:t>
            </w:r>
            <w:r>
              <w:rPr>
                <w:vertAlign w:val="superscript"/>
              </w:rPr>
              <w:t>36</w:t>
            </w:r>
            <w:r>
              <w:t xml:space="preserve">Nomasordhadha aimushorawo, etchimupa vinagre, </w:t>
            </w:r>
            <w:r>
              <w:rPr>
                <w:vertAlign w:val="superscript"/>
              </w:rPr>
              <w:t>37</w:t>
            </w:r>
            <w:r>
              <w:t xml:space="preserve">etchiti: " Dhai uri mambo womadjuda, dziponese". </w:t>
            </w:r>
            <w:r>
              <w:rPr>
                <w:vertAlign w:val="superscript"/>
              </w:rPr>
              <w:t>38</w:t>
            </w:r>
            <w:r>
              <w:t>Paanga pano zvakanhurwa pamusoro pake: "UYU NDI MAMBO WOMADJUDA".</w:t>
            </w:r>
            <w:r>
              <w:rPr>
                <w:vertAlign w:val="superscript"/>
              </w:rPr>
              <w:t>39</w:t>
            </w:r>
            <w:r>
              <w:t xml:space="preserve">Umwe muchaichi akakomerwa nai, akamutuka otchiti: " Andiwepi iwewe Kirisitu? Dziponese patchako eyu nesuo". </w:t>
            </w:r>
            <w:r>
              <w:rPr>
                <w:vertAlign w:val="superscript"/>
              </w:rPr>
              <w:t>40</w:t>
            </w:r>
            <w:r>
              <w:t xml:space="preserve">Asi umweni akamuthaira eyu, omuchenyekera, akati: " Authi Mwari, iwewe uri mukutonga kuhweko? </w:t>
            </w:r>
            <w:r>
              <w:rPr>
                <w:vertAlign w:val="superscript"/>
              </w:rPr>
              <w:t>41</w:t>
            </w:r>
            <w:r>
              <w:t>Iso tsokwadhi tiri pano moururami, naizvo tiri kutambira vzatino fanira ngondha emabhasa endhu. Asi mwanarume uyu azikuita tchakachata.</w:t>
            </w:r>
            <w:r>
              <w:rPr>
                <w:vertAlign w:val="superscript"/>
              </w:rPr>
              <w:t>42</w:t>
            </w:r>
            <w:r>
              <w:t xml:space="preserve">Uye, akathundhudzira: " Djesu ndirangarirei, kana mapinda womambo wenhu". </w:t>
            </w:r>
            <w:r>
              <w:rPr>
                <w:vertAlign w:val="superscript"/>
              </w:rPr>
              <w:t>43</w:t>
            </w:r>
            <w:r>
              <w:t>Djesu akamuti: " notsokwadhi ndino kuti, nhamasi uno tinanga tiritese kubhuto nhakanaka".</w:t>
            </w:r>
            <w:r>
              <w:rPr>
                <w:vertAlign w:val="superscript"/>
              </w:rPr>
              <w:t>44</w:t>
            </w:r>
            <w:r>
              <w:t xml:space="preserve">Yanga iriduze yengwa etchitadhato, uye kakawoneka rima pamusoro peninga wese kuguma paguwa nomwe, </w:t>
            </w:r>
            <w:r>
              <w:rPr>
                <w:vertAlign w:val="superscript"/>
              </w:rPr>
              <w:t>45</w:t>
            </w:r>
            <w:r>
              <w:t>nokuti zuwa rakasia kubhaka uye machira womuthembere akamwesua nopakati.</w:t>
            </w:r>
            <w:r>
              <w:rPr>
                <w:vertAlign w:val="superscript"/>
              </w:rPr>
              <w:t>46</w:t>
            </w:r>
            <w:r>
              <w:t xml:space="preserve">Uye, akakuwa no izui rakarebha, Djesu akati: "Bhabha mumawoko enhu ndinopa mwea wangu". Paaka buiya izvi akafa. </w:t>
            </w:r>
            <w:r>
              <w:rPr>
                <w:vertAlign w:val="superscript"/>
              </w:rPr>
              <w:t>47</w:t>
            </w:r>
            <w:r>
              <w:t>Mukuro womaza womasodja paaka ona zvakaitika, akapa mbiri kuna Mwari. atchiti: " zvirokwazvo mwanarume uyu angaaka rurama".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Ruka 24:36-53</w:t>
            </w:r>
          </w:p>
          <w:p>
            <w:r>
              <w:rPr>
                <w:vertAlign w:val="superscript"/>
              </w:rPr>
              <w:t>36</w:t>
            </w:r>
            <w:r>
              <w:t xml:space="preserve">Paaireketa zviro izvi, Djesu akauya pakati pawo uye akati: "Rugare ngariwe nemwi!". </w:t>
            </w:r>
            <w:r>
              <w:rPr>
                <w:vertAlign w:val="superscript"/>
              </w:rPr>
              <w:t>37</w:t>
            </w:r>
            <w:r>
              <w:t>Uye akapatika uye akathya, kurangarira kuona mweya.</w:t>
            </w:r>
            <w:r>
              <w:rPr>
                <w:vertAlign w:val="superscript"/>
              </w:rPr>
              <w:t>38</w:t>
            </w:r>
            <w:r>
              <w:t xml:space="preserve">Asi Djesu akati: " Ngei murikutsukwara? Ngei munoganaga mumoyo menyu? </w:t>
            </w:r>
            <w:r>
              <w:rPr>
                <w:vertAlign w:val="superscript"/>
              </w:rPr>
              <w:t>39</w:t>
            </w:r>
            <w:r>
              <w:t xml:space="preserve">Onai nyara dzangu uye murenje, Ndini kamare! Ndibhatei uye onai. Mweya auna nyama kana godho se kuona kwenyu kuti Inini ndinazvo". </w:t>
            </w:r>
            <w:r>
              <w:rPr>
                <w:vertAlign w:val="superscript"/>
              </w:rPr>
              <w:t>40</w:t>
            </w:r>
            <w:r>
              <w:t>Paaka reketa izvi, akawapangidza nyara uye nemurenje.</w:t>
            </w:r>
            <w:r>
              <w:rPr>
                <w:vertAlign w:val="superscript"/>
              </w:rPr>
              <w:t>41</w:t>
            </w:r>
            <w:r>
              <w:t xml:space="preserve">Uye, aona angaasati atendera, ngokudha komufaro uye anga ashamisika, Djesu akaati: "Imwimwi muno tchiro tchekurhya?". </w:t>
            </w:r>
            <w:r>
              <w:rPr>
                <w:vertAlign w:val="superscript"/>
              </w:rPr>
              <w:t>42</w:t>
            </w:r>
            <w:r>
              <w:t xml:space="preserve">Akamupasa dhimbu rehowe yokukotchuwa. </w:t>
            </w:r>
            <w:r>
              <w:rPr>
                <w:vertAlign w:val="superscript"/>
              </w:rPr>
              <w:t>43</w:t>
            </w:r>
            <w:r>
              <w:t>Djesu akatora uye akarhya pamberi pawo.</w:t>
            </w:r>
            <w:r>
              <w:rPr>
                <w:vertAlign w:val="superscript"/>
              </w:rPr>
              <w:t>44</w:t>
            </w:r>
            <w:r>
              <w:t>Iyena wakaati: "Pondanga ndiri nemwi, imwimwi maireketa: zvadhikwana kuti zvidzadziswe zvese zvanga zvaka tarwa nokudha kwangu pa Mutemo ya Mozisi, kumaPhorofita uye kumaPisarema".</w:t>
            </w:r>
            <w:r>
              <w:rPr>
                <w:vertAlign w:val="superscript"/>
              </w:rPr>
              <w:t>45</w:t>
            </w:r>
            <w:r>
              <w:t xml:space="preserve">Hino, akaafungura ndangariro kuti azwisise zvitarwa. </w:t>
            </w:r>
            <w:r>
              <w:rPr>
                <w:vertAlign w:val="superscript"/>
              </w:rPr>
              <w:t>46</w:t>
            </w:r>
            <w:r>
              <w:t xml:space="preserve">Uye akaati: " Zvakatarwa kudhai kuti Kirisitu anotambudzika uye atchamuka kuwakafa netsiku yetchitatu. </w:t>
            </w:r>
            <w:r>
              <w:rPr>
                <w:vertAlign w:val="superscript"/>
              </w:rPr>
              <w:t>47</w:t>
            </w:r>
            <w:r>
              <w:t>Uye kuti, muzina Rake, rakaparidzwa kutchinyuka uye kuregerera zvitadzo negungano rese kuDjerusarema.</w:t>
            </w:r>
            <w:r>
              <w:rPr>
                <w:vertAlign w:val="superscript"/>
              </w:rPr>
              <w:t>48</w:t>
            </w:r>
            <w:r>
              <w:t xml:space="preserve">Imwimwi muri wapupuri wezviro izvi. </w:t>
            </w:r>
            <w:r>
              <w:rPr>
                <w:vertAlign w:val="superscript"/>
              </w:rPr>
              <w:t>49</w:t>
            </w:r>
            <w:r>
              <w:t>Ini Ndini ndino tuma tchiimbiso tcheBhabha Angu kunemwi; asi imirai muguta dzamara madzodzwa simba rekumusoro".</w:t>
            </w:r>
            <w:r>
              <w:rPr>
                <w:vertAlign w:val="superscript"/>
              </w:rPr>
              <w:t>50</w:t>
            </w:r>
            <w:r>
              <w:t xml:space="preserve">Hino, Djesu akaatora kwenda kunze paduze neBetania. Uye, akamutsa Nyara dzake, akaakomborera. </w:t>
            </w:r>
            <w:r>
              <w:rPr>
                <w:vertAlign w:val="superscript"/>
              </w:rPr>
              <w:t>51</w:t>
            </w:r>
            <w:r>
              <w:t>Zvakaitika kuti, Iyena paanga etchiwa komborera, akakwedera uye akatorwa kwenda kudenga.</w:t>
            </w:r>
            <w:r>
              <w:rPr>
                <w:vertAlign w:val="superscript"/>
              </w:rPr>
              <w:t>52</w:t>
            </w:r>
            <w:r>
              <w:t xml:space="preserve">Hino, aona Akamurumbidza uye akawhiirira kuDjerusarema namufaro mukuru. </w:t>
            </w:r>
            <w:r>
              <w:rPr>
                <w:vertAlign w:val="superscript"/>
              </w:rPr>
              <w:t>53</w:t>
            </w:r>
            <w:r>
              <w:t>Aona aibhambirira muthemberi, kurumbidza Mwari.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Juao 1:1-4</w:t>
            </w:r>
          </w:p>
          <w:p>
            <w:r>
              <w:rPr>
                <w:vertAlign w:val="superscript"/>
              </w:rPr>
              <w:t>1</w:t>
            </w:r>
            <w:r>
              <w:t xml:space="preserve">Pakutanga, ranga ririSoko; uye Soko ranga ririnaMwari; uye Soko ranga ririMwari. </w:t>
            </w:r>
            <w:r>
              <w:rPr>
                <w:vertAlign w:val="superscript"/>
              </w:rPr>
              <w:t>2</w:t>
            </w:r>
            <w:r>
              <w:t xml:space="preserve">Iyena angaaripo pakutanga naMwari. </w:t>
            </w:r>
            <w:r>
              <w:rPr>
                <w:vertAlign w:val="superscript"/>
              </w:rPr>
              <w:t>3</w:t>
            </w:r>
            <w:r>
              <w:t>Zwiro zwese zwakaizwa nekubhudhikidzwa naYe, uye pasina iYena apana pazwakaithwa zwakaitika.</w:t>
            </w:r>
            <w:r>
              <w:rPr>
                <w:vertAlign w:val="superscript"/>
              </w:rPr>
              <w:t>4</w:t>
            </w:r>
            <w:r>
              <w:t xml:space="preserve">Maari manga mune upenyu, uye upenyu wanga uri tchiezda tchoanarume.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Juao 1:14-18</w:t>
            </w:r>
          </w:p>
          <w:p>
            <w:r>
              <w:rPr>
                <w:vertAlign w:val="superscript"/>
              </w:rPr>
              <w:t>14</w:t>
            </w:r>
            <w:r>
              <w:t xml:space="preserve">Uye Soko rakaita nyama rikagara pakati pedhu, uye takaona ruKudzo raro, se ingana rukudzo roMwana ega waBhabha, akadzara nenyasha uye netchokwadhi. </w:t>
            </w:r>
            <w:r>
              <w:rPr>
                <w:vertAlign w:val="superscript"/>
              </w:rPr>
              <w:t>15</w:t>
            </w:r>
            <w:r>
              <w:t>Juao anopupurira uye anoparidza, etchiti: " Uyu Ndiye wandakareketa ndetchiti: Arikuuya kumberi kwangu anondikurira, nokuti wangaaripo ndisate ndauya".</w:t>
            </w:r>
            <w:r>
              <w:rPr>
                <w:vertAlign w:val="superscript"/>
              </w:rPr>
              <w:t>16</w:t>
            </w:r>
            <w:r>
              <w:t xml:space="preserve">Nokuti mukudzarakake simba tese takatambira nyasha pamusoro pe nyasha. </w:t>
            </w:r>
            <w:r>
              <w:rPr>
                <w:vertAlign w:val="superscript"/>
              </w:rPr>
              <w:t>17</w:t>
            </w:r>
            <w:r>
              <w:t xml:space="preserve">Ngokuti Mutemo takapaswa na Mozisi, asi nyasha netchokwadhi zwakauya kubhudhikidza naDjesu Khirisitu. </w:t>
            </w:r>
            <w:r>
              <w:rPr>
                <w:vertAlign w:val="superscript"/>
              </w:rPr>
              <w:t>18</w:t>
            </w:r>
            <w:r>
              <w:t>Apana neumwe wakamboona Mwari. Asi Mwanakomana ega, uye ndi Mwari uye akanga ari kudhii raBhabha, ndiye akamupangidzira.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Juao 2:1-12</w:t>
            </w:r>
          </w:p>
          <w:p>
            <w:r>
              <w:rPr>
                <w:vertAlign w:val="superscript"/>
              </w:rPr>
              <w:t>1</w:t>
            </w:r>
            <w:r>
              <w:t xml:space="preserve">Ese pantsiku iyatchitatu kukana kutchata ku Kenani la Galileia; ese mai wa Djeso akalipo penepo. </w:t>
            </w:r>
            <w:r>
              <w:rPr>
                <w:vertAlign w:val="superscript"/>
              </w:rPr>
              <w:t>2</w:t>
            </w:r>
            <w:r>
              <w:t>Ese basi Djeso adadaidziwawo nawa pfunzi watche ku mutchato.</w:t>
            </w:r>
            <w:r>
              <w:rPr>
                <w:vertAlign w:val="superscript"/>
              </w:rPr>
              <w:t>3</w:t>
            </w:r>
            <w:r>
              <w:t xml:space="preserve">Ese itchinge iyachota vinyu, mai wa Djeso adamuti: Apatchalibe vinyu. </w:t>
            </w:r>
            <w:r>
              <w:rPr>
                <w:vertAlign w:val="superscript"/>
              </w:rPr>
              <w:t>4</w:t>
            </w:r>
            <w:r>
              <w:t xml:space="preserve">Djeso adamuti: Ndinanyi ine nawe, mukadzi? Nguwa iyangu aisati iyaswika. </w:t>
            </w:r>
            <w:r>
              <w:rPr>
                <w:vertAlign w:val="superscript"/>
              </w:rPr>
              <w:t>5</w:t>
            </w:r>
            <w:r>
              <w:t>Mai watche adati kuna wanyakutsidzira: Itani zvense zvina kubvundzzani iye.</w:t>
            </w:r>
            <w:r>
              <w:rPr>
                <w:vertAlign w:val="superscript"/>
              </w:rPr>
              <w:t>6</w:t>
            </w:r>
            <w:r>
              <w:t xml:space="preserve">Ese zikada igiwa penepo vaso zitanhatu zamawuwe, ninga kutchenesa kwa madjuda, paibodzi ikakwana mairi kana matatu litazi). </w:t>
            </w:r>
            <w:r>
              <w:rPr>
                <w:vertAlign w:val="superscript"/>
              </w:rPr>
              <w:t>7</w:t>
            </w:r>
            <w:r>
              <w:t xml:space="preserve">Djeso adawati: dzazani nhundu izi na madzi. Ese wadazidzaza kuswika padzaulu. </w:t>
            </w:r>
            <w:r>
              <w:rPr>
                <w:vertAlign w:val="superscript"/>
              </w:rPr>
              <w:t>8</w:t>
            </w:r>
            <w:r>
              <w:t>Futi adawati: Tchintchino budisani, ese itoleni kuna mupfunzisi wa mizva. Napenepo adatola.</w:t>
            </w:r>
            <w:r>
              <w:rPr>
                <w:vertAlign w:val="superscript"/>
              </w:rPr>
              <w:t>9</w:t>
            </w:r>
            <w:r>
              <w:t xml:space="preserve">Ese patche mupfunzisi wa mizva adaezera kumadzi kuita vinyu (nkabe kudziwa kuti iyakali iyakupi, nazvinezvi watsidzri kuti wakadatunga madzi wakadziwa), mupfunzisi wa mizva adadaidza mutchati, </w:t>
            </w:r>
            <w:r>
              <w:rPr>
                <w:vertAlign w:val="superscript"/>
              </w:rPr>
              <w:t>10</w:t>
            </w:r>
            <w:r>
              <w:t>Ese adamuti: Mwense tchakutanga igani vinyu iyamuche, ese pawo wanyakudaidzha wangadzati wadikumwa, napenepo wodzawapasa iyakunyanya; apo iwe wakoya iyamuche kuswikira tchintchino.</w:t>
            </w:r>
            <w:r>
              <w:rPr>
                <w:vertAlign w:val="superscript"/>
              </w:rPr>
              <w:t>11</w:t>
            </w:r>
            <w:r>
              <w:t>Uku nkutanga kwazvidzindikiro zva Djeso zvidaita ku Kenane iya Galileia, ese kudaitika kuezera kwatche; ese wapfunzi watche wadatenda kunaiye.</w:t>
            </w:r>
            <w:r>
              <w:rPr>
                <w:vertAlign w:val="superscript"/>
              </w:rPr>
              <w:t>12</w:t>
            </w:r>
            <w:r>
              <w:t>Pakupeza izvi adatchitha ku Kafernaum, iye na mai watche, wabale watche, na wapfunzi watche, ese wadagala penepo ntsiku zidokodoko.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Juao 14:16-17</w:t>
            </w:r>
          </w:p>
          <w:p>
            <w:r>
              <w:rPr>
                <w:vertAlign w:val="superscript"/>
              </w:rPr>
              <w:t>16</w:t>
            </w:r>
            <w:r>
              <w:t xml:space="preserve">Inini nditchakumbira Bhabha, uye Aona atchakupai Munyaradzi umweni, kuitira kuti agare nemwi tchose, </w:t>
            </w:r>
            <w:r>
              <w:rPr>
                <w:vertAlign w:val="superscript"/>
              </w:rPr>
              <w:t>17</w:t>
            </w:r>
            <w:r>
              <w:t>Mweya wetchokwadhi, Uya wokuti nyika aiti kumutambira, ngokuti aimuOni uye aiMuzii. Asi, imwimwi, munoMuziya, nokuti Yena unogara nemwi, uye utchagara mamuri.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Juao 15:1-8</w:t>
            </w:r>
          </w:p>
          <w:p>
            <w:r>
              <w:rPr>
                <w:vertAlign w:val="superscript"/>
              </w:rPr>
              <w:t>1</w:t>
            </w:r>
            <w:r>
              <w:t xml:space="preserve">Inini ndiri muzambiringa wetchokwadhi, Bhabhangu Ndiwo musimi. </w:t>
            </w:r>
            <w:r>
              <w:rPr>
                <w:vertAlign w:val="superscript"/>
              </w:rPr>
              <w:t>2</w:t>
            </w:r>
            <w:r>
              <w:t>Nhai ese yiri Mendiri uye yisikapi zvibhereko, Awona anoigura; uye nhai yese inobhara zvibhereko, Awona anoipukuta, kuti ibharezve zvibhereko zvimweni.</w:t>
            </w:r>
            <w:r>
              <w:rPr>
                <w:vertAlign w:val="superscript"/>
              </w:rPr>
              <w:t>3</w:t>
            </w:r>
            <w:r>
              <w:t xml:space="preserve">Makatcheneswa nemasoko endakamubvunzai. </w:t>
            </w:r>
            <w:r>
              <w:rPr>
                <w:vertAlign w:val="superscript"/>
              </w:rPr>
              <w:t>4</w:t>
            </w:r>
            <w:r>
              <w:t>Rambai muri Mwendiri, uye Inini mwemuri. se nhai aipasi zvibhereko patchayo ingasama kugara pazambiringa, nezvo naimwimwio amukwanisi mungasama kuramba muri Mendiri.</w:t>
            </w:r>
            <w:r>
              <w:rPr>
                <w:vertAlign w:val="superscript"/>
              </w:rPr>
              <w:t>5</w:t>
            </w:r>
            <w:r>
              <w:t xml:space="preserve">Inini ndiri muzambiringa, imwimwi muri nhai. Uya unorambira ari Mendiri uye Inini mwaari, uyu unopasa zvibhereko zvakawanda, ngekuti musina Inini apana zvemunoita. </w:t>
            </w:r>
            <w:r>
              <w:rPr>
                <w:vertAlign w:val="superscript"/>
              </w:rPr>
              <w:t>6</w:t>
            </w:r>
            <w:r>
              <w:t xml:space="preserve">Kudhai ariyo munhu asikagari Mendiri, utchatswethuwa hingana nhai, uye yakaoma; uye nhai idzi dzitchazotorwha, dzokhandirwa mumoto uye dzopiswa. </w:t>
            </w:r>
            <w:r>
              <w:rPr>
                <w:vertAlign w:val="superscript"/>
              </w:rPr>
              <w:t>7</w:t>
            </w:r>
            <w:r>
              <w:t>Mungarambirira muri Mwendiri, uye masoko angu mwemuri, mutchakumbira zvemunodha, uye mutchapaswa.</w:t>
            </w:r>
            <w:r>
              <w:rPr>
                <w:vertAlign w:val="superscript"/>
              </w:rPr>
              <w:t>8</w:t>
            </w:r>
            <w:r>
              <w:t xml:space="preserve">Bhabhangu anorumbidzwua paizvi: kuti mupase zvibhereko zvakawanda; nekudharoko munonga metchiphasiswa kuti muri afundi Angu.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Zwiito zwewapostori 1:1-11</w:t>
            </w:r>
          </w:p>
          <w:p>
            <w:r>
              <w:rPr>
                <w:vertAlign w:val="superscript"/>
              </w:rPr>
              <w:t>1</w:t>
            </w:r>
            <w:r>
              <w:t xml:space="preserve">Inini ndakaita buku rekutanga, Teofiro, ndakapanganidja mabasa ne zvifundiso zva Djesu, pakuzwiita nekufundisa; </w:t>
            </w:r>
            <w:r>
              <w:rPr>
                <w:vertAlign w:val="superscript"/>
              </w:rPr>
              <w:t>2</w:t>
            </w:r>
            <w:r>
              <w:t xml:space="preserve">Dzamara kuguma kwetsiku yaakatambirwa kumusoro, kubva pakudhudzira mitemo neMweya Mutswene kune wapositori waakasanangurwa; </w:t>
            </w:r>
            <w:r>
              <w:rPr>
                <w:vertAlign w:val="superscript"/>
              </w:rPr>
              <w:t>3</w:t>
            </w:r>
            <w:r>
              <w:t>kubva pakutambudzika wakadzipangidzira kwaari arimupenyu nezwipangidziro zwakawanda; etchiwonekwa nawo patsiku makumi marongomuna, etchiadhudzira zwiro zwinoenderana noumambo waMwari.</w:t>
            </w:r>
            <w:r>
              <w:rPr>
                <w:vertAlign w:val="superscript"/>
              </w:rPr>
              <w:t>4</w:t>
            </w:r>
            <w:r>
              <w:t xml:space="preserve">Wakaaunganidza, akaabvunza kuti asabhudhe muDjerusarema, asi kuti wayetsere tchighondeso Tchabhabha tchamakazwa ndini. </w:t>
            </w:r>
            <w:r>
              <w:rPr>
                <w:vertAlign w:val="superscript"/>
              </w:rPr>
              <w:t>5</w:t>
            </w:r>
            <w:r>
              <w:t>Nokuti Juau wakababatidza nenvura, asi imwimwi mutchababatidzwa neMweya Mutswene, pamatsiku aripaduze naaya.</w:t>
            </w:r>
            <w:r>
              <w:rPr>
                <w:vertAlign w:val="superscript"/>
              </w:rPr>
              <w:t>6</w:t>
            </w:r>
            <w:r>
              <w:t xml:space="preserve">Nekudharo waya wakanga wakaunganidzana wakamubvunzisa, etchiti: Ishe, imwimwi mutchapetudza panguwa iyo Umanbo kune Izirayeri? </w:t>
            </w:r>
            <w:r>
              <w:rPr>
                <w:vertAlign w:val="superscript"/>
              </w:rPr>
              <w:t>7</w:t>
            </w:r>
            <w:r>
              <w:t xml:space="preserve">Iyena wakaabvunza etchiti: Azwiripi kwamuri kuzia nguwa kana nemakore akaiswa ndi Bhabha paumambo wawo. </w:t>
            </w:r>
            <w:r>
              <w:rPr>
                <w:vertAlign w:val="superscript"/>
              </w:rPr>
              <w:t>8</w:t>
            </w:r>
            <w:r>
              <w:t>Asi imwimwi mutchatambira simba reMweya Mutswene, utchawiya kwamuri; imwi mutchawa wapupuriri wangu, kuDjerusaremu neku Djudhia yose, ne Samariya, dzamara kumaperero enyika.</w:t>
            </w:r>
            <w:r>
              <w:rPr>
                <w:vertAlign w:val="superscript"/>
              </w:rPr>
              <w:t>9</w:t>
            </w:r>
            <w:r>
              <w:t xml:space="preserve">Kubva pakubuya kwake zwiro izwi, iwona wetchimuwona, iyena wakatorwa kwenda kudhenga, makuta akamutora iwona etchiwona. </w:t>
            </w:r>
            <w:r>
              <w:rPr>
                <w:vertAlign w:val="superscript"/>
              </w:rPr>
              <w:t>10</w:t>
            </w:r>
            <w:r>
              <w:t xml:space="preserve">Iwona atchiri nomadziso etchiringira mudhenga , iyena ayenda, anarume aiiri anematchira ekutchena akabhatana naiwo; </w:t>
            </w:r>
            <w:r>
              <w:rPr>
                <w:vertAlign w:val="superscript"/>
              </w:rPr>
              <w:t>11</w:t>
            </w:r>
            <w:r>
              <w:t>Iwona akabhuya: warume weGharirea, murikuringira nguei kudhenga? Djesu uyu, watorwa kwamuri etchiyenda kudhenga mumakore, utchawiya nemuchobho umwewo, wamawona etchiyenda kudhenga.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Zwiito zwewapostori 2:1-13</w:t>
            </w:r>
          </w:p>
          <w:p>
            <w:r>
              <w:rPr>
                <w:vertAlign w:val="superscript"/>
              </w:rPr>
              <w:t>1</w:t>
            </w:r>
            <w:r>
              <w:t xml:space="preserve">Nekudzadziswa kwe zuwa Rependekhosta, ese wakanga akaunganidzana pambhuto imwe. </w:t>
            </w:r>
            <w:r>
              <w:rPr>
                <w:vertAlign w:val="superscript"/>
              </w:rPr>
              <w:t>2</w:t>
            </w:r>
            <w:r>
              <w:t xml:space="preserve">Uye ngetchiriporipotcho pakazwika kuthinhira kokudhenga, rakaita sedhutu rinosimba guru uye rinoputsaputsa, rakadzadza munyumba maanga ari akagara. </w:t>
            </w:r>
            <w:r>
              <w:rPr>
                <w:vertAlign w:val="superscript"/>
              </w:rPr>
              <w:t>3</w:t>
            </w:r>
            <w:r>
              <w:t xml:space="preserve">Uye akaona mareketero akatingana marimi emuriro, uye yakawira pamusoro peumwe neumwe wayo. </w:t>
            </w:r>
            <w:r>
              <w:rPr>
                <w:vertAlign w:val="superscript"/>
              </w:rPr>
              <w:t>4</w:t>
            </w:r>
            <w:r>
              <w:t>Uye ese akadzadzuwa nemwiya mutswene, akatanga kureketa nemareketero amweni, zwaienderana nezwia zwaipaswa neMwiya kuti arekete.</w:t>
            </w:r>
            <w:r>
              <w:rPr>
                <w:vertAlign w:val="superscript"/>
              </w:rPr>
              <w:t>5</w:t>
            </w:r>
            <w:r>
              <w:t xml:space="preserve">Uye pakanga pane wadjuda airaramira muDjerusarema, anarume akasananguruwa, nyika yese pasi pendhenga. </w:t>
            </w:r>
            <w:r>
              <w:rPr>
                <w:vertAlign w:val="superscript"/>
              </w:rPr>
              <w:t>6</w:t>
            </w:r>
            <w:r>
              <w:t xml:space="preserve">pakazwika izwi iri, akaunganidzana mazimi, iyona wakashamisika, nguekuti umwe no mumwe waimuzwa etchireketa momureketero wake. </w:t>
            </w:r>
            <w:r>
              <w:rPr>
                <w:vertAlign w:val="superscript"/>
              </w:rPr>
              <w:t>7</w:t>
            </w:r>
            <w:r>
              <w:t>Ese anga aripo akapatika, nokushamisika, etchibvunzana umwe no mumwe:, aiya arikureketa,ayona asi wese weegarireiya?</w:t>
            </w:r>
            <w:r>
              <w:rPr>
                <w:vertAlign w:val="superscript"/>
              </w:rPr>
              <w:t>8</w:t>
            </w:r>
            <w:r>
              <w:t xml:space="preserve">Nekudharo isusu tazwa umwe neuwe wayo etchireketa nomureketero wedhum, watakabharwa tetchireketa? </w:t>
            </w:r>
            <w:r>
              <w:rPr>
                <w:vertAlign w:val="superscript"/>
              </w:rPr>
              <w:t>9</w:t>
            </w:r>
            <w:r>
              <w:t xml:space="preserve">wepapartia, waameda, waeramita, wararami we mezopotania, okuwa Djuda,yeukapadosia, paponto, pa Azia, </w:t>
            </w:r>
            <w:r>
              <w:rPr>
                <w:vertAlign w:val="superscript"/>
              </w:rPr>
              <w:t>10</w:t>
            </w:r>
            <w:r>
              <w:t xml:space="preserve">Kufrigia, kunpafiria, kueDjito uye nembhuto Djokuribia, padhuze noku Sireni, nowaroma ahambi, kana waDjuda nowa porozerita, </w:t>
            </w:r>
            <w:r>
              <w:rPr>
                <w:vertAlign w:val="superscript"/>
              </w:rPr>
              <w:t>11</w:t>
            </w:r>
            <w:r>
              <w:t>NowaKrete uye nawArabia, takaazwa nomureketero wedhu kamare, awona ecthireketa noukuru waMwari.</w:t>
            </w:r>
            <w:r>
              <w:rPr>
                <w:vertAlign w:val="superscript"/>
              </w:rPr>
              <w:t>12</w:t>
            </w:r>
            <w:r>
              <w:t xml:space="preserve">Uye ese angaaripo akapatika uye nokushamisika, etchibvunzisana umwe neumwe: izwi zwirikudha kureketei? </w:t>
            </w:r>
            <w:r>
              <w:rPr>
                <w:vertAlign w:val="superscript"/>
              </w:rPr>
              <w:t>13</w:t>
            </w:r>
            <w:r>
              <w:t>Amweni, akaseka, etchiti: Awona adzadzuwa nevinhu inotapira.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Zwiito zwewapostori 3:11-16</w:t>
            </w:r>
          </w:p>
          <w:p>
            <w:r>
              <w:rPr>
                <w:vertAlign w:val="superscript"/>
              </w:rPr>
              <w:t>11</w:t>
            </w:r>
            <w:r>
              <w:t xml:space="preserve">Uye wiya wakange akaremara aporeswa, akaramba kabhata Peduru na Juau, wanhu wese wakagogoma wakashamisika kwawari pamatchesa, yadhaidzwa kuti ngueya Solomoni. </w:t>
            </w:r>
            <w:r>
              <w:rPr>
                <w:vertAlign w:val="superscript"/>
              </w:rPr>
              <w:t>12</w:t>
            </w:r>
            <w:r>
              <w:t>Peduru paakazwiwona izwo, wakadhaira wanhu: Wanhu wekuizraeri, murikuchamiswa nguei paneizwi? kanakuti murikutiringirirei makachamisika kwatiri, hinga kuti isimba redu, kana kuti tazwiita neusisi wedu kuti afambe?</w:t>
            </w:r>
            <w:r>
              <w:rPr>
                <w:vertAlign w:val="superscript"/>
              </w:rPr>
              <w:t>13</w:t>
            </w:r>
            <w:r>
              <w:t xml:space="preserve">Mwari waBhrahama, ne wa Izaki, newa Djakobu, Mwari wemadzibhabha edhu, wakakudza mwana wake Djesu, wiya waaka pereka, pamberi pehope ya Piratu wakamuramba, etchitonguera kuti asunungurwe. </w:t>
            </w:r>
            <w:r>
              <w:rPr>
                <w:vertAlign w:val="superscript"/>
              </w:rPr>
              <w:t>14</w:t>
            </w:r>
            <w:r>
              <w:t>Asi imwi makaramba mutswene uye akarurama, mukakumbira kuti umwe mwanarume binya mumupiwe.</w:t>
            </w:r>
            <w:r>
              <w:rPr>
                <w:vertAlign w:val="superscript"/>
              </w:rPr>
              <w:t>15</w:t>
            </w:r>
            <w:r>
              <w:t xml:space="preserve">Iwimwi makauraya Muwambi weupenyu, uya Mwari waakamutsa mwanyaakufa, zwekuti isu tiri wapupuriri. </w:t>
            </w:r>
            <w:r>
              <w:rPr>
                <w:vertAlign w:val="superscript"/>
              </w:rPr>
              <w:t>16</w:t>
            </w:r>
            <w:r>
              <w:t>Uye nokutenda kuzita rake, zita rake rakapa kusimbisa kuna iyena, wemakawona uye mukamuzia; uye kutenda kunobva no kwaari akapa uthongo wezwirokuazwo pamberi penhu mwese.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Zwiito zwewapostori 4:23-31</w:t>
            </w:r>
          </w:p>
          <w:p>
            <w:r>
              <w:rPr>
                <w:vertAlign w:val="superscript"/>
              </w:rPr>
              <w:t>23</w:t>
            </w:r>
            <w:r>
              <w:t xml:space="preserve">Hino aona, paakazorekerwa, akauya adhoniawo, akaaerengera zwese zwangazwakareketwa nowakuru-wakuru owaphirisita, nowatchenjebvu. </w:t>
            </w:r>
            <w:r>
              <w:rPr>
                <w:vertAlign w:val="superscript"/>
              </w:rPr>
              <w:t>24</w:t>
            </w:r>
            <w:r>
              <w:t xml:space="preserve">Hino aona, paakazwa izwi, akamuka otchitenderana no izwi raMwari, etchiti: Ishe, imwimwi ndimwi Mwari wakaita ndenga nonyika, bhahari, nozwese zwirimo. </w:t>
            </w:r>
            <w:r>
              <w:rPr>
                <w:vertAlign w:val="superscript"/>
              </w:rPr>
              <w:t>25</w:t>
            </w:r>
            <w:r>
              <w:t>Ngo mweya mutswene kubva pamuromo wabhabha wedhu, musenzi wenyu Davidi mwakati: Nguei mahedeni anonyangadzwa, nowanhu anoparadza pfungwa pazwiro zwisina gwanza.</w:t>
            </w:r>
            <w:r>
              <w:rPr>
                <w:vertAlign w:val="superscript"/>
              </w:rPr>
              <w:t>26</w:t>
            </w:r>
            <w:r>
              <w:t>Madzimambo enyika, akabhatana pamwepo nowanokudzwa akamukira Ishe, no mudzodzwa wenyu.</w:t>
            </w:r>
            <w:r>
              <w:rPr>
                <w:vertAlign w:val="superscript"/>
              </w:rPr>
              <w:t>27</w:t>
            </w:r>
            <w:r>
              <w:t xml:space="preserve">Nokuti zwozwirokwazwo, naHerodi, na mambo Pirato, nomahedeni pamwepo noanhu woIsraeri akamukiramwana wenyu mutswene Djesu. </w:t>
            </w:r>
            <w:r>
              <w:rPr>
                <w:vertAlign w:val="superscript"/>
              </w:rPr>
              <w:t>28</w:t>
            </w:r>
            <w:r>
              <w:t>kuti aite zwese zwaanga akaronga kuita nonyara dzao.</w:t>
            </w:r>
            <w:r>
              <w:rPr>
                <w:vertAlign w:val="superscript"/>
              </w:rPr>
              <w:t>29</w:t>
            </w:r>
            <w:r>
              <w:t xml:space="preserve">Hino pano Mwari, onai bvinga rawarikuita, ipai asenzi enyu simba kuti arekete soko renyu asikatyi; </w:t>
            </w:r>
            <w:r>
              <w:rPr>
                <w:vertAlign w:val="superscript"/>
              </w:rPr>
              <w:t>30</w:t>
            </w:r>
            <w:r>
              <w:t xml:space="preserve">Twasamisai moko wenyu pakurapa, nopaluita zviwoneso zwinoshamisa muzina romwana wenyu mutswene Djesu. </w:t>
            </w:r>
            <w:r>
              <w:rPr>
                <w:vertAlign w:val="superscript"/>
              </w:rPr>
              <w:t>31</w:t>
            </w:r>
            <w:r>
              <w:t>Paakapedza kukumbira, pakahuta paanga akagara, ona ese akazara nomwiya mutsweni. aktanga kureketa soko raMwari nosimba.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Zwiito zwewapostori 16:11-15</w:t>
            </w:r>
          </w:p>
          <w:p>
            <w:r>
              <w:rPr>
                <w:vertAlign w:val="superscript"/>
              </w:rPr>
              <w:t>11</w:t>
            </w:r>
            <w:r>
              <w:t xml:space="preserve">Nekudaro wakati watchapa kubva Torowadhi, takawiya teigogoma akanagisa paSamutrasia, uye netsuku yetchipiri paNeapholisi. </w:t>
            </w:r>
            <w:r>
              <w:rPr>
                <w:vertAlign w:val="superscript"/>
              </w:rPr>
              <w:t>12</w:t>
            </w:r>
            <w:r>
              <w:t xml:space="preserve">Kubva ipapo tikayenda kuwaFilipi, ndiro guta rekutanga rediwi reMasedhonia, wainge huriupambi; tainge tinemamwe mazuwa pagutepo. </w:t>
            </w:r>
            <w:r>
              <w:rPr>
                <w:vertAlign w:val="superscript"/>
              </w:rPr>
              <w:t>13</w:t>
            </w:r>
            <w:r>
              <w:t>Netsuku resabhudu takabhuda kunze kweguta, paisoizirwa minamato; zwotakazogara, takaabvunza wanakadzi wainge waungana apona.</w:t>
            </w:r>
            <w:r>
              <w:rPr>
                <w:vertAlign w:val="superscript"/>
              </w:rPr>
              <w:t>15</w:t>
            </w:r>
            <w:r>
              <w:t>Conflict Parsing Error</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Waroma 3:9-26</w:t>
            </w:r>
          </w:p>
          <w:p>
            <w:r>
              <w:rPr>
                <w:vertAlign w:val="superscript"/>
              </w:rPr>
              <w:t>9</w:t>
            </w:r>
            <w:r>
              <w:t xml:space="preserve">Uye zvakadaro ? Isusu madjuda, tiri mugwandza kwaro kupinda anyu asikaripi madjuda?. Nomaitiro api hawo azviiti! Asi tatowapangidza kuti anyu okudjuda kana magerego, ese ari pamusoro po tchitema, </w:t>
            </w:r>
            <w:r>
              <w:rPr>
                <w:vertAlign w:val="superscript"/>
              </w:rPr>
              <w:t>10</w:t>
            </w:r>
            <w:r>
              <w:t>matarirwe azvakaita: "akuna kana no munyu umwe unoita zvakanaka"</w:t>
            </w:r>
            <w:r>
              <w:rPr>
                <w:vertAlign w:val="superscript"/>
              </w:rPr>
              <w:t>11</w:t>
            </w:r>
            <w:r>
              <w:t xml:space="preserve">Akuna unozwisisa. Akuna unoswanga Mwari. </w:t>
            </w:r>
            <w:r>
              <w:rPr>
                <w:vertAlign w:val="superscript"/>
              </w:rPr>
              <w:t>12</w:t>
            </w:r>
            <w:r>
              <w:t>Mwese mwaka sweteka mugwandza rakanaka, mwese maka tsweteka. Akutchina unoita zvakanaka, akutchina kana munhu umwe hake.</w:t>
            </w:r>
            <w:r>
              <w:rPr>
                <w:vertAlign w:val="superscript"/>
              </w:rPr>
              <w:t>13</w:t>
            </w:r>
            <w:r>
              <w:t xml:space="preserve">Ese ano nyepa uye ano tchengedzera asingaimi. Masoko awo ano tchengedzera, mumu romo dzawo muno bhudha masoko anouraya,tingana nyongo yo nyoka. </w:t>
            </w:r>
            <w:r>
              <w:rPr>
                <w:vertAlign w:val="superscript"/>
              </w:rPr>
              <w:t>14</w:t>
            </w:r>
            <w:r>
              <w:t>Muromo dzawo dzakadzara kutuka noku wawa.</w:t>
            </w:r>
            <w:r>
              <w:rPr>
                <w:vertAlign w:val="superscript"/>
              </w:rPr>
              <w:t>15</w:t>
            </w:r>
            <w:r>
              <w:t xml:space="preserve">Murendje dzawo dzinogogoma kuti dzi dhurure ngazi. </w:t>
            </w:r>
            <w:r>
              <w:rPr>
                <w:vertAlign w:val="superscript"/>
              </w:rPr>
              <w:t>16</w:t>
            </w:r>
            <w:r>
              <w:t xml:space="preserve">Kuputswa noku shuphika kuri mugwandza rawo. </w:t>
            </w:r>
            <w:r>
              <w:rPr>
                <w:vertAlign w:val="superscript"/>
              </w:rPr>
              <w:t>17</w:t>
            </w:r>
            <w:r>
              <w:t xml:space="preserve">Awona aarizi gwandza romutendhere. </w:t>
            </w:r>
            <w:r>
              <w:rPr>
                <w:vertAlign w:val="superscript"/>
              </w:rPr>
              <w:t>18</w:t>
            </w:r>
            <w:r>
              <w:t>Akwanisi kutya Mwari.</w:t>
            </w:r>
            <w:r>
              <w:rPr>
                <w:vertAlign w:val="superscript"/>
              </w:rPr>
              <w:t>19</w:t>
            </w:r>
            <w:r>
              <w:t xml:space="preserve">Isusu tino zvizia kuti zvese zvino reketa mutemo zvino reketwa kuno munhu unorarama pasi pomutemo, kuitira kuti muromo wese unyarazwe uye nyika yese igare pasi poutongi wa Mwari. </w:t>
            </w:r>
            <w:r>
              <w:rPr>
                <w:vertAlign w:val="superscript"/>
              </w:rPr>
              <w:t>20</w:t>
            </w:r>
            <w:r>
              <w:t>Nokuti apana anopupurirwa nomabhasa oMutemo pabheri pake. nokuti noMutemo dzinouwa ndzero dzetchitema.</w:t>
            </w:r>
            <w:r>
              <w:rPr>
                <w:vertAlign w:val="superscript"/>
              </w:rPr>
              <w:t>21</w:t>
            </w:r>
            <w:r>
              <w:t xml:space="preserve">Asi zvino, pasina mutemo, kururama ka Mwari kwaka pagizirwa pakupupurirwa noMutemo uye no maporofiti, </w:t>
            </w:r>
            <w:r>
              <w:rPr>
                <w:vertAlign w:val="superscript"/>
              </w:rPr>
              <w:t>22</w:t>
            </w:r>
            <w:r>
              <w:t>uku ndiko kururama ka Mwari, nokutenda muna Djesu Kirisitu, kune ese anotendha. zvakadaro akuna ku ketana.</w:t>
            </w:r>
            <w:r>
              <w:rPr>
                <w:vertAlign w:val="superscript"/>
              </w:rPr>
              <w:t>23</w:t>
            </w:r>
            <w:r>
              <w:t xml:space="preserve">Ngokuti tese taka tadza uye taka dhuswa pa mbiri ya Mwari, </w:t>
            </w:r>
            <w:r>
              <w:rPr>
                <w:vertAlign w:val="superscript"/>
              </w:rPr>
              <w:t>24</w:t>
            </w:r>
            <w:r>
              <w:t>nokupupurirwa nyore no nyasha dzake nokutchindja kubhurukidza na Djesu Kirisitu.</w:t>
            </w:r>
            <w:r>
              <w:rPr>
                <w:vertAlign w:val="superscript"/>
              </w:rPr>
              <w:t>25</w:t>
            </w:r>
            <w:r>
              <w:t xml:space="preserve">Mwari wapasa Kirisito kunge tchipiriso kuitira kuti, norufu rake pumutchinjiko Wake, Iyena wakapasa Kirisito kuitira kuti anyu atambire kurekererwa zvitema zvawo zvaka aita kare kare. </w:t>
            </w:r>
            <w:r>
              <w:rPr>
                <w:vertAlign w:val="superscript"/>
              </w:rPr>
              <w:t>26</w:t>
            </w:r>
            <w:r>
              <w:t>Izvi zwakaitaika tingana tchipangidziro tcho ku tendeka kwake, munguwa ino, kuitira kuti Iyena agare akatendeka, uye unotambira awo anotenda muna Djesu.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Waroma 5:6-15</w:t>
            </w:r>
          </w:p>
          <w:p>
            <w:r>
              <w:rPr>
                <w:vertAlign w:val="superscript"/>
              </w:rPr>
              <w:t>6</w:t>
            </w:r>
            <w:r>
              <w:t xml:space="preserve">Zvirokwazvo, patanga tisina simba pa mweya, Kirisitu wakafira atadzi munguwa yaaka sanangurwa na Mwari. </w:t>
            </w:r>
            <w:r>
              <w:rPr>
                <w:vertAlign w:val="superscript"/>
              </w:rPr>
              <w:t>7</w:t>
            </w:r>
            <w:r>
              <w:t>Zvino shupha munhu kufira munhu wakanaka.</w:t>
            </w:r>
            <w:r>
              <w:rPr>
                <w:vertAlign w:val="superscript"/>
              </w:rPr>
              <w:t>8</w:t>
            </w:r>
            <w:r>
              <w:t xml:space="preserve">Asi Mwari unoti pangidzira rudho rwaanaro kwetiri, ngokuti Kirisitu wakatifira patanga tiri muzvitema. </w:t>
            </w:r>
            <w:r>
              <w:rPr>
                <w:vertAlign w:val="superscript"/>
              </w:rPr>
              <w:t>9</w:t>
            </w:r>
            <w:r>
              <w:t>Uye, Mwari watitambira ngokudha kwe ngazi Yake pamutchinjikwa, titcha nunurwa, ngokudha kwake, mukutsamwa kwa Mwari.</w:t>
            </w:r>
            <w:r>
              <w:rPr>
                <w:vertAlign w:val="superscript"/>
              </w:rPr>
              <w:t>10</w:t>
            </w:r>
            <w:r>
              <w:t xml:space="preserve">Zvokuti patanga tiri apanduki, Mwari wakati songanisa bhudhikidze no rufu rwo Mwana Wake, kajinji paku kusonganiswa kwedhu naye, titcha nunurwa no upenyu waDjesu. </w:t>
            </w:r>
            <w:r>
              <w:rPr>
                <w:vertAlign w:val="superscript"/>
              </w:rPr>
              <w:t>11</w:t>
            </w:r>
            <w:r>
              <w:t>Zvisiripi bhasi zvega, asi tinofharao ngokudha kwe zviaa zvaakati itira Mwari pamusoro pa Ishe wedhu Djesu Kirisitu, wakaita kuti tisonganiswe na Mwari.</w:t>
            </w:r>
            <w:r>
              <w:rPr>
                <w:vertAlign w:val="superscript"/>
              </w:rPr>
              <w:t>12</w:t>
            </w:r>
            <w:r>
              <w:t xml:space="preserve">Tchitema tchaka pinda munyika no munhu umwe bhasi, uye rufu rwakauya ngo pamusana po tchitema. Rufu rwaka bhararika ku anhu ese ngondawa yokuti munhu wese waka shaisha. </w:t>
            </w:r>
            <w:r>
              <w:rPr>
                <w:vertAlign w:val="superscript"/>
              </w:rPr>
              <w:t>13</w:t>
            </w:r>
            <w:r>
              <w:t>Kusati kwaizwa mutemo, tchitema tchanga tchiripo panyika, pasina mutemo hapana tchitema.</w:t>
            </w:r>
            <w:r>
              <w:rPr>
                <w:vertAlign w:val="superscript"/>
              </w:rPr>
              <w:t>14</w:t>
            </w:r>
            <w:r>
              <w:t xml:space="preserve">Zvakadharoko, rufu ranga riripo, kubvira munguwa ya Adamu kuzogumira pana Mozesi,, kunyangwe amweni haazii kuitao ushaishe wakaitwa na Adamu, uwo wanga ari tchipangidziro tcho waizodha kuwiya. </w:t>
            </w:r>
            <w:r>
              <w:rPr>
                <w:vertAlign w:val="superscript"/>
              </w:rPr>
              <w:t>15</w:t>
            </w:r>
            <w:r>
              <w:t>Kunyangwe zvidharo, pano musiyano pakati pe tchipo no hushaishe. Hino kudhai ese akatamika pamusana pe ushaishi wo munhu umwe, dzitchawandao nyasha dzaMwari notchipo tchoruponeso tcho munhu umwe, ndi Djesu Kirisitu.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Waroma 6:8-14</w:t>
            </w:r>
          </w:p>
          <w:p>
            <w:r>
              <w:rPr>
                <w:vertAlign w:val="superscript"/>
              </w:rPr>
              <w:t>8</w:t>
            </w:r>
            <w:r>
              <w:t xml:space="preserve">Asi, kudhai takafawo naKirisitu, tinotendera kuti tichararama Naye. </w:t>
            </w:r>
            <w:r>
              <w:rPr>
                <w:vertAlign w:val="superscript"/>
              </w:rPr>
              <w:t>9</w:t>
            </w:r>
            <w:r>
              <w:t>Tinozia kuti Kirisitu waka mutswa mwawakafa uye aripizve mwuaakafa. Rufu aricthina simba kaari.</w:t>
            </w:r>
            <w:r>
              <w:rPr>
                <w:vertAlign w:val="superscript"/>
              </w:rPr>
              <w:t>10</w:t>
            </w:r>
            <w:r>
              <w:t xml:space="preserve">Neizvo, paakafa ngenhaya yetchitema, Iyena akafa kamwe pazvese. Nezvese upenyu waarikurarama Iyena, unoraramira Mwari. </w:t>
            </w:r>
            <w:r>
              <w:rPr>
                <w:vertAlign w:val="superscript"/>
              </w:rPr>
              <w:t>11</w:t>
            </w:r>
            <w:r>
              <w:t>Nomushobho umwewo, dziwonei kufawo mamuri imwimwi mutchitema, asi metchirarama munaMwari na Kirisitu Djesu .</w:t>
            </w:r>
            <w:r>
              <w:rPr>
                <w:vertAlign w:val="superscript"/>
              </w:rPr>
              <w:t>12</w:t>
            </w:r>
            <w:r>
              <w:t xml:space="preserve">Nokudharo, musazo siye tchitema tchecthirarama pa mwiri wenhu wokufa, nemushobho mutchi terera zvidho. </w:t>
            </w:r>
            <w:r>
              <w:rPr>
                <w:vertAlign w:val="superscript"/>
              </w:rPr>
              <w:t>13</w:t>
            </w:r>
            <w:r>
              <w:t xml:space="preserve">Musapangidzire mwiri dzenhu kune tchitema, pakuti muyite midziyo zvinosendzeswa pakusakururama. Asi pangidzirai kuna Mwari hinga makafa kuti zvino murikurarama. Pangidzai mwiri dzenhu kuna Mwari se mudziyo dzinosendzeswa pakururama. </w:t>
            </w:r>
            <w:r>
              <w:rPr>
                <w:vertAlign w:val="superscript"/>
              </w:rPr>
              <w:t>14</w:t>
            </w:r>
            <w:r>
              <w:t>Musaso tendere tchitema tchimusendzesei, ngekuti amusi pasi peMitemo, asi pasi penyasha.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Waroma 9:30-33</w:t>
            </w:r>
          </w:p>
          <w:p>
            <w:r>
              <w:rPr>
                <w:vertAlign w:val="superscript"/>
              </w:rPr>
              <w:t>30</w:t>
            </w:r>
            <w:r>
              <w:t xml:space="preserve">Tiingazoti zwadharo? Kuti mahedeni, wekuti wanga wasikaswagi kururama, wakazowona kururama, kururama pakutenda; </w:t>
            </w:r>
            <w:r>
              <w:rPr>
                <w:vertAlign w:val="superscript"/>
              </w:rPr>
              <w:t>31</w:t>
            </w:r>
            <w:r>
              <w:t>asi Iziraeri, yekuti yakazoswaga kuwa nemutemo wekururama, ana kuuwona.</w:t>
            </w:r>
            <w:r>
              <w:rPr>
                <w:vertAlign w:val="superscript"/>
              </w:rPr>
              <w:t>32</w:t>
            </w:r>
            <w:r>
              <w:t xml:space="preserve">Ngei? Ngekuti iwona anakuswaga nokutenda, asi nomabhasa. Iwona akagwegwedhuka pabhuwe rerugwegwedhuso, </w:t>
            </w:r>
            <w:r>
              <w:rPr>
                <w:vertAlign w:val="superscript"/>
              </w:rPr>
              <w:t>33</w:t>
            </w:r>
            <w:r>
              <w:t>hingana zwakatarwa: "Zwino Inini ndinokanda kuSiao rimwe bhuwe rerugwegwedhuso, rimwe bhuwe guru rerunyadziso. Wiya unotenda mwariri azonyadziswi".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Waroma 10:9-15</w:t>
            </w:r>
          </w:p>
          <w:p>
            <w:r>
              <w:rPr>
                <w:vertAlign w:val="superscript"/>
              </w:rPr>
              <w:t>9</w:t>
            </w:r>
            <w:r>
              <w:t xml:space="preserve">Nokudharo, kana muromo wako ukapupura kuti Djesu se Ishe nekutenda mumoyo mako kuti Mwari Iyena wakamuka kubva muakafa, utchaponeswa. </w:t>
            </w:r>
            <w:r>
              <w:rPr>
                <w:vertAlign w:val="superscript"/>
              </w:rPr>
              <w:t>10</w:t>
            </w:r>
            <w:r>
              <w:t>Nokuti nemoyo unotenda mukururama, uye nemuromo unopupura kuruponeso.</w:t>
            </w:r>
            <w:r>
              <w:rPr>
                <w:vertAlign w:val="superscript"/>
              </w:rPr>
              <w:t>11</w:t>
            </w:r>
            <w:r>
              <w:t xml:space="preserve"> Nokudharo Zwitarwa zwinoti: "Wese wiya anotenda muna Iyena azonhadziswi". </w:t>
            </w:r>
            <w:r>
              <w:rPr>
                <w:vertAlign w:val="superscript"/>
              </w:rPr>
              <w:t>12</w:t>
            </w:r>
            <w:r>
              <w:t xml:space="preserve">Nokudharo akutchina kusianiswa pakati pe adjuda ne agiriki; ngekuti Ishe umwewo ndiIshe waese, ari mufvumi kuna ese Ano mudhaindza. </w:t>
            </w:r>
            <w:r>
              <w:rPr>
                <w:vertAlign w:val="superscript"/>
              </w:rPr>
              <w:t>13</w:t>
            </w:r>
            <w:r>
              <w:t>Nokuti ese anodhaindzira Zina raIshe atchaponeswa.</w:t>
            </w:r>
            <w:r>
              <w:rPr>
                <w:vertAlign w:val="superscript"/>
              </w:rPr>
              <w:t>14</w:t>
            </w:r>
            <w:r>
              <w:t xml:space="preserve">Watchamudhainzira kudhini kuna Iyena Wiya wamusina kutenda? Uye munotenda kudhini kuna Iyena Wiya wamusina kuzwa ngezwake? Uye munozwa kudhini pasina wiya unoparidza? </w:t>
            </w:r>
            <w:r>
              <w:rPr>
                <w:vertAlign w:val="superscript"/>
              </w:rPr>
              <w:t>15</w:t>
            </w:r>
            <w:r>
              <w:t>Uye munoparidza kudhini, musina kutumwa?_ Se zwakatarwa: "Dzakanaka sei tsoka dzawaya wanodhudzira masoko akanaka!".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Wagaratia 1:6-10</w:t>
            </w:r>
          </w:p>
          <w:p>
            <w:r>
              <w:rPr>
                <w:vertAlign w:val="superscript"/>
              </w:rPr>
              <w:t>6</w:t>
            </w:r>
            <w:r>
              <w:t xml:space="preserve">Ndinoshamiswa-inini,nokukasikisa nokutsweteka kwemaita kunowiya wakakudhaidzai panyasha yaKirisitu, noku tchinja kwevangeri. </w:t>
            </w:r>
            <w:r>
              <w:rPr>
                <w:vertAlign w:val="superscript"/>
              </w:rPr>
              <w:t>7</w:t>
            </w:r>
            <w:r>
              <w:t>Nekudaro pasawonekwa imweni Vangeri, asi kunewamwe wanokudzidzai,uye wanodha kutchinja Vangeri raKirisitu.</w:t>
            </w:r>
            <w:r>
              <w:rPr>
                <w:vertAlign w:val="superscript"/>
              </w:rPr>
              <w:t>8</w:t>
            </w:r>
            <w:r>
              <w:t xml:space="preserve">Nokudharo isusu patchedhu, kana imwe ngirosi yeku dhenga yikabwirai rimweni Vangeri rakasiana noriya retakamubwiyrai, ngawe wakatukwa. </w:t>
            </w:r>
            <w:r>
              <w:rPr>
                <w:vertAlign w:val="superscript"/>
              </w:rPr>
              <w:t>9</w:t>
            </w:r>
            <w:r>
              <w:t xml:space="preserve"> Sezwo tainge takubwirai, Ndinowhirirazwe ndetchiti: uye mumwe akakuparidzirai Vangeri kunze kweriya remakatambira, ngawe wakatukwa. </w:t>
            </w:r>
            <w:r>
              <w:rPr>
                <w:vertAlign w:val="superscript"/>
              </w:rPr>
              <w:t>10</w:t>
            </w:r>
            <w:r>
              <w:t>Kubvira zwinopano ndiriku tswaka kuwongorora tchokwadhi yewanhu, kanakuti iri yaMwari? Kanakuti ndirikutswaka kudhakadzisa wanhu? Kudhai wairambira wetcidhakadzisa wanhu, ndainge ndisikadhi kuwa mushandiri waKirisitu.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Wagaratia 2:6-10</w:t>
            </w:r>
          </w:p>
          <w:p>
            <w:r>
              <w:rPr>
                <w:vertAlign w:val="superscript"/>
              </w:rPr>
              <w:t>6</w:t>
            </w:r>
            <w:r>
              <w:t xml:space="preserve"> Kune awo waizwi wakuru( zwaangari kare andinabhasa nazwo; Mwari anandawa nehope yomunhua); naiyo, wanondzwi wakuru, ana tchakandithunidhidzira. </w:t>
            </w:r>
            <w:r>
              <w:rPr>
                <w:vertAlign w:val="superscript"/>
              </w:rPr>
              <w:t>7</w:t>
            </w:r>
            <w:r>
              <w:t xml:space="preserve">Nge mushobo umweni, pakazwa Vangeri kune asina kuizwa utchekerwi randhakagondesa, hingana raPeduru, kuwaakaizwa utchekerw, </w:t>
            </w:r>
            <w:r>
              <w:rPr>
                <w:vertAlign w:val="superscript"/>
              </w:rPr>
              <w:t>8</w:t>
            </w:r>
            <w:r>
              <w:t>(uya wakapa simba kuna Peduru kuti awe mupostori kuwaweuchekerwi, ndiye wakandipayo kuwahedeny).</w:t>
            </w:r>
            <w:r>
              <w:rPr>
                <w:vertAlign w:val="superscript"/>
              </w:rPr>
              <w:t>9</w:t>
            </w:r>
            <w:r>
              <w:t xml:space="preserve">Kune Tiago, kefasi, naJuau, aizwi anga ari pamukumbi, akadzindikira nyasha dzandakapiwa, akatambanudza miyoko yawo yerudyi pamwepo inini naBarnabasi, kuti tiyende kuwahedeni, ayona ayende kuwatchekerwi; </w:t>
            </w:r>
            <w:r>
              <w:rPr>
                <w:vertAlign w:val="superscript"/>
              </w:rPr>
              <w:t>10</w:t>
            </w:r>
            <w:r>
              <w:t>kuti tisakanganwe kurangarira arombo; izvi ndazwiita nesimba rese.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Wagaratia 3:15-25</w:t>
            </w:r>
          </w:p>
          <w:p>
            <w:r>
              <w:rPr>
                <w:vertAlign w:val="superscript"/>
              </w:rPr>
              <w:t>15</w:t>
            </w:r>
            <w:r>
              <w:t>Hama, ndiri kureketa notchianhu ndeiti: Kana zwotchiitika kumunhu, zvikando pedzwa kutenderwa, apatchina uchazvifudza kana kuzvithunhudzirwa.</w:t>
            </w:r>
            <w:r>
              <w:rPr>
                <w:vertAlign w:val="superscript"/>
              </w:rPr>
              <w:t>16</w:t>
            </w:r>
            <w:r>
              <w:t>Hino, Zwimbiso zvakareketwa naAburahana uye nodzinza rake, uye azwizii kutswa: "kumadzinza" hinga zvaidha kutswa kuajinji, asi ingaumwe: "Uye nadzinza rako" Kuti ndyie Kirisitu".</w:t>
            </w:r>
            <w:r>
              <w:rPr>
                <w:vertAlign w:val="superscript"/>
              </w:rPr>
              <w:t>17</w:t>
            </w:r>
            <w:r>
              <w:t xml:space="preserve">Asi ndinotsa izvi: Tchitenderano tchanga tchaka dhairwa kare naMwari: Mutemo wakauya sure komakore anokwana mazana maro marongomuna nomakumatatu, musautshore motchiti autchasenzi kuti musabve patchiwimbiso. </w:t>
            </w:r>
            <w:r>
              <w:rPr>
                <w:vertAlign w:val="superscript"/>
              </w:rPr>
              <w:t>18</w:t>
            </w:r>
            <w:r>
              <w:t>Hino, kudhai nhaka ngoyomutemo, aitchiripi yotchiwumbiso; asi Mwari wakapasa nyore tchiwimbiso kuna Aburahama.</w:t>
            </w:r>
            <w:r>
              <w:rPr>
                <w:vertAlign w:val="superscript"/>
              </w:rPr>
              <w:t>19</w:t>
            </w:r>
            <w:r>
              <w:t xml:space="preserve">Ngokuti ndimutemo? Uwona wakaizva ngokudha kokushaisha, kudzamara kuguma kodzinza raka ranga rakawimbiswa; rakakandwa ngongirosi mumoko mowaizwiimirira. </w:t>
            </w:r>
            <w:r>
              <w:rPr>
                <w:vertAlign w:val="superscript"/>
              </w:rPr>
              <w:t>20</w:t>
            </w:r>
            <w:r>
              <w:t>Hino, muiimiriri angoumwepi bhasi, asi Mwari ndi umwe.</w:t>
            </w:r>
            <w:r>
              <w:rPr>
                <w:vertAlign w:val="superscript"/>
              </w:rPr>
              <w:t>21</w:t>
            </w:r>
            <w:r>
              <w:t xml:space="preserve">Nokudharo mutemo awuiti kuchuphana nozvipikiswa Mwari? Nakamwe! nokudharo, kudhai mutemo wakapiwa simba rokupasa upenhu, zvirokwazo kunaka kaizvo izwa ngo mutemo. </w:t>
            </w:r>
            <w:r>
              <w:rPr>
                <w:vertAlign w:val="superscript"/>
              </w:rPr>
              <w:t>22</w:t>
            </w:r>
            <w:r>
              <w:t>Nokudharo zvinhorwa zvakasunga zvese zviri pasi pozvitadzo kuti zvithembeso zvipuwe watendi ngokutenda kuna Djesu Kirisitu.</w:t>
            </w:r>
            <w:r>
              <w:rPr>
                <w:vertAlign w:val="superscript"/>
              </w:rPr>
              <w:t>23</w:t>
            </w:r>
            <w:r>
              <w:t xml:space="preserve">Nokudharo, kutenda kusati kauiya tanga takaridwa pasi pomutemo, uye mutorongo kudzamara kutenda kwapangidzirwa. </w:t>
            </w:r>
            <w:r>
              <w:rPr>
                <w:vertAlign w:val="superscript"/>
              </w:rPr>
              <w:t>24</w:t>
            </w:r>
            <w:r>
              <w:t xml:space="preserve">Nokudharo mutemo wakaita muimiriri pakutiperekedza kuna Kirisitu, kuti ngokutenda tidhairirwe. </w:t>
            </w:r>
            <w:r>
              <w:rPr>
                <w:vertAlign w:val="superscript"/>
              </w:rPr>
              <w:t>25</w:t>
            </w:r>
            <w:r>
              <w:t xml:space="preserve">Pakazoguma kutenda, atitchiripi pasi pomuimiriri .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Wagaratia 4:1-7</w:t>
            </w:r>
          </w:p>
          <w:p>
            <w:r>
              <w:rPr>
                <w:vertAlign w:val="superscript"/>
              </w:rPr>
              <w:t>1</w:t>
            </w:r>
            <w:r>
              <w:t xml:space="preserve">Ndinoti, zvaari mwana mudhoko muridzi we nhaka, azvizi kusiana no musenzi, kunyangwe ari Ishe we zvese. </w:t>
            </w:r>
            <w:r>
              <w:rPr>
                <w:vertAlign w:val="superscript"/>
              </w:rPr>
              <w:t>2</w:t>
            </w:r>
            <w:r>
              <w:t>Hino ari pasi pe atsigiri no atungamiriri, kuzogumira nguwa yaka temerwa na bhabha.</w:t>
            </w:r>
            <w:r>
              <w:rPr>
                <w:vertAlign w:val="superscript"/>
              </w:rPr>
              <w:t>3</w:t>
            </w:r>
            <w:r>
              <w:t xml:space="preserve">Ndizvoo naisusu, patanga tiri ana adhoko, taisenzeswa pasi pomaitiro enyika. </w:t>
            </w:r>
            <w:r>
              <w:rPr>
                <w:vertAlign w:val="superscript"/>
              </w:rPr>
              <w:t>4</w:t>
            </w:r>
            <w:r>
              <w:t xml:space="preserve">Hino payakaguma nguwa, Mwari akatuma mwana wake, wakabharwa no mukadzi, wakabharwa pasi po mitemo, </w:t>
            </w:r>
            <w:r>
              <w:rPr>
                <w:vertAlign w:val="superscript"/>
              </w:rPr>
              <w:t>5</w:t>
            </w:r>
            <w:r>
              <w:t>kuti aripire anga aripasi pomitemo, kuti tizotorwe kuita ana.</w:t>
            </w:r>
            <w:r>
              <w:rPr>
                <w:vertAlign w:val="superscript"/>
              </w:rPr>
              <w:t>6</w:t>
            </w:r>
            <w:r>
              <w:t xml:space="preserve">Uye, zvamuri ana, Mwari wakatumira mweya wa mwana wake mu moyo dzenyu, uwo anodhaidza: "Aba, Bhabha" </w:t>
            </w:r>
            <w:r>
              <w:rPr>
                <w:vertAlign w:val="superscript"/>
              </w:rPr>
              <w:t>7</w:t>
            </w:r>
            <w:r>
              <w:t>Autchiripi musenzi, asi mwana, zvauri mwana, uye uri mutori wenhaka nokudha kwa Mwari.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Wagaratia 5:7-15</w:t>
            </w:r>
          </w:p>
          <w:p>
            <w:r>
              <w:rPr>
                <w:vertAlign w:val="superscript"/>
              </w:rPr>
              <w:t>7</w:t>
            </w:r>
            <w:r>
              <w:t xml:space="preserve">Maiwe metchigogoma zwakanaka; ndiyani wamudzidza kuti musateerera zwirokwazwo </w:t>
            </w:r>
            <w:r>
              <w:rPr>
                <w:vertAlign w:val="superscript"/>
              </w:rPr>
              <w:t>8</w:t>
            </w:r>
            <w:r>
              <w:t>Kubhambidziro iyi haibvi kunaiye unomudhaidzai-</w:t>
            </w:r>
            <w:r>
              <w:rPr>
                <w:vertAlign w:val="superscript"/>
              </w:rPr>
              <w:t>9</w:t>
            </w:r>
            <w:r>
              <w:t xml:space="preserve">Padoko pembiriso yinokukumusa mukate wese . </w:t>
            </w:r>
            <w:r>
              <w:rPr>
                <w:vertAlign w:val="superscript"/>
              </w:rPr>
              <w:t>10</w:t>
            </w:r>
            <w:r>
              <w:t>Pamusoro penyu ndinogonda muna Ishe kuti hamuzotchinji fhungwa; Asi wiya wunomukangaidza, upi naupi hake, atchatambudzika nekutongwa.</w:t>
            </w:r>
            <w:r>
              <w:rPr>
                <w:vertAlign w:val="superscript"/>
              </w:rPr>
              <w:t>11</w:t>
            </w:r>
            <w:r>
              <w:t xml:space="preserve">Asi kana ini hama, nditchirikuparidza utchekeri, ngei ndirikuteererwa? Nekudaro tchigumbuso tchemutchinjikwa tchadhuswa! </w:t>
            </w:r>
            <w:r>
              <w:rPr>
                <w:vertAlign w:val="superscript"/>
              </w:rPr>
              <w:t>12</w:t>
            </w:r>
            <w:r>
              <w:t>Ndaida kuti waiya warikumukangaidzewo wathenwe patchawo.</w:t>
            </w:r>
            <w:r>
              <w:rPr>
                <w:vertAlign w:val="superscript"/>
              </w:rPr>
              <w:t>13</w:t>
            </w:r>
            <w:r>
              <w:t xml:space="preserve">Ngokuti imwimwi, makadhainzirwa kusununguka. apona hamutenderwi kusenzesa kusununguka kwenyu kuita zwiite nyore munyama; nekudharo, shandiranai umwe neumwe nerudo. </w:t>
            </w:r>
            <w:r>
              <w:rPr>
                <w:vertAlign w:val="superscript"/>
              </w:rPr>
              <w:t>14</w:t>
            </w:r>
            <w:r>
              <w:t xml:space="preserve">Nekuti yese mitemo inoitwa nemaitiro amwewo: idha umweni wako nemazwidhire ounoita. </w:t>
            </w:r>
            <w:r>
              <w:rPr>
                <w:vertAlign w:val="superscript"/>
              </w:rPr>
              <w:t>15</w:t>
            </w:r>
            <w:r>
              <w:t>Kana metchirumana nekunyebvurana umwe neumwe ,itai mhore kuti murege kuputsana pamwepo.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Wagaratia 6:1-10</w:t>
            </w:r>
          </w:p>
          <w:p>
            <w:r>
              <w:rPr>
                <w:vertAlign w:val="superscript"/>
              </w:rPr>
              <w:t>1</w:t>
            </w:r>
            <w:r>
              <w:t xml:space="preserve">Hama, kana munhu akaphamuswa mutchimwe tchishaishi, imwimwi muri mumwiya, muunzisei nomwoyo wakanaka, mutchita mhore patchenyu, kuti musaedzwewo. </w:t>
            </w:r>
            <w:r>
              <w:rPr>
                <w:vertAlign w:val="superscript"/>
              </w:rPr>
              <w:t>2</w:t>
            </w:r>
            <w:r>
              <w:t>Twariranai mitoro, mukadharo murikudzadzisa mutemo wakirisitu.</w:t>
            </w:r>
            <w:r>
              <w:rPr>
                <w:vertAlign w:val="superscript"/>
              </w:rPr>
              <w:t>3</w:t>
            </w:r>
            <w:r>
              <w:t xml:space="preserve">Ngokuti kana munhu urukurangarira kuti ari tchiro, pasina tchaari, urukuzwi nyepera. </w:t>
            </w:r>
            <w:r>
              <w:rPr>
                <w:vertAlign w:val="superscript"/>
              </w:rPr>
              <w:t>4</w:t>
            </w:r>
            <w:r>
              <w:t xml:space="preserve">Kadha munhu ngaazwiongorore pazwetchake, hino unoowa nokuzwikudza patchake, usaezanise noumweni; </w:t>
            </w:r>
            <w:r>
              <w:rPr>
                <w:vertAlign w:val="superscript"/>
              </w:rPr>
              <w:t>5</w:t>
            </w:r>
            <w:r>
              <w:t>nokudharo umwe noumwe unozwitwarira ega mutoro wake.</w:t>
            </w:r>
            <w:r>
              <w:rPr>
                <w:vertAlign w:val="superscript"/>
              </w:rPr>
              <w:t>6</w:t>
            </w:r>
            <w:r>
              <w:t xml:space="preserve">Asi uya unofundiswa mumasoko ngaabuyirane zwiro zwese zwakanaka nauya unomufundisa. </w:t>
            </w:r>
            <w:r>
              <w:rPr>
                <w:vertAlign w:val="superscript"/>
              </w:rPr>
              <w:t>7</w:t>
            </w:r>
            <w:r>
              <w:t xml:space="preserve">Musanyeperane: Mwari haasekwi uye haatambwi naye; ngokuti tchino sima munhu nditcho tchanokohwa. </w:t>
            </w:r>
            <w:r>
              <w:rPr>
                <w:vertAlign w:val="superscript"/>
              </w:rPr>
              <w:t>8</w:t>
            </w:r>
            <w:r>
              <w:t>Huya unoparirira nyama yake utchakowhawo kuparara kunobva panyama yake; asi uno paririra Mweya utchakohwa upenyu usikaperi unobva paMweya.</w:t>
            </w:r>
            <w:r>
              <w:rPr>
                <w:vertAlign w:val="superscript"/>
              </w:rPr>
              <w:t>9</w:t>
            </w:r>
            <w:r>
              <w:t xml:space="preserve">Asi ngatisarembe kuita zwakanaka, nokuti tinozozwikohwa panguwa yazwo kana tikashingirira. </w:t>
            </w:r>
            <w:r>
              <w:rPr>
                <w:vertAlign w:val="superscript"/>
              </w:rPr>
              <w:t>10</w:t>
            </w:r>
            <w:r>
              <w:t>Hino, titchine mukana, ngatiite zwakanaka kuna ese; kajinji kuhama dzinotenda.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Waefezo 1:3-14</w:t>
            </w:r>
          </w:p>
          <w:p>
            <w:r>
              <w:rPr>
                <w:vertAlign w:val="superscript"/>
              </w:rPr>
              <w:t>3</w:t>
            </w:r>
            <w:r>
              <w:t xml:space="preserve">Rukudzo ngariwe kuna Mwari, Bhabha waIshe wedhu Djesu Kirisitu, akati komborera nomakomborero ese oMweya mumbuto dzokudhenga muna Kirisitu. </w:t>
            </w:r>
            <w:r>
              <w:rPr>
                <w:vertAlign w:val="superscript"/>
              </w:rPr>
              <w:t>4</w:t>
            </w:r>
            <w:r>
              <w:t>Nyika isati yaumbwa, Mwari wakati tsara muna Kirisitu kuti tiizwe atswene asikapumhwi mumadziso Mawo.</w:t>
            </w:r>
            <w:r>
              <w:rPr>
                <w:vertAlign w:val="superscript"/>
              </w:rPr>
              <w:t>5</w:t>
            </w:r>
            <w:r>
              <w:t xml:space="preserve">Uye Mwari akatitsara kuita ana ake, ngopamusana paDjesu Kirisitu, ngomaererano okunaka notchidho tchake. </w:t>
            </w:r>
            <w:r>
              <w:rPr>
                <w:vertAlign w:val="superscript"/>
              </w:rPr>
              <w:t>6</w:t>
            </w:r>
            <w:r>
              <w:t>mukuizwa ana kunobva murumbidzo norukudzo ronyasha Dzake, dziya dzaakatipasa nyore mumwana waakadha.</w:t>
            </w:r>
            <w:r>
              <w:rPr>
                <w:vertAlign w:val="superscript"/>
              </w:rPr>
              <w:t>7</w:t>
            </w:r>
            <w:r>
              <w:t xml:space="preserve">Muna Djesu Kirisitu, tino rusununguko mungazi yake, nokurekererwa zvitema, maererano noufhumi onyasha Dzake, </w:t>
            </w:r>
            <w:r>
              <w:rPr>
                <w:vertAlign w:val="superscript"/>
              </w:rPr>
              <w:t>8</w:t>
            </w:r>
            <w:r>
              <w:t>Iyena wakadhurura nyasha dzijinji kwatiri muruziyo rese nokuzwisisa.</w:t>
            </w:r>
            <w:r>
              <w:rPr>
                <w:vertAlign w:val="superscript"/>
              </w:rPr>
              <w:t>9</w:t>
            </w:r>
            <w:r>
              <w:t xml:space="preserve">Mwari wakaita kuti tiziye zwakafisika ngotchidho tchake, maererano nozwaimupfadza, zvaaka pangidzira muna Kirisitu, </w:t>
            </w:r>
            <w:r>
              <w:rPr>
                <w:vertAlign w:val="superscript"/>
              </w:rPr>
              <w:t>10</w:t>
            </w:r>
            <w:r>
              <w:t>Nourongwa wokuti zwese zvi rarame nokudha konguwa, kuitira kuti zwese zvisongane zvoKudhenga pamwepo no zwopanyika, zwetshi tungamirirwa no musoro umwe, Kirisitu.</w:t>
            </w:r>
            <w:r>
              <w:rPr>
                <w:vertAlign w:val="superscript"/>
              </w:rPr>
              <w:t>11</w:t>
            </w:r>
            <w:r>
              <w:t xml:space="preserve">Muna Kirisitu, takaizwa anyanhaka, nokutsarwa nguwa isati yakwana, mumaererano ourongwa Wake uya wakasika zvese ngotchidho tchake. </w:t>
            </w:r>
            <w:r>
              <w:rPr>
                <w:vertAlign w:val="superscript"/>
              </w:rPr>
              <w:t>12</w:t>
            </w:r>
            <w:r>
              <w:t>Mwari akatiita anyanhaka kuitira Kuti tiite okutanga kugara nerukariro muna Kirisitu,</w:t>
            </w:r>
            <w:r>
              <w:rPr>
                <w:vertAlign w:val="superscript"/>
              </w:rPr>
              <w:t>13</w:t>
            </w:r>
            <w:r>
              <w:t xml:space="preserve">Muna Kirisitu, makazwawo soko retchokwadhi, Vangeri rekuponeswa kwenyu, uye mukaritenda, makanamirwa noMweya Mutswene wanga wakagondeswa, </w:t>
            </w:r>
            <w:r>
              <w:rPr>
                <w:vertAlign w:val="superscript"/>
              </w:rPr>
              <w:t>14</w:t>
            </w:r>
            <w:r>
              <w:t>Ndiyena tchigondeso tchonhaka yedu, dzamara taona rugondeso re nhaka yakadzara, kuitira rukudzo roukuru Wake.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Korosia 1 1:1-12</w:t>
            </w:r>
          </w:p>
          <w:p>
            <w:r>
              <w:rPr>
                <w:vertAlign w:val="superscript"/>
              </w:rPr>
              <w:t>1</w:t>
            </w:r>
            <w:r>
              <w:t xml:space="preserve">Pauro, mupositori waDjesu Kirisitu, nomaererano otchidho tchaMwari, na Timoti, hama yedhu, </w:t>
            </w:r>
            <w:r>
              <w:rPr>
                <w:vertAlign w:val="superscript"/>
              </w:rPr>
              <w:t>2</w:t>
            </w:r>
            <w:r>
              <w:t xml:space="preserve">kuitira watswene newakatendeka hama muna Kirisitu warikuKoroso. Nyasha kwamuri, uye uthendere rekudhii raMwari Bhabha wedhu [Nota: ngemutauro umweni: "uye noraIshe wedhu Djesu Kirisitu"]. </w:t>
            </w:r>
            <w:r>
              <w:rPr>
                <w:vertAlign w:val="superscript"/>
              </w:rPr>
              <w:t>3</w:t>
            </w:r>
            <w:r>
              <w:t>Tinopa kutenda kunaMwari, Bhabha waIshe wedhu Djesu Kirisitu, uye nguwa yese tinokunamatirai.</w:t>
            </w:r>
            <w:r>
              <w:rPr>
                <w:vertAlign w:val="superscript"/>
              </w:rPr>
              <w:t>4</w:t>
            </w:r>
            <w:r>
              <w:t xml:space="preserve">Isusu tazwa nokudha kwekutenda kwenyu muna Kirisitu Djesu nerudho ramunaro kuitira wese watswene waMwari, </w:t>
            </w:r>
            <w:r>
              <w:rPr>
                <w:vertAlign w:val="superscript"/>
              </w:rPr>
              <w:t>5</w:t>
            </w:r>
            <w:r>
              <w:t xml:space="preserve">nokudha kwetariro yakatchengeterwa imwimwi kudhenga. Imwimwi pakutanga makazwa nokudha kwetariro iyi Musoko retchokwadhi, Vangeri, </w:t>
            </w:r>
            <w:r>
              <w:rPr>
                <w:vertAlign w:val="superscript"/>
              </w:rPr>
              <w:t>6</w:t>
            </w:r>
            <w:r>
              <w:t>rakaguma kwamuri. Uye kutiwo zwirikubhara zwibhereko uye zwetchikura munyika yese, saizwozwo hingana mwamuri, kubvira patsiku yamakamuzwa uye nokumuziya nyasha dzaMwari mutchokwadhi.</w:t>
            </w:r>
            <w:r>
              <w:rPr>
                <w:vertAlign w:val="superscript"/>
              </w:rPr>
              <w:t>7</w:t>
            </w:r>
            <w:r>
              <w:t xml:space="preserve">Iri iVangeri rawaka funda na Epafras, mudhiwa wedhu mubhatsiri uye mudhoni, ari iyena umwe muchumiri wakatendeka waKirisitu, kunaisusu [Nota: ngemutauro umweni: "kuitira imwimwi" ]. </w:t>
            </w:r>
            <w:r>
              <w:rPr>
                <w:vertAlign w:val="superscript"/>
              </w:rPr>
              <w:t>8</w:t>
            </w:r>
            <w:r>
              <w:t>Iyena wakatizisa nokudha kwerudhu renyu muMwiya.</w:t>
            </w:r>
            <w:r>
              <w:rPr>
                <w:vertAlign w:val="superscript"/>
              </w:rPr>
              <w:t>9</w:t>
            </w:r>
            <w:r>
              <w:t xml:space="preserve">Nokudha kwazwo, isusuwo, kubvira patsiku ratakamuzwa, atina kumira kunamata nekukumbira kuti muwe makadzara noruziyo rotchidho Tchake, mukuziisisa kwese nokunzwisisa muMweya. </w:t>
            </w:r>
            <w:r>
              <w:rPr>
                <w:vertAlign w:val="superscript"/>
              </w:rPr>
              <w:t>10</w:t>
            </w:r>
            <w:r>
              <w:t>Isusu tinonamata kuitra kuti muhambe makafanira munaIshe, kuitira kufadzwa kwake kakakwana, metchipa zwibhereko mubhasa rese rakanaka uye metchikura paruziyo raMwari.</w:t>
            </w:r>
            <w:r>
              <w:rPr>
                <w:vertAlign w:val="superscript"/>
              </w:rPr>
              <w:t>11</w:t>
            </w:r>
            <w:r>
              <w:t xml:space="preserve">Tinonamata kuitira kuti muwe makasimbiswa nosimba rese, maererano nosimba rekugwinya kwake, pakushingirira kose uye neumoyo munyoro. </w:t>
            </w:r>
            <w:r>
              <w:rPr>
                <w:vertAlign w:val="superscript"/>
              </w:rPr>
              <w:t>12</w:t>
            </w:r>
            <w:r>
              <w:t>Tinonamata kuti mupe nyasha kuna Bhabha nemufyaro, raakamuitai kuti muwe nekodzero kuitira kutambira tchimwe tchikamu tchendhaka tchewatswene mutchiedza [Nota: "Wakatiita anhu onokwanisa kuwa netchimwe tchikamu"].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Korosia 1 1:13-23</w:t>
            </w:r>
          </w:p>
          <w:p>
            <w:r>
              <w:rPr>
                <w:vertAlign w:val="superscript"/>
              </w:rPr>
              <w:t>13</w:t>
            </w:r>
            <w:r>
              <w:t xml:space="preserve">Iyena wakatisunungura pasimba rerima uye wakatitora kwenda kuuManbo weMwana Wake mudhiwa. </w:t>
            </w:r>
            <w:r>
              <w:rPr>
                <w:vertAlign w:val="superscript"/>
              </w:rPr>
              <w:t>14</w:t>
            </w:r>
            <w:r>
              <w:t>Matinaro ruponeso, izwi zwinobuya, kuregererwa kwezwitema. [Nota: ngemutauro umweni: "Mumwana wake, tinoruponesso, ngendaya yongazi yake, kuregererwa kwezwitema"].</w:t>
            </w:r>
            <w:r>
              <w:rPr>
                <w:vertAlign w:val="superscript"/>
              </w:rPr>
              <w:t>15</w:t>
            </w:r>
            <w:r>
              <w:t xml:space="preserve">Iyena nditchimiro tchaMwari usikawoneki, dhangwe rezwisikwa zwese. </w:t>
            </w:r>
            <w:r>
              <w:rPr>
                <w:vertAlign w:val="superscript"/>
              </w:rPr>
              <w:t>16</w:t>
            </w:r>
            <w:r>
              <w:t xml:space="preserve">Nokudharo, muna Iyena, zwiro zwese zwakasikwa, kunyangwe kudhenga ne pasi, zwinowonekwa nezwisingawonekwi, kune zwigaro kana ukundi, kana mahurumende kana utongi, zwiro zwese zwakasikwa ndIyena kuitira Iyena. </w:t>
            </w:r>
            <w:r>
              <w:rPr>
                <w:vertAlign w:val="superscript"/>
              </w:rPr>
              <w:t>17</w:t>
            </w:r>
            <w:r>
              <w:t>Iyena ndiye wokutanga pazwiro zwese, uye zwiro zwese muna Iyena zwakaitika.</w:t>
            </w:r>
            <w:r>
              <w:rPr>
                <w:vertAlign w:val="superscript"/>
              </w:rPr>
              <w:t>18</w:t>
            </w:r>
            <w:r>
              <w:t xml:space="preserve">Iyena ndimusoro wemwiri, iyo wanamati. Iyena ndimawambo, dhangwe pakati pewakafa, zwakadharo, Iyena unombuto yokutanga pazwiro zwese. </w:t>
            </w:r>
            <w:r>
              <w:rPr>
                <w:vertAlign w:val="superscript"/>
              </w:rPr>
              <w:t>19</w:t>
            </w:r>
            <w:r>
              <w:t xml:space="preserve">Nokuti, wakafadza Mwari mukugwinya Kwake kwese, munorarama munaiyena, </w:t>
            </w:r>
            <w:r>
              <w:rPr>
                <w:vertAlign w:val="superscript"/>
              </w:rPr>
              <w:t>20</w:t>
            </w:r>
            <w:r>
              <w:t>uye akati aita uthendere nengazi remutchinjikwa wake, nepamusoro pake, pakubhatanidza zwiro zwese, kunyangwe panyika kunyangwe nekudhenga.</w:t>
            </w:r>
            <w:r>
              <w:rPr>
                <w:vertAlign w:val="superscript"/>
              </w:rPr>
              <w:t>21</w:t>
            </w:r>
            <w:r>
              <w:t xml:space="preserve">Uye imwimwiwo, kareko, manga musikazikwani naMwari uye awengi Wake mufungwa dzenyu uye nomabhasa enyu akashata. </w:t>
            </w:r>
            <w:r>
              <w:rPr>
                <w:vertAlign w:val="superscript"/>
              </w:rPr>
              <w:t>22</w:t>
            </w:r>
            <w:r>
              <w:t xml:space="preserve">Asi zwino, wakamubhatanidzai mumwiri yonyama yake, nokudha kwekufa Kwake, kuitira kumupangidzirai makatchena, musina mboswa uye musingatongerwi pamberi Pake, </w:t>
            </w:r>
            <w:r>
              <w:rPr>
                <w:vertAlign w:val="superscript"/>
              </w:rPr>
              <w:t>23</w:t>
            </w:r>
            <w:r>
              <w:t>kana mukaramba muri pakutenda, makatsikirira nokugwinya, musika bviswi patariro reVangeri ramakazwa, rakadhaindzirwa pazwisikwa zwese pasi pedhenga. Vangeri rokuti inini, Pauro, ndakazwiita muchumiri.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Korosia 1 2:6-15</w:t>
            </w:r>
          </w:p>
          <w:p>
            <w:r>
              <w:rPr>
                <w:vertAlign w:val="superscript"/>
              </w:rPr>
              <w:t>6</w:t>
            </w:r>
            <w:r>
              <w:t xml:space="preserve">yingana zvamakatambira Kirusitu, Ische, fambai Maari </w:t>
            </w:r>
            <w:r>
              <w:rPr>
                <w:vertAlign w:val="superscript"/>
              </w:rPr>
              <w:t>7</w:t>
            </w:r>
            <w:r>
              <w:t>nge Maari garai makashingirira makasimwa nokuwakwa; makanyasa kugara mukutenda, sezvamakafundiswa nekuwanda mumabhasa yenyasha.</w:t>
            </w:r>
            <w:r>
              <w:rPr>
                <w:vertAlign w:val="superscript"/>
              </w:rPr>
              <w:t>8</w:t>
            </w:r>
            <w:r>
              <w:t xml:space="preserve">Zvitchengetei kuitira kuti kusawe naumwe unokuitai ndhapwa norufundiso zve zviro zvisina bhasa,maererano netsika dzewanhu yingana zvito zvenyika yaiwa ngezva Kirisitu; </w:t>
            </w:r>
            <w:r>
              <w:rPr>
                <w:vertAlign w:val="superscript"/>
              </w:rPr>
              <w:t>9</w:t>
            </w:r>
            <w:r>
              <w:t>Ngekuti Maari munorarama mumwiri wakakwana mutchimiro tchaMwari.</w:t>
            </w:r>
            <w:r>
              <w:rPr>
                <w:vertAlign w:val="superscript"/>
              </w:rPr>
              <w:t>10</w:t>
            </w:r>
            <w:r>
              <w:t xml:space="preserve">Ne Maari, uri Musoro wesimba rese reyutongi,wakatorwa mukukwana. </w:t>
            </w:r>
            <w:r>
              <w:rPr>
                <w:vertAlign w:val="superscript"/>
              </w:rPr>
              <w:t>11</w:t>
            </w:r>
            <w:r>
              <w:t xml:space="preserve">Pakati Pake, wakaizwayo utchekerwi,akusi kutchekerwa kwakaizwa nemaoko yemunyu mukubvisa kumwiri wenyama, asi pakati peutchekerwi waKirisitu. </w:t>
            </w:r>
            <w:r>
              <w:rPr>
                <w:vertAlign w:val="superscript"/>
              </w:rPr>
              <w:t>12</w:t>
            </w:r>
            <w:r>
              <w:t>Imwimwi makaigwa Naye murubhabhatidzo ne Maari wakamutsa nekutenda musimba ra Mwari, kuti Iyena wakakumutsa pakati pewafi.</w:t>
            </w:r>
            <w:r>
              <w:rPr>
                <w:vertAlign w:val="superscript"/>
              </w:rPr>
              <w:t>13</w:t>
            </w:r>
            <w:r>
              <w:t xml:space="preserve">Pamanga makafa ngekudharika kwenyu neutchekerwi wenyu munyama, akamupai upenyu, uri pamwepo Naye, etchirekerera zvese zvichaichi zvedu; [ Nhorerai: Zvimweni zvitarwa zvekare zvaiti: Nokumuregererai kudharika kwese kwenyu]. </w:t>
            </w:r>
            <w:r>
              <w:rPr>
                <w:vertAlign w:val="superscript"/>
              </w:rPr>
              <w:t>14</w:t>
            </w:r>
            <w:r>
              <w:t xml:space="preserve">Iyena wakafhudza zvese zvitarwa zvemagaa zvaiphikisana nesu mu mutemo Wake. Iyena wakazvidhusa zvese izvi akazvirowera pamutchinjikwa. </w:t>
            </w:r>
            <w:r>
              <w:rPr>
                <w:vertAlign w:val="superscript"/>
              </w:rPr>
              <w:t>15</w:t>
            </w:r>
            <w:r>
              <w:t>Iyena wakadvisa mahurumende neyutongi, akazvisa patchena atchizvikunda izvi pamutchinjikwa.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Korosia 1 3:1-17</w:t>
            </w:r>
          </w:p>
          <w:p>
            <w:r>
              <w:rPr>
                <w:vertAlign w:val="superscript"/>
              </w:rPr>
              <w:t>1</w:t>
            </w:r>
            <w:r>
              <w:t xml:space="preserve">Kana Mwari waka mumutsai na Kirisitu, tswakai zviro zvinobva kudhenga, paya paka gara Kirisitu kudhi romokokwawo kuna Mwari. </w:t>
            </w:r>
            <w:r>
              <w:rPr>
                <w:vertAlign w:val="superscript"/>
              </w:rPr>
              <w:t>2</w:t>
            </w:r>
            <w:r>
              <w:t xml:space="preserve">Rangarirai zviro zvekudhenga, haiwa zvopasipano, </w:t>
            </w:r>
            <w:r>
              <w:rPr>
                <w:vertAlign w:val="superscript"/>
              </w:rPr>
              <w:t>3</w:t>
            </w:r>
            <w:r>
              <w:t xml:space="preserve">nekuti makafa uye upenhu wenhu wakafiswa na Kirisitu kuna Mwari. </w:t>
            </w:r>
            <w:r>
              <w:rPr>
                <w:vertAlign w:val="superscript"/>
              </w:rPr>
              <w:t>4</w:t>
            </w:r>
            <w:r>
              <w:t>Kana Kirisitu, ndiupenhu wenhu, aka pangidzirwa, nokudharo imwimwi mutcha pangedzirwawo Naye paku kudzwa, [ Nhorerai: Pamutauro umweni unoti: "Kana Kirisitu, uye ari upenhu wedhu, akauya, asi mutchauyawo Naye nekumu mukudza"].</w:t>
            </w:r>
            <w:r>
              <w:rPr>
                <w:vertAlign w:val="superscript"/>
              </w:rPr>
              <w:t>5</w:t>
            </w:r>
            <w:r>
              <w:t xml:space="preserve">Nokudharo, ranbai zvidho zvenyama zvopasipano: zviro zvo hure, kuswipiswa, zvidho, zvidho zvakachata, kudhisisa ufhumi, neku namata mifananidzo. </w:t>
            </w:r>
            <w:r>
              <w:rPr>
                <w:vertAlign w:val="superscript"/>
              </w:rPr>
              <w:t>6</w:t>
            </w:r>
            <w:r>
              <w:t xml:space="preserve">Nekudha kwezviro izvi kuti chungu dzaMwari dzinouya pamusora poana asikatereri [Nhorerai: Ngemutauro umweni unoti: "Nekudha kwe zviro izvi kutukwa kwa Mwari kunouya."]. </w:t>
            </w:r>
            <w:r>
              <w:rPr>
                <w:vertAlign w:val="superscript"/>
              </w:rPr>
              <w:t>7</w:t>
            </w:r>
            <w:r>
              <w:t xml:space="preserve">Asi pazviro izvi kamwe makahanba kare, metchirarama imona. </w:t>
            </w:r>
            <w:r>
              <w:rPr>
                <w:vertAlign w:val="superscript"/>
              </w:rPr>
              <w:t>8</w:t>
            </w:r>
            <w:r>
              <w:t>Hino pzvino munodhikana kubvisa zviro zvese: kutsamwa, chungu, tchipangidzoro tchokuchata, kutukana ne masoko anobhudha ukuchata pamuromo penhu.</w:t>
            </w:r>
            <w:r>
              <w:rPr>
                <w:vertAlign w:val="superscript"/>
              </w:rPr>
              <w:t>9</w:t>
            </w:r>
            <w:r>
              <w:t xml:space="preserve">Musa nyeperane umwe ne umwe, ngekuti makabhuna pa unhu hokare ne zviito zvinhu, </w:t>
            </w:r>
            <w:r>
              <w:rPr>
                <w:vertAlign w:val="superscript"/>
              </w:rPr>
              <w:t>10</w:t>
            </w:r>
            <w:r>
              <w:t xml:space="preserve">makafekedzwa kumunhu mutswa, iye wakatchinjiwa pama rangariro akanaka, kubva pamufananidzo Kune uya wakamusika. </w:t>
            </w:r>
            <w:r>
              <w:rPr>
                <w:vertAlign w:val="superscript"/>
              </w:rPr>
              <w:t>11</w:t>
            </w:r>
            <w:r>
              <w:t>Zvitchidharo, akuna grego, kana djuda, ucthekeri nekusama kuctherwa, barbaro kana cita, kana naphuwa neku sungunurwa, asi Kirisitu ndizvese iyena arikwese.</w:t>
            </w:r>
            <w:r>
              <w:rPr>
                <w:vertAlign w:val="superscript"/>
              </w:rPr>
              <w:t>12</w:t>
            </w:r>
            <w:r>
              <w:t xml:space="preserve">Nokudharo, fhekai, sawa sarudzwi waMwari, wakatchena ne wadhiwa, nekuzwa tsitsi dzemukati usisi, kunaka, kudzidhodhosa, moyo murefu nemoyo munhoro, </w:t>
            </w:r>
            <w:r>
              <w:rPr>
                <w:vertAlign w:val="superscript"/>
              </w:rPr>
              <w:t>13</w:t>
            </w:r>
            <w:r>
              <w:t xml:space="preserve">Chingirirai umwe neumwe, garai ne nyacha kune umwe neumwe. Dhai umwe anetchiro ne mudhoniake, rekereranai nemuchobho umwewo se Ishe wakamuregererai. </w:t>
            </w:r>
            <w:r>
              <w:rPr>
                <w:vertAlign w:val="superscript"/>
              </w:rPr>
              <w:t>14</w:t>
            </w:r>
            <w:r>
              <w:t>Pazvese izvi, kunerudho, uye ndiubhatano mokunaka.</w:t>
            </w:r>
            <w:r>
              <w:rPr>
                <w:vertAlign w:val="superscript"/>
              </w:rPr>
              <w:t>15</w:t>
            </w:r>
            <w:r>
              <w:t xml:space="preserve">Kuti mutendere waKirisitu ngautungamirire mumoyo menhu. zvakaizwa netendere uyu wamakadhaidzirwa pamwiri umwe; uye muzotendwe. </w:t>
            </w:r>
            <w:r>
              <w:rPr>
                <w:vertAlign w:val="superscript"/>
              </w:rPr>
              <w:t>16</w:t>
            </w:r>
            <w:r>
              <w:t xml:space="preserve">Kuti soko raKirisitu rigare memuri neufhumisisi. Noku kuzisisa kwese, fundisai nuku pangira umwe neumwe nesalmo, ngoma nekuemba nzio dzemuMwiya. </w:t>
            </w:r>
            <w:r>
              <w:rPr>
                <w:vertAlign w:val="superscript"/>
              </w:rPr>
              <w:t>17</w:t>
            </w:r>
            <w:r>
              <w:t>Imbai nekutenda Mwari mumoyo dzenhu. Patchiro tchese tchamunoita mumasoko kana zviito, itai zvese muzina raIshe Djesu, motchipa kutenda kuna Mwari Bhabha nopakati Pawo.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Korosia 1 4:2-6</w:t>
            </w:r>
          </w:p>
          <w:p>
            <w:r>
              <w:rPr>
                <w:vertAlign w:val="superscript"/>
              </w:rPr>
              <w:t>2</w:t>
            </w:r>
            <w:r>
              <w:t xml:space="preserve">Rambai makachinga mumunamato, motchitchenjera nemabhasa enyasha. </w:t>
            </w:r>
            <w:r>
              <w:rPr>
                <w:vertAlign w:val="superscript"/>
              </w:rPr>
              <w:t>3</w:t>
            </w:r>
            <w:r>
              <w:t xml:space="preserve">Namatai, panguwa imweyo, motinamatirawo, pakuti Mwari atifunungurire musuwo eMasoko, pekuti tirekete nezviro zvisingatsananguriki zvaKirisitu, ngondayaizvona ndakasungwa; </w:t>
            </w:r>
            <w:r>
              <w:rPr>
                <w:vertAlign w:val="superscript"/>
              </w:rPr>
              <w:t>4</w:t>
            </w:r>
            <w:r>
              <w:t>uye namatai kuti ini ndinhase kureketa, ngekuti ndizvo zvinodhikana ndite.</w:t>
            </w:r>
            <w:r>
              <w:rPr>
                <w:vertAlign w:val="superscript"/>
              </w:rPr>
              <w:t>5</w:t>
            </w:r>
            <w:r>
              <w:t xml:space="preserve">Hambai nekuziisisa pamberi peaya ekunze; senzesai nguwa nokuzia. </w:t>
            </w:r>
            <w:r>
              <w:rPr>
                <w:vertAlign w:val="superscript"/>
              </w:rPr>
              <w:t>6</w:t>
            </w:r>
            <w:r>
              <w:t>Ngawe masoko enyu ekufhadza, akavenganidzwa nemunhu, kuti muzie kudhairana paumwe na umwe.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Waheburu 3:1-6</w:t>
            </w:r>
          </w:p>
          <w:p>
            <w:r>
              <w:rPr>
                <w:vertAlign w:val="superscript"/>
              </w:rPr>
              <w:t>1</w:t>
            </w:r>
            <w:r>
              <w:t xml:space="preserve">Nokutharo, hama dzitswene, adhone wokudhaindza pe kudenga, remekedzai Mupositori uye nomukuru womaphirisita wokupupura Kedhu, Djesu. </w:t>
            </w:r>
            <w:r>
              <w:rPr>
                <w:vertAlign w:val="superscript"/>
              </w:rPr>
              <w:t>2</w:t>
            </w:r>
            <w:r>
              <w:t xml:space="preserve">Iyena wanga akatendeka, kuna Mwari wakamuita hinga Mozesi waka akatendeka, pa nhumba yese ya Mwari. </w:t>
            </w:r>
            <w:r>
              <w:rPr>
                <w:vertAlign w:val="superscript"/>
              </w:rPr>
              <w:t>3</w:t>
            </w:r>
            <w:r>
              <w:t xml:space="preserve">Nokudharo Djesu akaitwa mukuro pakuremekedzwa, kupinda Mozesi, ngokuti wya uno waka hyumba une kukudzwa kukuru ku pinda hyumbeyo . </w:t>
            </w:r>
            <w:r>
              <w:rPr>
                <w:vertAlign w:val="superscript"/>
              </w:rPr>
              <w:t>4</w:t>
            </w:r>
            <w:r>
              <w:t>Nokuti hyumba yese ino wakwa no munhu, asi muwaki wozvese ndi Mwari.</w:t>
            </w:r>
            <w:r>
              <w:rPr>
                <w:vertAlign w:val="superscript"/>
              </w:rPr>
              <w:t>5</w:t>
            </w:r>
            <w:r>
              <w:t xml:space="preserve">Ngodhi rimweni, Mozesi, akawa hinga musendzi akatendheka pa hyumba yese yaMwari, kuti apase tchapupu pazviya zviro zvaizodha kuitika. </w:t>
            </w:r>
            <w:r>
              <w:rPr>
                <w:vertAlign w:val="superscript"/>
              </w:rPr>
              <w:t>6</w:t>
            </w:r>
            <w:r>
              <w:t>Ngodhi rimweni, Kirisitu ari mwana, ari pamusoro po hyumba yaMwari, tiri isusu, uye tikagara taka nhessa kubhamba paku zvirumbidza, ne kukudzwa ketariro redhu.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Waheburu 4:12-16</w:t>
            </w:r>
          </w:p>
          <w:p>
            <w:r>
              <w:rPr>
                <w:vertAlign w:val="superscript"/>
              </w:rPr>
              <w:t>12</w:t>
            </w:r>
            <w:r>
              <w:t xml:space="preserve">Ngokuti soko raMwari rakapona uye rinosimba, rakanyasa kurodzerwa kupinda tsororo inotcheka kwese, hokuti inopinda dzamara kuparadza mwoyo uye nomweya, nomarangariro nomoyo, </w:t>
            </w:r>
            <w:r>
              <w:rPr>
                <w:vertAlign w:val="superscript"/>
              </w:rPr>
              <w:t>13</w:t>
            </w:r>
            <w:r>
              <w:t>Akuna tchisikwa tchakaigika pamberi pomadiso ake. Uye ngomuchobo umweni, zvese zvakadhudzirwa uye dzakakandwa mumadziso owiya watinodhikana ku kuitira.</w:t>
            </w:r>
            <w:r>
              <w:rPr>
                <w:vertAlign w:val="superscript"/>
              </w:rPr>
              <w:t>14</w:t>
            </w:r>
            <w:r>
              <w:t xml:space="preserve">Panga, pano, umwe mukuru womaphirisita wakadharika Dhenga, Djesu, Mwana waMwari, ngatirambe taka bhatirira pakupupura kwedhu. </w:t>
            </w:r>
            <w:r>
              <w:rPr>
                <w:vertAlign w:val="superscript"/>
              </w:rPr>
              <w:t>15</w:t>
            </w:r>
            <w:r>
              <w:t xml:space="preserve">Nokudharo, isusu atina muphirisita usikatizwiri pakutambudzika kwedhu, asi, wiya wakaedzwa hingana isusu, kunze kwekuti Ihena aazi kuita tchitema. </w:t>
            </w:r>
            <w:r>
              <w:rPr>
                <w:vertAlign w:val="superscript"/>
              </w:rPr>
              <w:t>16</w:t>
            </w:r>
            <w:r>
              <w:t>Ngati kwedhere nokufhara patchigaro tchonyacha, kuti titambire ngoni uye tisongane nonyacha, kutidziti bhetsere panguwa yekutchetcherwa.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Waheburu 5:11-14</w:t>
            </w:r>
          </w:p>
          <w:p>
            <w:r>
              <w:rPr>
                <w:vertAlign w:val="superscript"/>
              </w:rPr>
              <w:t>11</w:t>
            </w:r>
            <w:r>
              <w:t>Ngoda yazvo, tinozvakawanda zvokubuya, asi zvinoshupha kuzvitsanangura ngondawa yenyu yokunonoka kuzwa.</w:t>
            </w:r>
            <w:r>
              <w:rPr>
                <w:vertAlign w:val="superscript"/>
              </w:rPr>
              <w:t>12</w:t>
            </w:r>
            <w:r>
              <w:t xml:space="preserve">Kunyangwe panguwa ino imwimwi maidhikana kuita mafundisi, zvinodhikana kuti munhu hake afundise zvokutanga zvinodhikana Zvomasoko aMwari. Imwimwi munodha Mukaka, zvisiripi zvokurya zvakaita Nvuranvura. </w:t>
            </w:r>
            <w:r>
              <w:rPr>
                <w:vertAlign w:val="superscript"/>
              </w:rPr>
              <w:t>13</w:t>
            </w:r>
            <w:r>
              <w:t xml:space="preserve">Nokuti wese wiya unomwa mukaka bhasi anaruziyo romasoko akanaka ngokuti atchirimwana. </w:t>
            </w:r>
            <w:r>
              <w:rPr>
                <w:vertAlign w:val="superscript"/>
              </w:rPr>
              <w:t>14</w:t>
            </w:r>
            <w:r>
              <w:t>Ngodhirimweni, ngotchokurya tchonvhuranvhura ngotchomadoda, aya uye ngobhasa anondangariro dzakafundwa kuti asanangure tchakanaka uye notchakashata.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Waheburu 6:13-20</w:t>
            </w:r>
          </w:p>
          <w:p>
            <w:r>
              <w:rPr>
                <w:vertAlign w:val="superscript"/>
              </w:rPr>
              <w:t>13</w:t>
            </w:r>
            <w:r>
              <w:t xml:space="preserve">Nokuti pakaita Mwari tchipikirwa tchake kuna Aburahama, ngonda yokutama umweni mukuru kupind Iyena waidha kupikira, wakadzipikira ariega. </w:t>
            </w:r>
            <w:r>
              <w:rPr>
                <w:vertAlign w:val="superscript"/>
              </w:rPr>
              <w:t>14</w:t>
            </w:r>
            <w:r>
              <w:t xml:space="preserve">Iena akati: "Inini zvetchokwadhi nditchakuropafadza uye nditchakuengedzera zvakakura". </w:t>
            </w:r>
            <w:r>
              <w:rPr>
                <w:vertAlign w:val="superscript"/>
              </w:rPr>
              <w:t>15</w:t>
            </w:r>
            <w:r>
              <w:t>Ngomushobho umweo, Abrahama wakawana zvakapikirwa paka mirira nokudzikama</w:t>
            </w:r>
            <w:r>
              <w:rPr>
                <w:vertAlign w:val="superscript"/>
              </w:rPr>
              <w:t>16</w:t>
            </w:r>
            <w:r>
              <w:t xml:space="preserve">Nokuti anhu akapika ngoumweni wakakura kupinda aona uye mukurwisana kwao kwese, zvanopika ndizvo zvitenderwa zvao. </w:t>
            </w:r>
            <w:r>
              <w:rPr>
                <w:vertAlign w:val="superscript"/>
              </w:rPr>
              <w:t>17</w:t>
            </w:r>
            <w:r>
              <w:t xml:space="preserve">Asi Mwari paka tonga kupangidza, zviripamhene, kuna agari wotchipikirwa tchakanaka kusikatchinjwi kotchidho tchake, iyena wakathembesa ngokupikira. </w:t>
            </w:r>
            <w:r>
              <w:rPr>
                <w:vertAlign w:val="superscript"/>
              </w:rPr>
              <w:t>18</w:t>
            </w:r>
            <w:r>
              <w:t>Yena wakaita ngopakati pozviro zviri zvisikatchinjwi, muzvenezvo azviti kuti Mwari anyepe, kuti isusu, tinobhudha teiswaka pokutizira, tihone kuhona kushinguirira kuti tibhate mukumira patariro yataka paswa.</w:t>
            </w:r>
            <w:r>
              <w:rPr>
                <w:vertAlign w:val="superscript"/>
              </w:rPr>
              <w:t>19</w:t>
            </w:r>
            <w:r>
              <w:t xml:space="preserve">Mairi tinayo simbi yakabhamba uye yakamira ngomweya dzedhu uye inopinda kupindirira jhira, </w:t>
            </w:r>
            <w:r>
              <w:rPr>
                <w:vertAlign w:val="superscript"/>
              </w:rPr>
              <w:t>20</w:t>
            </w:r>
            <w:r>
              <w:t>pokuti Djesu, ingana mweya anona zvisati, wakapinda pambuto wedhu, atchizvita muprisita mukuru wokwenda nokwenda, kuraira kakaita Melquisedeque.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Peduru 1:1-12</w:t>
            </w:r>
          </w:p>
          <w:p>
            <w:r>
              <w:rPr>
                <w:vertAlign w:val="superscript"/>
              </w:rPr>
              <w:t>1</w:t>
            </w:r>
            <w:r>
              <w:t xml:space="preserve">Peduru, muphositori wa Djesu Khirisitu, ku aka bhararika kunza, kuponto, garatia, Kapadocia, Azia neku Betania, </w:t>
            </w:r>
            <w:r>
              <w:rPr>
                <w:vertAlign w:val="superscript"/>
              </w:rPr>
              <w:t>2</w:t>
            </w:r>
            <w:r>
              <w:t>akatsanangurwa na Mwari Bhabha kumawambo nekutcheneswa ko Mweya Mutswene, mukuteera Djesu Khirisitu, uye nekufararira kwe ngazi Yake, kuti nyasha ngadziwe kwemuri uye rugare renyu ritunhu dzirwe.</w:t>
            </w:r>
            <w:r>
              <w:rPr>
                <w:vertAlign w:val="superscript"/>
              </w:rPr>
              <w:t>3</w:t>
            </w:r>
            <w:r>
              <w:t xml:space="preserve">Wakanaka ndiMwari Bhabha waIshe whedhu Djesu Khirisitu. Kuti munyasha Dzake, wakatipa kubherekwa kutswa, kuitira kuti rukariko rakapona nekupurumutswa kwa Djesu Khirisitu ku akafa. </w:t>
            </w:r>
            <w:r>
              <w:rPr>
                <w:vertAlign w:val="superscript"/>
              </w:rPr>
              <w:t>4</w:t>
            </w:r>
            <w:r>
              <w:t xml:space="preserve">Kuitira nhaka isikazoperi, isikazoswipiswi, isikazotsati. Yemakatchengeterwha kudhenga. </w:t>
            </w:r>
            <w:r>
              <w:rPr>
                <w:vertAlign w:val="superscript"/>
              </w:rPr>
              <w:t>5</w:t>
            </w:r>
            <w:r>
              <w:t>Makatchengetwhua ne simba raMwari nekutenda kuitira kuti ruponeso raakudha kuonekwa munguwa dzokupedzesera.</w:t>
            </w:r>
            <w:r>
              <w:rPr>
                <w:vertAlign w:val="superscript"/>
              </w:rPr>
              <w:t>6</w:t>
            </w:r>
            <w:r>
              <w:t xml:space="preserve">Dhakarai nazvo kunyangwe hazvo zvaakudha kuti muzwe hingana kushushwa pamiedzo mijinji. </w:t>
            </w:r>
            <w:r>
              <w:rPr>
                <w:vertAlign w:val="superscript"/>
              </w:rPr>
              <w:t>7</w:t>
            </w:r>
            <w:r>
              <w:t>Kuitira kuti kutenda kwenyu kudharike gorodi, kupasiswe, kufanana negorodi rino tsakatika, asi rino pasiswa ngemoto. Zvinoitika kuti kutenda kwenyu kurumbidwe, kukudzwe uye kuremekedwa ne zvaka fukunurwa zva Djesu Khirisitu.</w:t>
            </w:r>
            <w:r>
              <w:rPr>
                <w:vertAlign w:val="superscript"/>
              </w:rPr>
              <w:t>8</w:t>
            </w:r>
            <w:r>
              <w:t xml:space="preserve">Kunyangwe musikazi Kumuona, asi munomudha. Zvamusikamuoni, asi munotend Kwaari uye makafara nekupembera ne mbiri. </w:t>
            </w:r>
            <w:r>
              <w:rPr>
                <w:vertAlign w:val="superscript"/>
              </w:rPr>
              <w:t>9</w:t>
            </w:r>
            <w:r>
              <w:t xml:space="preserve">zvinopano makuona mbhinduro yekutenda kwenyu, kupona ke mweya enyu. </w:t>
            </w:r>
            <w:r>
              <w:rPr>
                <w:vertAlign w:val="superscript"/>
              </w:rPr>
              <w:t>10</w:t>
            </w:r>
            <w:r>
              <w:t>Maphorofita akatswaka ruponeso, iwona akaphorofita ngepamusana penyasha kuti dzaizoita dzenyu.</w:t>
            </w:r>
            <w:r>
              <w:rPr>
                <w:vertAlign w:val="superscript"/>
              </w:rPr>
              <w:t>11</w:t>
            </w:r>
            <w:r>
              <w:t xml:space="preserve">Awona aitswaka kuziya nguwa nemukana, yakapangidzirwa ne mwyea waKhirisitu, wanga uri maari, kuwamba kuziisa ngo matambudziko aizodhanana na Khirisitu uye no mbiri yaizowepo pamberi Pake. </w:t>
            </w:r>
            <w:r>
              <w:rPr>
                <w:vertAlign w:val="superscript"/>
              </w:rPr>
              <w:t>12</w:t>
            </w:r>
            <w:r>
              <w:t>Kwaari zvakaziiswa kuti anga asiripi mukuzvibhatira patchao, asi kwemuri, paaireketa ngozviro zvaakaziiswa ngo ano paridza Vangeri, kubhudhukidza ne Mwyea Mutswene wakatumirwa kubva kudhenga, Zvino zvekuti nengirosi dzekudhenga dzinodhawo kuzviziya.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Peduru 1:13-25</w:t>
            </w:r>
          </w:p>
          <w:p>
            <w:r>
              <w:rPr>
                <w:vertAlign w:val="superscript"/>
              </w:rPr>
              <w:t>13</w:t>
            </w:r>
            <w:r>
              <w:t xml:space="preserve">Hino gadzirirai pfungwa dzenyu kuti mutange. Dhai makatendeka mukurangaridza kwenyu. Garai nekuthemba kwaka kwana munyasha dzemutcha unziswa pakuonekwa kwa Djesu Khirisitu. </w:t>
            </w:r>
            <w:r>
              <w:rPr>
                <w:vertAlign w:val="superscript"/>
              </w:rPr>
              <w:t>14</w:t>
            </w:r>
            <w:r>
              <w:t>Kuita ana ano tedza, musatenderane no zvidho zvemaita pemanga musina ruziyo.</w:t>
            </w:r>
            <w:r>
              <w:rPr>
                <w:vertAlign w:val="superscript"/>
              </w:rPr>
              <w:t>15</w:t>
            </w:r>
            <w:r>
              <w:t xml:space="preserve">Zvino zvaari Mutswene ndiye wakamudhainza, nemwiwo. Iwai atswene mu mararamiro enyu ese. </w:t>
            </w:r>
            <w:r>
              <w:rPr>
                <w:vertAlign w:val="superscript"/>
              </w:rPr>
              <w:t>16</w:t>
            </w:r>
            <w:r>
              <w:t xml:space="preserve">Zvakatarwa, "Iwai atswene ngekuti Inini ndiri mutswene". </w:t>
            </w:r>
            <w:r>
              <w:rPr>
                <w:vertAlign w:val="superscript"/>
              </w:rPr>
              <w:t>17</w:t>
            </w:r>
            <w:r>
              <w:t>Zvamunoti "Bhabha" kuno anotanga asina musananguro maererano nemunhu nezvaanonga aita. Natsai pamunonga metchiteeerwa.</w:t>
            </w:r>
            <w:r>
              <w:rPr>
                <w:vertAlign w:val="superscript"/>
              </w:rPr>
              <w:t>18</w:t>
            </w:r>
            <w:r>
              <w:t xml:space="preserve">Munozviya kuti amuzi kubviswa ne siriva kana ne ndarama, zvinotengwa, mumaitiro enyu ne ndaramo yenyu, zvamakafunda kumadzi bhabha enyu, </w:t>
            </w:r>
            <w:r>
              <w:rPr>
                <w:vertAlign w:val="superscript"/>
              </w:rPr>
              <w:t>19</w:t>
            </w:r>
            <w:r>
              <w:t>asi ne ngazi yaKhirisitu, kuita hingana bhira risikazi kuremara kana ma dhazvi.</w:t>
            </w:r>
            <w:r>
              <w:rPr>
                <w:vertAlign w:val="superscript"/>
              </w:rPr>
              <w:t>20</w:t>
            </w:r>
            <w:r>
              <w:t xml:space="preserve">Khirisitu wakatsarwa kare nyika isati yawepo, asi munguwa dzekupedzesera dzino, Iyena anozo bhudhikira kemuri. </w:t>
            </w:r>
            <w:r>
              <w:rPr>
                <w:vertAlign w:val="superscript"/>
              </w:rPr>
              <w:t>21</w:t>
            </w:r>
            <w:r>
              <w:t>Ngopamusana Pake tendai kuna Mwari, Iyena wakapurumutswa naMwari kubva muakafa wakaapa mbiri kuitira kuti kutenda nerugondo renyu zviizwe naMwari.</w:t>
            </w:r>
            <w:r>
              <w:rPr>
                <w:vertAlign w:val="superscript"/>
              </w:rPr>
              <w:t>22</w:t>
            </w:r>
            <w:r>
              <w:t xml:space="preserve">Matchenesa mweya yenyu ngekuteedza mutchokwadhi ne tchokwadhi, tcherudzo. Idhanai umwe kuno umweni ne tchokwadhi tche moyo.( Muzvitarwha zvekare zviripo "Wakatchenesa mweya wako nekutenda tchokwadhi pamweya. )" </w:t>
            </w:r>
            <w:r>
              <w:rPr>
                <w:vertAlign w:val="superscript"/>
              </w:rPr>
              <w:t>23</w:t>
            </w:r>
            <w:r>
              <w:t>Mabherekwa patswa, Kusiripi kubherekwa kwe mbeu inotengwa, asi nge mbeu isikatengwi nge pamusana peSoko rinopenya raMwari.</w:t>
            </w:r>
            <w:r>
              <w:rPr>
                <w:vertAlign w:val="superscript"/>
              </w:rPr>
              <w:t>24</w:t>
            </w:r>
            <w:r>
              <w:t xml:space="preserve">Ngekuti mwiri wese wakaita shango uye mbiri yawo yakaita maruwa. Shango rikaona maruwa anopakatika; </w:t>
            </w:r>
            <w:r>
              <w:rPr>
                <w:vertAlign w:val="superscript"/>
              </w:rPr>
              <w:t>25</w:t>
            </w:r>
            <w:r>
              <w:t>Asi Ishe mazwi awo anorumbwa ariyo zvatchose" iri isoko reVangeri rakadhudzirwa kemuri.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Peduru 2:1-12</w:t>
            </w:r>
          </w:p>
          <w:p>
            <w:r>
              <w:rPr>
                <w:vertAlign w:val="superscript"/>
              </w:rPr>
              <w:t>1</w:t>
            </w:r>
            <w:r>
              <w:t xml:space="preserve">Matchenesa mweya yenyu ngekuteedza mutchokwadhi ne tchokwadhi, tcherudzo. Idhanai umwe kuno umweni ne tchokwadhi tche moyo. </w:t>
            </w:r>
            <w:r>
              <w:rPr>
                <w:vertAlign w:val="superscript"/>
              </w:rPr>
              <w:t>2</w:t>
            </w:r>
            <w:r>
              <w:t xml:space="preserve">Muzvitarwha zvekare zviripo "Wakatchenesa mweya wako nekutenda tchokwadhi pamweya. "Mabherekwa patswa, Kusiripi kubherekwa kwe mbeu inotengwa, </w:t>
            </w:r>
            <w:r>
              <w:rPr>
                <w:vertAlign w:val="superscript"/>
              </w:rPr>
              <w:t>3</w:t>
            </w:r>
            <w:r>
              <w:t>asi nge mbeu isikatengwi nge pamusana peSoko rinopenya raMwari.</w:t>
            </w:r>
            <w:r>
              <w:rPr>
                <w:vertAlign w:val="superscript"/>
              </w:rPr>
              <w:t>4</w:t>
            </w:r>
            <w:r>
              <w:t xml:space="preserve">Mecikwedera imwimwi kare, buwe rinodaramo, nakararambwa muzirokwazvo ngo anhu, asi kuna Mwary rakasanangurwa nomutengo mukuro, </w:t>
            </w:r>
            <w:r>
              <w:rPr>
                <w:vertAlign w:val="superscript"/>
              </w:rPr>
              <w:t>5</w:t>
            </w:r>
            <w:r>
              <w:t>imwi mwiwo hingana mapuwe anondarami, makawaka nyumba yoMwiya, uprisita utsveni, kuitita kupira zvipisiro zvo Mwya, zvinodakankdza Mwari, ndi Jesu Kristu.</w:t>
            </w:r>
            <w:r>
              <w:rPr>
                <w:vertAlign w:val="superscript"/>
              </w:rPr>
              <w:t>6</w:t>
            </w:r>
            <w:r>
              <w:t>Ngokutiwo muzvitarwa zvinozwi: Onai ndinokanda ku siawu buwe rakanaka ropacikhona, rakasanagurwa nomutengo mukuro; hino uwo unoritenda azo rangaridzirwi</w:t>
            </w:r>
            <w:r>
              <w:rPr>
                <w:vertAlign w:val="superscript"/>
              </w:rPr>
              <w:t>7</w:t>
            </w:r>
            <w:r>
              <w:t xml:space="preserve">Hino koomuri, okuti anotenda, mutengo mukuro asi ku asikatendi, buwe rakarambwa ngo awaki, iri ndiro rakanaka ropacikhona; </w:t>
            </w:r>
            <w:r>
              <w:rPr>
                <w:vertAlign w:val="superscript"/>
              </w:rPr>
              <w:t>8</w:t>
            </w:r>
            <w:r>
              <w:t>ibuwa rimwe rinokuhunhisa, nobako rozvitsveruci, ku awo anokuhunha ku soko, ari asikatereri; kuzviya zvakatsidzirwa.</w:t>
            </w:r>
            <w:r>
              <w:rPr>
                <w:vertAlign w:val="superscript"/>
              </w:rPr>
              <w:t>9</w:t>
            </w:r>
            <w:r>
              <w:t xml:space="preserve">Asi imwi mwi muridzindza rakasanangurwa, muprisitaozvirokwazvo, nyika tsveni, anhu akawonekwa, kuitira kuti azise zvinosimba zvawiya wakakadaidza kubva mudima kwenda muciedza cake cinokahamidzisa; </w:t>
            </w:r>
            <w:r>
              <w:rPr>
                <w:vertAlign w:val="superscript"/>
              </w:rPr>
              <w:t>10</w:t>
            </w:r>
            <w:r>
              <w:t>imwi mwi okuti munuwa dzakapinda manga musiripi agari, asi zvopana muri anhu aMwari; manga musati mairizrwa nhasha, asi zvopano maizirwa nhasha.</w:t>
            </w:r>
            <w:r>
              <w:rPr>
                <w:vertAlign w:val="superscript"/>
              </w:rPr>
              <w:t>11</w:t>
            </w:r>
            <w:r>
              <w:t xml:space="preserve">Hama ndinomukumira kudai zvomuri atorwa nowa hambi, kuti imwi ibvai pakushiwa komwiri, kokuti akupindirani no Mwya, </w:t>
            </w:r>
            <w:r>
              <w:rPr>
                <w:vertAlign w:val="superscript"/>
              </w:rPr>
              <w:t>12</w:t>
            </w:r>
            <w:r>
              <w:t>iwai nokurarama kenyu kakanaka pakati powasikanamati, kuitira kuti, paziwia, zvanomureketera zvakashata, hingana ashaishi, kudzai Mwari mu tsiku yanomumutsa, ngo mabasa akanaka anoona komuri.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Peduru 2:13-25</w:t>
            </w:r>
          </w:p>
          <w:p>
            <w:r>
              <w:rPr>
                <w:vertAlign w:val="superscript"/>
              </w:rPr>
              <w:t>13</w:t>
            </w:r>
            <w:r>
              <w:t xml:space="preserve">Zvidodosei nokurumbidza ku utongi wese owanhu ngo rudo ra Tenzi, ari Tenzi; ari Mambo, hingana mukuru; </w:t>
            </w:r>
            <w:r>
              <w:rPr>
                <w:vertAlign w:val="superscript"/>
              </w:rPr>
              <w:t>14</w:t>
            </w:r>
            <w:r>
              <w:t xml:space="preserve">ngokuti atongi, okuti akatumwa ndiye kuti apanice anoita zvakashata nokurumbidza aiya anoita zvakanata. </w:t>
            </w:r>
            <w:r>
              <w:rPr>
                <w:vertAlign w:val="superscript"/>
              </w:rPr>
              <w:t>15</w:t>
            </w:r>
            <w:r>
              <w:t xml:space="preserve">Nkokuti kudai kuda ka Mwari, kuti mecita zvakanaka, munofunga muromo yokusaziya ko anhu anopenga; </w:t>
            </w:r>
            <w:r>
              <w:rPr>
                <w:vertAlign w:val="superscript"/>
              </w:rPr>
              <w:t>16</w:t>
            </w:r>
            <w:r>
              <w:t xml:space="preserve">hingana makasununguka asi musina kusununguka ngoku fugidzwa ngo zvishaishi, asi muite asenzi a Mwari. </w:t>
            </w:r>
            <w:r>
              <w:rPr>
                <w:vertAlign w:val="superscript"/>
              </w:rPr>
              <w:t>17</w:t>
            </w:r>
            <w:r>
              <w:t>Kudzai ese. Idai hama dzese. Ityai Mwari, kudai mambo.</w:t>
            </w:r>
            <w:r>
              <w:rPr>
                <w:vertAlign w:val="superscript"/>
              </w:rPr>
              <w:t>18</w:t>
            </w:r>
            <w:r>
              <w:t xml:space="preserve">Imwi asenzi, zvidodosei nokutya kese kuna Tenzi, kusiripi basi ku akanaka noku anhu, asi nokashatawo; </w:t>
            </w:r>
            <w:r>
              <w:rPr>
                <w:vertAlign w:val="superscript"/>
              </w:rPr>
              <w:t>19</w:t>
            </w:r>
            <w:r>
              <w:t xml:space="preserve">ngokuti ciro cinodakadza kuti upi, ngo ndaa yokuterera kuna Mwari, otambudzika zvakakura, ecishupika pasina ndaa. </w:t>
            </w:r>
            <w:r>
              <w:rPr>
                <w:vertAlign w:val="superscript"/>
              </w:rPr>
              <w:t>20</w:t>
            </w:r>
            <w:r>
              <w:t>Ngokuti imbiri ipi iyi, mukashaisha mopondwa bufutada moshupika? asi mecita zvakanaka munoshorwa nokushupika, izvi zvinodakadza Mwari.</w:t>
            </w:r>
            <w:r>
              <w:rPr>
                <w:vertAlign w:val="superscript"/>
              </w:rPr>
              <w:t>21</w:t>
            </w:r>
            <w:r>
              <w:t xml:space="preserve">Ngokuti ngo izvi, makadaidzwa, ngokutiwo Kristu wakashupika ngodaa yedu, wakatisira cipangidziro, kuti titere maitsika, </w:t>
            </w:r>
            <w:r>
              <w:rPr>
                <w:vertAlign w:val="superscript"/>
              </w:rPr>
              <w:t>22</w:t>
            </w:r>
            <w:r>
              <w:t xml:space="preserve">uwo usikazi kushaisha, ne mumuromo make amuzi kuwoneka kucengedza, </w:t>
            </w:r>
            <w:r>
              <w:rPr>
                <w:vertAlign w:val="superscript"/>
              </w:rPr>
              <w:t>23</w:t>
            </w:r>
            <w:r>
              <w:t>uwo okuti paitukwa azi kutukawo, pakashipwa azi kuthysidzira, asi waiziipira ku uwo unotonga zvakanaka.</w:t>
            </w:r>
            <w:r>
              <w:rPr>
                <w:vertAlign w:val="superscript"/>
              </w:rPr>
              <w:t>24</w:t>
            </w:r>
            <w:r>
              <w:t xml:space="preserve">Wakatora iyena wene pamwiri wake zvishaishi zvedu pamusoro potabwe, kuitira kuti tife muzvishaishi, tikwanise kurama zvakanaka; hino ngozvoronda zvake makaponeswa </w:t>
            </w:r>
            <w:r>
              <w:rPr>
                <w:vertAlign w:val="superscript"/>
              </w:rPr>
              <w:t>25</w:t>
            </w:r>
            <w:r>
              <w:t>Ngokuti manga makaita hingana mabira akatsveteka; asi zvopano mapetuka ku muushi, nomutungamiriri wo Mwya wenyu.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Johani 4:1-6</w:t>
            </w:r>
          </w:p>
          <w:p>
            <w:r>
              <w:rPr>
                <w:vertAlign w:val="superscript"/>
              </w:rPr>
              <w:t>1</w:t>
            </w:r>
            <w:r>
              <w:t xml:space="preserve">Adhikwani, musatende mweya dzese, asi edzai mweyedzo kuti dzirikubva kuna Mwari here, nokuti maporofita enhema akawanda arikumudha panyika. </w:t>
            </w:r>
            <w:r>
              <w:rPr>
                <w:vertAlign w:val="superscript"/>
              </w:rPr>
              <w:t>2</w:t>
            </w:r>
            <w:r>
              <w:t xml:space="preserve">Naizvi tinonyasa kuziya Mweya waMwari: wese mweya unopupura kuti Djeso Kirisitu wakauya panyama ngwa Mwari, </w:t>
            </w:r>
            <w:r>
              <w:rPr>
                <w:vertAlign w:val="superscript"/>
              </w:rPr>
              <w:t>3</w:t>
            </w:r>
            <w:r>
              <w:t>uye wese mweya usikapupuri Djeso auzi waMwari, asi imweya wa unorambakirisitu, uya wamakazwa kuti urikuuya, uye zvino wamunyika.</w:t>
            </w:r>
            <w:r>
              <w:rPr>
                <w:vertAlign w:val="superscript"/>
              </w:rPr>
              <w:t>4</w:t>
            </w:r>
            <w:r>
              <w:t xml:space="preserve">Adhikwani ana, imwimwi muri aMwari, uye matokunda, ngokuti Uya arimamuri mukuro kupinda uya arimunyika. </w:t>
            </w:r>
            <w:r>
              <w:rPr>
                <w:vertAlign w:val="superscript"/>
              </w:rPr>
              <w:t>5</w:t>
            </w:r>
            <w:r>
              <w:t xml:space="preserve">Mweya dzia dzomunyika, saka zvadzinobuya zvenyika, uye arimunyika anowazwa. </w:t>
            </w:r>
            <w:r>
              <w:rPr>
                <w:vertAlign w:val="superscript"/>
              </w:rPr>
              <w:t>6</w:t>
            </w:r>
            <w:r>
              <w:t>Isusu tiri waMwari. Uya anoziya Mwari anozwa zvatinobuya. Nokudharo tinoziya Mweya wetchokwadhi uye mweya wakaipa.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Johani 4:7-21</w:t>
            </w:r>
          </w:p>
          <w:p>
            <w:r>
              <w:rPr>
                <w:vertAlign w:val="superscript"/>
              </w:rPr>
              <w:t>7</w:t>
            </w:r>
            <w:r>
              <w:t xml:space="preserve">Adhikwani, ngatidhanane amwe noamweni, ngokuti rudho ngera Mwari, uye wese anorudho akabharwa na Mwari uye anoziya Mwari. </w:t>
            </w:r>
            <w:r>
              <w:rPr>
                <w:vertAlign w:val="superscript"/>
              </w:rPr>
              <w:t>8</w:t>
            </w:r>
            <w:r>
              <w:t>Uya asina rudho azi Mwari, ngokuti Mwari irudho.</w:t>
            </w:r>
            <w:r>
              <w:rPr>
                <w:vertAlign w:val="superscript"/>
              </w:rPr>
              <w:t>9</w:t>
            </w:r>
            <w:r>
              <w:t xml:space="preserve">Naizvona rudho raMwari rakapangidzwa pakati pedhu: pakutuma Mwana Wake Ega Mwari panyika, kuti tirarame ngondaya Yake. </w:t>
            </w:r>
            <w:r>
              <w:rPr>
                <w:vertAlign w:val="superscript"/>
              </w:rPr>
              <w:t>10</w:t>
            </w:r>
            <w:r>
              <w:t>Uye ndiro iri rudho raMwari: atisupi takadha Mwari, asi, Yena ndiye wakatidha, uye wakatumira Mwana Wake setchifukidziro the zvitadzo zvedhu.</w:t>
            </w:r>
            <w:r>
              <w:rPr>
                <w:vertAlign w:val="superscript"/>
              </w:rPr>
              <w:t>11</w:t>
            </w:r>
            <w:r>
              <w:t xml:space="preserve">Adhikwani, kana Mwari wakatidha kudhai, isusu tinodhikanao kuitao rudho amwe no amweni. </w:t>
            </w:r>
            <w:r>
              <w:rPr>
                <w:vertAlign w:val="superscript"/>
              </w:rPr>
              <w:t>12</w:t>
            </w:r>
            <w:r>
              <w:t xml:space="preserve">Akuna munhu akaona Mwari. Kana tikadhana amwe no amweni, Mwari anoramba ari matiri, uye rudho Rake rinonyasa kukwana maatiri. </w:t>
            </w:r>
            <w:r>
              <w:rPr>
                <w:vertAlign w:val="superscript"/>
              </w:rPr>
              <w:t>13</w:t>
            </w:r>
            <w:r>
              <w:t xml:space="preserve">Muizvona izvi tinoziya kuti tinoramba tiri Maari uye Yena maatiri, ngokuti Yena arikutipa Mweya Wake. </w:t>
            </w:r>
            <w:r>
              <w:rPr>
                <w:vertAlign w:val="superscript"/>
              </w:rPr>
              <w:t>14</w:t>
            </w:r>
            <w:r>
              <w:t>Uyezve isusu tirikuona nokupupura kuti Bhabha akatuma Mwana Wawo seMuponesi we nyika.</w:t>
            </w:r>
            <w:r>
              <w:rPr>
                <w:vertAlign w:val="superscript"/>
              </w:rPr>
              <w:t>15</w:t>
            </w:r>
            <w:r>
              <w:t xml:space="preserve">Munhu ese anopupura kuti Djeso ndi Mwana waMwari, Mwari anoramba ari maari, uye yena muna Mwari. </w:t>
            </w:r>
            <w:r>
              <w:rPr>
                <w:vertAlign w:val="superscript"/>
              </w:rPr>
              <w:t>16</w:t>
            </w:r>
            <w:r>
              <w:t>Uye isusu tinozviziya uye tinotenda murudho raMwari nesu. Mwari irudho, uye wese anoramba ari murudho anoramba ari munaMwari, uye Mwari maari.</w:t>
            </w:r>
            <w:r>
              <w:rPr>
                <w:vertAlign w:val="superscript"/>
              </w:rPr>
              <w:t>17</w:t>
            </w:r>
            <w:r>
              <w:t xml:space="preserve">Uye rudho iri ririkunyasa kuwanda matiri, kuitira kuti tigare nokuthemba muzuwa rokutongwa, ngokuti zvaari Yena isusu futi takadharo panyika ino. </w:t>
            </w:r>
            <w:r>
              <w:rPr>
                <w:vertAlign w:val="superscript"/>
              </w:rPr>
              <w:t>18</w:t>
            </w:r>
            <w:r>
              <w:t>Murudho amuna kuthiya, kunze kwazvo, rudho rakakwana rinokhandira kunza kuthiya kwese, ngokuti kuthiya kunopangidzira kuti txiphaniso tchiripo, uye uya anothiya rudho azikunyasa kukwana murudho raMwari.</w:t>
            </w:r>
            <w:r>
              <w:rPr>
                <w:vertAlign w:val="superscript"/>
              </w:rPr>
              <w:t>19</w:t>
            </w:r>
            <w:r>
              <w:t xml:space="preserve">Isusu tinodha nokuti Mwari wakatanga kutidha. </w:t>
            </w:r>
            <w:r>
              <w:rPr>
                <w:vertAlign w:val="superscript"/>
              </w:rPr>
              <w:t>20</w:t>
            </w:r>
            <w:r>
              <w:t xml:space="preserve">Kana munhu etchiti: "Inini ndinodha Mwari". asi anozonda hama yake, yena ndimunyepi, nokuti uya asikadhi hama yake, yanoona, aiiti kudha Mwari, wasika oni. </w:t>
            </w:r>
            <w:r>
              <w:rPr>
                <w:vertAlign w:val="superscript"/>
              </w:rPr>
              <w:t>21</w:t>
            </w:r>
            <w:r>
              <w:t>Uye isusu tinao murairoo wakabva kunaMwari, kuti wese anodha Mwari ngadheo hama yake.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Johani 5:1-12</w:t>
            </w:r>
          </w:p>
          <w:p>
            <w:r>
              <w:rPr>
                <w:vertAlign w:val="superscript"/>
              </w:rPr>
              <w:t>1</w:t>
            </w:r>
            <w:r>
              <w:t xml:space="preserve">Uya anotenda kuti Djeso ndiye Kirisitu wakabharwa muna Mwari. Uye wese uya anodha Uya wakamubhara, anodha futi wakabharwa Naye. </w:t>
            </w:r>
            <w:r>
              <w:rPr>
                <w:vertAlign w:val="superscript"/>
              </w:rPr>
              <w:t>2</w:t>
            </w:r>
            <w:r>
              <w:t xml:space="preserve">Isusu tinoziya kuti tinowadha ana aMwari patinanga techidha Mwari uye techiita zviri murairo Dzake. </w:t>
            </w:r>
            <w:r>
              <w:rPr>
                <w:vertAlign w:val="superscript"/>
              </w:rPr>
              <w:t>3</w:t>
            </w:r>
            <w:r>
              <w:t>Ngokuti iri ndiro rudho kunaMwari: kuti tichengete murairo Dzake. Uye murairo Dzake adzinetsi,</w:t>
            </w:r>
            <w:r>
              <w:rPr>
                <w:vertAlign w:val="superscript"/>
              </w:rPr>
              <w:t>4</w:t>
            </w:r>
            <w:r>
              <w:t xml:space="preserve">ngokuti wese wakbharwa muna Mwari unokunda nyika. Uye uku ndiko kukunda kununyisa nyika: kutenda kwedhu. </w:t>
            </w:r>
            <w:r>
              <w:rPr>
                <w:vertAlign w:val="superscript"/>
              </w:rPr>
              <w:t>5</w:t>
            </w:r>
            <w:r>
              <w:t>Ndiani anokunda nyika, kunze ke uya anotenda kuti Djeso ndiMwana waMwari?</w:t>
            </w:r>
            <w:r>
              <w:rPr>
                <w:vertAlign w:val="superscript"/>
              </w:rPr>
              <w:t>6</w:t>
            </w:r>
            <w:r>
              <w:t xml:space="preserve">Uyu ndiye Uya wakauya ngombvura uye ngongazi, Djeso Kirisitu. Yena anakuuya bhasi ngombvura, asi ngombvura uye ngongazi. Uye anopupura ndiMweya. Ngokuti Mweya ndiye mutchokwadhi. </w:t>
            </w:r>
            <w:r>
              <w:rPr>
                <w:vertAlign w:val="superscript"/>
              </w:rPr>
              <w:t>7</w:t>
            </w:r>
            <w:r>
              <w:t xml:space="preserve">Ngokuti ndiatatu anopupura: Bhabha, Soko, uye Mweya Mutswene; uye atatatuya ndi umwe bhasi. </w:t>
            </w:r>
            <w:r>
              <w:rPr>
                <w:vertAlign w:val="superscript"/>
              </w:rPr>
              <w:t>8</w:t>
            </w:r>
            <w:r>
              <w:t>Mweya, mbvura uye nongazi. Atatatuya anopindirana oga.</w:t>
            </w:r>
            <w:r>
              <w:rPr>
                <w:vertAlign w:val="superscript"/>
              </w:rPr>
              <w:t>9</w:t>
            </w:r>
            <w:r>
              <w:t xml:space="preserve">Kana isusu takatambira tchapupu tche anhu, tchapupu tchaMwari tchikuru. Ngokuti itchi nditcho tchapupu tchaMwari, kuti Yena akapa pamusoro peMwana Wake. </w:t>
            </w:r>
            <w:r>
              <w:rPr>
                <w:vertAlign w:val="superscript"/>
              </w:rPr>
              <w:t>10</w:t>
            </w:r>
            <w:r>
              <w:t>Uya anotenda muna Mwana waMwari anotchapupu itchi maari. Uya asikatendi muna Mwari anoMuita munyepi, ngokuti aripi kutenda mutchapupu tchirikupiwa naMwari pamusoro peMwana.</w:t>
            </w:r>
            <w:r>
              <w:rPr>
                <w:vertAlign w:val="superscript"/>
              </w:rPr>
              <w:t>11</w:t>
            </w:r>
            <w:r>
              <w:t xml:space="preserve">Uye tchapupu nditcho itchi: kuti Mwari wakatipa upenyu usingaperi, uye upenyu watcho uri munuMwana Wake. </w:t>
            </w:r>
            <w:r>
              <w:rPr>
                <w:vertAlign w:val="superscript"/>
              </w:rPr>
              <w:t>12</w:t>
            </w:r>
            <w:r>
              <w:t>AnoMwana anoupenyu. AsinaMwana waMwari aana upenyu.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Zvakadhudzirwa 1:4-8</w:t>
            </w:r>
          </w:p>
          <w:p>
            <w:r>
              <w:rPr>
                <w:vertAlign w:val="superscript"/>
              </w:rPr>
              <w:t>4</w:t>
            </w:r>
            <w:r>
              <w:t xml:space="preserve">Johani kuthembere nomwe dzeku Asia: Nyasha ngadziwe nemwi norugare rweUia ari iyena, wanga ari, uye utchazouya, pamwepo no mweia minomwe iri paumambo, </w:t>
            </w:r>
            <w:r>
              <w:rPr>
                <w:vertAlign w:val="superscript"/>
              </w:rPr>
              <w:t>5</w:t>
            </w:r>
            <w:r>
              <w:t xml:space="preserve">uye na Djesu kirisitu, ari iyena tchapupu tchetchokwadhi, dhngwe kuaakafa, mukuru we madzimambo enyika. uia anotidha wakatisunungura muushaishi wedhu ne ngazi yake, </w:t>
            </w:r>
            <w:r>
              <w:rPr>
                <w:vertAlign w:val="superscript"/>
              </w:rPr>
              <w:t>6</w:t>
            </w:r>
            <w:r>
              <w:t>nokutiita umambo, atungamiriri kuna Mwari bhabha Ake, kwaari rukudzo ne masimba, kwenda nokwenda.Amen.</w:t>
            </w:r>
            <w:r>
              <w:rPr>
                <w:vertAlign w:val="superscript"/>
              </w:rPr>
              <w:t>7</w:t>
            </w:r>
            <w:r>
              <w:t xml:space="preserve">Waakuuya nemumakore madziso ese atchamuona, kusanganisirao ne aia asikamuzwiri.Ne madzinza ese epanyika atchamugurungunguta ngekudha kwake. Zvirikwazvo, amen. </w:t>
            </w:r>
            <w:r>
              <w:rPr>
                <w:vertAlign w:val="superscript"/>
              </w:rPr>
              <w:t>8</w:t>
            </w:r>
            <w:r>
              <w:t>Inini ndiri arfa ne Omega "anoti kudharo Ishe Mwari" uia Ari, Wanga ari iyena, uye utchazodha kuuya, we masimba ese"(Mareketero amweni anoti" ndini arfa ne omega kutanga nokuguma, anoti kudharoko Ishe Mwari)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Zvakadhudzirwa 2:8-11</w:t>
            </w:r>
          </w:p>
          <w:p>
            <w:r>
              <w:rPr>
                <w:vertAlign w:val="superscript"/>
              </w:rPr>
              <w:t>8</w:t>
            </w:r>
            <w:r>
              <w:t xml:space="preserve">Kungirosi pa kherekhe yekuEsmirna': Aiya ndiona mazwi e wekutanga nekugumisira, wakafa nokumuka: </w:t>
            </w:r>
            <w:r>
              <w:rPr>
                <w:vertAlign w:val="superscript"/>
              </w:rPr>
              <w:t>9</w:t>
            </w:r>
            <w:r>
              <w:t>Ndirikuzvizia kutchetcherwa no urombo wako( asi wakapfuma), nokutuka kwe aia anozviti tiri maDjuda, asiri aona. Aona mathembere asathani.</w:t>
            </w:r>
            <w:r>
              <w:rPr>
                <w:vertAlign w:val="superscript"/>
              </w:rPr>
              <w:t>10</w:t>
            </w:r>
            <w:r>
              <w:t xml:space="preserve">Usatye zvautchadha kutambudzika. Pano diaburosi atchadha kukhandira amweni enyu mukaribhoso, kuti muedzwe, mutchatambudzika mazua gumi. Thembekai dhakara parufu, inini nditcha kupasa hata yeupenyu'. </w:t>
            </w:r>
            <w:r>
              <w:rPr>
                <w:vertAlign w:val="superscript"/>
              </w:rPr>
              <w:t>11</w:t>
            </w:r>
            <w:r>
              <w:t>Une nzee ngaazwe zvinoreketa Mweya kuma khereke. Anokundsa aazotambudziki ne rufu retchipiri.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Zvakadhudzirwa 11:1-6</w:t>
            </w:r>
          </w:p>
          <w:p>
            <w:r>
              <w:rPr>
                <w:vertAlign w:val="superscript"/>
              </w:rPr>
              <w:t>1</w:t>
            </w:r>
            <w:r>
              <w:t xml:space="preserve">Akandipa gonje rimwe kuti ndisenzese se muti wokupima naho. Wondite: "Simuka uye pima thembere ra Mwari, noaritari uye no anonamata mwariri. </w:t>
            </w:r>
            <w:r>
              <w:rPr>
                <w:vertAlign w:val="superscript"/>
              </w:rPr>
              <w:t>2</w:t>
            </w:r>
            <w:r>
              <w:t>Pazvese usapime panze paro themberi, nokuti pakaphuwa aya asiri wadjuda. Aona atchatsika guta ritswene zvino kwana magumi marongomuna nemairi emwedzi.</w:t>
            </w:r>
            <w:r>
              <w:rPr>
                <w:vertAlign w:val="superscript"/>
              </w:rPr>
              <w:t>3</w:t>
            </w:r>
            <w:r>
              <w:t xml:space="preserve">Inini nditchapa wapupuri angu airi simba kuti aporofite, akapfeka masaku, nguwa inokwana txuru nomazana mairi nomakumatanyatu emazuwa. </w:t>
            </w:r>
            <w:r>
              <w:rPr>
                <w:vertAlign w:val="superscript"/>
              </w:rPr>
              <w:t>4</w:t>
            </w:r>
            <w:r>
              <w:t xml:space="preserve">Wapupuri aya ndiwo muwonde mbiri uye makandiero mairi aripamberi paIshe wenyika. </w:t>
            </w:r>
            <w:r>
              <w:rPr>
                <w:vertAlign w:val="superscript"/>
              </w:rPr>
              <w:t>5</w:t>
            </w:r>
            <w:r>
              <w:t>Kana munhu akadha kuwatira tchakashata, muriro utchabhudha pamuromo pawo, wetchipisa anowazonda. wese munhu anodha kuwashaishira atchazo uraiwa nomushobho uyu.</w:t>
            </w:r>
            <w:r>
              <w:rPr>
                <w:vertAlign w:val="superscript"/>
              </w:rPr>
              <w:t>6</w:t>
            </w:r>
            <w:r>
              <w:t xml:space="preserve">Wapupuri aya anosimba reku funga dhenga, kuti kusa naye mbvura munguwa yatchaporofita. Aona anosimba rokutchinja mbvura kuti ite ngazi, uye futi kuti aputse nyika nematatchika aanodha kusenzesa kangana katchadha.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Zvakadhudzirwa 12:1-9</w:t>
            </w:r>
          </w:p>
          <w:p>
            <w:r>
              <w:rPr>
                <w:vertAlign w:val="superscript"/>
              </w:rPr>
              <w:t>1</w:t>
            </w:r>
            <w:r>
              <w:t xml:space="preserve">Tchiratidzo tchikuru tchakaonekwa kudhenga: umwe mukadzi wakapfeka sezuwa uye nemwedzi pasi potsoka dzake uye imwe corona ye guminairi yeredzi mumusoro wake. </w:t>
            </w:r>
            <w:r>
              <w:rPr>
                <w:vertAlign w:val="superscript"/>
              </w:rPr>
              <w:t>2</w:t>
            </w:r>
            <w:r>
              <w:t>Yena anga anomimba uye aikhuwa nomarwadzo ekubherka, etchitsukwara ngondaya yokudha kumara.</w:t>
            </w:r>
            <w:r>
              <w:rPr>
                <w:vertAlign w:val="superscript"/>
              </w:rPr>
              <w:t>3</w:t>
            </w:r>
            <w:r>
              <w:t xml:space="preserve">Uye tchiratidzo tchimweni tchakaonekwa kudhenga: Kanga kune imwe shato huru yokutswuka yanga ine musoro dzinomwe uye gumi remushe, uye manga mune corona dzinomwe mumusoro wayo. </w:t>
            </w:r>
            <w:r>
              <w:rPr>
                <w:vertAlign w:val="superscript"/>
              </w:rPr>
              <w:t>4</w:t>
            </w:r>
            <w:r>
              <w:t>Mushe wayo wai kweya dhiii rimwe renyeredzi kudhenga, kuri kukhandira panyika.Yona shato yakaima pamberi pomwanakadzi waidha kubhara, kuti, paizobhereka arhe tchimwanetcho.</w:t>
            </w:r>
            <w:r>
              <w:rPr>
                <w:vertAlign w:val="superscript"/>
              </w:rPr>
              <w:t>5</w:t>
            </w:r>
            <w:r>
              <w:t xml:space="preserve">Yena wakazobhara mwana umwe, mukomana wakatonga nyika dzese notsimbo yosimbi. Mwana wake wakatorwa kwendeswa kuna Mwari uye kutchigaro Tchake, </w:t>
            </w:r>
            <w:r>
              <w:rPr>
                <w:vertAlign w:val="superscript"/>
              </w:rPr>
              <w:t>6</w:t>
            </w:r>
            <w:r>
              <w:t>uye mukadzi wakatiza kwenda kumurenje, kuya kanga kadzirirwa mbuto na Mwari. kuti yena atchengethwe noku phuwa tchokurha munguwa inokwana txuru nomazana mairi uye nomagumi matanhatu emazuwa.</w:t>
            </w:r>
            <w:r>
              <w:rPr>
                <w:vertAlign w:val="superscript"/>
              </w:rPr>
              <w:t>7</w:t>
            </w:r>
            <w:r>
              <w:t xml:space="preserve">Hino kakaonekwa hondo kudhenga. Migueri nongirozi dzake airwisa shato; uye shato nengirozi dzayo akanyiswa. </w:t>
            </w:r>
            <w:r>
              <w:rPr>
                <w:vertAlign w:val="superscript"/>
              </w:rPr>
              <w:t>8</w:t>
            </w:r>
            <w:r>
              <w:t xml:space="preserve">Asi shato azikukwana pasimba se zvainikwana kuti ikunde. Hino kanga kusinazve mbuto kudhenga kuti shato igareyo nengirozi dzayo. </w:t>
            </w:r>
            <w:r>
              <w:rPr>
                <w:vertAlign w:val="superscript"/>
              </w:rPr>
              <w:t>9</w:t>
            </w:r>
            <w:r>
              <w:t>Shato huru, Iya nyoka yokare inodhaidzwa dhiabhu kana kuti Sathani, uya aitsotsa nyika dzese, wakadzingirwa kuya panyika, pamwepo nengirozi dzake.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Zvakadhudzirwa 22:12-16</w:t>
            </w:r>
          </w:p>
          <w:p>
            <w:r>
              <w:rPr>
                <w:vertAlign w:val="superscript"/>
              </w:rPr>
              <w:t>12</w:t>
            </w:r>
            <w:r>
              <w:t xml:space="preserve">Nangira! Ndirikuya ndisikanonoki. Mubhairo Wangu urinaInini kudha kuwhiridzira wese semabhasa ake. </w:t>
            </w:r>
            <w:r>
              <w:rPr>
                <w:vertAlign w:val="superscript"/>
              </w:rPr>
              <w:t>13</w:t>
            </w:r>
            <w:r>
              <w:t>Inini Ndiri Arifa na Omega, Wokutanga uye Wokupedzesera uye Panotangirwha uye Panopera.</w:t>
            </w:r>
            <w:r>
              <w:rPr>
                <w:vertAlign w:val="superscript"/>
              </w:rPr>
              <w:t>14</w:t>
            </w:r>
            <w:r>
              <w:t xml:space="preserve">Wakaropafadzuwaaya anosuka matchira awo kuitira kuti awe nokodzero rokurha muti weupenyu uye kupinda muguta nemusuwo kwao. </w:t>
            </w:r>
            <w:r>
              <w:rPr>
                <w:vertAlign w:val="superscript"/>
              </w:rPr>
              <w:t>15</w:t>
            </w:r>
            <w:r>
              <w:t>Kunza kutchasara maimbuwa, aroi, mahure, anouraya, anonamata zvimwari uye ese anodha nokuita zvekunyepa</w:t>
            </w:r>
            <w:r>
              <w:rPr>
                <w:vertAlign w:val="superscript"/>
              </w:rPr>
              <w:t>16</w:t>
            </w:r>
            <w:r>
              <w:t>Inini, Djeso, ndatuma ngiroziYangu kuti ikupupurirei zviro izvi kumakherekhe. Inini ndiri nzinde uye dzinza raDavidi, Nyeredzi inonyanikira matchibhesi."</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2025-12-08 18:39:53</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Chiute (Tewe)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