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tblLayout w:type="fixed"/>
        <w:tblLook w:firstColumn="1" w:firstRow="1" w:lastColumn="0" w:lastRow="0" w:noHBand="0" w:noVBand="1" w:val="04A0"/>
      </w:tblPr>
      <w:tblGrid>
        <w:gridCol w:w="5760"/>
        <w:gridCol w:w="2880"/>
      </w:tblGrid>
      <w:tr>
        <w:tc>
          <w:tcPr>
            <w:tcW w:type="dxa" w:w="5760"/>
            <w:tcW w:w="5760" w:type="dxa"/>
          </w:tcPr>
          <w:p/>
          <w:p>
            <w:r>
              <w:t>Matheu 2:1-12</w:t>
            </w:r>
          </w:p>
          <w:p>
            <w:r>
              <w:rPr>
                <w:vertAlign w:val="superscript"/>
              </w:rPr>
              <w:t>1</w:t>
            </w:r>
            <w:r>
              <w:t xml:space="preserve">Pakubva kubarwa ka Jesu muBeterehema loJudhia pamazuva aHerodhi mambo, kwakauya vazii vaidjidja ngezvenyeredji vechibva kumabvazuva vakaguma Jerusarema, Veciti: </w:t>
            </w:r>
            <w:r>
              <w:rPr>
                <w:vertAlign w:val="superscript"/>
              </w:rPr>
              <w:t>2</w:t>
            </w:r>
            <w:r>
              <w:t xml:space="preserve">“Uri kupi uwo wakabarwa Mambo yomaJudha? Nokuti takaona nyeredji yake kumabvazuva, naesu tavia kuti timudire.” </w:t>
            </w:r>
            <w:r>
              <w:rPr>
                <w:vertAlign w:val="superscript"/>
              </w:rPr>
              <w:t>3</w:t>
            </w:r>
            <w:r>
              <w:t>Herodhi mambo pakazwa izvi, wakatambudjika nuvoJerusarema vese naye.</w:t>
            </w:r>
            <w:r>
              <w:rPr>
                <w:vertAlign w:val="superscript"/>
              </w:rPr>
              <w:t>4</w:t>
            </w:r>
            <w:r>
              <w:t xml:space="preserve">Herodhi wakaunganidja pamwepo vaprista vakuwane vese nevanyori vovanhu, akavabvunzja kuti, “Unozobarwa papi Kristu? ” </w:t>
            </w:r>
            <w:r>
              <w:rPr>
                <w:vertAlign w:val="superscript"/>
              </w:rPr>
              <w:t>5</w:t>
            </w:r>
            <w:r>
              <w:t xml:space="preserve">Avo vakati kaari, “MuBetherehema reJudhia; nokuti kwakanyorwa nemuprofetiti etchiti: </w:t>
            </w:r>
            <w:r>
              <w:rPr>
                <w:vertAlign w:val="superscript"/>
              </w:rPr>
              <w:t>6</w:t>
            </w:r>
            <w:r>
              <w:t>‘Iwe Betherehema, nyika yaJudha, ausi mudoko pakati pamadhorobha avaJudha; nokuti kauri kunozobuda mutungamiriri uwo anozoita muhafisi wevanhu vangu voisiraeri.’</w:t>
            </w:r>
            <w:r>
              <w:rPr>
                <w:vertAlign w:val="superscript"/>
              </w:rPr>
              <w:t>7</w:t>
            </w:r>
            <w:r>
              <w:t xml:space="preserve">Apo Herodhi wakadhaidja vazivi vaidjidja ngezvenyeredji zwakaviguika, akanasa kubvunzjisisa kavari nguva yeyakaoneka nyeredji. </w:t>
            </w:r>
            <w:r>
              <w:rPr>
                <w:vertAlign w:val="superscript"/>
              </w:rPr>
              <w:t>8</w:t>
            </w:r>
            <w:r>
              <w:t>Naye wakavatuma muBetherehema, akati, “Endai munase kutsvakisisa uwo mwana mudoko; kuti mukamuona mundivunzje, kuti neniwo ndiende ndimudire”.</w:t>
            </w:r>
            <w:r>
              <w:rPr>
                <w:vertAlign w:val="superscript"/>
              </w:rPr>
              <w:t>9</w:t>
            </w:r>
            <w:r>
              <w:t xml:space="preserve">Apo pavakapedja kuzwa mambo, vakaenda, nyeredjii iyo yavakaona kumabvazuva yakavatungamirira mbesa vakaguma pandau apo painga nemwana mudoko. </w:t>
            </w:r>
            <w:r>
              <w:rPr>
                <w:vertAlign w:val="superscript"/>
              </w:rPr>
              <w:t>10</w:t>
            </w:r>
            <w:r>
              <w:t>Apo pavakaona nyeredji vakadakala nokudakala kukuru.</w:t>
            </w:r>
            <w:r>
              <w:rPr>
                <w:vertAlign w:val="superscript"/>
              </w:rPr>
              <w:t>11</w:t>
            </w:r>
            <w:r>
              <w:t xml:space="preserve">Vakangena mumba, vakaona mwanainini naMaria amake; navo vakakotama pasi, vakamupa.Vakabeula ganho lake vakamupa zvipo, mukore, makha nemhura. </w:t>
            </w:r>
            <w:r>
              <w:rPr>
                <w:vertAlign w:val="superscript"/>
              </w:rPr>
              <w:t>12</w:t>
            </w:r>
            <w:r>
              <w:t>Mwari akavapangwa mukulota kuti vasasahwirira kunaHerodhi, vakaenda nogwatcha rimweni kunyika yavo.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Matheu 3:13-17</w:t>
            </w:r>
          </w:p>
          <w:p>
            <w:r>
              <w:rPr>
                <w:vertAlign w:val="superscript"/>
              </w:rPr>
              <w:t>13</w:t>
            </w:r>
            <w:r>
              <w:t xml:space="preserve">Apo Jesu wakavia moJorodhani kunaJohani esibva Galileia, koobhabhatidzwa ndiyena, </w:t>
            </w:r>
            <w:r>
              <w:rPr>
                <w:vertAlign w:val="superscript"/>
              </w:rPr>
              <w:t>14</w:t>
            </w:r>
            <w:r>
              <w:t xml:space="preserve">Asi Johani wakada kumulambira esiti, “yeni ndinodha kuti ndibhabhatidjwe ndiwe, yewe wovia kwnadiri here?” </w:t>
            </w:r>
            <w:r>
              <w:rPr>
                <w:vertAlign w:val="superscript"/>
              </w:rPr>
              <w:t>15</w:t>
            </w:r>
            <w:r>
              <w:t>Asi Jesu wakapingula esiti kaari, “Wesiitenda zvezwi, nokuti ngokudalo kunodikana kuti tizadjise kunaka kese.” Apo Johani wakamutendera.</w:t>
            </w:r>
            <w:r>
              <w:rPr>
                <w:vertAlign w:val="superscript"/>
              </w:rPr>
              <w:t>16</w:t>
            </w:r>
            <w:r>
              <w:t xml:space="preserve">Apo Jesu paakabva kobabhatidzwa, wakabva mukumwa, apo denga lakavurika kaari, yena wakaona Mweya waMwari weimata wakafanidjwa ngotchiva, wesiviaa padenga pake. </w:t>
            </w:r>
            <w:r>
              <w:rPr>
                <w:vertAlign w:val="superscript"/>
              </w:rPr>
              <w:t>17</w:t>
            </w:r>
            <w:r>
              <w:t>Izwi lesibva mudenga lakati, “Uwu ndiye mwanakomana wangu, andinodhisisa. Kaari ndinodakala ndiyena.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Matheu 4:1-11</w:t>
            </w:r>
          </w:p>
          <w:p>
            <w:r>
              <w:rPr>
                <w:vertAlign w:val="superscript"/>
              </w:rPr>
              <w:t>1</w:t>
            </w:r>
            <w:r>
              <w:t xml:space="preserve">Apo Jesu wakakweviwewa neMweya kuenda mugwacha kuti aedjwe ndisathana. </w:t>
            </w:r>
            <w:r>
              <w:rPr>
                <w:vertAlign w:val="superscript"/>
              </w:rPr>
              <w:t>2</w:t>
            </w:r>
            <w:r>
              <w:t xml:space="preserve">Paakabva ko tsanha mazuva gumi nomalongomuna masikati nousiku, ena wakazwa njzala. </w:t>
            </w:r>
            <w:r>
              <w:rPr>
                <w:vertAlign w:val="superscript"/>
              </w:rPr>
              <w:t>3</w:t>
            </w:r>
            <w:r>
              <w:t xml:space="preserve">Muedji wakavia kaari akati, “Kuti yewe uri Mwanamukomana waMwari, tchindja aya mapuwe aite Pau”. </w:t>
            </w:r>
            <w:r>
              <w:rPr>
                <w:vertAlign w:val="superscript"/>
              </w:rPr>
              <w:t>4</w:t>
            </w:r>
            <w:r>
              <w:t>Asi ena wakamupingula akati, “Kakanyorwa kuti munhu aazolalami ngoPau djega, asi ese anobuda Mwanakomana waMwari"'.</w:t>
            </w:r>
            <w:r>
              <w:rPr>
                <w:vertAlign w:val="superscript"/>
              </w:rPr>
              <w:t>5</w:t>
            </w:r>
            <w:r>
              <w:t xml:space="preserve">Apo Dhiabhorosi wakamutola kuenda nayena kudhorobha lakachena, wakamukanda padenga posoto </w:t>
            </w:r>
            <w:r>
              <w:rPr>
                <w:vertAlign w:val="superscript"/>
              </w:rPr>
              <w:t>6</w:t>
            </w:r>
            <w:r>
              <w:t>akati kaari, “Kuti yewe uri Mwanakomana waMwari, zwikandire pasi, nekuti kakanyorwa kuti, ‘Unozotumira ngilosi djake ngondava djako, nadjo djinozokubata ngenyala djadjo, kuti usazorimala soka yako pabuwe.</w:t>
            </w:r>
            <w:r>
              <w:rPr>
                <w:vertAlign w:val="superscript"/>
              </w:rPr>
              <w:t>7</w:t>
            </w:r>
            <w:r>
              <w:t xml:space="preserve">Jesu wakati kaari, “Kakanyorwazve kuti, ‘Usazoedja Mambo Mwari vako. </w:t>
            </w:r>
            <w:r>
              <w:rPr>
                <w:vertAlign w:val="superscript"/>
              </w:rPr>
              <w:t>8</w:t>
            </w:r>
            <w:r>
              <w:t xml:space="preserve">, Dhiabhorosi wakamutola kuenda pamuganga wakanyanya kureba, wakamukombidjira umambo wese wonyika nokutendenga kahwo. </w:t>
            </w:r>
            <w:r>
              <w:rPr>
                <w:vertAlign w:val="superscript"/>
              </w:rPr>
              <w:t>9</w:t>
            </w:r>
            <w:r>
              <w:t>Naye wakati kaari, “Izvi zvese ndinozokupa, kudai ukazogwadama pasi nokundidira”.</w:t>
            </w:r>
            <w:r>
              <w:rPr>
                <w:vertAlign w:val="superscript"/>
              </w:rPr>
              <w:t>10</w:t>
            </w:r>
            <w:r>
              <w:t xml:space="preserve">Apo Jesu wakati kaari, “Ibva Sathana, nokuti kakanyorwa kuti, ‘Unozodira aMambo Mwari vako nokumushandira ena ega. </w:t>
            </w:r>
            <w:r>
              <w:rPr>
                <w:vertAlign w:val="superscript"/>
              </w:rPr>
              <w:t>11</w:t>
            </w:r>
            <w:r>
              <w:t>Saka, apo sathani waka musia, ngilosi djika via nokumu shandira.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Matheu 5:1-12</w:t>
            </w:r>
          </w:p>
          <w:p>
            <w:r>
              <w:rPr>
                <w:vertAlign w:val="superscript"/>
              </w:rPr>
              <w:t>1</w:t>
            </w:r>
            <w:r>
              <w:t xml:space="preserve">Apo Jesu paakaona ruzinji, wakakwira gomo, napo akagala pasi, nevadjidji vake vakavia kaari. </w:t>
            </w:r>
            <w:r>
              <w:rPr>
                <w:vertAlign w:val="superscript"/>
              </w:rPr>
              <w:t>2</w:t>
            </w:r>
            <w:r>
              <w:t xml:space="preserve">Wakashama mulomo wake, akakavadjidjisa esiti: </w:t>
            </w:r>
            <w:r>
              <w:rPr>
                <w:vertAlign w:val="superscript"/>
              </w:rPr>
              <w:t>3</w:t>
            </w:r>
            <w:r>
              <w:t xml:space="preserve">Vakatchena valombo vomweya, nokuti ngewavo umambo womudenga. </w:t>
            </w:r>
            <w:r>
              <w:rPr>
                <w:vertAlign w:val="superscript"/>
              </w:rPr>
              <w:t>4</w:t>
            </w:r>
            <w:r>
              <w:t>Vakatchena vanotsumba, nokuti vanozoembedzerwa.</w:t>
            </w:r>
            <w:r>
              <w:rPr>
                <w:vertAlign w:val="superscript"/>
              </w:rPr>
              <w:t>5</w:t>
            </w:r>
            <w:r>
              <w:t xml:space="preserve">Vakatchena vakapfaa, nokuti vanozogala nhaka yomunyika. </w:t>
            </w:r>
            <w:r>
              <w:rPr>
                <w:vertAlign w:val="superscript"/>
              </w:rPr>
              <w:t>6</w:t>
            </w:r>
            <w:r>
              <w:t xml:space="preserve">Vakatchena avo vano tchala nonyota ngokuda kubonga, nokuti vanozogutiswa. </w:t>
            </w:r>
            <w:r>
              <w:rPr>
                <w:vertAlign w:val="superscript"/>
              </w:rPr>
              <w:t>7</w:t>
            </w:r>
            <w:r>
              <w:t xml:space="preserve">Vakatchena avo vanenyasha, nokuti vanozoitirwa nyasha. </w:t>
            </w:r>
            <w:r>
              <w:rPr>
                <w:vertAlign w:val="superscript"/>
              </w:rPr>
              <w:t>8</w:t>
            </w:r>
            <w:r>
              <w:t>Vakatchena avo vanemweyo wakachena, nokuti vanozoona Mwari.</w:t>
            </w:r>
            <w:r>
              <w:rPr>
                <w:vertAlign w:val="superscript"/>
              </w:rPr>
              <w:t>9</w:t>
            </w:r>
            <w:r>
              <w:t xml:space="preserve">Vanomuchena vaiyanisi, nokuti vanozozwi vana vaMwari. </w:t>
            </w:r>
            <w:r>
              <w:rPr>
                <w:vertAlign w:val="superscript"/>
              </w:rPr>
              <w:t>10</w:t>
            </w:r>
            <w:r>
              <w:t>Vanomuchena avo vanotambudjwa ngondava yokutendeka, nokuti umambo womudenga ngevavo.</w:t>
            </w:r>
            <w:r>
              <w:rPr>
                <w:vertAlign w:val="superscript"/>
              </w:rPr>
              <w:t>11</w:t>
            </w:r>
            <w:r>
              <w:t xml:space="preserve">Munomuchena apo mwootukwa, mwootambudzwa, mwoorewa mazwi ese akashata okunyepa ngepamusolo pangu. </w:t>
            </w:r>
            <w:r>
              <w:rPr>
                <w:vertAlign w:val="superscript"/>
              </w:rPr>
              <w:t>12</w:t>
            </w:r>
            <w:r>
              <w:t>Dakalanhi, mesidakala kukuru; nokuti mubhairo wenyu mukuru mudenga; ngokuti nokudalo vakateverwa nekutambudjwa vaprofeti avo vakavia imwimwi musati.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Matheu 6:1-15</w:t>
            </w:r>
          </w:p>
          <w:p>
            <w:r>
              <w:rPr>
                <w:vertAlign w:val="superscript"/>
              </w:rPr>
              <w:t>1</w:t>
            </w:r>
            <w:r>
              <w:t xml:space="preserve">Wonai kuti musaita mushando yokutendeka kwenyu pamberi povanhu, kuti vamuone, ngokuti mozodalo, amuzooni mubairo kunaaBa venyu vari kudenga. </w:t>
            </w:r>
            <w:r>
              <w:rPr>
                <w:vertAlign w:val="superscript"/>
              </w:rPr>
              <w:t>2</w:t>
            </w:r>
            <w:r>
              <w:t>Saka mukazoopa zvipo zvenyu kuvalombo, usaridja gwamanda pamberi penyu yemwi, kudai ngozvovanoita vadjiitisi mumbhatso djo mumasinagoga ne mumapato, kuti varumbidjwe ngevandhu. Ngegwinyiso ndinoti komuri, matowashira mubhairo wavo.</w:t>
            </w:r>
            <w:r>
              <w:rPr>
                <w:vertAlign w:val="superscript"/>
              </w:rPr>
              <w:t>3</w:t>
            </w:r>
            <w:r>
              <w:t xml:space="preserve">Asi, woopa zvipo zvako kuvalombo, usatendera kuti nyala yako yokumubushue izive chinoitwa ngenyala yako yokumurhyo, </w:t>
            </w:r>
            <w:r>
              <w:rPr>
                <w:vertAlign w:val="superscript"/>
              </w:rPr>
              <w:t>4</w:t>
            </w:r>
            <w:r>
              <w:t>kuti zvipo zvako zvipuwe ngokufishika; naaBavako vanoona kuwiguika vanozokupawo.</w:t>
            </w:r>
            <w:r>
              <w:rPr>
                <w:vertAlign w:val="superscript"/>
              </w:rPr>
              <w:t>5</w:t>
            </w:r>
            <w:r>
              <w:t xml:space="preserve">Apo mookumbira, musazodai ngovadziitisi, ngokuti vanoda kukumbira vechiema mumbhatso dzokudira nopambhalalano mumakwatcha, kuti vaoneke ngovanhu. Ngegwinyiso ndinoti komuri, vatowashira mubhairo wavo. </w:t>
            </w:r>
            <w:r>
              <w:rPr>
                <w:vertAlign w:val="superscript"/>
              </w:rPr>
              <w:t>6</w:t>
            </w:r>
            <w:r>
              <w:t xml:space="preserve">Asi yewe, apo wookumbira, potera kukamera lako lopakati, naapo konya musiwo, kumbira kunaaBa vako vari mukuwiguika, naaBa vako vanoona mukuwiguika vanozokupawo. </w:t>
            </w:r>
            <w:r>
              <w:rPr>
                <w:vertAlign w:val="superscript"/>
              </w:rPr>
              <w:t>7</w:t>
            </w:r>
            <w:r>
              <w:t>Asi mukukumbira kwenyu musazohwirindjira mashoko asina shwiro, kudai ngezvevanoita vomadzinza; ngokuti vona vanofunga kuti vanozoziwa ngokuwanda kwemashoko avo.</w:t>
            </w:r>
            <w:r>
              <w:rPr>
                <w:vertAlign w:val="superscript"/>
              </w:rPr>
              <w:t>8</w:t>
            </w:r>
            <w:r>
              <w:t xml:space="preserve">Ndizvo musazodai ndivo, ngokuti aBaba enyu vanoziwa izvo zvomunotama musati makumbira kwaari. </w:t>
            </w:r>
            <w:r>
              <w:rPr>
                <w:vertAlign w:val="superscript"/>
              </w:rPr>
              <w:t>9</w:t>
            </w:r>
            <w:r>
              <w:t xml:space="preserve">Ndizvo kumbirai ngoiyi njira: “aBaba wedu vari kudenga, zita renyu garikudzwe. </w:t>
            </w:r>
            <w:r>
              <w:rPr>
                <w:vertAlign w:val="superscript"/>
              </w:rPr>
              <w:t>10</w:t>
            </w:r>
            <w:r>
              <w:t>Umambo wenyu ngahuuye. Kuda kwenyu ngakuitwe munyika kudai ngomudenga.</w:t>
            </w:r>
            <w:r>
              <w:rPr>
                <w:vertAlign w:val="superscript"/>
              </w:rPr>
              <w:t>11</w:t>
            </w:r>
            <w:r>
              <w:t xml:space="preserve">Tipei kudya kwedu kwezuva lanhamashi. </w:t>
            </w:r>
            <w:r>
              <w:rPr>
                <w:vertAlign w:val="superscript"/>
              </w:rPr>
              <w:t>12</w:t>
            </w:r>
            <w:r>
              <w:t xml:space="preserve">Tiregerenhi zvitadzo zvedu kudai yesu takaregerera avo vanotadzaa kwotiri. 1 </w:t>
            </w:r>
            <w:r>
              <w:rPr>
                <w:vertAlign w:val="superscript"/>
              </w:rPr>
              <w:t>13</w:t>
            </w:r>
            <w:r>
              <w:t>Musatipinza mukuedzwa, asi tinunurei kubva kuneuwo wakashata.</w:t>
            </w:r>
            <w:r>
              <w:rPr>
                <w:vertAlign w:val="superscript"/>
              </w:rPr>
              <w:t>14</w:t>
            </w:r>
            <w:r>
              <w:t xml:space="preserve">Ngokuti kudai yemwi mwechireguerera vanhu zvichaichi zvavo, aBaba wenyu vari kudenga vanozomureguererawo nemwi. </w:t>
            </w:r>
            <w:r>
              <w:rPr>
                <w:vertAlign w:val="superscript"/>
              </w:rPr>
              <w:t>15</w:t>
            </w:r>
            <w:r>
              <w:t>Asi kudai musigareguereri vanhu zvichaichi zvavo, naBaba venyu avazomureguereriwo yemwi zvichaichi zvenyu.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Matheu 13:44-46</w:t>
            </w:r>
          </w:p>
          <w:p>
            <w:r>
              <w:rPr>
                <w:vertAlign w:val="superscript"/>
              </w:rPr>
              <w:t>44</w:t>
            </w:r>
            <w:r>
              <w:t xml:space="preserve">Zve, umambo hwomudenga hunoedzaniswa noupfumi hwakafishwa mumunda; uhwo hwaakaona munhu akahufishazve, ngokudakara kwake unoenda nokutengesa zveshe zvaanazvo, echitenga uwo munda. </w:t>
            </w:r>
            <w:r>
              <w:rPr>
                <w:vertAlign w:val="superscript"/>
              </w:rPr>
              <w:t>45</w:t>
            </w:r>
            <w:r>
              <w:t xml:space="preserve">“Zve, umambo hwomudenga hunoedzaniswa nomunhu mutengisi unotsvaka mapuwe akanaka. </w:t>
            </w:r>
            <w:r>
              <w:rPr>
                <w:vertAlign w:val="superscript"/>
              </w:rPr>
              <w:t>46</w:t>
            </w:r>
            <w:r>
              <w:t>Uwo apo aona buwe rimwe rinomutengo mukuru, wakaenda, akatengesa zveshe zvaaiya nazvo, akaritenga.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Matheu 14:13-21</w:t>
            </w:r>
          </w:p>
          <w:p>
            <w:r>
              <w:rPr>
                <w:vertAlign w:val="superscript"/>
              </w:rPr>
              <w:t>13</w:t>
            </w:r>
            <w:r>
              <w:t xml:space="preserve">Jesu azwa hezwi wakabvapo ngengarava kuenda kundau ari ega. Naapo mbungano yazwa hezwi, yakamutevera ngesoka, vesibva kumadhorobha. </w:t>
            </w:r>
            <w:r>
              <w:rPr>
                <w:vertAlign w:val="superscript"/>
              </w:rPr>
              <w:t>14</w:t>
            </w:r>
            <w:r>
              <w:t>Nayena wakabuda akaona mbungano huwane, wakavazwira usisi vaiwadja vavo.</w:t>
            </w:r>
            <w:r>
              <w:rPr>
                <w:vertAlign w:val="superscript"/>
              </w:rPr>
              <w:t>15</w:t>
            </w:r>
            <w:r>
              <w:t>Kakati aamadeekoni vadzidzi vake vakauya kaari vesiti, “Panapa muri pandau iri yega nomukuwo watopera zvinezvi. wakaeneka mbungano kuti vaende mumaguta vadzitengere zvokudya''.</w:t>
            </w:r>
            <w:r>
              <w:rPr>
                <w:vertAlign w:val="superscript"/>
              </w:rPr>
              <w:t>16</w:t>
            </w:r>
            <w:r>
              <w:t xml:space="preserve">Asi Jesu wakati kavari, “Azviite kuti vapinde ; vapei zvokurya''. </w:t>
            </w:r>
            <w:r>
              <w:rPr>
                <w:vertAlign w:val="superscript"/>
              </w:rPr>
              <w:t>17</w:t>
            </w:r>
            <w:r>
              <w:t xml:space="preserve">Navo vakati kaari, “Panapa tine zvingwa zvishanu zvega nehove mbiri''. </w:t>
            </w:r>
            <w:r>
              <w:rPr>
                <w:vertAlign w:val="superscript"/>
              </w:rPr>
              <w:t>18</w:t>
            </w:r>
            <w:r>
              <w:t>Ena wakati, “Zvivisenhi panapa pendiri''.</w:t>
            </w:r>
            <w:r>
              <w:rPr>
                <w:vertAlign w:val="superscript"/>
              </w:rPr>
              <w:t>19</w:t>
            </w:r>
            <w:r>
              <w:t xml:space="preserve">Ena jesu wakapanga mbungano kuti igale pasi pamashango, atola zvingwa zvishanu nehove mbiri, wakaningira mudenga, akazvibonga, akazvigula, akazvipa vadjidji, nevadjidji vakapa kune mbungano. </w:t>
            </w:r>
            <w:r>
              <w:rPr>
                <w:vertAlign w:val="superscript"/>
              </w:rPr>
              <w:t>20</w:t>
            </w:r>
            <w:r>
              <w:t xml:space="preserve">Navo veshe vakarya, vakaguta, navo vakatonongera zvanga zvasala zvakambwera vakazadja zvitengu gumi nazviiri. </w:t>
            </w:r>
            <w:r>
              <w:rPr>
                <w:vertAlign w:val="superscript"/>
              </w:rPr>
              <w:t>21</w:t>
            </w:r>
            <w:r>
              <w:t>Naavo vakarya vanoda kuita mazana makumi mashanu ovandu, ngepabanze pevakadzi nevana.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Matheu 14:22-36</w:t>
            </w:r>
          </w:p>
          <w:p>
            <w:r>
              <w:rPr>
                <w:vertAlign w:val="superscript"/>
              </w:rPr>
              <w:t>22</w:t>
            </w:r>
            <w:r>
              <w:t xml:space="preserve">Ngokukasika wakavunja vadjidji vake kuti vapotere mungarava, vatungamire kuambuka ruseri, achiendesa mbungano. </w:t>
            </w:r>
            <w:r>
              <w:rPr>
                <w:vertAlign w:val="superscript"/>
              </w:rPr>
              <w:t>23</w:t>
            </w:r>
            <w:r>
              <w:t xml:space="preserve">Aendesa mbungano, wakakwira padenga konamata. Koita madeeko aripo ega. </w:t>
            </w:r>
            <w:r>
              <w:rPr>
                <w:vertAlign w:val="superscript"/>
              </w:rPr>
              <w:t>24</w:t>
            </w:r>
            <w:r>
              <w:t>Asi zvinopano ngarava yaiga iri ndhambo nokumbiri akawanda kubva kuhumbikumbi, yechikandirwa apo naapo ngemafungu, ngokuti dutu raipesana navo.</w:t>
            </w:r>
            <w:r>
              <w:rPr>
                <w:vertAlign w:val="superscript"/>
              </w:rPr>
              <w:t>25</w:t>
            </w:r>
            <w:r>
              <w:t xml:space="preserve">Panguva yokurinda yechirongomuna yousiku iye wakauya kavari, echihamba padenga pokumwa. </w:t>
            </w:r>
            <w:r>
              <w:rPr>
                <w:vertAlign w:val="superscript"/>
              </w:rPr>
              <w:t>26</w:t>
            </w:r>
            <w:r>
              <w:t xml:space="preserve">Asi vadjidji vechimuona echihamba padenga pokumwa vakatya vesiti, “tchidoma!” Navo vakadaidjira ngokutya. </w:t>
            </w:r>
            <w:r>
              <w:rPr>
                <w:vertAlign w:val="superscript"/>
              </w:rPr>
              <w:t>27</w:t>
            </w:r>
            <w:r>
              <w:t>Asi Jesu wakavavunja kuti, “tsunganhi, ndini, musatya''.</w:t>
            </w:r>
            <w:r>
              <w:rPr>
                <w:vertAlign w:val="superscript"/>
              </w:rPr>
              <w:t>28</w:t>
            </w:r>
            <w:r>
              <w:t xml:space="preserve">NaPetro wakamupingula esiti, “Mambo ndimui here, ronza kuti ndiviye kauri padhenga pokumwa'. </w:t>
            </w:r>
            <w:r>
              <w:rPr>
                <w:vertAlign w:val="superscript"/>
              </w:rPr>
              <w:t>29</w:t>
            </w:r>
            <w:r>
              <w:t xml:space="preserve">Ena wakati, “izai.” apo Petro wakabuda mungarava, wakahamba padenga pokumwa kuviya kunaJesu. </w:t>
            </w:r>
            <w:r>
              <w:rPr>
                <w:vertAlign w:val="superscript"/>
              </w:rPr>
              <w:t>30</w:t>
            </w:r>
            <w:r>
              <w:t>Asi echiona dutu rine simba lechipesana naye, wakatya; naye echitanga kudzemera, wakadaidjira esiti, “Mambo, ndiponese''.</w:t>
            </w:r>
            <w:r>
              <w:rPr>
                <w:vertAlign w:val="superscript"/>
              </w:rPr>
              <w:t>31</w:t>
            </w:r>
            <w:r>
              <w:t xml:space="preserve">Papo Jesu wakatambanudza nyara yake, akamubata, akati kaari, “Iyewe unokutenda kudoodoko, wakanakana ngenyi?” </w:t>
            </w:r>
            <w:r>
              <w:rPr>
                <w:vertAlign w:val="superscript"/>
              </w:rPr>
              <w:t>32</w:t>
            </w:r>
            <w:r>
              <w:t xml:space="preserve">Jesu na petro pavakangena mungarava, dutu lakatchaya </w:t>
            </w:r>
            <w:r>
              <w:rPr>
                <w:vertAlign w:val="superscript"/>
              </w:rPr>
              <w:t>33</w:t>
            </w:r>
            <w:r>
              <w:t>Naavo vaiya mungarava vakamuda Jesu, vakati, “Ngegwinyiso iyewe uri mwana waMwari''.</w:t>
            </w:r>
            <w:r>
              <w:rPr>
                <w:vertAlign w:val="superscript"/>
              </w:rPr>
              <w:t>34</w:t>
            </w:r>
            <w:r>
              <w:t xml:space="preserve">Naapo vakaambuka ruseri vakaguma munyika yeGenesareta., </w:t>
            </w:r>
            <w:r>
              <w:rPr>
                <w:vertAlign w:val="superscript"/>
              </w:rPr>
              <w:t>35</w:t>
            </w:r>
            <w:r>
              <w:t xml:space="preserve">Naapo vandhu vomunyikamo vamuziva Jesu, vakazviisa nyika mese, vakavisa vese vaiwadja kaari . </w:t>
            </w:r>
            <w:r>
              <w:rPr>
                <w:vertAlign w:val="superscript"/>
              </w:rPr>
              <w:t>36</w:t>
            </w:r>
            <w:r>
              <w:t>Vona vakapota kuti ava vatenderwe kubata mupendero wogemenzi lake. Naavo veshe vakaubata vakaponeswa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Buku la marcos 1:1-13</w:t>
            </w:r>
          </w:p>
          <w:p>
            <w:r>
              <w:rPr>
                <w:vertAlign w:val="superscript"/>
              </w:rPr>
              <w:t>1</w:t>
            </w:r>
            <w:r>
              <w:t xml:space="preserve">Kutanga kwevhageri la Jesu kristu, muanakomana wamwari. </w:t>
            </w:r>
            <w:r>
              <w:rPr>
                <w:vertAlign w:val="superscript"/>
              </w:rPr>
              <w:t>2</w:t>
            </w:r>
            <w:r>
              <w:t xml:space="preserve">Kudai ngokunhorwa kovakaitha mubuku lo mprofiti Isaya: Ningiriranhi ndirikutuma munyai wangu pamberi pomeso yako, uwo unozonagiriranjira guandja yako. </w:t>
            </w:r>
            <w:r>
              <w:rPr>
                <w:vertAlign w:val="superscript"/>
              </w:rPr>
              <w:t>3</w:t>
            </w:r>
            <w:r>
              <w:t>Izwi lomunodaidzira mushango: Nasirirai guandja lamambo, ruramisai makwara ake.</w:t>
            </w:r>
            <w:r>
              <w:rPr>
                <w:vertAlign w:val="superscript"/>
              </w:rPr>
              <w:t>4</w:t>
            </w:r>
            <w:r>
              <w:t xml:space="preserve">Johani wakauya, yesi bhabhatidza mushango echichumaira rubhabhatidzo rwokutenderuka kwokuregerwa zvishaishi. </w:t>
            </w:r>
            <w:r>
              <w:rPr>
                <w:vertAlign w:val="superscript"/>
              </w:rPr>
              <w:t>5</w:t>
            </w:r>
            <w:r>
              <w:t xml:space="preserve">Veshe wagari venyika yejudhianavo veshe vejerusarema waienda koyari. vona vakabhabhatidzwa ndiyena mumukowa wejorodhani, vesipupula zvishaishi zvavo. </w:t>
            </w:r>
            <w:r>
              <w:rPr>
                <w:vertAlign w:val="superscript"/>
              </w:rPr>
              <w:t>6</w:t>
            </w:r>
            <w:r>
              <w:t>Jhani waisimira machira yomathoo engamera, muchiyunu make mainga makapoteredjua ngo goridi yue wairva zvitota nouchi womushango.</w:t>
            </w:r>
            <w:r>
              <w:rPr>
                <w:vertAlign w:val="superscript"/>
              </w:rPr>
              <w:t>7</w:t>
            </w:r>
            <w:r>
              <w:t xml:space="preserve">Yena waikakawala, muguacha: Kune anowia sure kwangu, unosimba kupimda yeni, andisisiri kuti ndisunugure rusungo rwemaguwada ake. </w:t>
            </w:r>
            <w:r>
              <w:rPr>
                <w:vertAlign w:val="superscript"/>
              </w:rPr>
              <w:t>8</w:t>
            </w:r>
            <w:r>
              <w:t>Yeni ndino mubhabhatidza ngokumua, asi yena unozo mubhabhatidza ngomweya wakachena.</w:t>
            </w:r>
            <w:r>
              <w:rPr>
                <w:vertAlign w:val="superscript"/>
              </w:rPr>
              <w:t>9</w:t>
            </w:r>
            <w:r>
              <w:t xml:space="preserve">Ngemazua awo, Jesu wakabva Nazaretha Regarirea, akabhabhatidzwa ndi Johani mu Jorodhani. </w:t>
            </w:r>
            <w:r>
              <w:rPr>
                <w:vertAlign w:val="superscript"/>
              </w:rPr>
              <w:t>10</w:t>
            </w:r>
            <w:r>
              <w:t xml:space="preserve">Paripapo Jesu yesibuda kubva mukumwa wakaona denga resibeurwa nomweya wakachena padenga pake kudai she njiwa. </w:t>
            </w:r>
            <w:r>
              <w:rPr>
                <w:vertAlign w:val="superscript"/>
              </w:rPr>
              <w:t>11</w:t>
            </w:r>
            <w:r>
              <w:t>Neizwi rechibva mudenga resiti, yewe ndiwe mukorore wangu unodikwa, yeni wedinonasa kudakala naye.</w:t>
            </w:r>
            <w:r>
              <w:rPr>
                <w:vertAlign w:val="superscript"/>
              </w:rPr>
              <w:t>12</w:t>
            </w:r>
            <w:r>
              <w:t xml:space="preserve">Paripapo mweya wakamuendesa mushango. Yena waingamo mushango pomazuva makumi malongomuna, yesi edzwa ndi Sathani. </w:t>
            </w:r>
            <w:r>
              <w:rPr>
                <w:vertAlign w:val="superscript"/>
              </w:rPr>
              <w:t>13</w:t>
            </w:r>
            <w:r>
              <w:t>Yena wainga nezvinhama zana, nengirosidzaka mushandira.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Buku la marcos 2:1-12</w:t>
            </w:r>
          </w:p>
          <w:p>
            <w:r>
              <w:rPr>
                <w:vertAlign w:val="superscript"/>
              </w:rPr>
              <w:t>1</w:t>
            </w:r>
            <w:r>
              <w:t xml:space="preserve">Naapo avirira mukapernaume, paladarika mazvuwa magananhi, kwakaziwika kuti wainga munba. </w:t>
            </w:r>
            <w:r>
              <w:rPr>
                <w:vertAlign w:val="superscript"/>
              </w:rPr>
              <w:t>2</w:t>
            </w:r>
            <w:r>
              <w:t>Vazhinji vakaungana pamwepo, pakagomoka nondau, kunyagwe nopamuswo, naye Jesu wakachumairaizwi kwovari.</w:t>
            </w:r>
            <w:r>
              <w:rPr>
                <w:vertAlign w:val="superscript"/>
              </w:rPr>
              <w:t>3</w:t>
            </w:r>
            <w:r>
              <w:t xml:space="preserve">Wamuyeni wakawia kuna Jesu nomunhu wakaoma muiri; wainga akatwarwa ngo wandvu walomgomuna. </w:t>
            </w:r>
            <w:r>
              <w:rPr>
                <w:vertAlign w:val="superscript"/>
              </w:rPr>
              <w:t>4</w:t>
            </w:r>
            <w:r>
              <w:t>Waikorera kuguma kwaari ngondawa yombugano. ipapo, vakabweteula ndenga yondau yainga Jesu, wakaita mboo wakamuteredja munhu ainga akawoma muwiri wainga akawata.</w:t>
            </w:r>
            <w:r>
              <w:rPr>
                <w:vertAlign w:val="superscript"/>
              </w:rPr>
              <w:t>5</w:t>
            </w:r>
            <w:r>
              <w:t xml:space="preserve">Jesu echiona kutenda kwavo wakati kunomunhu wakaoma muiri: Mwana, zvishaishi zvako zvaregererwa. </w:t>
            </w:r>
            <w:r>
              <w:rPr>
                <w:vertAlign w:val="superscript"/>
              </w:rPr>
              <w:t>6</w:t>
            </w:r>
            <w:r>
              <w:t xml:space="preserve">Asi vaiyapo vayori womutemo vechivungisa mumweyo yavo: </w:t>
            </w:r>
            <w:r>
              <w:rPr>
                <w:vertAlign w:val="superscript"/>
              </w:rPr>
              <w:t>7</w:t>
            </w:r>
            <w:r>
              <w:t>you unovereketa kudai ngenyi? Unotuka, ndiani angakona kuregerera zvishaichi ndiMwari ega.</w:t>
            </w:r>
            <w:r>
              <w:rPr>
                <w:vertAlign w:val="superscript"/>
              </w:rPr>
              <w:t>8</w:t>
            </w:r>
            <w:r>
              <w:t xml:space="preserve">Paripapo, Jesu, eziwa mueya wake kuti yona wailangarira pakati pawo, wakati kwovari: munozvibvunza ngenyi mumweyo yenyu? </w:t>
            </w:r>
            <w:r>
              <w:rPr>
                <w:vertAlign w:val="superscript"/>
              </w:rPr>
              <w:t>9</w:t>
            </w:r>
            <w:r>
              <w:t>Chinyi chirinhore kuvundja kumunhu akaoma muwiri: Zvishaishi zvako zvaregererwa ngokuti muruka, utore manthe ako uhambe?</w:t>
            </w:r>
            <w:r>
              <w:rPr>
                <w:vertAlign w:val="superscript"/>
              </w:rPr>
              <w:t>10</w:t>
            </w:r>
            <w:r>
              <w:t xml:space="preserve">Asi, kuti muziwe kuiti mukorore woMunhu unesimba munyika lokuregerera zvishaichi, wakati kunayena wokuoma muwiri. </w:t>
            </w:r>
            <w:r>
              <w:rPr>
                <w:vertAlign w:val="superscript"/>
              </w:rPr>
              <w:t>11</w:t>
            </w:r>
            <w:r>
              <w:t xml:space="preserve">Ndinoti kwouri: Muruka, utore mandhe akouende kanhi kako. </w:t>
            </w:r>
            <w:r>
              <w:rPr>
                <w:vertAlign w:val="superscript"/>
              </w:rPr>
              <w:t>12</w:t>
            </w:r>
            <w:r>
              <w:t>Yena wakamuruka paripapo akatola mandhe ake akabuda pamberi pavo veshe, ngokudalo weshe vakashamiswa wakamuikidza Mwari vechiti: Yesu atisati taona zvakadai.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Buku la marcos 2:23-3:6</w:t>
            </w:r>
          </w:p>
          <w:p>
            <w:r>
              <w:rPr>
                <w:vertAlign w:val="superscript"/>
              </w:rPr>
              <w:t>23</w:t>
            </w:r>
            <w:r>
              <w:t xml:space="preserve">Ngezuva resabatha rimweni, echihamba ngepakati peminda yekoroni, vadzidzi vake vakatanga kupurura mitsonzoti yekoroni vechihamba. </w:t>
            </w:r>
            <w:r>
              <w:rPr>
                <w:vertAlign w:val="superscript"/>
              </w:rPr>
              <w:t>24</w:t>
            </w:r>
            <w:r>
              <w:t>VaFarisi vakati kwoaari: vanoita ngenyi ngozuva losabatha izvo zvishigatenderwi?</w:t>
            </w:r>
            <w:r>
              <w:rPr>
                <w:vertAlign w:val="superscript"/>
              </w:rPr>
              <w:t>25</w:t>
            </w:r>
            <w:r>
              <w:t xml:space="preserve">Vafarisi vakati kwaari, ''ringira, vanoita ngenyi ngezuva resaaaabatha icho chisikatenderwi? </w:t>
            </w:r>
            <w:r>
              <w:rPr>
                <w:vertAlign w:val="superscript"/>
              </w:rPr>
              <w:t>26</w:t>
            </w:r>
            <w:r>
              <w:t>Wangena kudini yena munba yaMwari ngomazuva aAbhiathari muprista mukuru akadya zvingwa zvakapirwa, zvona azvitokutenderwa kudyiwa , ashi ngovaprista vega, wakapao wiya vaiya owainga nayo.</w:t>
            </w:r>
            <w:r>
              <w:rPr>
                <w:vertAlign w:val="superscript"/>
              </w:rPr>
              <w:t>27</w:t>
            </w:r>
            <w:r>
              <w:t xml:space="preserve">Wakati Jesu: Sabatha lakaitirwa vanhu, kusiri vanhu ku sabatha. </w:t>
            </w:r>
            <w:r>
              <w:rPr>
                <w:vertAlign w:val="superscript"/>
              </w:rPr>
              <w:t>28</w:t>
            </w:r>
            <w:r>
              <w:t>Ndizvona Mukorore woMunhu ndiMambo weSabatha.</w:t>
            </w:r>
            <w:r>
              <w:rPr>
                <w:vertAlign w:val="superscript"/>
              </w:rPr>
              <w:t>1</w:t>
            </w:r>
            <w:r>
              <w:t xml:space="preserve">Wakapoterazwe, Jesu wakagena musinagodi maiyapo munhu wainga nonyala yakakokodhala. </w:t>
            </w:r>
            <w:r>
              <w:rPr>
                <w:vertAlign w:val="superscript"/>
              </w:rPr>
              <w:t>2</w:t>
            </w:r>
            <w:r>
              <w:t>Wanhu wangananhi wai yonesesa zvakanaka kuti yena ugamuponesa ngosabatha, kuti wamuparidzire ndawa.</w:t>
            </w:r>
            <w:r>
              <w:rPr>
                <w:vertAlign w:val="superscript"/>
              </w:rPr>
              <w:t>3</w:t>
            </w:r>
            <w:r>
              <w:t xml:space="preserve">Jesu wakati kumurume ainga anenyala yakakokodhala: Muruka uze pakati paweshe. </w:t>
            </w:r>
            <w:r>
              <w:rPr>
                <w:vertAlign w:val="superscript"/>
              </w:rPr>
              <w:t>4</w:t>
            </w:r>
            <w:r>
              <w:t>Zvakadhalo yena wakati kuwadhu: Zvinotenderwa kuita zvakanaka ngomusi oSabatha orokuita zvakashata; kuponesa munhu, orokuulaya? Asi yona vakanyalala.</w:t>
            </w:r>
            <w:r>
              <w:rPr>
                <w:vertAlign w:val="superscript"/>
              </w:rPr>
              <w:t>5</w:t>
            </w:r>
            <w:r>
              <w:t xml:space="preserve">Yena, avaninguira ngorutwi akachamiswa, akanhangadva zvikuru ngokuyoma komuyo djawo, wakati kumunarume: tambanudja nhala. </w:t>
            </w:r>
            <w:r>
              <w:rPr>
                <w:vertAlign w:val="superscript"/>
              </w:rPr>
              <w:t>6</w:t>
            </w:r>
            <w:r>
              <w:t>Yena wakatambanudja nhala apho Jesu wakamunasa. Wafarisi vakava, paripapo, wakatanga kufhira noyo kuHerodhi, ngoti vangamuita kudhini kuti wamuyulae.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Buku la marcos 9:2-13</w:t>
            </w:r>
          </w:p>
          <w:p>
            <w:r>
              <w:rPr>
                <w:vertAlign w:val="superscript"/>
              </w:rPr>
              <w:t>2</w:t>
            </w:r>
            <w:r>
              <w:t xml:space="preserve">Padarika mazuva machanu naringwe, Jesu vakaenda naye Pita, Jakobo, na Joni, vakavatora variwega akayenda navo kugomo guru. Apapo vakachinja pamberi pavo. </w:t>
            </w:r>
            <w:r>
              <w:rPr>
                <w:vertAlign w:val="superscript"/>
              </w:rPr>
              <w:t>3</w:t>
            </w:r>
            <w:r>
              <w:t>machira ake akabva ajekesesa, akachenesesa, akapinda kuchena neguti chero musuki yemunyica vaizokonakumachenesa.</w:t>
            </w:r>
            <w:r>
              <w:rPr>
                <w:vertAlign w:val="superscript"/>
              </w:rPr>
              <w:t>4</w:t>
            </w:r>
            <w:r>
              <w:t xml:space="preserve">Apapo Eria na Mozisi vakauya vakareketa na Jesu. </w:t>
            </w:r>
            <w:r>
              <w:rPr>
                <w:vertAlign w:val="superscript"/>
              </w:rPr>
              <w:t>5</w:t>
            </w:r>
            <w:r>
              <w:t xml:space="preserve">Pita vakadaira akati kuna Jesu:"Mufundis, pakanaka kunga tiripanapa, toita matende matatu:'ringwe rako, ringwe ra Mozisi, nerimwe ra Eria". </w:t>
            </w:r>
            <w:r>
              <w:rPr>
                <w:vertAlign w:val="superscript"/>
              </w:rPr>
              <w:t>6</w:t>
            </w:r>
            <w:r>
              <w:t>(Ena ainga asikashaziyi zvekubuya, ngekuti vainga vatya)</w:t>
            </w:r>
            <w:r>
              <w:rPr>
                <w:vertAlign w:val="superscript"/>
              </w:rPr>
              <w:t>7</w:t>
            </w:r>
            <w:r>
              <w:t xml:space="preserve">Gore rimwe rakauya ringawafukidza. Apapo izvi rakabva pagore:"uyundiye mwanakomana wandinoda. muzwei," </w:t>
            </w:r>
            <w:r>
              <w:rPr>
                <w:vertAlign w:val="superscript"/>
              </w:rPr>
              <w:t>8</w:t>
            </w:r>
            <w:r>
              <w:t>Apapo vakaningira paduze pavo, awana kuzoyona neumwe vawo, kunze ka Jesu.</w:t>
            </w:r>
            <w:r>
              <w:rPr>
                <w:vertAlign w:val="superscript"/>
              </w:rPr>
              <w:t>9</w:t>
            </w:r>
            <w:r>
              <w:t xml:space="preserve">Wechidzuka mugomo, Ena vakawatuma kuti vasazobuyira umwe mundhu zvainga zvaitika ngekuti, asati mwana vemukomana amuka kune vakafa. </w:t>
            </w:r>
            <w:r>
              <w:rPr>
                <w:vertAlign w:val="superscript"/>
              </w:rPr>
              <w:t>10</w:t>
            </w:r>
            <w:r>
              <w:t>Saka vona vakangwarira zvaingazvaitika pavari, asi vaireketa ngekuda kusiya kumuka kevakafa".</w:t>
            </w:r>
            <w:r>
              <w:rPr>
                <w:vertAlign w:val="superscript"/>
              </w:rPr>
              <w:t>11</w:t>
            </w:r>
            <w:r>
              <w:t xml:space="preserve">Vona vakamubvunza:"ngei vanyori veiti Eria unofarira katanga kuyuya?". </w:t>
            </w:r>
            <w:r>
              <w:rPr>
                <w:vertAlign w:val="superscript"/>
              </w:rPr>
              <w:t>12</w:t>
            </w:r>
            <w:r>
              <w:t xml:space="preserve">Jesu akawadaira:"Eria zvemene vatanga kuuya kugadzirira zviro zveshe, saka ngei zvakanyorua kuti mwanakomana unofarira kutambudzika nekuyeisua? </w:t>
            </w:r>
            <w:r>
              <w:rPr>
                <w:vertAlign w:val="superscript"/>
              </w:rPr>
              <w:t>13</w:t>
            </w:r>
            <w:r>
              <w:t>Asi inini ndinomureketera kuri Eria vakauya mukamuyiita zvamaida naye, sezvinyorwa zvinobhuiya ngezvake.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Buku la marcos 12:35-40</w:t>
            </w:r>
          </w:p>
          <w:p>
            <w:r>
              <w:rPr>
                <w:vertAlign w:val="superscript"/>
              </w:rPr>
              <w:t>35</w:t>
            </w:r>
            <w:r>
              <w:t xml:space="preserve">Jesu achadjidjjsa muTemperi wakati, “Vanyori vanoronza ngenyi kuti Kristu mukororo waDhavhidha? </w:t>
            </w:r>
            <w:r>
              <w:rPr>
                <w:vertAlign w:val="superscript"/>
              </w:rPr>
              <w:t>36</w:t>
            </w:r>
            <w:r>
              <w:t xml:space="preserve">Dhavhidha emene ari muMweya Wakachena wakati, ‘Mambo Mwari wakati kunaMambo wangu, gara ngokumudyo kwangu, metsa ndiite magaa ako chitambarariro chetsoka dzako’. </w:t>
            </w:r>
            <w:r>
              <w:rPr>
                <w:vertAlign w:val="superscript"/>
              </w:rPr>
              <w:t>37</w:t>
            </w:r>
            <w:r>
              <w:t>Dhavhidha emene unomudaidza kuti Mambo; ndizvo uri mukororo wake ngenjiranyi?” Nouzhinji hwevanhu vakamuzwa ngokudakara.</w:t>
            </w:r>
            <w:r>
              <w:rPr>
                <w:vertAlign w:val="superscript"/>
              </w:rPr>
              <w:t>38</w:t>
            </w:r>
            <w:r>
              <w:t xml:space="preserve">Mukudjidjisa kake wakati, “Ngwalayi vanyori, avo vanodisisa kuhamba vakapfeka machira akareba, nokuchingamidzwa mundau dzemisika, </w:t>
            </w:r>
            <w:r>
              <w:rPr>
                <w:vertAlign w:val="superscript"/>
              </w:rPr>
              <w:t>39</w:t>
            </w:r>
            <w:r>
              <w:t xml:space="preserve">nezvigaro zvepamberi mumhatso dzokudira nendau dzepamberi mumadhiri., </w:t>
            </w:r>
            <w:r>
              <w:rPr>
                <w:vertAlign w:val="superscript"/>
              </w:rPr>
              <w:t>40</w:t>
            </w:r>
            <w:r>
              <w:t>Avo vanochakata mhatso djeshirikadzi, vachidzionisa kudai ngevanhu vakanaka ngokurebesa mikumbiro. Vanozoashira kurashwa kwakanyanyisa kukura.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Buku la marcos 14:12-26</w:t>
            </w:r>
          </w:p>
          <w:p>
            <w:r>
              <w:rPr>
                <w:vertAlign w:val="superscript"/>
              </w:rPr>
              <w:t>12</w:t>
            </w:r>
            <w:r>
              <w:t xml:space="preserve">Ngezuva lokutanga lezvingwa zvisina Mumera, zuva laibharwa magugundata ePhasika, vadjidji vake vakati kavari, “Unoda kuti tiende kuri koonasirira kuti udye Phasika?”. </w:t>
            </w:r>
            <w:r>
              <w:rPr>
                <w:vertAlign w:val="superscript"/>
              </w:rPr>
              <w:t>13</w:t>
            </w:r>
            <w:r>
              <w:t xml:space="preserve">Naye wakatuma vaviri vevadjidji vake, akati kavari, “Endai mudhorobha, unozoshongana nemwi mwamuna akatwala hari yokumwa; munomuwanai. </w:t>
            </w:r>
            <w:r>
              <w:rPr>
                <w:vertAlign w:val="superscript"/>
              </w:rPr>
              <w:t>14</w:t>
            </w:r>
            <w:r>
              <w:t>Mkunyazwi ngepari paanozopotera munozoti kumuna wepamuzi, ‘Mudjidjisi unoti,ngakupi kunogala matcheza okuryira phasika wadjidji?</w:t>
            </w:r>
            <w:r>
              <w:rPr>
                <w:vertAlign w:val="superscript"/>
              </w:rPr>
              <w:t>15</w:t>
            </w:r>
            <w:r>
              <w:t xml:space="preserve">Naye unozomupangidjira ndau yakakula romuturika rakanasirirwa ndizvo zvese. papo munozotinasirira zvokudya zvePhasika. </w:t>
            </w:r>
            <w:r>
              <w:rPr>
                <w:vertAlign w:val="superscript"/>
              </w:rPr>
              <w:t>16</w:t>
            </w:r>
            <w:r>
              <w:t>Nevadzidzi avo vakabuda kuenda, vakaguma mudhorobha, vakaona kudai ngezvaakaronza kavari, navo vakanasirira Phasika.</w:t>
            </w:r>
            <w:r>
              <w:rPr>
                <w:vertAlign w:val="superscript"/>
              </w:rPr>
              <w:t>17</w:t>
            </w:r>
            <w:r>
              <w:t xml:space="preserve">Papo kainga ka usiku wakaguma nevanegumi navairi. </w:t>
            </w:r>
            <w:r>
              <w:rPr>
                <w:vertAlign w:val="superscript"/>
              </w:rPr>
              <w:t>18</w:t>
            </w:r>
            <w:r>
              <w:t xml:space="preserve">Vari patafula vesirya, Jesu wakati, “Ngegwinyiso ndinoti kamuri, umwe wenyu unozondipira, ndwimwi muri kurya ”. </w:t>
            </w:r>
            <w:r>
              <w:rPr>
                <w:vertAlign w:val="superscript"/>
              </w:rPr>
              <w:t>19</w:t>
            </w:r>
            <w:r>
              <w:t>Navo vakatanga kutambudjika, vesti kavari umwe ngaumwe, “Ndini here?”.</w:t>
            </w:r>
            <w:r>
              <w:rPr>
                <w:vertAlign w:val="superscript"/>
              </w:rPr>
              <w:t>20</w:t>
            </w:r>
            <w:r>
              <w:t xml:space="preserve">Wakati kavari, “Ngoumwe wevanegumi navairi, uyana unonyika chingwa neni mundiro imweyo. </w:t>
            </w:r>
            <w:r>
              <w:rPr>
                <w:vertAlign w:val="superscript"/>
              </w:rPr>
              <w:t>21</w:t>
            </w:r>
            <w:r>
              <w:t>Ngokuti Mukororo woMunhu unoenda kudai ngezvezvakanyorwa ngendaa yake, asi ihehe kwaari munhuwo mundu womundu waanozopuwa ndiye! Kwaiya kwakapinda kunaka kavari munhuwo kudai asakabarwa”.</w:t>
            </w:r>
            <w:r>
              <w:rPr>
                <w:vertAlign w:val="superscript"/>
              </w:rPr>
              <w:t>22</w:t>
            </w:r>
            <w:r>
              <w:t xml:space="preserve">Pavanga vosirya, Jesu wakatola chingwa, akabonga, wakachigura, akavapa, akati, “Torai;uhu ndiwona muiri wangu”. </w:t>
            </w:r>
            <w:r>
              <w:rPr>
                <w:vertAlign w:val="superscript"/>
              </w:rPr>
              <w:t>23</w:t>
            </w:r>
            <w:r>
              <w:t xml:space="preserve">Wakabata chani, oyibonga wakaipa kavari, navo vakamwa vese . </w:t>
            </w:r>
            <w:r>
              <w:rPr>
                <w:vertAlign w:val="superscript"/>
              </w:rPr>
              <w:t>24</w:t>
            </w:r>
            <w:r>
              <w:t xml:space="preserve">Naye wakati kavari, “Iyi ingazi yangu yechitenderano, iyo inoparadjirwa vazhinji. </w:t>
            </w:r>
            <w:r>
              <w:rPr>
                <w:vertAlign w:val="superscript"/>
              </w:rPr>
              <w:t>25</w:t>
            </w:r>
            <w:r>
              <w:t>Ngegwinyiso ndinoti kamuri, andichazomwizve mutchero yemivhini metsa kuzuva iro rendinozomwa idzva muumambo hwaMwari”.</w:t>
            </w:r>
            <w:r>
              <w:rPr>
                <w:vertAlign w:val="superscript"/>
              </w:rPr>
              <w:t>26</w:t>
            </w:r>
            <w:r>
              <w:t xml:space="preserve">Papo vaemba ngoma vakabuda kuenda kugomo wemaOrivhi.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Buku la marcos 15:1-15</w:t>
            </w:r>
          </w:p>
          <w:p>
            <w:r>
              <w:rPr>
                <w:vertAlign w:val="superscript"/>
              </w:rPr>
              <w:t>1</w:t>
            </w:r>
            <w:r>
              <w:t xml:space="preserve">Mangwanani maishi vapristi vakuru, pamwepo nevakuru vevanhu, vanyori nevatongi vese vakapangana; vakasunga Jesu, vakamutora, vakamupira kunaPiratu. </w:t>
            </w:r>
            <w:r>
              <w:rPr>
                <w:vertAlign w:val="superscript"/>
              </w:rPr>
              <w:t>2</w:t>
            </w:r>
            <w:r>
              <w:t xml:space="preserve">Piratu wakamubvunza echiti, “Iyewe ndiwe mambo wevaJudha ere?” Asi iye wakapingura, akati kwaari, “Watoronza.”. </w:t>
            </w:r>
            <w:r>
              <w:rPr>
                <w:vertAlign w:val="superscript"/>
              </w:rPr>
              <w:t>3</w:t>
            </w:r>
            <w:r>
              <w:t>Nevapristi vakuru vakamuitira ndaa dzakawanda.,</w:t>
            </w:r>
            <w:r>
              <w:rPr>
                <w:vertAlign w:val="superscript"/>
              </w:rPr>
              <w:t>4</w:t>
            </w:r>
            <w:r>
              <w:t xml:space="preserve">4 Pirato wakamuvunzazve eiti, audairi chiro kanio? ningira kuwanda kwendaa dzevanokuitira, </w:t>
            </w:r>
            <w:r>
              <w:rPr>
                <w:vertAlign w:val="superscript"/>
              </w:rPr>
              <w:t>5</w:t>
            </w:r>
            <w:r>
              <w:t>asi jesu aato kuchizomupingurazve ndizo pirato wakashamiswa 3 Nevapristi vakuru vakamuitira ndaa</w:t>
            </w:r>
            <w:r>
              <w:rPr>
                <w:vertAlign w:val="superscript"/>
              </w:rPr>
              <w:t>6</w:t>
            </w:r>
            <w:r>
              <w:t>Zvinezwi kumushongano wokudya waisivasunhurira mubhanditi umwe uwo wevaizokumbira., 7 Pakati pemabhanditi aiya mutirongo paiya naumwe waizwi Bharabhasi, uwo wakasungwa pamwepo naavo vaiya vakamukira, avo mukumukira kwavo vakaulaya munhu. : 8Nembungano yechikwirayo, yakatanga kukumbira Piratu kuti avaitire kudai ngomutoo wakekavari.,</w:t>
            </w:r>
            <w:r>
              <w:rPr>
                <w:vertAlign w:val="superscript"/>
              </w:rPr>
              <w:t>9</w:t>
            </w:r>
            <w:r>
              <w:t xml:space="preserve">9 Piratu wakapingula kwavari echiti, “Munoda here kuti ndimusunungule mambo wevaJudha?”, MARAKO: </w:t>
            </w:r>
            <w:r>
              <w:rPr>
                <w:vertAlign w:val="superscript"/>
              </w:rPr>
              <w:t>10</w:t>
            </w:r>
            <w:r>
              <w:t xml:space="preserve">Ngokuti wakazia kuti vapristi vakuru vaiya vamupira ngendaa yendurumwa., </w:t>
            </w:r>
            <w:r>
              <w:rPr>
                <w:vertAlign w:val="superscript"/>
              </w:rPr>
              <w:t>11</w:t>
            </w:r>
            <w:r>
              <w:t>Asi vapristi vakuru vakavherudza mbungano kuti zvirinane kuti avasunhurire Bharabhasi.</w:t>
            </w:r>
            <w:r>
              <w:rPr>
                <w:vertAlign w:val="superscript"/>
              </w:rPr>
              <w:t>12</w:t>
            </w:r>
            <w:r>
              <w:t xml:space="preserve">Piratu wakapingulazve, akati kavari, “Ndizvo ndinozoitenyi kaari uwo womunoti ndimambo wevaJudha?". </w:t>
            </w:r>
            <w:r>
              <w:rPr>
                <w:vertAlign w:val="superscript"/>
              </w:rPr>
              <w:t>13</w:t>
            </w:r>
            <w:r>
              <w:t>Navo vakaboorerazve vesiti, “Mukohomere.”!</w:t>
            </w:r>
            <w:r>
              <w:rPr>
                <w:vertAlign w:val="superscript"/>
              </w:rPr>
              <w:t>14</w:t>
            </w:r>
            <w:r>
              <w:t xml:space="preserve">Piratu wakati kavari, “Ngenyi? Chiinyi chakashata chaakaita?” Asi vakaboorera kakurutu vechiti, mukohomere.. </w:t>
            </w:r>
            <w:r>
              <w:rPr>
                <w:vertAlign w:val="superscript"/>
              </w:rPr>
              <w:t>15</w:t>
            </w:r>
            <w:r>
              <w:t>NaPiratu esida kudakadza mbungano wakavasunhururira Bharabhasi, akavapa Jesu, ambomupamhadza, kuti akohomerwe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Evanger kuna ruka 17:11-19</w:t>
            </w:r>
          </w:p>
          <w:p>
            <w:r>
              <w:rPr>
                <w:vertAlign w:val="superscript"/>
              </w:rPr>
              <w:t>11</w:t>
            </w:r>
            <w:r>
              <w:t xml:space="preserve">Vari munjira kuenda Jerusarema Jesu wakahamba ngepakati peSamaria neGarire. </w:t>
            </w:r>
            <w:r>
              <w:rPr>
                <w:vertAlign w:val="superscript"/>
              </w:rPr>
              <w:t>12</w:t>
            </w:r>
            <w:r>
              <w:t xml:space="preserve">Naapo achapinda muguta, vakashongana naye vanhu gumi vaiya nemapere, vakaema vari kuretu, </w:t>
            </w:r>
            <w:r>
              <w:rPr>
                <w:vertAlign w:val="superscript"/>
              </w:rPr>
              <w:t>13</w:t>
            </w:r>
            <w:r>
              <w:t>navo vakadaidzira ngemazwi avo vechiti, “Jesu, Mambo, tiitire nyasha''.</w:t>
            </w:r>
            <w:r>
              <w:rPr>
                <w:vertAlign w:val="superscript"/>
              </w:rPr>
              <w:t>14</w:t>
            </w:r>
            <w:r>
              <w:t xml:space="preserve">Naapo avaona wakati kwavari, “Mwechienda mudzipangidzire kuvapristi.” Naapo vechienda vakamhodyoswa. </w:t>
            </w:r>
            <w:r>
              <w:rPr>
                <w:vertAlign w:val="superscript"/>
              </w:rPr>
              <w:t>15</w:t>
            </w:r>
            <w:r>
              <w:t xml:space="preserve">Naapo umwe wavo, apo aona kuti wamhodyoka, wakahwirira, echikudza Mwari ngeizwi guru, </w:t>
            </w:r>
            <w:r>
              <w:rPr>
                <w:vertAlign w:val="superscript"/>
              </w:rPr>
              <w:t>16</w:t>
            </w:r>
            <w:r>
              <w:t>naye wakawa ngehope yake patsoka dzaJesu, echimubonga. Iye waiya muSamaria.</w:t>
            </w:r>
            <w:r>
              <w:rPr>
                <w:vertAlign w:val="superscript"/>
              </w:rPr>
              <w:t>17</w:t>
            </w:r>
            <w:r>
              <w:t xml:space="preserve">Naapo Jesu wakati, “Avazi kumhodyoswa varigumi here? Asi varipari vapfumbamwe?, </w:t>
            </w:r>
            <w:r>
              <w:rPr>
                <w:vertAlign w:val="superscript"/>
              </w:rPr>
              <w:t>18</w:t>
            </w:r>
            <w:r>
              <w:t xml:space="preserve">Apana wakaoneka echipetuka kookudza Mwari, asi ega uyu mupara here?”. </w:t>
            </w:r>
            <w:r>
              <w:rPr>
                <w:vertAlign w:val="superscript"/>
              </w:rPr>
              <w:t>19</w:t>
            </w:r>
            <w:r>
              <w:t>Naye wakati kwaari, “Miruka, uende; kugonda kwako kwakuponesa''.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Evanger kuna ruka 18:9-14</w:t>
            </w:r>
          </w:p>
          <w:p>
            <w:r>
              <w:rPr>
                <w:vertAlign w:val="superscript"/>
              </w:rPr>
              <w:t>9</w:t>
            </w:r>
            <w:r>
              <w:t xml:space="preserve">Jesu wakaronzazve uyu muedzaniso kunevamweni avo vakadzigonda kuti vari vakarurama vechishoora vamweni: </w:t>
            </w:r>
            <w:r>
              <w:rPr>
                <w:vertAlign w:val="superscript"/>
              </w:rPr>
              <w:t>10</w:t>
            </w:r>
            <w:r>
              <w:t>''Vanhu vairi vakakwira muTemperi kookumbira, umwe wavo waiya muFarisi noumweni waiya mubharisi.</w:t>
            </w:r>
            <w:r>
              <w:rPr>
                <w:vertAlign w:val="superscript"/>
              </w:rPr>
              <w:t>11</w:t>
            </w:r>
            <w:r>
              <w:t xml:space="preserve">MuFarisi wakaema, akakumbira pachake, akati, ‘Mwari, ndinokubonga ngokuti andizi kudai ngevanhu vamweni, vane makaro, vasikazi kururama, vanoomba nokunyazwi nouyu mubharisi., </w:t>
            </w:r>
            <w:r>
              <w:rPr>
                <w:vertAlign w:val="superscript"/>
              </w:rPr>
              <w:t>12</w:t>
            </w:r>
            <w:r>
              <w:t>Ndinoera kudya kairi ngevhiki, ndinopa chegumi chezviro zveshe zvendinazvo.</w:t>
            </w:r>
            <w:r>
              <w:rPr>
                <w:vertAlign w:val="superscript"/>
              </w:rPr>
              <w:t>13</w:t>
            </w:r>
            <w:r>
              <w:t xml:space="preserve">Asi mubhadarisi wemuthero, echiema ari kuretu, aazi kutenda nokumirudza madziso ake kuringira mudenga, asi wakarova diti rake echiti, ‘Mwari, ndiitire nyasha inini mushaishi’, </w:t>
            </w:r>
            <w:r>
              <w:rPr>
                <w:vertAlign w:val="superscript"/>
              </w:rPr>
              <w:t>14</w:t>
            </w:r>
            <w:r>
              <w:t>Ndinomuronzera, uyu munhu wakadzaka kuenda kumhatso yake echipembedzwa kunoumweni; ngokuti munhu weshe unodzikudza unozopfaiswa, asi uwo unodzipfaisa unozokuriswa”.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Evanger kuna ruka 19:28-48</w:t>
            </w:r>
          </w:p>
          <w:p>
            <w:r>
              <w:rPr>
                <w:vertAlign w:val="superscript"/>
              </w:rPr>
              <w:t>28</w:t>
            </w:r>
            <w:r>
              <w:t>Naapo aronza izvi, wakatungamira pamberi pavo kukwira Jerusarema.</w:t>
            </w:r>
            <w:r>
              <w:rPr>
                <w:vertAlign w:val="superscript"/>
              </w:rPr>
              <w:t>29</w:t>
            </w:r>
            <w:r>
              <w:t xml:space="preserve">Naapo akwedzera pasinde peBhethifaje neBhethani, ngepaMutunhu unozwi wemaOrivhi, wakatumira mberi vairi vevadzidzi vake, </w:t>
            </w:r>
            <w:r>
              <w:rPr>
                <w:vertAlign w:val="superscript"/>
              </w:rPr>
              <w:t>30</w:t>
            </w:r>
            <w:r>
              <w:t xml:space="preserve">echiti, “Endai muguta iro remwakaringirana naro, umwo mwopindamwo munozoona tsiru rembongoro rakasungwa, iro risikazi kumbogadhwa ngomunhu. Risunhurenyi muuye naro. </w:t>
            </w:r>
            <w:r>
              <w:rPr>
                <w:vertAlign w:val="superscript"/>
              </w:rPr>
              <w:t>31</w:t>
            </w:r>
            <w:r>
              <w:t>Kudai aripo unozomubvunza kuti, ‘Munorisunhurirenyi?’ Munozoronza kuti, ‘Mambo unorida’.</w:t>
            </w:r>
            <w:r>
              <w:rPr>
                <w:vertAlign w:val="superscript"/>
              </w:rPr>
              <w:t>32</w:t>
            </w:r>
            <w:r>
              <w:t xml:space="preserve">Ndizvo avo vakatumwa vakaenda, vakaona kudai ngezvaakaronza ndiJesu kwavari. </w:t>
            </w:r>
            <w:r>
              <w:rPr>
                <w:vertAlign w:val="superscript"/>
              </w:rPr>
              <w:t>33</w:t>
            </w:r>
            <w:r>
              <w:t xml:space="preserve">Naapo vachasunhura tsiru, vanikazi varo vakati kwavari, “Munorisunhurirenyi tsiru?” </w:t>
            </w:r>
            <w:r>
              <w:rPr>
                <w:vertAlign w:val="superscript"/>
              </w:rPr>
              <w:t>34</w:t>
            </w:r>
            <w:r>
              <w:t xml:space="preserve">Navo vakati, “Mambo unorida”. </w:t>
            </w:r>
            <w:r>
              <w:rPr>
                <w:vertAlign w:val="superscript"/>
              </w:rPr>
              <w:t>35</w:t>
            </w:r>
            <w:r>
              <w:t xml:space="preserve">Navo vakariunza kunaJesu, vakaisa zvokufuka zvavo padera petsiru, vakakwidza Jesu padera paro. </w:t>
            </w:r>
            <w:r>
              <w:rPr>
                <w:vertAlign w:val="superscript"/>
              </w:rPr>
              <w:t>36</w:t>
            </w:r>
            <w:r>
              <w:t>Naapo agadha tsiru, vakachinga zvokufuka zvavo munjira.</w:t>
            </w:r>
            <w:r>
              <w:rPr>
                <w:vertAlign w:val="superscript"/>
              </w:rPr>
              <w:t>37</w:t>
            </w:r>
            <w:r>
              <w:t xml:space="preserve">Naapo echikwedzera pasinde pokudzaka Mutunhu wemaOrivhi, mbungano yeshe yevadzidzi vakatanga kudakara nokukudza Mwari ngeizwi guru ngendaa yemishando yeshe ine simba yevaiya vaona, </w:t>
            </w:r>
            <w:r>
              <w:rPr>
                <w:vertAlign w:val="superscript"/>
              </w:rPr>
              <w:t>38</w:t>
            </w:r>
            <w:r>
              <w:t>vechiti, “Unomuchena Mambo uwo unouya ngezina raMambo Mwari! Kunyarara mudenga nouthende mudengadenga!”</w:t>
            </w:r>
            <w:r>
              <w:rPr>
                <w:vertAlign w:val="superscript"/>
              </w:rPr>
              <w:t>39</w:t>
            </w:r>
            <w:r>
              <w:t xml:space="preserve">Vamweni vevaFarisi mukati mwembungano vakati kwaari, “Mudzidzisi, rambidza vadzidzi vako”. </w:t>
            </w:r>
            <w:r>
              <w:rPr>
                <w:vertAlign w:val="superscript"/>
              </w:rPr>
              <w:t>40</w:t>
            </w:r>
            <w:r>
              <w:t>Jesu wakapingura, akati kwavari, “Ndinomuronzera kuti, kudai ava vaizonyarara, mapuwe emene anozodaidzira”.</w:t>
            </w:r>
            <w:r>
              <w:rPr>
                <w:vertAlign w:val="superscript"/>
              </w:rPr>
              <w:t>41</w:t>
            </w:r>
            <w:r>
              <w:t xml:space="preserve">Naapo Jesu akwedzera pasinde wakaona dhorobha, wakarichemera, echiti </w:t>
            </w:r>
            <w:r>
              <w:rPr>
                <w:vertAlign w:val="superscript"/>
              </w:rPr>
              <w:t>42</w:t>
            </w:r>
            <w:r>
              <w:t>Dai waizia ngezuva iri izvo zviro zvingakupa kunyarara kwako! Asi zvinopano zvakafishika kumadziso ako.</w:t>
            </w:r>
            <w:r>
              <w:rPr>
                <w:vertAlign w:val="superscript"/>
              </w:rPr>
              <w:t>43</w:t>
            </w:r>
            <w:r>
              <w:t xml:space="preserve">Ngokuti mazuva anozokugumira, apo magaa ako anozokushoshera rushosha nokukutendenedza, akukonyere mukati kumarutii eshe. </w:t>
            </w:r>
            <w:r>
              <w:rPr>
                <w:vertAlign w:val="superscript"/>
              </w:rPr>
              <w:t>44</w:t>
            </w:r>
            <w:r>
              <w:t>Anozokupwanyira pashi, nevana vako vari mukati mwako, navo avazosii mukati mwako nebuwe rimwe rakagadzikwa padera perimweni; ngokuti iwewe auzi kuzia mukuwo wokuhambirwa kwako”.</w:t>
            </w:r>
            <w:r>
              <w:rPr>
                <w:vertAlign w:val="superscript"/>
              </w:rPr>
              <w:t>45</w:t>
            </w:r>
            <w:r>
              <w:t xml:space="preserve">Jesu wakapotera muTemperi, akatanga kuvadzingira kubanze avo vaitengesa, </w:t>
            </w:r>
            <w:r>
              <w:rPr>
                <w:vertAlign w:val="superscript"/>
              </w:rPr>
              <w:t>46</w:t>
            </w:r>
            <w:r>
              <w:t>echiti kwavari, “Kwakanyorwa kuti, ‘Mhatso yangu inozozwi imhatso yomukumbiro;’ asi imwimwi mwaiita bako rembavha”.</w:t>
            </w:r>
            <w:r>
              <w:rPr>
                <w:vertAlign w:val="superscript"/>
              </w:rPr>
              <w:t>47</w:t>
            </w:r>
            <w:r>
              <w:t xml:space="preserve">Jesu waidzidzisa mazuva eshe muTemperi. Vapristi vakuru nevanyori nevakuru vevanhu vakatsvaka kumuuraya. </w:t>
            </w:r>
            <w:r>
              <w:rPr>
                <w:vertAlign w:val="superscript"/>
              </w:rPr>
              <w:t>48</w:t>
            </w:r>
            <w:r>
              <w:t>Asi avazi kuona chiro chevangaita, ngokuti vanhu veshe vakabatirira kwaari vechipurutana mazwi ake.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Evanger kuna ruka 23:26-47</w:t>
            </w:r>
          </w:p>
          <w:p>
            <w:r>
              <w:rPr>
                <w:vertAlign w:val="superscript"/>
              </w:rPr>
              <w:t>26</w:t>
            </w:r>
            <w:r>
              <w:t>Naapo vechimukweya kuenda naye, vakabata munhu waizwi ndiSimoni weKurene, echibva munharaunda, vakaisa padera pake muchinjiko kuti autware ngesure kwaJesu.,</w:t>
            </w:r>
            <w:r>
              <w:rPr>
                <w:vertAlign w:val="superscript"/>
              </w:rPr>
              <w:t>27</w:t>
            </w:r>
            <w:r>
              <w:t xml:space="preserve">Yakamuteera mbungano huru yevanhu, nevakadzi avo vaimuchema nokumutsumba. </w:t>
            </w:r>
            <w:r>
              <w:rPr>
                <w:vertAlign w:val="superscript"/>
              </w:rPr>
              <w:t>28</w:t>
            </w:r>
            <w:r>
              <w:t>Asi Jesu echikunukukira kwavari wakati, “Vakunda veJerusarema, musandichemera inini, asi mwechidzichemera imwimwi nevana venyu.</w:t>
            </w:r>
            <w:r>
              <w:rPr>
                <w:vertAlign w:val="superscript"/>
              </w:rPr>
              <w:t>29</w:t>
            </w:r>
            <w:r>
              <w:t xml:space="preserve">Ngokuti ringirai, mazuva achauya evanozoti, ‘Dzinomuchena ngomwa nendani dzisikazi kumbobereka nemazamo asikazi kumboamwisa’, </w:t>
            </w:r>
            <w:r>
              <w:rPr>
                <w:vertAlign w:val="superscript"/>
              </w:rPr>
              <w:t>30</w:t>
            </w:r>
            <w:r>
              <w:t xml:space="preserve">Naapo vanozotanga kuronza kumitunhu kuti, ‘Tiwirenyi padera pedu,’ nokuzvimitunhu kuti, ‘Tidumaidzenyi’, </w:t>
            </w:r>
            <w:r>
              <w:rPr>
                <w:vertAlign w:val="superscript"/>
              </w:rPr>
              <w:t>31</w:t>
            </w:r>
            <w:r>
              <w:t>Ngokuti kudai vechiita izvi kumuti muishi, chiinyi chinozoitwa kunewakaoma”,</w:t>
            </w:r>
            <w:r>
              <w:rPr>
                <w:vertAlign w:val="superscript"/>
              </w:rPr>
              <w:t>32</w:t>
            </w:r>
            <w:r>
              <w:t>Vairi vamweni, madzongoni, vakakweiwa pamwepo Jesu koourawa.,</w:t>
            </w:r>
            <w:r>
              <w:rPr>
                <w:vertAlign w:val="superscript"/>
              </w:rPr>
              <w:t>33</w:t>
            </w:r>
            <w:r>
              <w:t xml:space="preserve">Naapo vaguma pandau inozwi Denhenya, vakamukohomerapo nevashaishi, umwe ngokumudyo noumweni ngokumuoshwe. </w:t>
            </w:r>
            <w:r>
              <w:rPr>
                <w:vertAlign w:val="superscript"/>
              </w:rPr>
              <w:t>34</w:t>
            </w:r>
            <w:r>
              <w:t>Jesu wakati, “Baba, varekererei; ngokuti avachizii chevanoita.” Navo vechikoanisirana zvokufuka zvake pakati pavo, vakaita mabhigidha.</w:t>
            </w:r>
            <w:r>
              <w:rPr>
                <w:vertAlign w:val="superscript"/>
              </w:rPr>
              <w:t>35</w:t>
            </w:r>
            <w:r>
              <w:t>Nevanhu vakaema vechiringira; asi vatongi vakamuitira jee vechiti, “Iye wakaponesa vamweni, ngaadziponese, kuti ari Kristu waMwari, wakatsanangurwa wake”.</w:t>
            </w:r>
            <w:r>
              <w:rPr>
                <w:vertAlign w:val="superscript"/>
              </w:rPr>
              <w:t>36</w:t>
            </w:r>
            <w:r>
              <w:t xml:space="preserve">Majoni nawo akamuitira jee, vechiuya kwaari nokumupa vhini rinorungura, </w:t>
            </w:r>
            <w:r>
              <w:rPr>
                <w:vertAlign w:val="superscript"/>
              </w:rPr>
              <w:t>37</w:t>
            </w:r>
            <w:r>
              <w:t xml:space="preserve">vechiti, “Kuti iwewe uri Mambo wevaJudha, dziponese”. </w:t>
            </w:r>
            <w:r>
              <w:rPr>
                <w:vertAlign w:val="superscript"/>
              </w:rPr>
              <w:t>38</w:t>
            </w:r>
            <w:r>
              <w:t>Rwaiyapo runyoro ngepadera pake rwaiti, “UYU NDIMAMBO WEVAJUDHA”.</w:t>
            </w:r>
            <w:r>
              <w:rPr>
                <w:vertAlign w:val="superscript"/>
              </w:rPr>
              <w:t>39</w:t>
            </w:r>
            <w:r>
              <w:t xml:space="preserve">Umwe wevashaishi avo vakakohomerwa naye wakamutsambura echiti, “Andiwe here Kristu? Chidziponesa iwewe neisusu”. </w:t>
            </w:r>
            <w:r>
              <w:rPr>
                <w:vertAlign w:val="superscript"/>
              </w:rPr>
              <w:t>40</w:t>
            </w:r>
            <w:r>
              <w:t xml:space="preserve">Asi umweni wakapingura echimurambidza, akati, “Aumutyi here Mwari, wechiona kuti uri mukurashwa kumwekwo naye? </w:t>
            </w:r>
            <w:r>
              <w:rPr>
                <w:vertAlign w:val="superscript"/>
              </w:rPr>
              <w:t>41</w:t>
            </w:r>
            <w:r>
              <w:t>Nesu ngegwinyiso tinosisira kurashwa, ngokuti tinoashira zvinosisira zviito zvedu. Asi uyu munhu aazi kuita zvakashata”,</w:t>
            </w:r>
            <w:r>
              <w:rPr>
                <w:vertAlign w:val="superscript"/>
              </w:rPr>
              <w:t>42</w:t>
            </w:r>
            <w:r>
              <w:t xml:space="preserve">Naye wakati, “Jesu, ndicherechedzewo apo woopotera muumambo hwako”. </w:t>
            </w:r>
            <w:r>
              <w:rPr>
                <w:vertAlign w:val="superscript"/>
              </w:rPr>
              <w:t>43</w:t>
            </w:r>
            <w:r>
              <w:t>Naye wakati kwaari, “Ngegwinyiso ndinokuronzera, kuti nyamashi unozoapo neni muPharadhaisi”.</w:t>
            </w:r>
            <w:r>
              <w:rPr>
                <w:vertAlign w:val="superscript"/>
              </w:rPr>
              <w:t>44</w:t>
            </w:r>
            <w:r>
              <w:t xml:space="preserve">Panguva yaida kuita awa rechitanhatu, nechidima chakafukidza nyika yeshe metsa kuguma awa rechipfumbamwe. </w:t>
            </w:r>
            <w:r>
              <w:rPr>
                <w:vertAlign w:val="superscript"/>
              </w:rPr>
              <w:t>45</w:t>
            </w:r>
            <w:r>
              <w:t>Naapo kujeka kwezuva kwakapera, nejira romuTemperi rakabaurwa ngepakati.</w:t>
            </w:r>
            <w:r>
              <w:rPr>
                <w:vertAlign w:val="superscript"/>
              </w:rPr>
              <w:t>46</w:t>
            </w:r>
            <w:r>
              <w:t xml:space="preserve">Apapo Jesu wakadaidzira ngeizwi guru, wakati, “Baba, ndinoisa mweya wangu munyara dzako!” Naapo aronza kudaro, mweya wake wakabuda. </w:t>
            </w:r>
            <w:r>
              <w:rPr>
                <w:vertAlign w:val="superscript"/>
              </w:rPr>
              <w:t>47</w:t>
            </w:r>
            <w:r>
              <w:t>Naapo nduna yezana yaona zvakaitika, yakakudza Mwari yechiti, “Ngegwinyiso uyu waiya munhu wakarurama''.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Evanger kuna ruka 24:36-53</w:t>
            </w:r>
          </w:p>
          <w:p>
            <w:r>
              <w:rPr>
                <w:vertAlign w:val="superscript"/>
              </w:rPr>
              <w:t>36</w:t>
            </w:r>
            <w:r>
              <w:t xml:space="preserve">Naapo vacharonza izvi, Jesu emene wakaema pakati pavo, akati kwavari, “Kunyarara ngakugare kwomuri”, </w:t>
            </w:r>
            <w:r>
              <w:rPr>
                <w:vertAlign w:val="superscript"/>
              </w:rPr>
              <w:t>37</w:t>
            </w:r>
            <w:r>
              <w:t>Asi vakakaruka, vakatyiswa kakurutu, vakapinimidza kuti vaona dzangaradzimu.</w:t>
            </w:r>
            <w:r>
              <w:rPr>
                <w:vertAlign w:val="superscript"/>
              </w:rPr>
              <w:t>38</w:t>
            </w:r>
            <w:r>
              <w:t xml:space="preserve">Asi Jesu wakati kwavari, “Munotambudzika ngenyi? Inobuda ngenyi mibvunzo iyi mumwoyo yenyu? </w:t>
            </w:r>
            <w:r>
              <w:rPr>
                <w:vertAlign w:val="superscript"/>
              </w:rPr>
              <w:t>39</w:t>
            </w:r>
            <w:r>
              <w:t xml:space="preserve">Ringirai nyara dzangu netsoka dzangu, ndini ndemene. Ndibatei muone; ngokuti dzangaradzimu arina nyama nemagodo kudai ngezvomunoona kuti inini ndinazvo''. </w:t>
            </w:r>
            <w:r>
              <w:rPr>
                <w:vertAlign w:val="superscript"/>
              </w:rPr>
              <w:t>40</w:t>
            </w:r>
            <w:r>
              <w:t>Naapo aereketa kudaro, wakavapangidzira nyara dzake netsoka dzake.</w:t>
            </w:r>
            <w:r>
              <w:rPr>
                <w:vertAlign w:val="superscript"/>
              </w:rPr>
              <w:t>41</w:t>
            </w:r>
            <w:r>
              <w:t xml:space="preserve">Naapo vasikagondi ngendaa yokudakara nokushamiswa, Jesu wakati kwavari, “Munazvo here panapa zvokudya?”. </w:t>
            </w:r>
            <w:r>
              <w:rPr>
                <w:vertAlign w:val="superscript"/>
              </w:rPr>
              <w:t>42</w:t>
            </w:r>
            <w:r>
              <w:t xml:space="preserve">Vakamupa chigurwa chehove chakasasikwa, </w:t>
            </w:r>
            <w:r>
              <w:rPr>
                <w:vertAlign w:val="superscript"/>
              </w:rPr>
              <w:t>43</w:t>
            </w:r>
            <w:r>
              <w:t>Jesu wakachitora, akadya pamberi pavo.</w:t>
            </w:r>
            <w:r>
              <w:rPr>
                <w:vertAlign w:val="superscript"/>
              </w:rPr>
              <w:t>44</w:t>
            </w:r>
            <w:r>
              <w:t>Naapo wakati kwavari, “Aya ndiwo mazwi endakaereketa kwomuri ndichiri nemwi, kuti kunosisira kuti zveshe zvizadzisike izvo zvakanyorwa muMipango yaMosi nezvevaprofeti nezveNduyo ndini''.</w:t>
            </w:r>
            <w:r>
              <w:rPr>
                <w:vertAlign w:val="superscript"/>
              </w:rPr>
              <w:t>45</w:t>
            </w:r>
            <w:r>
              <w:t xml:space="preserve">Naapo wakajekisa mipinimidzo yavo kuti vazwisise zvinyorwa, </w:t>
            </w:r>
            <w:r>
              <w:rPr>
                <w:vertAlign w:val="superscript"/>
              </w:rPr>
              <w:t>46</w:t>
            </w:r>
            <w:r>
              <w:t xml:space="preserve">naye wakati kwavari, “Kwakanyorwa kudai, Kristu unozotambudzwa nokumukazve kubva kwevakafa ngezuva rechitatu, </w:t>
            </w:r>
            <w:r>
              <w:rPr>
                <w:vertAlign w:val="superscript"/>
              </w:rPr>
              <w:t>47</w:t>
            </w:r>
            <w:r>
              <w:t>nokutizve kutenderuka nokurekererwa kwezvishaishi kunosisira kuchumairwa ngezina rake kunemadzinza eshe, kutanga muJerusarema.</w:t>
            </w:r>
            <w:r>
              <w:rPr>
                <w:vertAlign w:val="superscript"/>
              </w:rPr>
              <w:t>48</w:t>
            </w:r>
            <w:r>
              <w:t xml:space="preserve">Nemwi muri zvapupu zveizvi zviro. </w:t>
            </w:r>
            <w:r>
              <w:rPr>
                <w:vertAlign w:val="superscript"/>
              </w:rPr>
              <w:t>49</w:t>
            </w:r>
            <w:r>
              <w:t>Ndinotuma chigondiso chaBaba angu padera penyu; asi garai mudhorobha, metsa mupfekeswe ngesimba rinobva mudenga''.</w:t>
            </w:r>
            <w:r>
              <w:rPr>
                <w:vertAlign w:val="superscript"/>
              </w:rPr>
              <w:t>50</w:t>
            </w:r>
            <w:r>
              <w:t xml:space="preserve">Naapo Jesu wakavatungamirira kubuda mudhorobha metsa vaguma Bhethani, naye echimirudza nyara dzake wakavafumisa. </w:t>
            </w:r>
            <w:r>
              <w:rPr>
                <w:vertAlign w:val="superscript"/>
              </w:rPr>
              <w:t>51</w:t>
            </w:r>
            <w:r>
              <w:t>Naapo achavafumisa, wakaparadzana navo, akakwidzwa mudenga.</w:t>
            </w:r>
            <w:r>
              <w:rPr>
                <w:vertAlign w:val="superscript"/>
              </w:rPr>
              <w:t>52</w:t>
            </w:r>
            <w:r>
              <w:t xml:space="preserve">Navo vakamunamata, vakahwirira kuenda Jerusarema ngokudakara kukurutu,, </w:t>
            </w:r>
            <w:r>
              <w:rPr>
                <w:vertAlign w:val="superscript"/>
              </w:rPr>
              <w:t>53</w:t>
            </w:r>
            <w:r>
              <w:t>navo vakatsamwirira kugara muTemperi vechikudza Mwari.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Johan 1:1-4</w:t>
            </w:r>
          </w:p>
          <w:p>
            <w:r>
              <w:rPr>
                <w:vertAlign w:val="superscript"/>
              </w:rPr>
              <w:t>1</w:t>
            </w:r>
            <w:r>
              <w:t xml:space="preserve">Pakutanga laivapo Izwi, ne Izwi lainga naMwari, neIzwi laiva Mwari. </w:t>
            </w:r>
            <w:r>
              <w:rPr>
                <w:vertAlign w:val="superscript"/>
              </w:rPr>
              <w:t>2</w:t>
            </w:r>
            <w:r>
              <w:t xml:space="preserve">Waiyapo pakutanga naMwari. </w:t>
            </w:r>
            <w:r>
              <w:rPr>
                <w:vertAlign w:val="superscript"/>
              </w:rPr>
              <w:t>3</w:t>
            </w:r>
            <w:r>
              <w:t>Zviro zveshe zvakasikwa kubudikidza ndiye, ngepabanze pake paiwa pasina chiro nachimwe chakasikwa cheizvo zvakasikwa</w:t>
            </w:r>
            <w:r>
              <w:rPr>
                <w:vertAlign w:val="superscript"/>
              </w:rPr>
              <w:t>4</w:t>
            </w:r>
            <w:r>
              <w:t xml:space="preserve">Paari painga noupenhu, upenhu kwaiva kujeka kwavanhu.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Johan 1:14-18</w:t>
            </w:r>
          </w:p>
          <w:p>
            <w:r>
              <w:rPr>
                <w:vertAlign w:val="superscript"/>
              </w:rPr>
              <w:t>14</w:t>
            </w:r>
            <w:r>
              <w:t xml:space="preserve">Neizwi wakaita munhu, wakagara pakati pedu, nesu takaringira uthende hwake, uthende huri hwouwo wakabarwa ega ndiBaba, akazara ngenyasha negwinyiso. </w:t>
            </w:r>
            <w:r>
              <w:rPr>
                <w:vertAlign w:val="superscript"/>
              </w:rPr>
              <w:t>15</w:t>
            </w:r>
            <w:r>
              <w:t>Johani wakaita chapupu ndiye, akadaidzira echiti: “Uyu ndiye wendakareketa ndiye kuti: ‘Uwo unouya sure kwangu mukuru kupinda inini ngokuti waiwapo ndisati ndaapo.”</w:t>
            </w:r>
            <w:r>
              <w:rPr>
                <w:vertAlign w:val="superscript"/>
              </w:rPr>
              <w:t>16</w:t>
            </w:r>
            <w:r>
              <w:t xml:space="preserve">Kubva mukuzara kwake isusu teshe takaashira, nyasha padera penyasha. </w:t>
            </w:r>
            <w:r>
              <w:rPr>
                <w:vertAlign w:val="superscript"/>
              </w:rPr>
              <w:t>17</w:t>
            </w:r>
            <w:r>
              <w:t xml:space="preserve">Ngokuti mipango yakapuwa kubudikidza ndiMosi; asi nyasha negwinyiso zvakaapo kubudikidza ndiJesu Kristo. </w:t>
            </w:r>
            <w:r>
              <w:rPr>
                <w:vertAlign w:val="superscript"/>
              </w:rPr>
              <w:t>18</w:t>
            </w:r>
            <w:r>
              <w:t>Akuna naumwe wakamboona Mwari; Mwana ega, uwo unogara paditi raBaba, ndiye wakamuita kuti aziikanwe.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Johan 2:1-12</w:t>
            </w:r>
          </w:p>
          <w:p>
            <w:r>
              <w:rPr>
                <w:vertAlign w:val="superscript"/>
              </w:rPr>
              <w:t>1</w:t>
            </w:r>
            <w:r>
              <w:t xml:space="preserve">Ngezuva rechitatu kwaiyapo muchadho muKhana reGarire, namai aJesu vaiyapo. </w:t>
            </w:r>
            <w:r>
              <w:rPr>
                <w:vertAlign w:val="superscript"/>
              </w:rPr>
              <w:t>2</w:t>
            </w:r>
            <w:r>
              <w:t>Jesu wakakokwawo nevadzidzi vake kumuchadho.</w:t>
            </w:r>
            <w:r>
              <w:rPr>
                <w:vertAlign w:val="superscript"/>
              </w:rPr>
              <w:t>3</w:t>
            </w:r>
            <w:r>
              <w:t xml:space="preserve">Naapo vhini rapera, mai aJesu vakati kwaari: “Avachina vhini. </w:t>
            </w:r>
            <w:r>
              <w:rPr>
                <w:vertAlign w:val="superscript"/>
              </w:rPr>
              <w:t>4</w:t>
            </w:r>
            <w:r>
              <w:t xml:space="preserve">NaJesu wakati kwaari, “Chinenyi ichi kwendiri nokwouri, mai? Awa rangu arisati raguma. </w:t>
            </w:r>
            <w:r>
              <w:rPr>
                <w:vertAlign w:val="superscript"/>
              </w:rPr>
              <w:t>5</w:t>
            </w:r>
            <w:r>
              <w:t>Mai ake vakati kuvashandi: “Kunyazwi chiinyi chaanoronza kwomuri, itai.”,</w:t>
            </w:r>
            <w:r>
              <w:rPr>
                <w:vertAlign w:val="superscript"/>
              </w:rPr>
              <w:t>6</w:t>
            </w:r>
            <w:r>
              <w:t xml:space="preserve">Zvino aiyapo mabiya emapuwe matanhatu emvura kudai ngomuitiro wavaJudha wokushamba, rimwe ngarimwe raipinda nhuvi mbiri nokuti nhatu. </w:t>
            </w:r>
            <w:r>
              <w:rPr>
                <w:vertAlign w:val="superscript"/>
              </w:rPr>
              <w:t>7</w:t>
            </w:r>
            <w:r>
              <w:t xml:space="preserve">Jesu wakati kwavari: “Zadzai mabiya ngemvura.” Navo vakaazadza kuti penu. </w:t>
            </w:r>
            <w:r>
              <w:rPr>
                <w:vertAlign w:val="superscript"/>
              </w:rPr>
              <w:t>8</w:t>
            </w:r>
            <w:r>
              <w:t>Naye wakati kwavari: “Cherai zvino, muende nayo kunenhunge yomuchadho.” Navo vakatora vakaenda nayo.</w:t>
            </w:r>
            <w:r>
              <w:rPr>
                <w:vertAlign w:val="superscript"/>
              </w:rPr>
              <w:t>9</w:t>
            </w:r>
            <w:r>
              <w:t xml:space="preserve">Naapo nhunge yomuchadho yaraira mvura iyo yakapindudzwa kuita vhini, isikazi kuzia kuti rabva kuri (asi vashandi avo vakachera mvura vaizia), nhunge yomuchadho yakadaidza mukwambo, </w:t>
            </w:r>
            <w:r>
              <w:rPr>
                <w:vertAlign w:val="superscript"/>
              </w:rPr>
              <w:t>10</w:t>
            </w:r>
            <w:r>
              <w:t>nayo yakati kwaari: “Munhu weshe unobudisa kutanga vhini rakanaka; naapo vanhu vamwa kakurutu, unobudisa iro risikazi kunasa kunaka; asi iwewe wakangwarira vhini rakanasa kunaka metsa zvino.”</w:t>
            </w:r>
            <w:r>
              <w:rPr>
                <w:vertAlign w:val="superscript"/>
              </w:rPr>
              <w:t>11</w:t>
            </w:r>
            <w:r>
              <w:t>Jesu wakaita uyu, mushamiso wake wokutanga, muKhana reGarire, wakapangidzira uthende hwake; nevadzidzi vake vakatenda kwari.</w:t>
            </w:r>
            <w:r>
              <w:rPr>
                <w:vertAlign w:val="superscript"/>
              </w:rPr>
              <w:t>12</w:t>
            </w:r>
            <w:r>
              <w:t>Ngesure kweizvi wakadzaka kuenda Khapernaume, iye namai ake nevanunguna vake nevadzidzi vake; navo vakagarapo mazuva asikazi kuwanda.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Johan 14:16-17</w:t>
            </w:r>
          </w:p>
          <w:p>
            <w:r>
              <w:rPr>
                <w:vertAlign w:val="superscript"/>
              </w:rPr>
              <w:t>16</w:t>
            </w:r>
            <w:r>
              <w:t xml:space="preserve">Neni ndinozokumbira Baba, naye unozomupa umweni Muembedzeri, kuti agare nemwi nokusikaperi. </w:t>
            </w:r>
            <w:r>
              <w:rPr>
                <w:vertAlign w:val="superscript"/>
              </w:rPr>
              <w:t>17</w:t>
            </w:r>
            <w:r>
              <w:t>ndiye Mweya wegwinyiso; nyika aikoni kumuashira, ngokuti aimuoni nokuti kumuzia. Imwimwi munomuzia, ngokuti unogara nemwi, naye unozogara mukati mwenyu.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Johan 15:1-8</w:t>
            </w:r>
          </w:p>
          <w:p>
            <w:r>
              <w:rPr>
                <w:vertAlign w:val="superscript"/>
              </w:rPr>
              <w:t>1</w:t>
            </w:r>
            <w:r>
              <w:t xml:space="preserve">“Inini ndiri muvhini wegwinyiso naBaba angu murimi. </w:t>
            </w:r>
            <w:r>
              <w:rPr>
                <w:vertAlign w:val="superscript"/>
              </w:rPr>
              <w:t>2</w:t>
            </w:r>
            <w:r>
              <w:t>Dhai dzeshe dzirimukati mwangu asikabari michero, unoadusa, nawo eshe anobara michero unoatongora, kuti abare michero yakapinda kuwanda.,</w:t>
            </w:r>
            <w:r>
              <w:rPr>
                <w:vertAlign w:val="superscript"/>
              </w:rPr>
              <w:t>3</w:t>
            </w:r>
            <w:r>
              <w:t xml:space="preserve">Imwimwi muri vakatocheneswa ngeizwi rendakaereketa kwomuri. </w:t>
            </w:r>
            <w:r>
              <w:rPr>
                <w:vertAlign w:val="superscript"/>
              </w:rPr>
              <w:t>4</w:t>
            </w:r>
            <w:r>
              <w:t>Garai mendiri, neni mukati mwenyu. Kudai ngedai risikakoni kubara michero rega, risikagari mukati mwomuvhini, zvakadaro nemwi kudai musikagari mukati mwangu.,</w:t>
            </w:r>
            <w:r>
              <w:rPr>
                <w:vertAlign w:val="superscript"/>
              </w:rPr>
              <w:t>5</w:t>
            </w:r>
            <w:r>
              <w:t xml:space="preserve">Inini ndiri muvhini, imwimwi muri madhai. Uyo unogara mukati mwangu, neni ndiri mukati mwake, ndiye unobara michero yakawanda, ngokuti ngepabanze pangu imwimwi amungakoni kuita chiro. </w:t>
            </w:r>
            <w:r>
              <w:rPr>
                <w:vertAlign w:val="superscript"/>
              </w:rPr>
              <w:t>6</w:t>
            </w:r>
            <w:r>
              <w:t xml:space="preserve">Kunyazwi ndiani usikagari mukati mwangu, unorashwa kubanze kudai ngedai, rinofota; nematai vanoaunganidza, vaaposhere mumuriro nawo anotsva. </w:t>
            </w:r>
            <w:r>
              <w:rPr>
                <w:vertAlign w:val="superscript"/>
              </w:rPr>
              <w:t>7</w:t>
            </w:r>
            <w:r>
              <w:t>Kudai mwechigara mukati mwangu, nemazwi angu anogara mukati mwenyu, munozokumbira izvo zvomunoda, nazvo zvinozoitwa kwomuri.</w:t>
            </w:r>
            <w:r>
              <w:rPr>
                <w:vertAlign w:val="superscript"/>
              </w:rPr>
              <w:t>8</w:t>
            </w:r>
            <w:r>
              <w:t xml:space="preserve">Ngeizvi Baba angu vanokudzwa, kuti mubare michero yakawanda, ngokudaro muite vadzidzi vangu.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Zakaitwa ngevapospostori 1:1-11</w:t>
            </w:r>
          </w:p>
          <w:p>
            <w:r>
              <w:rPr>
                <w:vertAlign w:val="superscript"/>
              </w:rPr>
              <w:t>1</w:t>
            </w:r>
            <w:r>
              <w:t xml:space="preserve">Yeni ndakahola buku lokutanga, Teofiro, vakaverenga zvese Jesu akatanga kuita dzidziso, </w:t>
            </w:r>
            <w:r>
              <w:rPr>
                <w:vertAlign w:val="superscript"/>
              </w:rPr>
              <w:t>2</w:t>
            </w:r>
            <w:r>
              <w:t xml:space="preserve">zamara zuwa laakatorwa kuenda kudenga. Zvese zvakaitika painga apedza kuwatendera, kuburikidza ngomueya wakashena, yena vakaketa wadzidzisi. </w:t>
            </w:r>
            <w:r>
              <w:rPr>
                <w:vertAlign w:val="superscript"/>
              </w:rPr>
              <w:t>3</w:t>
            </w:r>
            <w:r>
              <w:t>Kundza kokutabudzika, yena wakazvi kombidza arimupenhu kowari, kozvikombidziro zvoguinhiso. Ngomazuva makumi malongomuna, yena vakaguma kovari, akavereketa ngoumambo waMuari.</w:t>
            </w:r>
            <w:r>
              <w:rPr>
                <w:vertAlign w:val="superscript"/>
              </w:rPr>
              <w:t>4</w:t>
            </w:r>
            <w:r>
              <w:t xml:space="preserve">Yena poaaga akaungana navyo, vakawavundza kuti wasaregera Jerusarema, kuti vaemere kuguinhiswa kaaba, ngovo wakavereketa: Yemwi makazva kondiri </w:t>
            </w:r>
            <w:r>
              <w:rPr>
                <w:vertAlign w:val="superscript"/>
              </w:rPr>
              <w:t>5</w:t>
            </w:r>
            <w:r>
              <w:t>Kuti Johani vakababatidza ngokumwa,ngokuva ngomazva madhoko, yemwi munozobabatidza ngomweya wakashena.</w:t>
            </w:r>
            <w:r>
              <w:rPr>
                <w:vertAlign w:val="superscript"/>
              </w:rPr>
              <w:t>6</w:t>
            </w:r>
            <w:r>
              <w:t xml:space="preserve">Yona povainga vakadiwana vakammuvungisa: Ishe, yei ndiona nguwa yomunozoregerera nhika yoIsrairi? </w:t>
            </w:r>
            <w:r>
              <w:rPr>
                <w:vertAlign w:val="superscript"/>
              </w:rPr>
              <w:t>7</w:t>
            </w:r>
            <w:r>
              <w:t xml:space="preserve">Yena wakati: Atizvi nguwa nomwaka kuti aba makatongera kuburiquidza ngoumanbo venhu, </w:t>
            </w:r>
            <w:r>
              <w:rPr>
                <w:vertAlign w:val="superscript"/>
              </w:rPr>
              <w:t>8</w:t>
            </w:r>
            <w:r>
              <w:t>ngokudalo munozowashira simba, pakudzuka kuburikidza ngomweya wakachena, kuvira ngoJerusarema noSamaria, zamara kumagumo nhonhika.</w:t>
            </w:r>
            <w:r>
              <w:rPr>
                <w:vertAlign w:val="superscript"/>
              </w:rPr>
              <w:t>9</w:t>
            </w:r>
            <w:r>
              <w:t xml:space="preserve">Paakapedza kuwereketa zviro hezvi, Yishe Jesu vakatorwa kuenda kudenga wese vakaningira, rimwe ngore lakamuwiga mumadziso awo. </w:t>
            </w:r>
            <w:r>
              <w:rPr>
                <w:vertAlign w:val="superscript"/>
              </w:rPr>
              <w:t>10</w:t>
            </w:r>
            <w:r>
              <w:t xml:space="preserve">Yona vainga wainga vakasota kudenga, kube Jesu vaikira, ngochiripopo, wanarume vawiri vainga vakasimira mashira akashena vainga parutiwi layo. </w:t>
            </w:r>
            <w:r>
              <w:rPr>
                <w:vertAlign w:val="superscript"/>
              </w:rPr>
              <w:t>11</w:t>
            </w:r>
            <w:r>
              <w:t>Yona wakati: Varume vomuGarire, ngenhi munosota mudenga? Yena Jesu ngopakate penhu vakatorwa kuenda kudenga, unozohirira sezomamuona yesikira.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Zakaitwa ngevapospostori 2:1-13</w:t>
            </w:r>
          </w:p>
          <w:p>
            <w:r>
              <w:rPr>
                <w:vertAlign w:val="superscript"/>
              </w:rPr>
              <w:t>1</w:t>
            </w:r>
            <w:r>
              <w:t xml:space="preserve">Naapo laguma zuva loPentekosti vaiya vakaungana pamwepo veshe pandau imweyo. </w:t>
            </w:r>
            <w:r>
              <w:rPr>
                <w:vertAlign w:val="superscript"/>
              </w:rPr>
              <w:t>2</w:t>
            </w:r>
            <w:r>
              <w:t xml:space="preserve">Paripo lakaguma kubva mudenga bope lakadai ngokuvhuvhuta kwedutu rine simba, naro lakazadza mhatso yeshe apo povaigara. </w:t>
            </w:r>
            <w:r>
              <w:rPr>
                <w:vertAlign w:val="superscript"/>
              </w:rPr>
              <w:t>3</w:t>
            </w:r>
            <w:r>
              <w:t xml:space="preserve">Kwakaoneka kwavari ndimi, dzakadai ngemirazvu yomuriro, dzakadziparadzanisa pakati pavo, dzakagala pabere pavo veshe. </w:t>
            </w:r>
            <w:r>
              <w:rPr>
                <w:vertAlign w:val="superscript"/>
              </w:rPr>
              <w:t>4</w:t>
            </w:r>
            <w:r>
              <w:t>Navo veshe vakazadzwa ngoMweya Wakachena, vakatanga kuvereketa ngendimi dzimweni, kudai ngozvaakapa Mweya kwavari kuti vaverekete.</w:t>
            </w:r>
            <w:r>
              <w:rPr>
                <w:vertAlign w:val="superscript"/>
              </w:rPr>
              <w:t>5</w:t>
            </w:r>
            <w:r>
              <w:t xml:space="preserve">Zvino muJerusarema waigala vaJudha, vanhu vanodila, vakabva kumadzinza yeshe ari pashi pomudenga. </w:t>
            </w:r>
            <w:r>
              <w:rPr>
                <w:vertAlign w:val="superscript"/>
              </w:rPr>
              <w:t>6</w:t>
            </w:r>
            <w:r>
              <w:t xml:space="preserve">Naapo iri bope lazwika, mbungano yakaungana pamwepo, navo vakashamiswa ngokuti munhu umwe ngaumwe waivazwa vechivereketa ngendimi yake. </w:t>
            </w:r>
            <w:r>
              <w:rPr>
                <w:vertAlign w:val="superscript"/>
              </w:rPr>
              <w:t>7</w:t>
            </w:r>
            <w:r>
              <w:t>Navo vakashamiswa nokukangaidzwa vechiti: “Ningirai, avo veshe vanovereketa avasiri vaGarire here?</w:t>
            </w:r>
            <w:r>
              <w:rPr>
                <w:vertAlign w:val="superscript"/>
              </w:rPr>
              <w:t>8</w:t>
            </w:r>
            <w:r>
              <w:t xml:space="preserve">Nesu teshe tinoita mazwirenyi munhu umwe ngaumwe ngendimi yake yaakabarwa nayo? </w:t>
            </w:r>
            <w:r>
              <w:rPr>
                <w:vertAlign w:val="superscript"/>
              </w:rPr>
              <w:t>9</w:t>
            </w:r>
            <w:r>
              <w:t xml:space="preserve">VaPartia, vaMedhe, vaEramu nevagari veMesopotamia, Judhia neKhapadhosia, Pontusi neAsia, </w:t>
            </w:r>
            <w:r>
              <w:rPr>
                <w:vertAlign w:val="superscript"/>
              </w:rPr>
              <w:t>10</w:t>
            </w:r>
            <w:r>
              <w:t xml:space="preserve">Frigia nePamufiria, Egipite nemarupande eRibhia vanotendenedza Kurene, nevaveni vanobva Roma, </w:t>
            </w:r>
            <w:r>
              <w:rPr>
                <w:vertAlign w:val="superscript"/>
              </w:rPr>
              <w:t>11</w:t>
            </w:r>
            <w:r>
              <w:t>veshe vaJudha novemadzinza vanotenda chiJudha, vaKrete novaArabhia, tinovazwa vechivereketa ngendimi dzedu ngoukuru wemishando inosimba yaMwari.”</w:t>
            </w:r>
            <w:r>
              <w:rPr>
                <w:vertAlign w:val="superscript"/>
              </w:rPr>
              <w:t>12</w:t>
            </w:r>
            <w:r>
              <w:t xml:space="preserve">Veshe vakashamiswa nokukangaidzwa, vechiti umwe kunomweni: “Zvinoronzenyi izvi?” </w:t>
            </w:r>
            <w:r>
              <w:rPr>
                <w:vertAlign w:val="superscript"/>
              </w:rPr>
              <w:t>13</w:t>
            </w:r>
            <w:r>
              <w:t>Asi vamweni vechiita jerasi vakati: “Vadhakwa ngevhini idzva.”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Zakaitwa ngevapospostori 3:11-16</w:t>
            </w:r>
          </w:p>
          <w:p>
            <w:r>
              <w:rPr>
                <w:vertAlign w:val="superscript"/>
              </w:rPr>
              <w:t>11</w:t>
            </w:r>
            <w:r>
              <w:t xml:space="preserve">Naapo achabata Petro naJohani, vanhu veshe vakarumba kuungana kwavari vari muBerere laSoromoni, vechishamiswa kakakurisa. </w:t>
            </w:r>
            <w:r>
              <w:rPr>
                <w:vertAlign w:val="superscript"/>
              </w:rPr>
              <w:t>12</w:t>
            </w:r>
            <w:r>
              <w:t>Naapo Petro azviona, wakavereketa : “Yemwi vanhu vaIsuraeri, munoshamiswa ngenyi ngaizvi? Nokuti munotinigirisisa ngenyi ingatei isimba redu nokuti unaku hwedu zvaita kuti ahambe?,</w:t>
            </w:r>
            <w:r>
              <w:rPr>
                <w:vertAlign w:val="superscript"/>
              </w:rPr>
              <w:t>13</w:t>
            </w:r>
            <w:r>
              <w:t xml:space="preserve">Mwari waAbrahama, waIsaka, waJakobe nowemadzibaba edu, wakakudza muranda wake Jesu, uwo wemwakapira yemwi, mukamuramba pamberi phomeso yaPiratu, apo paainga ada kumusunugula. </w:t>
            </w:r>
            <w:r>
              <w:rPr>
                <w:vertAlign w:val="superscript"/>
              </w:rPr>
              <w:t>14</w:t>
            </w:r>
            <w:r>
              <w:t>Asi yemwi mwakaramba uwo Wakachena neWakarurama, mukakumbira kuti muulayenyi apuwe kwomuri.</w:t>
            </w:r>
            <w:r>
              <w:rPr>
                <w:vertAlign w:val="superscript"/>
              </w:rPr>
              <w:t>15</w:t>
            </w:r>
            <w:r>
              <w:t xml:space="preserve">Mwakaulaya Muambi wokupona; uwo waakamusa Mwari kubva kwevakafa. Yesu tiri zvapupu kunahezvi. </w:t>
            </w:r>
            <w:r>
              <w:rPr>
                <w:vertAlign w:val="superscript"/>
              </w:rPr>
              <w:t>16</w:t>
            </w:r>
            <w:r>
              <w:t>Ngokugonda zina lake, zina lake lichokuadi laita kuti agwinye, uyu munhu womunoona nowomunozia; kubudikidza ngokugonda munaJesu kwaita kuti agwinye kudai pamberi penyu mweshe.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Zakaitwa ngevapospostori 4:23-31</w:t>
            </w:r>
          </w:p>
          <w:p>
            <w:r>
              <w:rPr>
                <w:vertAlign w:val="superscript"/>
              </w:rPr>
              <w:t>23</w:t>
            </w:r>
            <w:r>
              <w:t xml:space="preserve">Naapo varegerwa kuti yaende, vakauya kunevanhu vavo, vakavawereketera zveshe izvo zvakarobuiwa kwavari ngevapristi vakuru nevakuru. </w:t>
            </w:r>
            <w:r>
              <w:rPr>
                <w:vertAlign w:val="superscript"/>
              </w:rPr>
              <w:t>24</w:t>
            </w:r>
            <w:r>
              <w:t xml:space="preserve">Naapo vazvizwa, vakadaidzira kunaMwari ngechisungo chimwe, vakati: “A Mambo, yemwi ndiwi wakasika denga nenyika noruandhle nazvo zveshe zviri mukati mwazvo. </w:t>
            </w:r>
            <w:r>
              <w:rPr>
                <w:vertAlign w:val="superscript"/>
              </w:rPr>
              <w:t>25</w:t>
            </w:r>
            <w:r>
              <w:t>yemwi wakavereketa ngoMweya Wakachena kuburikidza ngomulomo womuranda wako, ababa edu Dhavhidha kuti: “ ‘Ngeyi mazinza akaita ushungu nevanhu vakapinimidza zvisina shwiro?</w:t>
            </w:r>
            <w:r>
              <w:rPr>
                <w:vertAlign w:val="superscript"/>
              </w:rPr>
              <w:t>26</w:t>
            </w:r>
            <w:r>
              <w:t>Madzimambo enyika akavzinasirira pachavo nevatongi vakaungana pamwepo kumukira uMambo Mwari naKristu wake.’</w:t>
            </w:r>
            <w:r>
              <w:rPr>
                <w:vertAlign w:val="superscript"/>
              </w:rPr>
              <w:t>27</w:t>
            </w:r>
            <w:r>
              <w:t xml:space="preserve">Ngokuti ngegwinyiso vakaungana mudhorobha iri kumukira Muranda wako wakachena Jesu, uwo womwakadzodza, veshe Herodhi naPhontiusi Piratu, nomadzinza nevanhu veshe vaIsuraeri. </w:t>
            </w:r>
            <w:r>
              <w:rPr>
                <w:vertAlign w:val="superscript"/>
              </w:rPr>
              <w:t>28</w:t>
            </w:r>
            <w:r>
              <w:t>kuita zveshe izvo zvakaemeswa ngepamberi ngonyara yako nangokupanga kwako kuti zviitike</w:t>
            </w:r>
            <w:r>
              <w:rPr>
                <w:vertAlign w:val="superscript"/>
              </w:rPr>
              <w:t>29</w:t>
            </w:r>
            <w:r>
              <w:t xml:space="preserve">Zvino, Mambo Mwari, ningiranhi kukohomedzisa kwavo, upe kuvaranda vako kuti vaverekete izwi rako ngokutsunga kweshe. </w:t>
            </w:r>
            <w:r>
              <w:rPr>
                <w:vertAlign w:val="superscript"/>
              </w:rPr>
              <w:t>30</w:t>
            </w:r>
            <w:r>
              <w:t xml:space="preserve">Naapo mechitambanudza nyala yenyu kuponesa, zvioniso nemishamiso zvinoitwa kubudikidza ngezina loMuranda wenyu wakachena Jesu.” </w:t>
            </w:r>
            <w:r>
              <w:rPr>
                <w:vertAlign w:val="superscript"/>
              </w:rPr>
              <w:t>31</w:t>
            </w:r>
            <w:r>
              <w:t>Naapo vainga vakumbira, ndau yakazungunyiswa apo povainga vakaungana; navo veshe vakazadzwa ngoMweya Wakachena, vakavereketa izwi laMwari ngokutsunga.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Zakaitwa ngevapospostori 16:11-15</w:t>
            </w:r>
          </w:p>
          <w:p>
            <w:r>
              <w:rPr>
                <w:vertAlign w:val="superscript"/>
              </w:rPr>
              <w:t>11</w:t>
            </w:r>
            <w:r>
              <w:t xml:space="preserve">Ndizvo tichabva Troasi, takaruramisa kuhamba ngongarava kuenda Samotresi, ngozuva laiteera, takaenda Neaporisi. </w:t>
            </w:r>
            <w:r>
              <w:rPr>
                <w:vertAlign w:val="superscript"/>
              </w:rPr>
              <w:t>12</w:t>
            </w:r>
            <w:r>
              <w:t xml:space="preserve">Kubvapo takaenda muFiripi, iro riri dhorobha lenharaunda yokutanga yeMasedhonia, laitongwa ngovaRoma. Nesu takagara mudhorobha iro mazuva amweni. </w:t>
            </w:r>
            <w:r>
              <w:rPr>
                <w:vertAlign w:val="superscript"/>
              </w:rPr>
              <w:t>13</w:t>
            </w:r>
            <w:r>
              <w:t>Ngezuva leSabatha takabuda kuenda kubanze kwomusiwo waiya pamhiri porwizi, apo potaipinimidza kuti pandau yokukumbirirapo; takagala pashi tikavereketa kumadzimai vaiya vaunganapo.</w:t>
            </w:r>
            <w:r>
              <w:rPr>
                <w:vertAlign w:val="superscript"/>
              </w:rPr>
              <w:t>14</w:t>
            </w:r>
            <w:r>
              <w:t xml:space="preserve">Nomudzimai umwe wakatizwa, zina rake raizwi Ridhia, mutengesi wemachira akatsvukuruka, wedhorobha leThiatira, uwo waidira Mwari. Mambo wakabeura mwoyo wake kuti apurutane izvo zvakavereketwa ndiPhauri. </w:t>
            </w:r>
            <w:r>
              <w:rPr>
                <w:vertAlign w:val="superscript"/>
              </w:rPr>
              <w:t>15</w:t>
            </w:r>
            <w:r>
              <w:t>Naapo abhabhatidzwa novemhatso yake, wakatipota yechiti, “Kudai mwandierenga kuti ndiri unogondeka kunaMambo, uyai mupotere mumhatso mwangu, mugaremwo.” Naye wakatinyengerera.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Tsamba ya pauro kuva roma 3:9-26</w:t>
            </w:r>
          </w:p>
          <w:p>
            <w:r>
              <w:rPr>
                <w:vertAlign w:val="superscript"/>
              </w:rPr>
              <w:t>9</w:t>
            </w:r>
            <w:r>
              <w:t xml:space="preserve">Zvino todini? Tinovapfuvura here? kana nepadoko; nokuti tambopa veshe mhosva, vaJudha nevaGiriki, tichiti veshe vakasungwa nezvivchaichi; </w:t>
            </w:r>
            <w:r>
              <w:rPr>
                <w:vertAlign w:val="superscript"/>
              </w:rPr>
              <w:t>10</w:t>
            </w:r>
            <w:r>
              <w:t>sezvazvakanyorwa, zvichinzi: ''Hakuna wakatendeka, kunyange nomumwe''.</w:t>
            </w:r>
            <w:r>
              <w:rPr>
                <w:vertAlign w:val="superscript"/>
              </w:rPr>
              <w:t>11</w:t>
            </w:r>
            <w:r>
              <w:t xml:space="preserve">Hakuna unonzwisisa. Hakuna unotsvaka Mwari. </w:t>
            </w:r>
            <w:r>
              <w:rPr>
                <w:vertAlign w:val="superscript"/>
              </w:rPr>
              <w:t>12</w:t>
            </w:r>
            <w:r>
              <w:t>Vakatrachika, veshe, vakava vasinamaturo. Hakuna unoita zvakanaka, kunyange nomumwe chete;</w:t>
            </w:r>
            <w:r>
              <w:rPr>
                <w:vertAlign w:val="superscript"/>
              </w:rPr>
              <w:t>13</w:t>
            </w:r>
            <w:r>
              <w:t xml:space="preserve">Huro dzavo iguva rakashama. Mashoko avo anonyepa. Vuturu wenyoka uri mumiromo yavo. </w:t>
            </w:r>
            <w:r>
              <w:rPr>
                <w:vertAlign w:val="superscript"/>
              </w:rPr>
              <w:t>14</w:t>
            </w:r>
            <w:r>
              <w:t>Muromo wavo yakazara nokutuka nokuvava.</w:t>
            </w:r>
            <w:r>
              <w:rPr>
                <w:vertAlign w:val="superscript"/>
              </w:rPr>
              <w:t>15</w:t>
            </w:r>
            <w:r>
              <w:t xml:space="preserve">Tsoka dzavo dzinokasira kutea ropa; </w:t>
            </w:r>
            <w:r>
              <w:rPr>
                <w:vertAlign w:val="superscript"/>
              </w:rPr>
              <w:t>16</w:t>
            </w:r>
            <w:r>
              <w:t xml:space="preserve">Kuparadza nenhamo zviri munjira dzavo; </w:t>
            </w:r>
            <w:r>
              <w:rPr>
                <w:vertAlign w:val="superscript"/>
              </w:rPr>
              <w:t>17</w:t>
            </w:r>
            <w:r>
              <w:t xml:space="preserve">Vona havana kuiziva Nenjira yorugare . </w:t>
            </w:r>
            <w:r>
              <w:rPr>
                <w:vertAlign w:val="superscript"/>
              </w:rPr>
              <w:t>18</w:t>
            </w:r>
            <w:r>
              <w:t>Kutya Mwari hakupo pamberi pavo.</w:t>
            </w:r>
            <w:r>
              <w:rPr>
                <w:vertAlign w:val="superscript"/>
              </w:rPr>
              <w:t>19</w:t>
            </w:r>
            <w:r>
              <w:t xml:space="preserve">Zvino, tinoziva kuti zveshe zvinobwiwa nomurairo, unozvireva kuneveshe vari pasi pomurairo, kuti muromo yeshe idzivirwe, nenyika yeshe ive nemhosva pamberi paMwari. </w:t>
            </w:r>
            <w:r>
              <w:rPr>
                <w:vertAlign w:val="superscript"/>
              </w:rPr>
              <w:t>20</w:t>
            </w:r>
            <w:r>
              <w:t>Nokuti hakunenyama ingacheneswa pamberi pake nemabasa omurairo. Nokuti zvchaichii zvinoziviswa nomurairo.</w:t>
            </w:r>
            <w:r>
              <w:rPr>
                <w:vertAlign w:val="superscript"/>
              </w:rPr>
              <w:t>21</w:t>
            </w:r>
            <w:r>
              <w:t xml:space="preserve">Asi zvino kutonga kwaMwari kwakakombedzwa kunze komurairo, kuchipupurirwa nomurairo navaporofita, </w:t>
            </w:r>
            <w:r>
              <w:rPr>
                <w:vertAlign w:val="superscript"/>
              </w:rPr>
              <w:t>22</w:t>
            </w:r>
            <w:r>
              <w:t>Ndiko kutonga kwaMwari kunovuya nokutenda kunaJesu Kristu kuneveshe vanotenda. Nokuti havasiyani.</w:t>
            </w:r>
            <w:r>
              <w:rPr>
                <w:vertAlign w:val="superscript"/>
              </w:rPr>
              <w:t>23</w:t>
            </w:r>
            <w:r>
              <w:t xml:space="preserve">Nokuti veshe vakachaicha vakasasvika pakugwinya kwaMwari, </w:t>
            </w:r>
            <w:r>
              <w:rPr>
                <w:vertAlign w:val="superscript"/>
              </w:rPr>
              <w:t>24</w:t>
            </w:r>
            <w:r>
              <w:t>Vanongocheneswa nenyasha dzake nokudzikunura kuri muna Kristu Jesu.</w:t>
            </w:r>
            <w:r>
              <w:rPr>
                <w:vertAlign w:val="superscript"/>
              </w:rPr>
              <w:t>25</w:t>
            </w:r>
            <w:r>
              <w:t xml:space="preserve">Nokuti Jesu wakagadzwa naMwari, kuti ave muyananiso nokutenda muropa rake, kuti kutonga kwake kuratidzwe, nokuti zvichaichi zvakaitwa kare zvakaregerwa, Mwari achivaitira moyo murefu. </w:t>
            </w:r>
            <w:r>
              <w:rPr>
                <w:vertAlign w:val="superscript"/>
              </w:rPr>
              <w:t>26</w:t>
            </w:r>
            <w:r>
              <w:t>Izwi zwakaitika se chikiratidzo che kutonga kwake, nenguva ino, kuti atonge ena amene nekuita mutongi we veshe unotenda kunaJesu.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Tsamba ya pauro kuva roma 5:6-15</w:t>
            </w:r>
          </w:p>
          <w:p>
            <w:r>
              <w:rPr>
                <w:vertAlign w:val="superscript"/>
              </w:rPr>
              <w:t>6</w:t>
            </w:r>
            <w:r>
              <w:t xml:space="preserve">Nokuti, patainga tisina simba, Kristu wakafira vasingadi Mwari. </w:t>
            </w:r>
            <w:r>
              <w:rPr>
                <w:vertAlign w:val="superscript"/>
              </w:rPr>
              <w:t>7</w:t>
            </w:r>
            <w:r>
              <w:t>Nokuti zvinorema kuti munhu afire wakatendeka; nokuti zvakadai, dhangani mumwe ungatsunga kufira munhu wakanaka.</w:t>
            </w:r>
            <w:r>
              <w:rPr>
                <w:vertAlign w:val="superscript"/>
              </w:rPr>
              <w:t>8</w:t>
            </w:r>
            <w:r>
              <w:t xml:space="preserve">Asi Mwari unoratidza rudo rwake kwatiri, pekuti Kristu wakatifira, tichiri vatadzi. </w:t>
            </w:r>
            <w:r>
              <w:rPr>
                <w:vertAlign w:val="superscript"/>
              </w:rPr>
              <w:t>9</w:t>
            </w:r>
            <w:r>
              <w:t>Zvino, zvatakacheneswa muropa rake, tichaponeswa naye pakutsamwa ka Mwari.</w:t>
            </w:r>
            <w:r>
              <w:rPr>
                <w:vertAlign w:val="superscript"/>
              </w:rPr>
              <w:t>10</w:t>
            </w:r>
            <w:r>
              <w:t xml:space="preserve">Nokuti isusu, patainga tei vengana, takacheneswa naMwari nokufa koMwanakomana wake, tichiri vavengi vake, zvikuru tichaponeswa kana kubataniswa noupenyu hwake; </w:t>
            </w:r>
            <w:r>
              <w:rPr>
                <w:vertAlign w:val="superscript"/>
              </w:rPr>
              <w:t>11</w:t>
            </w:r>
            <w:r>
              <w:t>zvisati zviri izvo asi tinofara zvikuru munaMwari naShe wedu Jesu Kristu, watakapiwa zvino naye iko kubataniswa.</w:t>
            </w:r>
            <w:r>
              <w:rPr>
                <w:vertAlign w:val="superscript"/>
              </w:rPr>
              <w:t>12</w:t>
            </w:r>
            <w:r>
              <w:t xml:space="preserve">Saka, zvivi sezvazvakapinda munyika nomunhu mumwe, norufu rukapinda nezvivi; saizvo rufu rwaguma kuvanhu veshe, nokuti veshe vakatadza. </w:t>
            </w:r>
            <w:r>
              <w:rPr>
                <w:vertAlign w:val="superscript"/>
              </w:rPr>
              <w:t>13</w:t>
            </w:r>
            <w:r>
              <w:t>nokuti murairo usati vapo, zvivi zvakanga zviri panyika; asi zvivi hazvierengerwi munhu, kana kusina nomurairo.</w:t>
            </w:r>
            <w:r>
              <w:rPr>
                <w:vertAlign w:val="superscript"/>
              </w:rPr>
              <w:t>14</w:t>
            </w:r>
            <w:r>
              <w:t xml:space="preserve">Asi rufu rwakabata veshe kubva kunaAdhamu kuguma kunaMozisi, kunyange nepakati pavayani vasinga kuchaicha nokudarika kwaAdhamu, wainga mufananidzo wowakanga achizowuya. </w:t>
            </w:r>
            <w:r>
              <w:rPr>
                <w:vertAlign w:val="superscript"/>
              </w:rPr>
              <w:t>15</w:t>
            </w:r>
            <w:r>
              <w:t>Asi chipo chokungopiwa hachifanani nokudarika. Nokuti kana vazhinji vakafa nokudarika komumwe, zvikuru nyasha dzaMwari nechipo chakavuya nenyasha dzomunhu mumwe, Jesu Kristu, zvakawandira vazhinji.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Tsamba ya pauro kuva roma 6:8-14</w:t>
            </w:r>
          </w:p>
          <w:p>
            <w:r>
              <w:rPr>
                <w:vertAlign w:val="superscript"/>
              </w:rPr>
              <w:t>8</w:t>
            </w:r>
            <w:r>
              <w:t xml:space="preserve">Asi, kudai tikafa na Kristu, tineguinyiso rokuti nesuwo tanozo rarama Naye. </w:t>
            </w:r>
            <w:r>
              <w:rPr>
                <w:vertAlign w:val="superscript"/>
              </w:rPr>
              <w:t>9</w:t>
            </w:r>
            <w:r>
              <w:t>Tinoziya kuti Kristu waka mukakuvakafa nekuti achazi kufa. Rufi arichinazwe kodzero Kwaari.</w:t>
            </w:r>
            <w:r>
              <w:rPr>
                <w:vertAlign w:val="superscript"/>
              </w:rPr>
              <w:t>10</w:t>
            </w:r>
            <w:r>
              <w:t xml:space="preserve">Ndizvo, pekuti wakafira zvishaishi, Ena wakafa shikamwe pazweshe. Pazweshe hupenyu waanorarama Ena, unoraramira Mwari. </w:t>
            </w:r>
            <w:r>
              <w:rPr>
                <w:vertAlign w:val="superscript"/>
              </w:rPr>
              <w:t>11</w:t>
            </w:r>
            <w:r>
              <w:t>Sezwakafanana, zwi conzereseivo vakafa pashenyu pane chiwi, asi vakapona pana Mwari muna Jesu Kristu.</w:t>
            </w:r>
            <w:r>
              <w:rPr>
                <w:vertAlign w:val="superscript"/>
              </w:rPr>
              <w:t>12</w:t>
            </w:r>
            <w:r>
              <w:t xml:space="preserve">Naizvozvo, musa siya chiwi cheitonga mumwiri wenyu unofa, kuti muterere kunaka kwayo. </w:t>
            </w:r>
            <w:r>
              <w:rPr>
                <w:vertAlign w:val="superscript"/>
              </w:rPr>
              <w:t>13</w:t>
            </w:r>
            <w:r>
              <w:t xml:space="preserve">Musa kombidza madiwi emwiri yenhu ku chivi, kuti chimushandise kune zwisinakutendeka. Asi zwikombedzerei kuna Mwari sevakafa nekuti zwino murikupona. Nekuzwikombedzera madiwi emwiri yenhu kuna kuna Mwari se chiombo chinochandiswa kune zwakatendeka. </w:t>
            </w:r>
            <w:r>
              <w:rPr>
                <w:vertAlign w:val="superscript"/>
              </w:rPr>
              <w:t>14</w:t>
            </w:r>
            <w:r>
              <w:t>Musazotendera kuti chiwi chimu gare, nokuti amusi pasi pemutemo, asi pasi penyasha.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Tsamba ya pauro kuva roma 9:30-33</w:t>
            </w:r>
          </w:p>
          <w:p>
            <w:r>
              <w:rPr>
                <w:vertAlign w:val="superscript"/>
              </w:rPr>
              <w:t>30</w:t>
            </w:r>
            <w:r>
              <w:t xml:space="preserve">Saka tichatikudini? Tichati, vahedheni vasina kutsvaka kutendeka, ndivo vakawana kutendeka, uko kutendeka kwokutenda; </w:t>
            </w:r>
            <w:r>
              <w:rPr>
                <w:vertAlign w:val="superscript"/>
              </w:rPr>
              <w:t>31</w:t>
            </w:r>
            <w:r>
              <w:t>Asi vaIsraeri vakati vechitsvaka murairo wokutendeka havana kuguma pamurairo wokutendeka.</w:t>
            </w:r>
            <w:r>
              <w:rPr>
                <w:vertAlign w:val="superscript"/>
              </w:rPr>
              <w:t>32</w:t>
            </w:r>
            <w:r>
              <w:t xml:space="preserve">Ngei? Nokuti havana kutsvaka nokutenda, asi zvinenge nemabasa omurairo. Vakagumburwanebuwe rinogumbusa. </w:t>
            </w:r>
            <w:r>
              <w:rPr>
                <w:vertAlign w:val="superscript"/>
              </w:rPr>
              <w:t>33</w:t>
            </w:r>
            <w:r>
              <w:t>Sezvazvakanyorwa, zvichizi: ''Wona, ndinoisa paZiyoni buwerokugumbusa, neivu rokupinganidza. Unotenda kwaari, haanganyadziswi''.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Tsamba ya pauro kuva roma 10:9-15</w:t>
            </w:r>
          </w:p>
          <w:p>
            <w:r>
              <w:rPr>
                <w:vertAlign w:val="superscript"/>
              </w:rPr>
              <w:t>9</w:t>
            </w:r>
            <w:r>
              <w:t xml:space="preserve">kuti, kana uchipupura nomuromo wako kuti Jesu ndiye Ishe, nokutenda mumoyo mako, kuti Mwari wakamumutsa kuvakafa, uchaponeswa. </w:t>
            </w:r>
            <w:r>
              <w:rPr>
                <w:vertAlign w:val="superscript"/>
              </w:rPr>
              <w:t>10</w:t>
            </w:r>
            <w:r>
              <w:t>Nokuti munhu unotenda nomoyo, ndokururamiswa; unopupura nomuromo, ndokuponeswa.</w:t>
            </w:r>
            <w:r>
              <w:rPr>
                <w:vertAlign w:val="superscript"/>
              </w:rPr>
              <w:t>11</w:t>
            </w:r>
            <w:r>
              <w:t xml:space="preserve">Nokuti Runyorhwa runoti: Aninani unotenda kwaari, haanganyadziswi. </w:t>
            </w:r>
            <w:r>
              <w:rPr>
                <w:vertAlign w:val="superscript"/>
              </w:rPr>
              <w:t>12</w:t>
            </w:r>
            <w:r>
              <w:t xml:space="preserve">Nokuti muJudha nomuGiriki havasiyani; nokuti mumwe ndiye Ishe wavose, wakapfuma kunavose vanodana kwaari. </w:t>
            </w:r>
            <w:r>
              <w:rPr>
                <w:vertAlign w:val="superscript"/>
              </w:rPr>
              <w:t>13</w:t>
            </w:r>
            <w:r>
              <w:t>nokuti aninani unodana kuzita raShe, uchaponeswa.</w:t>
            </w:r>
            <w:r>
              <w:rPr>
                <w:vertAlign w:val="superscript"/>
              </w:rPr>
              <w:t>14</w:t>
            </w:r>
            <w:r>
              <w:t xml:space="preserve">Zvino vachagodana sei kunaiye, wavasina kutenda kwaari? Vachatenda seiko kunaiye, wavasina kunzwa? Vachanzwa seiko kana kusinomuparidzi? </w:t>
            </w:r>
            <w:r>
              <w:rPr>
                <w:vertAlign w:val="superscript"/>
              </w:rPr>
              <w:t>15</w:t>
            </w:r>
            <w:r>
              <w:t>Vachaparidza sei, kana vasingatumwi? Sezvazvakanyorwa, zvichinzi: Dzakanaka sei tsoka dzavanoparidza Evhangeri yorugare, namashoko omufaro ezviro zvakanaka?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Tsamba ya pauro kuvagaratia 1:6-10</w:t>
            </w:r>
          </w:p>
          <w:p>
            <w:r>
              <w:rPr>
                <w:vertAlign w:val="superscript"/>
              </w:rPr>
              <w:t>6</w:t>
            </w:r>
            <w:r>
              <w:t xml:space="preserve">Ndinoshamiswa kuti mwakasira kutiza kubva kwaari uwo wakamudaidza ngenyasha dzaKristu nokuenda kunerimweni vhangeri. </w:t>
            </w:r>
            <w:r>
              <w:rPr>
                <w:vertAlign w:val="superscript"/>
              </w:rPr>
              <w:t>7</w:t>
            </w:r>
            <w:r>
              <w:t>Haiwa kuti ririyo vhangeri rimweni, asi kuti variyo vamweni vanomunzeremusa, vanoda kupausa vhangeri raKristu.</w:t>
            </w:r>
            <w:r>
              <w:rPr>
                <w:vertAlign w:val="superscript"/>
              </w:rPr>
              <w:t>8</w:t>
            </w:r>
            <w:r>
              <w:t xml:space="preserve">Asi kunyazwi tisu, nokuti ngirosi inobva mudenga, ikachumaira kwemuri vhangeri rakaparadzana neiro retakachumaira kwomuri, ngaitukwe! </w:t>
            </w:r>
            <w:r>
              <w:rPr>
                <w:vertAlign w:val="superscript"/>
              </w:rPr>
              <w:t>9</w:t>
            </w:r>
            <w:r>
              <w:t xml:space="preserve">Kudai ngezvetakaronza kare, ndinoronzazve kudaro zvino kuti, kudai aripo munhu unochumaira kwemuri vhangeri rakaparadzana neiro remwakaashira, ngaatukwe! </w:t>
            </w:r>
            <w:r>
              <w:rPr>
                <w:vertAlign w:val="superscript"/>
              </w:rPr>
              <w:t>10</w:t>
            </w:r>
            <w:r>
              <w:t>Ngokuti inini zvino ndinotsvaka kudiwa ngevanhu here, nokuti kudiwa ndiMwari? Nokuti ndinoedza kudakadza vanhu here? Kudai ndainga ndichadakadza vanhu, ngekudaro andingaiti muranda waKristu.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Tsamba ya pauro kuvagaratia 2:6-10</w:t>
            </w:r>
          </w:p>
          <w:p>
            <w:r>
              <w:rPr>
                <w:vertAlign w:val="superscript"/>
              </w:rPr>
              <w:t>6</w:t>
            </w:r>
            <w:r>
              <w:t xml:space="preserve">Asi kubva kuneavo vainga nembiri yekuti vari vakuru kunyazwi vari vakadini, azvina ndaa kwendir. Mwari aasarudze unhu wemunhu. Avo ndinoti, vainga vanembirikira avazi kututsira chiro kwendiri. </w:t>
            </w:r>
            <w:r>
              <w:rPr>
                <w:vertAlign w:val="superscript"/>
              </w:rPr>
              <w:t>7</w:t>
            </w:r>
            <w:r>
              <w:t xml:space="preserve">Asi ngenjira imweni, apo vaona kuti inini ndakapuwa vhangeri kune vasikazi kuchekwa, kudai ngezvakapuwawo Petro vhangeri kunevakachekwa, </w:t>
            </w:r>
            <w:r>
              <w:rPr>
                <w:vertAlign w:val="superscript"/>
              </w:rPr>
              <w:t>8</w:t>
            </w:r>
            <w:r>
              <w:t>ngekuti uwo wakashanda kubudikidza ndiPetro kumuita mupostori kune vakachekwa, wakashandawo kubudikidza ndini ngokunditumira kune vemadzinza.</w:t>
            </w:r>
            <w:r>
              <w:rPr>
                <w:vertAlign w:val="superscript"/>
              </w:rPr>
              <w:t>9</w:t>
            </w:r>
            <w:r>
              <w:t xml:space="preserve">Apo Jakobe, Khefasi naJohani, avo vaizwi ndivo madzeyo vakazia nyasha idzo dzakapuwa kwendiri, vakatibata inini naBhanabhasi ngenyara dzekumudyo ngeukama, kuti isusu tiende kunevemadzinza, navo vaende kunevakachekwa. </w:t>
            </w:r>
            <w:r>
              <w:rPr>
                <w:vertAlign w:val="superscript"/>
              </w:rPr>
              <w:t>10</w:t>
            </w:r>
            <w:r>
              <w:t>Chiro chimwe chega chevakatironzera kuti tikarakadze ngevarombo. Icho chindainga ndei disisa kuita inini.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Tsamba ya pauro kuvagaratia 3:15-25</w:t>
            </w:r>
          </w:p>
          <w:p>
            <w:r>
              <w:rPr>
                <w:vertAlign w:val="superscript"/>
              </w:rPr>
              <w:t>15</w:t>
            </w:r>
            <w:r>
              <w:t xml:space="preserve">Hama, ngemuedzaniso wendaramo yemazuva eshe, akuna munhu ungaita chitenderano chevanhu kuti chiite chisina shwiro kunyazwi kututsira kwechiri apo chatosimiswa. </w:t>
            </w:r>
            <w:r>
              <w:rPr>
                <w:vertAlign w:val="superscript"/>
              </w:rPr>
              <w:t>16</w:t>
            </w:r>
            <w:r>
              <w:t>Zvino zvigondiso zvakaitwa kunaAbrahama nokunemubarirwana wake; azvironzi kuti, “Nokumibarirwana'', kuronza yakawanda, asi chinoti, “Nokumubarirwana wako'', ndikwo kuti, kumunhu umwe, ari Kristu.</w:t>
            </w:r>
            <w:r>
              <w:rPr>
                <w:vertAlign w:val="superscript"/>
              </w:rPr>
              <w:t>17</w:t>
            </w:r>
            <w:r>
              <w:t xml:space="preserve">Chendinoronza ngeichi: Mupango wakauya mazana marongomuna nemakumi matatu emakore karetu achingaiti kuti chiite chisina shkwiro chitenderano chaiya chakaemeswa ndiMwari karetu, kuti chigondiso chaMwari chikorere. </w:t>
            </w:r>
            <w:r>
              <w:rPr>
                <w:vertAlign w:val="superscript"/>
              </w:rPr>
              <w:t>18</w:t>
            </w:r>
            <w:r>
              <w:t>Ngokuti kudai nhaka yechipuwa ngokungwarira Mupango, aichabvi muchigondisopi. Asi Mwari wakaipa kunaAbrahama kubudikidza ngechigondiso.</w:t>
            </w:r>
            <w:r>
              <w:rPr>
                <w:vertAlign w:val="superscript"/>
              </w:rPr>
              <w:t>19</w:t>
            </w:r>
            <w:r>
              <w:t xml:space="preserve">Mupango ngewenyi? Uwo wakatutsirwa ngendaa yezvipaukwa, metsa mubarirwana uapo, uwo wakaitirwa chigondiso; nacho chakaemeswa kubudikidza ngengirosi ngomuiyanisi. </w:t>
            </w:r>
            <w:r>
              <w:rPr>
                <w:vertAlign w:val="superscript"/>
              </w:rPr>
              <w:t>20</w:t>
            </w:r>
            <w:r>
              <w:t>Zvino muiyanisi azvironzi rupande rimwe akadi; asi Mwari ndiumwe</w:t>
            </w:r>
            <w:r>
              <w:rPr>
                <w:vertAlign w:val="superscript"/>
              </w:rPr>
              <w:t>21</w:t>
            </w:r>
            <w:r>
              <w:t xml:space="preserve">Ndizvo Mupango unorwisana here nezvigondiso zvaMwari? Haiwa! Ngokuti kudai ngezvewakapuwa Mupango unesimba rekukona kuita ruponeso ngegwinyiso kururama kwaizouya kubudikidza ngeMupango. </w:t>
            </w:r>
            <w:r>
              <w:rPr>
                <w:vertAlign w:val="superscript"/>
              </w:rPr>
              <w:t>22</w:t>
            </w:r>
            <w:r>
              <w:t>Asi zvinyorwa zvakakonyera zveshe pashi pesimba rekushaisha, kuti icho chakagondiswa kubudikidza ngekugonda munaJesu Kristu chipuwe kwavari avo vanotenda.</w:t>
            </w:r>
            <w:r>
              <w:rPr>
                <w:vertAlign w:val="superscript"/>
              </w:rPr>
              <w:t>23</w:t>
            </w:r>
            <w:r>
              <w:t xml:space="preserve">Asi kugonda kusati kwaguma, tainga takakonyerwa pashi peMupango, metsa kutenda kwaoniswa. </w:t>
            </w:r>
            <w:r>
              <w:rPr>
                <w:vertAlign w:val="superscript"/>
              </w:rPr>
              <w:t>24</w:t>
            </w:r>
            <w:r>
              <w:t xml:space="preserve">Ndizvo Mupango wakaita mudzidzisi wedu metsa Kristu auya, kuti tipembedzwe kubudikidza ngekugonda. </w:t>
            </w:r>
            <w:r>
              <w:rPr>
                <w:vertAlign w:val="superscript"/>
              </w:rPr>
              <w:t>25</w:t>
            </w:r>
            <w:r>
              <w:t xml:space="preserve">Asi zvino apo kugonda kwaguma, atichiri pashi pemudzidzisi.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Tsamba ya pauro kuvagaratia 4:1-7</w:t>
            </w:r>
          </w:p>
          <w:p>
            <w:r>
              <w:rPr>
                <w:vertAlign w:val="superscript"/>
              </w:rPr>
              <w:t>1</w:t>
            </w:r>
            <w:r>
              <w:t xml:space="preserve">Inini ndinoronza izvi kuti mudyi wenhaka mukuwo weshe waachiri ndumure, aana chaanopinda ndicho muranda, kunyazwi ndiye mambo wazvo zveshe. </w:t>
            </w:r>
            <w:r>
              <w:rPr>
                <w:vertAlign w:val="superscript"/>
              </w:rPr>
              <w:t>2</w:t>
            </w:r>
            <w:r>
              <w:t>Asi uri pashi pevarindi nevangwariri metsa igume nguva yakaemeswa ndibaba.</w:t>
            </w:r>
            <w:r>
              <w:rPr>
                <w:vertAlign w:val="superscript"/>
              </w:rPr>
              <w:t>3</w:t>
            </w:r>
            <w:r>
              <w:t xml:space="preserve">Ndizvo nesuwo, apo tichiri ndumure, tainga hloko dzemweya yaitonga mundau dzemudenga. </w:t>
            </w:r>
            <w:r>
              <w:rPr>
                <w:vertAlign w:val="superscript"/>
              </w:rPr>
              <w:t>4</w:t>
            </w:r>
            <w:r>
              <w:t xml:space="preserve">Asi apo nguva yakwana, Mwari wakatumira Mwana wake wakabarwa ngemudzimai, wakabarirwa pashi peMupango. </w:t>
            </w:r>
            <w:r>
              <w:rPr>
                <w:vertAlign w:val="superscript"/>
              </w:rPr>
              <w:t>5</w:t>
            </w:r>
            <w:r>
              <w:t>Kuti aripire avo vainga pashi peMupango, kuti tiashire urerwa wekuita vana.</w:t>
            </w:r>
            <w:r>
              <w:rPr>
                <w:vertAlign w:val="superscript"/>
              </w:rPr>
              <w:t>6</w:t>
            </w:r>
            <w:r>
              <w:t xml:space="preserve">Ngokuti muri vana, Mwari wakatumira Mweya weMwana wake mukati mwemwoyo yedu, wechidaidzira wechiti, “Abha, Baba!” </w:t>
            </w:r>
            <w:r>
              <w:rPr>
                <w:vertAlign w:val="superscript"/>
              </w:rPr>
              <w:t>7</w:t>
            </w:r>
            <w:r>
              <w:t>Ndizvo iwewe auchaiti muranda, asi mwana; kudai uri mwana, unogarawo nhaka kubudikidza ndiMwari.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Tsamba ya pauro kuvagaratia 5:7-15</w:t>
            </w:r>
          </w:p>
          <w:p>
            <w:r>
              <w:rPr>
                <w:vertAlign w:val="superscript"/>
              </w:rPr>
              <w:t>7</w:t>
            </w:r>
            <w:r>
              <w:t xml:space="preserve">Imwimwi mwairumba zvakanaka; ndiani wakamuramurambidza kuti musazwka gwinyiso? </w:t>
            </w:r>
            <w:r>
              <w:rPr>
                <w:vertAlign w:val="superscript"/>
              </w:rPr>
              <w:t>8</w:t>
            </w:r>
            <w:r>
              <w:t>Uku kunyengererwa akubvi kuneuwo wakamudaidza.</w:t>
            </w:r>
            <w:r>
              <w:rPr>
                <w:vertAlign w:val="superscript"/>
              </w:rPr>
              <w:t>9</w:t>
            </w:r>
            <w:r>
              <w:t xml:space="preserve">Zvimumera zvidooko zvinofemesa hlama yeshe. </w:t>
            </w:r>
            <w:r>
              <w:rPr>
                <w:vertAlign w:val="superscript"/>
              </w:rPr>
              <w:t>10</w:t>
            </w:r>
            <w:r>
              <w:t>Ndinogonda munaMambo, kuti amuzotori mukarakadzo umweni. Asi kunyazwi ndiani unomukangaidza unozodzitwarira kutongwa kwake.</w:t>
            </w:r>
            <w:r>
              <w:rPr>
                <w:vertAlign w:val="superscript"/>
              </w:rPr>
              <w:t>11</w:t>
            </w:r>
            <w:r>
              <w:t xml:space="preserve">Asi inini, hama, ndichatambudzirweyi kudai ndichachumaira kuchekwa? Kuti zvakadaro chipumhuniso chomuchinjiko chaduswa. </w:t>
            </w:r>
            <w:r>
              <w:rPr>
                <w:vertAlign w:val="superscript"/>
              </w:rPr>
              <w:t>12</w:t>
            </w:r>
            <w:r>
              <w:t>Ndinoda kuti avo vanomunzeremusa dai vaizodzicheka pachavo.</w:t>
            </w:r>
            <w:r>
              <w:rPr>
                <w:vertAlign w:val="superscript"/>
              </w:rPr>
              <w:t>13</w:t>
            </w:r>
            <w:r>
              <w:t xml:space="preserve">Ngokuti imwimwi, hama, mwakadaidzwa kuti muite vakasununguka kwega musashandisa kusununguka kwenyu kuti kumutendere kuita zvenyama, asi ngorudo shandiranai umwe kunoumweni. </w:t>
            </w:r>
            <w:r>
              <w:rPr>
                <w:vertAlign w:val="superscript"/>
              </w:rPr>
              <w:t>14</w:t>
            </w:r>
            <w:r>
              <w:t xml:space="preserve">Ngokuti Mepango yeshe inozadziswa ngomupango umwe, unoti, “Unozomuda muakirwana wako kudai ngokudzida kwako iwewe.” </w:t>
            </w:r>
            <w:r>
              <w:rPr>
                <w:vertAlign w:val="superscript"/>
              </w:rPr>
              <w:t>15</w:t>
            </w:r>
            <w:r>
              <w:t>Asi kudai mwechirumana nekudyana, ngwarai kuti musazopedzana.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Tsamba ya pauro kuvagaratia 6:1-10</w:t>
            </w:r>
          </w:p>
          <w:p>
            <w:r>
              <w:rPr>
                <w:vertAlign w:val="superscript"/>
              </w:rPr>
              <w:t>1</w:t>
            </w:r>
            <w:r>
              <w:t xml:space="preserve">Hama, kuti munhu abatwa ngechishaishi, imwimwi voMweya muunziridzireyi wakadaro ngemweya wekupfaa, wechidzingwarira iwewe pachako newewo usazoedzwa. </w:t>
            </w:r>
            <w:r>
              <w:rPr>
                <w:vertAlign w:val="superscript"/>
              </w:rPr>
              <w:t>2</w:t>
            </w:r>
            <w:r>
              <w:t>Twariranai mutwaro, ngekuita kudaro mudzadzise mupango waKristu.</w:t>
            </w:r>
            <w:r>
              <w:rPr>
                <w:vertAlign w:val="superscript"/>
              </w:rPr>
              <w:t>3</w:t>
            </w:r>
            <w:r>
              <w:t xml:space="preserve">Ngokuti dai munhu echifungidzira kuti urinane kupinda vamweni, apo asikavapindi, ena unodzichengedzera pachake. </w:t>
            </w:r>
            <w:r>
              <w:rPr>
                <w:vertAlign w:val="superscript"/>
              </w:rPr>
              <w:t>4</w:t>
            </w:r>
            <w:r>
              <w:t xml:space="preserve">Asi munhu weshe ngaaedze mushando wake wemene; neapo unozodzionera kuti ungaganza ngeyi pachake, haiwa ngomushando womuakirwana wake. </w:t>
            </w:r>
            <w:r>
              <w:rPr>
                <w:vertAlign w:val="superscript"/>
              </w:rPr>
              <w:t>5</w:t>
            </w:r>
            <w:r>
              <w:t>Ngokuti munhu weshe unozodzitwarira mutwaro wake.</w:t>
            </w:r>
            <w:r>
              <w:rPr>
                <w:vertAlign w:val="superscript"/>
              </w:rPr>
              <w:t>6</w:t>
            </w:r>
            <w:r>
              <w:t xml:space="preserve">Asi uwo unodzidziswa izwi ngaakoanisirane zviro zveshe zvakanaka nemudzidzisi wake. </w:t>
            </w:r>
            <w:r>
              <w:rPr>
                <w:vertAlign w:val="superscript"/>
              </w:rPr>
              <w:t>7</w:t>
            </w:r>
            <w:r>
              <w:t xml:space="preserve">Musachengedzerwa; Mwari aaitirwi jee, ngokuti munhu unovhuna kunyazwi ngechiri chaanokusha. </w:t>
            </w:r>
            <w:r>
              <w:rPr>
                <w:vertAlign w:val="superscript"/>
              </w:rPr>
              <w:t>8</w:t>
            </w:r>
            <w:r>
              <w:t>Ngokuti uwo unodzikushira nyama yake, unozovhuna kuora kubva kunyama; asi uwo unodzikushira Mweya, unozovhuna kubva kuMweya kupona kusikaperi.</w:t>
            </w:r>
            <w:r>
              <w:rPr>
                <w:vertAlign w:val="superscript"/>
              </w:rPr>
              <w:t>9</w:t>
            </w:r>
            <w:r>
              <w:t xml:space="preserve">Tisaremba kuita zvakanaka, ngokuti ngenguva kwayo tinozovhuna, kudai tisikademeri. </w:t>
            </w:r>
            <w:r>
              <w:rPr>
                <w:vertAlign w:val="superscript"/>
              </w:rPr>
              <w:t>10</w:t>
            </w:r>
            <w:r>
              <w:t xml:space="preserve">Ndizvo zvino kudai ngezvetinayo nguva, ngatishande zvakanaka kunevanhu veshe, kukuru kuneavo </w:t>
            </w:r>
          </w:p>
          <w:p>
            <w:r/>
            <w:r>
              <w:t>vari vemhuri yokutenda.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Tsamba ya paulo kuwa efesu 1:3-14</w:t>
            </w:r>
          </w:p>
          <w:p>
            <w:r>
              <w:rPr>
                <w:vertAlign w:val="superscript"/>
              </w:rPr>
              <w:t>3</w:t>
            </w:r>
            <w:r>
              <w:t xml:space="preserve">Ngaakudzwe Mwari naaBha aMambo wedu Jesu Kristu, uwo akatiganhisa munaKristungopfuma yese yomweya mundau dzokudenga. </w:t>
            </w:r>
            <w:r>
              <w:rPr>
                <w:vertAlign w:val="superscript"/>
              </w:rPr>
              <w:t>4</w:t>
            </w:r>
            <w:r>
              <w:t>Kusati kasikwa nyika, Mwari wakatiketa munaKristu kuti tive vakacheneswa nevasina ndava pamberi pake.</w:t>
            </w:r>
            <w:r>
              <w:rPr>
                <w:vertAlign w:val="superscript"/>
              </w:rPr>
              <w:t>5</w:t>
            </w:r>
            <w:r>
              <w:t xml:space="preserve">Mwari Wakatiemesa kare kuti tive vana vake kubudikidza ndiJesu Kristu, kudai runaka rokuda kwake. </w:t>
            </w:r>
            <w:r>
              <w:rPr>
                <w:vertAlign w:val="superscript"/>
              </w:rPr>
              <w:t>6</w:t>
            </w:r>
            <w:r>
              <w:t>kuti tikudze Mwari ngendava youthende wenyasha dzake dzaakatipa pasina muripo kubudikidza ngoUnodikanwa.</w:t>
            </w:r>
            <w:r>
              <w:rPr>
                <w:vertAlign w:val="superscript"/>
              </w:rPr>
              <w:t>7</w:t>
            </w:r>
            <w:r>
              <w:t xml:space="preserve">Muna Jesu Kristu, tinakwo kuripirwa kubudikidza ngengazi yake, ndikwo kuregererwa kwezvishaishi zvedu, kudai ngouwandu hwenyasha djake. </w:t>
            </w:r>
            <w:r>
              <w:rPr>
                <w:vertAlign w:val="superscript"/>
              </w:rPr>
              <w:t>8</w:t>
            </w:r>
            <w:r>
              <w:t>idzo dzaakapa ngokuwanzisa kwetiri. Muungwaru wese nokuzwisisa.</w:t>
            </w:r>
            <w:r>
              <w:rPr>
                <w:vertAlign w:val="superscript"/>
              </w:rPr>
              <w:t>9</w:t>
            </w:r>
            <w:r>
              <w:t xml:space="preserve">Mwari wakaita kuti tizive kushamisa kakafishika kwekuda kwake, kudai ngebiningidzo lake laakaemesa munaKristu, </w:t>
            </w:r>
            <w:r>
              <w:rPr>
                <w:vertAlign w:val="superscript"/>
              </w:rPr>
              <w:t>10</w:t>
            </w:r>
            <w:r>
              <w:t>kudai ngourongwa hwokuzarisika kwenguva, kuti aunganidze zviro zveshe mwaari Kristu, zviro zvomudenga nozviro zvomunyika.</w:t>
            </w:r>
            <w:r>
              <w:rPr>
                <w:vertAlign w:val="superscript"/>
              </w:rPr>
              <w:t>11</w:t>
            </w:r>
            <w:r>
              <w:t xml:space="preserve">MunaKristu takaitkwa ndhaka, takakhetwa kare dai ngebiningidzo reuwo unoshanda zviro zvese kudai ngekuronga ngokuda kake. </w:t>
            </w:r>
            <w:r>
              <w:rPr>
                <w:vertAlign w:val="superscript"/>
              </w:rPr>
              <w:t>12</w:t>
            </w:r>
            <w:r>
              <w:t>kuti tiite kukudzwa kwouthende wake, yesu takatanga kutenda kuna Kristu.</w:t>
            </w:r>
            <w:r>
              <w:rPr>
                <w:vertAlign w:val="superscript"/>
              </w:rPr>
              <w:t>13</w:t>
            </w:r>
            <w:r>
              <w:t xml:space="preserve">MunaKristu, yewewo, wakazwa izwi logwinyiso, vhangeri lokuponeswa kwenyu, nayemwi makatendawo mwaari, mwakaiskwa ruphau reMweya Wakachena womwakagondiswa, </w:t>
            </w:r>
            <w:r>
              <w:rPr>
                <w:vertAlign w:val="superscript"/>
              </w:rPr>
              <w:t>14</w:t>
            </w:r>
            <w:r>
              <w:t>uwo nditcho chigondiso chendhaka yedu, metsa kuripirwa kwenhaka yemene, kuita kukudzwakwouthende wake.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Tsamba ya pauro kuva koroses 1:1-12</w:t>
            </w:r>
          </w:p>
          <w:p>
            <w:r>
              <w:rPr>
                <w:vertAlign w:val="superscript"/>
              </w:rPr>
              <w:t>1</w:t>
            </w:r>
            <w:r>
              <w:t xml:space="preserve">Pauri, muphostori wa Jesu Kristu nge kuda kwa Mwari, na Thimoti, hama yedu, </w:t>
            </w:r>
            <w:r>
              <w:rPr>
                <w:vertAlign w:val="superscript"/>
              </w:rPr>
              <w:t>2</w:t>
            </w:r>
            <w:r>
              <w:t xml:space="preserve">kuti vatswene ne hama vadikanwa muna Kristu, vari mu Corose. Nyasha kwomuri ne ugare kubva kuna Mwari Baba wedu. </w:t>
            </w:r>
            <w:r>
              <w:rPr>
                <w:vertAlign w:val="superscript"/>
              </w:rPr>
              <w:t>3</w:t>
            </w:r>
            <w:r>
              <w:t>Tinopa nyasha kuna Mwari, Baba wa Ishe wedu Jesu Kristu, nenguva dzeshe tishamunamatiravo.</w:t>
            </w:r>
            <w:r>
              <w:rPr>
                <w:vertAlign w:val="superscript"/>
              </w:rPr>
              <w:t>4</w:t>
            </w:r>
            <w:r>
              <w:t xml:space="preserve">Isusu takazkwa kutenda kwenyu muna Kristu neRudo romunaro kuva tswene weshe vaMwari, </w:t>
            </w:r>
            <w:r>
              <w:rPr>
                <w:vertAlign w:val="superscript"/>
              </w:rPr>
              <w:t>5</w:t>
            </w:r>
            <w:r>
              <w:t xml:space="preserve">ngekuda kwekugarira kwakamuemera kudenga. pakutanga makazkwa ngekuda kweku garira mu shoko rechokwadi, Evangeri, </w:t>
            </w:r>
            <w:r>
              <w:rPr>
                <w:vertAlign w:val="superscript"/>
              </w:rPr>
              <w:t>6</w:t>
            </w:r>
            <w:r>
              <w:t>rakaguma kwomuri. Nokutiwo riri kubara muchero neku kura mu nyika yeshe, ne kwomuri, kutangira pamazua emakarizkwa nekuzia nyasha yaMwari muchokwadi.</w:t>
            </w:r>
            <w:r>
              <w:rPr>
                <w:vertAlign w:val="superscript"/>
              </w:rPr>
              <w:t>7</w:t>
            </w:r>
            <w:r>
              <w:t xml:space="preserve">Iri Ivangeri remakadzidza na Epafres, mudikanwa wedu muperekedzi, uyo ari minista yaKristu, anoti fevera. </w:t>
            </w:r>
            <w:r>
              <w:rPr>
                <w:vertAlign w:val="superscript"/>
              </w:rPr>
              <w:t>8</w:t>
            </w:r>
            <w:r>
              <w:t>Ena wakati erengedza ngekuda kwerudo renyu muMweya.</w:t>
            </w:r>
            <w:r>
              <w:rPr>
                <w:vertAlign w:val="superscript"/>
              </w:rPr>
              <w:t>9</w:t>
            </w:r>
            <w:r>
              <w:t xml:space="preserve">Nge kuda kazvo, nesuwo, kutangira pamazua etakazua, atina kumbo ema kunamata neku kumbira kuti kudzare neruziwo rekuda kwenyu, mukuzia nekufunga mu Mweya. </w:t>
            </w:r>
            <w:r>
              <w:rPr>
                <w:vertAlign w:val="superscript"/>
              </w:rPr>
              <w:t>10</w:t>
            </w:r>
            <w:r>
              <w:t>Isusu tino namata kuti muhambe muchokwadi munaMwari, kuti adakare muzweshe, echibara neku kura muruziwo ramwari pamabasa eshe.</w:t>
            </w:r>
            <w:r>
              <w:rPr>
                <w:vertAlign w:val="superscript"/>
              </w:rPr>
              <w:t>11</w:t>
            </w:r>
            <w:r>
              <w:t xml:space="preserve">Tinonamata kuti muguinyiswe nge simba reshe, ngekudankwe simba re girori, pakuguinyisira nekuemera kweshe. </w:t>
            </w:r>
            <w:r>
              <w:rPr>
                <w:vertAlign w:val="superscript"/>
              </w:rPr>
              <w:t>12</w:t>
            </w:r>
            <w:r>
              <w:t>Tinonamata kuti mupe nyasha kuna Mwari nge mufaro, wakamu nasirira kuti muachire diwi rimwe re nhaka ye watswene pa chienda.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Tsamba ya pauro kuva koroses 1:13-23</w:t>
            </w:r>
          </w:p>
          <w:p>
            <w:r>
              <w:rPr>
                <w:vertAlign w:val="superscript"/>
              </w:rPr>
              <w:t>13</w:t>
            </w:r>
            <w:r>
              <w:t xml:space="preserve">Ena wakatibvisa muSimba reRima nekuti twara ku umambo we Mwanakomana wake aano disisa. </w:t>
            </w:r>
            <w:r>
              <w:rPr>
                <w:vertAlign w:val="superscript"/>
              </w:rPr>
              <w:t>14</w:t>
            </w:r>
            <w:r>
              <w:t>Vatinaye ruregerero, ndizvo ruregerero re zwitadzo.</w:t>
            </w:r>
            <w:r>
              <w:rPr>
                <w:vertAlign w:val="superscript"/>
              </w:rPr>
              <w:t>15</w:t>
            </w:r>
            <w:r>
              <w:t xml:space="preserve">Ena ihope yaMwari Asinga woneki, dhangwe re zwisikwa zweshe. </w:t>
            </w:r>
            <w:r>
              <w:rPr>
                <w:vertAlign w:val="superscript"/>
              </w:rPr>
              <w:t>16</w:t>
            </w:r>
            <w:r>
              <w:t xml:space="preserve">Ndizvo, kwaari, zwiro zweshe zwakasikwa, zwoda kudenga ne panyika, zwinooneka nezwisika oneki; muhumambo, kana muutongi, zwiro zweshe zwakasikwa ndiye nekutizwe kwaari. </w:t>
            </w:r>
            <w:r>
              <w:rPr>
                <w:vertAlign w:val="superscript"/>
              </w:rPr>
              <w:t>17</w:t>
            </w:r>
            <w:r>
              <w:t>Ena matangiro ezviro zweshe, nezviro zweshe zwakaunzwa ndiye.</w:t>
            </w:r>
            <w:r>
              <w:rPr>
                <w:vertAlign w:val="superscript"/>
              </w:rPr>
              <w:t>18</w:t>
            </w:r>
            <w:r>
              <w:t xml:space="preserve">Ena musoro yo Mwiri, uri chiara. Ena maambo, dhambwe pakati pevakafa; nokudaro, Ena uri pekutanga pazwiro zweshe. </w:t>
            </w:r>
            <w:r>
              <w:rPr>
                <w:vertAlign w:val="superscript"/>
              </w:rPr>
              <w:t>19</w:t>
            </w:r>
            <w:r>
              <w:t xml:space="preserve">Ngekuti, wakadakadza Mwari pazweshe , akagara mwaari, </w:t>
            </w:r>
            <w:r>
              <w:rPr>
                <w:vertAlign w:val="superscript"/>
              </w:rPr>
              <w:t>20</w:t>
            </w:r>
            <w:r>
              <w:t>nekutizwe wainga akaita runyararo nge ngazi yepamuchinjiko wake, ngekubudikidza kwake, zwirwgererei pachenyu pazweshe, kuda munyika kana mudenga.</w:t>
            </w:r>
            <w:r>
              <w:rPr>
                <w:vertAlign w:val="superscript"/>
              </w:rPr>
              <w:t>21</w:t>
            </w:r>
            <w:r>
              <w:t xml:space="preserve">Nemwiwo kare mwainga vapara nemagaa mukupinimidza kwenyu, mwechiita mushando yakashata. </w:t>
            </w:r>
            <w:r>
              <w:rPr>
                <w:vertAlign w:val="superscript"/>
              </w:rPr>
              <w:t>22</w:t>
            </w:r>
            <w:r>
              <w:t xml:space="preserve">Zvino wakaiyanisa munyama yemuiri wake kubudikidza ngokufa, kuti amuise muri vakacheneswa nevasina ndaa, musikashooreki pamberi pake, </w:t>
            </w:r>
            <w:r>
              <w:rPr>
                <w:vertAlign w:val="superscript"/>
              </w:rPr>
              <w:t>23</w:t>
            </w:r>
            <w:r>
              <w:t>kudai mwechiangira kugara mwakadzimikwa nokugwinyiswa mukugonda, musikatsukunuswi kubva mugonda remwakagondiswa ngevhangeri remwakazwa, iro rakachumairwa kunezvisikwa zveshe pashi pomudenga. Inini, Phauri, ndakaitwa mushandiri waro vhangeri iri.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Tsamba ya pauro kuva koroses 2:6-15</w:t>
            </w:r>
          </w:p>
          <w:p>
            <w:r>
              <w:rPr>
                <w:vertAlign w:val="superscript"/>
              </w:rPr>
              <w:t>6</w:t>
            </w:r>
            <w:r>
              <w:t xml:space="preserve">Sezvamwakaashira Kristu Jesu Mambo, angirai kupona mukati mwake, </w:t>
            </w:r>
            <w:r>
              <w:rPr>
                <w:vertAlign w:val="superscript"/>
              </w:rPr>
              <w:t>7</w:t>
            </w:r>
            <w:r>
              <w:t>munenzindedzakadzimikwa nokuakwa mukati mwake, mwechigwinyiswa mukugonda, kudaingezvemwakadzidziswa, mwechizadzwa ngokubonga.</w:t>
            </w:r>
            <w:r>
              <w:rPr>
                <w:vertAlign w:val="superscript"/>
              </w:rPr>
              <w:t>8</w:t>
            </w:r>
            <w:r>
              <w:t xml:space="preserve">Ngwarai kuti asazoapo naumwe unomushaishira ngoungwaru wevanhu nokuchengedzera ngezvisina shkwiro, kuteera mishuma yevanhu, kudai ngokudzidzisa kwomweya yemunyika, haiwa kwaKristu. </w:t>
            </w:r>
            <w:r>
              <w:rPr>
                <w:vertAlign w:val="superscript"/>
              </w:rPr>
              <w:t>9</w:t>
            </w:r>
            <w:r>
              <w:t>Ngokuti mwaari munekuperera kweshe kwoUmwari kunogara mumuiri.</w:t>
            </w:r>
            <w:r>
              <w:rPr>
                <w:vertAlign w:val="superscript"/>
              </w:rPr>
              <w:t>10</w:t>
            </w:r>
            <w:r>
              <w:t xml:space="preserve">Mwaari imwimwiwo muri vakaperera, uwo uri soro padera pevatongi veshe nepadera pevanesimba. </w:t>
            </w:r>
            <w:r>
              <w:rPr>
                <w:vertAlign w:val="superscript"/>
              </w:rPr>
              <w:t>11</w:t>
            </w:r>
            <w:r>
              <w:t xml:space="preserve">Mwaariwo imwimwi mwakachekwa ngokuchekwa kusikaitwi ngenyara, ngokubviswakwomuiri wenyama, mukuchekwa ukwo kuri kwaKristu. </w:t>
            </w:r>
            <w:r>
              <w:rPr>
                <w:vertAlign w:val="superscript"/>
              </w:rPr>
              <w:t>12</w:t>
            </w:r>
            <w:r>
              <w:t>Apo pemwakaigwa pamwepo nayemurubhabhatidzo, rwemwakamuswazve pamwepo naye kubudikidza ngokugonda musimbaraMwari uwo wakamumusa kubva kwevakafa.</w:t>
            </w:r>
            <w:r>
              <w:rPr>
                <w:vertAlign w:val="superscript"/>
              </w:rPr>
              <w:t>13</w:t>
            </w:r>
            <w:r>
              <w:t xml:space="preserve">Pemwaiya vakafa mukupauka kwenyu nokusikachekwa kwenyama yenyu, Mwariwakamuita kuti mupone pamwepo naye, apo paakatikungurira kupauka kwedu kweshe, </w:t>
            </w:r>
            <w:r>
              <w:rPr>
                <w:vertAlign w:val="superscript"/>
              </w:rPr>
              <w:t>14</w:t>
            </w:r>
            <w:r>
              <w:t xml:space="preserve">atsukutidza chisungo chakanyorwa cheMupango, icho chakatiitira ndaa nemutemo yacho chinopesana nesu; naye wakachibvisa munjira, akachikohomera pamuchinjiko. </w:t>
            </w:r>
            <w:r>
              <w:rPr>
                <w:vertAlign w:val="superscript"/>
              </w:rPr>
              <w:t>15</w:t>
            </w:r>
            <w:r>
              <w:t>Wakadusapo vatongi nevane simba, akavabudisa pamhene, echivanyisa ndiwo.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Tsamba ya pauro kuva koroses 3:1-17</w:t>
            </w:r>
          </w:p>
          <w:p>
            <w:r>
              <w:rPr>
                <w:vertAlign w:val="superscript"/>
              </w:rPr>
              <w:t>1</w:t>
            </w:r>
            <w:r>
              <w:t xml:space="preserve">Ndizvo kudai mwakamuswa pamwepo naKristu, tsvakai zviro zviri padera, apo pana Kristu, akagara ngokumudyo kwaMwari. </w:t>
            </w:r>
            <w:r>
              <w:rPr>
                <w:vertAlign w:val="superscript"/>
              </w:rPr>
              <w:t>2</w:t>
            </w:r>
            <w:r>
              <w:t xml:space="preserve">Emesai mipinimidzo yenyu kunezviro zviri padera, haiwa kuzviro zviri munyika, </w:t>
            </w:r>
            <w:r>
              <w:rPr>
                <w:vertAlign w:val="superscript"/>
              </w:rPr>
              <w:t>3</w:t>
            </w:r>
            <w:r>
              <w:t xml:space="preserve">ngokuti imwimwi mwakafa, nokurarama kwenyu kwakafishwa pamwepo naKristu munaMwari. </w:t>
            </w:r>
            <w:r>
              <w:rPr>
                <w:vertAlign w:val="superscript"/>
              </w:rPr>
              <w:t>4</w:t>
            </w:r>
            <w:r>
              <w:t>Apo Kristu uwo uri kurarama kwenyu ooneswa, munozoonekawo pamwepo naye muuthende.</w:t>
            </w:r>
            <w:r>
              <w:rPr>
                <w:vertAlign w:val="superscript"/>
              </w:rPr>
              <w:t>5</w:t>
            </w:r>
            <w:r>
              <w:t xml:space="preserve">Ndizvo urayai zviemuriro zvenyu zvenyika: kuomba, kusikasukika, kuemura kwomuiri,kudisisa zvakashata nokuemura pfuma, ukwo kuri kudira muedzaniso. </w:t>
            </w:r>
            <w:r>
              <w:rPr>
                <w:vertAlign w:val="superscript"/>
              </w:rPr>
              <w:t>6</w:t>
            </w:r>
            <w:r>
              <w:t xml:space="preserve">Ngendaa yeizvi zviroushungu hwaMwari hunouya padera peavo vokusikapurutana. </w:t>
            </w:r>
            <w:r>
              <w:rPr>
                <w:vertAlign w:val="superscript"/>
              </w:rPr>
              <w:t>7</w:t>
            </w:r>
            <w:r>
              <w:t xml:space="preserve">Kwezviri imwimwiwomwakahamba mukati mwazvo kare, apo muchagara mukati mwazvo. </w:t>
            </w:r>
            <w:r>
              <w:rPr>
                <w:vertAlign w:val="superscript"/>
              </w:rPr>
              <w:t>8</w:t>
            </w:r>
            <w:r>
              <w:t>Asi zvino imwimwiwo rashai zviro zveshe izvi: kutseneka, ushungu, kunyenya, kutuka nekureketa zvinotdanisa ngemiromo yenyu.</w:t>
            </w:r>
            <w:r>
              <w:rPr>
                <w:vertAlign w:val="superscript"/>
              </w:rPr>
              <w:t>9</w:t>
            </w:r>
            <w:r>
              <w:t xml:space="preserve">Musanyeperana, kwechioneka kuti mwakarasha munhu wekare nezviito zvake, </w:t>
            </w:r>
            <w:r>
              <w:rPr>
                <w:vertAlign w:val="superscript"/>
              </w:rPr>
              <w:t>10</w:t>
            </w:r>
            <w:r>
              <w:t xml:space="preserve">nemwi mwakadzipfekedza munhu mutsva, uwo unomusirirwa muruziyo kuti aedzane nemuedzaniso wouwo wakamusika. </w:t>
            </w:r>
            <w:r>
              <w:rPr>
                <w:vertAlign w:val="superscript"/>
              </w:rPr>
              <w:t>11</w:t>
            </w:r>
            <w:r>
              <w:t>Apachina muGiriki nokuti muJudha, wakachekwa nokuti usikazi kuchekwa, wenyika mukanza, muSkuthia, hloko nowakasununguka. Asi Kristu ndiye zveshe nomukati mwazvo zveshe.</w:t>
            </w:r>
            <w:r>
              <w:rPr>
                <w:vertAlign w:val="superscript"/>
              </w:rPr>
              <w:t>12</w:t>
            </w:r>
            <w:r>
              <w:t xml:space="preserve">Ndizvo, kudai ngevakatsanangurwa vaMwari, vakacheneswa nevanodikanwa, pfekai pachenyu mwoyo wokuzwira urombo, nyasha, kunaaniswa, kupfaa nokusengerera. </w:t>
            </w:r>
            <w:r>
              <w:rPr>
                <w:vertAlign w:val="superscript"/>
              </w:rPr>
              <w:t>13</w:t>
            </w:r>
            <w:r>
              <w:t xml:space="preserve">Mwechisengerera umwe noumweni, mwechirekererana, kuti aripo munhu unendaa kunoumweni; kudai ngezvaakamurekerera Mambo, ndizvo nemwiwo munosisira kurekererana. </w:t>
            </w:r>
            <w:r>
              <w:rPr>
                <w:vertAlign w:val="superscript"/>
              </w:rPr>
              <w:t>14</w:t>
            </w:r>
            <w:r>
              <w:t>Kupinda izvi zveshe, dzipfekedzei ngorudo, rinosungira zviro zveshe pamwepo mukunyarara kwakaperera.</w:t>
            </w:r>
            <w:r>
              <w:rPr>
                <w:vertAlign w:val="superscript"/>
              </w:rPr>
              <w:t>15</w:t>
            </w:r>
            <w:r>
              <w:t xml:space="preserve">Tenderai kuti kunyarara kwaKristu kutonge mumwoyo yenyu; ndikwo kwemwakadaidzirwa mumuiri umwe. Mwechibonga. </w:t>
            </w:r>
            <w:r>
              <w:rPr>
                <w:vertAlign w:val="superscript"/>
              </w:rPr>
              <w:t>16</w:t>
            </w:r>
            <w:r>
              <w:t xml:space="preserve">Izwi raKristu ngarigare mukati mwenyu ngokuwandisa, mwechidzidzisana nokupangana umwe noumweni muungwaru weshe; mwechibonga mumwoyo yenyu embai nduyo, ngoma nengoma dzoMweya kunaMwari. </w:t>
            </w:r>
            <w:r>
              <w:rPr>
                <w:vertAlign w:val="superscript"/>
              </w:rPr>
              <w:t>17</w:t>
            </w:r>
            <w:r>
              <w:t>Kunyazwi chiinyi chemunoita, ngeizwi nokuti ngomushando, itai zviro zveshe ngezita raMambo Jesu, mwechibonga kunaMwari Baba kubudikidza ndiye.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Tsamba ya pauro kuva koroses 4:2-6</w:t>
            </w:r>
          </w:p>
          <w:p>
            <w:r>
              <w:rPr>
                <w:vertAlign w:val="superscript"/>
              </w:rPr>
              <w:t>2</w:t>
            </w:r>
            <w:r>
              <w:t xml:space="preserve">Angirai mukukumbira, mwechirinda murimwo ngokubonga. </w:t>
            </w:r>
            <w:r>
              <w:rPr>
                <w:vertAlign w:val="superscript"/>
              </w:rPr>
              <w:t>3</w:t>
            </w:r>
            <w:r>
              <w:t xml:space="preserve">Panguva imweyo mwechitikumbirirawo kuti Mwari atibeurire musiwo weizwi, kuti tirekete chakafishika chaKristu, chendiri muzvisungo ngendaa yacho, </w:t>
            </w:r>
            <w:r>
              <w:rPr>
                <w:vertAlign w:val="superscript"/>
              </w:rPr>
              <w:t>4</w:t>
            </w:r>
            <w:r>
              <w:t>nyengeterai kuti ndinase kuchionesa pamhene kudai ngezvendinofanira kuti ndirekete.</w:t>
            </w:r>
            <w:r>
              <w:rPr>
                <w:vertAlign w:val="superscript"/>
              </w:rPr>
              <w:t>5</w:t>
            </w:r>
            <w:r>
              <w:t xml:space="preserve">Hambai muungwaru kwavari vari kubanze,mwechitenga mukuwo. </w:t>
            </w:r>
            <w:r>
              <w:rPr>
                <w:vertAlign w:val="superscript"/>
              </w:rPr>
              <w:t>6</w:t>
            </w:r>
            <w:r>
              <w:t>Kureketa kwenyu ngakuwe nenyasha nguva dzeshe, kwechirungwangomunyu, kuti muzie njira inosisira kupingurana ndiyo umwe kuno umweni.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Waheberu 3:1-6</w:t>
            </w:r>
          </w:p>
          <w:p>
            <w:r>
              <w:rPr>
                <w:vertAlign w:val="superscript"/>
              </w:rPr>
              <w:t>1</w:t>
            </w:r>
            <w:r>
              <w:t xml:space="preserve">Ndizvo, hama djakacheneswa, vanoashirawo kudaidjwa kwomudenga, reurirai ndiye Jesu, Mupostori noMupristi Mukuru wokutenda kwedu. </w:t>
            </w:r>
            <w:r>
              <w:rPr>
                <w:vertAlign w:val="superscript"/>
              </w:rPr>
              <w:t>2</w:t>
            </w:r>
            <w:r>
              <w:t xml:space="preserve">Ena waigondeka kwaari uwo wakamuemesa, kudaiwo ndiMosi waigondeka mumhatso yaMwari yeshe. </w:t>
            </w:r>
            <w:r>
              <w:rPr>
                <w:vertAlign w:val="superscript"/>
              </w:rPr>
              <w:t>3</w:t>
            </w:r>
            <w:r>
              <w:t xml:space="preserve">Ngokuti Jesu wakaerengwa kuita unofanira kureremedjwa kupinda Mosi, kudai ngouwo wakaaka mhatso unoreremedjwa kupinda mhatso yemene. </w:t>
            </w:r>
            <w:r>
              <w:rPr>
                <w:vertAlign w:val="superscript"/>
              </w:rPr>
              <w:t>4</w:t>
            </w:r>
            <w:r>
              <w:t>Ngokuti mhatso yeshe inoakiwa ngemunhu, asi uwo wakaaka zveshe ndiMwari.</w:t>
            </w:r>
            <w:r>
              <w:rPr>
                <w:vertAlign w:val="superscript"/>
              </w:rPr>
              <w:t>5</w:t>
            </w:r>
            <w:r>
              <w:t xml:space="preserve">Ngekumweni, Mosi waigondeka mumhatso yaMwari yeshe kudai ngomuranda, kuti aite chapupu cheizvo zvaaizovereketa panguva yaitevera. </w:t>
            </w:r>
            <w:r>
              <w:rPr>
                <w:vertAlign w:val="superscript"/>
              </w:rPr>
              <w:t>6</w:t>
            </w:r>
            <w:r>
              <w:t>Asi Kristu waigondeka padenga pemhatso yaMwari kudai seMwana, nesu tiri mhatso yake kudai techibatisisa pakushinga kwedu negonda retinodzikudja ndiro mukugonda kwedu.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Waheberu 4:12-16</w:t>
            </w:r>
          </w:p>
          <w:p>
            <w:r>
              <w:rPr>
                <w:vertAlign w:val="superscript"/>
              </w:rPr>
              <w:t>12</w:t>
            </w:r>
            <w:r>
              <w:t xml:space="preserve">Ngokuti izwi laMwari rinopona, rinoshanda, rinopinza kupinda shoti ine upanga huiri, rinobaya kugumira panoparadjana mwoyo nomweya, nhengo nemwongo; rinokona kuzwisisa zvinotendwa nezvinonyerwa mumwoyo. </w:t>
            </w:r>
            <w:r>
              <w:rPr>
                <w:vertAlign w:val="superscript"/>
              </w:rPr>
              <w:t>13</w:t>
            </w:r>
            <w:r>
              <w:t>Pambeli pake apana chisikwa chakafishika, asi zviro zveshe zviri pamhene nokufukurwa kumadjiso ake uwo wetinozodjipingurira kwaari.</w:t>
            </w:r>
            <w:r>
              <w:rPr>
                <w:vertAlign w:val="superscript"/>
              </w:rPr>
              <w:t>14</w:t>
            </w:r>
            <w:r>
              <w:t xml:space="preserve">Ndizvo, saka zvetinaye mupristi wakapinda kukula, wakapinda ngepakati pematenga, Jesu, Mwana waMwari, ngatibatisise kutenda kwedu. </w:t>
            </w:r>
            <w:r>
              <w:rPr>
                <w:vertAlign w:val="superscript"/>
              </w:rPr>
              <w:t>15</w:t>
            </w:r>
            <w:r>
              <w:t xml:space="preserve">Ngokuti atina mupristi mukuru usikakoni kutizwira ulombo pakurembaremba kwedu, asi tinaye uwo wakaedjwa ngenjira djeshe kudai tisu, asina kushaisha. </w:t>
            </w:r>
            <w:r>
              <w:rPr>
                <w:vertAlign w:val="superscript"/>
              </w:rPr>
              <w:t>16</w:t>
            </w:r>
            <w:r>
              <w:t>Ndizvo ngatikwedjere ngokushinga kudendemalo renyasha, kuti tiashire nyasha nekuona nyasha djekutidetsera ngenguwa wekutama.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Waheberu 5:11-14</w:t>
            </w:r>
          </w:p>
          <w:p>
            <w:r>
              <w:rPr>
                <w:vertAlign w:val="superscript"/>
              </w:rPr>
              <w:t>11</w:t>
            </w:r>
            <w:r>
              <w:t>Ngendava yeizvi tinazvo zvakawanda zvokuronza zvakakonza kududjira, kudai ngezvemwaita vanhu vasikachakoni kuzwisisa.</w:t>
            </w:r>
            <w:r>
              <w:rPr>
                <w:vertAlign w:val="superscript"/>
              </w:rPr>
              <w:t>12</w:t>
            </w:r>
            <w:r>
              <w:t xml:space="preserve">Ngekuti kunyazwi ngouyu mukuwo mwaifanira kuita vadjidjisi, zvino imwimwi munodazve kuti umweni amudjidjise zvidjidjiso zvekutanga zvemazwi aMwari. Imwimwi mwatoita vanofanira kupuwa mukaka, haiwa kudya kwakagwinya. </w:t>
            </w:r>
            <w:r>
              <w:rPr>
                <w:vertAlign w:val="superscript"/>
              </w:rPr>
              <w:t>13</w:t>
            </w:r>
            <w:r>
              <w:t xml:space="preserve">Ngokuti munhu weshe unomwa mukaka aazwisisi izwi rokururama, ngokuti mwana mudoko. </w:t>
            </w:r>
            <w:r>
              <w:rPr>
                <w:vertAlign w:val="superscript"/>
              </w:rPr>
              <w:t>14</w:t>
            </w:r>
            <w:r>
              <w:t>Asi kudya kwakagwinya ngokwevakuru, ngokuti avo mipinimidjo yavo yakadjidjiswa ngekuita kuketwa zvakanaka kubva panezvakashata.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Waheberu 6:13-20</w:t>
            </w:r>
          </w:p>
          <w:p>
            <w:r>
              <w:rPr>
                <w:vertAlign w:val="superscript"/>
              </w:rPr>
              <w:t>13</w:t>
            </w:r>
            <w:r>
              <w:t xml:space="preserve">Ngokuti apo Mwari paakaita chigondiso kuna Abrahama, wakapika ndiye pachake, ngokuti painga pasina mukuru wokuti apike ndiye. </w:t>
            </w:r>
            <w:r>
              <w:rPr>
                <w:vertAlign w:val="superscript"/>
              </w:rPr>
              <w:t>14</w:t>
            </w:r>
            <w:r>
              <w:t xml:space="preserve">Ena wakati: “Ngegwinyiso ndinozomupfumisa nekumuwanza.” </w:t>
            </w:r>
            <w:r>
              <w:rPr>
                <w:vertAlign w:val="superscript"/>
              </w:rPr>
              <w:t>15</w:t>
            </w:r>
            <w:r>
              <w:t>Ngokudalo Abrahama echishingirira mukusshinga wakahanira chigondiso.</w:t>
            </w:r>
            <w:r>
              <w:rPr>
                <w:vertAlign w:val="superscript"/>
              </w:rPr>
              <w:t>16</w:t>
            </w:r>
            <w:r>
              <w:t xml:space="preserve">Ngegwinyiso vanhu vanopika ngomukuru wakavapinda pachavo, nemhiko inogwinyisa inopedza hasha djeshe. </w:t>
            </w:r>
            <w:r>
              <w:rPr>
                <w:vertAlign w:val="superscript"/>
              </w:rPr>
              <w:t>17</w:t>
            </w:r>
            <w:r>
              <w:t xml:space="preserve">Ngonjira imweyo, apo Mwari, paakada kunasa kuonisa kwavari avo vanogala nhaka yechigondiso, icho chine chiemo chisikatsandudzwi biningidjo racho, wakachigwinyisa ngemhiko. </w:t>
            </w:r>
            <w:r>
              <w:rPr>
                <w:vertAlign w:val="superscript"/>
              </w:rPr>
              <w:t>18</w:t>
            </w:r>
            <w:r>
              <w:t>Kuti kubudikidja ngezviro zviiri zvisikashanduki, mwezviri amungaitiki kuti Mwari anyepe, isusu tione kugwinyiswa kwakagwinya, isusu takatiza kubatisisa gonda rakaiswa pambeli pedu.</w:t>
            </w:r>
            <w:r>
              <w:rPr>
                <w:vertAlign w:val="superscript"/>
              </w:rPr>
              <w:t>19</w:t>
            </w:r>
            <w:r>
              <w:t xml:space="preserve">Tinalo gonda iri kuita chitsimiso chomweya, rine gwinyiso rakatsima rinopotela muneicho chiri mukati mwejira rechisitiro, </w:t>
            </w:r>
            <w:r>
              <w:rPr>
                <w:vertAlign w:val="superscript"/>
              </w:rPr>
              <w:t>20</w:t>
            </w:r>
            <w:r>
              <w:t>umwo Jesu mutungamiriri wakapoteramwo pekutanga ngendava yedu, apo aitwa mupristi mukuru mhera nariini kudai ngeurongwa werudji rwaMerekhizedheki.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Petro 1 1:1-12</w:t>
            </w:r>
          </w:p>
          <w:p>
            <w:r>
              <w:rPr>
                <w:vertAlign w:val="superscript"/>
              </w:rPr>
              <w:t>1</w:t>
            </w:r>
            <w:r>
              <w:t xml:space="preserve">Petro, Mupostori waJesu Kristu, kuwandhu vakarasika vakandhandhanika pakati, Glacia, Kapadocia, Asia noBitinia, </w:t>
            </w:r>
            <w:r>
              <w:rPr>
                <w:vertAlign w:val="superscript"/>
              </w:rPr>
              <w:t>2</w:t>
            </w:r>
            <w:r>
              <w:t>Kuvakasanuwa kurizivo waMwari Baba, Pakati pokuda ko Mweya, pakuzvira pavingwa ko ngazi ya Jesu. Kuti nhasha norunhalalo ngauhwengejehwe.</w:t>
            </w:r>
            <w:r>
              <w:rPr>
                <w:vertAlign w:val="superscript"/>
              </w:rPr>
              <w:t>3</w:t>
            </w:r>
            <w:r>
              <w:t xml:space="preserve">Anomuchena Mwari na Baba wedhu Mambo Jesu Kristu. Pakati pounhasha jake, paakatisika pakati poruvetero unopona. Asi mpinduro yakona, pakati po rumuko wa Jesu Kristoukuva kafa. </w:t>
            </w:r>
            <w:r>
              <w:rPr>
                <w:vertAlign w:val="superscript"/>
              </w:rPr>
              <w:t>4</w:t>
            </w:r>
            <w:r>
              <w:t xml:space="preserve">Asi mpiro yavzo idha ishikaizvaniswi, ishikapairiwhi ishikavhiri kuremba. Ngokuti iyona yakavigwa mudenga kwamuri, </w:t>
            </w:r>
            <w:r>
              <w:rPr>
                <w:vertAlign w:val="superscript"/>
              </w:rPr>
              <w:t>5</w:t>
            </w:r>
            <w:r>
              <w:t>ngopakati po gonda zvakavigwa nosimba laMwari, kwanga kuti vapangijire pamazuva okupejesera.</w:t>
            </w:r>
            <w:r>
              <w:rPr>
                <w:vertAlign w:val="superscript"/>
              </w:rPr>
              <w:t>6</w:t>
            </w:r>
            <w:r>
              <w:t xml:space="preserve">Ngokudalo dakalanhi, asi ngazvite ngokuda kuti ngopado po nguva mechineswa pazviejo, </w:t>
            </w:r>
            <w:r>
              <w:rPr>
                <w:vertAlign w:val="superscript"/>
              </w:rPr>
              <w:t>7</w:t>
            </w:r>
            <w:r>
              <w:t>kuti kupelela kogonda renhu, kunodika kunhisa mukore unofa, ngauwanike pakunamata, nouthende, nokureremejwa, pakupangijihwa kwaJesu.</w:t>
            </w:r>
            <w:r>
              <w:rPr>
                <w:vertAlign w:val="superscript"/>
              </w:rPr>
              <w:t>8</w:t>
            </w:r>
            <w:r>
              <w:t xml:space="preserve">Kwaari, kuchina kunonoka kuoneka, asi dhisananhi, kunhangwe muchikamuoni, asi muchitenda kwaari, asi dhakaranhi nomphaiyapaia mechionesesa uthende. </w:t>
            </w:r>
            <w:r>
              <w:rPr>
                <w:vertAlign w:val="superscript"/>
              </w:rPr>
              <w:t>9</w:t>
            </w:r>
            <w:r>
              <w:t xml:space="preserve">Asi murikuwana mupinduro yo gonda: Pakuponewa ko mweya jenhu. </w:t>
            </w:r>
            <w:r>
              <w:rPr>
                <w:vertAlign w:val="superscript"/>
              </w:rPr>
              <w:t>10</w:t>
            </w:r>
            <w:r>
              <w:t>Paruponeso uku vaporofita vakaorofeta ngozvonhasha ngokudalo twanganhi kuzvisisvisisa, ngokuda vakazvizivisisa,</w:t>
            </w:r>
            <w:r>
              <w:rPr>
                <w:vertAlign w:val="superscript"/>
              </w:rPr>
              <w:t>11</w:t>
            </w:r>
            <w:r>
              <w:t xml:space="preserve">Twanganhi kuziva kuti inguva yapi kuti kuti Mweya wa Kirstu pawaikhomjua, pawaita chapupu chokutamubujika kwa Kristu kana pouthendi umweni. </w:t>
            </w:r>
            <w:r>
              <w:rPr>
                <w:vertAlign w:val="superscript"/>
              </w:rPr>
              <w:t>12</w:t>
            </w:r>
            <w:r>
              <w:t>Imwimwi, ivona vakapangijiwha kuti kainga kuchipi kwavari, asi kwavari, asi ivona vanoshanda nazvo. Asi wari, ivona vakavhunjuwa ngokuti, paMweya Mutzvene wakavha kudenga, asi vakachumaira vhangeri. Zviro zvo ngirosi jinoda kuhonesesa zvakanaka.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Petro 1 1:13-25</w:t>
            </w:r>
          </w:p>
          <w:p>
            <w:r>
              <w:rPr>
                <w:vertAlign w:val="superscript"/>
              </w:rPr>
              <w:t>13</w:t>
            </w:r>
            <w:r>
              <w:t xml:space="preserve">Ngokudalo, nasiriranhi ndangalijo jenhu, ivanhi vaonereri, meivetera panhasha pamunovisa zvipangijiwha kuna Jesu Kristu. </w:t>
            </w:r>
            <w:r>
              <w:rPr>
                <w:vertAlign w:val="superscript"/>
              </w:rPr>
              <w:t>14</w:t>
            </w:r>
            <w:r>
              <w:t>Asi, tenga vana vanozvira, muchatojona ngochidisiso chakashata zvokare, pamaitama kuzvira.</w:t>
            </w:r>
            <w:r>
              <w:rPr>
                <w:vertAlign w:val="superscript"/>
              </w:rPr>
              <w:t>15</w:t>
            </w:r>
            <w:r>
              <w:t xml:space="preserve">Ngopamutivi; ngati wiya wakamudainjaya mutswene, Itanhivo vatswena pakurangarira penhu. </w:t>
            </w:r>
            <w:r>
              <w:rPr>
                <w:vertAlign w:val="superscript"/>
              </w:rPr>
              <w:t>16</w:t>
            </w:r>
            <w:r>
              <w:t xml:space="preserve">Ngokuti zvakantawha: Garanhi vazvene, ngokuti inini ndirimuzvene. </w:t>
            </w:r>
            <w:r>
              <w:rPr>
                <w:vertAlign w:val="superscript"/>
              </w:rPr>
              <w:t>17</w:t>
            </w:r>
            <w:r>
              <w:t>Asi, takamudanja Baba vaiyana, kuchina kuwanda, vanotanga pamabasa oumwe na umwe, mechipona pakutya panguva yenhu yakavoma;</w:t>
            </w:r>
            <w:r>
              <w:rPr>
                <w:vertAlign w:val="superscript"/>
              </w:rPr>
              <w:t>18</w:t>
            </w:r>
            <w:r>
              <w:t xml:space="preserve">Muzive kuti azvizivi kuita zviro zvokuphanha, ngati tusi no mukore, wakonunuwha pakutama kurangarira kwenhu pamakahashira ma jiBaba yenhu, </w:t>
            </w:r>
            <w:r>
              <w:rPr>
                <w:vertAlign w:val="superscript"/>
              </w:rPr>
              <w:t>19</w:t>
            </w:r>
            <w:r>
              <w:t>asi ngongazi yakanaka, yakafanana no Gundata richina kuposeka richina kuparana: Pangasi ya Kristu.</w:t>
            </w:r>
            <w:r>
              <w:rPr>
                <w:vertAlign w:val="superscript"/>
              </w:rPr>
              <w:t>20</w:t>
            </w:r>
            <w:r>
              <w:t xml:space="preserve">Iena waizivika ichito yasikuwa nhika, asi yakachandiswa pakupera ponguva ngondava yenhu, </w:t>
            </w:r>
            <w:r>
              <w:rPr>
                <w:vertAlign w:val="superscript"/>
              </w:rPr>
              <w:t>21</w:t>
            </w:r>
            <w:r>
              <w:t>Asi, pakati pavo, tendanhi kuna Mwari, wakamuka kuvakafa wakavapa uthende, kuti gonda renhu nokuvetera kwenhu kugale na Mwari.</w:t>
            </w:r>
            <w:r>
              <w:rPr>
                <w:vertAlign w:val="superscript"/>
              </w:rPr>
              <w:t>22</w:t>
            </w:r>
            <w:r>
              <w:t xml:space="preserve">Asi makasuka mweya yenhu pakuzvira pozwokadi, paludo wakanaka nokuperera, Dhisananhi kwakakuara no moyo jenhu, </w:t>
            </w:r>
            <w:r>
              <w:rPr>
                <w:vertAlign w:val="superscript"/>
              </w:rPr>
              <w:t>23</w:t>
            </w:r>
            <w:r>
              <w:t>asi munodha ngopatswa, asi kumbeu inofa, asi yakanaka, inopona pamazvi wa Mwari, anogala.</w:t>
            </w:r>
            <w:r>
              <w:rPr>
                <w:vertAlign w:val="superscript"/>
              </w:rPr>
              <w:t>24</w:t>
            </w:r>
            <w:r>
              <w:t xml:space="preserve">Asi nhama yese yakatojana no sora, asi uthende wakona wakafanana no maluwa pa sora. Asi sora rinovoma, nduva jombwera; </w:t>
            </w:r>
            <w:r>
              <w:rPr>
                <w:vertAlign w:val="superscript"/>
              </w:rPr>
              <w:t>25</w:t>
            </w:r>
            <w:r>
              <w:t>asi mazvi ya Mambo agale naimwimwi kwendanokwenda. Aya ndimazvi akavhangewha pakati penhu.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Petro 1 2:1-12</w:t>
            </w:r>
          </w:p>
          <w:p>
            <w:r>
              <w:rPr>
                <w:vertAlign w:val="superscript"/>
              </w:rPr>
              <w:t>1</w:t>
            </w:r>
            <w:r>
              <w:t xml:space="preserve">Muregere, kudaizve, zvakashata, nokuchengeja kwese, nokuzvitisa, nondhurumwa, nokuvereketa kwese kwakashata, </w:t>
            </w:r>
            <w:r>
              <w:rPr>
                <w:vertAlign w:val="superscript"/>
              </w:rPr>
              <w:t>2</w:t>
            </w:r>
            <w:r>
              <w:t xml:space="preserve">mechida zvakanaka, ngati mwana opanhara, mukaka omazwi, achiripi okuchengeja, kuti pakati penhu meikura pakuponeswa; </w:t>
            </w:r>
            <w:r>
              <w:rPr>
                <w:vertAlign w:val="superscript"/>
              </w:rPr>
              <w:t>3</w:t>
            </w:r>
            <w:r>
              <w:t>ejanhi kuti Mambo wakanaka.</w:t>
            </w:r>
            <w:r>
              <w:rPr>
                <w:vertAlign w:val="superscript"/>
              </w:rPr>
              <w:t>4</w:t>
            </w:r>
            <w:r>
              <w:t xml:space="preserve">Kwedheranhi kwaari, kuti ibuwe rinopona, rakarambuwa kuvandhu, asi rakasanwa kaMwari. </w:t>
            </w:r>
            <w:r>
              <w:rPr>
                <w:vertAlign w:val="superscript"/>
              </w:rPr>
              <w:t>5</w:t>
            </w:r>
            <w:r>
              <w:t>Asi imwimwivo, makaita buwe rinopona, makavakwa tenga nhumba yo mweya omapiristi vazvene, vanodakajisa Mwari pakati pa Jesu Kristu.</w:t>
            </w:r>
            <w:r>
              <w:rPr>
                <w:vertAlign w:val="superscript"/>
              </w:rPr>
              <w:t>6</w:t>
            </w:r>
            <w:r>
              <w:t>Asi zvakadiwhavo pamatahotaho: Asi inini ndinozodira pasiao buwe rakakwana ropakhona, rakasanwa nokudakaja. Anoritenda mbhera narini azonhowejwi.</w:t>
            </w:r>
            <w:r>
              <w:rPr>
                <w:vertAlign w:val="superscript"/>
              </w:rPr>
              <w:t>7</w:t>
            </w:r>
            <w:r>
              <w:t xml:space="preserve">Ngokudalo, kwamuri, makatenda, asi kuvahedeni. Buwe rakarambwa novavaki, irona rakaita rakakura ropakhona, zvakadalo, </w:t>
            </w:r>
            <w:r>
              <w:rPr>
                <w:vertAlign w:val="superscript"/>
              </w:rPr>
              <w:t>8</w:t>
            </w:r>
            <w:r>
              <w:t>Buwe rokukhugunha, ibhuwe rinokutambuja. Ivona vanokhugunhika pamazvi ngodava yokuita hasha, kwavari vakahesewha.</w:t>
            </w:r>
            <w:r>
              <w:rPr>
                <w:vertAlign w:val="superscript"/>
              </w:rPr>
              <w:t>9</w:t>
            </w:r>
            <w:r>
              <w:t xml:space="preserve">Asi imwimwi ndimwi mphungano yakasanuwa, Mapiristi vokukwana, nhika yakachena, mphungano wakawannwa; kuti vateketese vhangeri rowiya wawakadhainjua kuvha pachidhima kuenda pakujeka pakanaka. </w:t>
            </w:r>
            <w:r>
              <w:rPr>
                <w:vertAlign w:val="superscript"/>
              </w:rPr>
              <w:t>10</w:t>
            </w:r>
            <w:r>
              <w:t>Muchito, maenga muchipi mphungano, asi wari ma mphungano ya Mwari. Muchito mainga muchizivi kuhaashira nhasha.</w:t>
            </w:r>
            <w:r>
              <w:rPr>
                <w:vertAlign w:val="superscript"/>
              </w:rPr>
              <w:t>11</w:t>
            </w:r>
            <w:r>
              <w:t xml:space="preserve">Vadikani, tenga vafambi vonhikanja, inini ndinomuvhunja kuti mugare ndhambo nochidhisiso chonhama, </w:t>
            </w:r>
            <w:r>
              <w:rPr>
                <w:vertAlign w:val="superscript"/>
              </w:rPr>
              <w:t>12</w:t>
            </w:r>
            <w:r>
              <w:t>Inowhusana no mweya, kuti mugare nowhiru wakanaka pakati povahedeni; kuti, pazvia zvenhu, tenga mambhavha, anoshata kuvereketa, pavanohoniwa asi Mwari ngondava yo mushando yenhu yakanaka aviye.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Petro 1 2:13-25</w:t>
            </w:r>
          </w:p>
          <w:p>
            <w:r>
              <w:rPr>
                <w:vertAlign w:val="superscript"/>
              </w:rPr>
              <w:t>13</w:t>
            </w:r>
            <w:r>
              <w:t xml:space="preserve">Garanhi ndhambo nomatongero ovandhu, ngodava ya Mambo; Kana uri Mambo asi urimukuru; </w:t>
            </w:r>
            <w:r>
              <w:rPr>
                <w:vertAlign w:val="superscript"/>
              </w:rPr>
              <w:t>14</w:t>
            </w:r>
            <w:r>
              <w:t xml:space="preserve">Kana kwatongi, vakatumwa ndivona, asi pakuda kutambuja mambavha, echipa rureremejo kuvanoit zvakanaka. </w:t>
            </w:r>
            <w:r>
              <w:rPr>
                <w:vertAlign w:val="superscript"/>
              </w:rPr>
              <w:t>15</w:t>
            </w:r>
            <w:r>
              <w:t xml:space="preserve">Asi uku kuda kwaMwari, kuti, maita zvakanaka, nhararanhi mechiyerusa mapenji. </w:t>
            </w:r>
            <w:r>
              <w:rPr>
                <w:vertAlign w:val="superscript"/>
              </w:rPr>
              <w:t>16</w:t>
            </w:r>
            <w:r>
              <w:t xml:space="preserve">Garisikanhi novandhu vakasungunuka, asi muchashandisa runhararo kwakakura kuvandhu vakashata. Ngokudalo, itanhi tenga varanda va Mwari. Reremejanhi vese: </w:t>
            </w:r>
            <w:r>
              <w:rPr>
                <w:vertAlign w:val="superscript"/>
              </w:rPr>
              <w:t>17</w:t>
            </w:r>
            <w:r>
              <w:t>Mwechida hamanohama, mwechityia Mwari, Mwechireremeja Mambo.</w:t>
            </w:r>
            <w:r>
              <w:rPr>
                <w:vertAlign w:val="superscript"/>
              </w:rPr>
              <w:t>18</w:t>
            </w:r>
            <w:r>
              <w:t xml:space="preserve">Varanda, garanhi nokutyia kwese kuno madjimambo yenhu, kuchipi vakanaka nokunhara, asi kuvaiya vanomuchaichiravo. </w:t>
            </w:r>
            <w:r>
              <w:rPr>
                <w:vertAlign w:val="superscript"/>
              </w:rPr>
              <w:t>19</w:t>
            </w:r>
            <w:r>
              <w:t xml:space="preserve">Asi kuzviro zvakadakaja kana mundhu, ngondava yopakati pa Mwari, ngaeje kuwhajiwha, eitambujika kakashata. </w:t>
            </w:r>
            <w:r>
              <w:rPr>
                <w:vertAlign w:val="superscript"/>
              </w:rPr>
              <w:t>20</w:t>
            </w:r>
            <w:r>
              <w:t>Asi, kuitirenhi kukwanisira kupanichua ngokuita chitema? Ngokudalo, enga, kuita zvakanaka, munodika kukwanisa, izvi ngozvaMwari.</w:t>
            </w:r>
            <w:r>
              <w:rPr>
                <w:vertAlign w:val="superscript"/>
              </w:rPr>
              <w:t>21</w:t>
            </w:r>
            <w:r>
              <w:t xml:space="preserve">Asi izvi ngokudalo makadaijua, ngokuti Kristu wakatambujikavo kwamuri, echisiya mufananijo kwamuri, kuti mutevere mudhanho jondhojo. </w:t>
            </w:r>
            <w:r>
              <w:rPr>
                <w:vertAlign w:val="superscript"/>
              </w:rPr>
              <w:t>22</w:t>
            </w:r>
            <w:r>
              <w:t xml:space="preserve">Asi iyena azivi kuita chishaishi, kana nokuchengeja akuzivi kuwanika pamuromo pake. </w:t>
            </w:r>
            <w:r>
              <w:rPr>
                <w:vertAlign w:val="superscript"/>
              </w:rPr>
              <w:t>23</w:t>
            </w:r>
            <w:r>
              <w:t>Paituka, iena achaitukepivo. Paitambujika iena achainesepi vandhu; kuchiripi kudalo, waipekeja kunovandhu vaitonga zvakanaka.</w:t>
            </w:r>
            <w:r>
              <w:rPr>
                <w:vertAlign w:val="superscript"/>
              </w:rPr>
              <w:t>24</w:t>
            </w:r>
            <w:r>
              <w:t xml:space="preserve">Asi iyena wakatora zvishaishi zvedhu ngopamuviri pake pamutanda, kuti itusu, tingafa pazvishaishi, tipone pakururama. Ngochivonje chake takarapwa. </w:t>
            </w:r>
            <w:r>
              <w:rPr>
                <w:vertAlign w:val="superscript"/>
              </w:rPr>
              <w:t>25</w:t>
            </w:r>
            <w:r>
              <w:t>Ngokuti imwimwi mainga tenga magundata akarasika mugwanja; asi wari matendeuka kuva fundisi vanoonerera mweya jenhu.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Tsamba yekutanga ya johani 4:1-6</w:t>
            </w:r>
          </w:p>
          <w:p>
            <w:r>
              <w:rPr>
                <w:vertAlign w:val="superscript"/>
              </w:rPr>
              <w:t>1</w:t>
            </w:r>
            <w:r>
              <w:t xml:space="preserve">Vadikamwa, musatenda mweya yose, asi muidze mweya, kuti muvone kana </w:t>
            </w:r>
          </w:p>
          <w:p>
            <w:r/>
            <w:r>
              <w:t xml:space="preserve">yakabva kunaMwari; nokuti vaporofita vazhinji venhema vakabudira munyika. </w:t>
            </w:r>
            <w:r>
              <w:rPr>
                <w:vertAlign w:val="superscript"/>
              </w:rPr>
              <w:t>2</w:t>
            </w:r>
            <w:r>
              <w:t xml:space="preserve">Ndizvo zvamunoziva nazvo Mweya waMwari: Mweya mumwe nomumwe unopupura kuti Jesu </w:t>
            </w:r>
          </w:p>
          <w:p>
            <w:r/>
            <w:r>
              <w:t xml:space="preserve">Kristu wakavuya munyama, ndowaMwari. </w:t>
            </w:r>
            <w:r>
              <w:rPr>
                <w:vertAlign w:val="superscript"/>
              </w:rPr>
              <w:t>3</w:t>
            </w:r>
            <w:r>
              <w:t xml:space="preserve">Mweya mumwe nomumwe usingapupuri kuti Jesu </w:t>
            </w:r>
          </w:p>
          <w:p>
            <w:r/>
            <w:r>
              <w:t>Kristu wakavuya panyama, hauzi waMwari; iwo ndowaantikristu, wamakanzwa kuti unovuya' nazvino watova panyika.</w:t>
            </w:r>
            <w:r>
              <w:rPr>
                <w:vertAlign w:val="superscript"/>
              </w:rPr>
              <w:t>4</w:t>
            </w:r>
            <w:r>
              <w:t xml:space="preserve">Vana vaduku, imi, muri vaMwari, makavakunda, nokuti uyo, uri mamuri, mukuru kunaiye, uri </w:t>
            </w:r>
          </w:p>
          <w:p>
            <w:r/>
            <w:r>
              <w:t xml:space="preserve">munyika. </w:t>
            </w:r>
            <w:r>
              <w:rPr>
                <w:vertAlign w:val="superscript"/>
              </w:rPr>
              <w:t>5</w:t>
            </w:r>
            <w:r>
              <w:t xml:space="preserve">Ivo ndovenyika, naizvozvo vanotaura savenyika, nenyika inovanzwa. </w:t>
            </w:r>
            <w:r>
              <w:rPr>
                <w:vertAlign w:val="superscript"/>
              </w:rPr>
              <w:t>6</w:t>
            </w:r>
            <w:r>
              <w:t xml:space="preserve">Isu tiri </w:t>
            </w:r>
          </w:p>
          <w:p>
            <w:r/>
            <w:r>
              <w:t xml:space="preserve">vaMwari; unoziva Mwari, unotinzwa; usi waMwari, haatinzwi. Ndizvo zvatinoziva nazvo Mweya </w:t>
            </w:r>
          </w:p>
          <w:p>
            <w:r/>
            <w:r>
              <w:t>wechokwadi, nomweya wokutsau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Tsamba yekutanga ya johani 4:7-21</w:t>
            </w:r>
          </w:p>
          <w:p>
            <w:r>
              <w:rPr>
                <w:vertAlign w:val="superscript"/>
              </w:rPr>
              <w:t>7</w:t>
            </w:r>
            <w:r>
              <w:t xml:space="preserve">Vadikamwa, ngatidane; nokuti rudo runobva kunaMwari, mumwe nomumwe, unoda, wakaberekwa naMwari, unoziva Mwari. </w:t>
            </w:r>
            <w:r>
              <w:rPr>
                <w:vertAlign w:val="superscript"/>
              </w:rPr>
              <w:t>8</w:t>
            </w:r>
            <w:r>
              <w:t>Usingadi, haazivi Mwari, nokuti Mwari rudo.</w:t>
            </w:r>
            <w:r>
              <w:rPr>
                <w:vertAlign w:val="superscript"/>
              </w:rPr>
              <w:t>9</w:t>
            </w:r>
            <w:r>
              <w:t xml:space="preserve">Rudo </w:t>
            </w:r>
          </w:p>
          <w:p>
            <w:r/>
            <w:r>
              <w:t xml:space="preserve">rwaMwari rwakaratidzwa kwatiri nechinhu ichi, kuti Mwari wakatuma Mwanakomana wake, wakaberekwa ari mumwe chete, munyika, kuti tive novupenyu naye. </w:t>
            </w:r>
            <w:r>
              <w:rPr>
                <w:vertAlign w:val="superscript"/>
              </w:rPr>
              <w:t>10</w:t>
            </w:r>
            <w:r>
              <w:t xml:space="preserve">Rudo ruri pachinhu ichi, kuti hatizisu takada Mwari, asi kuti ndiye wakatida, akatuma </w:t>
            </w:r>
          </w:p>
          <w:p>
            <w:r/>
            <w:r>
              <w:t>Mwanakomana wake kuti ave rudzikinuro rwezvivi zvedu.</w:t>
            </w:r>
            <w:r>
              <w:rPr>
                <w:vertAlign w:val="superscript"/>
              </w:rPr>
              <w:t>11</w:t>
            </w:r>
            <w:r>
              <w:t xml:space="preserve">Vadikamwa, kana Mwari akatida </w:t>
            </w:r>
          </w:p>
          <w:p>
            <w:r/>
            <w:r>
              <w:t xml:space="preserve">saizvozvo, nesuvo tinofanira kudana. </w:t>
            </w:r>
            <w:r>
              <w:rPr>
                <w:vertAlign w:val="superscript"/>
              </w:rPr>
              <w:t>12</w:t>
            </w:r>
            <w:r>
              <w:t xml:space="preserve">Hakuna munhu wakambovona Mwari; kana tichidana, Mwari unogara matiri, norudo rwake runokwaniswa matiri. </w:t>
            </w:r>
            <w:r>
              <w:rPr>
                <w:vertAlign w:val="superscript"/>
              </w:rPr>
              <w:t>13</w:t>
            </w:r>
            <w:r>
              <w:t xml:space="preserve">Ndizvo zvatinoziva nazvo kuti tinogara maari, naiye matiri, nokuti wakatipa zvoMweya wake. </w:t>
            </w:r>
            <w:r>
              <w:rPr>
                <w:vertAlign w:val="superscript"/>
              </w:rPr>
              <w:t>14</w:t>
            </w:r>
            <w:r>
              <w:t xml:space="preserve">Isu takavona, uye tinopupura kuti Baba vakatuma Mwanakomana, kuti ave Muponesi </w:t>
            </w:r>
          </w:p>
          <w:p>
            <w:r/>
            <w:r>
              <w:t>wenyika.</w:t>
            </w:r>
            <w:r>
              <w:rPr>
                <w:vertAlign w:val="superscript"/>
              </w:rPr>
              <w:t>15</w:t>
            </w:r>
            <w:r>
              <w:t xml:space="preserve">Aninani unopupura kuti Jesu ndiye Mwanakomana waMwari, Mwari unogara maari, naiye munaMwari. </w:t>
            </w:r>
            <w:r>
              <w:rPr>
                <w:vertAlign w:val="superscript"/>
              </w:rPr>
              <w:t>16</w:t>
            </w:r>
            <w:r>
              <w:t>Nesu takaziva, tikatenda rudo urwu, Mwari rwaanarwo kwatiri. Mwari rudo; unogara murudo, unogara munaMwari, naMwari maari.</w:t>
            </w:r>
            <w:r>
              <w:rPr>
                <w:vertAlign w:val="superscript"/>
              </w:rPr>
              <w:t>17</w:t>
            </w:r>
            <w:r>
              <w:t xml:space="preserve">Rudo rwakakwaniswa matiri pachinhu ichi, kuti tirege </w:t>
            </w:r>
          </w:p>
          <w:p>
            <w:r/>
            <w:r>
              <w:t xml:space="preserve">kutya nezuva rokutongwa; nokuti sezvaakaita iye, ndizvo zvatakaitavo panyika ino. </w:t>
            </w:r>
          </w:p>
          <w:p>
            <w:r/>
            <w:r>
              <w:rPr>
                <w:vertAlign w:val="superscript"/>
              </w:rPr>
              <w:t>18</w:t>
            </w:r>
            <w:r>
              <w:t>Hakunokutya murudo; asi rudo, rwakakwana, runodzinga kutya, nokuti kutya kunorobwa; munhu, unotya, haana kukwaniswa</w:t>
            </w:r>
            <w:r>
              <w:rPr>
                <w:vertAlign w:val="superscript"/>
              </w:rPr>
              <w:t>19</w:t>
            </w:r>
            <w:r>
              <w:t xml:space="preserve">Isu tinoda, nokuti iye wakatanga kutida. </w:t>
            </w:r>
            <w:r>
              <w:rPr>
                <w:vertAlign w:val="superscript"/>
              </w:rPr>
              <w:t>20</w:t>
            </w:r>
            <w:r>
              <w:t xml:space="preserve">Kana munhu achiti, ndinoda Mwari, achivenga </w:t>
            </w:r>
          </w:p>
          <w:p>
            <w:r/>
            <w:r>
              <w:t xml:space="preserve">hama yake, murevi wenhema; nokuti usingadi hama yake yaakavona, ungada seiko Mwari, waasina kuvona? </w:t>
            </w:r>
            <w:r>
              <w:rPr>
                <w:vertAlign w:val="superscript"/>
              </w:rPr>
              <w:t>21</w:t>
            </w:r>
            <w:r>
              <w:t xml:space="preserve">Iwoyu murairo wakabva kwaari, tinawo, wokuti unoda Mwari, ngaade vo </w:t>
            </w:r>
          </w:p>
          <w:p>
            <w:r/>
            <w:r>
              <w:t>hama yake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Tsamba yekutanga ya johani 5:1-12</w:t>
            </w:r>
          </w:p>
          <w:p>
            <w:r>
              <w:rPr>
                <w:vertAlign w:val="superscript"/>
              </w:rPr>
              <w:t>1</w:t>
            </w:r>
            <w:r>
              <w:t xml:space="preserve">Mumwe nomumwe, unotenda kuti Jesu ndiye Kristu, iye wakaberekwa naMwari; </w:t>
            </w:r>
          </w:p>
          <w:p>
            <w:r/>
            <w:r>
              <w:t xml:space="preserve">mumwe nomumwe, unoda iye wakabereka, unodavo wakaberekwa naye. </w:t>
            </w:r>
            <w:r>
              <w:rPr>
                <w:vertAlign w:val="superscript"/>
              </w:rPr>
              <w:t>2</w:t>
            </w:r>
            <w:r>
              <w:t xml:space="preserve">Ndizvo zvatinoziva </w:t>
            </w:r>
          </w:p>
          <w:p>
            <w:r/>
            <w:r>
              <w:t xml:space="preserve">nazvo kuti tinoda vana vaMwari, kana tichida Mwari, tichiita mirairo yake. </w:t>
            </w:r>
            <w:r>
              <w:rPr>
                <w:vertAlign w:val="superscript"/>
              </w:rPr>
              <w:t>3</w:t>
            </w:r>
            <w:r>
              <w:t xml:space="preserve">Nokuti rudo </w:t>
            </w:r>
          </w:p>
          <w:p>
            <w:r/>
            <w:r>
              <w:t>rwaMwari ndirwo, kuti tichengete mirairo yake; mirairo yake hairem</w:t>
            </w:r>
            <w:r>
              <w:rPr>
                <w:vertAlign w:val="superscript"/>
              </w:rPr>
              <w:t>4</w:t>
            </w:r>
            <w:r>
              <w:t xml:space="preserve">4 Nokuti chinhu chipi nechipi, chinoberekwa naMwari chinokunda nyika; uku ndiko kukunda </w:t>
            </w:r>
          </w:p>
          <w:p>
            <w:r/>
            <w:r>
              <w:t xml:space="preserve">kunokunda nyika, ndiko kutenda kwedu. 5 </w:t>
            </w:r>
            <w:r>
              <w:rPr>
                <w:vertAlign w:val="superscript"/>
              </w:rPr>
              <w:t>5</w:t>
            </w:r>
            <w:r>
              <w:t xml:space="preserve">Ndianiko unokunda nyika? Haazi iye unotenda kuti </w:t>
            </w:r>
          </w:p>
          <w:p>
            <w:r/>
            <w:r>
              <w:t>Jesu Kristu; ndiye mwanakomana waMwari here?</w:t>
            </w:r>
            <w:r>
              <w:rPr>
                <w:vertAlign w:val="superscript"/>
              </w:rPr>
              <w:t>6</w:t>
            </w:r>
            <w:r>
              <w:t xml:space="preserve">ndiye wakavuya nemvura neropa, iye Jesu </w:t>
            </w:r>
          </w:p>
          <w:p>
            <w:r/>
            <w:r>
              <w:t xml:space="preserve">Kristu; haana kuvuya nemvura bedzi, asi nemvura neropa. Mweya ndiye unopupura nokuti </w:t>
            </w:r>
          </w:p>
          <w:p>
            <w:r/>
            <w:r>
              <w:t xml:space="preserve">mweya ichokwadi </w:t>
            </w:r>
          </w:p>
          <w:p>
            <w:r/>
            <w:r>
              <w:rPr>
                <w:vertAlign w:val="superscript"/>
              </w:rPr>
              <w:t>7</w:t>
            </w:r>
            <w:r>
              <w:t xml:space="preserve">Nokuti vatatu vanopupura kudenga Baba, Shoko naMweya Mutsvene, ava vatatu ndimumwe. </w:t>
            </w:r>
          </w:p>
          <w:p>
            <w:r/>
            <w:r>
              <w:rPr>
                <w:vertAlign w:val="superscript"/>
              </w:rPr>
              <w:t>8</w:t>
            </w:r>
            <w:r>
              <w:t xml:space="preserve">Varipo vatatu vanopupura panyika zvinoti Mweya, mvura neropa izvi zvitatu ava vatatu </w:t>
            </w:r>
          </w:p>
          <w:p>
            <w:r/>
            <w:r>
              <w:t>vanotenderana pachinhu chimwe.</w:t>
            </w:r>
            <w:r>
              <w:rPr>
                <w:vertAlign w:val="superscript"/>
              </w:rPr>
              <w:t>9</w:t>
            </w:r>
            <w:r>
              <w:t xml:space="preserve">Kana tichigamuchira kupupura kwavanhu, kupupura </w:t>
            </w:r>
          </w:p>
          <w:p>
            <w:r/>
            <w:r>
              <w:t xml:space="preserve">kwaMwari kukuru; nokuti kupupura kwaMwari ndiko, kuti wakapupura pamusoro </w:t>
            </w:r>
          </w:p>
          <w:p>
            <w:r/>
            <w:r>
              <w:t xml:space="preserve">poMwanakomana wake. </w:t>
            </w:r>
            <w:r>
              <w:rPr>
                <w:vertAlign w:val="superscript"/>
              </w:rPr>
              <w:t>10</w:t>
            </w:r>
            <w:r>
              <w:t xml:space="preserve">Uyo, unotenda kuMwanakomana waMwari, kupupura unako mukati make; usingatendi </w:t>
            </w:r>
          </w:p>
          <w:p>
            <w:r/>
            <w:r>
              <w:t xml:space="preserve">Mwari, wakamuita murevi wenhema; nokuti haana kutenda kupupura kwakapupurirwa naMwari </w:t>
            </w:r>
          </w:p>
          <w:p>
            <w:r/>
            <w:r>
              <w:t>pamusoro poMwanakomana wake.</w:t>
            </w:r>
            <w:r>
              <w:rPr>
                <w:vertAlign w:val="superscript"/>
              </w:rPr>
              <w:t>11</w:t>
            </w:r>
            <w:r>
              <w:t xml:space="preserve">Kupupura ndiko, kuti Mwari wakatipa vupenyu </w:t>
            </w:r>
          </w:p>
          <w:p>
            <w:r/>
            <w:r>
              <w:t xml:space="preserve">bwusingaperi; zvino vupenyu ubwu bwuri muMwanakomana wake. </w:t>
            </w:r>
            <w:r>
              <w:rPr>
                <w:vertAlign w:val="superscript"/>
              </w:rPr>
              <w:t>12</w:t>
            </w:r>
            <w:r>
              <w:t>UnoMwanakomana, unovupenyu; usinoMwanakomana waMwari haanovupenyu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Tsaanguro ya johane 1:4-8</w:t>
            </w:r>
          </w:p>
          <w:p>
            <w:r>
              <w:rPr>
                <w:vertAlign w:val="superscript"/>
              </w:rPr>
              <w:t>4</w:t>
            </w:r>
            <w:r>
              <w:t xml:space="preserve">Johani kuzviara zvinomwe </w:t>
            </w:r>
          </w:p>
          <w:p>
            <w:r/>
            <w:r>
              <w:t xml:space="preserve">zviri muAsi. Nyasha ngadzia kwomuri nokunyarara, zvinobva kunouwo uripo, waiyapo </w:t>
            </w:r>
          </w:p>
          <w:p>
            <w:r/>
            <w:r>
              <w:t xml:space="preserve">nounouya, nokunobva kumweya minomwe iri pamberi pedendemaro rake; </w:t>
            </w:r>
          </w:p>
          <w:p>
            <w:r/>
            <w:r>
              <w:rPr>
                <w:vertAlign w:val="superscript"/>
              </w:rPr>
              <w:t>5</w:t>
            </w:r>
            <w:r>
              <w:t xml:space="preserve">nokunobva kunaJesu Kristu uri chapupu chakagondeka, dangwe rokumuka kwevakafa, </w:t>
            </w:r>
          </w:p>
          <w:p>
            <w:r/>
            <w:r>
              <w:t xml:space="preserve">nomutongi wemadzimambo enyika. Kwaari uwo wakatida, akatisunhura kubva kuzvishaishi </w:t>
            </w:r>
          </w:p>
          <w:p>
            <w:r/>
            <w:r>
              <w:t xml:space="preserve">zvedu ngengazi yake, </w:t>
            </w:r>
            <w:r>
              <w:rPr>
                <w:vertAlign w:val="superscript"/>
              </w:rPr>
              <w:t>6</w:t>
            </w:r>
            <w:r>
              <w:t xml:space="preserve">akatiita voumambo nevapristi kunaMwari naBaba ake, kwaari ngakuapo </w:t>
            </w:r>
          </w:p>
          <w:p>
            <w:r/>
            <w:r>
              <w:t>uthende nokutonga mhera nariini nariini. Ameni.</w:t>
            </w:r>
            <w:r>
              <w:rPr>
                <w:vertAlign w:val="superscript"/>
              </w:rPr>
              <w:t>7</w:t>
            </w:r>
            <w:r>
              <w:t xml:space="preserve">Ringirai! Unouya nemakore; nemadziso eshe </w:t>
            </w:r>
          </w:p>
          <w:p>
            <w:r/>
            <w:r>
              <w:t xml:space="preserve">anozomuona, naavozve vakamubaya; nemadzinza eshe enyika anozobonda ngendaa yake. Eya, </w:t>
            </w:r>
          </w:p>
          <w:p>
            <w:r/>
            <w:r>
              <w:t xml:space="preserve">Ameni. </w:t>
            </w:r>
          </w:p>
          <w:p>
            <w:r/>
            <w:r>
              <w:rPr>
                <w:vertAlign w:val="superscript"/>
              </w:rPr>
              <w:t>8</w:t>
            </w:r>
            <w:r>
              <w:t xml:space="preserve">“Ndini Arfa naOmega,” unoronza Mambo Mwari, uwo uripo, waiyapo nounouya, </w:t>
            </w:r>
          </w:p>
          <w:p>
            <w:r/>
            <w:r>
              <w:t>Unesimbareshe.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Tsaanguro ya johane 2:8-11</w:t>
            </w:r>
          </w:p>
          <w:p>
            <w:r>
              <w:rPr>
                <w:vertAlign w:val="superscript"/>
              </w:rPr>
              <w:t>8</w:t>
            </w:r>
            <w:r>
              <w:t xml:space="preserve">“Nyorera ngirosi yechiara chiri muSimirna wechiti: ‘Aya ndiwo </w:t>
            </w:r>
          </w:p>
          <w:p>
            <w:r/>
            <w:r>
              <w:t xml:space="preserve">mazwi ouwo wokuamba nowokugumisira, uwo wakafa, akamukazve.’ </w:t>
            </w:r>
            <w:r>
              <w:rPr>
                <w:vertAlign w:val="superscript"/>
              </w:rPr>
              <w:t>9</w:t>
            </w:r>
            <w:r>
              <w:t xml:space="preserve">“Ndinozia dambudziko rako </w:t>
            </w:r>
          </w:p>
          <w:p>
            <w:r/>
            <w:r>
              <w:t xml:space="preserve">nourombo hwako, (asi uri gurudza,) nokutuka kwaavo vanoti vari vaJudha, asi andivopi, asi ngevemhatso </w:t>
            </w:r>
          </w:p>
          <w:p>
            <w:r/>
            <w:r>
              <w:t>yokudira yaSathani.</w:t>
            </w:r>
            <w:r>
              <w:rPr>
                <w:vertAlign w:val="superscript"/>
              </w:rPr>
              <w:t>10</w:t>
            </w:r>
            <w:r>
              <w:t xml:space="preserve">Usatya izvo zvounozotambudzika ndizvo. Wona, Sathani woda kubata nokupotedza vamweni venyu </w:t>
            </w:r>
          </w:p>
          <w:p>
            <w:r/>
            <w:r>
              <w:t xml:space="preserve">mutirongo, kuti muedzwe, nemwi munozoa nedambudziko pamazuva gumi. Ita unogondeka metsa </w:t>
            </w:r>
          </w:p>
          <w:p>
            <w:r/>
            <w:r>
              <w:t xml:space="preserve">mukufa, neni ndinozokupa dzungudza rokupona. </w:t>
            </w:r>
            <w:r>
              <w:rPr>
                <w:vertAlign w:val="superscript"/>
              </w:rPr>
              <w:t>11</w:t>
            </w:r>
            <w:r>
              <w:t xml:space="preserve">Iye unenzee ngaazwe zvinoereketwa ndiMweya </w:t>
            </w:r>
          </w:p>
          <w:p>
            <w:r/>
            <w:r>
              <w:t>kuzviara. Iye unonyisa aazoremadzwi ngokufa kwechipiri.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Tsaanguro ya johane 11:1-6</w:t>
            </w:r>
          </w:p>
          <w:p>
            <w:r>
              <w:rPr>
                <w:vertAlign w:val="superscript"/>
              </w:rPr>
              <w:t>1</w:t>
            </w:r>
            <w:r>
              <w:t xml:space="preserve">Zvino ndakapuwa chipimiso cherutsanga rwakadai ngomudondoro, kukazwi </w:t>
            </w:r>
          </w:p>
          <w:p>
            <w:r/>
            <w:r>
              <w:t xml:space="preserve">kwendiri, “Miruka, upime temperi raMwari nearita naavo vanodiramwo, </w:t>
            </w:r>
            <w:r>
              <w:rPr>
                <w:vertAlign w:val="superscript"/>
              </w:rPr>
              <w:t>2</w:t>
            </w:r>
            <w:r>
              <w:t xml:space="preserve">asi usapima ruwanze ruri </w:t>
            </w:r>
          </w:p>
          <w:p>
            <w:r/>
            <w:r>
              <w:t xml:space="preserve">kubanze kwetemperi; usarupima, ngokuti rwakapuwa kunevemadzinza, navo vanozotsikatsika pashi </w:t>
            </w:r>
          </w:p>
          <w:p>
            <w:r/>
            <w:r>
              <w:t>ngetsoka dzavo padera pedhorobha rakachena mwedzi makumi marongomuna namiiri (42).</w:t>
            </w:r>
            <w:r>
              <w:rPr>
                <w:vertAlign w:val="superscript"/>
              </w:rPr>
              <w:t>3</w:t>
            </w:r>
            <w:r>
              <w:t xml:space="preserve">Ndinozopa simba kuzvapupu zvangu zviiri kuti zviprofete mazuva gumi remazana nemazana mairi </w:t>
            </w:r>
          </w:p>
          <w:p>
            <w:r/>
            <w:r>
              <w:t xml:space="preserve">nemakumi matanhatu (1,260), zvakapfeka machira emasaka.” </w:t>
            </w:r>
            <w:r>
              <w:rPr>
                <w:vertAlign w:val="superscript"/>
              </w:rPr>
              <w:t>4</w:t>
            </w:r>
            <w:r>
              <w:t xml:space="preserve">Ava vari miti miiri yemaorivhi </w:t>
            </w:r>
          </w:p>
          <w:p>
            <w:r/>
            <w:r>
              <w:t xml:space="preserve">nezvigadzikiro zviiri zvezvibani zvinoema pamberi paMambo wenyika. </w:t>
            </w:r>
            <w:r>
              <w:rPr>
                <w:vertAlign w:val="superscript"/>
              </w:rPr>
              <w:t>5</w:t>
            </w:r>
            <w:r>
              <w:t xml:space="preserve">Kuti aripo munhu unoda </w:t>
            </w:r>
          </w:p>
          <w:p>
            <w:r/>
            <w:r>
              <w:t xml:space="preserve">kuvaremadza, muriro unobuda kumiromo yavo wechiuraya magaa avo; kuti aripo munhu unoda </w:t>
            </w:r>
          </w:p>
          <w:p>
            <w:r/>
            <w:r>
              <w:t>kuvaremadza, ngeiyi njira kunosisira kuti aurawe.</w:t>
            </w:r>
            <w:r>
              <w:rPr>
                <w:vertAlign w:val="superscript"/>
              </w:rPr>
              <w:t>6</w:t>
            </w:r>
            <w:r>
              <w:t xml:space="preserve">Vane simba rokukonya denga, kuti isazonaya mvura ngamazuva okuprofeta kwavo, navo vane simba </w:t>
            </w:r>
          </w:p>
          <w:p>
            <w:r/>
            <w:r>
              <w:t xml:space="preserve">padera pemvura kuitsandudza kuti iite ngazi, nokuita kuti nyika igumirwe ngemadambudziko eshe, </w:t>
            </w:r>
          </w:p>
          <w:p>
            <w:r/>
            <w:r>
              <w:t xml:space="preserve">panguva dzeshe dzevanoda.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Tsaanguro ya johane 12:1-9</w:t>
            </w:r>
          </w:p>
          <w:p>
            <w:r>
              <w:rPr>
                <w:vertAlign w:val="superscript"/>
              </w:rPr>
              <w:t>1</w:t>
            </w:r>
            <w:r>
              <w:t xml:space="preserve">chikuru chinoshamisa chakaoneka mudenga: mukadzi akapfeka zuva, </w:t>
            </w:r>
          </w:p>
          <w:p>
            <w:r/>
            <w:r>
              <w:t xml:space="preserve">nomwedzi pashi petsoka dzake, nepadera pesoro rake paiya nedzungudza renyeredzi gumi nembiri. </w:t>
            </w:r>
          </w:p>
          <w:p>
            <w:r/>
            <w:r>
              <w:rPr>
                <w:vertAlign w:val="superscript"/>
              </w:rPr>
              <w:t>2</w:t>
            </w:r>
            <w:r>
              <w:t>Waiya nemimba naye wakachema echirwadziwa ngokubara, nokurwadziwa ngokusununguka.</w:t>
            </w:r>
            <w:r>
              <w:rPr>
                <w:vertAlign w:val="superscript"/>
              </w:rPr>
              <w:t>3</w:t>
            </w:r>
            <w:r>
              <w:t xml:space="preserve">Nechioniso chimweni chinoshamisa chakaoneka mudenga; wona, dragoni guru rakatsvuka rine </w:t>
            </w:r>
          </w:p>
          <w:p>
            <w:r/>
            <w:r>
              <w:t xml:space="preserve">masoro manomwe nenyanga gumi, nepadera pemasoro aro paiya nemadzungudza manomwe. </w:t>
            </w:r>
            <w:r>
              <w:rPr>
                <w:vertAlign w:val="superscript"/>
              </w:rPr>
              <w:t>4</w:t>
            </w:r>
            <w:r>
              <w:t xml:space="preserve">Muswe </w:t>
            </w:r>
          </w:p>
          <w:p>
            <w:r/>
            <w:r>
              <w:t xml:space="preserve">waro unokweya rupande rwechitatu rwenyeredzi dzomudenga nokudzikandira panyika. Nedragoni </w:t>
            </w:r>
          </w:p>
          <w:p>
            <w:r/>
            <w:r>
              <w:t>rakaema pamberi pomukadzi waiya ooda kubara mwana, kuti ridye mwana wake apo abarwa.</w:t>
            </w:r>
            <w:r>
              <w:rPr>
                <w:vertAlign w:val="superscript"/>
              </w:rPr>
              <w:t>5</w:t>
            </w:r>
            <w:r>
              <w:t xml:space="preserve">Naye wakabara mukororo, unozotonga madzinza eshe ngendonga yesimbi. Asi mwana wake </w:t>
            </w:r>
          </w:p>
          <w:p>
            <w:r/>
            <w:r>
              <w:t xml:space="preserve">wakabvukwa, akakwidzwa kunaMwari nokuchigaro chake choumambo, </w:t>
            </w:r>
            <w:r>
              <w:rPr>
                <w:vertAlign w:val="superscript"/>
              </w:rPr>
              <w:t>6</w:t>
            </w:r>
            <w:r>
              <w:t xml:space="preserve">nomukadzi wakatizira </w:t>
            </w:r>
          </w:p>
          <w:p>
            <w:r/>
            <w:r>
              <w:t xml:space="preserve">mushango, apo paiya nendau yaakanasirirwa ndiMwari, kuti vamurere apo mazuva gumi remazana </w:t>
            </w:r>
          </w:p>
          <w:p>
            <w:r/>
            <w:r>
              <w:t>nemazana mairi nemakumi matanhatu (1,260).</w:t>
            </w:r>
            <w:r>
              <w:rPr>
                <w:vertAlign w:val="superscript"/>
              </w:rPr>
              <w:t>7</w:t>
            </w:r>
            <w:r>
              <w:t xml:space="preserve">Zvino kwakaapo kurwa mudenga; Mikhaeri pamwepo nengirosi dzake dzakarwisa dragoni. Nedragoni </w:t>
            </w:r>
          </w:p>
          <w:p>
            <w:r/>
            <w:r>
              <w:t xml:space="preserve">rakarwisa pamwepo nengirosi dzaro, </w:t>
            </w:r>
            <w:r>
              <w:rPr>
                <w:vertAlign w:val="superscript"/>
              </w:rPr>
              <w:t>8</w:t>
            </w:r>
            <w:r>
              <w:t xml:space="preserve">asi dzakanyiswa nendau yadzo aizi kuchazoapo mudenga. </w:t>
            </w:r>
          </w:p>
          <w:p>
            <w:r/>
            <w:r>
              <w:rPr>
                <w:vertAlign w:val="superscript"/>
              </w:rPr>
              <w:t>9</w:t>
            </w:r>
            <w:r>
              <w:t xml:space="preserve">Dragoni guru rakakandirwa pashi, iyo nyoka sharuka, inozwi ndiDhiabhorosi naSathani, muchengedzeri </w:t>
            </w:r>
          </w:p>
          <w:p>
            <w:r/>
            <w:r>
              <w:t>wenyika yeshe, wakakandirwa pashi munyika, nengirosi dzake dzakakandirwa pashi pamwepo naye.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Tsaanguro ya johane 22:12-16</w:t>
            </w:r>
          </w:p>
          <w:p>
            <w:r>
              <w:rPr>
                <w:vertAlign w:val="superscript"/>
              </w:rPr>
              <w:t>12</w:t>
            </w:r>
            <w:r>
              <w:t xml:space="preserve">Ringira, ndinokasira kuuya, ndinouya nomusharo wangu, kuti ndihwirinzire kuneweshe kudai </w:t>
            </w:r>
          </w:p>
          <w:p>
            <w:r/>
            <w:r>
              <w:t xml:space="preserve">ngezvaakaita. </w:t>
            </w:r>
            <w:r>
              <w:rPr>
                <w:vertAlign w:val="superscript"/>
              </w:rPr>
              <w:t>13</w:t>
            </w:r>
            <w:r>
              <w:t>Ndiri Arfa naOmega, wokutanga newokugumisira, muambi nowokupedzisira.</w:t>
            </w:r>
            <w:r>
              <w:rPr>
                <w:vertAlign w:val="superscript"/>
              </w:rPr>
              <w:t>14</w:t>
            </w:r>
            <w:r>
              <w:t xml:space="preserve">Vanomuchena avo vanosuka zvokusimira zvavo, kuti vawe nesimba rokuuya kumuti wokupona </w:t>
            </w:r>
          </w:p>
          <w:p>
            <w:r/>
            <w:r>
              <w:t xml:space="preserve">nokupotera ngepamisiwo mudhorobha. </w:t>
            </w:r>
          </w:p>
          <w:p>
            <w:r/>
            <w:r>
              <w:rPr>
                <w:vertAlign w:val="superscript"/>
              </w:rPr>
              <w:t>15</w:t>
            </w:r>
            <w:r>
              <w:t xml:space="preserve">Ngokuti ngokubanze kunembwa, varoyi, vaombi, vaurayi, vadiri vemiedzaniso, navo veshe vanoda </w:t>
            </w:r>
          </w:p>
          <w:p>
            <w:r/>
            <w:r>
              <w:t>nokuita vanyepi. 1</w:t>
            </w:r>
            <w:r>
              <w:rPr>
                <w:vertAlign w:val="superscript"/>
              </w:rPr>
              <w:t>16</w:t>
            </w:r>
            <w:r>
              <w:t>“Inini, Jesu, ndakatuma ngirosi yangu kwomuri nouchapupu uhwu muzviara. Ndini runzinde nomubarirwana waDhavhidha, nyeredzi inojeka masase.,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Matheu 2:1-12</w:t>
            </w:r>
          </w:p>
          <w:p>
            <w:r>
              <w:rPr>
                <w:vertAlign w:val="superscript"/>
              </w:rPr>
              <w:t>1</w:t>
            </w:r>
            <w:r>
              <w:t xml:space="preserve">Pakubva kubarwa ka Jesu muBeterehema loJudhia pamazuva aHerodhi mambo, kwakauya vazii vaidjidja ngezvenyeredji vechibva kumabvazuva vakaguma Jerusarema, Veciti: </w:t>
            </w:r>
            <w:r>
              <w:rPr>
                <w:vertAlign w:val="superscript"/>
              </w:rPr>
              <w:t>2</w:t>
            </w:r>
            <w:r>
              <w:t xml:space="preserve">“Uri kupi uwo wakabarwa Mambo yomaJudha? Nokuti takaona nyeredji yake kumabvazuva, naesu tavia kuti timudire.” </w:t>
            </w:r>
            <w:r>
              <w:rPr>
                <w:vertAlign w:val="superscript"/>
              </w:rPr>
              <w:t>3</w:t>
            </w:r>
            <w:r>
              <w:t>Herodhi mambo pakazwa izvi, wakatambudjika nuvoJerusarema vese naye.</w:t>
            </w:r>
            <w:r>
              <w:rPr>
                <w:vertAlign w:val="superscript"/>
              </w:rPr>
              <w:t>4</w:t>
            </w:r>
            <w:r>
              <w:t xml:space="preserve">Herodhi wakaunganidja pamwepo vaprista vakuwane vese nevanyori vovanhu, akavabvunzja kuti, “Unozobarwa papi Kristu? ” </w:t>
            </w:r>
            <w:r>
              <w:rPr>
                <w:vertAlign w:val="superscript"/>
              </w:rPr>
              <w:t>5</w:t>
            </w:r>
            <w:r>
              <w:t xml:space="preserve">Avo vakati kaari, “MuBetherehema reJudhia; nokuti kwakanyorwa nemuprofetiti etchiti: </w:t>
            </w:r>
            <w:r>
              <w:rPr>
                <w:vertAlign w:val="superscript"/>
              </w:rPr>
              <w:t>6</w:t>
            </w:r>
            <w:r>
              <w:t>‘Iwe Betherehema, nyika yaJudha, ausi mudoko pakati pamadhorobha avaJudha; nokuti kauri kunozobuda mutungamiriri uwo anozoita muhafisi wevanhu vangu voisiraeri.’</w:t>
            </w:r>
            <w:r>
              <w:rPr>
                <w:vertAlign w:val="superscript"/>
              </w:rPr>
              <w:t>7</w:t>
            </w:r>
            <w:r>
              <w:t xml:space="preserve">Apo Herodhi wakadhaidja vazivi vaidjidja ngezvenyeredji zwakaviguika, akanasa kubvunzjisisa kavari nguva yeyakaoneka nyeredji. </w:t>
            </w:r>
            <w:r>
              <w:rPr>
                <w:vertAlign w:val="superscript"/>
              </w:rPr>
              <w:t>8</w:t>
            </w:r>
            <w:r>
              <w:t>Naye wakavatuma muBetherehema, akati, “Endai munase kutsvakisisa uwo mwana mudoko; kuti mukamuona mundivunzje, kuti neniwo ndiende ndimudire”.</w:t>
            </w:r>
            <w:r>
              <w:rPr>
                <w:vertAlign w:val="superscript"/>
              </w:rPr>
              <w:t>9</w:t>
            </w:r>
            <w:r>
              <w:t xml:space="preserve">Apo pavakapedja kuzwa mambo, vakaenda, nyeredjii iyo yavakaona kumabvazuva yakavatungamirira mbesa vakaguma pandau apo painga nemwana mudoko. </w:t>
            </w:r>
            <w:r>
              <w:rPr>
                <w:vertAlign w:val="superscript"/>
              </w:rPr>
              <w:t>10</w:t>
            </w:r>
            <w:r>
              <w:t>Apo pavakaona nyeredji vakadakala nokudakala kukuru.</w:t>
            </w:r>
            <w:r>
              <w:rPr>
                <w:vertAlign w:val="superscript"/>
              </w:rPr>
              <w:t>11</w:t>
            </w:r>
            <w:r>
              <w:t xml:space="preserve">Vakangena mumba, vakaona mwanainini naMaria amake; navo vakakotama pasi, vakamupa.Vakabeula ganho lake vakamupa zvipo, mukore, makha nemhura. </w:t>
            </w:r>
            <w:r>
              <w:rPr>
                <w:vertAlign w:val="superscript"/>
              </w:rPr>
              <w:t>12</w:t>
            </w:r>
            <w:r>
              <w:t>Mwari akavapangwa mukulota kuti vasasahwirira kunaHerodhi, vakaenda nogwatcha rimweni kunyika yavo.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Matheu 3:13-17</w:t>
            </w:r>
          </w:p>
          <w:p>
            <w:r>
              <w:rPr>
                <w:vertAlign w:val="superscript"/>
              </w:rPr>
              <w:t>13</w:t>
            </w:r>
            <w:r>
              <w:t xml:space="preserve">Apo Jesu wakavia moJorodhani kunaJohani esibva Galileia, koobhabhatidzwa ndiyena, </w:t>
            </w:r>
            <w:r>
              <w:rPr>
                <w:vertAlign w:val="superscript"/>
              </w:rPr>
              <w:t>14</w:t>
            </w:r>
            <w:r>
              <w:t xml:space="preserve">Asi Johani wakada kumulambira esiti, “yeni ndinodha kuti ndibhabhatidjwe ndiwe, yewe wovia kwnadiri here?” </w:t>
            </w:r>
            <w:r>
              <w:rPr>
                <w:vertAlign w:val="superscript"/>
              </w:rPr>
              <w:t>15</w:t>
            </w:r>
            <w:r>
              <w:t>Asi Jesu wakapingula esiti kaari, “Wesiitenda zvezwi, nokuti ngokudalo kunodikana kuti tizadjise kunaka kese.” Apo Johani wakamutendera.</w:t>
            </w:r>
            <w:r>
              <w:rPr>
                <w:vertAlign w:val="superscript"/>
              </w:rPr>
              <w:t>16</w:t>
            </w:r>
            <w:r>
              <w:t xml:space="preserve">Apo Jesu paakabva kobabhatidzwa, wakabva mukumwa, apo denga lakavurika kaari, yena wakaona Mweya waMwari weimata wakafanidjwa ngotchiva, wesiviaa padenga pake. </w:t>
            </w:r>
            <w:r>
              <w:rPr>
                <w:vertAlign w:val="superscript"/>
              </w:rPr>
              <w:t>17</w:t>
            </w:r>
            <w:r>
              <w:t>Izwi lesibva mudenga lakati, “Uwu ndiye mwanakomana wangu, andinodhisisa. Kaari ndinodakala ndiyena.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Matheu 4:1-11</w:t>
            </w:r>
          </w:p>
          <w:p>
            <w:r>
              <w:rPr>
                <w:vertAlign w:val="superscript"/>
              </w:rPr>
              <w:t>1</w:t>
            </w:r>
            <w:r>
              <w:t xml:space="preserve">Apo Jesu wakakweviwewa neMweya kuenda mugwacha kuti aedjwe ndisathana. </w:t>
            </w:r>
            <w:r>
              <w:rPr>
                <w:vertAlign w:val="superscript"/>
              </w:rPr>
              <w:t>2</w:t>
            </w:r>
            <w:r>
              <w:t xml:space="preserve">Paakabva ko tsanha mazuva gumi nomalongomuna masikati nousiku, ena wakazwa njzala. </w:t>
            </w:r>
            <w:r>
              <w:rPr>
                <w:vertAlign w:val="superscript"/>
              </w:rPr>
              <w:t>3</w:t>
            </w:r>
            <w:r>
              <w:t xml:space="preserve">Muedji wakavia kaari akati, “Kuti yewe uri Mwanamukomana waMwari, tchindja aya mapuwe aite Pau”. </w:t>
            </w:r>
            <w:r>
              <w:rPr>
                <w:vertAlign w:val="superscript"/>
              </w:rPr>
              <w:t>4</w:t>
            </w:r>
            <w:r>
              <w:t>Asi ena wakamupingula akati, “Kakanyorwa kuti munhu aazolalami ngoPau djega, asi ese anobuda Mwanakomana waMwari"'.</w:t>
            </w:r>
            <w:r>
              <w:rPr>
                <w:vertAlign w:val="superscript"/>
              </w:rPr>
              <w:t>5</w:t>
            </w:r>
            <w:r>
              <w:t xml:space="preserve">Apo Dhiabhorosi wakamutola kuenda nayena kudhorobha lakachena, wakamukanda padenga posoto </w:t>
            </w:r>
            <w:r>
              <w:rPr>
                <w:vertAlign w:val="superscript"/>
              </w:rPr>
              <w:t>6</w:t>
            </w:r>
            <w:r>
              <w:t>akati kaari, “Kuti yewe uri Mwanakomana waMwari, zwikandire pasi, nekuti kakanyorwa kuti, ‘Unozotumira ngilosi djake ngondava djako, nadjo djinozokubata ngenyala djadjo, kuti usazorimala soka yako pabuwe.</w:t>
            </w:r>
            <w:r>
              <w:rPr>
                <w:vertAlign w:val="superscript"/>
              </w:rPr>
              <w:t>7</w:t>
            </w:r>
            <w:r>
              <w:t xml:space="preserve">Jesu wakati kaari, “Kakanyorwazve kuti, ‘Usazoedja Mambo Mwari vako. </w:t>
            </w:r>
            <w:r>
              <w:rPr>
                <w:vertAlign w:val="superscript"/>
              </w:rPr>
              <w:t>8</w:t>
            </w:r>
            <w:r>
              <w:t xml:space="preserve">, Dhiabhorosi wakamutola kuenda pamuganga wakanyanya kureba, wakamukombidjira umambo wese wonyika nokutendenga kahwo. </w:t>
            </w:r>
            <w:r>
              <w:rPr>
                <w:vertAlign w:val="superscript"/>
              </w:rPr>
              <w:t>9</w:t>
            </w:r>
            <w:r>
              <w:t>Naye wakati kaari, “Izvi zvese ndinozokupa, kudai ukazogwadama pasi nokundidira”.</w:t>
            </w:r>
            <w:r>
              <w:rPr>
                <w:vertAlign w:val="superscript"/>
              </w:rPr>
              <w:t>10</w:t>
            </w:r>
            <w:r>
              <w:t xml:space="preserve">Apo Jesu wakati kaari, “Ibva Sathana, nokuti kakanyorwa kuti, ‘Unozodira aMambo Mwari vako nokumushandira ena ega. </w:t>
            </w:r>
            <w:r>
              <w:rPr>
                <w:vertAlign w:val="superscript"/>
              </w:rPr>
              <w:t>11</w:t>
            </w:r>
            <w:r>
              <w:t>Saka, apo sathani waka musia, ngilosi djika via nokumu shandira.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Matheu 5:1-12</w:t>
            </w:r>
          </w:p>
          <w:p>
            <w:r>
              <w:rPr>
                <w:vertAlign w:val="superscript"/>
              </w:rPr>
              <w:t>1</w:t>
            </w:r>
            <w:r>
              <w:t xml:space="preserve">Apo Jesu paakaona ruzinji, wakakwira gomo, napo akagala pasi, nevadjidji vake vakavia kaari. </w:t>
            </w:r>
            <w:r>
              <w:rPr>
                <w:vertAlign w:val="superscript"/>
              </w:rPr>
              <w:t>2</w:t>
            </w:r>
            <w:r>
              <w:t xml:space="preserve">Wakashama mulomo wake, akakavadjidjisa esiti: </w:t>
            </w:r>
            <w:r>
              <w:rPr>
                <w:vertAlign w:val="superscript"/>
              </w:rPr>
              <w:t>3</w:t>
            </w:r>
            <w:r>
              <w:t xml:space="preserve">Vakatchena valombo vomweya, nokuti ngewavo umambo womudenga. </w:t>
            </w:r>
            <w:r>
              <w:rPr>
                <w:vertAlign w:val="superscript"/>
              </w:rPr>
              <w:t>4</w:t>
            </w:r>
            <w:r>
              <w:t>Vakatchena vanotsumba, nokuti vanozoembedzerwa.</w:t>
            </w:r>
            <w:r>
              <w:rPr>
                <w:vertAlign w:val="superscript"/>
              </w:rPr>
              <w:t>5</w:t>
            </w:r>
            <w:r>
              <w:t xml:space="preserve">Vakatchena vakapfaa, nokuti vanozogala nhaka yomunyika. </w:t>
            </w:r>
            <w:r>
              <w:rPr>
                <w:vertAlign w:val="superscript"/>
              </w:rPr>
              <w:t>6</w:t>
            </w:r>
            <w:r>
              <w:t xml:space="preserve">Vakatchena avo vano tchala nonyota ngokuda kubonga, nokuti vanozogutiswa. </w:t>
            </w:r>
            <w:r>
              <w:rPr>
                <w:vertAlign w:val="superscript"/>
              </w:rPr>
              <w:t>7</w:t>
            </w:r>
            <w:r>
              <w:t xml:space="preserve">Vakatchena avo vanenyasha, nokuti vanozoitirwa nyasha. </w:t>
            </w:r>
            <w:r>
              <w:rPr>
                <w:vertAlign w:val="superscript"/>
              </w:rPr>
              <w:t>8</w:t>
            </w:r>
            <w:r>
              <w:t>Vakatchena avo vanemweyo wakachena, nokuti vanozoona Mwari.</w:t>
            </w:r>
            <w:r>
              <w:rPr>
                <w:vertAlign w:val="superscript"/>
              </w:rPr>
              <w:t>9</w:t>
            </w:r>
            <w:r>
              <w:t xml:space="preserve">Vanomuchena vaiyanisi, nokuti vanozozwi vana vaMwari. </w:t>
            </w:r>
            <w:r>
              <w:rPr>
                <w:vertAlign w:val="superscript"/>
              </w:rPr>
              <w:t>10</w:t>
            </w:r>
            <w:r>
              <w:t>Vanomuchena avo vanotambudjwa ngondava yokutendeka, nokuti umambo womudenga ngevavo.</w:t>
            </w:r>
            <w:r>
              <w:rPr>
                <w:vertAlign w:val="superscript"/>
              </w:rPr>
              <w:t>11</w:t>
            </w:r>
            <w:r>
              <w:t xml:space="preserve">Munomuchena apo mwootukwa, mwootambudzwa, mwoorewa mazwi ese akashata okunyepa ngepamusolo pangu. </w:t>
            </w:r>
            <w:r>
              <w:rPr>
                <w:vertAlign w:val="superscript"/>
              </w:rPr>
              <w:t>12</w:t>
            </w:r>
            <w:r>
              <w:t>Dakalanhi, mesidakala kukuru; nokuti mubhairo wenyu mukuru mudenga; ngokuti nokudalo vakateverwa nekutambudjwa vaprofeti avo vakavia imwimwi musati.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Matheu 6:1-15</w:t>
            </w:r>
          </w:p>
          <w:p>
            <w:r>
              <w:rPr>
                <w:vertAlign w:val="superscript"/>
              </w:rPr>
              <w:t>1</w:t>
            </w:r>
            <w:r>
              <w:t xml:space="preserve">Wonai kuti musaita mushando yokutendeka kwenyu pamberi povanhu, kuti vamuone, ngokuti mozodalo, amuzooni mubairo kunaaBa venyu vari kudenga. </w:t>
            </w:r>
            <w:r>
              <w:rPr>
                <w:vertAlign w:val="superscript"/>
              </w:rPr>
              <w:t>2</w:t>
            </w:r>
            <w:r>
              <w:t>Saka mukazoopa zvipo zvenyu kuvalombo, usaridja gwamanda pamberi penyu yemwi, kudai ngozvovanoita vadjiitisi mumbhatso djo mumasinagoga ne mumapato, kuti varumbidjwe ngevandhu. Ngegwinyiso ndinoti komuri, matowashira mubhairo wavo.</w:t>
            </w:r>
            <w:r>
              <w:rPr>
                <w:vertAlign w:val="superscript"/>
              </w:rPr>
              <w:t>3</w:t>
            </w:r>
            <w:r>
              <w:t xml:space="preserve">Asi, woopa zvipo zvako kuvalombo, usatendera kuti nyala yako yokumubushue izive chinoitwa ngenyala yako yokumurhyo, </w:t>
            </w:r>
            <w:r>
              <w:rPr>
                <w:vertAlign w:val="superscript"/>
              </w:rPr>
              <w:t>4</w:t>
            </w:r>
            <w:r>
              <w:t>kuti zvipo zvako zvipuwe ngokufishika; naaBavako vanoona kuwiguika vanozokupawo.</w:t>
            </w:r>
            <w:r>
              <w:rPr>
                <w:vertAlign w:val="superscript"/>
              </w:rPr>
              <w:t>5</w:t>
            </w:r>
            <w:r>
              <w:t xml:space="preserve">Apo mookumbira, musazodai ngovadziitisi, ngokuti vanoda kukumbira vechiema mumbhatso dzokudira nopambhalalano mumakwatcha, kuti vaoneke ngovanhu. Ngegwinyiso ndinoti komuri, vatowashira mubhairo wavo. </w:t>
            </w:r>
            <w:r>
              <w:rPr>
                <w:vertAlign w:val="superscript"/>
              </w:rPr>
              <w:t>6</w:t>
            </w:r>
            <w:r>
              <w:t xml:space="preserve">Asi yewe, apo wookumbira, potera kukamera lako lopakati, naapo konya musiwo, kumbira kunaaBa vako vari mukuwiguika, naaBa vako vanoona mukuwiguika vanozokupawo. </w:t>
            </w:r>
            <w:r>
              <w:rPr>
                <w:vertAlign w:val="superscript"/>
              </w:rPr>
              <w:t>7</w:t>
            </w:r>
            <w:r>
              <w:t>Asi mukukumbira kwenyu musazohwirindjira mashoko asina shwiro, kudai ngezvevanoita vomadzinza; ngokuti vona vanofunga kuti vanozoziwa ngokuwanda kwemashoko avo.</w:t>
            </w:r>
            <w:r>
              <w:rPr>
                <w:vertAlign w:val="superscript"/>
              </w:rPr>
              <w:t>8</w:t>
            </w:r>
            <w:r>
              <w:t xml:space="preserve">Ndizvo musazodai ndivo, ngokuti aBaba enyu vanoziwa izvo zvomunotama musati makumbira kwaari. </w:t>
            </w:r>
            <w:r>
              <w:rPr>
                <w:vertAlign w:val="superscript"/>
              </w:rPr>
              <w:t>9</w:t>
            </w:r>
            <w:r>
              <w:t xml:space="preserve">Ndizvo kumbirai ngoiyi njira: “aBaba wedu vari kudenga, zita renyu garikudzwe. </w:t>
            </w:r>
            <w:r>
              <w:rPr>
                <w:vertAlign w:val="superscript"/>
              </w:rPr>
              <w:t>10</w:t>
            </w:r>
            <w:r>
              <w:t>Umambo wenyu ngahuuye. Kuda kwenyu ngakuitwe munyika kudai ngomudenga.</w:t>
            </w:r>
            <w:r>
              <w:rPr>
                <w:vertAlign w:val="superscript"/>
              </w:rPr>
              <w:t>11</w:t>
            </w:r>
            <w:r>
              <w:t xml:space="preserve">Tipei kudya kwedu kwezuva lanhamashi. </w:t>
            </w:r>
            <w:r>
              <w:rPr>
                <w:vertAlign w:val="superscript"/>
              </w:rPr>
              <w:t>12</w:t>
            </w:r>
            <w:r>
              <w:t xml:space="preserve">Tiregerenhi zvitadzo zvedu kudai yesu takaregerera avo vanotadzaa kwotiri. 1 </w:t>
            </w:r>
            <w:r>
              <w:rPr>
                <w:vertAlign w:val="superscript"/>
              </w:rPr>
              <w:t>13</w:t>
            </w:r>
            <w:r>
              <w:t>Musatipinza mukuedzwa, asi tinunurei kubva kuneuwo wakashata.</w:t>
            </w:r>
            <w:r>
              <w:rPr>
                <w:vertAlign w:val="superscript"/>
              </w:rPr>
              <w:t>14</w:t>
            </w:r>
            <w:r>
              <w:t xml:space="preserve">Ngokuti kudai yemwi mwechireguerera vanhu zvichaichi zvavo, aBaba wenyu vari kudenga vanozomureguererawo nemwi. </w:t>
            </w:r>
            <w:r>
              <w:rPr>
                <w:vertAlign w:val="superscript"/>
              </w:rPr>
              <w:t>15</w:t>
            </w:r>
            <w:r>
              <w:t>Asi kudai musigareguereri vanhu zvichaichi zvavo, naBaba venyu avazomureguereriwo yemwi zvichaichi zvenyu.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Matheu 13:44-46</w:t>
            </w:r>
          </w:p>
          <w:p>
            <w:r>
              <w:rPr>
                <w:vertAlign w:val="superscript"/>
              </w:rPr>
              <w:t>44</w:t>
            </w:r>
            <w:r>
              <w:t xml:space="preserve">Zve, umambo hwomudenga hunoedzaniswa noupfumi hwakafishwa mumunda; uhwo hwaakaona munhu akahufishazve, ngokudakara kwake unoenda nokutengesa zveshe zvaanazvo, echitenga uwo munda. </w:t>
            </w:r>
            <w:r>
              <w:rPr>
                <w:vertAlign w:val="superscript"/>
              </w:rPr>
              <w:t>45</w:t>
            </w:r>
            <w:r>
              <w:t xml:space="preserve">“Zve, umambo hwomudenga hunoedzaniswa nomunhu mutengisi unotsvaka mapuwe akanaka. </w:t>
            </w:r>
            <w:r>
              <w:rPr>
                <w:vertAlign w:val="superscript"/>
              </w:rPr>
              <w:t>46</w:t>
            </w:r>
            <w:r>
              <w:t>Uwo apo aona buwe rimwe rinomutengo mukuru, wakaenda, akatengesa zveshe zvaaiya nazvo, akaritenga.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Matheu 14:13-21</w:t>
            </w:r>
          </w:p>
          <w:p>
            <w:r>
              <w:rPr>
                <w:vertAlign w:val="superscript"/>
              </w:rPr>
              <w:t>13</w:t>
            </w:r>
            <w:r>
              <w:t xml:space="preserve">Jesu azwa hezwi wakabvapo ngengarava kuenda kundau ari ega. Naapo mbungano yazwa hezwi, yakamutevera ngesoka, vesibva kumadhorobha. </w:t>
            </w:r>
            <w:r>
              <w:rPr>
                <w:vertAlign w:val="superscript"/>
              </w:rPr>
              <w:t>14</w:t>
            </w:r>
            <w:r>
              <w:t>Nayena wakabuda akaona mbungano huwane, wakavazwira usisi vaiwadja vavo.</w:t>
            </w:r>
            <w:r>
              <w:rPr>
                <w:vertAlign w:val="superscript"/>
              </w:rPr>
              <w:t>15</w:t>
            </w:r>
            <w:r>
              <w:t>Kakati aamadeekoni vadzidzi vake vakauya kaari vesiti, “Panapa muri pandau iri yega nomukuwo watopera zvinezvi. wakaeneka mbungano kuti vaende mumaguta vadzitengere zvokudya''.</w:t>
            </w:r>
            <w:r>
              <w:rPr>
                <w:vertAlign w:val="superscript"/>
              </w:rPr>
              <w:t>16</w:t>
            </w:r>
            <w:r>
              <w:t xml:space="preserve">Asi Jesu wakati kavari, “Azviite kuti vapinde ; vapei zvokurya''. </w:t>
            </w:r>
            <w:r>
              <w:rPr>
                <w:vertAlign w:val="superscript"/>
              </w:rPr>
              <w:t>17</w:t>
            </w:r>
            <w:r>
              <w:t xml:space="preserve">Navo vakati kaari, “Panapa tine zvingwa zvishanu zvega nehove mbiri''. </w:t>
            </w:r>
            <w:r>
              <w:rPr>
                <w:vertAlign w:val="superscript"/>
              </w:rPr>
              <w:t>18</w:t>
            </w:r>
            <w:r>
              <w:t>Ena wakati, “Zvivisenhi panapa pendiri''.</w:t>
            </w:r>
            <w:r>
              <w:rPr>
                <w:vertAlign w:val="superscript"/>
              </w:rPr>
              <w:t>19</w:t>
            </w:r>
            <w:r>
              <w:t xml:space="preserve">Ena jesu wakapanga mbungano kuti igale pasi pamashango, atola zvingwa zvishanu nehove mbiri, wakaningira mudenga, akazvibonga, akazvigula, akazvipa vadjidji, nevadjidji vakapa kune mbungano. </w:t>
            </w:r>
            <w:r>
              <w:rPr>
                <w:vertAlign w:val="superscript"/>
              </w:rPr>
              <w:t>20</w:t>
            </w:r>
            <w:r>
              <w:t xml:space="preserve">Navo veshe vakarya, vakaguta, navo vakatonongera zvanga zvasala zvakambwera vakazadja zvitengu gumi nazviiri. </w:t>
            </w:r>
            <w:r>
              <w:rPr>
                <w:vertAlign w:val="superscript"/>
              </w:rPr>
              <w:t>21</w:t>
            </w:r>
            <w:r>
              <w:t>Naavo vakarya vanoda kuita mazana makumi mashanu ovandu, ngepabanze pevakadzi nevana.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Matheu 14:22-36</w:t>
            </w:r>
          </w:p>
          <w:p>
            <w:r>
              <w:rPr>
                <w:vertAlign w:val="superscript"/>
              </w:rPr>
              <w:t>22</w:t>
            </w:r>
            <w:r>
              <w:t xml:space="preserve">Ngokukasika wakavunja vadjidji vake kuti vapotere mungarava, vatungamire kuambuka ruseri, achiendesa mbungano. </w:t>
            </w:r>
            <w:r>
              <w:rPr>
                <w:vertAlign w:val="superscript"/>
              </w:rPr>
              <w:t>23</w:t>
            </w:r>
            <w:r>
              <w:t xml:space="preserve">Aendesa mbungano, wakakwira padenga konamata. Koita madeeko aripo ega. </w:t>
            </w:r>
            <w:r>
              <w:rPr>
                <w:vertAlign w:val="superscript"/>
              </w:rPr>
              <w:t>24</w:t>
            </w:r>
            <w:r>
              <w:t>Asi zvinopano ngarava yaiga iri ndhambo nokumbiri akawanda kubva kuhumbikumbi, yechikandirwa apo naapo ngemafungu, ngokuti dutu raipesana navo.</w:t>
            </w:r>
            <w:r>
              <w:rPr>
                <w:vertAlign w:val="superscript"/>
              </w:rPr>
              <w:t>25</w:t>
            </w:r>
            <w:r>
              <w:t xml:space="preserve">Panguva yokurinda yechirongomuna yousiku iye wakauya kavari, echihamba padenga pokumwa. </w:t>
            </w:r>
            <w:r>
              <w:rPr>
                <w:vertAlign w:val="superscript"/>
              </w:rPr>
              <w:t>26</w:t>
            </w:r>
            <w:r>
              <w:t xml:space="preserve">Asi vadjidji vechimuona echihamba padenga pokumwa vakatya vesiti, “tchidoma!” Navo vakadaidjira ngokutya. </w:t>
            </w:r>
            <w:r>
              <w:rPr>
                <w:vertAlign w:val="superscript"/>
              </w:rPr>
              <w:t>27</w:t>
            </w:r>
            <w:r>
              <w:t>Asi Jesu wakavavunja kuti, “tsunganhi, ndini, musatya''.</w:t>
            </w:r>
            <w:r>
              <w:rPr>
                <w:vertAlign w:val="superscript"/>
              </w:rPr>
              <w:t>28</w:t>
            </w:r>
            <w:r>
              <w:t xml:space="preserve">NaPetro wakamupingula esiti, “Mambo ndimui here, ronza kuti ndiviye kauri padhenga pokumwa'. </w:t>
            </w:r>
            <w:r>
              <w:rPr>
                <w:vertAlign w:val="superscript"/>
              </w:rPr>
              <w:t>29</w:t>
            </w:r>
            <w:r>
              <w:t xml:space="preserve">Ena wakati, “izai.” apo Petro wakabuda mungarava, wakahamba padenga pokumwa kuviya kunaJesu. </w:t>
            </w:r>
            <w:r>
              <w:rPr>
                <w:vertAlign w:val="superscript"/>
              </w:rPr>
              <w:t>30</w:t>
            </w:r>
            <w:r>
              <w:t>Asi echiona dutu rine simba lechipesana naye, wakatya; naye echitanga kudzemera, wakadaidjira esiti, “Mambo, ndiponese''.</w:t>
            </w:r>
            <w:r>
              <w:rPr>
                <w:vertAlign w:val="superscript"/>
              </w:rPr>
              <w:t>31</w:t>
            </w:r>
            <w:r>
              <w:t xml:space="preserve">Papo Jesu wakatambanudza nyara yake, akamubata, akati kaari, “Iyewe unokutenda kudoodoko, wakanakana ngenyi?” </w:t>
            </w:r>
            <w:r>
              <w:rPr>
                <w:vertAlign w:val="superscript"/>
              </w:rPr>
              <w:t>32</w:t>
            </w:r>
            <w:r>
              <w:t xml:space="preserve">Jesu na petro pavakangena mungarava, dutu lakatchaya </w:t>
            </w:r>
            <w:r>
              <w:rPr>
                <w:vertAlign w:val="superscript"/>
              </w:rPr>
              <w:t>33</w:t>
            </w:r>
            <w:r>
              <w:t>Naavo vaiya mungarava vakamuda Jesu, vakati, “Ngegwinyiso iyewe uri mwana waMwari''.</w:t>
            </w:r>
            <w:r>
              <w:rPr>
                <w:vertAlign w:val="superscript"/>
              </w:rPr>
              <w:t>34</w:t>
            </w:r>
            <w:r>
              <w:t xml:space="preserve">Naapo vakaambuka ruseri vakaguma munyika yeGenesareta., </w:t>
            </w:r>
            <w:r>
              <w:rPr>
                <w:vertAlign w:val="superscript"/>
              </w:rPr>
              <w:t>35</w:t>
            </w:r>
            <w:r>
              <w:t xml:space="preserve">Naapo vandhu vomunyikamo vamuziva Jesu, vakazviisa nyika mese, vakavisa vese vaiwadja kaari . </w:t>
            </w:r>
            <w:r>
              <w:rPr>
                <w:vertAlign w:val="superscript"/>
              </w:rPr>
              <w:t>36</w:t>
            </w:r>
            <w:r>
              <w:t>Vona vakapota kuti ava vatenderwe kubata mupendero wogemenzi lake. Naavo veshe vakaubata vakaponeswa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Buku la marcos 1:1-13</w:t>
            </w:r>
          </w:p>
          <w:p>
            <w:r>
              <w:rPr>
                <w:vertAlign w:val="superscript"/>
              </w:rPr>
              <w:t>1</w:t>
            </w:r>
            <w:r>
              <w:t xml:space="preserve">Kutanga kwevhageri la Jesu kristu, muanakomana wamwari. </w:t>
            </w:r>
            <w:r>
              <w:rPr>
                <w:vertAlign w:val="superscript"/>
              </w:rPr>
              <w:t>2</w:t>
            </w:r>
            <w:r>
              <w:t xml:space="preserve">Kudai ngokunhorwa kovakaitha mubuku lo mprofiti Isaya: Ningiriranhi ndirikutuma munyai wangu pamberi pomeso yako, uwo unozonagiriranjira guandja yako. </w:t>
            </w:r>
            <w:r>
              <w:rPr>
                <w:vertAlign w:val="superscript"/>
              </w:rPr>
              <w:t>3</w:t>
            </w:r>
            <w:r>
              <w:t>Izwi lomunodaidzira mushango: Nasirirai guandja lamambo, ruramisai makwara ake.</w:t>
            </w:r>
            <w:r>
              <w:rPr>
                <w:vertAlign w:val="superscript"/>
              </w:rPr>
              <w:t>4</w:t>
            </w:r>
            <w:r>
              <w:t xml:space="preserve">Johani wakauya, yesi bhabhatidza mushango echichumaira rubhabhatidzo rwokutenderuka kwokuregerwa zvishaishi. </w:t>
            </w:r>
            <w:r>
              <w:rPr>
                <w:vertAlign w:val="superscript"/>
              </w:rPr>
              <w:t>5</w:t>
            </w:r>
            <w:r>
              <w:t xml:space="preserve">Veshe wagari venyika yejudhianavo veshe vejerusarema waienda koyari. vona vakabhabhatidzwa ndiyena mumukowa wejorodhani, vesipupula zvishaishi zvavo. </w:t>
            </w:r>
            <w:r>
              <w:rPr>
                <w:vertAlign w:val="superscript"/>
              </w:rPr>
              <w:t>6</w:t>
            </w:r>
            <w:r>
              <w:t>Jhani waisimira machira yomathoo engamera, muchiyunu make mainga makapoteredjua ngo goridi yue wairva zvitota nouchi womushango.</w:t>
            </w:r>
            <w:r>
              <w:rPr>
                <w:vertAlign w:val="superscript"/>
              </w:rPr>
              <w:t>7</w:t>
            </w:r>
            <w:r>
              <w:t xml:space="preserve">Yena waikakawala, muguacha: Kune anowia sure kwangu, unosimba kupimda yeni, andisisiri kuti ndisunugure rusungo rwemaguwada ake. </w:t>
            </w:r>
            <w:r>
              <w:rPr>
                <w:vertAlign w:val="superscript"/>
              </w:rPr>
              <w:t>8</w:t>
            </w:r>
            <w:r>
              <w:t>Yeni ndino mubhabhatidza ngokumua, asi yena unozo mubhabhatidza ngomweya wakachena.</w:t>
            </w:r>
            <w:r>
              <w:rPr>
                <w:vertAlign w:val="superscript"/>
              </w:rPr>
              <w:t>9</w:t>
            </w:r>
            <w:r>
              <w:t xml:space="preserve">Ngemazua awo, Jesu wakabva Nazaretha Regarirea, akabhabhatidzwa ndi Johani mu Jorodhani. </w:t>
            </w:r>
            <w:r>
              <w:rPr>
                <w:vertAlign w:val="superscript"/>
              </w:rPr>
              <w:t>10</w:t>
            </w:r>
            <w:r>
              <w:t xml:space="preserve">Paripapo Jesu yesibuda kubva mukumwa wakaona denga resibeurwa nomweya wakachena padenga pake kudai she njiwa. </w:t>
            </w:r>
            <w:r>
              <w:rPr>
                <w:vertAlign w:val="superscript"/>
              </w:rPr>
              <w:t>11</w:t>
            </w:r>
            <w:r>
              <w:t>Neizwi rechibva mudenga resiti, yewe ndiwe mukorore wangu unodikwa, yeni wedinonasa kudakala naye.</w:t>
            </w:r>
            <w:r>
              <w:rPr>
                <w:vertAlign w:val="superscript"/>
              </w:rPr>
              <w:t>12</w:t>
            </w:r>
            <w:r>
              <w:t xml:space="preserve">Paripapo mweya wakamuendesa mushango. Yena waingamo mushango pomazuva makumi malongomuna, yesi edzwa ndi Sathani. </w:t>
            </w:r>
            <w:r>
              <w:rPr>
                <w:vertAlign w:val="superscript"/>
              </w:rPr>
              <w:t>13</w:t>
            </w:r>
            <w:r>
              <w:t>Yena wainga nezvinhama zana, nengirosidzaka mushandira.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Buku la marcos 2:1-12</w:t>
            </w:r>
          </w:p>
          <w:p>
            <w:r>
              <w:rPr>
                <w:vertAlign w:val="superscript"/>
              </w:rPr>
              <w:t>1</w:t>
            </w:r>
            <w:r>
              <w:t xml:space="preserve">Naapo avirira mukapernaume, paladarika mazvuwa magananhi, kwakaziwika kuti wainga munba. </w:t>
            </w:r>
            <w:r>
              <w:rPr>
                <w:vertAlign w:val="superscript"/>
              </w:rPr>
              <w:t>2</w:t>
            </w:r>
            <w:r>
              <w:t>Vazhinji vakaungana pamwepo, pakagomoka nondau, kunyagwe nopamuswo, naye Jesu wakachumairaizwi kwovari.</w:t>
            </w:r>
            <w:r>
              <w:rPr>
                <w:vertAlign w:val="superscript"/>
              </w:rPr>
              <w:t>3</w:t>
            </w:r>
            <w:r>
              <w:t xml:space="preserve">Wamuyeni wakawia kuna Jesu nomunhu wakaoma muiri; wainga akatwarwa ngo wandvu walomgomuna. </w:t>
            </w:r>
            <w:r>
              <w:rPr>
                <w:vertAlign w:val="superscript"/>
              </w:rPr>
              <w:t>4</w:t>
            </w:r>
            <w:r>
              <w:t>Waikorera kuguma kwaari ngondawa yombugano. ipapo, vakabweteula ndenga yondau yainga Jesu, wakaita mboo wakamuteredja munhu ainga akawoma muwiri wainga akawata.</w:t>
            </w:r>
            <w:r>
              <w:rPr>
                <w:vertAlign w:val="superscript"/>
              </w:rPr>
              <w:t>5</w:t>
            </w:r>
            <w:r>
              <w:t xml:space="preserve">Jesu echiona kutenda kwavo wakati kunomunhu wakaoma muiri: Mwana, zvishaishi zvako zvaregererwa. </w:t>
            </w:r>
            <w:r>
              <w:rPr>
                <w:vertAlign w:val="superscript"/>
              </w:rPr>
              <w:t>6</w:t>
            </w:r>
            <w:r>
              <w:t xml:space="preserve">Asi vaiyapo vayori womutemo vechivungisa mumweyo yavo: </w:t>
            </w:r>
            <w:r>
              <w:rPr>
                <w:vertAlign w:val="superscript"/>
              </w:rPr>
              <w:t>7</w:t>
            </w:r>
            <w:r>
              <w:t>you unovereketa kudai ngenyi? Unotuka, ndiani angakona kuregerera zvishaichi ndiMwari ega.</w:t>
            </w:r>
            <w:r>
              <w:rPr>
                <w:vertAlign w:val="superscript"/>
              </w:rPr>
              <w:t>8</w:t>
            </w:r>
            <w:r>
              <w:t xml:space="preserve">Paripapo, Jesu, eziwa mueya wake kuti yona wailangarira pakati pawo, wakati kwovari: munozvibvunza ngenyi mumweyo yenyu? </w:t>
            </w:r>
            <w:r>
              <w:rPr>
                <w:vertAlign w:val="superscript"/>
              </w:rPr>
              <w:t>9</w:t>
            </w:r>
            <w:r>
              <w:t>Chinyi chirinhore kuvundja kumunhu akaoma muwiri: Zvishaishi zvako zvaregererwa ngokuti muruka, utore manthe ako uhambe?</w:t>
            </w:r>
            <w:r>
              <w:rPr>
                <w:vertAlign w:val="superscript"/>
              </w:rPr>
              <w:t>10</w:t>
            </w:r>
            <w:r>
              <w:t xml:space="preserve">Asi, kuti muziwe kuiti mukorore woMunhu unesimba munyika lokuregerera zvishaichi, wakati kunayena wokuoma muwiri. </w:t>
            </w:r>
            <w:r>
              <w:rPr>
                <w:vertAlign w:val="superscript"/>
              </w:rPr>
              <w:t>11</w:t>
            </w:r>
            <w:r>
              <w:t xml:space="preserve">Ndinoti kwouri: Muruka, utore mandhe akouende kanhi kako. </w:t>
            </w:r>
            <w:r>
              <w:rPr>
                <w:vertAlign w:val="superscript"/>
              </w:rPr>
              <w:t>12</w:t>
            </w:r>
            <w:r>
              <w:t>Yena wakamuruka paripapo akatola mandhe ake akabuda pamberi pavo veshe, ngokudalo weshe vakashamiswa wakamuikidza Mwari vechiti: Yesu atisati taona zvakadai.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Buku la marcos 2:23-3:6</w:t>
            </w:r>
          </w:p>
          <w:p>
            <w:r>
              <w:rPr>
                <w:vertAlign w:val="superscript"/>
              </w:rPr>
              <w:t>23</w:t>
            </w:r>
            <w:r>
              <w:t xml:space="preserve">Ngezuva resabatha rimweni, echihamba ngepakati peminda yekoroni, vadzidzi vake vakatanga kupurura mitsonzoti yekoroni vechihamba. </w:t>
            </w:r>
            <w:r>
              <w:rPr>
                <w:vertAlign w:val="superscript"/>
              </w:rPr>
              <w:t>24</w:t>
            </w:r>
            <w:r>
              <w:t>VaFarisi vakati kwoaari: vanoita ngenyi ngozuva losabatha izvo zvishigatenderwi?</w:t>
            </w:r>
            <w:r>
              <w:rPr>
                <w:vertAlign w:val="superscript"/>
              </w:rPr>
              <w:t>25</w:t>
            </w:r>
            <w:r>
              <w:t xml:space="preserve">Vafarisi vakati kwaari, ''ringira, vanoita ngenyi ngezuva resaaaabatha icho chisikatenderwi? </w:t>
            </w:r>
            <w:r>
              <w:rPr>
                <w:vertAlign w:val="superscript"/>
              </w:rPr>
              <w:t>26</w:t>
            </w:r>
            <w:r>
              <w:t>Wangena kudini yena munba yaMwari ngomazuva aAbhiathari muprista mukuru akadya zvingwa zvakapirwa, zvona azvitokutenderwa kudyiwa , ashi ngovaprista vega, wakapao wiya vaiya owainga nayo.</w:t>
            </w:r>
            <w:r>
              <w:rPr>
                <w:vertAlign w:val="superscript"/>
              </w:rPr>
              <w:t>27</w:t>
            </w:r>
            <w:r>
              <w:t xml:space="preserve">Wakati Jesu: Sabatha lakaitirwa vanhu, kusiri vanhu ku sabatha. </w:t>
            </w:r>
            <w:r>
              <w:rPr>
                <w:vertAlign w:val="superscript"/>
              </w:rPr>
              <w:t>28</w:t>
            </w:r>
            <w:r>
              <w:t>Ndizvona Mukorore woMunhu ndiMambo weSabatha.</w:t>
            </w:r>
            <w:r>
              <w:rPr>
                <w:vertAlign w:val="superscript"/>
              </w:rPr>
              <w:t>1</w:t>
            </w:r>
            <w:r>
              <w:t xml:space="preserve">Wakapoterazwe, Jesu wakagena musinagodi maiyapo munhu wainga nonyala yakakokodhala. </w:t>
            </w:r>
            <w:r>
              <w:rPr>
                <w:vertAlign w:val="superscript"/>
              </w:rPr>
              <w:t>2</w:t>
            </w:r>
            <w:r>
              <w:t>Wanhu wangananhi wai yonesesa zvakanaka kuti yena ugamuponesa ngosabatha, kuti wamuparidzire ndawa.</w:t>
            </w:r>
            <w:r>
              <w:rPr>
                <w:vertAlign w:val="superscript"/>
              </w:rPr>
              <w:t>3</w:t>
            </w:r>
            <w:r>
              <w:t xml:space="preserve">Jesu wakati kumurume ainga anenyala yakakokodhala: Muruka uze pakati paweshe. </w:t>
            </w:r>
            <w:r>
              <w:rPr>
                <w:vertAlign w:val="superscript"/>
              </w:rPr>
              <w:t>4</w:t>
            </w:r>
            <w:r>
              <w:t>Zvakadhalo yena wakati kuwadhu: Zvinotenderwa kuita zvakanaka ngomusi oSabatha orokuita zvakashata; kuponesa munhu, orokuulaya? Asi yona vakanyalala.</w:t>
            </w:r>
            <w:r>
              <w:rPr>
                <w:vertAlign w:val="superscript"/>
              </w:rPr>
              <w:t>5</w:t>
            </w:r>
            <w:r>
              <w:t xml:space="preserve">Yena, avaninguira ngorutwi akachamiswa, akanhangadva zvikuru ngokuyoma komuyo djawo, wakati kumunarume: tambanudja nhala. </w:t>
            </w:r>
            <w:r>
              <w:rPr>
                <w:vertAlign w:val="superscript"/>
              </w:rPr>
              <w:t>6</w:t>
            </w:r>
            <w:r>
              <w:t>Yena wakatambanudja nhala apho Jesu wakamunasa. Wafarisi vakava, paripapo, wakatanga kufhira noyo kuHerodhi, ngoti vangamuita kudhini kuti wamuyulae.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Buku la marcos 9:2-13</w:t>
            </w:r>
          </w:p>
          <w:p>
            <w:r>
              <w:rPr>
                <w:vertAlign w:val="superscript"/>
              </w:rPr>
              <w:t>2</w:t>
            </w:r>
            <w:r>
              <w:t xml:space="preserve">Padarika mazuva machanu naringwe, Jesu vakaenda naye Pita, Jakobo, na Joni, vakavatora variwega akayenda navo kugomo guru. Apapo vakachinja pamberi pavo. </w:t>
            </w:r>
            <w:r>
              <w:rPr>
                <w:vertAlign w:val="superscript"/>
              </w:rPr>
              <w:t>3</w:t>
            </w:r>
            <w:r>
              <w:t>machira ake akabva ajekesesa, akachenesesa, akapinda kuchena neguti chero musuki yemunyica vaizokonakumachenesa.</w:t>
            </w:r>
            <w:r>
              <w:rPr>
                <w:vertAlign w:val="superscript"/>
              </w:rPr>
              <w:t>4</w:t>
            </w:r>
            <w:r>
              <w:t xml:space="preserve">Apapo Eria na Mozisi vakauya vakareketa na Jesu. </w:t>
            </w:r>
            <w:r>
              <w:rPr>
                <w:vertAlign w:val="superscript"/>
              </w:rPr>
              <w:t>5</w:t>
            </w:r>
            <w:r>
              <w:t xml:space="preserve">Pita vakadaira akati kuna Jesu:"Mufundis, pakanaka kunga tiripanapa, toita matende matatu:'ringwe rako, ringwe ra Mozisi, nerimwe ra Eria". </w:t>
            </w:r>
            <w:r>
              <w:rPr>
                <w:vertAlign w:val="superscript"/>
              </w:rPr>
              <w:t>6</w:t>
            </w:r>
            <w:r>
              <w:t>(Ena ainga asikashaziyi zvekubuya, ngekuti vainga vatya)</w:t>
            </w:r>
            <w:r>
              <w:rPr>
                <w:vertAlign w:val="superscript"/>
              </w:rPr>
              <w:t>7</w:t>
            </w:r>
            <w:r>
              <w:t xml:space="preserve">Gore rimwe rakauya ringawafukidza. Apapo izvi rakabva pagore:"uyundiye mwanakomana wandinoda. muzwei," </w:t>
            </w:r>
            <w:r>
              <w:rPr>
                <w:vertAlign w:val="superscript"/>
              </w:rPr>
              <w:t>8</w:t>
            </w:r>
            <w:r>
              <w:t>Apapo vakaningira paduze pavo, awana kuzoyona neumwe vawo, kunze ka Jesu.</w:t>
            </w:r>
            <w:r>
              <w:rPr>
                <w:vertAlign w:val="superscript"/>
              </w:rPr>
              <w:t>9</w:t>
            </w:r>
            <w:r>
              <w:t xml:space="preserve">Wechidzuka mugomo, Ena vakawatuma kuti vasazobuyira umwe mundhu zvainga zvaitika ngekuti, asati mwana vemukomana amuka kune vakafa. </w:t>
            </w:r>
            <w:r>
              <w:rPr>
                <w:vertAlign w:val="superscript"/>
              </w:rPr>
              <w:t>10</w:t>
            </w:r>
            <w:r>
              <w:t>Saka vona vakangwarira zvaingazvaitika pavari, asi vaireketa ngekuda kusiya kumuka kevakafa".</w:t>
            </w:r>
            <w:r>
              <w:rPr>
                <w:vertAlign w:val="superscript"/>
              </w:rPr>
              <w:t>11</w:t>
            </w:r>
            <w:r>
              <w:t xml:space="preserve">Vona vakamubvunza:"ngei vanyori veiti Eria unofarira katanga kuyuya?". </w:t>
            </w:r>
            <w:r>
              <w:rPr>
                <w:vertAlign w:val="superscript"/>
              </w:rPr>
              <w:t>12</w:t>
            </w:r>
            <w:r>
              <w:t xml:space="preserve">Jesu akawadaira:"Eria zvemene vatanga kuuya kugadzirira zviro zveshe, saka ngei zvakanyorua kuti mwanakomana unofarira kutambudzika nekuyeisua? </w:t>
            </w:r>
            <w:r>
              <w:rPr>
                <w:vertAlign w:val="superscript"/>
              </w:rPr>
              <w:t>13</w:t>
            </w:r>
            <w:r>
              <w:t>Asi inini ndinomureketera kuri Eria vakauya mukamuyiita zvamaida naye, sezvinyorwa zvinobhuiya ngezvake.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Buku la marcos 12:35-40</w:t>
            </w:r>
          </w:p>
          <w:p>
            <w:r>
              <w:rPr>
                <w:vertAlign w:val="superscript"/>
              </w:rPr>
              <w:t>35</w:t>
            </w:r>
            <w:r>
              <w:t xml:space="preserve">Jesu achadjidjjsa muTemperi wakati, “Vanyori vanoronza ngenyi kuti Kristu mukororo waDhavhidha? </w:t>
            </w:r>
            <w:r>
              <w:rPr>
                <w:vertAlign w:val="superscript"/>
              </w:rPr>
              <w:t>36</w:t>
            </w:r>
            <w:r>
              <w:t xml:space="preserve">Dhavhidha emene ari muMweya Wakachena wakati, ‘Mambo Mwari wakati kunaMambo wangu, gara ngokumudyo kwangu, metsa ndiite magaa ako chitambarariro chetsoka dzako’. </w:t>
            </w:r>
            <w:r>
              <w:rPr>
                <w:vertAlign w:val="superscript"/>
              </w:rPr>
              <w:t>37</w:t>
            </w:r>
            <w:r>
              <w:t>Dhavhidha emene unomudaidza kuti Mambo; ndizvo uri mukororo wake ngenjiranyi?” Nouzhinji hwevanhu vakamuzwa ngokudakara.</w:t>
            </w:r>
            <w:r>
              <w:rPr>
                <w:vertAlign w:val="superscript"/>
              </w:rPr>
              <w:t>38</w:t>
            </w:r>
            <w:r>
              <w:t xml:space="preserve">Mukudjidjisa kake wakati, “Ngwalayi vanyori, avo vanodisisa kuhamba vakapfeka machira akareba, nokuchingamidzwa mundau dzemisika, </w:t>
            </w:r>
            <w:r>
              <w:rPr>
                <w:vertAlign w:val="superscript"/>
              </w:rPr>
              <w:t>39</w:t>
            </w:r>
            <w:r>
              <w:t xml:space="preserve">nezvigaro zvepamberi mumhatso dzokudira nendau dzepamberi mumadhiri., </w:t>
            </w:r>
            <w:r>
              <w:rPr>
                <w:vertAlign w:val="superscript"/>
              </w:rPr>
              <w:t>40</w:t>
            </w:r>
            <w:r>
              <w:t>Avo vanochakata mhatso djeshirikadzi, vachidzionisa kudai ngevanhu vakanaka ngokurebesa mikumbiro. Vanozoashira kurashwa kwakanyanyisa kukura.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Buku la marcos 14:12-26</w:t>
            </w:r>
          </w:p>
          <w:p>
            <w:r>
              <w:rPr>
                <w:vertAlign w:val="superscript"/>
              </w:rPr>
              <w:t>12</w:t>
            </w:r>
            <w:r>
              <w:t xml:space="preserve">Ngezuva lokutanga lezvingwa zvisina Mumera, zuva laibharwa magugundata ePhasika, vadjidji vake vakati kavari, “Unoda kuti tiende kuri koonasirira kuti udye Phasika?”. </w:t>
            </w:r>
            <w:r>
              <w:rPr>
                <w:vertAlign w:val="superscript"/>
              </w:rPr>
              <w:t>13</w:t>
            </w:r>
            <w:r>
              <w:t xml:space="preserve">Naye wakatuma vaviri vevadjidji vake, akati kavari, “Endai mudhorobha, unozoshongana nemwi mwamuna akatwala hari yokumwa; munomuwanai. </w:t>
            </w:r>
            <w:r>
              <w:rPr>
                <w:vertAlign w:val="superscript"/>
              </w:rPr>
              <w:t>14</w:t>
            </w:r>
            <w:r>
              <w:t>Mkunyazwi ngepari paanozopotera munozoti kumuna wepamuzi, ‘Mudjidjisi unoti,ngakupi kunogala matcheza okuryira phasika wadjidji?</w:t>
            </w:r>
            <w:r>
              <w:rPr>
                <w:vertAlign w:val="superscript"/>
              </w:rPr>
              <w:t>15</w:t>
            </w:r>
            <w:r>
              <w:t xml:space="preserve">Naye unozomupangidjira ndau yakakula romuturika rakanasirirwa ndizvo zvese. papo munozotinasirira zvokudya zvePhasika. </w:t>
            </w:r>
            <w:r>
              <w:rPr>
                <w:vertAlign w:val="superscript"/>
              </w:rPr>
              <w:t>16</w:t>
            </w:r>
            <w:r>
              <w:t>Nevadzidzi avo vakabuda kuenda, vakaguma mudhorobha, vakaona kudai ngezvaakaronza kavari, navo vakanasirira Phasika.</w:t>
            </w:r>
            <w:r>
              <w:rPr>
                <w:vertAlign w:val="superscript"/>
              </w:rPr>
              <w:t>17</w:t>
            </w:r>
            <w:r>
              <w:t xml:space="preserve">Papo kainga ka usiku wakaguma nevanegumi navairi. </w:t>
            </w:r>
            <w:r>
              <w:rPr>
                <w:vertAlign w:val="superscript"/>
              </w:rPr>
              <w:t>18</w:t>
            </w:r>
            <w:r>
              <w:t xml:space="preserve">Vari patafula vesirya, Jesu wakati, “Ngegwinyiso ndinoti kamuri, umwe wenyu unozondipira, ndwimwi muri kurya ”. </w:t>
            </w:r>
            <w:r>
              <w:rPr>
                <w:vertAlign w:val="superscript"/>
              </w:rPr>
              <w:t>19</w:t>
            </w:r>
            <w:r>
              <w:t>Navo vakatanga kutambudjika, vesti kavari umwe ngaumwe, “Ndini here?”.</w:t>
            </w:r>
            <w:r>
              <w:rPr>
                <w:vertAlign w:val="superscript"/>
              </w:rPr>
              <w:t>20</w:t>
            </w:r>
            <w:r>
              <w:t xml:space="preserve">Wakati kavari, “Ngoumwe wevanegumi navairi, uyana unonyika chingwa neni mundiro imweyo. </w:t>
            </w:r>
            <w:r>
              <w:rPr>
                <w:vertAlign w:val="superscript"/>
              </w:rPr>
              <w:t>21</w:t>
            </w:r>
            <w:r>
              <w:t>Ngokuti Mukororo woMunhu unoenda kudai ngezvezvakanyorwa ngendaa yake, asi ihehe kwaari munhuwo mundu womundu waanozopuwa ndiye! Kwaiya kwakapinda kunaka kavari munhuwo kudai asakabarwa”.</w:t>
            </w:r>
            <w:r>
              <w:rPr>
                <w:vertAlign w:val="superscript"/>
              </w:rPr>
              <w:t>22</w:t>
            </w:r>
            <w:r>
              <w:t xml:space="preserve">Pavanga vosirya, Jesu wakatola chingwa, akabonga, wakachigura, akavapa, akati, “Torai;uhu ndiwona muiri wangu”. </w:t>
            </w:r>
            <w:r>
              <w:rPr>
                <w:vertAlign w:val="superscript"/>
              </w:rPr>
              <w:t>23</w:t>
            </w:r>
            <w:r>
              <w:t xml:space="preserve">Wakabata chani, oyibonga wakaipa kavari, navo vakamwa vese . </w:t>
            </w:r>
            <w:r>
              <w:rPr>
                <w:vertAlign w:val="superscript"/>
              </w:rPr>
              <w:t>24</w:t>
            </w:r>
            <w:r>
              <w:t xml:space="preserve">Naye wakati kavari, “Iyi ingazi yangu yechitenderano, iyo inoparadjirwa vazhinji. </w:t>
            </w:r>
            <w:r>
              <w:rPr>
                <w:vertAlign w:val="superscript"/>
              </w:rPr>
              <w:t>25</w:t>
            </w:r>
            <w:r>
              <w:t>Ngegwinyiso ndinoti kamuri, andichazomwizve mutchero yemivhini metsa kuzuva iro rendinozomwa idzva muumambo hwaMwari”.</w:t>
            </w:r>
            <w:r>
              <w:rPr>
                <w:vertAlign w:val="superscript"/>
              </w:rPr>
              <w:t>26</w:t>
            </w:r>
            <w:r>
              <w:t xml:space="preserve">Papo vaemba ngoma vakabuda kuenda kugomo wemaOrivhi.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Buku la marcos 15:1-15</w:t>
            </w:r>
          </w:p>
          <w:p>
            <w:r>
              <w:rPr>
                <w:vertAlign w:val="superscript"/>
              </w:rPr>
              <w:t>1</w:t>
            </w:r>
            <w:r>
              <w:t xml:space="preserve">Mangwanani maishi vapristi vakuru, pamwepo nevakuru vevanhu, vanyori nevatongi vese vakapangana; vakasunga Jesu, vakamutora, vakamupira kunaPiratu. </w:t>
            </w:r>
            <w:r>
              <w:rPr>
                <w:vertAlign w:val="superscript"/>
              </w:rPr>
              <w:t>2</w:t>
            </w:r>
            <w:r>
              <w:t xml:space="preserve">Piratu wakamubvunza echiti, “Iyewe ndiwe mambo wevaJudha ere?” Asi iye wakapingura, akati kwaari, “Watoronza.”. </w:t>
            </w:r>
            <w:r>
              <w:rPr>
                <w:vertAlign w:val="superscript"/>
              </w:rPr>
              <w:t>3</w:t>
            </w:r>
            <w:r>
              <w:t>Nevapristi vakuru vakamuitira ndaa dzakawanda.,</w:t>
            </w:r>
            <w:r>
              <w:rPr>
                <w:vertAlign w:val="superscript"/>
              </w:rPr>
              <w:t>4</w:t>
            </w:r>
            <w:r>
              <w:t xml:space="preserve">4 Pirato wakamuvunzazve eiti, audairi chiro kanio? ningira kuwanda kwendaa dzevanokuitira, </w:t>
            </w:r>
            <w:r>
              <w:rPr>
                <w:vertAlign w:val="superscript"/>
              </w:rPr>
              <w:t>5</w:t>
            </w:r>
            <w:r>
              <w:t>asi jesu aato kuchizomupingurazve ndizo pirato wakashamiswa 3 Nevapristi vakuru vakamuitira ndaa</w:t>
            </w:r>
            <w:r>
              <w:rPr>
                <w:vertAlign w:val="superscript"/>
              </w:rPr>
              <w:t>6</w:t>
            </w:r>
            <w:r>
              <w:t>Zvinezwi kumushongano wokudya waisivasunhurira mubhanditi umwe uwo wevaizokumbira., 7 Pakati pemabhanditi aiya mutirongo paiya naumwe waizwi Bharabhasi, uwo wakasungwa pamwepo naavo vaiya vakamukira, avo mukumukira kwavo vakaulaya munhu. : 8Nembungano yechikwirayo, yakatanga kukumbira Piratu kuti avaitire kudai ngomutoo wakekavari.,</w:t>
            </w:r>
            <w:r>
              <w:rPr>
                <w:vertAlign w:val="superscript"/>
              </w:rPr>
              <w:t>9</w:t>
            </w:r>
            <w:r>
              <w:t xml:space="preserve">9 Piratu wakapingula kwavari echiti, “Munoda here kuti ndimusunungule mambo wevaJudha?”, MARAKO: </w:t>
            </w:r>
            <w:r>
              <w:rPr>
                <w:vertAlign w:val="superscript"/>
              </w:rPr>
              <w:t>10</w:t>
            </w:r>
            <w:r>
              <w:t xml:space="preserve">Ngokuti wakazia kuti vapristi vakuru vaiya vamupira ngendaa yendurumwa., </w:t>
            </w:r>
            <w:r>
              <w:rPr>
                <w:vertAlign w:val="superscript"/>
              </w:rPr>
              <w:t>11</w:t>
            </w:r>
            <w:r>
              <w:t>Asi vapristi vakuru vakavherudza mbungano kuti zvirinane kuti avasunhurire Bharabhasi.</w:t>
            </w:r>
            <w:r>
              <w:rPr>
                <w:vertAlign w:val="superscript"/>
              </w:rPr>
              <w:t>12</w:t>
            </w:r>
            <w:r>
              <w:t xml:space="preserve">Piratu wakapingulazve, akati kavari, “Ndizvo ndinozoitenyi kaari uwo womunoti ndimambo wevaJudha?". </w:t>
            </w:r>
            <w:r>
              <w:rPr>
                <w:vertAlign w:val="superscript"/>
              </w:rPr>
              <w:t>13</w:t>
            </w:r>
            <w:r>
              <w:t>Navo vakaboorerazve vesiti, “Mukohomere.”!</w:t>
            </w:r>
            <w:r>
              <w:rPr>
                <w:vertAlign w:val="superscript"/>
              </w:rPr>
              <w:t>14</w:t>
            </w:r>
            <w:r>
              <w:t xml:space="preserve">Piratu wakati kavari, “Ngenyi? Chiinyi chakashata chaakaita?” Asi vakaboorera kakurutu vechiti, mukohomere.. </w:t>
            </w:r>
            <w:r>
              <w:rPr>
                <w:vertAlign w:val="superscript"/>
              </w:rPr>
              <w:t>15</w:t>
            </w:r>
            <w:r>
              <w:t>NaPiratu esida kudakadza mbungano wakavasunhururira Bharabhasi, akavapa Jesu, ambomupamhadza, kuti akohomerwe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Evanger kuna ruka 17:11-19</w:t>
            </w:r>
          </w:p>
          <w:p>
            <w:r>
              <w:rPr>
                <w:vertAlign w:val="superscript"/>
              </w:rPr>
              <w:t>11</w:t>
            </w:r>
            <w:r>
              <w:t xml:space="preserve">Vari munjira kuenda Jerusarema Jesu wakahamba ngepakati peSamaria neGarire. </w:t>
            </w:r>
            <w:r>
              <w:rPr>
                <w:vertAlign w:val="superscript"/>
              </w:rPr>
              <w:t>12</w:t>
            </w:r>
            <w:r>
              <w:t xml:space="preserve">Naapo achapinda muguta, vakashongana naye vanhu gumi vaiya nemapere, vakaema vari kuretu, </w:t>
            </w:r>
            <w:r>
              <w:rPr>
                <w:vertAlign w:val="superscript"/>
              </w:rPr>
              <w:t>13</w:t>
            </w:r>
            <w:r>
              <w:t>navo vakadaidzira ngemazwi avo vechiti, “Jesu, Mambo, tiitire nyasha''.</w:t>
            </w:r>
            <w:r>
              <w:rPr>
                <w:vertAlign w:val="superscript"/>
              </w:rPr>
              <w:t>14</w:t>
            </w:r>
            <w:r>
              <w:t xml:space="preserve">Naapo avaona wakati kwavari, “Mwechienda mudzipangidzire kuvapristi.” Naapo vechienda vakamhodyoswa. </w:t>
            </w:r>
            <w:r>
              <w:rPr>
                <w:vertAlign w:val="superscript"/>
              </w:rPr>
              <w:t>15</w:t>
            </w:r>
            <w:r>
              <w:t xml:space="preserve">Naapo umwe wavo, apo aona kuti wamhodyoka, wakahwirira, echikudza Mwari ngeizwi guru, </w:t>
            </w:r>
            <w:r>
              <w:rPr>
                <w:vertAlign w:val="superscript"/>
              </w:rPr>
              <w:t>16</w:t>
            </w:r>
            <w:r>
              <w:t>naye wakawa ngehope yake patsoka dzaJesu, echimubonga. Iye waiya muSamaria.</w:t>
            </w:r>
            <w:r>
              <w:rPr>
                <w:vertAlign w:val="superscript"/>
              </w:rPr>
              <w:t>17</w:t>
            </w:r>
            <w:r>
              <w:t xml:space="preserve">Naapo Jesu wakati, “Avazi kumhodyoswa varigumi here? Asi varipari vapfumbamwe?, </w:t>
            </w:r>
            <w:r>
              <w:rPr>
                <w:vertAlign w:val="superscript"/>
              </w:rPr>
              <w:t>18</w:t>
            </w:r>
            <w:r>
              <w:t xml:space="preserve">Apana wakaoneka echipetuka kookudza Mwari, asi ega uyu mupara here?”. </w:t>
            </w:r>
            <w:r>
              <w:rPr>
                <w:vertAlign w:val="superscript"/>
              </w:rPr>
              <w:t>19</w:t>
            </w:r>
            <w:r>
              <w:t>Naye wakati kwaari, “Miruka, uende; kugonda kwako kwakuponesa''.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Evanger kuna ruka 18:9-14</w:t>
            </w:r>
          </w:p>
          <w:p>
            <w:r>
              <w:rPr>
                <w:vertAlign w:val="superscript"/>
              </w:rPr>
              <w:t>9</w:t>
            </w:r>
            <w:r>
              <w:t xml:space="preserve">Jesu wakaronzazve uyu muedzaniso kunevamweni avo vakadzigonda kuti vari vakarurama vechishoora vamweni: </w:t>
            </w:r>
            <w:r>
              <w:rPr>
                <w:vertAlign w:val="superscript"/>
              </w:rPr>
              <w:t>10</w:t>
            </w:r>
            <w:r>
              <w:t>''Vanhu vairi vakakwira muTemperi kookumbira, umwe wavo waiya muFarisi noumweni waiya mubharisi.</w:t>
            </w:r>
            <w:r>
              <w:rPr>
                <w:vertAlign w:val="superscript"/>
              </w:rPr>
              <w:t>11</w:t>
            </w:r>
            <w:r>
              <w:t xml:space="preserve">MuFarisi wakaema, akakumbira pachake, akati, ‘Mwari, ndinokubonga ngokuti andizi kudai ngevanhu vamweni, vane makaro, vasikazi kururama, vanoomba nokunyazwi nouyu mubharisi., </w:t>
            </w:r>
            <w:r>
              <w:rPr>
                <w:vertAlign w:val="superscript"/>
              </w:rPr>
              <w:t>12</w:t>
            </w:r>
            <w:r>
              <w:t>Ndinoera kudya kairi ngevhiki, ndinopa chegumi chezviro zveshe zvendinazvo.</w:t>
            </w:r>
            <w:r>
              <w:rPr>
                <w:vertAlign w:val="superscript"/>
              </w:rPr>
              <w:t>13</w:t>
            </w:r>
            <w:r>
              <w:t xml:space="preserve">Asi mubhadarisi wemuthero, echiema ari kuretu, aazi kutenda nokumirudza madziso ake kuringira mudenga, asi wakarova diti rake echiti, ‘Mwari, ndiitire nyasha inini mushaishi’, </w:t>
            </w:r>
            <w:r>
              <w:rPr>
                <w:vertAlign w:val="superscript"/>
              </w:rPr>
              <w:t>14</w:t>
            </w:r>
            <w:r>
              <w:t>Ndinomuronzera, uyu munhu wakadzaka kuenda kumhatso yake echipembedzwa kunoumweni; ngokuti munhu weshe unodzikudza unozopfaiswa, asi uwo unodzipfaisa unozokuriswa”.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Evanger kuna ruka 19:28-48</w:t>
            </w:r>
          </w:p>
          <w:p>
            <w:r>
              <w:rPr>
                <w:vertAlign w:val="superscript"/>
              </w:rPr>
              <w:t>28</w:t>
            </w:r>
            <w:r>
              <w:t>Naapo aronza izvi, wakatungamira pamberi pavo kukwira Jerusarema.</w:t>
            </w:r>
            <w:r>
              <w:rPr>
                <w:vertAlign w:val="superscript"/>
              </w:rPr>
              <w:t>29</w:t>
            </w:r>
            <w:r>
              <w:t xml:space="preserve">Naapo akwedzera pasinde peBhethifaje neBhethani, ngepaMutunhu unozwi wemaOrivhi, wakatumira mberi vairi vevadzidzi vake, </w:t>
            </w:r>
            <w:r>
              <w:rPr>
                <w:vertAlign w:val="superscript"/>
              </w:rPr>
              <w:t>30</w:t>
            </w:r>
            <w:r>
              <w:t xml:space="preserve">echiti, “Endai muguta iro remwakaringirana naro, umwo mwopindamwo munozoona tsiru rembongoro rakasungwa, iro risikazi kumbogadhwa ngomunhu. Risunhurenyi muuye naro. </w:t>
            </w:r>
            <w:r>
              <w:rPr>
                <w:vertAlign w:val="superscript"/>
              </w:rPr>
              <w:t>31</w:t>
            </w:r>
            <w:r>
              <w:t>Kudai aripo unozomubvunza kuti, ‘Munorisunhurirenyi?’ Munozoronza kuti, ‘Mambo unorida’.</w:t>
            </w:r>
            <w:r>
              <w:rPr>
                <w:vertAlign w:val="superscript"/>
              </w:rPr>
              <w:t>32</w:t>
            </w:r>
            <w:r>
              <w:t xml:space="preserve">Ndizvo avo vakatumwa vakaenda, vakaona kudai ngezvaakaronza ndiJesu kwavari. </w:t>
            </w:r>
            <w:r>
              <w:rPr>
                <w:vertAlign w:val="superscript"/>
              </w:rPr>
              <w:t>33</w:t>
            </w:r>
            <w:r>
              <w:t xml:space="preserve">Naapo vachasunhura tsiru, vanikazi varo vakati kwavari, “Munorisunhurirenyi tsiru?” </w:t>
            </w:r>
            <w:r>
              <w:rPr>
                <w:vertAlign w:val="superscript"/>
              </w:rPr>
              <w:t>34</w:t>
            </w:r>
            <w:r>
              <w:t xml:space="preserve">Navo vakati, “Mambo unorida”. </w:t>
            </w:r>
            <w:r>
              <w:rPr>
                <w:vertAlign w:val="superscript"/>
              </w:rPr>
              <w:t>35</w:t>
            </w:r>
            <w:r>
              <w:t xml:space="preserve">Navo vakariunza kunaJesu, vakaisa zvokufuka zvavo padera petsiru, vakakwidza Jesu padera paro. </w:t>
            </w:r>
            <w:r>
              <w:rPr>
                <w:vertAlign w:val="superscript"/>
              </w:rPr>
              <w:t>36</w:t>
            </w:r>
            <w:r>
              <w:t>Naapo agadha tsiru, vakachinga zvokufuka zvavo munjira.</w:t>
            </w:r>
            <w:r>
              <w:rPr>
                <w:vertAlign w:val="superscript"/>
              </w:rPr>
              <w:t>37</w:t>
            </w:r>
            <w:r>
              <w:t xml:space="preserve">Naapo echikwedzera pasinde pokudzaka Mutunhu wemaOrivhi, mbungano yeshe yevadzidzi vakatanga kudakara nokukudza Mwari ngeizwi guru ngendaa yemishando yeshe ine simba yevaiya vaona, </w:t>
            </w:r>
            <w:r>
              <w:rPr>
                <w:vertAlign w:val="superscript"/>
              </w:rPr>
              <w:t>38</w:t>
            </w:r>
            <w:r>
              <w:t>vechiti, “Unomuchena Mambo uwo unouya ngezina raMambo Mwari! Kunyarara mudenga nouthende mudengadenga!”</w:t>
            </w:r>
            <w:r>
              <w:rPr>
                <w:vertAlign w:val="superscript"/>
              </w:rPr>
              <w:t>39</w:t>
            </w:r>
            <w:r>
              <w:t xml:space="preserve">Vamweni vevaFarisi mukati mwembungano vakati kwaari, “Mudzidzisi, rambidza vadzidzi vako”. </w:t>
            </w:r>
            <w:r>
              <w:rPr>
                <w:vertAlign w:val="superscript"/>
              </w:rPr>
              <w:t>40</w:t>
            </w:r>
            <w:r>
              <w:t>Jesu wakapingura, akati kwavari, “Ndinomuronzera kuti, kudai ava vaizonyarara, mapuwe emene anozodaidzira”.</w:t>
            </w:r>
            <w:r>
              <w:rPr>
                <w:vertAlign w:val="superscript"/>
              </w:rPr>
              <w:t>41</w:t>
            </w:r>
            <w:r>
              <w:t xml:space="preserve">Naapo Jesu akwedzera pasinde wakaona dhorobha, wakarichemera, echiti </w:t>
            </w:r>
            <w:r>
              <w:rPr>
                <w:vertAlign w:val="superscript"/>
              </w:rPr>
              <w:t>42</w:t>
            </w:r>
            <w:r>
              <w:t>Dai waizia ngezuva iri izvo zviro zvingakupa kunyarara kwako! Asi zvinopano zvakafishika kumadziso ako.</w:t>
            </w:r>
            <w:r>
              <w:rPr>
                <w:vertAlign w:val="superscript"/>
              </w:rPr>
              <w:t>43</w:t>
            </w:r>
            <w:r>
              <w:t xml:space="preserve">Ngokuti mazuva anozokugumira, apo magaa ako anozokushoshera rushosha nokukutendenedza, akukonyere mukati kumarutii eshe. </w:t>
            </w:r>
            <w:r>
              <w:rPr>
                <w:vertAlign w:val="superscript"/>
              </w:rPr>
              <w:t>44</w:t>
            </w:r>
            <w:r>
              <w:t>Anozokupwanyira pashi, nevana vako vari mukati mwako, navo avazosii mukati mwako nebuwe rimwe rakagadzikwa padera perimweni; ngokuti iwewe auzi kuzia mukuwo wokuhambirwa kwako”.</w:t>
            </w:r>
            <w:r>
              <w:rPr>
                <w:vertAlign w:val="superscript"/>
              </w:rPr>
              <w:t>45</w:t>
            </w:r>
            <w:r>
              <w:t xml:space="preserve">Jesu wakapotera muTemperi, akatanga kuvadzingira kubanze avo vaitengesa, </w:t>
            </w:r>
            <w:r>
              <w:rPr>
                <w:vertAlign w:val="superscript"/>
              </w:rPr>
              <w:t>46</w:t>
            </w:r>
            <w:r>
              <w:t>echiti kwavari, “Kwakanyorwa kuti, ‘Mhatso yangu inozozwi imhatso yomukumbiro;’ asi imwimwi mwaiita bako rembavha”.</w:t>
            </w:r>
            <w:r>
              <w:rPr>
                <w:vertAlign w:val="superscript"/>
              </w:rPr>
              <w:t>47</w:t>
            </w:r>
            <w:r>
              <w:t xml:space="preserve">Jesu waidzidzisa mazuva eshe muTemperi. Vapristi vakuru nevanyori nevakuru vevanhu vakatsvaka kumuuraya. </w:t>
            </w:r>
            <w:r>
              <w:rPr>
                <w:vertAlign w:val="superscript"/>
              </w:rPr>
              <w:t>48</w:t>
            </w:r>
            <w:r>
              <w:t>Asi avazi kuona chiro chevangaita, ngokuti vanhu veshe vakabatirira kwaari vechipurutana mazwi ake.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Evanger kuna ruka 23:26-47</w:t>
            </w:r>
          </w:p>
          <w:p>
            <w:r>
              <w:rPr>
                <w:vertAlign w:val="superscript"/>
              </w:rPr>
              <w:t>26</w:t>
            </w:r>
            <w:r>
              <w:t>Naapo vechimukweya kuenda naye, vakabata munhu waizwi ndiSimoni weKurene, echibva munharaunda, vakaisa padera pake muchinjiko kuti autware ngesure kwaJesu.,</w:t>
            </w:r>
            <w:r>
              <w:rPr>
                <w:vertAlign w:val="superscript"/>
              </w:rPr>
              <w:t>27</w:t>
            </w:r>
            <w:r>
              <w:t xml:space="preserve">Yakamuteera mbungano huru yevanhu, nevakadzi avo vaimuchema nokumutsumba. </w:t>
            </w:r>
            <w:r>
              <w:rPr>
                <w:vertAlign w:val="superscript"/>
              </w:rPr>
              <w:t>28</w:t>
            </w:r>
            <w:r>
              <w:t>Asi Jesu echikunukukira kwavari wakati, “Vakunda veJerusarema, musandichemera inini, asi mwechidzichemera imwimwi nevana venyu.</w:t>
            </w:r>
            <w:r>
              <w:rPr>
                <w:vertAlign w:val="superscript"/>
              </w:rPr>
              <w:t>29</w:t>
            </w:r>
            <w:r>
              <w:t xml:space="preserve">Ngokuti ringirai, mazuva achauya evanozoti, ‘Dzinomuchena ngomwa nendani dzisikazi kumbobereka nemazamo asikazi kumboamwisa’, </w:t>
            </w:r>
            <w:r>
              <w:rPr>
                <w:vertAlign w:val="superscript"/>
              </w:rPr>
              <w:t>30</w:t>
            </w:r>
            <w:r>
              <w:t xml:space="preserve">Naapo vanozotanga kuronza kumitunhu kuti, ‘Tiwirenyi padera pedu,’ nokuzvimitunhu kuti, ‘Tidumaidzenyi’, </w:t>
            </w:r>
            <w:r>
              <w:rPr>
                <w:vertAlign w:val="superscript"/>
              </w:rPr>
              <w:t>31</w:t>
            </w:r>
            <w:r>
              <w:t>Ngokuti kudai vechiita izvi kumuti muishi, chiinyi chinozoitwa kunewakaoma”,</w:t>
            </w:r>
            <w:r>
              <w:rPr>
                <w:vertAlign w:val="superscript"/>
              </w:rPr>
              <w:t>32</w:t>
            </w:r>
            <w:r>
              <w:t>Vairi vamweni, madzongoni, vakakweiwa pamwepo Jesu koourawa.,</w:t>
            </w:r>
            <w:r>
              <w:rPr>
                <w:vertAlign w:val="superscript"/>
              </w:rPr>
              <w:t>33</w:t>
            </w:r>
            <w:r>
              <w:t xml:space="preserve">Naapo vaguma pandau inozwi Denhenya, vakamukohomerapo nevashaishi, umwe ngokumudyo noumweni ngokumuoshwe. </w:t>
            </w:r>
            <w:r>
              <w:rPr>
                <w:vertAlign w:val="superscript"/>
              </w:rPr>
              <w:t>34</w:t>
            </w:r>
            <w:r>
              <w:t>Jesu wakati, “Baba, varekererei; ngokuti avachizii chevanoita.” Navo vechikoanisirana zvokufuka zvake pakati pavo, vakaita mabhigidha.</w:t>
            </w:r>
            <w:r>
              <w:rPr>
                <w:vertAlign w:val="superscript"/>
              </w:rPr>
              <w:t>35</w:t>
            </w:r>
            <w:r>
              <w:t>Nevanhu vakaema vechiringira; asi vatongi vakamuitira jee vechiti, “Iye wakaponesa vamweni, ngaadziponese, kuti ari Kristu waMwari, wakatsanangurwa wake”.</w:t>
            </w:r>
            <w:r>
              <w:rPr>
                <w:vertAlign w:val="superscript"/>
              </w:rPr>
              <w:t>36</w:t>
            </w:r>
            <w:r>
              <w:t xml:space="preserve">Majoni nawo akamuitira jee, vechiuya kwaari nokumupa vhini rinorungura, </w:t>
            </w:r>
            <w:r>
              <w:rPr>
                <w:vertAlign w:val="superscript"/>
              </w:rPr>
              <w:t>37</w:t>
            </w:r>
            <w:r>
              <w:t xml:space="preserve">vechiti, “Kuti iwewe uri Mambo wevaJudha, dziponese”. </w:t>
            </w:r>
            <w:r>
              <w:rPr>
                <w:vertAlign w:val="superscript"/>
              </w:rPr>
              <w:t>38</w:t>
            </w:r>
            <w:r>
              <w:t>Rwaiyapo runyoro ngepadera pake rwaiti, “UYU NDIMAMBO WEVAJUDHA”.</w:t>
            </w:r>
            <w:r>
              <w:rPr>
                <w:vertAlign w:val="superscript"/>
              </w:rPr>
              <w:t>39</w:t>
            </w:r>
            <w:r>
              <w:t xml:space="preserve">Umwe wevashaishi avo vakakohomerwa naye wakamutsambura echiti, “Andiwe here Kristu? Chidziponesa iwewe neisusu”. </w:t>
            </w:r>
            <w:r>
              <w:rPr>
                <w:vertAlign w:val="superscript"/>
              </w:rPr>
              <w:t>40</w:t>
            </w:r>
            <w:r>
              <w:t xml:space="preserve">Asi umweni wakapingura echimurambidza, akati, “Aumutyi here Mwari, wechiona kuti uri mukurashwa kumwekwo naye? </w:t>
            </w:r>
            <w:r>
              <w:rPr>
                <w:vertAlign w:val="superscript"/>
              </w:rPr>
              <w:t>41</w:t>
            </w:r>
            <w:r>
              <w:t>Nesu ngegwinyiso tinosisira kurashwa, ngokuti tinoashira zvinosisira zviito zvedu. Asi uyu munhu aazi kuita zvakashata”,</w:t>
            </w:r>
            <w:r>
              <w:rPr>
                <w:vertAlign w:val="superscript"/>
              </w:rPr>
              <w:t>42</w:t>
            </w:r>
            <w:r>
              <w:t xml:space="preserve">Naye wakati, “Jesu, ndicherechedzewo apo woopotera muumambo hwako”. </w:t>
            </w:r>
            <w:r>
              <w:rPr>
                <w:vertAlign w:val="superscript"/>
              </w:rPr>
              <w:t>43</w:t>
            </w:r>
            <w:r>
              <w:t>Naye wakati kwaari, “Ngegwinyiso ndinokuronzera, kuti nyamashi unozoapo neni muPharadhaisi”.</w:t>
            </w:r>
            <w:r>
              <w:rPr>
                <w:vertAlign w:val="superscript"/>
              </w:rPr>
              <w:t>44</w:t>
            </w:r>
            <w:r>
              <w:t xml:space="preserve">Panguva yaida kuita awa rechitanhatu, nechidima chakafukidza nyika yeshe metsa kuguma awa rechipfumbamwe. </w:t>
            </w:r>
            <w:r>
              <w:rPr>
                <w:vertAlign w:val="superscript"/>
              </w:rPr>
              <w:t>45</w:t>
            </w:r>
            <w:r>
              <w:t>Naapo kujeka kwezuva kwakapera, nejira romuTemperi rakabaurwa ngepakati.</w:t>
            </w:r>
            <w:r>
              <w:rPr>
                <w:vertAlign w:val="superscript"/>
              </w:rPr>
              <w:t>46</w:t>
            </w:r>
            <w:r>
              <w:t xml:space="preserve">Apapo Jesu wakadaidzira ngeizwi guru, wakati, “Baba, ndinoisa mweya wangu munyara dzako!” Naapo aronza kudaro, mweya wake wakabuda. </w:t>
            </w:r>
            <w:r>
              <w:rPr>
                <w:vertAlign w:val="superscript"/>
              </w:rPr>
              <w:t>47</w:t>
            </w:r>
            <w:r>
              <w:t>Naapo nduna yezana yaona zvakaitika, yakakudza Mwari yechiti, “Ngegwinyiso uyu waiya munhu wakarurama''.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Evanger kuna ruka 24:36-53</w:t>
            </w:r>
          </w:p>
          <w:p>
            <w:r>
              <w:rPr>
                <w:vertAlign w:val="superscript"/>
              </w:rPr>
              <w:t>36</w:t>
            </w:r>
            <w:r>
              <w:t xml:space="preserve">Naapo vacharonza izvi, Jesu emene wakaema pakati pavo, akati kwavari, “Kunyarara ngakugare kwomuri”, </w:t>
            </w:r>
            <w:r>
              <w:rPr>
                <w:vertAlign w:val="superscript"/>
              </w:rPr>
              <w:t>37</w:t>
            </w:r>
            <w:r>
              <w:t>Asi vakakaruka, vakatyiswa kakurutu, vakapinimidza kuti vaona dzangaradzimu.</w:t>
            </w:r>
            <w:r>
              <w:rPr>
                <w:vertAlign w:val="superscript"/>
              </w:rPr>
              <w:t>38</w:t>
            </w:r>
            <w:r>
              <w:t xml:space="preserve">Asi Jesu wakati kwavari, “Munotambudzika ngenyi? Inobuda ngenyi mibvunzo iyi mumwoyo yenyu? </w:t>
            </w:r>
            <w:r>
              <w:rPr>
                <w:vertAlign w:val="superscript"/>
              </w:rPr>
              <w:t>39</w:t>
            </w:r>
            <w:r>
              <w:t xml:space="preserve">Ringirai nyara dzangu netsoka dzangu, ndini ndemene. Ndibatei muone; ngokuti dzangaradzimu arina nyama nemagodo kudai ngezvomunoona kuti inini ndinazvo''. </w:t>
            </w:r>
            <w:r>
              <w:rPr>
                <w:vertAlign w:val="superscript"/>
              </w:rPr>
              <w:t>40</w:t>
            </w:r>
            <w:r>
              <w:t>Naapo aereketa kudaro, wakavapangidzira nyara dzake netsoka dzake.</w:t>
            </w:r>
            <w:r>
              <w:rPr>
                <w:vertAlign w:val="superscript"/>
              </w:rPr>
              <w:t>41</w:t>
            </w:r>
            <w:r>
              <w:t xml:space="preserve">Naapo vasikagondi ngendaa yokudakara nokushamiswa, Jesu wakati kwavari, “Munazvo here panapa zvokudya?”. </w:t>
            </w:r>
            <w:r>
              <w:rPr>
                <w:vertAlign w:val="superscript"/>
              </w:rPr>
              <w:t>42</w:t>
            </w:r>
            <w:r>
              <w:t xml:space="preserve">Vakamupa chigurwa chehove chakasasikwa, </w:t>
            </w:r>
            <w:r>
              <w:rPr>
                <w:vertAlign w:val="superscript"/>
              </w:rPr>
              <w:t>43</w:t>
            </w:r>
            <w:r>
              <w:t>Jesu wakachitora, akadya pamberi pavo.</w:t>
            </w:r>
            <w:r>
              <w:rPr>
                <w:vertAlign w:val="superscript"/>
              </w:rPr>
              <w:t>44</w:t>
            </w:r>
            <w:r>
              <w:t>Naapo wakati kwavari, “Aya ndiwo mazwi endakaereketa kwomuri ndichiri nemwi, kuti kunosisira kuti zveshe zvizadzisike izvo zvakanyorwa muMipango yaMosi nezvevaprofeti nezveNduyo ndini''.</w:t>
            </w:r>
            <w:r>
              <w:rPr>
                <w:vertAlign w:val="superscript"/>
              </w:rPr>
              <w:t>45</w:t>
            </w:r>
            <w:r>
              <w:t xml:space="preserve">Naapo wakajekisa mipinimidzo yavo kuti vazwisise zvinyorwa, </w:t>
            </w:r>
            <w:r>
              <w:rPr>
                <w:vertAlign w:val="superscript"/>
              </w:rPr>
              <w:t>46</w:t>
            </w:r>
            <w:r>
              <w:t xml:space="preserve">naye wakati kwavari, “Kwakanyorwa kudai, Kristu unozotambudzwa nokumukazve kubva kwevakafa ngezuva rechitatu, </w:t>
            </w:r>
            <w:r>
              <w:rPr>
                <w:vertAlign w:val="superscript"/>
              </w:rPr>
              <w:t>47</w:t>
            </w:r>
            <w:r>
              <w:t>nokutizve kutenderuka nokurekererwa kwezvishaishi kunosisira kuchumairwa ngezina rake kunemadzinza eshe, kutanga muJerusarema.</w:t>
            </w:r>
            <w:r>
              <w:rPr>
                <w:vertAlign w:val="superscript"/>
              </w:rPr>
              <w:t>48</w:t>
            </w:r>
            <w:r>
              <w:t xml:space="preserve">Nemwi muri zvapupu zveizvi zviro. </w:t>
            </w:r>
            <w:r>
              <w:rPr>
                <w:vertAlign w:val="superscript"/>
              </w:rPr>
              <w:t>49</w:t>
            </w:r>
            <w:r>
              <w:t>Ndinotuma chigondiso chaBaba angu padera penyu; asi garai mudhorobha, metsa mupfekeswe ngesimba rinobva mudenga''.</w:t>
            </w:r>
            <w:r>
              <w:rPr>
                <w:vertAlign w:val="superscript"/>
              </w:rPr>
              <w:t>50</w:t>
            </w:r>
            <w:r>
              <w:t xml:space="preserve">Naapo Jesu wakavatungamirira kubuda mudhorobha metsa vaguma Bhethani, naye echimirudza nyara dzake wakavafumisa. </w:t>
            </w:r>
            <w:r>
              <w:rPr>
                <w:vertAlign w:val="superscript"/>
              </w:rPr>
              <w:t>51</w:t>
            </w:r>
            <w:r>
              <w:t>Naapo achavafumisa, wakaparadzana navo, akakwidzwa mudenga.</w:t>
            </w:r>
            <w:r>
              <w:rPr>
                <w:vertAlign w:val="superscript"/>
              </w:rPr>
              <w:t>52</w:t>
            </w:r>
            <w:r>
              <w:t xml:space="preserve">Navo vakamunamata, vakahwirira kuenda Jerusarema ngokudakara kukurutu,, </w:t>
            </w:r>
            <w:r>
              <w:rPr>
                <w:vertAlign w:val="superscript"/>
              </w:rPr>
              <w:t>53</w:t>
            </w:r>
            <w:r>
              <w:t>navo vakatsamwirira kugara muTemperi vechikudza Mwari.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Johan 1:1-4</w:t>
            </w:r>
          </w:p>
          <w:p>
            <w:r>
              <w:rPr>
                <w:vertAlign w:val="superscript"/>
              </w:rPr>
              <w:t>1</w:t>
            </w:r>
            <w:r>
              <w:t xml:space="preserve">Pakutanga laivapo Izwi, ne Izwi lainga naMwari, neIzwi laiva Mwari. </w:t>
            </w:r>
            <w:r>
              <w:rPr>
                <w:vertAlign w:val="superscript"/>
              </w:rPr>
              <w:t>2</w:t>
            </w:r>
            <w:r>
              <w:t xml:space="preserve">Waiyapo pakutanga naMwari. </w:t>
            </w:r>
            <w:r>
              <w:rPr>
                <w:vertAlign w:val="superscript"/>
              </w:rPr>
              <w:t>3</w:t>
            </w:r>
            <w:r>
              <w:t>Zviro zveshe zvakasikwa kubudikidza ndiye, ngepabanze pake paiwa pasina chiro nachimwe chakasikwa cheizvo zvakasikwa</w:t>
            </w:r>
            <w:r>
              <w:rPr>
                <w:vertAlign w:val="superscript"/>
              </w:rPr>
              <w:t>4</w:t>
            </w:r>
            <w:r>
              <w:t xml:space="preserve">Paari painga noupenhu, upenhu kwaiva kujeka kwavanhu.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Johan 1:14-18</w:t>
            </w:r>
          </w:p>
          <w:p>
            <w:r>
              <w:rPr>
                <w:vertAlign w:val="superscript"/>
              </w:rPr>
              <w:t>14</w:t>
            </w:r>
            <w:r>
              <w:t xml:space="preserve">Neizwi wakaita munhu, wakagara pakati pedu, nesu takaringira uthende hwake, uthende huri hwouwo wakabarwa ega ndiBaba, akazara ngenyasha negwinyiso. </w:t>
            </w:r>
            <w:r>
              <w:rPr>
                <w:vertAlign w:val="superscript"/>
              </w:rPr>
              <w:t>15</w:t>
            </w:r>
            <w:r>
              <w:t>Johani wakaita chapupu ndiye, akadaidzira echiti: “Uyu ndiye wendakareketa ndiye kuti: ‘Uwo unouya sure kwangu mukuru kupinda inini ngokuti waiwapo ndisati ndaapo.”</w:t>
            </w:r>
            <w:r>
              <w:rPr>
                <w:vertAlign w:val="superscript"/>
              </w:rPr>
              <w:t>16</w:t>
            </w:r>
            <w:r>
              <w:t xml:space="preserve">Kubva mukuzara kwake isusu teshe takaashira, nyasha padera penyasha. </w:t>
            </w:r>
            <w:r>
              <w:rPr>
                <w:vertAlign w:val="superscript"/>
              </w:rPr>
              <w:t>17</w:t>
            </w:r>
            <w:r>
              <w:t xml:space="preserve">Ngokuti mipango yakapuwa kubudikidza ndiMosi; asi nyasha negwinyiso zvakaapo kubudikidza ndiJesu Kristo. </w:t>
            </w:r>
            <w:r>
              <w:rPr>
                <w:vertAlign w:val="superscript"/>
              </w:rPr>
              <w:t>18</w:t>
            </w:r>
            <w:r>
              <w:t>Akuna naumwe wakamboona Mwari; Mwana ega, uwo unogara paditi raBaba, ndiye wakamuita kuti aziikanwe.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Johan 2:1-12</w:t>
            </w:r>
          </w:p>
          <w:p>
            <w:r>
              <w:rPr>
                <w:vertAlign w:val="superscript"/>
              </w:rPr>
              <w:t>1</w:t>
            </w:r>
            <w:r>
              <w:t xml:space="preserve">Ngezuva rechitatu kwaiyapo muchadho muKhana reGarire, namai aJesu vaiyapo. </w:t>
            </w:r>
            <w:r>
              <w:rPr>
                <w:vertAlign w:val="superscript"/>
              </w:rPr>
              <w:t>2</w:t>
            </w:r>
            <w:r>
              <w:t>Jesu wakakokwawo nevadzidzi vake kumuchadho.</w:t>
            </w:r>
            <w:r>
              <w:rPr>
                <w:vertAlign w:val="superscript"/>
              </w:rPr>
              <w:t>3</w:t>
            </w:r>
            <w:r>
              <w:t xml:space="preserve">Naapo vhini rapera, mai aJesu vakati kwaari: “Avachina vhini. </w:t>
            </w:r>
            <w:r>
              <w:rPr>
                <w:vertAlign w:val="superscript"/>
              </w:rPr>
              <w:t>4</w:t>
            </w:r>
            <w:r>
              <w:t xml:space="preserve">NaJesu wakati kwaari, “Chinenyi ichi kwendiri nokwouri, mai? Awa rangu arisati raguma. </w:t>
            </w:r>
            <w:r>
              <w:rPr>
                <w:vertAlign w:val="superscript"/>
              </w:rPr>
              <w:t>5</w:t>
            </w:r>
            <w:r>
              <w:t>Mai ake vakati kuvashandi: “Kunyazwi chiinyi chaanoronza kwomuri, itai.”,</w:t>
            </w:r>
            <w:r>
              <w:rPr>
                <w:vertAlign w:val="superscript"/>
              </w:rPr>
              <w:t>6</w:t>
            </w:r>
            <w:r>
              <w:t xml:space="preserve">Zvino aiyapo mabiya emapuwe matanhatu emvura kudai ngomuitiro wavaJudha wokushamba, rimwe ngarimwe raipinda nhuvi mbiri nokuti nhatu. </w:t>
            </w:r>
            <w:r>
              <w:rPr>
                <w:vertAlign w:val="superscript"/>
              </w:rPr>
              <w:t>7</w:t>
            </w:r>
            <w:r>
              <w:t xml:space="preserve">Jesu wakati kwavari: “Zadzai mabiya ngemvura.” Navo vakaazadza kuti penu. </w:t>
            </w:r>
            <w:r>
              <w:rPr>
                <w:vertAlign w:val="superscript"/>
              </w:rPr>
              <w:t>8</w:t>
            </w:r>
            <w:r>
              <w:t>Naye wakati kwavari: “Cherai zvino, muende nayo kunenhunge yomuchadho.” Navo vakatora vakaenda nayo.</w:t>
            </w:r>
            <w:r>
              <w:rPr>
                <w:vertAlign w:val="superscript"/>
              </w:rPr>
              <w:t>9</w:t>
            </w:r>
            <w:r>
              <w:t xml:space="preserve">Naapo nhunge yomuchadho yaraira mvura iyo yakapindudzwa kuita vhini, isikazi kuzia kuti rabva kuri (asi vashandi avo vakachera mvura vaizia), nhunge yomuchadho yakadaidza mukwambo, </w:t>
            </w:r>
            <w:r>
              <w:rPr>
                <w:vertAlign w:val="superscript"/>
              </w:rPr>
              <w:t>10</w:t>
            </w:r>
            <w:r>
              <w:t>nayo yakati kwaari: “Munhu weshe unobudisa kutanga vhini rakanaka; naapo vanhu vamwa kakurutu, unobudisa iro risikazi kunasa kunaka; asi iwewe wakangwarira vhini rakanasa kunaka metsa zvino.”</w:t>
            </w:r>
            <w:r>
              <w:rPr>
                <w:vertAlign w:val="superscript"/>
              </w:rPr>
              <w:t>11</w:t>
            </w:r>
            <w:r>
              <w:t>Jesu wakaita uyu, mushamiso wake wokutanga, muKhana reGarire, wakapangidzira uthende hwake; nevadzidzi vake vakatenda kwari.</w:t>
            </w:r>
            <w:r>
              <w:rPr>
                <w:vertAlign w:val="superscript"/>
              </w:rPr>
              <w:t>12</w:t>
            </w:r>
            <w:r>
              <w:t>Ngesure kweizvi wakadzaka kuenda Khapernaume, iye namai ake nevanunguna vake nevadzidzi vake; navo vakagarapo mazuva asikazi kuwanda.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Johan 14:16-17</w:t>
            </w:r>
          </w:p>
          <w:p>
            <w:r>
              <w:rPr>
                <w:vertAlign w:val="superscript"/>
              </w:rPr>
              <w:t>16</w:t>
            </w:r>
            <w:r>
              <w:t xml:space="preserve">Neni ndinozokumbira Baba, naye unozomupa umweni Muembedzeri, kuti agare nemwi nokusikaperi. </w:t>
            </w:r>
            <w:r>
              <w:rPr>
                <w:vertAlign w:val="superscript"/>
              </w:rPr>
              <w:t>17</w:t>
            </w:r>
            <w:r>
              <w:t>ndiye Mweya wegwinyiso; nyika aikoni kumuashira, ngokuti aimuoni nokuti kumuzia. Imwimwi munomuzia, ngokuti unogara nemwi, naye unozogara mukati mwenyu.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Johan 15:1-8</w:t>
            </w:r>
          </w:p>
          <w:p>
            <w:r>
              <w:rPr>
                <w:vertAlign w:val="superscript"/>
              </w:rPr>
              <w:t>1</w:t>
            </w:r>
            <w:r>
              <w:t xml:space="preserve">“Inini ndiri muvhini wegwinyiso naBaba angu murimi. </w:t>
            </w:r>
            <w:r>
              <w:rPr>
                <w:vertAlign w:val="superscript"/>
              </w:rPr>
              <w:t>2</w:t>
            </w:r>
            <w:r>
              <w:t>Dhai dzeshe dzirimukati mwangu asikabari michero, unoadusa, nawo eshe anobara michero unoatongora, kuti abare michero yakapinda kuwanda.,</w:t>
            </w:r>
            <w:r>
              <w:rPr>
                <w:vertAlign w:val="superscript"/>
              </w:rPr>
              <w:t>3</w:t>
            </w:r>
            <w:r>
              <w:t xml:space="preserve">Imwimwi muri vakatocheneswa ngeizwi rendakaereketa kwomuri. </w:t>
            </w:r>
            <w:r>
              <w:rPr>
                <w:vertAlign w:val="superscript"/>
              </w:rPr>
              <w:t>4</w:t>
            </w:r>
            <w:r>
              <w:t>Garai mendiri, neni mukati mwenyu. Kudai ngedai risikakoni kubara michero rega, risikagari mukati mwomuvhini, zvakadaro nemwi kudai musikagari mukati mwangu.,</w:t>
            </w:r>
            <w:r>
              <w:rPr>
                <w:vertAlign w:val="superscript"/>
              </w:rPr>
              <w:t>5</w:t>
            </w:r>
            <w:r>
              <w:t xml:space="preserve">Inini ndiri muvhini, imwimwi muri madhai. Uyo unogara mukati mwangu, neni ndiri mukati mwake, ndiye unobara michero yakawanda, ngokuti ngepabanze pangu imwimwi amungakoni kuita chiro. </w:t>
            </w:r>
            <w:r>
              <w:rPr>
                <w:vertAlign w:val="superscript"/>
              </w:rPr>
              <w:t>6</w:t>
            </w:r>
            <w:r>
              <w:t xml:space="preserve">Kunyazwi ndiani usikagari mukati mwangu, unorashwa kubanze kudai ngedai, rinofota; nematai vanoaunganidza, vaaposhere mumuriro nawo anotsva. </w:t>
            </w:r>
            <w:r>
              <w:rPr>
                <w:vertAlign w:val="superscript"/>
              </w:rPr>
              <w:t>7</w:t>
            </w:r>
            <w:r>
              <w:t>Kudai mwechigara mukati mwangu, nemazwi angu anogara mukati mwenyu, munozokumbira izvo zvomunoda, nazvo zvinozoitwa kwomuri.</w:t>
            </w:r>
            <w:r>
              <w:rPr>
                <w:vertAlign w:val="superscript"/>
              </w:rPr>
              <w:t>8</w:t>
            </w:r>
            <w:r>
              <w:t xml:space="preserve">Ngeizvi Baba angu vanokudzwa, kuti mubare michero yakawanda, ngokudaro muite vadzidzi vangu.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Zakaitwa ngevapospostori 1:1-11</w:t>
            </w:r>
          </w:p>
          <w:p>
            <w:r>
              <w:rPr>
                <w:vertAlign w:val="superscript"/>
              </w:rPr>
              <w:t>1</w:t>
            </w:r>
            <w:r>
              <w:t xml:space="preserve">Yeni ndakahola buku lokutanga, Teofiro, vakaverenga zvese Jesu akatanga kuita dzidziso, </w:t>
            </w:r>
            <w:r>
              <w:rPr>
                <w:vertAlign w:val="superscript"/>
              </w:rPr>
              <w:t>2</w:t>
            </w:r>
            <w:r>
              <w:t xml:space="preserve">zamara zuwa laakatorwa kuenda kudenga. Zvese zvakaitika painga apedza kuwatendera, kuburikidza ngomueya wakashena, yena vakaketa wadzidzisi. </w:t>
            </w:r>
            <w:r>
              <w:rPr>
                <w:vertAlign w:val="superscript"/>
              </w:rPr>
              <w:t>3</w:t>
            </w:r>
            <w:r>
              <w:t>Kundza kokutabudzika, yena wakazvi kombidza arimupenhu kowari, kozvikombidziro zvoguinhiso. Ngomazuva makumi malongomuna, yena vakaguma kovari, akavereketa ngoumambo waMuari.</w:t>
            </w:r>
            <w:r>
              <w:rPr>
                <w:vertAlign w:val="superscript"/>
              </w:rPr>
              <w:t>4</w:t>
            </w:r>
            <w:r>
              <w:t xml:space="preserve">Yena poaaga akaungana navyo, vakawavundza kuti wasaregera Jerusarema, kuti vaemere kuguinhiswa kaaba, ngovo wakavereketa: Yemwi makazva kondiri </w:t>
            </w:r>
            <w:r>
              <w:rPr>
                <w:vertAlign w:val="superscript"/>
              </w:rPr>
              <w:t>5</w:t>
            </w:r>
            <w:r>
              <w:t>Kuti Johani vakababatidza ngokumwa,ngokuva ngomazva madhoko, yemwi munozobabatidza ngomweya wakashena.</w:t>
            </w:r>
            <w:r>
              <w:rPr>
                <w:vertAlign w:val="superscript"/>
              </w:rPr>
              <w:t>6</w:t>
            </w:r>
            <w:r>
              <w:t xml:space="preserve">Yona povainga vakadiwana vakammuvungisa: Ishe, yei ndiona nguwa yomunozoregerera nhika yoIsrairi? </w:t>
            </w:r>
            <w:r>
              <w:rPr>
                <w:vertAlign w:val="superscript"/>
              </w:rPr>
              <w:t>7</w:t>
            </w:r>
            <w:r>
              <w:t xml:space="preserve">Yena wakati: Atizvi nguwa nomwaka kuti aba makatongera kuburiquidza ngoumanbo venhu, </w:t>
            </w:r>
            <w:r>
              <w:rPr>
                <w:vertAlign w:val="superscript"/>
              </w:rPr>
              <w:t>8</w:t>
            </w:r>
            <w:r>
              <w:t>ngokudalo munozowashira simba, pakudzuka kuburikidza ngomweya wakachena, kuvira ngoJerusarema noSamaria, zamara kumagumo nhonhika.</w:t>
            </w:r>
            <w:r>
              <w:rPr>
                <w:vertAlign w:val="superscript"/>
              </w:rPr>
              <w:t>9</w:t>
            </w:r>
            <w:r>
              <w:t xml:space="preserve">Paakapedza kuwereketa zviro hezvi, Yishe Jesu vakatorwa kuenda kudenga wese vakaningira, rimwe ngore lakamuwiga mumadziso awo. </w:t>
            </w:r>
            <w:r>
              <w:rPr>
                <w:vertAlign w:val="superscript"/>
              </w:rPr>
              <w:t>10</w:t>
            </w:r>
            <w:r>
              <w:t xml:space="preserve">Yona vainga wainga vakasota kudenga, kube Jesu vaikira, ngochiripopo, wanarume vawiri vainga vakasimira mashira akashena vainga parutiwi layo. </w:t>
            </w:r>
            <w:r>
              <w:rPr>
                <w:vertAlign w:val="superscript"/>
              </w:rPr>
              <w:t>11</w:t>
            </w:r>
            <w:r>
              <w:t>Yona wakati: Varume vomuGarire, ngenhi munosota mudenga? Yena Jesu ngopakate penhu vakatorwa kuenda kudenga, unozohirira sezomamuona yesikira.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Zakaitwa ngevapospostori 2:1-13</w:t>
            </w:r>
          </w:p>
          <w:p>
            <w:r>
              <w:rPr>
                <w:vertAlign w:val="superscript"/>
              </w:rPr>
              <w:t>1</w:t>
            </w:r>
            <w:r>
              <w:t xml:space="preserve">Naapo laguma zuva loPentekosti vaiya vakaungana pamwepo veshe pandau imweyo. </w:t>
            </w:r>
            <w:r>
              <w:rPr>
                <w:vertAlign w:val="superscript"/>
              </w:rPr>
              <w:t>2</w:t>
            </w:r>
            <w:r>
              <w:t xml:space="preserve">Paripo lakaguma kubva mudenga bope lakadai ngokuvhuvhuta kwedutu rine simba, naro lakazadza mhatso yeshe apo povaigara. </w:t>
            </w:r>
            <w:r>
              <w:rPr>
                <w:vertAlign w:val="superscript"/>
              </w:rPr>
              <w:t>3</w:t>
            </w:r>
            <w:r>
              <w:t xml:space="preserve">Kwakaoneka kwavari ndimi, dzakadai ngemirazvu yomuriro, dzakadziparadzanisa pakati pavo, dzakagala pabere pavo veshe. </w:t>
            </w:r>
            <w:r>
              <w:rPr>
                <w:vertAlign w:val="superscript"/>
              </w:rPr>
              <w:t>4</w:t>
            </w:r>
            <w:r>
              <w:t>Navo veshe vakazadzwa ngoMweya Wakachena, vakatanga kuvereketa ngendimi dzimweni, kudai ngozvaakapa Mweya kwavari kuti vaverekete.</w:t>
            </w:r>
            <w:r>
              <w:rPr>
                <w:vertAlign w:val="superscript"/>
              </w:rPr>
              <w:t>5</w:t>
            </w:r>
            <w:r>
              <w:t xml:space="preserve">Zvino muJerusarema waigala vaJudha, vanhu vanodila, vakabva kumadzinza yeshe ari pashi pomudenga. </w:t>
            </w:r>
            <w:r>
              <w:rPr>
                <w:vertAlign w:val="superscript"/>
              </w:rPr>
              <w:t>6</w:t>
            </w:r>
            <w:r>
              <w:t xml:space="preserve">Naapo iri bope lazwika, mbungano yakaungana pamwepo, navo vakashamiswa ngokuti munhu umwe ngaumwe waivazwa vechivereketa ngendimi yake. </w:t>
            </w:r>
            <w:r>
              <w:rPr>
                <w:vertAlign w:val="superscript"/>
              </w:rPr>
              <w:t>7</w:t>
            </w:r>
            <w:r>
              <w:t>Navo vakashamiswa nokukangaidzwa vechiti: “Ningirai, avo veshe vanovereketa avasiri vaGarire here?</w:t>
            </w:r>
            <w:r>
              <w:rPr>
                <w:vertAlign w:val="superscript"/>
              </w:rPr>
              <w:t>8</w:t>
            </w:r>
            <w:r>
              <w:t xml:space="preserve">Nesu teshe tinoita mazwirenyi munhu umwe ngaumwe ngendimi yake yaakabarwa nayo? </w:t>
            </w:r>
            <w:r>
              <w:rPr>
                <w:vertAlign w:val="superscript"/>
              </w:rPr>
              <w:t>9</w:t>
            </w:r>
            <w:r>
              <w:t xml:space="preserve">VaPartia, vaMedhe, vaEramu nevagari veMesopotamia, Judhia neKhapadhosia, Pontusi neAsia, </w:t>
            </w:r>
            <w:r>
              <w:rPr>
                <w:vertAlign w:val="superscript"/>
              </w:rPr>
              <w:t>10</w:t>
            </w:r>
            <w:r>
              <w:t xml:space="preserve">Frigia nePamufiria, Egipite nemarupande eRibhia vanotendenedza Kurene, nevaveni vanobva Roma, </w:t>
            </w:r>
            <w:r>
              <w:rPr>
                <w:vertAlign w:val="superscript"/>
              </w:rPr>
              <w:t>11</w:t>
            </w:r>
            <w:r>
              <w:t>veshe vaJudha novemadzinza vanotenda chiJudha, vaKrete novaArabhia, tinovazwa vechivereketa ngendimi dzedu ngoukuru wemishando inosimba yaMwari.”</w:t>
            </w:r>
            <w:r>
              <w:rPr>
                <w:vertAlign w:val="superscript"/>
              </w:rPr>
              <w:t>12</w:t>
            </w:r>
            <w:r>
              <w:t xml:space="preserve">Veshe vakashamiswa nokukangaidzwa, vechiti umwe kunomweni: “Zvinoronzenyi izvi?” </w:t>
            </w:r>
            <w:r>
              <w:rPr>
                <w:vertAlign w:val="superscript"/>
              </w:rPr>
              <w:t>13</w:t>
            </w:r>
            <w:r>
              <w:t>Asi vamweni vechiita jerasi vakati: “Vadhakwa ngevhini idzva.”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Zakaitwa ngevapospostori 3:11-16</w:t>
            </w:r>
          </w:p>
          <w:p>
            <w:r>
              <w:rPr>
                <w:vertAlign w:val="superscript"/>
              </w:rPr>
              <w:t>11</w:t>
            </w:r>
            <w:r>
              <w:t xml:space="preserve">Naapo achabata Petro naJohani, vanhu veshe vakarumba kuungana kwavari vari muBerere laSoromoni, vechishamiswa kakakurisa. </w:t>
            </w:r>
            <w:r>
              <w:rPr>
                <w:vertAlign w:val="superscript"/>
              </w:rPr>
              <w:t>12</w:t>
            </w:r>
            <w:r>
              <w:t>Naapo Petro azviona, wakavereketa : “Yemwi vanhu vaIsuraeri, munoshamiswa ngenyi ngaizvi? Nokuti munotinigirisisa ngenyi ingatei isimba redu nokuti unaku hwedu zvaita kuti ahambe?,</w:t>
            </w:r>
            <w:r>
              <w:rPr>
                <w:vertAlign w:val="superscript"/>
              </w:rPr>
              <w:t>13</w:t>
            </w:r>
            <w:r>
              <w:t xml:space="preserve">Mwari waAbrahama, waIsaka, waJakobe nowemadzibaba edu, wakakudza muranda wake Jesu, uwo wemwakapira yemwi, mukamuramba pamberi phomeso yaPiratu, apo paainga ada kumusunugula. </w:t>
            </w:r>
            <w:r>
              <w:rPr>
                <w:vertAlign w:val="superscript"/>
              </w:rPr>
              <w:t>14</w:t>
            </w:r>
            <w:r>
              <w:t>Asi yemwi mwakaramba uwo Wakachena neWakarurama, mukakumbira kuti muulayenyi apuwe kwomuri.</w:t>
            </w:r>
            <w:r>
              <w:rPr>
                <w:vertAlign w:val="superscript"/>
              </w:rPr>
              <w:t>15</w:t>
            </w:r>
            <w:r>
              <w:t xml:space="preserve">Mwakaulaya Muambi wokupona; uwo waakamusa Mwari kubva kwevakafa. Yesu tiri zvapupu kunahezvi. </w:t>
            </w:r>
            <w:r>
              <w:rPr>
                <w:vertAlign w:val="superscript"/>
              </w:rPr>
              <w:t>16</w:t>
            </w:r>
            <w:r>
              <w:t>Ngokugonda zina lake, zina lake lichokuadi laita kuti agwinye, uyu munhu womunoona nowomunozia; kubudikidza ngokugonda munaJesu kwaita kuti agwinye kudai pamberi penyu mweshe.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Zakaitwa ngevapospostori 4:23-31</w:t>
            </w:r>
          </w:p>
          <w:p>
            <w:r>
              <w:rPr>
                <w:vertAlign w:val="superscript"/>
              </w:rPr>
              <w:t>23</w:t>
            </w:r>
            <w:r>
              <w:t xml:space="preserve">Naapo varegerwa kuti yaende, vakauya kunevanhu vavo, vakavawereketera zveshe izvo zvakarobuiwa kwavari ngevapristi vakuru nevakuru. </w:t>
            </w:r>
            <w:r>
              <w:rPr>
                <w:vertAlign w:val="superscript"/>
              </w:rPr>
              <w:t>24</w:t>
            </w:r>
            <w:r>
              <w:t xml:space="preserve">Naapo vazvizwa, vakadaidzira kunaMwari ngechisungo chimwe, vakati: “A Mambo, yemwi ndiwi wakasika denga nenyika noruandhle nazvo zveshe zviri mukati mwazvo. </w:t>
            </w:r>
            <w:r>
              <w:rPr>
                <w:vertAlign w:val="superscript"/>
              </w:rPr>
              <w:t>25</w:t>
            </w:r>
            <w:r>
              <w:t>yemwi wakavereketa ngoMweya Wakachena kuburikidza ngomulomo womuranda wako, ababa edu Dhavhidha kuti: “ ‘Ngeyi mazinza akaita ushungu nevanhu vakapinimidza zvisina shwiro?</w:t>
            </w:r>
            <w:r>
              <w:rPr>
                <w:vertAlign w:val="superscript"/>
              </w:rPr>
              <w:t>26</w:t>
            </w:r>
            <w:r>
              <w:t>Madzimambo enyika akavzinasirira pachavo nevatongi vakaungana pamwepo kumukira uMambo Mwari naKristu wake.’</w:t>
            </w:r>
            <w:r>
              <w:rPr>
                <w:vertAlign w:val="superscript"/>
              </w:rPr>
              <w:t>27</w:t>
            </w:r>
            <w:r>
              <w:t xml:space="preserve">Ngokuti ngegwinyiso vakaungana mudhorobha iri kumukira Muranda wako wakachena Jesu, uwo womwakadzodza, veshe Herodhi naPhontiusi Piratu, nomadzinza nevanhu veshe vaIsuraeri. </w:t>
            </w:r>
            <w:r>
              <w:rPr>
                <w:vertAlign w:val="superscript"/>
              </w:rPr>
              <w:t>28</w:t>
            </w:r>
            <w:r>
              <w:t>kuita zveshe izvo zvakaemeswa ngepamberi ngonyara yako nangokupanga kwako kuti zviitike</w:t>
            </w:r>
            <w:r>
              <w:rPr>
                <w:vertAlign w:val="superscript"/>
              </w:rPr>
              <w:t>29</w:t>
            </w:r>
            <w:r>
              <w:t xml:space="preserve">Zvino, Mambo Mwari, ningiranhi kukohomedzisa kwavo, upe kuvaranda vako kuti vaverekete izwi rako ngokutsunga kweshe. </w:t>
            </w:r>
            <w:r>
              <w:rPr>
                <w:vertAlign w:val="superscript"/>
              </w:rPr>
              <w:t>30</w:t>
            </w:r>
            <w:r>
              <w:t xml:space="preserve">Naapo mechitambanudza nyala yenyu kuponesa, zvioniso nemishamiso zvinoitwa kubudikidza ngezina loMuranda wenyu wakachena Jesu.” </w:t>
            </w:r>
            <w:r>
              <w:rPr>
                <w:vertAlign w:val="superscript"/>
              </w:rPr>
              <w:t>31</w:t>
            </w:r>
            <w:r>
              <w:t>Naapo vainga vakumbira, ndau yakazungunyiswa apo povainga vakaungana; navo veshe vakazadzwa ngoMweya Wakachena, vakavereketa izwi laMwari ngokutsunga.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Zakaitwa ngevapospostori 16:11-15</w:t>
            </w:r>
          </w:p>
          <w:p>
            <w:r>
              <w:rPr>
                <w:vertAlign w:val="superscript"/>
              </w:rPr>
              <w:t>11</w:t>
            </w:r>
            <w:r>
              <w:t xml:space="preserve">Ndizvo tichabva Troasi, takaruramisa kuhamba ngongarava kuenda Samotresi, ngozuva laiteera, takaenda Neaporisi. </w:t>
            </w:r>
            <w:r>
              <w:rPr>
                <w:vertAlign w:val="superscript"/>
              </w:rPr>
              <w:t>12</w:t>
            </w:r>
            <w:r>
              <w:t xml:space="preserve">Kubvapo takaenda muFiripi, iro riri dhorobha lenharaunda yokutanga yeMasedhonia, laitongwa ngovaRoma. Nesu takagara mudhorobha iro mazuva amweni. </w:t>
            </w:r>
            <w:r>
              <w:rPr>
                <w:vertAlign w:val="superscript"/>
              </w:rPr>
              <w:t>13</w:t>
            </w:r>
            <w:r>
              <w:t>Ngezuva leSabatha takabuda kuenda kubanze kwomusiwo waiya pamhiri porwizi, apo potaipinimidza kuti pandau yokukumbirirapo; takagala pashi tikavereketa kumadzimai vaiya vaunganapo.</w:t>
            </w:r>
            <w:r>
              <w:rPr>
                <w:vertAlign w:val="superscript"/>
              </w:rPr>
              <w:t>14</w:t>
            </w:r>
            <w:r>
              <w:t xml:space="preserve">Nomudzimai umwe wakatizwa, zina rake raizwi Ridhia, mutengesi wemachira akatsvukuruka, wedhorobha leThiatira, uwo waidira Mwari. Mambo wakabeura mwoyo wake kuti apurutane izvo zvakavereketwa ndiPhauri. </w:t>
            </w:r>
            <w:r>
              <w:rPr>
                <w:vertAlign w:val="superscript"/>
              </w:rPr>
              <w:t>15</w:t>
            </w:r>
            <w:r>
              <w:t>Naapo abhabhatidzwa novemhatso yake, wakatipota yechiti, “Kudai mwandierenga kuti ndiri unogondeka kunaMambo, uyai mupotere mumhatso mwangu, mugaremwo.” Naye wakatinyengerera.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Tsamba ya pauro kuva roma 3:9-26</w:t>
            </w:r>
          </w:p>
          <w:p>
            <w:r>
              <w:rPr>
                <w:vertAlign w:val="superscript"/>
              </w:rPr>
              <w:t>9</w:t>
            </w:r>
            <w:r>
              <w:t xml:space="preserve">Zvino todini? Tinovapfuvura here? kana nepadoko; nokuti tambopa veshe mhosva, vaJudha nevaGiriki, tichiti veshe vakasungwa nezvivchaichi; </w:t>
            </w:r>
            <w:r>
              <w:rPr>
                <w:vertAlign w:val="superscript"/>
              </w:rPr>
              <w:t>10</w:t>
            </w:r>
            <w:r>
              <w:t>sezvazvakanyorwa, zvichinzi: ''Hakuna wakatendeka, kunyange nomumwe''.</w:t>
            </w:r>
            <w:r>
              <w:rPr>
                <w:vertAlign w:val="superscript"/>
              </w:rPr>
              <w:t>11</w:t>
            </w:r>
            <w:r>
              <w:t xml:space="preserve">Hakuna unonzwisisa. Hakuna unotsvaka Mwari. </w:t>
            </w:r>
            <w:r>
              <w:rPr>
                <w:vertAlign w:val="superscript"/>
              </w:rPr>
              <w:t>12</w:t>
            </w:r>
            <w:r>
              <w:t>Vakatrachika, veshe, vakava vasinamaturo. Hakuna unoita zvakanaka, kunyange nomumwe chete;</w:t>
            </w:r>
            <w:r>
              <w:rPr>
                <w:vertAlign w:val="superscript"/>
              </w:rPr>
              <w:t>13</w:t>
            </w:r>
            <w:r>
              <w:t xml:space="preserve">Huro dzavo iguva rakashama. Mashoko avo anonyepa. Vuturu wenyoka uri mumiromo yavo. </w:t>
            </w:r>
            <w:r>
              <w:rPr>
                <w:vertAlign w:val="superscript"/>
              </w:rPr>
              <w:t>14</w:t>
            </w:r>
            <w:r>
              <w:t>Muromo wavo yakazara nokutuka nokuvava.</w:t>
            </w:r>
            <w:r>
              <w:rPr>
                <w:vertAlign w:val="superscript"/>
              </w:rPr>
              <w:t>15</w:t>
            </w:r>
            <w:r>
              <w:t xml:space="preserve">Tsoka dzavo dzinokasira kutea ropa; </w:t>
            </w:r>
            <w:r>
              <w:rPr>
                <w:vertAlign w:val="superscript"/>
              </w:rPr>
              <w:t>16</w:t>
            </w:r>
            <w:r>
              <w:t xml:space="preserve">Kuparadza nenhamo zviri munjira dzavo; </w:t>
            </w:r>
            <w:r>
              <w:rPr>
                <w:vertAlign w:val="superscript"/>
              </w:rPr>
              <w:t>17</w:t>
            </w:r>
            <w:r>
              <w:t xml:space="preserve">Vona havana kuiziva Nenjira yorugare . </w:t>
            </w:r>
            <w:r>
              <w:rPr>
                <w:vertAlign w:val="superscript"/>
              </w:rPr>
              <w:t>18</w:t>
            </w:r>
            <w:r>
              <w:t>Kutya Mwari hakupo pamberi pavo.</w:t>
            </w:r>
            <w:r>
              <w:rPr>
                <w:vertAlign w:val="superscript"/>
              </w:rPr>
              <w:t>19</w:t>
            </w:r>
            <w:r>
              <w:t xml:space="preserve">Zvino, tinoziva kuti zveshe zvinobwiwa nomurairo, unozvireva kuneveshe vari pasi pomurairo, kuti muromo yeshe idzivirwe, nenyika yeshe ive nemhosva pamberi paMwari. </w:t>
            </w:r>
            <w:r>
              <w:rPr>
                <w:vertAlign w:val="superscript"/>
              </w:rPr>
              <w:t>20</w:t>
            </w:r>
            <w:r>
              <w:t>Nokuti hakunenyama ingacheneswa pamberi pake nemabasa omurairo. Nokuti zvchaichii zvinoziviswa nomurairo.</w:t>
            </w:r>
            <w:r>
              <w:rPr>
                <w:vertAlign w:val="superscript"/>
              </w:rPr>
              <w:t>21</w:t>
            </w:r>
            <w:r>
              <w:t xml:space="preserve">Asi zvino kutonga kwaMwari kwakakombedzwa kunze komurairo, kuchipupurirwa nomurairo navaporofita, </w:t>
            </w:r>
            <w:r>
              <w:rPr>
                <w:vertAlign w:val="superscript"/>
              </w:rPr>
              <w:t>22</w:t>
            </w:r>
            <w:r>
              <w:t>Ndiko kutonga kwaMwari kunovuya nokutenda kunaJesu Kristu kuneveshe vanotenda. Nokuti havasiyani.</w:t>
            </w:r>
            <w:r>
              <w:rPr>
                <w:vertAlign w:val="superscript"/>
              </w:rPr>
              <w:t>23</w:t>
            </w:r>
            <w:r>
              <w:t xml:space="preserve">Nokuti veshe vakachaicha vakasasvika pakugwinya kwaMwari, </w:t>
            </w:r>
            <w:r>
              <w:rPr>
                <w:vertAlign w:val="superscript"/>
              </w:rPr>
              <w:t>24</w:t>
            </w:r>
            <w:r>
              <w:t>Vanongocheneswa nenyasha dzake nokudzikunura kuri muna Kristu Jesu.</w:t>
            </w:r>
            <w:r>
              <w:rPr>
                <w:vertAlign w:val="superscript"/>
              </w:rPr>
              <w:t>25</w:t>
            </w:r>
            <w:r>
              <w:t xml:space="preserve">Nokuti Jesu wakagadzwa naMwari, kuti ave muyananiso nokutenda muropa rake, kuti kutonga kwake kuratidzwe, nokuti zvichaichi zvakaitwa kare zvakaregerwa, Mwari achivaitira moyo murefu. </w:t>
            </w:r>
            <w:r>
              <w:rPr>
                <w:vertAlign w:val="superscript"/>
              </w:rPr>
              <w:t>26</w:t>
            </w:r>
            <w:r>
              <w:t>Izwi zwakaitika se chikiratidzo che kutonga kwake, nenguva ino, kuti atonge ena amene nekuita mutongi we veshe unotenda kunaJesu.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Tsamba ya pauro kuva roma 5:6-15</w:t>
            </w:r>
          </w:p>
          <w:p>
            <w:r>
              <w:rPr>
                <w:vertAlign w:val="superscript"/>
              </w:rPr>
              <w:t>6</w:t>
            </w:r>
            <w:r>
              <w:t xml:space="preserve">Nokuti, patainga tisina simba, Kristu wakafira vasingadi Mwari. </w:t>
            </w:r>
            <w:r>
              <w:rPr>
                <w:vertAlign w:val="superscript"/>
              </w:rPr>
              <w:t>7</w:t>
            </w:r>
            <w:r>
              <w:t>Nokuti zvinorema kuti munhu afire wakatendeka; nokuti zvakadai, dhangani mumwe ungatsunga kufira munhu wakanaka.</w:t>
            </w:r>
            <w:r>
              <w:rPr>
                <w:vertAlign w:val="superscript"/>
              </w:rPr>
              <w:t>8</w:t>
            </w:r>
            <w:r>
              <w:t xml:space="preserve">Asi Mwari unoratidza rudo rwake kwatiri, pekuti Kristu wakatifira, tichiri vatadzi. </w:t>
            </w:r>
            <w:r>
              <w:rPr>
                <w:vertAlign w:val="superscript"/>
              </w:rPr>
              <w:t>9</w:t>
            </w:r>
            <w:r>
              <w:t>Zvino, zvatakacheneswa muropa rake, tichaponeswa naye pakutsamwa ka Mwari.</w:t>
            </w:r>
            <w:r>
              <w:rPr>
                <w:vertAlign w:val="superscript"/>
              </w:rPr>
              <w:t>10</w:t>
            </w:r>
            <w:r>
              <w:t xml:space="preserve">Nokuti isusu, patainga tei vengana, takacheneswa naMwari nokufa koMwanakomana wake, tichiri vavengi vake, zvikuru tichaponeswa kana kubataniswa noupenyu hwake; </w:t>
            </w:r>
            <w:r>
              <w:rPr>
                <w:vertAlign w:val="superscript"/>
              </w:rPr>
              <w:t>11</w:t>
            </w:r>
            <w:r>
              <w:t>zvisati zviri izvo asi tinofara zvikuru munaMwari naShe wedu Jesu Kristu, watakapiwa zvino naye iko kubataniswa.</w:t>
            </w:r>
            <w:r>
              <w:rPr>
                <w:vertAlign w:val="superscript"/>
              </w:rPr>
              <w:t>12</w:t>
            </w:r>
            <w:r>
              <w:t xml:space="preserve">Saka, zvivi sezvazvakapinda munyika nomunhu mumwe, norufu rukapinda nezvivi; saizvo rufu rwaguma kuvanhu veshe, nokuti veshe vakatadza. </w:t>
            </w:r>
            <w:r>
              <w:rPr>
                <w:vertAlign w:val="superscript"/>
              </w:rPr>
              <w:t>13</w:t>
            </w:r>
            <w:r>
              <w:t>nokuti murairo usati vapo, zvivi zvakanga zviri panyika; asi zvivi hazvierengerwi munhu, kana kusina nomurairo.</w:t>
            </w:r>
            <w:r>
              <w:rPr>
                <w:vertAlign w:val="superscript"/>
              </w:rPr>
              <w:t>14</w:t>
            </w:r>
            <w:r>
              <w:t xml:space="preserve">Asi rufu rwakabata veshe kubva kunaAdhamu kuguma kunaMozisi, kunyange nepakati pavayani vasinga kuchaicha nokudarika kwaAdhamu, wainga mufananidzo wowakanga achizowuya. </w:t>
            </w:r>
            <w:r>
              <w:rPr>
                <w:vertAlign w:val="superscript"/>
              </w:rPr>
              <w:t>15</w:t>
            </w:r>
            <w:r>
              <w:t>Asi chipo chokungopiwa hachifanani nokudarika. Nokuti kana vazhinji vakafa nokudarika komumwe, zvikuru nyasha dzaMwari nechipo chakavuya nenyasha dzomunhu mumwe, Jesu Kristu, zvakawandira vazhinji.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Tsamba ya pauro kuva roma 6:8-14</w:t>
            </w:r>
          </w:p>
          <w:p>
            <w:r>
              <w:rPr>
                <w:vertAlign w:val="superscript"/>
              </w:rPr>
              <w:t>8</w:t>
            </w:r>
            <w:r>
              <w:t xml:space="preserve">Asi, kudai tikafa na Kristu, tineguinyiso rokuti nesuwo tanozo rarama Naye. </w:t>
            </w:r>
            <w:r>
              <w:rPr>
                <w:vertAlign w:val="superscript"/>
              </w:rPr>
              <w:t>9</w:t>
            </w:r>
            <w:r>
              <w:t>Tinoziya kuti Kristu waka mukakuvakafa nekuti achazi kufa. Rufi arichinazwe kodzero Kwaari.</w:t>
            </w:r>
            <w:r>
              <w:rPr>
                <w:vertAlign w:val="superscript"/>
              </w:rPr>
              <w:t>10</w:t>
            </w:r>
            <w:r>
              <w:t xml:space="preserve">Ndizvo, pekuti wakafira zvishaishi, Ena wakafa shikamwe pazweshe. Pazweshe hupenyu waanorarama Ena, unoraramira Mwari. </w:t>
            </w:r>
            <w:r>
              <w:rPr>
                <w:vertAlign w:val="superscript"/>
              </w:rPr>
              <w:t>11</w:t>
            </w:r>
            <w:r>
              <w:t>Sezwakafanana, zwi conzereseivo vakafa pashenyu pane chiwi, asi vakapona pana Mwari muna Jesu Kristu.</w:t>
            </w:r>
            <w:r>
              <w:rPr>
                <w:vertAlign w:val="superscript"/>
              </w:rPr>
              <w:t>12</w:t>
            </w:r>
            <w:r>
              <w:t xml:space="preserve">Naizvozvo, musa siya chiwi cheitonga mumwiri wenyu unofa, kuti muterere kunaka kwayo. </w:t>
            </w:r>
            <w:r>
              <w:rPr>
                <w:vertAlign w:val="superscript"/>
              </w:rPr>
              <w:t>13</w:t>
            </w:r>
            <w:r>
              <w:t xml:space="preserve">Musa kombidza madiwi emwiri yenhu ku chivi, kuti chimushandise kune zwisinakutendeka. Asi zwikombedzerei kuna Mwari sevakafa nekuti zwino murikupona. Nekuzwikombedzera madiwi emwiri yenhu kuna kuna Mwari se chiombo chinochandiswa kune zwakatendeka. </w:t>
            </w:r>
            <w:r>
              <w:rPr>
                <w:vertAlign w:val="superscript"/>
              </w:rPr>
              <w:t>14</w:t>
            </w:r>
            <w:r>
              <w:t>Musazotendera kuti chiwi chimu gare, nokuti amusi pasi pemutemo, asi pasi penyasha.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Tsamba ya pauro kuva roma 9:30-33</w:t>
            </w:r>
          </w:p>
          <w:p>
            <w:r>
              <w:rPr>
                <w:vertAlign w:val="superscript"/>
              </w:rPr>
              <w:t>30</w:t>
            </w:r>
            <w:r>
              <w:t xml:space="preserve">Saka tichatikudini? Tichati, vahedheni vasina kutsvaka kutendeka, ndivo vakawana kutendeka, uko kutendeka kwokutenda; </w:t>
            </w:r>
            <w:r>
              <w:rPr>
                <w:vertAlign w:val="superscript"/>
              </w:rPr>
              <w:t>31</w:t>
            </w:r>
            <w:r>
              <w:t>Asi vaIsraeri vakati vechitsvaka murairo wokutendeka havana kuguma pamurairo wokutendeka.</w:t>
            </w:r>
            <w:r>
              <w:rPr>
                <w:vertAlign w:val="superscript"/>
              </w:rPr>
              <w:t>32</w:t>
            </w:r>
            <w:r>
              <w:t xml:space="preserve">Ngei? Nokuti havana kutsvaka nokutenda, asi zvinenge nemabasa omurairo. Vakagumburwanebuwe rinogumbusa. </w:t>
            </w:r>
            <w:r>
              <w:rPr>
                <w:vertAlign w:val="superscript"/>
              </w:rPr>
              <w:t>33</w:t>
            </w:r>
            <w:r>
              <w:t>Sezvazvakanyorwa, zvichizi: ''Wona, ndinoisa paZiyoni buwerokugumbusa, neivu rokupinganidza. Unotenda kwaari, haanganyadziswi''.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Tsamba ya pauro kuva roma 10:9-15</w:t>
            </w:r>
          </w:p>
          <w:p>
            <w:r>
              <w:rPr>
                <w:vertAlign w:val="superscript"/>
              </w:rPr>
              <w:t>9</w:t>
            </w:r>
            <w:r>
              <w:t xml:space="preserve">kuti, kana uchipupura nomuromo wako kuti Jesu ndiye Ishe, nokutenda mumoyo mako, kuti Mwari wakamumutsa kuvakafa, uchaponeswa. </w:t>
            </w:r>
            <w:r>
              <w:rPr>
                <w:vertAlign w:val="superscript"/>
              </w:rPr>
              <w:t>10</w:t>
            </w:r>
            <w:r>
              <w:t>Nokuti munhu unotenda nomoyo, ndokururamiswa; unopupura nomuromo, ndokuponeswa.</w:t>
            </w:r>
            <w:r>
              <w:rPr>
                <w:vertAlign w:val="superscript"/>
              </w:rPr>
              <w:t>11</w:t>
            </w:r>
            <w:r>
              <w:t xml:space="preserve">Nokuti Runyorhwa runoti: Aninani unotenda kwaari, haanganyadziswi. </w:t>
            </w:r>
            <w:r>
              <w:rPr>
                <w:vertAlign w:val="superscript"/>
              </w:rPr>
              <w:t>12</w:t>
            </w:r>
            <w:r>
              <w:t xml:space="preserve">Nokuti muJudha nomuGiriki havasiyani; nokuti mumwe ndiye Ishe wavose, wakapfuma kunavose vanodana kwaari. </w:t>
            </w:r>
            <w:r>
              <w:rPr>
                <w:vertAlign w:val="superscript"/>
              </w:rPr>
              <w:t>13</w:t>
            </w:r>
            <w:r>
              <w:t>nokuti aninani unodana kuzita raShe, uchaponeswa.</w:t>
            </w:r>
            <w:r>
              <w:rPr>
                <w:vertAlign w:val="superscript"/>
              </w:rPr>
              <w:t>14</w:t>
            </w:r>
            <w:r>
              <w:t xml:space="preserve">Zvino vachagodana sei kunaiye, wavasina kutenda kwaari? Vachatenda seiko kunaiye, wavasina kunzwa? Vachanzwa seiko kana kusinomuparidzi? </w:t>
            </w:r>
            <w:r>
              <w:rPr>
                <w:vertAlign w:val="superscript"/>
              </w:rPr>
              <w:t>15</w:t>
            </w:r>
            <w:r>
              <w:t>Vachaparidza sei, kana vasingatumwi? Sezvazvakanyorwa, zvichinzi: Dzakanaka sei tsoka dzavanoparidza Evhangeri yorugare, namashoko omufaro ezviro zvakanaka?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Tsamba ya pauro kuvagaratia 1:6-10</w:t>
            </w:r>
          </w:p>
          <w:p>
            <w:r>
              <w:rPr>
                <w:vertAlign w:val="superscript"/>
              </w:rPr>
              <w:t>6</w:t>
            </w:r>
            <w:r>
              <w:t xml:space="preserve">Ndinoshamiswa kuti mwakasira kutiza kubva kwaari uwo wakamudaidza ngenyasha dzaKristu nokuenda kunerimweni vhangeri. </w:t>
            </w:r>
            <w:r>
              <w:rPr>
                <w:vertAlign w:val="superscript"/>
              </w:rPr>
              <w:t>7</w:t>
            </w:r>
            <w:r>
              <w:t>Haiwa kuti ririyo vhangeri rimweni, asi kuti variyo vamweni vanomunzeremusa, vanoda kupausa vhangeri raKristu.</w:t>
            </w:r>
            <w:r>
              <w:rPr>
                <w:vertAlign w:val="superscript"/>
              </w:rPr>
              <w:t>8</w:t>
            </w:r>
            <w:r>
              <w:t xml:space="preserve">Asi kunyazwi tisu, nokuti ngirosi inobva mudenga, ikachumaira kwemuri vhangeri rakaparadzana neiro retakachumaira kwomuri, ngaitukwe! </w:t>
            </w:r>
            <w:r>
              <w:rPr>
                <w:vertAlign w:val="superscript"/>
              </w:rPr>
              <w:t>9</w:t>
            </w:r>
            <w:r>
              <w:t xml:space="preserve">Kudai ngezvetakaronza kare, ndinoronzazve kudaro zvino kuti, kudai aripo munhu unochumaira kwemuri vhangeri rakaparadzana neiro remwakaashira, ngaatukwe! </w:t>
            </w:r>
            <w:r>
              <w:rPr>
                <w:vertAlign w:val="superscript"/>
              </w:rPr>
              <w:t>10</w:t>
            </w:r>
            <w:r>
              <w:t>Ngokuti inini zvino ndinotsvaka kudiwa ngevanhu here, nokuti kudiwa ndiMwari? Nokuti ndinoedza kudakadza vanhu here? Kudai ndainga ndichadakadza vanhu, ngekudaro andingaiti muranda waKristu.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Tsamba ya pauro kuvagaratia 2:6-10</w:t>
            </w:r>
          </w:p>
          <w:p>
            <w:r>
              <w:rPr>
                <w:vertAlign w:val="superscript"/>
              </w:rPr>
              <w:t>6</w:t>
            </w:r>
            <w:r>
              <w:t xml:space="preserve">Asi kubva kuneavo vainga nembiri yekuti vari vakuru kunyazwi vari vakadini, azvina ndaa kwendir. Mwari aasarudze unhu wemunhu. Avo ndinoti, vainga vanembirikira avazi kututsira chiro kwendiri. </w:t>
            </w:r>
            <w:r>
              <w:rPr>
                <w:vertAlign w:val="superscript"/>
              </w:rPr>
              <w:t>7</w:t>
            </w:r>
            <w:r>
              <w:t xml:space="preserve">Asi ngenjira imweni, apo vaona kuti inini ndakapuwa vhangeri kune vasikazi kuchekwa, kudai ngezvakapuwawo Petro vhangeri kunevakachekwa, </w:t>
            </w:r>
            <w:r>
              <w:rPr>
                <w:vertAlign w:val="superscript"/>
              </w:rPr>
              <w:t>8</w:t>
            </w:r>
            <w:r>
              <w:t>ngekuti uwo wakashanda kubudikidza ndiPetro kumuita mupostori kune vakachekwa, wakashandawo kubudikidza ndini ngokunditumira kune vemadzinza.</w:t>
            </w:r>
            <w:r>
              <w:rPr>
                <w:vertAlign w:val="superscript"/>
              </w:rPr>
              <w:t>9</w:t>
            </w:r>
            <w:r>
              <w:t xml:space="preserve">Apo Jakobe, Khefasi naJohani, avo vaizwi ndivo madzeyo vakazia nyasha idzo dzakapuwa kwendiri, vakatibata inini naBhanabhasi ngenyara dzekumudyo ngeukama, kuti isusu tiende kunevemadzinza, navo vaende kunevakachekwa. </w:t>
            </w:r>
            <w:r>
              <w:rPr>
                <w:vertAlign w:val="superscript"/>
              </w:rPr>
              <w:t>10</w:t>
            </w:r>
            <w:r>
              <w:t>Chiro chimwe chega chevakatironzera kuti tikarakadze ngevarombo. Icho chindainga ndei disisa kuita inini.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Tsamba ya pauro kuvagaratia 3:15-25</w:t>
            </w:r>
          </w:p>
          <w:p>
            <w:r>
              <w:rPr>
                <w:vertAlign w:val="superscript"/>
              </w:rPr>
              <w:t>15</w:t>
            </w:r>
            <w:r>
              <w:t xml:space="preserve">Hama, ngemuedzaniso wendaramo yemazuva eshe, akuna munhu ungaita chitenderano chevanhu kuti chiite chisina shwiro kunyazwi kututsira kwechiri apo chatosimiswa. </w:t>
            </w:r>
            <w:r>
              <w:rPr>
                <w:vertAlign w:val="superscript"/>
              </w:rPr>
              <w:t>16</w:t>
            </w:r>
            <w:r>
              <w:t>Zvino zvigondiso zvakaitwa kunaAbrahama nokunemubarirwana wake; azvironzi kuti, “Nokumibarirwana'', kuronza yakawanda, asi chinoti, “Nokumubarirwana wako'', ndikwo kuti, kumunhu umwe, ari Kristu.</w:t>
            </w:r>
            <w:r>
              <w:rPr>
                <w:vertAlign w:val="superscript"/>
              </w:rPr>
              <w:t>17</w:t>
            </w:r>
            <w:r>
              <w:t xml:space="preserve">Chendinoronza ngeichi: Mupango wakauya mazana marongomuna nemakumi matatu emakore karetu achingaiti kuti chiite chisina shkwiro chitenderano chaiya chakaemeswa ndiMwari karetu, kuti chigondiso chaMwari chikorere. </w:t>
            </w:r>
            <w:r>
              <w:rPr>
                <w:vertAlign w:val="superscript"/>
              </w:rPr>
              <w:t>18</w:t>
            </w:r>
            <w:r>
              <w:t>Ngokuti kudai nhaka yechipuwa ngokungwarira Mupango, aichabvi muchigondisopi. Asi Mwari wakaipa kunaAbrahama kubudikidza ngechigondiso.</w:t>
            </w:r>
            <w:r>
              <w:rPr>
                <w:vertAlign w:val="superscript"/>
              </w:rPr>
              <w:t>19</w:t>
            </w:r>
            <w:r>
              <w:t xml:space="preserve">Mupango ngewenyi? Uwo wakatutsirwa ngendaa yezvipaukwa, metsa mubarirwana uapo, uwo wakaitirwa chigondiso; nacho chakaemeswa kubudikidza ngengirosi ngomuiyanisi. </w:t>
            </w:r>
            <w:r>
              <w:rPr>
                <w:vertAlign w:val="superscript"/>
              </w:rPr>
              <w:t>20</w:t>
            </w:r>
            <w:r>
              <w:t>Zvino muiyanisi azvironzi rupande rimwe akadi; asi Mwari ndiumwe</w:t>
            </w:r>
            <w:r>
              <w:rPr>
                <w:vertAlign w:val="superscript"/>
              </w:rPr>
              <w:t>21</w:t>
            </w:r>
            <w:r>
              <w:t xml:space="preserve">Ndizvo Mupango unorwisana here nezvigondiso zvaMwari? Haiwa! Ngokuti kudai ngezvewakapuwa Mupango unesimba rekukona kuita ruponeso ngegwinyiso kururama kwaizouya kubudikidza ngeMupango. </w:t>
            </w:r>
            <w:r>
              <w:rPr>
                <w:vertAlign w:val="superscript"/>
              </w:rPr>
              <w:t>22</w:t>
            </w:r>
            <w:r>
              <w:t>Asi zvinyorwa zvakakonyera zveshe pashi pesimba rekushaisha, kuti icho chakagondiswa kubudikidza ngekugonda munaJesu Kristu chipuwe kwavari avo vanotenda.</w:t>
            </w:r>
            <w:r>
              <w:rPr>
                <w:vertAlign w:val="superscript"/>
              </w:rPr>
              <w:t>23</w:t>
            </w:r>
            <w:r>
              <w:t xml:space="preserve">Asi kugonda kusati kwaguma, tainga takakonyerwa pashi peMupango, metsa kutenda kwaoniswa. </w:t>
            </w:r>
            <w:r>
              <w:rPr>
                <w:vertAlign w:val="superscript"/>
              </w:rPr>
              <w:t>24</w:t>
            </w:r>
            <w:r>
              <w:t xml:space="preserve">Ndizvo Mupango wakaita mudzidzisi wedu metsa Kristu auya, kuti tipembedzwe kubudikidza ngekugonda. </w:t>
            </w:r>
            <w:r>
              <w:rPr>
                <w:vertAlign w:val="superscript"/>
              </w:rPr>
              <w:t>25</w:t>
            </w:r>
            <w:r>
              <w:t xml:space="preserve">Asi zvino apo kugonda kwaguma, atichiri pashi pemudzidzisi.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Tsamba ya pauro kuvagaratia 4:1-7</w:t>
            </w:r>
          </w:p>
          <w:p>
            <w:r>
              <w:rPr>
                <w:vertAlign w:val="superscript"/>
              </w:rPr>
              <w:t>1</w:t>
            </w:r>
            <w:r>
              <w:t xml:space="preserve">Inini ndinoronza izvi kuti mudyi wenhaka mukuwo weshe waachiri ndumure, aana chaanopinda ndicho muranda, kunyazwi ndiye mambo wazvo zveshe. </w:t>
            </w:r>
            <w:r>
              <w:rPr>
                <w:vertAlign w:val="superscript"/>
              </w:rPr>
              <w:t>2</w:t>
            </w:r>
            <w:r>
              <w:t>Asi uri pashi pevarindi nevangwariri metsa igume nguva yakaemeswa ndibaba.</w:t>
            </w:r>
            <w:r>
              <w:rPr>
                <w:vertAlign w:val="superscript"/>
              </w:rPr>
              <w:t>3</w:t>
            </w:r>
            <w:r>
              <w:t xml:space="preserve">Ndizvo nesuwo, apo tichiri ndumure, tainga hloko dzemweya yaitonga mundau dzemudenga. </w:t>
            </w:r>
            <w:r>
              <w:rPr>
                <w:vertAlign w:val="superscript"/>
              </w:rPr>
              <w:t>4</w:t>
            </w:r>
            <w:r>
              <w:t xml:space="preserve">Asi apo nguva yakwana, Mwari wakatumira Mwana wake wakabarwa ngemudzimai, wakabarirwa pashi peMupango. </w:t>
            </w:r>
            <w:r>
              <w:rPr>
                <w:vertAlign w:val="superscript"/>
              </w:rPr>
              <w:t>5</w:t>
            </w:r>
            <w:r>
              <w:t>Kuti aripire avo vainga pashi peMupango, kuti tiashire urerwa wekuita vana.</w:t>
            </w:r>
            <w:r>
              <w:rPr>
                <w:vertAlign w:val="superscript"/>
              </w:rPr>
              <w:t>6</w:t>
            </w:r>
            <w:r>
              <w:t xml:space="preserve">Ngokuti muri vana, Mwari wakatumira Mweya weMwana wake mukati mwemwoyo yedu, wechidaidzira wechiti, “Abha, Baba!” </w:t>
            </w:r>
            <w:r>
              <w:rPr>
                <w:vertAlign w:val="superscript"/>
              </w:rPr>
              <w:t>7</w:t>
            </w:r>
            <w:r>
              <w:t>Ndizvo iwewe auchaiti muranda, asi mwana; kudai uri mwana, unogarawo nhaka kubudikidza ndiMwari.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Tsamba ya pauro kuvagaratia 5:7-15</w:t>
            </w:r>
          </w:p>
          <w:p>
            <w:r>
              <w:rPr>
                <w:vertAlign w:val="superscript"/>
              </w:rPr>
              <w:t>7</w:t>
            </w:r>
            <w:r>
              <w:t xml:space="preserve">Imwimwi mwairumba zvakanaka; ndiani wakamuramurambidza kuti musazwka gwinyiso? </w:t>
            </w:r>
            <w:r>
              <w:rPr>
                <w:vertAlign w:val="superscript"/>
              </w:rPr>
              <w:t>8</w:t>
            </w:r>
            <w:r>
              <w:t>Uku kunyengererwa akubvi kuneuwo wakamudaidza.</w:t>
            </w:r>
            <w:r>
              <w:rPr>
                <w:vertAlign w:val="superscript"/>
              </w:rPr>
              <w:t>9</w:t>
            </w:r>
            <w:r>
              <w:t xml:space="preserve">Zvimumera zvidooko zvinofemesa hlama yeshe. </w:t>
            </w:r>
            <w:r>
              <w:rPr>
                <w:vertAlign w:val="superscript"/>
              </w:rPr>
              <w:t>10</w:t>
            </w:r>
            <w:r>
              <w:t>Ndinogonda munaMambo, kuti amuzotori mukarakadzo umweni. Asi kunyazwi ndiani unomukangaidza unozodzitwarira kutongwa kwake.</w:t>
            </w:r>
            <w:r>
              <w:rPr>
                <w:vertAlign w:val="superscript"/>
              </w:rPr>
              <w:t>11</w:t>
            </w:r>
            <w:r>
              <w:t xml:space="preserve">Asi inini, hama, ndichatambudzirweyi kudai ndichachumaira kuchekwa? Kuti zvakadaro chipumhuniso chomuchinjiko chaduswa. </w:t>
            </w:r>
            <w:r>
              <w:rPr>
                <w:vertAlign w:val="superscript"/>
              </w:rPr>
              <w:t>12</w:t>
            </w:r>
            <w:r>
              <w:t>Ndinoda kuti avo vanomunzeremusa dai vaizodzicheka pachavo.</w:t>
            </w:r>
            <w:r>
              <w:rPr>
                <w:vertAlign w:val="superscript"/>
              </w:rPr>
              <w:t>13</w:t>
            </w:r>
            <w:r>
              <w:t xml:space="preserve">Ngokuti imwimwi, hama, mwakadaidzwa kuti muite vakasununguka kwega musashandisa kusununguka kwenyu kuti kumutendere kuita zvenyama, asi ngorudo shandiranai umwe kunoumweni. </w:t>
            </w:r>
            <w:r>
              <w:rPr>
                <w:vertAlign w:val="superscript"/>
              </w:rPr>
              <w:t>14</w:t>
            </w:r>
            <w:r>
              <w:t xml:space="preserve">Ngokuti Mepango yeshe inozadziswa ngomupango umwe, unoti, “Unozomuda muakirwana wako kudai ngokudzida kwako iwewe.” </w:t>
            </w:r>
            <w:r>
              <w:rPr>
                <w:vertAlign w:val="superscript"/>
              </w:rPr>
              <w:t>15</w:t>
            </w:r>
            <w:r>
              <w:t>Asi kudai mwechirumana nekudyana, ngwarai kuti musazopedzana.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Tsamba ya pauro kuvagaratia 6:1-10</w:t>
            </w:r>
          </w:p>
          <w:p>
            <w:r>
              <w:rPr>
                <w:vertAlign w:val="superscript"/>
              </w:rPr>
              <w:t>1</w:t>
            </w:r>
            <w:r>
              <w:t xml:space="preserve">Hama, kuti munhu abatwa ngechishaishi, imwimwi voMweya muunziridzireyi wakadaro ngemweya wekupfaa, wechidzingwarira iwewe pachako newewo usazoedzwa. </w:t>
            </w:r>
            <w:r>
              <w:rPr>
                <w:vertAlign w:val="superscript"/>
              </w:rPr>
              <w:t>2</w:t>
            </w:r>
            <w:r>
              <w:t>Twariranai mutwaro, ngekuita kudaro mudzadzise mupango waKristu.</w:t>
            </w:r>
            <w:r>
              <w:rPr>
                <w:vertAlign w:val="superscript"/>
              </w:rPr>
              <w:t>3</w:t>
            </w:r>
            <w:r>
              <w:t xml:space="preserve">Ngokuti dai munhu echifungidzira kuti urinane kupinda vamweni, apo asikavapindi, ena unodzichengedzera pachake. </w:t>
            </w:r>
            <w:r>
              <w:rPr>
                <w:vertAlign w:val="superscript"/>
              </w:rPr>
              <w:t>4</w:t>
            </w:r>
            <w:r>
              <w:t xml:space="preserve">Asi munhu weshe ngaaedze mushando wake wemene; neapo unozodzionera kuti ungaganza ngeyi pachake, haiwa ngomushando womuakirwana wake. </w:t>
            </w:r>
            <w:r>
              <w:rPr>
                <w:vertAlign w:val="superscript"/>
              </w:rPr>
              <w:t>5</w:t>
            </w:r>
            <w:r>
              <w:t>Ngokuti munhu weshe unozodzitwarira mutwaro wake.</w:t>
            </w:r>
            <w:r>
              <w:rPr>
                <w:vertAlign w:val="superscript"/>
              </w:rPr>
              <w:t>6</w:t>
            </w:r>
            <w:r>
              <w:t xml:space="preserve">Asi uwo unodzidziswa izwi ngaakoanisirane zviro zveshe zvakanaka nemudzidzisi wake. </w:t>
            </w:r>
            <w:r>
              <w:rPr>
                <w:vertAlign w:val="superscript"/>
              </w:rPr>
              <w:t>7</w:t>
            </w:r>
            <w:r>
              <w:t xml:space="preserve">Musachengedzerwa; Mwari aaitirwi jee, ngokuti munhu unovhuna kunyazwi ngechiri chaanokusha. </w:t>
            </w:r>
            <w:r>
              <w:rPr>
                <w:vertAlign w:val="superscript"/>
              </w:rPr>
              <w:t>8</w:t>
            </w:r>
            <w:r>
              <w:t>Ngokuti uwo unodzikushira nyama yake, unozovhuna kuora kubva kunyama; asi uwo unodzikushira Mweya, unozovhuna kubva kuMweya kupona kusikaperi.</w:t>
            </w:r>
            <w:r>
              <w:rPr>
                <w:vertAlign w:val="superscript"/>
              </w:rPr>
              <w:t>9</w:t>
            </w:r>
            <w:r>
              <w:t xml:space="preserve">Tisaremba kuita zvakanaka, ngokuti ngenguva kwayo tinozovhuna, kudai tisikademeri. </w:t>
            </w:r>
            <w:r>
              <w:rPr>
                <w:vertAlign w:val="superscript"/>
              </w:rPr>
              <w:t>10</w:t>
            </w:r>
            <w:r>
              <w:t xml:space="preserve">Ndizvo zvino kudai ngezvetinayo nguva, ngatishande zvakanaka kunevanhu veshe, kukuru kuneavo </w:t>
            </w:r>
          </w:p>
          <w:p>
            <w:r/>
            <w:r>
              <w:t>vari vemhuri yokutenda.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Tsamba ya paulo kuwa efesu 1:3-14</w:t>
            </w:r>
          </w:p>
          <w:p>
            <w:r>
              <w:rPr>
                <w:vertAlign w:val="superscript"/>
              </w:rPr>
              <w:t>3</w:t>
            </w:r>
            <w:r>
              <w:t xml:space="preserve">Ngaakudzwe Mwari naaBha aMambo wedu Jesu Kristu, uwo akatiganhisa munaKristungopfuma yese yomweya mundau dzokudenga. </w:t>
            </w:r>
            <w:r>
              <w:rPr>
                <w:vertAlign w:val="superscript"/>
              </w:rPr>
              <w:t>4</w:t>
            </w:r>
            <w:r>
              <w:t>Kusati kasikwa nyika, Mwari wakatiketa munaKristu kuti tive vakacheneswa nevasina ndava pamberi pake.</w:t>
            </w:r>
            <w:r>
              <w:rPr>
                <w:vertAlign w:val="superscript"/>
              </w:rPr>
              <w:t>5</w:t>
            </w:r>
            <w:r>
              <w:t xml:space="preserve">Mwari Wakatiemesa kare kuti tive vana vake kubudikidza ndiJesu Kristu, kudai runaka rokuda kwake. </w:t>
            </w:r>
            <w:r>
              <w:rPr>
                <w:vertAlign w:val="superscript"/>
              </w:rPr>
              <w:t>6</w:t>
            </w:r>
            <w:r>
              <w:t>kuti tikudze Mwari ngendava youthende wenyasha dzake dzaakatipa pasina muripo kubudikidza ngoUnodikanwa.</w:t>
            </w:r>
            <w:r>
              <w:rPr>
                <w:vertAlign w:val="superscript"/>
              </w:rPr>
              <w:t>7</w:t>
            </w:r>
            <w:r>
              <w:t xml:space="preserve">Muna Jesu Kristu, tinakwo kuripirwa kubudikidza ngengazi yake, ndikwo kuregererwa kwezvishaishi zvedu, kudai ngouwandu hwenyasha djake. </w:t>
            </w:r>
            <w:r>
              <w:rPr>
                <w:vertAlign w:val="superscript"/>
              </w:rPr>
              <w:t>8</w:t>
            </w:r>
            <w:r>
              <w:t>idzo dzaakapa ngokuwanzisa kwetiri. Muungwaru wese nokuzwisisa.</w:t>
            </w:r>
            <w:r>
              <w:rPr>
                <w:vertAlign w:val="superscript"/>
              </w:rPr>
              <w:t>9</w:t>
            </w:r>
            <w:r>
              <w:t xml:space="preserve">Mwari wakaita kuti tizive kushamisa kakafishika kwekuda kwake, kudai ngebiningidzo lake laakaemesa munaKristu, </w:t>
            </w:r>
            <w:r>
              <w:rPr>
                <w:vertAlign w:val="superscript"/>
              </w:rPr>
              <w:t>10</w:t>
            </w:r>
            <w:r>
              <w:t>kudai ngourongwa hwokuzarisika kwenguva, kuti aunganidze zviro zveshe mwaari Kristu, zviro zvomudenga nozviro zvomunyika.</w:t>
            </w:r>
            <w:r>
              <w:rPr>
                <w:vertAlign w:val="superscript"/>
              </w:rPr>
              <w:t>11</w:t>
            </w:r>
            <w:r>
              <w:t xml:space="preserve">MunaKristu takaitkwa ndhaka, takakhetwa kare dai ngebiningidzo reuwo unoshanda zviro zvese kudai ngekuronga ngokuda kake. </w:t>
            </w:r>
            <w:r>
              <w:rPr>
                <w:vertAlign w:val="superscript"/>
              </w:rPr>
              <w:t>12</w:t>
            </w:r>
            <w:r>
              <w:t>kuti tiite kukudzwa kwouthende wake, yesu takatanga kutenda kuna Kristu.</w:t>
            </w:r>
            <w:r>
              <w:rPr>
                <w:vertAlign w:val="superscript"/>
              </w:rPr>
              <w:t>13</w:t>
            </w:r>
            <w:r>
              <w:t xml:space="preserve">MunaKristu, yewewo, wakazwa izwi logwinyiso, vhangeri lokuponeswa kwenyu, nayemwi makatendawo mwaari, mwakaiskwa ruphau reMweya Wakachena womwakagondiswa, </w:t>
            </w:r>
            <w:r>
              <w:rPr>
                <w:vertAlign w:val="superscript"/>
              </w:rPr>
              <w:t>14</w:t>
            </w:r>
            <w:r>
              <w:t>uwo nditcho chigondiso chendhaka yedu, metsa kuripirwa kwenhaka yemene, kuita kukudzwakwouthende wake.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Tsamba ya pauro kuva koroses 1:1-12</w:t>
            </w:r>
          </w:p>
          <w:p>
            <w:r>
              <w:rPr>
                <w:vertAlign w:val="superscript"/>
              </w:rPr>
              <w:t>1</w:t>
            </w:r>
            <w:r>
              <w:t xml:space="preserve">Pauri, muphostori wa Jesu Kristu nge kuda kwa Mwari, na Thimoti, hama yedu, </w:t>
            </w:r>
            <w:r>
              <w:rPr>
                <w:vertAlign w:val="superscript"/>
              </w:rPr>
              <w:t>2</w:t>
            </w:r>
            <w:r>
              <w:t xml:space="preserve">kuti vatswene ne hama vadikanwa muna Kristu, vari mu Corose. Nyasha kwomuri ne ugare kubva kuna Mwari Baba wedu. </w:t>
            </w:r>
            <w:r>
              <w:rPr>
                <w:vertAlign w:val="superscript"/>
              </w:rPr>
              <w:t>3</w:t>
            </w:r>
            <w:r>
              <w:t>Tinopa nyasha kuna Mwari, Baba wa Ishe wedu Jesu Kristu, nenguva dzeshe tishamunamatiravo.</w:t>
            </w:r>
            <w:r>
              <w:rPr>
                <w:vertAlign w:val="superscript"/>
              </w:rPr>
              <w:t>4</w:t>
            </w:r>
            <w:r>
              <w:t xml:space="preserve">Isusu takazkwa kutenda kwenyu muna Kristu neRudo romunaro kuva tswene weshe vaMwari, </w:t>
            </w:r>
            <w:r>
              <w:rPr>
                <w:vertAlign w:val="superscript"/>
              </w:rPr>
              <w:t>5</w:t>
            </w:r>
            <w:r>
              <w:t xml:space="preserve">ngekuda kwekugarira kwakamuemera kudenga. pakutanga makazkwa ngekuda kweku garira mu shoko rechokwadi, Evangeri, </w:t>
            </w:r>
            <w:r>
              <w:rPr>
                <w:vertAlign w:val="superscript"/>
              </w:rPr>
              <w:t>6</w:t>
            </w:r>
            <w:r>
              <w:t>rakaguma kwomuri. Nokutiwo riri kubara muchero neku kura mu nyika yeshe, ne kwomuri, kutangira pamazua emakarizkwa nekuzia nyasha yaMwari muchokwadi.</w:t>
            </w:r>
            <w:r>
              <w:rPr>
                <w:vertAlign w:val="superscript"/>
              </w:rPr>
              <w:t>7</w:t>
            </w:r>
            <w:r>
              <w:t xml:space="preserve">Iri Ivangeri remakadzidza na Epafres, mudikanwa wedu muperekedzi, uyo ari minista yaKristu, anoti fevera. </w:t>
            </w:r>
            <w:r>
              <w:rPr>
                <w:vertAlign w:val="superscript"/>
              </w:rPr>
              <w:t>8</w:t>
            </w:r>
            <w:r>
              <w:t>Ena wakati erengedza ngekuda kwerudo renyu muMweya.</w:t>
            </w:r>
            <w:r>
              <w:rPr>
                <w:vertAlign w:val="superscript"/>
              </w:rPr>
              <w:t>9</w:t>
            </w:r>
            <w:r>
              <w:t xml:space="preserve">Nge kuda kazvo, nesuwo, kutangira pamazua etakazua, atina kumbo ema kunamata neku kumbira kuti kudzare neruziwo rekuda kwenyu, mukuzia nekufunga mu Mweya. </w:t>
            </w:r>
            <w:r>
              <w:rPr>
                <w:vertAlign w:val="superscript"/>
              </w:rPr>
              <w:t>10</w:t>
            </w:r>
            <w:r>
              <w:t>Isusu tino namata kuti muhambe muchokwadi munaMwari, kuti adakare muzweshe, echibara neku kura muruziwo ramwari pamabasa eshe.</w:t>
            </w:r>
            <w:r>
              <w:rPr>
                <w:vertAlign w:val="superscript"/>
              </w:rPr>
              <w:t>11</w:t>
            </w:r>
            <w:r>
              <w:t xml:space="preserve">Tinonamata kuti muguinyiswe nge simba reshe, ngekudankwe simba re girori, pakuguinyisira nekuemera kweshe. </w:t>
            </w:r>
            <w:r>
              <w:rPr>
                <w:vertAlign w:val="superscript"/>
              </w:rPr>
              <w:t>12</w:t>
            </w:r>
            <w:r>
              <w:t>Tinonamata kuti mupe nyasha kuna Mwari nge mufaro, wakamu nasirira kuti muachire diwi rimwe re nhaka ye watswene pa chienda.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Tsamba ya pauro kuva koroses 1:13-23</w:t>
            </w:r>
          </w:p>
          <w:p>
            <w:r>
              <w:rPr>
                <w:vertAlign w:val="superscript"/>
              </w:rPr>
              <w:t>13</w:t>
            </w:r>
            <w:r>
              <w:t xml:space="preserve">Ena wakatibvisa muSimba reRima nekuti twara ku umambo we Mwanakomana wake aano disisa. </w:t>
            </w:r>
            <w:r>
              <w:rPr>
                <w:vertAlign w:val="superscript"/>
              </w:rPr>
              <w:t>14</w:t>
            </w:r>
            <w:r>
              <w:t>Vatinaye ruregerero, ndizvo ruregerero re zwitadzo.</w:t>
            </w:r>
            <w:r>
              <w:rPr>
                <w:vertAlign w:val="superscript"/>
              </w:rPr>
              <w:t>15</w:t>
            </w:r>
            <w:r>
              <w:t xml:space="preserve">Ena ihope yaMwari Asinga woneki, dhangwe re zwisikwa zweshe. </w:t>
            </w:r>
            <w:r>
              <w:rPr>
                <w:vertAlign w:val="superscript"/>
              </w:rPr>
              <w:t>16</w:t>
            </w:r>
            <w:r>
              <w:t xml:space="preserve">Ndizvo, kwaari, zwiro zweshe zwakasikwa, zwoda kudenga ne panyika, zwinooneka nezwisika oneki; muhumambo, kana muutongi, zwiro zweshe zwakasikwa ndiye nekutizwe kwaari. </w:t>
            </w:r>
            <w:r>
              <w:rPr>
                <w:vertAlign w:val="superscript"/>
              </w:rPr>
              <w:t>17</w:t>
            </w:r>
            <w:r>
              <w:t>Ena matangiro ezviro zweshe, nezviro zweshe zwakaunzwa ndiye.</w:t>
            </w:r>
            <w:r>
              <w:rPr>
                <w:vertAlign w:val="superscript"/>
              </w:rPr>
              <w:t>18</w:t>
            </w:r>
            <w:r>
              <w:t xml:space="preserve">Ena musoro yo Mwiri, uri chiara. Ena maambo, dhambwe pakati pevakafa; nokudaro, Ena uri pekutanga pazwiro zweshe. </w:t>
            </w:r>
            <w:r>
              <w:rPr>
                <w:vertAlign w:val="superscript"/>
              </w:rPr>
              <w:t>19</w:t>
            </w:r>
            <w:r>
              <w:t xml:space="preserve">Ngekuti, wakadakadza Mwari pazweshe , akagara mwaari, </w:t>
            </w:r>
            <w:r>
              <w:rPr>
                <w:vertAlign w:val="superscript"/>
              </w:rPr>
              <w:t>20</w:t>
            </w:r>
            <w:r>
              <w:t>nekutizwe wainga akaita runyararo nge ngazi yepamuchinjiko wake, ngekubudikidza kwake, zwirwgererei pachenyu pazweshe, kuda munyika kana mudenga.</w:t>
            </w:r>
            <w:r>
              <w:rPr>
                <w:vertAlign w:val="superscript"/>
              </w:rPr>
              <w:t>21</w:t>
            </w:r>
            <w:r>
              <w:t xml:space="preserve">Nemwiwo kare mwainga vapara nemagaa mukupinimidza kwenyu, mwechiita mushando yakashata. </w:t>
            </w:r>
            <w:r>
              <w:rPr>
                <w:vertAlign w:val="superscript"/>
              </w:rPr>
              <w:t>22</w:t>
            </w:r>
            <w:r>
              <w:t xml:space="preserve">Zvino wakaiyanisa munyama yemuiri wake kubudikidza ngokufa, kuti amuise muri vakacheneswa nevasina ndaa, musikashooreki pamberi pake, </w:t>
            </w:r>
            <w:r>
              <w:rPr>
                <w:vertAlign w:val="superscript"/>
              </w:rPr>
              <w:t>23</w:t>
            </w:r>
            <w:r>
              <w:t>kudai mwechiangira kugara mwakadzimikwa nokugwinyiswa mukugonda, musikatsukunuswi kubva mugonda remwakagondiswa ngevhangeri remwakazwa, iro rakachumairwa kunezvisikwa zveshe pashi pomudenga. Inini, Phauri, ndakaitwa mushandiri waro vhangeri iri.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Tsamba ya pauro kuva koroses 2:6-15</w:t>
            </w:r>
          </w:p>
          <w:p>
            <w:r>
              <w:rPr>
                <w:vertAlign w:val="superscript"/>
              </w:rPr>
              <w:t>6</w:t>
            </w:r>
            <w:r>
              <w:t xml:space="preserve">Sezvamwakaashira Kristu Jesu Mambo, angirai kupona mukati mwake, </w:t>
            </w:r>
            <w:r>
              <w:rPr>
                <w:vertAlign w:val="superscript"/>
              </w:rPr>
              <w:t>7</w:t>
            </w:r>
            <w:r>
              <w:t>munenzindedzakadzimikwa nokuakwa mukati mwake, mwechigwinyiswa mukugonda, kudaingezvemwakadzidziswa, mwechizadzwa ngokubonga.</w:t>
            </w:r>
            <w:r>
              <w:rPr>
                <w:vertAlign w:val="superscript"/>
              </w:rPr>
              <w:t>8</w:t>
            </w:r>
            <w:r>
              <w:t xml:space="preserve">Ngwarai kuti asazoapo naumwe unomushaishira ngoungwaru wevanhu nokuchengedzera ngezvisina shkwiro, kuteera mishuma yevanhu, kudai ngokudzidzisa kwomweya yemunyika, haiwa kwaKristu. </w:t>
            </w:r>
            <w:r>
              <w:rPr>
                <w:vertAlign w:val="superscript"/>
              </w:rPr>
              <w:t>9</w:t>
            </w:r>
            <w:r>
              <w:t>Ngokuti mwaari munekuperera kweshe kwoUmwari kunogara mumuiri.</w:t>
            </w:r>
            <w:r>
              <w:rPr>
                <w:vertAlign w:val="superscript"/>
              </w:rPr>
              <w:t>10</w:t>
            </w:r>
            <w:r>
              <w:t xml:space="preserve">Mwaari imwimwiwo muri vakaperera, uwo uri soro padera pevatongi veshe nepadera pevanesimba. </w:t>
            </w:r>
            <w:r>
              <w:rPr>
                <w:vertAlign w:val="superscript"/>
              </w:rPr>
              <w:t>11</w:t>
            </w:r>
            <w:r>
              <w:t xml:space="preserve">Mwaariwo imwimwi mwakachekwa ngokuchekwa kusikaitwi ngenyara, ngokubviswakwomuiri wenyama, mukuchekwa ukwo kuri kwaKristu. </w:t>
            </w:r>
            <w:r>
              <w:rPr>
                <w:vertAlign w:val="superscript"/>
              </w:rPr>
              <w:t>12</w:t>
            </w:r>
            <w:r>
              <w:t>Apo pemwakaigwa pamwepo nayemurubhabhatidzo, rwemwakamuswazve pamwepo naye kubudikidza ngokugonda musimbaraMwari uwo wakamumusa kubva kwevakafa.</w:t>
            </w:r>
            <w:r>
              <w:rPr>
                <w:vertAlign w:val="superscript"/>
              </w:rPr>
              <w:t>13</w:t>
            </w:r>
            <w:r>
              <w:t xml:space="preserve">Pemwaiya vakafa mukupauka kwenyu nokusikachekwa kwenyama yenyu, Mwariwakamuita kuti mupone pamwepo naye, apo paakatikungurira kupauka kwedu kweshe, </w:t>
            </w:r>
            <w:r>
              <w:rPr>
                <w:vertAlign w:val="superscript"/>
              </w:rPr>
              <w:t>14</w:t>
            </w:r>
            <w:r>
              <w:t xml:space="preserve">atsukutidza chisungo chakanyorwa cheMupango, icho chakatiitira ndaa nemutemo yacho chinopesana nesu; naye wakachibvisa munjira, akachikohomera pamuchinjiko. </w:t>
            </w:r>
            <w:r>
              <w:rPr>
                <w:vertAlign w:val="superscript"/>
              </w:rPr>
              <w:t>15</w:t>
            </w:r>
            <w:r>
              <w:t>Wakadusapo vatongi nevane simba, akavabudisa pamhene, echivanyisa ndiwo.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Tsamba ya pauro kuva koroses 3:1-17</w:t>
            </w:r>
          </w:p>
          <w:p>
            <w:r>
              <w:rPr>
                <w:vertAlign w:val="superscript"/>
              </w:rPr>
              <w:t>1</w:t>
            </w:r>
            <w:r>
              <w:t xml:space="preserve">Ndizvo kudai mwakamuswa pamwepo naKristu, tsvakai zviro zviri padera, apo pana Kristu, akagara ngokumudyo kwaMwari. </w:t>
            </w:r>
            <w:r>
              <w:rPr>
                <w:vertAlign w:val="superscript"/>
              </w:rPr>
              <w:t>2</w:t>
            </w:r>
            <w:r>
              <w:t xml:space="preserve">Emesai mipinimidzo yenyu kunezviro zviri padera, haiwa kuzviro zviri munyika, </w:t>
            </w:r>
            <w:r>
              <w:rPr>
                <w:vertAlign w:val="superscript"/>
              </w:rPr>
              <w:t>3</w:t>
            </w:r>
            <w:r>
              <w:t xml:space="preserve">ngokuti imwimwi mwakafa, nokurarama kwenyu kwakafishwa pamwepo naKristu munaMwari. </w:t>
            </w:r>
            <w:r>
              <w:rPr>
                <w:vertAlign w:val="superscript"/>
              </w:rPr>
              <w:t>4</w:t>
            </w:r>
            <w:r>
              <w:t>Apo Kristu uwo uri kurarama kwenyu ooneswa, munozoonekawo pamwepo naye muuthende.</w:t>
            </w:r>
            <w:r>
              <w:rPr>
                <w:vertAlign w:val="superscript"/>
              </w:rPr>
              <w:t>5</w:t>
            </w:r>
            <w:r>
              <w:t xml:space="preserve">Ndizvo urayai zviemuriro zvenyu zvenyika: kuomba, kusikasukika, kuemura kwomuiri,kudisisa zvakashata nokuemura pfuma, ukwo kuri kudira muedzaniso. </w:t>
            </w:r>
            <w:r>
              <w:rPr>
                <w:vertAlign w:val="superscript"/>
              </w:rPr>
              <w:t>6</w:t>
            </w:r>
            <w:r>
              <w:t xml:space="preserve">Ngendaa yeizvi zviroushungu hwaMwari hunouya padera peavo vokusikapurutana. </w:t>
            </w:r>
            <w:r>
              <w:rPr>
                <w:vertAlign w:val="superscript"/>
              </w:rPr>
              <w:t>7</w:t>
            </w:r>
            <w:r>
              <w:t xml:space="preserve">Kwezviri imwimwiwomwakahamba mukati mwazvo kare, apo muchagara mukati mwazvo. </w:t>
            </w:r>
            <w:r>
              <w:rPr>
                <w:vertAlign w:val="superscript"/>
              </w:rPr>
              <w:t>8</w:t>
            </w:r>
            <w:r>
              <w:t>Asi zvino imwimwiwo rashai zviro zveshe izvi: kutseneka, ushungu, kunyenya, kutuka nekureketa zvinotdanisa ngemiromo yenyu.</w:t>
            </w:r>
            <w:r>
              <w:rPr>
                <w:vertAlign w:val="superscript"/>
              </w:rPr>
              <w:t>9</w:t>
            </w:r>
            <w:r>
              <w:t xml:space="preserve">Musanyeperana, kwechioneka kuti mwakarasha munhu wekare nezviito zvake, </w:t>
            </w:r>
            <w:r>
              <w:rPr>
                <w:vertAlign w:val="superscript"/>
              </w:rPr>
              <w:t>10</w:t>
            </w:r>
            <w:r>
              <w:t xml:space="preserve">nemwi mwakadzipfekedza munhu mutsva, uwo unomusirirwa muruziyo kuti aedzane nemuedzaniso wouwo wakamusika. </w:t>
            </w:r>
            <w:r>
              <w:rPr>
                <w:vertAlign w:val="superscript"/>
              </w:rPr>
              <w:t>11</w:t>
            </w:r>
            <w:r>
              <w:t>Apachina muGiriki nokuti muJudha, wakachekwa nokuti usikazi kuchekwa, wenyika mukanza, muSkuthia, hloko nowakasununguka. Asi Kristu ndiye zveshe nomukati mwazvo zveshe.</w:t>
            </w:r>
            <w:r>
              <w:rPr>
                <w:vertAlign w:val="superscript"/>
              </w:rPr>
              <w:t>12</w:t>
            </w:r>
            <w:r>
              <w:t xml:space="preserve">Ndizvo, kudai ngevakatsanangurwa vaMwari, vakacheneswa nevanodikanwa, pfekai pachenyu mwoyo wokuzwira urombo, nyasha, kunaaniswa, kupfaa nokusengerera. </w:t>
            </w:r>
            <w:r>
              <w:rPr>
                <w:vertAlign w:val="superscript"/>
              </w:rPr>
              <w:t>13</w:t>
            </w:r>
            <w:r>
              <w:t xml:space="preserve">Mwechisengerera umwe noumweni, mwechirekererana, kuti aripo munhu unendaa kunoumweni; kudai ngezvaakamurekerera Mambo, ndizvo nemwiwo munosisira kurekererana. </w:t>
            </w:r>
            <w:r>
              <w:rPr>
                <w:vertAlign w:val="superscript"/>
              </w:rPr>
              <w:t>14</w:t>
            </w:r>
            <w:r>
              <w:t>Kupinda izvi zveshe, dzipfekedzei ngorudo, rinosungira zviro zveshe pamwepo mukunyarara kwakaperera.</w:t>
            </w:r>
            <w:r>
              <w:rPr>
                <w:vertAlign w:val="superscript"/>
              </w:rPr>
              <w:t>15</w:t>
            </w:r>
            <w:r>
              <w:t xml:space="preserve">Tenderai kuti kunyarara kwaKristu kutonge mumwoyo yenyu; ndikwo kwemwakadaidzirwa mumuiri umwe. Mwechibonga. </w:t>
            </w:r>
            <w:r>
              <w:rPr>
                <w:vertAlign w:val="superscript"/>
              </w:rPr>
              <w:t>16</w:t>
            </w:r>
            <w:r>
              <w:t xml:space="preserve">Izwi raKristu ngarigare mukati mwenyu ngokuwandisa, mwechidzidzisana nokupangana umwe noumweni muungwaru weshe; mwechibonga mumwoyo yenyu embai nduyo, ngoma nengoma dzoMweya kunaMwari. </w:t>
            </w:r>
            <w:r>
              <w:rPr>
                <w:vertAlign w:val="superscript"/>
              </w:rPr>
              <w:t>17</w:t>
            </w:r>
            <w:r>
              <w:t>Kunyazwi chiinyi chemunoita, ngeizwi nokuti ngomushando, itai zviro zveshe ngezita raMambo Jesu, mwechibonga kunaMwari Baba kubudikidza ndiye.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Tsamba ya pauro kuva koroses 4:2-6</w:t>
            </w:r>
          </w:p>
          <w:p>
            <w:r>
              <w:rPr>
                <w:vertAlign w:val="superscript"/>
              </w:rPr>
              <w:t>2</w:t>
            </w:r>
            <w:r>
              <w:t xml:space="preserve">Angirai mukukumbira, mwechirinda murimwo ngokubonga. </w:t>
            </w:r>
            <w:r>
              <w:rPr>
                <w:vertAlign w:val="superscript"/>
              </w:rPr>
              <w:t>3</w:t>
            </w:r>
            <w:r>
              <w:t xml:space="preserve">Panguva imweyo mwechitikumbirirawo kuti Mwari atibeurire musiwo weizwi, kuti tirekete chakafishika chaKristu, chendiri muzvisungo ngendaa yacho, </w:t>
            </w:r>
            <w:r>
              <w:rPr>
                <w:vertAlign w:val="superscript"/>
              </w:rPr>
              <w:t>4</w:t>
            </w:r>
            <w:r>
              <w:t>nyengeterai kuti ndinase kuchionesa pamhene kudai ngezvendinofanira kuti ndirekete.</w:t>
            </w:r>
            <w:r>
              <w:rPr>
                <w:vertAlign w:val="superscript"/>
              </w:rPr>
              <w:t>5</w:t>
            </w:r>
            <w:r>
              <w:t xml:space="preserve">Hambai muungwaru kwavari vari kubanze,mwechitenga mukuwo. </w:t>
            </w:r>
            <w:r>
              <w:rPr>
                <w:vertAlign w:val="superscript"/>
              </w:rPr>
              <w:t>6</w:t>
            </w:r>
            <w:r>
              <w:t>Kureketa kwenyu ngakuwe nenyasha nguva dzeshe, kwechirungwangomunyu, kuti muzie njira inosisira kupingurana ndiyo umwe kuno umweni.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Waheberu 3:1-6</w:t>
            </w:r>
          </w:p>
          <w:p>
            <w:r>
              <w:rPr>
                <w:vertAlign w:val="superscript"/>
              </w:rPr>
              <w:t>1</w:t>
            </w:r>
            <w:r>
              <w:t xml:space="preserve">Ndizvo, hama djakacheneswa, vanoashirawo kudaidjwa kwomudenga, reurirai ndiye Jesu, Mupostori noMupristi Mukuru wokutenda kwedu. </w:t>
            </w:r>
            <w:r>
              <w:rPr>
                <w:vertAlign w:val="superscript"/>
              </w:rPr>
              <w:t>2</w:t>
            </w:r>
            <w:r>
              <w:t xml:space="preserve">Ena waigondeka kwaari uwo wakamuemesa, kudaiwo ndiMosi waigondeka mumhatso yaMwari yeshe. </w:t>
            </w:r>
            <w:r>
              <w:rPr>
                <w:vertAlign w:val="superscript"/>
              </w:rPr>
              <w:t>3</w:t>
            </w:r>
            <w:r>
              <w:t xml:space="preserve">Ngokuti Jesu wakaerengwa kuita unofanira kureremedjwa kupinda Mosi, kudai ngouwo wakaaka mhatso unoreremedjwa kupinda mhatso yemene. </w:t>
            </w:r>
            <w:r>
              <w:rPr>
                <w:vertAlign w:val="superscript"/>
              </w:rPr>
              <w:t>4</w:t>
            </w:r>
            <w:r>
              <w:t>Ngokuti mhatso yeshe inoakiwa ngemunhu, asi uwo wakaaka zveshe ndiMwari.</w:t>
            </w:r>
            <w:r>
              <w:rPr>
                <w:vertAlign w:val="superscript"/>
              </w:rPr>
              <w:t>5</w:t>
            </w:r>
            <w:r>
              <w:t xml:space="preserve">Ngekumweni, Mosi waigondeka mumhatso yaMwari yeshe kudai ngomuranda, kuti aite chapupu cheizvo zvaaizovereketa panguva yaitevera. </w:t>
            </w:r>
            <w:r>
              <w:rPr>
                <w:vertAlign w:val="superscript"/>
              </w:rPr>
              <w:t>6</w:t>
            </w:r>
            <w:r>
              <w:t>Asi Kristu waigondeka padenga pemhatso yaMwari kudai seMwana, nesu tiri mhatso yake kudai techibatisisa pakushinga kwedu negonda retinodzikudja ndiro mukugonda kwedu.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Waheberu 4:12-16</w:t>
            </w:r>
          </w:p>
          <w:p>
            <w:r>
              <w:rPr>
                <w:vertAlign w:val="superscript"/>
              </w:rPr>
              <w:t>12</w:t>
            </w:r>
            <w:r>
              <w:t xml:space="preserve">Ngokuti izwi laMwari rinopona, rinoshanda, rinopinza kupinda shoti ine upanga huiri, rinobaya kugumira panoparadjana mwoyo nomweya, nhengo nemwongo; rinokona kuzwisisa zvinotendwa nezvinonyerwa mumwoyo. </w:t>
            </w:r>
            <w:r>
              <w:rPr>
                <w:vertAlign w:val="superscript"/>
              </w:rPr>
              <w:t>13</w:t>
            </w:r>
            <w:r>
              <w:t>Pambeli pake apana chisikwa chakafishika, asi zviro zveshe zviri pamhene nokufukurwa kumadjiso ake uwo wetinozodjipingurira kwaari.</w:t>
            </w:r>
            <w:r>
              <w:rPr>
                <w:vertAlign w:val="superscript"/>
              </w:rPr>
              <w:t>14</w:t>
            </w:r>
            <w:r>
              <w:t xml:space="preserve">Ndizvo, saka zvetinaye mupristi wakapinda kukula, wakapinda ngepakati pematenga, Jesu, Mwana waMwari, ngatibatisise kutenda kwedu. </w:t>
            </w:r>
            <w:r>
              <w:rPr>
                <w:vertAlign w:val="superscript"/>
              </w:rPr>
              <w:t>15</w:t>
            </w:r>
            <w:r>
              <w:t xml:space="preserve">Ngokuti atina mupristi mukuru usikakoni kutizwira ulombo pakurembaremba kwedu, asi tinaye uwo wakaedjwa ngenjira djeshe kudai tisu, asina kushaisha. </w:t>
            </w:r>
            <w:r>
              <w:rPr>
                <w:vertAlign w:val="superscript"/>
              </w:rPr>
              <w:t>16</w:t>
            </w:r>
            <w:r>
              <w:t>Ndizvo ngatikwedjere ngokushinga kudendemalo renyasha, kuti tiashire nyasha nekuona nyasha djekutidetsera ngenguwa wekutama.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Waheberu 5:11-14</w:t>
            </w:r>
          </w:p>
          <w:p>
            <w:r>
              <w:rPr>
                <w:vertAlign w:val="superscript"/>
              </w:rPr>
              <w:t>11</w:t>
            </w:r>
            <w:r>
              <w:t>Ngendava yeizvi tinazvo zvakawanda zvokuronza zvakakonza kududjira, kudai ngezvemwaita vanhu vasikachakoni kuzwisisa.</w:t>
            </w:r>
            <w:r>
              <w:rPr>
                <w:vertAlign w:val="superscript"/>
              </w:rPr>
              <w:t>12</w:t>
            </w:r>
            <w:r>
              <w:t xml:space="preserve">Ngekuti kunyazwi ngouyu mukuwo mwaifanira kuita vadjidjisi, zvino imwimwi munodazve kuti umweni amudjidjise zvidjidjiso zvekutanga zvemazwi aMwari. Imwimwi mwatoita vanofanira kupuwa mukaka, haiwa kudya kwakagwinya. </w:t>
            </w:r>
            <w:r>
              <w:rPr>
                <w:vertAlign w:val="superscript"/>
              </w:rPr>
              <w:t>13</w:t>
            </w:r>
            <w:r>
              <w:t xml:space="preserve">Ngokuti munhu weshe unomwa mukaka aazwisisi izwi rokururama, ngokuti mwana mudoko. </w:t>
            </w:r>
            <w:r>
              <w:rPr>
                <w:vertAlign w:val="superscript"/>
              </w:rPr>
              <w:t>14</w:t>
            </w:r>
            <w:r>
              <w:t>Asi kudya kwakagwinya ngokwevakuru, ngokuti avo mipinimidjo yavo yakadjidjiswa ngekuita kuketwa zvakanaka kubva panezvakashata.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Waheberu 6:13-20</w:t>
            </w:r>
          </w:p>
          <w:p>
            <w:r>
              <w:rPr>
                <w:vertAlign w:val="superscript"/>
              </w:rPr>
              <w:t>13</w:t>
            </w:r>
            <w:r>
              <w:t xml:space="preserve">Ngokuti apo Mwari paakaita chigondiso kuna Abrahama, wakapika ndiye pachake, ngokuti painga pasina mukuru wokuti apike ndiye. </w:t>
            </w:r>
            <w:r>
              <w:rPr>
                <w:vertAlign w:val="superscript"/>
              </w:rPr>
              <w:t>14</w:t>
            </w:r>
            <w:r>
              <w:t xml:space="preserve">Ena wakati: “Ngegwinyiso ndinozomupfumisa nekumuwanza.” </w:t>
            </w:r>
            <w:r>
              <w:rPr>
                <w:vertAlign w:val="superscript"/>
              </w:rPr>
              <w:t>15</w:t>
            </w:r>
            <w:r>
              <w:t>Ngokudalo Abrahama echishingirira mukusshinga wakahanira chigondiso.</w:t>
            </w:r>
            <w:r>
              <w:rPr>
                <w:vertAlign w:val="superscript"/>
              </w:rPr>
              <w:t>16</w:t>
            </w:r>
            <w:r>
              <w:t xml:space="preserve">Ngegwinyiso vanhu vanopika ngomukuru wakavapinda pachavo, nemhiko inogwinyisa inopedza hasha djeshe. </w:t>
            </w:r>
            <w:r>
              <w:rPr>
                <w:vertAlign w:val="superscript"/>
              </w:rPr>
              <w:t>17</w:t>
            </w:r>
            <w:r>
              <w:t xml:space="preserve">Ngonjira imweyo, apo Mwari, paakada kunasa kuonisa kwavari avo vanogala nhaka yechigondiso, icho chine chiemo chisikatsandudzwi biningidjo racho, wakachigwinyisa ngemhiko. </w:t>
            </w:r>
            <w:r>
              <w:rPr>
                <w:vertAlign w:val="superscript"/>
              </w:rPr>
              <w:t>18</w:t>
            </w:r>
            <w:r>
              <w:t>Kuti kubudikidja ngezviro zviiri zvisikashanduki, mwezviri amungaitiki kuti Mwari anyepe, isusu tione kugwinyiswa kwakagwinya, isusu takatiza kubatisisa gonda rakaiswa pambeli pedu.</w:t>
            </w:r>
            <w:r>
              <w:rPr>
                <w:vertAlign w:val="superscript"/>
              </w:rPr>
              <w:t>19</w:t>
            </w:r>
            <w:r>
              <w:t xml:space="preserve">Tinalo gonda iri kuita chitsimiso chomweya, rine gwinyiso rakatsima rinopotela muneicho chiri mukati mwejira rechisitiro, </w:t>
            </w:r>
            <w:r>
              <w:rPr>
                <w:vertAlign w:val="superscript"/>
              </w:rPr>
              <w:t>20</w:t>
            </w:r>
            <w:r>
              <w:t>umwo Jesu mutungamiriri wakapoteramwo pekutanga ngendava yedu, apo aitwa mupristi mukuru mhera nariini kudai ngeurongwa werudji rwaMerekhizedheki.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Petro 1 1:1-12</w:t>
            </w:r>
          </w:p>
          <w:p>
            <w:r>
              <w:rPr>
                <w:vertAlign w:val="superscript"/>
              </w:rPr>
              <w:t>1</w:t>
            </w:r>
            <w:r>
              <w:t xml:space="preserve">Petro, Mupostori waJesu Kristu, kuwandhu vakarasika vakandhandhanika pakati, Glacia, Kapadocia, Asia noBitinia, </w:t>
            </w:r>
            <w:r>
              <w:rPr>
                <w:vertAlign w:val="superscript"/>
              </w:rPr>
              <w:t>2</w:t>
            </w:r>
            <w:r>
              <w:t>Kuvakasanuwa kurizivo waMwari Baba, Pakati pokuda ko Mweya, pakuzvira pavingwa ko ngazi ya Jesu. Kuti nhasha norunhalalo ngauhwengejehwe.</w:t>
            </w:r>
            <w:r>
              <w:rPr>
                <w:vertAlign w:val="superscript"/>
              </w:rPr>
              <w:t>3</w:t>
            </w:r>
            <w:r>
              <w:t xml:space="preserve">Anomuchena Mwari na Baba wedhu Mambo Jesu Kristu. Pakati pounhasha jake, paakatisika pakati poruvetero unopona. Asi mpinduro yakona, pakati po rumuko wa Jesu Kristoukuva kafa. </w:t>
            </w:r>
            <w:r>
              <w:rPr>
                <w:vertAlign w:val="superscript"/>
              </w:rPr>
              <w:t>4</w:t>
            </w:r>
            <w:r>
              <w:t xml:space="preserve">Asi mpiro yavzo idha ishikaizvaniswi, ishikapairiwhi ishikavhiri kuremba. Ngokuti iyona yakavigwa mudenga kwamuri, </w:t>
            </w:r>
            <w:r>
              <w:rPr>
                <w:vertAlign w:val="superscript"/>
              </w:rPr>
              <w:t>5</w:t>
            </w:r>
            <w:r>
              <w:t>ngopakati po gonda zvakavigwa nosimba laMwari, kwanga kuti vapangijire pamazuva okupejesera.</w:t>
            </w:r>
            <w:r>
              <w:rPr>
                <w:vertAlign w:val="superscript"/>
              </w:rPr>
              <w:t>6</w:t>
            </w:r>
            <w:r>
              <w:t xml:space="preserve">Ngokudalo dakalanhi, asi ngazvite ngokuda kuti ngopado po nguva mechineswa pazviejo, </w:t>
            </w:r>
            <w:r>
              <w:rPr>
                <w:vertAlign w:val="superscript"/>
              </w:rPr>
              <w:t>7</w:t>
            </w:r>
            <w:r>
              <w:t>kuti kupelela kogonda renhu, kunodika kunhisa mukore unofa, ngauwanike pakunamata, nouthende, nokureremejwa, pakupangijihwa kwaJesu.</w:t>
            </w:r>
            <w:r>
              <w:rPr>
                <w:vertAlign w:val="superscript"/>
              </w:rPr>
              <w:t>8</w:t>
            </w:r>
            <w:r>
              <w:t xml:space="preserve">Kwaari, kuchina kunonoka kuoneka, asi dhisananhi, kunhangwe muchikamuoni, asi muchitenda kwaari, asi dhakaranhi nomphaiyapaia mechionesesa uthende. </w:t>
            </w:r>
            <w:r>
              <w:rPr>
                <w:vertAlign w:val="superscript"/>
              </w:rPr>
              <w:t>9</w:t>
            </w:r>
            <w:r>
              <w:t xml:space="preserve">Asi murikuwana mupinduro yo gonda: Pakuponewa ko mweya jenhu. </w:t>
            </w:r>
            <w:r>
              <w:rPr>
                <w:vertAlign w:val="superscript"/>
              </w:rPr>
              <w:t>10</w:t>
            </w:r>
            <w:r>
              <w:t>Paruponeso uku vaporofita vakaorofeta ngozvonhasha ngokudalo twanganhi kuzvisisvisisa, ngokuda vakazvizivisisa,</w:t>
            </w:r>
            <w:r>
              <w:rPr>
                <w:vertAlign w:val="superscript"/>
              </w:rPr>
              <w:t>11</w:t>
            </w:r>
            <w:r>
              <w:t xml:space="preserve">Twanganhi kuziva kuti inguva yapi kuti kuti Mweya wa Kirstu pawaikhomjua, pawaita chapupu chokutamubujika kwa Kristu kana pouthendi umweni. </w:t>
            </w:r>
            <w:r>
              <w:rPr>
                <w:vertAlign w:val="superscript"/>
              </w:rPr>
              <w:t>12</w:t>
            </w:r>
            <w:r>
              <w:t>Imwimwi, ivona vakapangijiwha kuti kainga kuchipi kwavari, asi kwavari, asi ivona vanoshanda nazvo. Asi wari, ivona vakavhunjuwa ngokuti, paMweya Mutzvene wakavha kudenga, asi vakachumaira vhangeri. Zviro zvo ngirosi jinoda kuhonesesa zvakanaka.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Petro 1 1:13-25</w:t>
            </w:r>
          </w:p>
          <w:p>
            <w:r>
              <w:rPr>
                <w:vertAlign w:val="superscript"/>
              </w:rPr>
              <w:t>13</w:t>
            </w:r>
            <w:r>
              <w:t xml:space="preserve">Ngokudalo, nasiriranhi ndangalijo jenhu, ivanhi vaonereri, meivetera panhasha pamunovisa zvipangijiwha kuna Jesu Kristu. </w:t>
            </w:r>
            <w:r>
              <w:rPr>
                <w:vertAlign w:val="superscript"/>
              </w:rPr>
              <w:t>14</w:t>
            </w:r>
            <w:r>
              <w:t>Asi, tenga vana vanozvira, muchatojona ngochidisiso chakashata zvokare, pamaitama kuzvira.</w:t>
            </w:r>
            <w:r>
              <w:rPr>
                <w:vertAlign w:val="superscript"/>
              </w:rPr>
              <w:t>15</w:t>
            </w:r>
            <w:r>
              <w:t xml:space="preserve">Ngopamutivi; ngati wiya wakamudainjaya mutswene, Itanhivo vatswena pakurangarira penhu. </w:t>
            </w:r>
            <w:r>
              <w:rPr>
                <w:vertAlign w:val="superscript"/>
              </w:rPr>
              <w:t>16</w:t>
            </w:r>
            <w:r>
              <w:t xml:space="preserve">Ngokuti zvakantawha: Garanhi vazvene, ngokuti inini ndirimuzvene. </w:t>
            </w:r>
            <w:r>
              <w:rPr>
                <w:vertAlign w:val="superscript"/>
              </w:rPr>
              <w:t>17</w:t>
            </w:r>
            <w:r>
              <w:t>Asi, takamudanja Baba vaiyana, kuchina kuwanda, vanotanga pamabasa oumwe na umwe, mechipona pakutya panguva yenhu yakavoma;</w:t>
            </w:r>
            <w:r>
              <w:rPr>
                <w:vertAlign w:val="superscript"/>
              </w:rPr>
              <w:t>18</w:t>
            </w:r>
            <w:r>
              <w:t xml:space="preserve">Muzive kuti azvizivi kuita zviro zvokuphanha, ngati tusi no mukore, wakonunuwha pakutama kurangarira kwenhu pamakahashira ma jiBaba yenhu, </w:t>
            </w:r>
            <w:r>
              <w:rPr>
                <w:vertAlign w:val="superscript"/>
              </w:rPr>
              <w:t>19</w:t>
            </w:r>
            <w:r>
              <w:t>asi ngongazi yakanaka, yakafanana no Gundata richina kuposeka richina kuparana: Pangasi ya Kristu.</w:t>
            </w:r>
            <w:r>
              <w:rPr>
                <w:vertAlign w:val="superscript"/>
              </w:rPr>
              <w:t>20</w:t>
            </w:r>
            <w:r>
              <w:t xml:space="preserve">Iena waizivika ichito yasikuwa nhika, asi yakachandiswa pakupera ponguva ngondava yenhu, </w:t>
            </w:r>
            <w:r>
              <w:rPr>
                <w:vertAlign w:val="superscript"/>
              </w:rPr>
              <w:t>21</w:t>
            </w:r>
            <w:r>
              <w:t>Asi, pakati pavo, tendanhi kuna Mwari, wakamuka kuvakafa wakavapa uthende, kuti gonda renhu nokuvetera kwenhu kugale na Mwari.</w:t>
            </w:r>
            <w:r>
              <w:rPr>
                <w:vertAlign w:val="superscript"/>
              </w:rPr>
              <w:t>22</w:t>
            </w:r>
            <w:r>
              <w:t xml:space="preserve">Asi makasuka mweya yenhu pakuzvira pozwokadi, paludo wakanaka nokuperera, Dhisananhi kwakakuara no moyo jenhu, </w:t>
            </w:r>
            <w:r>
              <w:rPr>
                <w:vertAlign w:val="superscript"/>
              </w:rPr>
              <w:t>23</w:t>
            </w:r>
            <w:r>
              <w:t>asi munodha ngopatswa, asi kumbeu inofa, asi yakanaka, inopona pamazvi wa Mwari, anogala.</w:t>
            </w:r>
            <w:r>
              <w:rPr>
                <w:vertAlign w:val="superscript"/>
              </w:rPr>
              <w:t>24</w:t>
            </w:r>
            <w:r>
              <w:t xml:space="preserve">Asi nhama yese yakatojana no sora, asi uthende wakona wakafanana no maluwa pa sora. Asi sora rinovoma, nduva jombwera; </w:t>
            </w:r>
            <w:r>
              <w:rPr>
                <w:vertAlign w:val="superscript"/>
              </w:rPr>
              <w:t>25</w:t>
            </w:r>
            <w:r>
              <w:t>asi mazvi ya Mambo agale naimwimwi kwendanokwenda. Aya ndimazvi akavhangewha pakati penhu.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Petro 1 2:1-12</w:t>
            </w:r>
          </w:p>
          <w:p>
            <w:r>
              <w:rPr>
                <w:vertAlign w:val="superscript"/>
              </w:rPr>
              <w:t>1</w:t>
            </w:r>
            <w:r>
              <w:t xml:space="preserve">Muregere, kudaizve, zvakashata, nokuchengeja kwese, nokuzvitisa, nondhurumwa, nokuvereketa kwese kwakashata, </w:t>
            </w:r>
            <w:r>
              <w:rPr>
                <w:vertAlign w:val="superscript"/>
              </w:rPr>
              <w:t>2</w:t>
            </w:r>
            <w:r>
              <w:t xml:space="preserve">mechida zvakanaka, ngati mwana opanhara, mukaka omazwi, achiripi okuchengeja, kuti pakati penhu meikura pakuponeswa; </w:t>
            </w:r>
            <w:r>
              <w:rPr>
                <w:vertAlign w:val="superscript"/>
              </w:rPr>
              <w:t>3</w:t>
            </w:r>
            <w:r>
              <w:t>ejanhi kuti Mambo wakanaka.</w:t>
            </w:r>
            <w:r>
              <w:rPr>
                <w:vertAlign w:val="superscript"/>
              </w:rPr>
              <w:t>4</w:t>
            </w:r>
            <w:r>
              <w:t xml:space="preserve">Kwedheranhi kwaari, kuti ibuwe rinopona, rakarambuwa kuvandhu, asi rakasanwa kaMwari. </w:t>
            </w:r>
            <w:r>
              <w:rPr>
                <w:vertAlign w:val="superscript"/>
              </w:rPr>
              <w:t>5</w:t>
            </w:r>
            <w:r>
              <w:t>Asi imwimwivo, makaita buwe rinopona, makavakwa tenga nhumba yo mweya omapiristi vazvene, vanodakajisa Mwari pakati pa Jesu Kristu.</w:t>
            </w:r>
            <w:r>
              <w:rPr>
                <w:vertAlign w:val="superscript"/>
              </w:rPr>
              <w:t>6</w:t>
            </w:r>
            <w:r>
              <w:t>Asi zvakadiwhavo pamatahotaho: Asi inini ndinozodira pasiao buwe rakakwana ropakhona, rakasanwa nokudakaja. Anoritenda mbhera narini azonhowejwi.</w:t>
            </w:r>
            <w:r>
              <w:rPr>
                <w:vertAlign w:val="superscript"/>
              </w:rPr>
              <w:t>7</w:t>
            </w:r>
            <w:r>
              <w:t xml:space="preserve">Ngokudalo, kwamuri, makatenda, asi kuvahedeni. Buwe rakarambwa novavaki, irona rakaita rakakura ropakhona, zvakadalo, </w:t>
            </w:r>
            <w:r>
              <w:rPr>
                <w:vertAlign w:val="superscript"/>
              </w:rPr>
              <w:t>8</w:t>
            </w:r>
            <w:r>
              <w:t>Buwe rokukhugunha, ibhuwe rinokutambuja. Ivona vanokhugunhika pamazvi ngodava yokuita hasha, kwavari vakahesewha.</w:t>
            </w:r>
            <w:r>
              <w:rPr>
                <w:vertAlign w:val="superscript"/>
              </w:rPr>
              <w:t>9</w:t>
            </w:r>
            <w:r>
              <w:t xml:space="preserve">Asi imwimwi ndimwi mphungano yakasanuwa, Mapiristi vokukwana, nhika yakachena, mphungano wakawannwa; kuti vateketese vhangeri rowiya wawakadhainjua kuvha pachidhima kuenda pakujeka pakanaka. </w:t>
            </w:r>
            <w:r>
              <w:rPr>
                <w:vertAlign w:val="superscript"/>
              </w:rPr>
              <w:t>10</w:t>
            </w:r>
            <w:r>
              <w:t>Muchito, maenga muchipi mphungano, asi wari ma mphungano ya Mwari. Muchito mainga muchizivi kuhaashira nhasha.</w:t>
            </w:r>
            <w:r>
              <w:rPr>
                <w:vertAlign w:val="superscript"/>
              </w:rPr>
              <w:t>11</w:t>
            </w:r>
            <w:r>
              <w:t xml:space="preserve">Vadikani, tenga vafambi vonhikanja, inini ndinomuvhunja kuti mugare ndhambo nochidhisiso chonhama, </w:t>
            </w:r>
            <w:r>
              <w:rPr>
                <w:vertAlign w:val="superscript"/>
              </w:rPr>
              <w:t>12</w:t>
            </w:r>
            <w:r>
              <w:t>Inowhusana no mweya, kuti mugare nowhiru wakanaka pakati povahedeni; kuti, pazvia zvenhu, tenga mambhavha, anoshata kuvereketa, pavanohoniwa asi Mwari ngondava yo mushando yenhu yakanaka aviye.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Petro 1 2:13-25</w:t>
            </w:r>
          </w:p>
          <w:p>
            <w:r>
              <w:rPr>
                <w:vertAlign w:val="superscript"/>
              </w:rPr>
              <w:t>13</w:t>
            </w:r>
            <w:r>
              <w:t xml:space="preserve">Garanhi ndhambo nomatongero ovandhu, ngodava ya Mambo; Kana uri Mambo asi urimukuru; </w:t>
            </w:r>
            <w:r>
              <w:rPr>
                <w:vertAlign w:val="superscript"/>
              </w:rPr>
              <w:t>14</w:t>
            </w:r>
            <w:r>
              <w:t xml:space="preserve">Kana kwatongi, vakatumwa ndivona, asi pakuda kutambuja mambavha, echipa rureremejo kuvanoit zvakanaka. </w:t>
            </w:r>
            <w:r>
              <w:rPr>
                <w:vertAlign w:val="superscript"/>
              </w:rPr>
              <w:t>15</w:t>
            </w:r>
            <w:r>
              <w:t xml:space="preserve">Asi uku kuda kwaMwari, kuti, maita zvakanaka, nhararanhi mechiyerusa mapenji. </w:t>
            </w:r>
            <w:r>
              <w:rPr>
                <w:vertAlign w:val="superscript"/>
              </w:rPr>
              <w:t>16</w:t>
            </w:r>
            <w:r>
              <w:t xml:space="preserve">Garisikanhi novandhu vakasungunuka, asi muchashandisa runhararo kwakakura kuvandhu vakashata. Ngokudalo, itanhi tenga varanda va Mwari. Reremejanhi vese: </w:t>
            </w:r>
            <w:r>
              <w:rPr>
                <w:vertAlign w:val="superscript"/>
              </w:rPr>
              <w:t>17</w:t>
            </w:r>
            <w:r>
              <w:t>Mwechida hamanohama, mwechityia Mwari, Mwechireremeja Mambo.</w:t>
            </w:r>
            <w:r>
              <w:rPr>
                <w:vertAlign w:val="superscript"/>
              </w:rPr>
              <w:t>18</w:t>
            </w:r>
            <w:r>
              <w:t xml:space="preserve">Varanda, garanhi nokutyia kwese kuno madjimambo yenhu, kuchipi vakanaka nokunhara, asi kuvaiya vanomuchaichiravo. </w:t>
            </w:r>
            <w:r>
              <w:rPr>
                <w:vertAlign w:val="superscript"/>
              </w:rPr>
              <w:t>19</w:t>
            </w:r>
            <w:r>
              <w:t xml:space="preserve">Asi kuzviro zvakadakaja kana mundhu, ngondava yopakati pa Mwari, ngaeje kuwhajiwha, eitambujika kakashata. </w:t>
            </w:r>
            <w:r>
              <w:rPr>
                <w:vertAlign w:val="superscript"/>
              </w:rPr>
              <w:t>20</w:t>
            </w:r>
            <w:r>
              <w:t>Asi, kuitirenhi kukwanisira kupanichua ngokuita chitema? Ngokudalo, enga, kuita zvakanaka, munodika kukwanisa, izvi ngozvaMwari.</w:t>
            </w:r>
            <w:r>
              <w:rPr>
                <w:vertAlign w:val="superscript"/>
              </w:rPr>
              <w:t>21</w:t>
            </w:r>
            <w:r>
              <w:t xml:space="preserve">Asi izvi ngokudalo makadaijua, ngokuti Kristu wakatambujikavo kwamuri, echisiya mufananijo kwamuri, kuti mutevere mudhanho jondhojo. </w:t>
            </w:r>
            <w:r>
              <w:rPr>
                <w:vertAlign w:val="superscript"/>
              </w:rPr>
              <w:t>22</w:t>
            </w:r>
            <w:r>
              <w:t xml:space="preserve">Asi iyena azivi kuita chishaishi, kana nokuchengeja akuzivi kuwanika pamuromo pake. </w:t>
            </w:r>
            <w:r>
              <w:rPr>
                <w:vertAlign w:val="superscript"/>
              </w:rPr>
              <w:t>23</w:t>
            </w:r>
            <w:r>
              <w:t>Paituka, iena achaitukepivo. Paitambujika iena achainesepi vandhu; kuchiripi kudalo, waipekeja kunovandhu vaitonga zvakanaka.</w:t>
            </w:r>
            <w:r>
              <w:rPr>
                <w:vertAlign w:val="superscript"/>
              </w:rPr>
              <w:t>24</w:t>
            </w:r>
            <w:r>
              <w:t xml:space="preserve">Asi iyena wakatora zvishaishi zvedhu ngopamuviri pake pamutanda, kuti itusu, tingafa pazvishaishi, tipone pakururama. Ngochivonje chake takarapwa. </w:t>
            </w:r>
            <w:r>
              <w:rPr>
                <w:vertAlign w:val="superscript"/>
              </w:rPr>
              <w:t>25</w:t>
            </w:r>
            <w:r>
              <w:t>Ngokuti imwimwi mainga tenga magundata akarasika mugwanja; asi wari matendeuka kuva fundisi vanoonerera mweya jenhu.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Tsamba yekutanga ya johani 4:1-6</w:t>
            </w:r>
          </w:p>
          <w:p>
            <w:r>
              <w:rPr>
                <w:vertAlign w:val="superscript"/>
              </w:rPr>
              <w:t>1</w:t>
            </w:r>
            <w:r>
              <w:t xml:space="preserve">Vadikamwa, musatenda mweya yose, asi muidze mweya, kuti muvone kana </w:t>
            </w:r>
          </w:p>
          <w:p>
            <w:r/>
            <w:r>
              <w:t xml:space="preserve">yakabva kunaMwari; nokuti vaporofita vazhinji venhema vakabudira munyika. </w:t>
            </w:r>
            <w:r>
              <w:rPr>
                <w:vertAlign w:val="superscript"/>
              </w:rPr>
              <w:t>2</w:t>
            </w:r>
            <w:r>
              <w:t xml:space="preserve">Ndizvo zvamunoziva nazvo Mweya waMwari: Mweya mumwe nomumwe unopupura kuti Jesu </w:t>
            </w:r>
          </w:p>
          <w:p>
            <w:r/>
            <w:r>
              <w:t xml:space="preserve">Kristu wakavuya munyama, ndowaMwari. </w:t>
            </w:r>
            <w:r>
              <w:rPr>
                <w:vertAlign w:val="superscript"/>
              </w:rPr>
              <w:t>3</w:t>
            </w:r>
            <w:r>
              <w:t xml:space="preserve">Mweya mumwe nomumwe usingapupuri kuti Jesu </w:t>
            </w:r>
          </w:p>
          <w:p>
            <w:r/>
            <w:r>
              <w:t>Kristu wakavuya panyama, hauzi waMwari; iwo ndowaantikristu, wamakanzwa kuti unovuya' nazvino watova panyika.</w:t>
            </w:r>
            <w:r>
              <w:rPr>
                <w:vertAlign w:val="superscript"/>
              </w:rPr>
              <w:t>4</w:t>
            </w:r>
            <w:r>
              <w:t xml:space="preserve">Vana vaduku, imi, muri vaMwari, makavakunda, nokuti uyo, uri mamuri, mukuru kunaiye, uri </w:t>
            </w:r>
          </w:p>
          <w:p>
            <w:r/>
            <w:r>
              <w:t xml:space="preserve">munyika. </w:t>
            </w:r>
            <w:r>
              <w:rPr>
                <w:vertAlign w:val="superscript"/>
              </w:rPr>
              <w:t>5</w:t>
            </w:r>
            <w:r>
              <w:t xml:space="preserve">Ivo ndovenyika, naizvozvo vanotaura savenyika, nenyika inovanzwa. </w:t>
            </w:r>
            <w:r>
              <w:rPr>
                <w:vertAlign w:val="superscript"/>
              </w:rPr>
              <w:t>6</w:t>
            </w:r>
            <w:r>
              <w:t xml:space="preserve">Isu tiri </w:t>
            </w:r>
          </w:p>
          <w:p>
            <w:r/>
            <w:r>
              <w:t xml:space="preserve">vaMwari; unoziva Mwari, unotinzwa; usi waMwari, haatinzwi. Ndizvo zvatinoziva nazvo Mweya </w:t>
            </w:r>
          </w:p>
          <w:p>
            <w:r/>
            <w:r>
              <w:t>wechokwadi, nomweya wokutsau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Tsamba yekutanga ya johani 4:7-21</w:t>
            </w:r>
          </w:p>
          <w:p>
            <w:r>
              <w:rPr>
                <w:vertAlign w:val="superscript"/>
              </w:rPr>
              <w:t>7</w:t>
            </w:r>
            <w:r>
              <w:t xml:space="preserve">Vadikamwa, ngatidane; nokuti rudo runobva kunaMwari, mumwe nomumwe, unoda, wakaberekwa naMwari, unoziva Mwari. </w:t>
            </w:r>
            <w:r>
              <w:rPr>
                <w:vertAlign w:val="superscript"/>
              </w:rPr>
              <w:t>8</w:t>
            </w:r>
            <w:r>
              <w:t>Usingadi, haazivi Mwari, nokuti Mwari rudo.</w:t>
            </w:r>
            <w:r>
              <w:rPr>
                <w:vertAlign w:val="superscript"/>
              </w:rPr>
              <w:t>9</w:t>
            </w:r>
            <w:r>
              <w:t xml:space="preserve">Rudo </w:t>
            </w:r>
          </w:p>
          <w:p>
            <w:r/>
            <w:r>
              <w:t xml:space="preserve">rwaMwari rwakaratidzwa kwatiri nechinhu ichi, kuti Mwari wakatuma Mwanakomana wake, wakaberekwa ari mumwe chete, munyika, kuti tive novupenyu naye. </w:t>
            </w:r>
            <w:r>
              <w:rPr>
                <w:vertAlign w:val="superscript"/>
              </w:rPr>
              <w:t>10</w:t>
            </w:r>
            <w:r>
              <w:t xml:space="preserve">Rudo ruri pachinhu ichi, kuti hatizisu takada Mwari, asi kuti ndiye wakatida, akatuma </w:t>
            </w:r>
          </w:p>
          <w:p>
            <w:r/>
            <w:r>
              <w:t>Mwanakomana wake kuti ave rudzikinuro rwezvivi zvedu.</w:t>
            </w:r>
            <w:r>
              <w:rPr>
                <w:vertAlign w:val="superscript"/>
              </w:rPr>
              <w:t>11</w:t>
            </w:r>
            <w:r>
              <w:t xml:space="preserve">Vadikamwa, kana Mwari akatida </w:t>
            </w:r>
          </w:p>
          <w:p>
            <w:r/>
            <w:r>
              <w:t xml:space="preserve">saizvozvo, nesuvo tinofanira kudana. </w:t>
            </w:r>
            <w:r>
              <w:rPr>
                <w:vertAlign w:val="superscript"/>
              </w:rPr>
              <w:t>12</w:t>
            </w:r>
            <w:r>
              <w:t xml:space="preserve">Hakuna munhu wakambovona Mwari; kana tichidana, Mwari unogara matiri, norudo rwake runokwaniswa matiri. </w:t>
            </w:r>
            <w:r>
              <w:rPr>
                <w:vertAlign w:val="superscript"/>
              </w:rPr>
              <w:t>13</w:t>
            </w:r>
            <w:r>
              <w:t xml:space="preserve">Ndizvo zvatinoziva nazvo kuti tinogara maari, naiye matiri, nokuti wakatipa zvoMweya wake. </w:t>
            </w:r>
            <w:r>
              <w:rPr>
                <w:vertAlign w:val="superscript"/>
              </w:rPr>
              <w:t>14</w:t>
            </w:r>
            <w:r>
              <w:t xml:space="preserve">Isu takavona, uye tinopupura kuti Baba vakatuma Mwanakomana, kuti ave Muponesi </w:t>
            </w:r>
          </w:p>
          <w:p>
            <w:r/>
            <w:r>
              <w:t>wenyika.</w:t>
            </w:r>
            <w:r>
              <w:rPr>
                <w:vertAlign w:val="superscript"/>
              </w:rPr>
              <w:t>15</w:t>
            </w:r>
            <w:r>
              <w:t xml:space="preserve">Aninani unopupura kuti Jesu ndiye Mwanakomana waMwari, Mwari unogara maari, naiye munaMwari. </w:t>
            </w:r>
            <w:r>
              <w:rPr>
                <w:vertAlign w:val="superscript"/>
              </w:rPr>
              <w:t>16</w:t>
            </w:r>
            <w:r>
              <w:t>Nesu takaziva, tikatenda rudo urwu, Mwari rwaanarwo kwatiri. Mwari rudo; unogara murudo, unogara munaMwari, naMwari maari.</w:t>
            </w:r>
            <w:r>
              <w:rPr>
                <w:vertAlign w:val="superscript"/>
              </w:rPr>
              <w:t>17</w:t>
            </w:r>
            <w:r>
              <w:t xml:space="preserve">Rudo rwakakwaniswa matiri pachinhu ichi, kuti tirege </w:t>
            </w:r>
          </w:p>
          <w:p>
            <w:r/>
            <w:r>
              <w:t xml:space="preserve">kutya nezuva rokutongwa; nokuti sezvaakaita iye, ndizvo zvatakaitavo panyika ino. </w:t>
            </w:r>
          </w:p>
          <w:p>
            <w:r/>
            <w:r>
              <w:rPr>
                <w:vertAlign w:val="superscript"/>
              </w:rPr>
              <w:t>18</w:t>
            </w:r>
            <w:r>
              <w:t>Hakunokutya murudo; asi rudo, rwakakwana, runodzinga kutya, nokuti kutya kunorobwa; munhu, unotya, haana kukwaniswa</w:t>
            </w:r>
            <w:r>
              <w:rPr>
                <w:vertAlign w:val="superscript"/>
              </w:rPr>
              <w:t>19</w:t>
            </w:r>
            <w:r>
              <w:t xml:space="preserve">Isu tinoda, nokuti iye wakatanga kutida. </w:t>
            </w:r>
            <w:r>
              <w:rPr>
                <w:vertAlign w:val="superscript"/>
              </w:rPr>
              <w:t>20</w:t>
            </w:r>
            <w:r>
              <w:t xml:space="preserve">Kana munhu achiti, ndinoda Mwari, achivenga </w:t>
            </w:r>
          </w:p>
          <w:p>
            <w:r/>
            <w:r>
              <w:t xml:space="preserve">hama yake, murevi wenhema; nokuti usingadi hama yake yaakavona, ungada seiko Mwari, waasina kuvona? </w:t>
            </w:r>
            <w:r>
              <w:rPr>
                <w:vertAlign w:val="superscript"/>
              </w:rPr>
              <w:t>21</w:t>
            </w:r>
            <w:r>
              <w:t xml:space="preserve">Iwoyu murairo wakabva kwaari, tinawo, wokuti unoda Mwari, ngaade vo </w:t>
            </w:r>
          </w:p>
          <w:p>
            <w:r/>
            <w:r>
              <w:t>hama yake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Tsamba yekutanga ya johani 5:1-12</w:t>
            </w:r>
          </w:p>
          <w:p>
            <w:r>
              <w:rPr>
                <w:vertAlign w:val="superscript"/>
              </w:rPr>
              <w:t>1</w:t>
            </w:r>
            <w:r>
              <w:t xml:space="preserve">Mumwe nomumwe, unotenda kuti Jesu ndiye Kristu, iye wakaberekwa naMwari; </w:t>
            </w:r>
          </w:p>
          <w:p>
            <w:r/>
            <w:r>
              <w:t xml:space="preserve">mumwe nomumwe, unoda iye wakabereka, unodavo wakaberekwa naye. </w:t>
            </w:r>
            <w:r>
              <w:rPr>
                <w:vertAlign w:val="superscript"/>
              </w:rPr>
              <w:t>2</w:t>
            </w:r>
            <w:r>
              <w:t xml:space="preserve">Ndizvo zvatinoziva </w:t>
            </w:r>
          </w:p>
          <w:p>
            <w:r/>
            <w:r>
              <w:t xml:space="preserve">nazvo kuti tinoda vana vaMwari, kana tichida Mwari, tichiita mirairo yake. </w:t>
            </w:r>
            <w:r>
              <w:rPr>
                <w:vertAlign w:val="superscript"/>
              </w:rPr>
              <w:t>3</w:t>
            </w:r>
            <w:r>
              <w:t xml:space="preserve">Nokuti rudo </w:t>
            </w:r>
          </w:p>
          <w:p>
            <w:r/>
            <w:r>
              <w:t>rwaMwari ndirwo, kuti tichengete mirairo yake; mirairo yake hairem</w:t>
            </w:r>
            <w:r>
              <w:rPr>
                <w:vertAlign w:val="superscript"/>
              </w:rPr>
              <w:t>4</w:t>
            </w:r>
            <w:r>
              <w:t xml:space="preserve">4 Nokuti chinhu chipi nechipi, chinoberekwa naMwari chinokunda nyika; uku ndiko kukunda </w:t>
            </w:r>
          </w:p>
          <w:p>
            <w:r/>
            <w:r>
              <w:t xml:space="preserve">kunokunda nyika, ndiko kutenda kwedu. 5 </w:t>
            </w:r>
            <w:r>
              <w:rPr>
                <w:vertAlign w:val="superscript"/>
              </w:rPr>
              <w:t>5</w:t>
            </w:r>
            <w:r>
              <w:t xml:space="preserve">Ndianiko unokunda nyika? Haazi iye unotenda kuti </w:t>
            </w:r>
          </w:p>
          <w:p>
            <w:r/>
            <w:r>
              <w:t>Jesu Kristu; ndiye mwanakomana waMwari here?</w:t>
            </w:r>
            <w:r>
              <w:rPr>
                <w:vertAlign w:val="superscript"/>
              </w:rPr>
              <w:t>6</w:t>
            </w:r>
            <w:r>
              <w:t xml:space="preserve">ndiye wakavuya nemvura neropa, iye Jesu </w:t>
            </w:r>
          </w:p>
          <w:p>
            <w:r/>
            <w:r>
              <w:t xml:space="preserve">Kristu; haana kuvuya nemvura bedzi, asi nemvura neropa. Mweya ndiye unopupura nokuti </w:t>
            </w:r>
          </w:p>
          <w:p>
            <w:r/>
            <w:r>
              <w:t xml:space="preserve">mweya ichokwadi </w:t>
            </w:r>
          </w:p>
          <w:p>
            <w:r/>
            <w:r>
              <w:rPr>
                <w:vertAlign w:val="superscript"/>
              </w:rPr>
              <w:t>7</w:t>
            </w:r>
            <w:r>
              <w:t xml:space="preserve">Nokuti vatatu vanopupura kudenga Baba, Shoko naMweya Mutsvene, ava vatatu ndimumwe. </w:t>
            </w:r>
          </w:p>
          <w:p>
            <w:r/>
            <w:r>
              <w:rPr>
                <w:vertAlign w:val="superscript"/>
              </w:rPr>
              <w:t>8</w:t>
            </w:r>
            <w:r>
              <w:t xml:space="preserve">Varipo vatatu vanopupura panyika zvinoti Mweya, mvura neropa izvi zvitatu ava vatatu </w:t>
            </w:r>
          </w:p>
          <w:p>
            <w:r/>
            <w:r>
              <w:t>vanotenderana pachinhu chimwe.</w:t>
            </w:r>
            <w:r>
              <w:rPr>
                <w:vertAlign w:val="superscript"/>
              </w:rPr>
              <w:t>9</w:t>
            </w:r>
            <w:r>
              <w:t xml:space="preserve">Kana tichigamuchira kupupura kwavanhu, kupupura </w:t>
            </w:r>
          </w:p>
          <w:p>
            <w:r/>
            <w:r>
              <w:t xml:space="preserve">kwaMwari kukuru; nokuti kupupura kwaMwari ndiko, kuti wakapupura pamusoro </w:t>
            </w:r>
          </w:p>
          <w:p>
            <w:r/>
            <w:r>
              <w:t xml:space="preserve">poMwanakomana wake. </w:t>
            </w:r>
            <w:r>
              <w:rPr>
                <w:vertAlign w:val="superscript"/>
              </w:rPr>
              <w:t>10</w:t>
            </w:r>
            <w:r>
              <w:t xml:space="preserve">Uyo, unotenda kuMwanakomana waMwari, kupupura unako mukati make; usingatendi </w:t>
            </w:r>
          </w:p>
          <w:p>
            <w:r/>
            <w:r>
              <w:t xml:space="preserve">Mwari, wakamuita murevi wenhema; nokuti haana kutenda kupupura kwakapupurirwa naMwari </w:t>
            </w:r>
          </w:p>
          <w:p>
            <w:r/>
            <w:r>
              <w:t>pamusoro poMwanakomana wake.</w:t>
            </w:r>
            <w:r>
              <w:rPr>
                <w:vertAlign w:val="superscript"/>
              </w:rPr>
              <w:t>11</w:t>
            </w:r>
            <w:r>
              <w:t xml:space="preserve">Kupupura ndiko, kuti Mwari wakatipa vupenyu </w:t>
            </w:r>
          </w:p>
          <w:p>
            <w:r/>
            <w:r>
              <w:t xml:space="preserve">bwusingaperi; zvino vupenyu ubwu bwuri muMwanakomana wake. </w:t>
            </w:r>
            <w:r>
              <w:rPr>
                <w:vertAlign w:val="superscript"/>
              </w:rPr>
              <w:t>12</w:t>
            </w:r>
            <w:r>
              <w:t>UnoMwanakomana, unovupenyu; usinoMwanakomana waMwari haanovupenyu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Tsaanguro ya johane 1:4-8</w:t>
            </w:r>
          </w:p>
          <w:p>
            <w:r>
              <w:rPr>
                <w:vertAlign w:val="superscript"/>
              </w:rPr>
              <w:t>4</w:t>
            </w:r>
            <w:r>
              <w:t xml:space="preserve">Johani kuzviara zvinomwe </w:t>
            </w:r>
          </w:p>
          <w:p>
            <w:r/>
            <w:r>
              <w:t xml:space="preserve">zviri muAsi. Nyasha ngadzia kwomuri nokunyarara, zvinobva kunouwo uripo, waiyapo </w:t>
            </w:r>
          </w:p>
          <w:p>
            <w:r/>
            <w:r>
              <w:t xml:space="preserve">nounouya, nokunobva kumweya minomwe iri pamberi pedendemaro rake; </w:t>
            </w:r>
          </w:p>
          <w:p>
            <w:r/>
            <w:r>
              <w:rPr>
                <w:vertAlign w:val="superscript"/>
              </w:rPr>
              <w:t>5</w:t>
            </w:r>
            <w:r>
              <w:t xml:space="preserve">nokunobva kunaJesu Kristu uri chapupu chakagondeka, dangwe rokumuka kwevakafa, </w:t>
            </w:r>
          </w:p>
          <w:p>
            <w:r/>
            <w:r>
              <w:t xml:space="preserve">nomutongi wemadzimambo enyika. Kwaari uwo wakatida, akatisunhura kubva kuzvishaishi </w:t>
            </w:r>
          </w:p>
          <w:p>
            <w:r/>
            <w:r>
              <w:t xml:space="preserve">zvedu ngengazi yake, </w:t>
            </w:r>
            <w:r>
              <w:rPr>
                <w:vertAlign w:val="superscript"/>
              </w:rPr>
              <w:t>6</w:t>
            </w:r>
            <w:r>
              <w:t xml:space="preserve">akatiita voumambo nevapristi kunaMwari naBaba ake, kwaari ngakuapo </w:t>
            </w:r>
          </w:p>
          <w:p>
            <w:r/>
            <w:r>
              <w:t>uthende nokutonga mhera nariini nariini. Ameni.</w:t>
            </w:r>
            <w:r>
              <w:rPr>
                <w:vertAlign w:val="superscript"/>
              </w:rPr>
              <w:t>7</w:t>
            </w:r>
            <w:r>
              <w:t xml:space="preserve">Ringirai! Unouya nemakore; nemadziso eshe </w:t>
            </w:r>
          </w:p>
          <w:p>
            <w:r/>
            <w:r>
              <w:t xml:space="preserve">anozomuona, naavozve vakamubaya; nemadzinza eshe enyika anozobonda ngendaa yake. Eya, </w:t>
            </w:r>
          </w:p>
          <w:p>
            <w:r/>
            <w:r>
              <w:t xml:space="preserve">Ameni. </w:t>
            </w:r>
          </w:p>
          <w:p>
            <w:r/>
            <w:r>
              <w:rPr>
                <w:vertAlign w:val="superscript"/>
              </w:rPr>
              <w:t>8</w:t>
            </w:r>
            <w:r>
              <w:t xml:space="preserve">“Ndini Arfa naOmega,” unoronza Mambo Mwari, uwo uripo, waiyapo nounouya, </w:t>
            </w:r>
          </w:p>
          <w:p>
            <w:r/>
            <w:r>
              <w:t>Unesimbareshe.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Tsaanguro ya johane 2:8-11</w:t>
            </w:r>
          </w:p>
          <w:p>
            <w:r>
              <w:rPr>
                <w:vertAlign w:val="superscript"/>
              </w:rPr>
              <w:t>8</w:t>
            </w:r>
            <w:r>
              <w:t xml:space="preserve">“Nyorera ngirosi yechiara chiri muSimirna wechiti: ‘Aya ndiwo </w:t>
            </w:r>
          </w:p>
          <w:p>
            <w:r/>
            <w:r>
              <w:t xml:space="preserve">mazwi ouwo wokuamba nowokugumisira, uwo wakafa, akamukazve.’ </w:t>
            </w:r>
            <w:r>
              <w:rPr>
                <w:vertAlign w:val="superscript"/>
              </w:rPr>
              <w:t>9</w:t>
            </w:r>
            <w:r>
              <w:t xml:space="preserve">“Ndinozia dambudziko rako </w:t>
            </w:r>
          </w:p>
          <w:p>
            <w:r/>
            <w:r>
              <w:t xml:space="preserve">nourombo hwako, (asi uri gurudza,) nokutuka kwaavo vanoti vari vaJudha, asi andivopi, asi ngevemhatso </w:t>
            </w:r>
          </w:p>
          <w:p>
            <w:r/>
            <w:r>
              <w:t>yokudira yaSathani.</w:t>
            </w:r>
            <w:r>
              <w:rPr>
                <w:vertAlign w:val="superscript"/>
              </w:rPr>
              <w:t>10</w:t>
            </w:r>
            <w:r>
              <w:t xml:space="preserve">Usatya izvo zvounozotambudzika ndizvo. Wona, Sathani woda kubata nokupotedza vamweni venyu </w:t>
            </w:r>
          </w:p>
          <w:p>
            <w:r/>
            <w:r>
              <w:t xml:space="preserve">mutirongo, kuti muedzwe, nemwi munozoa nedambudziko pamazuva gumi. Ita unogondeka metsa </w:t>
            </w:r>
          </w:p>
          <w:p>
            <w:r/>
            <w:r>
              <w:t xml:space="preserve">mukufa, neni ndinozokupa dzungudza rokupona. </w:t>
            </w:r>
            <w:r>
              <w:rPr>
                <w:vertAlign w:val="superscript"/>
              </w:rPr>
              <w:t>11</w:t>
            </w:r>
            <w:r>
              <w:t xml:space="preserve">Iye unenzee ngaazwe zvinoereketwa ndiMweya </w:t>
            </w:r>
          </w:p>
          <w:p>
            <w:r/>
            <w:r>
              <w:t>kuzviara. Iye unonyisa aazoremadzwi ngokufa kwechipiri.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Tsaanguro ya johane 11:1-6</w:t>
            </w:r>
          </w:p>
          <w:p>
            <w:r>
              <w:rPr>
                <w:vertAlign w:val="superscript"/>
              </w:rPr>
              <w:t>1</w:t>
            </w:r>
            <w:r>
              <w:t xml:space="preserve">Zvino ndakapuwa chipimiso cherutsanga rwakadai ngomudondoro, kukazwi </w:t>
            </w:r>
          </w:p>
          <w:p>
            <w:r/>
            <w:r>
              <w:t xml:space="preserve">kwendiri, “Miruka, upime temperi raMwari nearita naavo vanodiramwo, </w:t>
            </w:r>
            <w:r>
              <w:rPr>
                <w:vertAlign w:val="superscript"/>
              </w:rPr>
              <w:t>2</w:t>
            </w:r>
            <w:r>
              <w:t xml:space="preserve">asi usapima ruwanze ruri </w:t>
            </w:r>
          </w:p>
          <w:p>
            <w:r/>
            <w:r>
              <w:t xml:space="preserve">kubanze kwetemperi; usarupima, ngokuti rwakapuwa kunevemadzinza, navo vanozotsikatsika pashi </w:t>
            </w:r>
          </w:p>
          <w:p>
            <w:r/>
            <w:r>
              <w:t>ngetsoka dzavo padera pedhorobha rakachena mwedzi makumi marongomuna namiiri (42).</w:t>
            </w:r>
            <w:r>
              <w:rPr>
                <w:vertAlign w:val="superscript"/>
              </w:rPr>
              <w:t>3</w:t>
            </w:r>
            <w:r>
              <w:t xml:space="preserve">Ndinozopa simba kuzvapupu zvangu zviiri kuti zviprofete mazuva gumi remazana nemazana mairi </w:t>
            </w:r>
          </w:p>
          <w:p>
            <w:r/>
            <w:r>
              <w:t xml:space="preserve">nemakumi matanhatu (1,260), zvakapfeka machira emasaka.” </w:t>
            </w:r>
            <w:r>
              <w:rPr>
                <w:vertAlign w:val="superscript"/>
              </w:rPr>
              <w:t>4</w:t>
            </w:r>
            <w:r>
              <w:t xml:space="preserve">Ava vari miti miiri yemaorivhi </w:t>
            </w:r>
          </w:p>
          <w:p>
            <w:r/>
            <w:r>
              <w:t xml:space="preserve">nezvigadzikiro zviiri zvezvibani zvinoema pamberi paMambo wenyika. </w:t>
            </w:r>
            <w:r>
              <w:rPr>
                <w:vertAlign w:val="superscript"/>
              </w:rPr>
              <w:t>5</w:t>
            </w:r>
            <w:r>
              <w:t xml:space="preserve">Kuti aripo munhu unoda </w:t>
            </w:r>
          </w:p>
          <w:p>
            <w:r/>
            <w:r>
              <w:t xml:space="preserve">kuvaremadza, muriro unobuda kumiromo yavo wechiuraya magaa avo; kuti aripo munhu unoda </w:t>
            </w:r>
          </w:p>
          <w:p>
            <w:r/>
            <w:r>
              <w:t>kuvaremadza, ngeiyi njira kunosisira kuti aurawe.</w:t>
            </w:r>
            <w:r>
              <w:rPr>
                <w:vertAlign w:val="superscript"/>
              </w:rPr>
              <w:t>6</w:t>
            </w:r>
            <w:r>
              <w:t xml:space="preserve">Vane simba rokukonya denga, kuti isazonaya mvura ngamazuva okuprofeta kwavo, navo vane simba </w:t>
            </w:r>
          </w:p>
          <w:p>
            <w:r/>
            <w:r>
              <w:t xml:space="preserve">padera pemvura kuitsandudza kuti iite ngazi, nokuita kuti nyika igumirwe ngemadambudziko eshe, </w:t>
            </w:r>
          </w:p>
          <w:p>
            <w:r/>
            <w:r>
              <w:t xml:space="preserve">panguva dzeshe dzevanoda.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Tsaanguro ya johane 12:1-9</w:t>
            </w:r>
          </w:p>
          <w:p>
            <w:r>
              <w:rPr>
                <w:vertAlign w:val="superscript"/>
              </w:rPr>
              <w:t>1</w:t>
            </w:r>
            <w:r>
              <w:t xml:space="preserve">chikuru chinoshamisa chakaoneka mudenga: mukadzi akapfeka zuva, </w:t>
            </w:r>
          </w:p>
          <w:p>
            <w:r/>
            <w:r>
              <w:t xml:space="preserve">nomwedzi pashi petsoka dzake, nepadera pesoro rake paiya nedzungudza renyeredzi gumi nembiri. </w:t>
            </w:r>
          </w:p>
          <w:p>
            <w:r/>
            <w:r>
              <w:rPr>
                <w:vertAlign w:val="superscript"/>
              </w:rPr>
              <w:t>2</w:t>
            </w:r>
            <w:r>
              <w:t>Waiya nemimba naye wakachema echirwadziwa ngokubara, nokurwadziwa ngokusununguka.</w:t>
            </w:r>
            <w:r>
              <w:rPr>
                <w:vertAlign w:val="superscript"/>
              </w:rPr>
              <w:t>3</w:t>
            </w:r>
            <w:r>
              <w:t xml:space="preserve">Nechioniso chimweni chinoshamisa chakaoneka mudenga; wona, dragoni guru rakatsvuka rine </w:t>
            </w:r>
          </w:p>
          <w:p>
            <w:r/>
            <w:r>
              <w:t xml:space="preserve">masoro manomwe nenyanga gumi, nepadera pemasoro aro paiya nemadzungudza manomwe. </w:t>
            </w:r>
            <w:r>
              <w:rPr>
                <w:vertAlign w:val="superscript"/>
              </w:rPr>
              <w:t>4</w:t>
            </w:r>
            <w:r>
              <w:t xml:space="preserve">Muswe </w:t>
            </w:r>
          </w:p>
          <w:p>
            <w:r/>
            <w:r>
              <w:t xml:space="preserve">waro unokweya rupande rwechitatu rwenyeredzi dzomudenga nokudzikandira panyika. Nedragoni </w:t>
            </w:r>
          </w:p>
          <w:p>
            <w:r/>
            <w:r>
              <w:t>rakaema pamberi pomukadzi waiya ooda kubara mwana, kuti ridye mwana wake apo abarwa.</w:t>
            </w:r>
            <w:r>
              <w:rPr>
                <w:vertAlign w:val="superscript"/>
              </w:rPr>
              <w:t>5</w:t>
            </w:r>
            <w:r>
              <w:t xml:space="preserve">Naye wakabara mukororo, unozotonga madzinza eshe ngendonga yesimbi. Asi mwana wake </w:t>
            </w:r>
          </w:p>
          <w:p>
            <w:r/>
            <w:r>
              <w:t xml:space="preserve">wakabvukwa, akakwidzwa kunaMwari nokuchigaro chake choumambo, </w:t>
            </w:r>
            <w:r>
              <w:rPr>
                <w:vertAlign w:val="superscript"/>
              </w:rPr>
              <w:t>6</w:t>
            </w:r>
            <w:r>
              <w:t xml:space="preserve">nomukadzi wakatizira </w:t>
            </w:r>
          </w:p>
          <w:p>
            <w:r/>
            <w:r>
              <w:t xml:space="preserve">mushango, apo paiya nendau yaakanasirirwa ndiMwari, kuti vamurere apo mazuva gumi remazana </w:t>
            </w:r>
          </w:p>
          <w:p>
            <w:r/>
            <w:r>
              <w:t>nemazana mairi nemakumi matanhatu (1,260).</w:t>
            </w:r>
            <w:r>
              <w:rPr>
                <w:vertAlign w:val="superscript"/>
              </w:rPr>
              <w:t>7</w:t>
            </w:r>
            <w:r>
              <w:t xml:space="preserve">Zvino kwakaapo kurwa mudenga; Mikhaeri pamwepo nengirosi dzake dzakarwisa dragoni. Nedragoni </w:t>
            </w:r>
          </w:p>
          <w:p>
            <w:r/>
            <w:r>
              <w:t xml:space="preserve">rakarwisa pamwepo nengirosi dzaro, </w:t>
            </w:r>
            <w:r>
              <w:rPr>
                <w:vertAlign w:val="superscript"/>
              </w:rPr>
              <w:t>8</w:t>
            </w:r>
            <w:r>
              <w:t xml:space="preserve">asi dzakanyiswa nendau yadzo aizi kuchazoapo mudenga. </w:t>
            </w:r>
          </w:p>
          <w:p>
            <w:r/>
            <w:r>
              <w:rPr>
                <w:vertAlign w:val="superscript"/>
              </w:rPr>
              <w:t>9</w:t>
            </w:r>
            <w:r>
              <w:t xml:space="preserve">Dragoni guru rakakandirwa pashi, iyo nyoka sharuka, inozwi ndiDhiabhorosi naSathani, muchengedzeri </w:t>
            </w:r>
          </w:p>
          <w:p>
            <w:r/>
            <w:r>
              <w:t>wenyika yeshe, wakakandirwa pashi munyika, nengirosi dzake dzakakandirwa pashi pamwepo naye.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Tsaanguro ya johane 22:12-16</w:t>
            </w:r>
          </w:p>
          <w:p>
            <w:r>
              <w:rPr>
                <w:vertAlign w:val="superscript"/>
              </w:rPr>
              <w:t>12</w:t>
            </w:r>
            <w:r>
              <w:t xml:space="preserve">Ringira, ndinokasira kuuya, ndinouya nomusharo wangu, kuti ndihwirinzire kuneweshe kudai </w:t>
            </w:r>
          </w:p>
          <w:p>
            <w:r/>
            <w:r>
              <w:t xml:space="preserve">ngezvaakaita. </w:t>
            </w:r>
            <w:r>
              <w:rPr>
                <w:vertAlign w:val="superscript"/>
              </w:rPr>
              <w:t>13</w:t>
            </w:r>
            <w:r>
              <w:t>Ndiri Arfa naOmega, wokutanga newokugumisira, muambi nowokupedzisira.</w:t>
            </w:r>
            <w:r>
              <w:rPr>
                <w:vertAlign w:val="superscript"/>
              </w:rPr>
              <w:t>14</w:t>
            </w:r>
            <w:r>
              <w:t xml:space="preserve">Vanomuchena avo vanosuka zvokusimira zvavo, kuti vawe nesimba rokuuya kumuti wokupona </w:t>
            </w:r>
          </w:p>
          <w:p>
            <w:r/>
            <w:r>
              <w:t xml:space="preserve">nokupotera ngepamisiwo mudhorobha. </w:t>
            </w:r>
          </w:p>
          <w:p>
            <w:r/>
            <w:r>
              <w:rPr>
                <w:vertAlign w:val="superscript"/>
              </w:rPr>
              <w:t>15</w:t>
            </w:r>
            <w:r>
              <w:t xml:space="preserve">Ngokuti ngokubanze kunembwa, varoyi, vaombi, vaurayi, vadiri vemiedzaniso, navo veshe vanoda </w:t>
            </w:r>
          </w:p>
          <w:p>
            <w:r/>
            <w:r>
              <w:t>nokuita vanyepi. 1</w:t>
            </w:r>
            <w:r>
              <w:rPr>
                <w:vertAlign w:val="superscript"/>
              </w:rPr>
              <w:t>16</w:t>
            </w:r>
            <w:r>
              <w:t>“Inini, Jesu, ndakatuma ngirosi yangu kwomuri nouchapupu uhwu muzviara. Ndini runzinde nomubarirwana waDhavhidha, nyeredzi inojeka masase.,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Matheu 2:1-12</w:t>
            </w:r>
          </w:p>
          <w:p>
            <w:r>
              <w:rPr>
                <w:vertAlign w:val="superscript"/>
              </w:rPr>
              <w:t>1</w:t>
            </w:r>
            <w:r>
              <w:t xml:space="preserve">Pakubva kubarwa ka Jesu muBeterehema loJudhia pamazuva aHerodhi mambo, kwakauya vazii vaidjidja ngezvenyeredji vechibva kumabvazuva vakaguma Jerusarema, Veciti: </w:t>
            </w:r>
            <w:r>
              <w:rPr>
                <w:vertAlign w:val="superscript"/>
              </w:rPr>
              <w:t>2</w:t>
            </w:r>
            <w:r>
              <w:t xml:space="preserve">“Uri kupi uwo wakabarwa Mambo yomaJudha? Nokuti takaona nyeredji yake kumabvazuva, naesu tavia kuti timudire.” </w:t>
            </w:r>
            <w:r>
              <w:rPr>
                <w:vertAlign w:val="superscript"/>
              </w:rPr>
              <w:t>3</w:t>
            </w:r>
            <w:r>
              <w:t>Herodhi mambo pakazwa izvi, wakatambudjika nuvoJerusarema vese naye.</w:t>
            </w:r>
            <w:r>
              <w:rPr>
                <w:vertAlign w:val="superscript"/>
              </w:rPr>
              <w:t>4</w:t>
            </w:r>
            <w:r>
              <w:t xml:space="preserve">Herodhi wakaunganidja pamwepo vaprista vakuwane vese nevanyori vovanhu, akavabvunzja kuti, “Unozobarwa papi Kristu? ” </w:t>
            </w:r>
            <w:r>
              <w:rPr>
                <w:vertAlign w:val="superscript"/>
              </w:rPr>
              <w:t>5</w:t>
            </w:r>
            <w:r>
              <w:t xml:space="preserve">Avo vakati kaari, “MuBetherehema reJudhia; nokuti kwakanyorwa nemuprofetiti etchiti: </w:t>
            </w:r>
            <w:r>
              <w:rPr>
                <w:vertAlign w:val="superscript"/>
              </w:rPr>
              <w:t>6</w:t>
            </w:r>
            <w:r>
              <w:t>‘Iwe Betherehema, nyika yaJudha, ausi mudoko pakati pamadhorobha avaJudha; nokuti kauri kunozobuda mutungamiriri uwo anozoita muhafisi wevanhu vangu voisiraeri.’</w:t>
            </w:r>
            <w:r>
              <w:rPr>
                <w:vertAlign w:val="superscript"/>
              </w:rPr>
              <w:t>7</w:t>
            </w:r>
            <w:r>
              <w:t xml:space="preserve">Apo Herodhi wakadhaidja vazivi vaidjidja ngezvenyeredji zwakaviguika, akanasa kubvunzjisisa kavari nguva yeyakaoneka nyeredji. </w:t>
            </w:r>
            <w:r>
              <w:rPr>
                <w:vertAlign w:val="superscript"/>
              </w:rPr>
              <w:t>8</w:t>
            </w:r>
            <w:r>
              <w:t>Naye wakavatuma muBetherehema, akati, “Endai munase kutsvakisisa uwo mwana mudoko; kuti mukamuona mundivunzje, kuti neniwo ndiende ndimudire”.</w:t>
            </w:r>
            <w:r>
              <w:rPr>
                <w:vertAlign w:val="superscript"/>
              </w:rPr>
              <w:t>9</w:t>
            </w:r>
            <w:r>
              <w:t xml:space="preserve">Apo pavakapedja kuzwa mambo, vakaenda, nyeredjii iyo yavakaona kumabvazuva yakavatungamirira mbesa vakaguma pandau apo painga nemwana mudoko. </w:t>
            </w:r>
            <w:r>
              <w:rPr>
                <w:vertAlign w:val="superscript"/>
              </w:rPr>
              <w:t>10</w:t>
            </w:r>
            <w:r>
              <w:t>Apo pavakaona nyeredji vakadakala nokudakala kukuru.</w:t>
            </w:r>
            <w:r>
              <w:rPr>
                <w:vertAlign w:val="superscript"/>
              </w:rPr>
              <w:t>11</w:t>
            </w:r>
            <w:r>
              <w:t xml:space="preserve">Vakangena mumba, vakaona mwanainini naMaria amake; navo vakakotama pasi, vakamupa.Vakabeula ganho lake vakamupa zvipo, mukore, makha nemhura. </w:t>
            </w:r>
            <w:r>
              <w:rPr>
                <w:vertAlign w:val="superscript"/>
              </w:rPr>
              <w:t>12</w:t>
            </w:r>
            <w:r>
              <w:t>Mwari akavapangwa mukulota kuti vasasahwirira kunaHerodhi, vakaenda nogwatcha rimweni kunyika yavo.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Matheu 3:13-17</w:t>
            </w:r>
          </w:p>
          <w:p>
            <w:r>
              <w:rPr>
                <w:vertAlign w:val="superscript"/>
              </w:rPr>
              <w:t>13</w:t>
            </w:r>
            <w:r>
              <w:t xml:space="preserve">Apo Jesu wakavia moJorodhani kunaJohani esibva Galileia, koobhabhatidzwa ndiyena, </w:t>
            </w:r>
            <w:r>
              <w:rPr>
                <w:vertAlign w:val="superscript"/>
              </w:rPr>
              <w:t>14</w:t>
            </w:r>
            <w:r>
              <w:t xml:space="preserve">Asi Johani wakada kumulambira esiti, “yeni ndinodha kuti ndibhabhatidjwe ndiwe, yewe wovia kwnadiri here?” </w:t>
            </w:r>
            <w:r>
              <w:rPr>
                <w:vertAlign w:val="superscript"/>
              </w:rPr>
              <w:t>15</w:t>
            </w:r>
            <w:r>
              <w:t>Asi Jesu wakapingula esiti kaari, “Wesiitenda zvezwi, nokuti ngokudalo kunodikana kuti tizadjise kunaka kese.” Apo Johani wakamutendera.</w:t>
            </w:r>
            <w:r>
              <w:rPr>
                <w:vertAlign w:val="superscript"/>
              </w:rPr>
              <w:t>16</w:t>
            </w:r>
            <w:r>
              <w:t xml:space="preserve">Apo Jesu paakabva kobabhatidzwa, wakabva mukumwa, apo denga lakavurika kaari, yena wakaona Mweya waMwari weimata wakafanidjwa ngotchiva, wesiviaa padenga pake. </w:t>
            </w:r>
            <w:r>
              <w:rPr>
                <w:vertAlign w:val="superscript"/>
              </w:rPr>
              <w:t>17</w:t>
            </w:r>
            <w:r>
              <w:t>Izwi lesibva mudenga lakati, “Uwu ndiye mwanakomana wangu, andinodhisisa. Kaari ndinodakala ndiyena.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Matheu 4:1-11</w:t>
            </w:r>
          </w:p>
          <w:p>
            <w:r>
              <w:rPr>
                <w:vertAlign w:val="superscript"/>
              </w:rPr>
              <w:t>1</w:t>
            </w:r>
            <w:r>
              <w:t xml:space="preserve">Apo Jesu wakakweviwewa neMweya kuenda mugwacha kuti aedjwe ndisathana. </w:t>
            </w:r>
            <w:r>
              <w:rPr>
                <w:vertAlign w:val="superscript"/>
              </w:rPr>
              <w:t>2</w:t>
            </w:r>
            <w:r>
              <w:t xml:space="preserve">Paakabva ko tsanha mazuva gumi nomalongomuna masikati nousiku, ena wakazwa njzala. </w:t>
            </w:r>
            <w:r>
              <w:rPr>
                <w:vertAlign w:val="superscript"/>
              </w:rPr>
              <w:t>3</w:t>
            </w:r>
            <w:r>
              <w:t xml:space="preserve">Muedji wakavia kaari akati, “Kuti yewe uri Mwanamukomana waMwari, tchindja aya mapuwe aite Pau”. </w:t>
            </w:r>
            <w:r>
              <w:rPr>
                <w:vertAlign w:val="superscript"/>
              </w:rPr>
              <w:t>4</w:t>
            </w:r>
            <w:r>
              <w:t>Asi ena wakamupingula akati, “Kakanyorwa kuti munhu aazolalami ngoPau djega, asi ese anobuda Mwanakomana waMwari"'.</w:t>
            </w:r>
            <w:r>
              <w:rPr>
                <w:vertAlign w:val="superscript"/>
              </w:rPr>
              <w:t>5</w:t>
            </w:r>
            <w:r>
              <w:t xml:space="preserve">Apo Dhiabhorosi wakamutola kuenda nayena kudhorobha lakachena, wakamukanda padenga posoto </w:t>
            </w:r>
            <w:r>
              <w:rPr>
                <w:vertAlign w:val="superscript"/>
              </w:rPr>
              <w:t>6</w:t>
            </w:r>
            <w:r>
              <w:t>akati kaari, “Kuti yewe uri Mwanakomana waMwari, zwikandire pasi, nekuti kakanyorwa kuti, ‘Unozotumira ngilosi djake ngondava djako, nadjo djinozokubata ngenyala djadjo, kuti usazorimala soka yako pabuwe.</w:t>
            </w:r>
            <w:r>
              <w:rPr>
                <w:vertAlign w:val="superscript"/>
              </w:rPr>
              <w:t>7</w:t>
            </w:r>
            <w:r>
              <w:t xml:space="preserve">Jesu wakati kaari, “Kakanyorwazve kuti, ‘Usazoedja Mambo Mwari vako. </w:t>
            </w:r>
            <w:r>
              <w:rPr>
                <w:vertAlign w:val="superscript"/>
              </w:rPr>
              <w:t>8</w:t>
            </w:r>
            <w:r>
              <w:t xml:space="preserve">, Dhiabhorosi wakamutola kuenda pamuganga wakanyanya kureba, wakamukombidjira umambo wese wonyika nokutendenga kahwo. </w:t>
            </w:r>
            <w:r>
              <w:rPr>
                <w:vertAlign w:val="superscript"/>
              </w:rPr>
              <w:t>9</w:t>
            </w:r>
            <w:r>
              <w:t>Naye wakati kaari, “Izvi zvese ndinozokupa, kudai ukazogwadama pasi nokundidira”.</w:t>
            </w:r>
            <w:r>
              <w:rPr>
                <w:vertAlign w:val="superscript"/>
              </w:rPr>
              <w:t>10</w:t>
            </w:r>
            <w:r>
              <w:t xml:space="preserve">Apo Jesu wakati kaari, “Ibva Sathana, nokuti kakanyorwa kuti, ‘Unozodira aMambo Mwari vako nokumushandira ena ega. </w:t>
            </w:r>
            <w:r>
              <w:rPr>
                <w:vertAlign w:val="superscript"/>
              </w:rPr>
              <w:t>11</w:t>
            </w:r>
            <w:r>
              <w:t>Saka, apo sathani waka musia, ngilosi djika via nokumu shandira.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Matheu 5:1-12</w:t>
            </w:r>
          </w:p>
          <w:p>
            <w:r>
              <w:rPr>
                <w:vertAlign w:val="superscript"/>
              </w:rPr>
              <w:t>1</w:t>
            </w:r>
            <w:r>
              <w:t xml:space="preserve">Apo Jesu paakaona ruzinji, wakakwira gomo, napo akagala pasi, nevadjidji vake vakavia kaari. </w:t>
            </w:r>
            <w:r>
              <w:rPr>
                <w:vertAlign w:val="superscript"/>
              </w:rPr>
              <w:t>2</w:t>
            </w:r>
            <w:r>
              <w:t xml:space="preserve">Wakashama mulomo wake, akakavadjidjisa esiti: </w:t>
            </w:r>
            <w:r>
              <w:rPr>
                <w:vertAlign w:val="superscript"/>
              </w:rPr>
              <w:t>3</w:t>
            </w:r>
            <w:r>
              <w:t xml:space="preserve">Vakatchena valombo vomweya, nokuti ngewavo umambo womudenga. </w:t>
            </w:r>
            <w:r>
              <w:rPr>
                <w:vertAlign w:val="superscript"/>
              </w:rPr>
              <w:t>4</w:t>
            </w:r>
            <w:r>
              <w:t>Vakatchena vanotsumba, nokuti vanozoembedzerwa.</w:t>
            </w:r>
            <w:r>
              <w:rPr>
                <w:vertAlign w:val="superscript"/>
              </w:rPr>
              <w:t>5</w:t>
            </w:r>
            <w:r>
              <w:t xml:space="preserve">Vakatchena vakapfaa, nokuti vanozogala nhaka yomunyika. </w:t>
            </w:r>
            <w:r>
              <w:rPr>
                <w:vertAlign w:val="superscript"/>
              </w:rPr>
              <w:t>6</w:t>
            </w:r>
            <w:r>
              <w:t xml:space="preserve">Vakatchena avo vano tchala nonyota ngokuda kubonga, nokuti vanozogutiswa. </w:t>
            </w:r>
            <w:r>
              <w:rPr>
                <w:vertAlign w:val="superscript"/>
              </w:rPr>
              <w:t>7</w:t>
            </w:r>
            <w:r>
              <w:t xml:space="preserve">Vakatchena avo vanenyasha, nokuti vanozoitirwa nyasha. </w:t>
            </w:r>
            <w:r>
              <w:rPr>
                <w:vertAlign w:val="superscript"/>
              </w:rPr>
              <w:t>8</w:t>
            </w:r>
            <w:r>
              <w:t>Vakatchena avo vanemweyo wakachena, nokuti vanozoona Mwari.</w:t>
            </w:r>
            <w:r>
              <w:rPr>
                <w:vertAlign w:val="superscript"/>
              </w:rPr>
              <w:t>9</w:t>
            </w:r>
            <w:r>
              <w:t xml:space="preserve">Vanomuchena vaiyanisi, nokuti vanozozwi vana vaMwari. </w:t>
            </w:r>
            <w:r>
              <w:rPr>
                <w:vertAlign w:val="superscript"/>
              </w:rPr>
              <w:t>10</w:t>
            </w:r>
            <w:r>
              <w:t>Vanomuchena avo vanotambudjwa ngondava yokutendeka, nokuti umambo womudenga ngevavo.</w:t>
            </w:r>
            <w:r>
              <w:rPr>
                <w:vertAlign w:val="superscript"/>
              </w:rPr>
              <w:t>11</w:t>
            </w:r>
            <w:r>
              <w:t xml:space="preserve">Munomuchena apo mwootukwa, mwootambudzwa, mwoorewa mazwi ese akashata okunyepa ngepamusolo pangu. </w:t>
            </w:r>
            <w:r>
              <w:rPr>
                <w:vertAlign w:val="superscript"/>
              </w:rPr>
              <w:t>12</w:t>
            </w:r>
            <w:r>
              <w:t>Dakalanhi, mesidakala kukuru; nokuti mubhairo wenyu mukuru mudenga; ngokuti nokudalo vakateverwa nekutambudjwa vaprofeti avo vakavia imwimwi musati.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Matheu 6:1-15</w:t>
            </w:r>
          </w:p>
          <w:p>
            <w:r>
              <w:rPr>
                <w:vertAlign w:val="superscript"/>
              </w:rPr>
              <w:t>1</w:t>
            </w:r>
            <w:r>
              <w:t xml:space="preserve">Wonai kuti musaita mushando yokutendeka kwenyu pamberi povanhu, kuti vamuone, ngokuti mozodalo, amuzooni mubairo kunaaBa venyu vari kudenga. </w:t>
            </w:r>
            <w:r>
              <w:rPr>
                <w:vertAlign w:val="superscript"/>
              </w:rPr>
              <w:t>2</w:t>
            </w:r>
            <w:r>
              <w:t>Saka mukazoopa zvipo zvenyu kuvalombo, usaridja gwamanda pamberi penyu yemwi, kudai ngozvovanoita vadjiitisi mumbhatso djo mumasinagoga ne mumapato, kuti varumbidjwe ngevandhu. Ngegwinyiso ndinoti komuri, matowashira mubhairo wavo.</w:t>
            </w:r>
            <w:r>
              <w:rPr>
                <w:vertAlign w:val="superscript"/>
              </w:rPr>
              <w:t>3</w:t>
            </w:r>
            <w:r>
              <w:t xml:space="preserve">Asi, woopa zvipo zvako kuvalombo, usatendera kuti nyala yako yokumubushue izive chinoitwa ngenyala yako yokumurhyo, </w:t>
            </w:r>
            <w:r>
              <w:rPr>
                <w:vertAlign w:val="superscript"/>
              </w:rPr>
              <w:t>4</w:t>
            </w:r>
            <w:r>
              <w:t>kuti zvipo zvako zvipuwe ngokufishika; naaBavako vanoona kuwiguika vanozokupawo.</w:t>
            </w:r>
            <w:r>
              <w:rPr>
                <w:vertAlign w:val="superscript"/>
              </w:rPr>
              <w:t>5</w:t>
            </w:r>
            <w:r>
              <w:t xml:space="preserve">Apo mookumbira, musazodai ngovadziitisi, ngokuti vanoda kukumbira vechiema mumbhatso dzokudira nopambhalalano mumakwatcha, kuti vaoneke ngovanhu. Ngegwinyiso ndinoti komuri, vatowashira mubhairo wavo. </w:t>
            </w:r>
            <w:r>
              <w:rPr>
                <w:vertAlign w:val="superscript"/>
              </w:rPr>
              <w:t>6</w:t>
            </w:r>
            <w:r>
              <w:t xml:space="preserve">Asi yewe, apo wookumbira, potera kukamera lako lopakati, naapo konya musiwo, kumbira kunaaBa vako vari mukuwiguika, naaBa vako vanoona mukuwiguika vanozokupawo. </w:t>
            </w:r>
            <w:r>
              <w:rPr>
                <w:vertAlign w:val="superscript"/>
              </w:rPr>
              <w:t>7</w:t>
            </w:r>
            <w:r>
              <w:t>Asi mukukumbira kwenyu musazohwirindjira mashoko asina shwiro, kudai ngezvevanoita vomadzinza; ngokuti vona vanofunga kuti vanozoziwa ngokuwanda kwemashoko avo.</w:t>
            </w:r>
            <w:r>
              <w:rPr>
                <w:vertAlign w:val="superscript"/>
              </w:rPr>
              <w:t>8</w:t>
            </w:r>
            <w:r>
              <w:t xml:space="preserve">Ndizvo musazodai ndivo, ngokuti aBaba enyu vanoziwa izvo zvomunotama musati makumbira kwaari. </w:t>
            </w:r>
            <w:r>
              <w:rPr>
                <w:vertAlign w:val="superscript"/>
              </w:rPr>
              <w:t>9</w:t>
            </w:r>
            <w:r>
              <w:t xml:space="preserve">Ndizvo kumbirai ngoiyi njira: “aBaba wedu vari kudenga, zita renyu garikudzwe. </w:t>
            </w:r>
            <w:r>
              <w:rPr>
                <w:vertAlign w:val="superscript"/>
              </w:rPr>
              <w:t>10</w:t>
            </w:r>
            <w:r>
              <w:t>Umambo wenyu ngahuuye. Kuda kwenyu ngakuitwe munyika kudai ngomudenga.</w:t>
            </w:r>
            <w:r>
              <w:rPr>
                <w:vertAlign w:val="superscript"/>
              </w:rPr>
              <w:t>11</w:t>
            </w:r>
            <w:r>
              <w:t xml:space="preserve">Tipei kudya kwedu kwezuva lanhamashi. </w:t>
            </w:r>
            <w:r>
              <w:rPr>
                <w:vertAlign w:val="superscript"/>
              </w:rPr>
              <w:t>12</w:t>
            </w:r>
            <w:r>
              <w:t xml:space="preserve">Tiregerenhi zvitadzo zvedu kudai yesu takaregerera avo vanotadzaa kwotiri. 1 </w:t>
            </w:r>
            <w:r>
              <w:rPr>
                <w:vertAlign w:val="superscript"/>
              </w:rPr>
              <w:t>13</w:t>
            </w:r>
            <w:r>
              <w:t>Musatipinza mukuedzwa, asi tinunurei kubva kuneuwo wakashata.</w:t>
            </w:r>
            <w:r>
              <w:rPr>
                <w:vertAlign w:val="superscript"/>
              </w:rPr>
              <w:t>14</w:t>
            </w:r>
            <w:r>
              <w:t xml:space="preserve">Ngokuti kudai yemwi mwechireguerera vanhu zvichaichi zvavo, aBaba wenyu vari kudenga vanozomureguererawo nemwi. </w:t>
            </w:r>
            <w:r>
              <w:rPr>
                <w:vertAlign w:val="superscript"/>
              </w:rPr>
              <w:t>15</w:t>
            </w:r>
            <w:r>
              <w:t>Asi kudai musigareguereri vanhu zvichaichi zvavo, naBaba venyu avazomureguereriwo yemwi zvichaichi zvenyu.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Matheu 13:44-46</w:t>
            </w:r>
          </w:p>
          <w:p>
            <w:r>
              <w:rPr>
                <w:vertAlign w:val="superscript"/>
              </w:rPr>
              <w:t>44</w:t>
            </w:r>
            <w:r>
              <w:t xml:space="preserve">Zve, umambo hwomudenga hunoedzaniswa noupfumi hwakafishwa mumunda; uhwo hwaakaona munhu akahufishazve, ngokudakara kwake unoenda nokutengesa zveshe zvaanazvo, echitenga uwo munda. </w:t>
            </w:r>
            <w:r>
              <w:rPr>
                <w:vertAlign w:val="superscript"/>
              </w:rPr>
              <w:t>45</w:t>
            </w:r>
            <w:r>
              <w:t xml:space="preserve">“Zve, umambo hwomudenga hunoedzaniswa nomunhu mutengisi unotsvaka mapuwe akanaka. </w:t>
            </w:r>
            <w:r>
              <w:rPr>
                <w:vertAlign w:val="superscript"/>
              </w:rPr>
              <w:t>46</w:t>
            </w:r>
            <w:r>
              <w:t>Uwo apo aona buwe rimwe rinomutengo mukuru, wakaenda, akatengesa zveshe zvaaiya nazvo, akaritenga.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Matheu 14:13-21</w:t>
            </w:r>
          </w:p>
          <w:p>
            <w:r>
              <w:rPr>
                <w:vertAlign w:val="superscript"/>
              </w:rPr>
              <w:t>13</w:t>
            </w:r>
            <w:r>
              <w:t xml:space="preserve">Jesu azwa hezwi wakabvapo ngengarava kuenda kundau ari ega. Naapo mbungano yazwa hezwi, yakamutevera ngesoka, vesibva kumadhorobha. </w:t>
            </w:r>
            <w:r>
              <w:rPr>
                <w:vertAlign w:val="superscript"/>
              </w:rPr>
              <w:t>14</w:t>
            </w:r>
            <w:r>
              <w:t>Nayena wakabuda akaona mbungano huwane, wakavazwira usisi vaiwadja vavo.</w:t>
            </w:r>
            <w:r>
              <w:rPr>
                <w:vertAlign w:val="superscript"/>
              </w:rPr>
              <w:t>15</w:t>
            </w:r>
            <w:r>
              <w:t>Kakati aamadeekoni vadzidzi vake vakauya kaari vesiti, “Panapa muri pandau iri yega nomukuwo watopera zvinezvi. wakaeneka mbungano kuti vaende mumaguta vadzitengere zvokudya''.</w:t>
            </w:r>
            <w:r>
              <w:rPr>
                <w:vertAlign w:val="superscript"/>
              </w:rPr>
              <w:t>16</w:t>
            </w:r>
            <w:r>
              <w:t xml:space="preserve">Asi Jesu wakati kavari, “Azviite kuti vapinde ; vapei zvokurya''. </w:t>
            </w:r>
            <w:r>
              <w:rPr>
                <w:vertAlign w:val="superscript"/>
              </w:rPr>
              <w:t>17</w:t>
            </w:r>
            <w:r>
              <w:t xml:space="preserve">Navo vakati kaari, “Panapa tine zvingwa zvishanu zvega nehove mbiri''. </w:t>
            </w:r>
            <w:r>
              <w:rPr>
                <w:vertAlign w:val="superscript"/>
              </w:rPr>
              <w:t>18</w:t>
            </w:r>
            <w:r>
              <w:t>Ena wakati, “Zvivisenhi panapa pendiri''.</w:t>
            </w:r>
            <w:r>
              <w:rPr>
                <w:vertAlign w:val="superscript"/>
              </w:rPr>
              <w:t>19</w:t>
            </w:r>
            <w:r>
              <w:t xml:space="preserve">Ena jesu wakapanga mbungano kuti igale pasi pamashango, atola zvingwa zvishanu nehove mbiri, wakaningira mudenga, akazvibonga, akazvigula, akazvipa vadjidji, nevadjidji vakapa kune mbungano. </w:t>
            </w:r>
            <w:r>
              <w:rPr>
                <w:vertAlign w:val="superscript"/>
              </w:rPr>
              <w:t>20</w:t>
            </w:r>
            <w:r>
              <w:t xml:space="preserve">Navo veshe vakarya, vakaguta, navo vakatonongera zvanga zvasala zvakambwera vakazadja zvitengu gumi nazviiri. </w:t>
            </w:r>
            <w:r>
              <w:rPr>
                <w:vertAlign w:val="superscript"/>
              </w:rPr>
              <w:t>21</w:t>
            </w:r>
            <w:r>
              <w:t>Naavo vakarya vanoda kuita mazana makumi mashanu ovandu, ngepabanze pevakadzi nevana.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Matheu 14:22-36</w:t>
            </w:r>
          </w:p>
          <w:p>
            <w:r>
              <w:rPr>
                <w:vertAlign w:val="superscript"/>
              </w:rPr>
              <w:t>22</w:t>
            </w:r>
            <w:r>
              <w:t xml:space="preserve">Ngokukasika wakavunja vadjidji vake kuti vapotere mungarava, vatungamire kuambuka ruseri, achiendesa mbungano. </w:t>
            </w:r>
            <w:r>
              <w:rPr>
                <w:vertAlign w:val="superscript"/>
              </w:rPr>
              <w:t>23</w:t>
            </w:r>
            <w:r>
              <w:t xml:space="preserve">Aendesa mbungano, wakakwira padenga konamata. Koita madeeko aripo ega. </w:t>
            </w:r>
            <w:r>
              <w:rPr>
                <w:vertAlign w:val="superscript"/>
              </w:rPr>
              <w:t>24</w:t>
            </w:r>
            <w:r>
              <w:t>Asi zvinopano ngarava yaiga iri ndhambo nokumbiri akawanda kubva kuhumbikumbi, yechikandirwa apo naapo ngemafungu, ngokuti dutu raipesana navo.</w:t>
            </w:r>
            <w:r>
              <w:rPr>
                <w:vertAlign w:val="superscript"/>
              </w:rPr>
              <w:t>25</w:t>
            </w:r>
            <w:r>
              <w:t xml:space="preserve">Panguva yokurinda yechirongomuna yousiku iye wakauya kavari, echihamba padenga pokumwa. </w:t>
            </w:r>
            <w:r>
              <w:rPr>
                <w:vertAlign w:val="superscript"/>
              </w:rPr>
              <w:t>26</w:t>
            </w:r>
            <w:r>
              <w:t xml:space="preserve">Asi vadjidji vechimuona echihamba padenga pokumwa vakatya vesiti, “tchidoma!” Navo vakadaidjira ngokutya. </w:t>
            </w:r>
            <w:r>
              <w:rPr>
                <w:vertAlign w:val="superscript"/>
              </w:rPr>
              <w:t>27</w:t>
            </w:r>
            <w:r>
              <w:t>Asi Jesu wakavavunja kuti, “tsunganhi, ndini, musatya''.</w:t>
            </w:r>
            <w:r>
              <w:rPr>
                <w:vertAlign w:val="superscript"/>
              </w:rPr>
              <w:t>28</w:t>
            </w:r>
            <w:r>
              <w:t xml:space="preserve">NaPetro wakamupingula esiti, “Mambo ndimui here, ronza kuti ndiviye kauri padhenga pokumwa'. </w:t>
            </w:r>
            <w:r>
              <w:rPr>
                <w:vertAlign w:val="superscript"/>
              </w:rPr>
              <w:t>29</w:t>
            </w:r>
            <w:r>
              <w:t xml:space="preserve">Ena wakati, “izai.” apo Petro wakabuda mungarava, wakahamba padenga pokumwa kuviya kunaJesu. </w:t>
            </w:r>
            <w:r>
              <w:rPr>
                <w:vertAlign w:val="superscript"/>
              </w:rPr>
              <w:t>30</w:t>
            </w:r>
            <w:r>
              <w:t>Asi echiona dutu rine simba lechipesana naye, wakatya; naye echitanga kudzemera, wakadaidjira esiti, “Mambo, ndiponese''.</w:t>
            </w:r>
            <w:r>
              <w:rPr>
                <w:vertAlign w:val="superscript"/>
              </w:rPr>
              <w:t>31</w:t>
            </w:r>
            <w:r>
              <w:t xml:space="preserve">Papo Jesu wakatambanudza nyara yake, akamubata, akati kaari, “Iyewe unokutenda kudoodoko, wakanakana ngenyi?” </w:t>
            </w:r>
            <w:r>
              <w:rPr>
                <w:vertAlign w:val="superscript"/>
              </w:rPr>
              <w:t>32</w:t>
            </w:r>
            <w:r>
              <w:t xml:space="preserve">Jesu na petro pavakangena mungarava, dutu lakatchaya </w:t>
            </w:r>
            <w:r>
              <w:rPr>
                <w:vertAlign w:val="superscript"/>
              </w:rPr>
              <w:t>33</w:t>
            </w:r>
            <w:r>
              <w:t>Naavo vaiya mungarava vakamuda Jesu, vakati, “Ngegwinyiso iyewe uri mwana waMwari''.</w:t>
            </w:r>
            <w:r>
              <w:rPr>
                <w:vertAlign w:val="superscript"/>
              </w:rPr>
              <w:t>34</w:t>
            </w:r>
            <w:r>
              <w:t xml:space="preserve">Naapo vakaambuka ruseri vakaguma munyika yeGenesareta., </w:t>
            </w:r>
            <w:r>
              <w:rPr>
                <w:vertAlign w:val="superscript"/>
              </w:rPr>
              <w:t>35</w:t>
            </w:r>
            <w:r>
              <w:t xml:space="preserve">Naapo vandhu vomunyikamo vamuziva Jesu, vakazviisa nyika mese, vakavisa vese vaiwadja kaari . </w:t>
            </w:r>
            <w:r>
              <w:rPr>
                <w:vertAlign w:val="superscript"/>
              </w:rPr>
              <w:t>36</w:t>
            </w:r>
            <w:r>
              <w:t>Vona vakapota kuti ava vatenderwe kubata mupendero wogemenzi lake. Naavo veshe vakaubata vakaponeswa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Buku la marcos 1:1-13</w:t>
            </w:r>
          </w:p>
          <w:p>
            <w:r>
              <w:rPr>
                <w:vertAlign w:val="superscript"/>
              </w:rPr>
              <w:t>1</w:t>
            </w:r>
            <w:r>
              <w:t xml:space="preserve">Kutanga kwevhageri la Jesu kristu, muanakomana wamwari. </w:t>
            </w:r>
            <w:r>
              <w:rPr>
                <w:vertAlign w:val="superscript"/>
              </w:rPr>
              <w:t>2</w:t>
            </w:r>
            <w:r>
              <w:t xml:space="preserve">Kudai ngokunhorwa kovakaitha mubuku lo mprofiti Isaya: Ningiriranhi ndirikutuma munyai wangu pamberi pomeso yako, uwo unozonagiriranjira guandja yako. </w:t>
            </w:r>
            <w:r>
              <w:rPr>
                <w:vertAlign w:val="superscript"/>
              </w:rPr>
              <w:t>3</w:t>
            </w:r>
            <w:r>
              <w:t>Izwi lomunodaidzira mushango: Nasirirai guandja lamambo, ruramisai makwara ake.</w:t>
            </w:r>
            <w:r>
              <w:rPr>
                <w:vertAlign w:val="superscript"/>
              </w:rPr>
              <w:t>4</w:t>
            </w:r>
            <w:r>
              <w:t xml:space="preserve">Johani wakauya, yesi bhabhatidza mushango echichumaira rubhabhatidzo rwokutenderuka kwokuregerwa zvishaishi. </w:t>
            </w:r>
            <w:r>
              <w:rPr>
                <w:vertAlign w:val="superscript"/>
              </w:rPr>
              <w:t>5</w:t>
            </w:r>
            <w:r>
              <w:t xml:space="preserve">Veshe wagari venyika yejudhianavo veshe vejerusarema waienda koyari. vona vakabhabhatidzwa ndiyena mumukowa wejorodhani, vesipupula zvishaishi zvavo. </w:t>
            </w:r>
            <w:r>
              <w:rPr>
                <w:vertAlign w:val="superscript"/>
              </w:rPr>
              <w:t>6</w:t>
            </w:r>
            <w:r>
              <w:t>Jhani waisimira machira yomathoo engamera, muchiyunu make mainga makapoteredjua ngo goridi yue wairva zvitota nouchi womushango.</w:t>
            </w:r>
            <w:r>
              <w:rPr>
                <w:vertAlign w:val="superscript"/>
              </w:rPr>
              <w:t>7</w:t>
            </w:r>
            <w:r>
              <w:t xml:space="preserve">Yena waikakawala, muguacha: Kune anowia sure kwangu, unosimba kupimda yeni, andisisiri kuti ndisunugure rusungo rwemaguwada ake. </w:t>
            </w:r>
            <w:r>
              <w:rPr>
                <w:vertAlign w:val="superscript"/>
              </w:rPr>
              <w:t>8</w:t>
            </w:r>
            <w:r>
              <w:t>Yeni ndino mubhabhatidza ngokumua, asi yena unozo mubhabhatidza ngomweya wakachena.</w:t>
            </w:r>
            <w:r>
              <w:rPr>
                <w:vertAlign w:val="superscript"/>
              </w:rPr>
              <w:t>9</w:t>
            </w:r>
            <w:r>
              <w:t xml:space="preserve">Ngemazua awo, Jesu wakabva Nazaretha Regarirea, akabhabhatidzwa ndi Johani mu Jorodhani. </w:t>
            </w:r>
            <w:r>
              <w:rPr>
                <w:vertAlign w:val="superscript"/>
              </w:rPr>
              <w:t>10</w:t>
            </w:r>
            <w:r>
              <w:t xml:space="preserve">Paripapo Jesu yesibuda kubva mukumwa wakaona denga resibeurwa nomweya wakachena padenga pake kudai she njiwa. </w:t>
            </w:r>
            <w:r>
              <w:rPr>
                <w:vertAlign w:val="superscript"/>
              </w:rPr>
              <w:t>11</w:t>
            </w:r>
            <w:r>
              <w:t>Neizwi rechibva mudenga resiti, yewe ndiwe mukorore wangu unodikwa, yeni wedinonasa kudakala naye.</w:t>
            </w:r>
            <w:r>
              <w:rPr>
                <w:vertAlign w:val="superscript"/>
              </w:rPr>
              <w:t>12</w:t>
            </w:r>
            <w:r>
              <w:t xml:space="preserve">Paripapo mweya wakamuendesa mushango. Yena waingamo mushango pomazuva makumi malongomuna, yesi edzwa ndi Sathani. </w:t>
            </w:r>
            <w:r>
              <w:rPr>
                <w:vertAlign w:val="superscript"/>
              </w:rPr>
              <w:t>13</w:t>
            </w:r>
            <w:r>
              <w:t>Yena wainga nezvinhama zana, nengirosidzaka mushandira.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Buku la marcos 2:1-12</w:t>
            </w:r>
          </w:p>
          <w:p>
            <w:r>
              <w:rPr>
                <w:vertAlign w:val="superscript"/>
              </w:rPr>
              <w:t>1</w:t>
            </w:r>
            <w:r>
              <w:t xml:space="preserve">Naapo avirira mukapernaume, paladarika mazvuwa magananhi, kwakaziwika kuti wainga munba. </w:t>
            </w:r>
            <w:r>
              <w:rPr>
                <w:vertAlign w:val="superscript"/>
              </w:rPr>
              <w:t>2</w:t>
            </w:r>
            <w:r>
              <w:t>Vazhinji vakaungana pamwepo, pakagomoka nondau, kunyagwe nopamuswo, naye Jesu wakachumairaizwi kwovari.</w:t>
            </w:r>
            <w:r>
              <w:rPr>
                <w:vertAlign w:val="superscript"/>
              </w:rPr>
              <w:t>3</w:t>
            </w:r>
            <w:r>
              <w:t xml:space="preserve">Wamuyeni wakawia kuna Jesu nomunhu wakaoma muiri; wainga akatwarwa ngo wandvu walomgomuna. </w:t>
            </w:r>
            <w:r>
              <w:rPr>
                <w:vertAlign w:val="superscript"/>
              </w:rPr>
              <w:t>4</w:t>
            </w:r>
            <w:r>
              <w:t>Waikorera kuguma kwaari ngondawa yombugano. ipapo, vakabweteula ndenga yondau yainga Jesu, wakaita mboo wakamuteredja munhu ainga akawoma muwiri wainga akawata.</w:t>
            </w:r>
            <w:r>
              <w:rPr>
                <w:vertAlign w:val="superscript"/>
              </w:rPr>
              <w:t>5</w:t>
            </w:r>
            <w:r>
              <w:t xml:space="preserve">Jesu echiona kutenda kwavo wakati kunomunhu wakaoma muiri: Mwana, zvishaishi zvako zvaregererwa. </w:t>
            </w:r>
            <w:r>
              <w:rPr>
                <w:vertAlign w:val="superscript"/>
              </w:rPr>
              <w:t>6</w:t>
            </w:r>
            <w:r>
              <w:t xml:space="preserve">Asi vaiyapo vayori womutemo vechivungisa mumweyo yavo: </w:t>
            </w:r>
            <w:r>
              <w:rPr>
                <w:vertAlign w:val="superscript"/>
              </w:rPr>
              <w:t>7</w:t>
            </w:r>
            <w:r>
              <w:t>you unovereketa kudai ngenyi? Unotuka, ndiani angakona kuregerera zvishaichi ndiMwari ega.</w:t>
            </w:r>
            <w:r>
              <w:rPr>
                <w:vertAlign w:val="superscript"/>
              </w:rPr>
              <w:t>8</w:t>
            </w:r>
            <w:r>
              <w:t xml:space="preserve">Paripapo, Jesu, eziwa mueya wake kuti yona wailangarira pakati pawo, wakati kwovari: munozvibvunza ngenyi mumweyo yenyu? </w:t>
            </w:r>
            <w:r>
              <w:rPr>
                <w:vertAlign w:val="superscript"/>
              </w:rPr>
              <w:t>9</w:t>
            </w:r>
            <w:r>
              <w:t>Chinyi chirinhore kuvundja kumunhu akaoma muwiri: Zvishaishi zvako zvaregererwa ngokuti muruka, utore manthe ako uhambe?</w:t>
            </w:r>
            <w:r>
              <w:rPr>
                <w:vertAlign w:val="superscript"/>
              </w:rPr>
              <w:t>10</w:t>
            </w:r>
            <w:r>
              <w:t xml:space="preserve">Asi, kuti muziwe kuiti mukorore woMunhu unesimba munyika lokuregerera zvishaichi, wakati kunayena wokuoma muwiri. </w:t>
            </w:r>
            <w:r>
              <w:rPr>
                <w:vertAlign w:val="superscript"/>
              </w:rPr>
              <w:t>11</w:t>
            </w:r>
            <w:r>
              <w:t xml:space="preserve">Ndinoti kwouri: Muruka, utore mandhe akouende kanhi kako. </w:t>
            </w:r>
            <w:r>
              <w:rPr>
                <w:vertAlign w:val="superscript"/>
              </w:rPr>
              <w:t>12</w:t>
            </w:r>
            <w:r>
              <w:t>Yena wakamuruka paripapo akatola mandhe ake akabuda pamberi pavo veshe, ngokudalo weshe vakashamiswa wakamuikidza Mwari vechiti: Yesu atisati taona zvakadai.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Buku la marcos 2:23-3:6</w:t>
            </w:r>
          </w:p>
          <w:p>
            <w:r>
              <w:rPr>
                <w:vertAlign w:val="superscript"/>
              </w:rPr>
              <w:t>23</w:t>
            </w:r>
            <w:r>
              <w:t xml:space="preserve">Ngezuva resabatha rimweni, echihamba ngepakati peminda yekoroni, vadzidzi vake vakatanga kupurura mitsonzoti yekoroni vechihamba. </w:t>
            </w:r>
            <w:r>
              <w:rPr>
                <w:vertAlign w:val="superscript"/>
              </w:rPr>
              <w:t>24</w:t>
            </w:r>
            <w:r>
              <w:t>VaFarisi vakati kwoaari: vanoita ngenyi ngozuva losabatha izvo zvishigatenderwi?</w:t>
            </w:r>
            <w:r>
              <w:rPr>
                <w:vertAlign w:val="superscript"/>
              </w:rPr>
              <w:t>25</w:t>
            </w:r>
            <w:r>
              <w:t xml:space="preserve">Vafarisi vakati kwaari, ''ringira, vanoita ngenyi ngezuva resaaaabatha icho chisikatenderwi? </w:t>
            </w:r>
            <w:r>
              <w:rPr>
                <w:vertAlign w:val="superscript"/>
              </w:rPr>
              <w:t>26</w:t>
            </w:r>
            <w:r>
              <w:t>Wangena kudini yena munba yaMwari ngomazuva aAbhiathari muprista mukuru akadya zvingwa zvakapirwa, zvona azvitokutenderwa kudyiwa , ashi ngovaprista vega, wakapao wiya vaiya owainga nayo.</w:t>
            </w:r>
            <w:r>
              <w:rPr>
                <w:vertAlign w:val="superscript"/>
              </w:rPr>
              <w:t>27</w:t>
            </w:r>
            <w:r>
              <w:t xml:space="preserve">Wakati Jesu: Sabatha lakaitirwa vanhu, kusiri vanhu ku sabatha. </w:t>
            </w:r>
            <w:r>
              <w:rPr>
                <w:vertAlign w:val="superscript"/>
              </w:rPr>
              <w:t>28</w:t>
            </w:r>
            <w:r>
              <w:t>Ndizvona Mukorore woMunhu ndiMambo weSabatha.</w:t>
            </w:r>
            <w:r>
              <w:rPr>
                <w:vertAlign w:val="superscript"/>
              </w:rPr>
              <w:t>1</w:t>
            </w:r>
            <w:r>
              <w:t xml:space="preserve">Wakapoterazwe, Jesu wakagena musinagodi maiyapo munhu wainga nonyala yakakokodhala. </w:t>
            </w:r>
            <w:r>
              <w:rPr>
                <w:vertAlign w:val="superscript"/>
              </w:rPr>
              <w:t>2</w:t>
            </w:r>
            <w:r>
              <w:t>Wanhu wangananhi wai yonesesa zvakanaka kuti yena ugamuponesa ngosabatha, kuti wamuparidzire ndawa.</w:t>
            </w:r>
            <w:r>
              <w:rPr>
                <w:vertAlign w:val="superscript"/>
              </w:rPr>
              <w:t>3</w:t>
            </w:r>
            <w:r>
              <w:t xml:space="preserve">Jesu wakati kumurume ainga anenyala yakakokodhala: Muruka uze pakati paweshe. </w:t>
            </w:r>
            <w:r>
              <w:rPr>
                <w:vertAlign w:val="superscript"/>
              </w:rPr>
              <w:t>4</w:t>
            </w:r>
            <w:r>
              <w:t>Zvakadhalo yena wakati kuwadhu: Zvinotenderwa kuita zvakanaka ngomusi oSabatha orokuita zvakashata; kuponesa munhu, orokuulaya? Asi yona vakanyalala.</w:t>
            </w:r>
            <w:r>
              <w:rPr>
                <w:vertAlign w:val="superscript"/>
              </w:rPr>
              <w:t>5</w:t>
            </w:r>
            <w:r>
              <w:t xml:space="preserve">Yena, avaninguira ngorutwi akachamiswa, akanhangadva zvikuru ngokuyoma komuyo djawo, wakati kumunarume: tambanudja nhala. </w:t>
            </w:r>
            <w:r>
              <w:rPr>
                <w:vertAlign w:val="superscript"/>
              </w:rPr>
              <w:t>6</w:t>
            </w:r>
            <w:r>
              <w:t>Yena wakatambanudja nhala apho Jesu wakamunasa. Wafarisi vakava, paripapo, wakatanga kufhira noyo kuHerodhi, ngoti vangamuita kudhini kuti wamuyulae.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Buku la marcos 9:2-13</w:t>
            </w:r>
          </w:p>
          <w:p>
            <w:r>
              <w:rPr>
                <w:vertAlign w:val="superscript"/>
              </w:rPr>
              <w:t>2</w:t>
            </w:r>
            <w:r>
              <w:t xml:space="preserve">Padarika mazuva machanu naringwe, Jesu vakaenda naye Pita, Jakobo, na Joni, vakavatora variwega akayenda navo kugomo guru. Apapo vakachinja pamberi pavo. </w:t>
            </w:r>
            <w:r>
              <w:rPr>
                <w:vertAlign w:val="superscript"/>
              </w:rPr>
              <w:t>3</w:t>
            </w:r>
            <w:r>
              <w:t>machira ake akabva ajekesesa, akachenesesa, akapinda kuchena neguti chero musuki yemunyica vaizokonakumachenesa.</w:t>
            </w:r>
            <w:r>
              <w:rPr>
                <w:vertAlign w:val="superscript"/>
              </w:rPr>
              <w:t>4</w:t>
            </w:r>
            <w:r>
              <w:t xml:space="preserve">Apapo Eria na Mozisi vakauya vakareketa na Jesu. </w:t>
            </w:r>
            <w:r>
              <w:rPr>
                <w:vertAlign w:val="superscript"/>
              </w:rPr>
              <w:t>5</w:t>
            </w:r>
            <w:r>
              <w:t xml:space="preserve">Pita vakadaira akati kuna Jesu:"Mufundis, pakanaka kunga tiripanapa, toita matende matatu:'ringwe rako, ringwe ra Mozisi, nerimwe ra Eria". </w:t>
            </w:r>
            <w:r>
              <w:rPr>
                <w:vertAlign w:val="superscript"/>
              </w:rPr>
              <w:t>6</w:t>
            </w:r>
            <w:r>
              <w:t>(Ena ainga asikashaziyi zvekubuya, ngekuti vainga vatya)</w:t>
            </w:r>
            <w:r>
              <w:rPr>
                <w:vertAlign w:val="superscript"/>
              </w:rPr>
              <w:t>7</w:t>
            </w:r>
            <w:r>
              <w:t xml:space="preserve">Gore rimwe rakauya ringawafukidza. Apapo izvi rakabva pagore:"uyundiye mwanakomana wandinoda. muzwei," </w:t>
            </w:r>
            <w:r>
              <w:rPr>
                <w:vertAlign w:val="superscript"/>
              </w:rPr>
              <w:t>8</w:t>
            </w:r>
            <w:r>
              <w:t>Apapo vakaningira paduze pavo, awana kuzoyona neumwe vawo, kunze ka Jesu.</w:t>
            </w:r>
            <w:r>
              <w:rPr>
                <w:vertAlign w:val="superscript"/>
              </w:rPr>
              <w:t>9</w:t>
            </w:r>
            <w:r>
              <w:t xml:space="preserve">Wechidzuka mugomo, Ena vakawatuma kuti vasazobuyira umwe mundhu zvainga zvaitika ngekuti, asati mwana vemukomana amuka kune vakafa. </w:t>
            </w:r>
            <w:r>
              <w:rPr>
                <w:vertAlign w:val="superscript"/>
              </w:rPr>
              <w:t>10</w:t>
            </w:r>
            <w:r>
              <w:t>Saka vona vakangwarira zvaingazvaitika pavari, asi vaireketa ngekuda kusiya kumuka kevakafa".</w:t>
            </w:r>
            <w:r>
              <w:rPr>
                <w:vertAlign w:val="superscript"/>
              </w:rPr>
              <w:t>11</w:t>
            </w:r>
            <w:r>
              <w:t xml:space="preserve">Vona vakamubvunza:"ngei vanyori veiti Eria unofarira katanga kuyuya?". </w:t>
            </w:r>
            <w:r>
              <w:rPr>
                <w:vertAlign w:val="superscript"/>
              </w:rPr>
              <w:t>12</w:t>
            </w:r>
            <w:r>
              <w:t xml:space="preserve">Jesu akawadaira:"Eria zvemene vatanga kuuya kugadzirira zviro zveshe, saka ngei zvakanyorua kuti mwanakomana unofarira kutambudzika nekuyeisua? </w:t>
            </w:r>
            <w:r>
              <w:rPr>
                <w:vertAlign w:val="superscript"/>
              </w:rPr>
              <w:t>13</w:t>
            </w:r>
            <w:r>
              <w:t>Asi inini ndinomureketera kuri Eria vakauya mukamuyiita zvamaida naye, sezvinyorwa zvinobhuiya ngezvake.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Buku la marcos 12:35-40</w:t>
            </w:r>
          </w:p>
          <w:p>
            <w:r>
              <w:rPr>
                <w:vertAlign w:val="superscript"/>
              </w:rPr>
              <w:t>35</w:t>
            </w:r>
            <w:r>
              <w:t xml:space="preserve">Jesu achadjidjjsa muTemperi wakati, “Vanyori vanoronza ngenyi kuti Kristu mukororo waDhavhidha? </w:t>
            </w:r>
            <w:r>
              <w:rPr>
                <w:vertAlign w:val="superscript"/>
              </w:rPr>
              <w:t>36</w:t>
            </w:r>
            <w:r>
              <w:t xml:space="preserve">Dhavhidha emene ari muMweya Wakachena wakati, ‘Mambo Mwari wakati kunaMambo wangu, gara ngokumudyo kwangu, metsa ndiite magaa ako chitambarariro chetsoka dzako’. </w:t>
            </w:r>
            <w:r>
              <w:rPr>
                <w:vertAlign w:val="superscript"/>
              </w:rPr>
              <w:t>37</w:t>
            </w:r>
            <w:r>
              <w:t>Dhavhidha emene unomudaidza kuti Mambo; ndizvo uri mukororo wake ngenjiranyi?” Nouzhinji hwevanhu vakamuzwa ngokudakara.</w:t>
            </w:r>
            <w:r>
              <w:rPr>
                <w:vertAlign w:val="superscript"/>
              </w:rPr>
              <w:t>38</w:t>
            </w:r>
            <w:r>
              <w:t xml:space="preserve">Mukudjidjisa kake wakati, “Ngwalayi vanyori, avo vanodisisa kuhamba vakapfeka machira akareba, nokuchingamidzwa mundau dzemisika, </w:t>
            </w:r>
            <w:r>
              <w:rPr>
                <w:vertAlign w:val="superscript"/>
              </w:rPr>
              <w:t>39</w:t>
            </w:r>
            <w:r>
              <w:t xml:space="preserve">nezvigaro zvepamberi mumhatso dzokudira nendau dzepamberi mumadhiri., </w:t>
            </w:r>
            <w:r>
              <w:rPr>
                <w:vertAlign w:val="superscript"/>
              </w:rPr>
              <w:t>40</w:t>
            </w:r>
            <w:r>
              <w:t>Avo vanochakata mhatso djeshirikadzi, vachidzionisa kudai ngevanhu vakanaka ngokurebesa mikumbiro. Vanozoashira kurashwa kwakanyanyisa kukura.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Buku la marcos 14:12-26</w:t>
            </w:r>
          </w:p>
          <w:p>
            <w:r>
              <w:rPr>
                <w:vertAlign w:val="superscript"/>
              </w:rPr>
              <w:t>12</w:t>
            </w:r>
            <w:r>
              <w:t xml:space="preserve">Ngezuva lokutanga lezvingwa zvisina Mumera, zuva laibharwa magugundata ePhasika, vadjidji vake vakati kavari, “Unoda kuti tiende kuri koonasirira kuti udye Phasika?”. </w:t>
            </w:r>
            <w:r>
              <w:rPr>
                <w:vertAlign w:val="superscript"/>
              </w:rPr>
              <w:t>13</w:t>
            </w:r>
            <w:r>
              <w:t xml:space="preserve">Naye wakatuma vaviri vevadjidji vake, akati kavari, “Endai mudhorobha, unozoshongana nemwi mwamuna akatwala hari yokumwa; munomuwanai. </w:t>
            </w:r>
            <w:r>
              <w:rPr>
                <w:vertAlign w:val="superscript"/>
              </w:rPr>
              <w:t>14</w:t>
            </w:r>
            <w:r>
              <w:t>Mkunyazwi ngepari paanozopotera munozoti kumuna wepamuzi, ‘Mudjidjisi unoti,ngakupi kunogala matcheza okuryira phasika wadjidji?</w:t>
            </w:r>
            <w:r>
              <w:rPr>
                <w:vertAlign w:val="superscript"/>
              </w:rPr>
              <w:t>15</w:t>
            </w:r>
            <w:r>
              <w:t xml:space="preserve">Naye unozomupangidjira ndau yakakula romuturika rakanasirirwa ndizvo zvese. papo munozotinasirira zvokudya zvePhasika. </w:t>
            </w:r>
            <w:r>
              <w:rPr>
                <w:vertAlign w:val="superscript"/>
              </w:rPr>
              <w:t>16</w:t>
            </w:r>
            <w:r>
              <w:t>Nevadzidzi avo vakabuda kuenda, vakaguma mudhorobha, vakaona kudai ngezvaakaronza kavari, navo vakanasirira Phasika.</w:t>
            </w:r>
            <w:r>
              <w:rPr>
                <w:vertAlign w:val="superscript"/>
              </w:rPr>
              <w:t>17</w:t>
            </w:r>
            <w:r>
              <w:t xml:space="preserve">Papo kainga ka usiku wakaguma nevanegumi navairi. </w:t>
            </w:r>
            <w:r>
              <w:rPr>
                <w:vertAlign w:val="superscript"/>
              </w:rPr>
              <w:t>18</w:t>
            </w:r>
            <w:r>
              <w:t xml:space="preserve">Vari patafula vesirya, Jesu wakati, “Ngegwinyiso ndinoti kamuri, umwe wenyu unozondipira, ndwimwi muri kurya ”. </w:t>
            </w:r>
            <w:r>
              <w:rPr>
                <w:vertAlign w:val="superscript"/>
              </w:rPr>
              <w:t>19</w:t>
            </w:r>
            <w:r>
              <w:t>Navo vakatanga kutambudjika, vesti kavari umwe ngaumwe, “Ndini here?”.</w:t>
            </w:r>
            <w:r>
              <w:rPr>
                <w:vertAlign w:val="superscript"/>
              </w:rPr>
              <w:t>20</w:t>
            </w:r>
            <w:r>
              <w:t xml:space="preserve">Wakati kavari, “Ngoumwe wevanegumi navairi, uyana unonyika chingwa neni mundiro imweyo. </w:t>
            </w:r>
            <w:r>
              <w:rPr>
                <w:vertAlign w:val="superscript"/>
              </w:rPr>
              <w:t>21</w:t>
            </w:r>
            <w:r>
              <w:t>Ngokuti Mukororo woMunhu unoenda kudai ngezvezvakanyorwa ngendaa yake, asi ihehe kwaari munhuwo mundu womundu waanozopuwa ndiye! Kwaiya kwakapinda kunaka kavari munhuwo kudai asakabarwa”.</w:t>
            </w:r>
            <w:r>
              <w:rPr>
                <w:vertAlign w:val="superscript"/>
              </w:rPr>
              <w:t>22</w:t>
            </w:r>
            <w:r>
              <w:t xml:space="preserve">Pavanga vosirya, Jesu wakatola chingwa, akabonga, wakachigura, akavapa, akati, “Torai;uhu ndiwona muiri wangu”. </w:t>
            </w:r>
            <w:r>
              <w:rPr>
                <w:vertAlign w:val="superscript"/>
              </w:rPr>
              <w:t>23</w:t>
            </w:r>
            <w:r>
              <w:t xml:space="preserve">Wakabata chani, oyibonga wakaipa kavari, navo vakamwa vese . </w:t>
            </w:r>
            <w:r>
              <w:rPr>
                <w:vertAlign w:val="superscript"/>
              </w:rPr>
              <w:t>24</w:t>
            </w:r>
            <w:r>
              <w:t xml:space="preserve">Naye wakati kavari, “Iyi ingazi yangu yechitenderano, iyo inoparadjirwa vazhinji. </w:t>
            </w:r>
            <w:r>
              <w:rPr>
                <w:vertAlign w:val="superscript"/>
              </w:rPr>
              <w:t>25</w:t>
            </w:r>
            <w:r>
              <w:t>Ngegwinyiso ndinoti kamuri, andichazomwizve mutchero yemivhini metsa kuzuva iro rendinozomwa idzva muumambo hwaMwari”.</w:t>
            </w:r>
            <w:r>
              <w:rPr>
                <w:vertAlign w:val="superscript"/>
              </w:rPr>
              <w:t>26</w:t>
            </w:r>
            <w:r>
              <w:t xml:space="preserve">Papo vaemba ngoma vakabuda kuenda kugomo wemaOrivhi.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Buku la marcos 15:1-15</w:t>
            </w:r>
          </w:p>
          <w:p>
            <w:r>
              <w:rPr>
                <w:vertAlign w:val="superscript"/>
              </w:rPr>
              <w:t>1</w:t>
            </w:r>
            <w:r>
              <w:t xml:space="preserve">Mangwanani maishi vapristi vakuru, pamwepo nevakuru vevanhu, vanyori nevatongi vese vakapangana; vakasunga Jesu, vakamutora, vakamupira kunaPiratu. </w:t>
            </w:r>
            <w:r>
              <w:rPr>
                <w:vertAlign w:val="superscript"/>
              </w:rPr>
              <w:t>2</w:t>
            </w:r>
            <w:r>
              <w:t xml:space="preserve">Piratu wakamubvunza echiti, “Iyewe ndiwe mambo wevaJudha ere?” Asi iye wakapingura, akati kwaari, “Watoronza.”. </w:t>
            </w:r>
            <w:r>
              <w:rPr>
                <w:vertAlign w:val="superscript"/>
              </w:rPr>
              <w:t>3</w:t>
            </w:r>
            <w:r>
              <w:t>Nevapristi vakuru vakamuitira ndaa dzakawanda.,</w:t>
            </w:r>
            <w:r>
              <w:rPr>
                <w:vertAlign w:val="superscript"/>
              </w:rPr>
              <w:t>4</w:t>
            </w:r>
            <w:r>
              <w:t xml:space="preserve">4 Pirato wakamuvunzazve eiti, audairi chiro kanio? ningira kuwanda kwendaa dzevanokuitira, </w:t>
            </w:r>
            <w:r>
              <w:rPr>
                <w:vertAlign w:val="superscript"/>
              </w:rPr>
              <w:t>5</w:t>
            </w:r>
            <w:r>
              <w:t>asi jesu aato kuchizomupingurazve ndizo pirato wakashamiswa 3 Nevapristi vakuru vakamuitira ndaa</w:t>
            </w:r>
            <w:r>
              <w:rPr>
                <w:vertAlign w:val="superscript"/>
              </w:rPr>
              <w:t>6</w:t>
            </w:r>
            <w:r>
              <w:t>Zvinezwi kumushongano wokudya waisivasunhurira mubhanditi umwe uwo wevaizokumbira., 7 Pakati pemabhanditi aiya mutirongo paiya naumwe waizwi Bharabhasi, uwo wakasungwa pamwepo naavo vaiya vakamukira, avo mukumukira kwavo vakaulaya munhu. : 8Nembungano yechikwirayo, yakatanga kukumbira Piratu kuti avaitire kudai ngomutoo wakekavari.,</w:t>
            </w:r>
            <w:r>
              <w:rPr>
                <w:vertAlign w:val="superscript"/>
              </w:rPr>
              <w:t>9</w:t>
            </w:r>
            <w:r>
              <w:t xml:space="preserve">9 Piratu wakapingula kwavari echiti, “Munoda here kuti ndimusunungule mambo wevaJudha?”, MARAKO: </w:t>
            </w:r>
            <w:r>
              <w:rPr>
                <w:vertAlign w:val="superscript"/>
              </w:rPr>
              <w:t>10</w:t>
            </w:r>
            <w:r>
              <w:t xml:space="preserve">Ngokuti wakazia kuti vapristi vakuru vaiya vamupira ngendaa yendurumwa., </w:t>
            </w:r>
            <w:r>
              <w:rPr>
                <w:vertAlign w:val="superscript"/>
              </w:rPr>
              <w:t>11</w:t>
            </w:r>
            <w:r>
              <w:t>Asi vapristi vakuru vakavherudza mbungano kuti zvirinane kuti avasunhurire Bharabhasi.</w:t>
            </w:r>
            <w:r>
              <w:rPr>
                <w:vertAlign w:val="superscript"/>
              </w:rPr>
              <w:t>12</w:t>
            </w:r>
            <w:r>
              <w:t xml:space="preserve">Piratu wakapingulazve, akati kavari, “Ndizvo ndinozoitenyi kaari uwo womunoti ndimambo wevaJudha?". </w:t>
            </w:r>
            <w:r>
              <w:rPr>
                <w:vertAlign w:val="superscript"/>
              </w:rPr>
              <w:t>13</w:t>
            </w:r>
            <w:r>
              <w:t>Navo vakaboorerazve vesiti, “Mukohomere.”!</w:t>
            </w:r>
            <w:r>
              <w:rPr>
                <w:vertAlign w:val="superscript"/>
              </w:rPr>
              <w:t>14</w:t>
            </w:r>
            <w:r>
              <w:t xml:space="preserve">Piratu wakati kavari, “Ngenyi? Chiinyi chakashata chaakaita?” Asi vakaboorera kakurutu vechiti, mukohomere.. </w:t>
            </w:r>
            <w:r>
              <w:rPr>
                <w:vertAlign w:val="superscript"/>
              </w:rPr>
              <w:t>15</w:t>
            </w:r>
            <w:r>
              <w:t>NaPiratu esida kudakadza mbungano wakavasunhururira Bharabhasi, akavapa Jesu, ambomupamhadza, kuti akohomerwe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Evanger kuna ruka 17:11-19</w:t>
            </w:r>
          </w:p>
          <w:p>
            <w:r>
              <w:rPr>
                <w:vertAlign w:val="superscript"/>
              </w:rPr>
              <w:t>11</w:t>
            </w:r>
            <w:r>
              <w:t xml:space="preserve">Vari munjira kuenda Jerusarema Jesu wakahamba ngepakati peSamaria neGarire. </w:t>
            </w:r>
            <w:r>
              <w:rPr>
                <w:vertAlign w:val="superscript"/>
              </w:rPr>
              <w:t>12</w:t>
            </w:r>
            <w:r>
              <w:t xml:space="preserve">Naapo achapinda muguta, vakashongana naye vanhu gumi vaiya nemapere, vakaema vari kuretu, </w:t>
            </w:r>
            <w:r>
              <w:rPr>
                <w:vertAlign w:val="superscript"/>
              </w:rPr>
              <w:t>13</w:t>
            </w:r>
            <w:r>
              <w:t>navo vakadaidzira ngemazwi avo vechiti, “Jesu, Mambo, tiitire nyasha''.</w:t>
            </w:r>
            <w:r>
              <w:rPr>
                <w:vertAlign w:val="superscript"/>
              </w:rPr>
              <w:t>14</w:t>
            </w:r>
            <w:r>
              <w:t xml:space="preserve">Naapo avaona wakati kwavari, “Mwechienda mudzipangidzire kuvapristi.” Naapo vechienda vakamhodyoswa. </w:t>
            </w:r>
            <w:r>
              <w:rPr>
                <w:vertAlign w:val="superscript"/>
              </w:rPr>
              <w:t>15</w:t>
            </w:r>
            <w:r>
              <w:t xml:space="preserve">Naapo umwe wavo, apo aona kuti wamhodyoka, wakahwirira, echikudza Mwari ngeizwi guru, </w:t>
            </w:r>
            <w:r>
              <w:rPr>
                <w:vertAlign w:val="superscript"/>
              </w:rPr>
              <w:t>16</w:t>
            </w:r>
            <w:r>
              <w:t>naye wakawa ngehope yake patsoka dzaJesu, echimubonga. Iye waiya muSamaria.</w:t>
            </w:r>
            <w:r>
              <w:rPr>
                <w:vertAlign w:val="superscript"/>
              </w:rPr>
              <w:t>17</w:t>
            </w:r>
            <w:r>
              <w:t xml:space="preserve">Naapo Jesu wakati, “Avazi kumhodyoswa varigumi here? Asi varipari vapfumbamwe?, </w:t>
            </w:r>
            <w:r>
              <w:rPr>
                <w:vertAlign w:val="superscript"/>
              </w:rPr>
              <w:t>18</w:t>
            </w:r>
            <w:r>
              <w:t xml:space="preserve">Apana wakaoneka echipetuka kookudza Mwari, asi ega uyu mupara here?”. </w:t>
            </w:r>
            <w:r>
              <w:rPr>
                <w:vertAlign w:val="superscript"/>
              </w:rPr>
              <w:t>19</w:t>
            </w:r>
            <w:r>
              <w:t>Naye wakati kwaari, “Miruka, uende; kugonda kwako kwakuponesa''.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Evanger kuna ruka 18:9-14</w:t>
            </w:r>
          </w:p>
          <w:p>
            <w:r>
              <w:rPr>
                <w:vertAlign w:val="superscript"/>
              </w:rPr>
              <w:t>9</w:t>
            </w:r>
            <w:r>
              <w:t xml:space="preserve">Jesu wakaronzazve uyu muedzaniso kunevamweni avo vakadzigonda kuti vari vakarurama vechishoora vamweni: </w:t>
            </w:r>
            <w:r>
              <w:rPr>
                <w:vertAlign w:val="superscript"/>
              </w:rPr>
              <w:t>10</w:t>
            </w:r>
            <w:r>
              <w:t>''Vanhu vairi vakakwira muTemperi kookumbira, umwe wavo waiya muFarisi noumweni waiya mubharisi.</w:t>
            </w:r>
            <w:r>
              <w:rPr>
                <w:vertAlign w:val="superscript"/>
              </w:rPr>
              <w:t>11</w:t>
            </w:r>
            <w:r>
              <w:t xml:space="preserve">MuFarisi wakaema, akakumbira pachake, akati, ‘Mwari, ndinokubonga ngokuti andizi kudai ngevanhu vamweni, vane makaro, vasikazi kururama, vanoomba nokunyazwi nouyu mubharisi., </w:t>
            </w:r>
            <w:r>
              <w:rPr>
                <w:vertAlign w:val="superscript"/>
              </w:rPr>
              <w:t>12</w:t>
            </w:r>
            <w:r>
              <w:t>Ndinoera kudya kairi ngevhiki, ndinopa chegumi chezviro zveshe zvendinazvo.</w:t>
            </w:r>
            <w:r>
              <w:rPr>
                <w:vertAlign w:val="superscript"/>
              </w:rPr>
              <w:t>13</w:t>
            </w:r>
            <w:r>
              <w:t xml:space="preserve">Asi mubhadarisi wemuthero, echiema ari kuretu, aazi kutenda nokumirudza madziso ake kuringira mudenga, asi wakarova diti rake echiti, ‘Mwari, ndiitire nyasha inini mushaishi’, </w:t>
            </w:r>
            <w:r>
              <w:rPr>
                <w:vertAlign w:val="superscript"/>
              </w:rPr>
              <w:t>14</w:t>
            </w:r>
            <w:r>
              <w:t>Ndinomuronzera, uyu munhu wakadzaka kuenda kumhatso yake echipembedzwa kunoumweni; ngokuti munhu weshe unodzikudza unozopfaiswa, asi uwo unodzipfaisa unozokuriswa”.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Evanger kuna ruka 19:28-48</w:t>
            </w:r>
          </w:p>
          <w:p>
            <w:r>
              <w:rPr>
                <w:vertAlign w:val="superscript"/>
              </w:rPr>
              <w:t>28</w:t>
            </w:r>
            <w:r>
              <w:t>Naapo aronza izvi, wakatungamira pamberi pavo kukwira Jerusarema.</w:t>
            </w:r>
            <w:r>
              <w:rPr>
                <w:vertAlign w:val="superscript"/>
              </w:rPr>
              <w:t>29</w:t>
            </w:r>
            <w:r>
              <w:t xml:space="preserve">Naapo akwedzera pasinde peBhethifaje neBhethani, ngepaMutunhu unozwi wemaOrivhi, wakatumira mberi vairi vevadzidzi vake, </w:t>
            </w:r>
            <w:r>
              <w:rPr>
                <w:vertAlign w:val="superscript"/>
              </w:rPr>
              <w:t>30</w:t>
            </w:r>
            <w:r>
              <w:t xml:space="preserve">echiti, “Endai muguta iro remwakaringirana naro, umwo mwopindamwo munozoona tsiru rembongoro rakasungwa, iro risikazi kumbogadhwa ngomunhu. Risunhurenyi muuye naro. </w:t>
            </w:r>
            <w:r>
              <w:rPr>
                <w:vertAlign w:val="superscript"/>
              </w:rPr>
              <w:t>31</w:t>
            </w:r>
            <w:r>
              <w:t>Kudai aripo unozomubvunza kuti, ‘Munorisunhurirenyi?’ Munozoronza kuti, ‘Mambo unorida’.</w:t>
            </w:r>
            <w:r>
              <w:rPr>
                <w:vertAlign w:val="superscript"/>
              </w:rPr>
              <w:t>32</w:t>
            </w:r>
            <w:r>
              <w:t xml:space="preserve">Ndizvo avo vakatumwa vakaenda, vakaona kudai ngezvaakaronza ndiJesu kwavari. </w:t>
            </w:r>
            <w:r>
              <w:rPr>
                <w:vertAlign w:val="superscript"/>
              </w:rPr>
              <w:t>33</w:t>
            </w:r>
            <w:r>
              <w:t xml:space="preserve">Naapo vachasunhura tsiru, vanikazi varo vakati kwavari, “Munorisunhurirenyi tsiru?” </w:t>
            </w:r>
            <w:r>
              <w:rPr>
                <w:vertAlign w:val="superscript"/>
              </w:rPr>
              <w:t>34</w:t>
            </w:r>
            <w:r>
              <w:t xml:space="preserve">Navo vakati, “Mambo unorida”. </w:t>
            </w:r>
            <w:r>
              <w:rPr>
                <w:vertAlign w:val="superscript"/>
              </w:rPr>
              <w:t>35</w:t>
            </w:r>
            <w:r>
              <w:t xml:space="preserve">Navo vakariunza kunaJesu, vakaisa zvokufuka zvavo padera petsiru, vakakwidza Jesu padera paro. </w:t>
            </w:r>
            <w:r>
              <w:rPr>
                <w:vertAlign w:val="superscript"/>
              </w:rPr>
              <w:t>36</w:t>
            </w:r>
            <w:r>
              <w:t>Naapo agadha tsiru, vakachinga zvokufuka zvavo munjira.</w:t>
            </w:r>
            <w:r>
              <w:rPr>
                <w:vertAlign w:val="superscript"/>
              </w:rPr>
              <w:t>37</w:t>
            </w:r>
            <w:r>
              <w:t xml:space="preserve">Naapo echikwedzera pasinde pokudzaka Mutunhu wemaOrivhi, mbungano yeshe yevadzidzi vakatanga kudakara nokukudza Mwari ngeizwi guru ngendaa yemishando yeshe ine simba yevaiya vaona, </w:t>
            </w:r>
            <w:r>
              <w:rPr>
                <w:vertAlign w:val="superscript"/>
              </w:rPr>
              <w:t>38</w:t>
            </w:r>
            <w:r>
              <w:t>vechiti, “Unomuchena Mambo uwo unouya ngezina raMambo Mwari! Kunyarara mudenga nouthende mudengadenga!”</w:t>
            </w:r>
            <w:r>
              <w:rPr>
                <w:vertAlign w:val="superscript"/>
              </w:rPr>
              <w:t>39</w:t>
            </w:r>
            <w:r>
              <w:t xml:space="preserve">Vamweni vevaFarisi mukati mwembungano vakati kwaari, “Mudzidzisi, rambidza vadzidzi vako”. </w:t>
            </w:r>
            <w:r>
              <w:rPr>
                <w:vertAlign w:val="superscript"/>
              </w:rPr>
              <w:t>40</w:t>
            </w:r>
            <w:r>
              <w:t>Jesu wakapingura, akati kwavari, “Ndinomuronzera kuti, kudai ava vaizonyarara, mapuwe emene anozodaidzira”.</w:t>
            </w:r>
            <w:r>
              <w:rPr>
                <w:vertAlign w:val="superscript"/>
              </w:rPr>
              <w:t>41</w:t>
            </w:r>
            <w:r>
              <w:t xml:space="preserve">Naapo Jesu akwedzera pasinde wakaona dhorobha, wakarichemera, echiti </w:t>
            </w:r>
            <w:r>
              <w:rPr>
                <w:vertAlign w:val="superscript"/>
              </w:rPr>
              <w:t>42</w:t>
            </w:r>
            <w:r>
              <w:t>Dai waizia ngezuva iri izvo zviro zvingakupa kunyarara kwako! Asi zvinopano zvakafishika kumadziso ako.</w:t>
            </w:r>
            <w:r>
              <w:rPr>
                <w:vertAlign w:val="superscript"/>
              </w:rPr>
              <w:t>43</w:t>
            </w:r>
            <w:r>
              <w:t xml:space="preserve">Ngokuti mazuva anozokugumira, apo magaa ako anozokushoshera rushosha nokukutendenedza, akukonyere mukati kumarutii eshe. </w:t>
            </w:r>
            <w:r>
              <w:rPr>
                <w:vertAlign w:val="superscript"/>
              </w:rPr>
              <w:t>44</w:t>
            </w:r>
            <w:r>
              <w:t>Anozokupwanyira pashi, nevana vako vari mukati mwako, navo avazosii mukati mwako nebuwe rimwe rakagadzikwa padera perimweni; ngokuti iwewe auzi kuzia mukuwo wokuhambirwa kwako”.</w:t>
            </w:r>
            <w:r>
              <w:rPr>
                <w:vertAlign w:val="superscript"/>
              </w:rPr>
              <w:t>45</w:t>
            </w:r>
            <w:r>
              <w:t xml:space="preserve">Jesu wakapotera muTemperi, akatanga kuvadzingira kubanze avo vaitengesa, </w:t>
            </w:r>
            <w:r>
              <w:rPr>
                <w:vertAlign w:val="superscript"/>
              </w:rPr>
              <w:t>46</w:t>
            </w:r>
            <w:r>
              <w:t>echiti kwavari, “Kwakanyorwa kuti, ‘Mhatso yangu inozozwi imhatso yomukumbiro;’ asi imwimwi mwaiita bako rembavha”.</w:t>
            </w:r>
            <w:r>
              <w:rPr>
                <w:vertAlign w:val="superscript"/>
              </w:rPr>
              <w:t>47</w:t>
            </w:r>
            <w:r>
              <w:t xml:space="preserve">Jesu waidzidzisa mazuva eshe muTemperi. Vapristi vakuru nevanyori nevakuru vevanhu vakatsvaka kumuuraya. </w:t>
            </w:r>
            <w:r>
              <w:rPr>
                <w:vertAlign w:val="superscript"/>
              </w:rPr>
              <w:t>48</w:t>
            </w:r>
            <w:r>
              <w:t>Asi avazi kuona chiro chevangaita, ngokuti vanhu veshe vakabatirira kwaari vechipurutana mazwi ake.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Evanger kuna ruka 23:26-47</w:t>
            </w:r>
          </w:p>
          <w:p>
            <w:r>
              <w:rPr>
                <w:vertAlign w:val="superscript"/>
              </w:rPr>
              <w:t>26</w:t>
            </w:r>
            <w:r>
              <w:t>Naapo vechimukweya kuenda naye, vakabata munhu waizwi ndiSimoni weKurene, echibva munharaunda, vakaisa padera pake muchinjiko kuti autware ngesure kwaJesu.,</w:t>
            </w:r>
            <w:r>
              <w:rPr>
                <w:vertAlign w:val="superscript"/>
              </w:rPr>
              <w:t>27</w:t>
            </w:r>
            <w:r>
              <w:t xml:space="preserve">Yakamuteera mbungano huru yevanhu, nevakadzi avo vaimuchema nokumutsumba. </w:t>
            </w:r>
            <w:r>
              <w:rPr>
                <w:vertAlign w:val="superscript"/>
              </w:rPr>
              <w:t>28</w:t>
            </w:r>
            <w:r>
              <w:t>Asi Jesu echikunukukira kwavari wakati, “Vakunda veJerusarema, musandichemera inini, asi mwechidzichemera imwimwi nevana venyu.</w:t>
            </w:r>
            <w:r>
              <w:rPr>
                <w:vertAlign w:val="superscript"/>
              </w:rPr>
              <w:t>29</w:t>
            </w:r>
            <w:r>
              <w:t xml:space="preserve">Ngokuti ringirai, mazuva achauya evanozoti, ‘Dzinomuchena ngomwa nendani dzisikazi kumbobereka nemazamo asikazi kumboamwisa’, </w:t>
            </w:r>
            <w:r>
              <w:rPr>
                <w:vertAlign w:val="superscript"/>
              </w:rPr>
              <w:t>30</w:t>
            </w:r>
            <w:r>
              <w:t xml:space="preserve">Naapo vanozotanga kuronza kumitunhu kuti, ‘Tiwirenyi padera pedu,’ nokuzvimitunhu kuti, ‘Tidumaidzenyi’, </w:t>
            </w:r>
            <w:r>
              <w:rPr>
                <w:vertAlign w:val="superscript"/>
              </w:rPr>
              <w:t>31</w:t>
            </w:r>
            <w:r>
              <w:t>Ngokuti kudai vechiita izvi kumuti muishi, chiinyi chinozoitwa kunewakaoma”,</w:t>
            </w:r>
            <w:r>
              <w:rPr>
                <w:vertAlign w:val="superscript"/>
              </w:rPr>
              <w:t>32</w:t>
            </w:r>
            <w:r>
              <w:t>Vairi vamweni, madzongoni, vakakweiwa pamwepo Jesu koourawa.,</w:t>
            </w:r>
            <w:r>
              <w:rPr>
                <w:vertAlign w:val="superscript"/>
              </w:rPr>
              <w:t>33</w:t>
            </w:r>
            <w:r>
              <w:t xml:space="preserve">Naapo vaguma pandau inozwi Denhenya, vakamukohomerapo nevashaishi, umwe ngokumudyo noumweni ngokumuoshwe. </w:t>
            </w:r>
            <w:r>
              <w:rPr>
                <w:vertAlign w:val="superscript"/>
              </w:rPr>
              <w:t>34</w:t>
            </w:r>
            <w:r>
              <w:t>Jesu wakati, “Baba, varekererei; ngokuti avachizii chevanoita.” Navo vechikoanisirana zvokufuka zvake pakati pavo, vakaita mabhigidha.</w:t>
            </w:r>
            <w:r>
              <w:rPr>
                <w:vertAlign w:val="superscript"/>
              </w:rPr>
              <w:t>35</w:t>
            </w:r>
            <w:r>
              <w:t>Nevanhu vakaema vechiringira; asi vatongi vakamuitira jee vechiti, “Iye wakaponesa vamweni, ngaadziponese, kuti ari Kristu waMwari, wakatsanangurwa wake”.</w:t>
            </w:r>
            <w:r>
              <w:rPr>
                <w:vertAlign w:val="superscript"/>
              </w:rPr>
              <w:t>36</w:t>
            </w:r>
            <w:r>
              <w:t xml:space="preserve">Majoni nawo akamuitira jee, vechiuya kwaari nokumupa vhini rinorungura, </w:t>
            </w:r>
            <w:r>
              <w:rPr>
                <w:vertAlign w:val="superscript"/>
              </w:rPr>
              <w:t>37</w:t>
            </w:r>
            <w:r>
              <w:t xml:space="preserve">vechiti, “Kuti iwewe uri Mambo wevaJudha, dziponese”. </w:t>
            </w:r>
            <w:r>
              <w:rPr>
                <w:vertAlign w:val="superscript"/>
              </w:rPr>
              <w:t>38</w:t>
            </w:r>
            <w:r>
              <w:t>Rwaiyapo runyoro ngepadera pake rwaiti, “UYU NDIMAMBO WEVAJUDHA”.</w:t>
            </w:r>
            <w:r>
              <w:rPr>
                <w:vertAlign w:val="superscript"/>
              </w:rPr>
              <w:t>39</w:t>
            </w:r>
            <w:r>
              <w:t xml:space="preserve">Umwe wevashaishi avo vakakohomerwa naye wakamutsambura echiti, “Andiwe here Kristu? Chidziponesa iwewe neisusu”. </w:t>
            </w:r>
            <w:r>
              <w:rPr>
                <w:vertAlign w:val="superscript"/>
              </w:rPr>
              <w:t>40</w:t>
            </w:r>
            <w:r>
              <w:t xml:space="preserve">Asi umweni wakapingura echimurambidza, akati, “Aumutyi here Mwari, wechiona kuti uri mukurashwa kumwekwo naye? </w:t>
            </w:r>
            <w:r>
              <w:rPr>
                <w:vertAlign w:val="superscript"/>
              </w:rPr>
              <w:t>41</w:t>
            </w:r>
            <w:r>
              <w:t>Nesu ngegwinyiso tinosisira kurashwa, ngokuti tinoashira zvinosisira zviito zvedu. Asi uyu munhu aazi kuita zvakashata”,</w:t>
            </w:r>
            <w:r>
              <w:rPr>
                <w:vertAlign w:val="superscript"/>
              </w:rPr>
              <w:t>42</w:t>
            </w:r>
            <w:r>
              <w:t xml:space="preserve">Naye wakati, “Jesu, ndicherechedzewo apo woopotera muumambo hwako”. </w:t>
            </w:r>
            <w:r>
              <w:rPr>
                <w:vertAlign w:val="superscript"/>
              </w:rPr>
              <w:t>43</w:t>
            </w:r>
            <w:r>
              <w:t>Naye wakati kwaari, “Ngegwinyiso ndinokuronzera, kuti nyamashi unozoapo neni muPharadhaisi”.</w:t>
            </w:r>
            <w:r>
              <w:rPr>
                <w:vertAlign w:val="superscript"/>
              </w:rPr>
              <w:t>44</w:t>
            </w:r>
            <w:r>
              <w:t xml:space="preserve">Panguva yaida kuita awa rechitanhatu, nechidima chakafukidza nyika yeshe metsa kuguma awa rechipfumbamwe. </w:t>
            </w:r>
            <w:r>
              <w:rPr>
                <w:vertAlign w:val="superscript"/>
              </w:rPr>
              <w:t>45</w:t>
            </w:r>
            <w:r>
              <w:t>Naapo kujeka kwezuva kwakapera, nejira romuTemperi rakabaurwa ngepakati.</w:t>
            </w:r>
            <w:r>
              <w:rPr>
                <w:vertAlign w:val="superscript"/>
              </w:rPr>
              <w:t>46</w:t>
            </w:r>
            <w:r>
              <w:t xml:space="preserve">Apapo Jesu wakadaidzira ngeizwi guru, wakati, “Baba, ndinoisa mweya wangu munyara dzako!” Naapo aronza kudaro, mweya wake wakabuda. </w:t>
            </w:r>
            <w:r>
              <w:rPr>
                <w:vertAlign w:val="superscript"/>
              </w:rPr>
              <w:t>47</w:t>
            </w:r>
            <w:r>
              <w:t>Naapo nduna yezana yaona zvakaitika, yakakudza Mwari yechiti, “Ngegwinyiso uyu waiya munhu wakarurama''.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Evanger kuna ruka 24:36-53</w:t>
            </w:r>
          </w:p>
          <w:p>
            <w:r>
              <w:rPr>
                <w:vertAlign w:val="superscript"/>
              </w:rPr>
              <w:t>36</w:t>
            </w:r>
            <w:r>
              <w:t xml:space="preserve">Naapo vacharonza izvi, Jesu emene wakaema pakati pavo, akati kwavari, “Kunyarara ngakugare kwomuri”, </w:t>
            </w:r>
            <w:r>
              <w:rPr>
                <w:vertAlign w:val="superscript"/>
              </w:rPr>
              <w:t>37</w:t>
            </w:r>
            <w:r>
              <w:t>Asi vakakaruka, vakatyiswa kakurutu, vakapinimidza kuti vaona dzangaradzimu.</w:t>
            </w:r>
            <w:r>
              <w:rPr>
                <w:vertAlign w:val="superscript"/>
              </w:rPr>
              <w:t>38</w:t>
            </w:r>
            <w:r>
              <w:t xml:space="preserve">Asi Jesu wakati kwavari, “Munotambudzika ngenyi? Inobuda ngenyi mibvunzo iyi mumwoyo yenyu? </w:t>
            </w:r>
            <w:r>
              <w:rPr>
                <w:vertAlign w:val="superscript"/>
              </w:rPr>
              <w:t>39</w:t>
            </w:r>
            <w:r>
              <w:t xml:space="preserve">Ringirai nyara dzangu netsoka dzangu, ndini ndemene. Ndibatei muone; ngokuti dzangaradzimu arina nyama nemagodo kudai ngezvomunoona kuti inini ndinazvo''. </w:t>
            </w:r>
            <w:r>
              <w:rPr>
                <w:vertAlign w:val="superscript"/>
              </w:rPr>
              <w:t>40</w:t>
            </w:r>
            <w:r>
              <w:t>Naapo aereketa kudaro, wakavapangidzira nyara dzake netsoka dzake.</w:t>
            </w:r>
            <w:r>
              <w:rPr>
                <w:vertAlign w:val="superscript"/>
              </w:rPr>
              <w:t>41</w:t>
            </w:r>
            <w:r>
              <w:t xml:space="preserve">Naapo vasikagondi ngendaa yokudakara nokushamiswa, Jesu wakati kwavari, “Munazvo here panapa zvokudya?”. </w:t>
            </w:r>
            <w:r>
              <w:rPr>
                <w:vertAlign w:val="superscript"/>
              </w:rPr>
              <w:t>42</w:t>
            </w:r>
            <w:r>
              <w:t xml:space="preserve">Vakamupa chigurwa chehove chakasasikwa, </w:t>
            </w:r>
            <w:r>
              <w:rPr>
                <w:vertAlign w:val="superscript"/>
              </w:rPr>
              <w:t>43</w:t>
            </w:r>
            <w:r>
              <w:t>Jesu wakachitora, akadya pamberi pavo.</w:t>
            </w:r>
            <w:r>
              <w:rPr>
                <w:vertAlign w:val="superscript"/>
              </w:rPr>
              <w:t>44</w:t>
            </w:r>
            <w:r>
              <w:t>Naapo wakati kwavari, “Aya ndiwo mazwi endakaereketa kwomuri ndichiri nemwi, kuti kunosisira kuti zveshe zvizadzisike izvo zvakanyorwa muMipango yaMosi nezvevaprofeti nezveNduyo ndini''.</w:t>
            </w:r>
            <w:r>
              <w:rPr>
                <w:vertAlign w:val="superscript"/>
              </w:rPr>
              <w:t>45</w:t>
            </w:r>
            <w:r>
              <w:t xml:space="preserve">Naapo wakajekisa mipinimidzo yavo kuti vazwisise zvinyorwa, </w:t>
            </w:r>
            <w:r>
              <w:rPr>
                <w:vertAlign w:val="superscript"/>
              </w:rPr>
              <w:t>46</w:t>
            </w:r>
            <w:r>
              <w:t xml:space="preserve">naye wakati kwavari, “Kwakanyorwa kudai, Kristu unozotambudzwa nokumukazve kubva kwevakafa ngezuva rechitatu, </w:t>
            </w:r>
            <w:r>
              <w:rPr>
                <w:vertAlign w:val="superscript"/>
              </w:rPr>
              <w:t>47</w:t>
            </w:r>
            <w:r>
              <w:t>nokutizve kutenderuka nokurekererwa kwezvishaishi kunosisira kuchumairwa ngezina rake kunemadzinza eshe, kutanga muJerusarema.</w:t>
            </w:r>
            <w:r>
              <w:rPr>
                <w:vertAlign w:val="superscript"/>
              </w:rPr>
              <w:t>48</w:t>
            </w:r>
            <w:r>
              <w:t xml:space="preserve">Nemwi muri zvapupu zveizvi zviro. </w:t>
            </w:r>
            <w:r>
              <w:rPr>
                <w:vertAlign w:val="superscript"/>
              </w:rPr>
              <w:t>49</w:t>
            </w:r>
            <w:r>
              <w:t>Ndinotuma chigondiso chaBaba angu padera penyu; asi garai mudhorobha, metsa mupfekeswe ngesimba rinobva mudenga''.</w:t>
            </w:r>
            <w:r>
              <w:rPr>
                <w:vertAlign w:val="superscript"/>
              </w:rPr>
              <w:t>50</w:t>
            </w:r>
            <w:r>
              <w:t xml:space="preserve">Naapo Jesu wakavatungamirira kubuda mudhorobha metsa vaguma Bhethani, naye echimirudza nyara dzake wakavafumisa. </w:t>
            </w:r>
            <w:r>
              <w:rPr>
                <w:vertAlign w:val="superscript"/>
              </w:rPr>
              <w:t>51</w:t>
            </w:r>
            <w:r>
              <w:t>Naapo achavafumisa, wakaparadzana navo, akakwidzwa mudenga.</w:t>
            </w:r>
            <w:r>
              <w:rPr>
                <w:vertAlign w:val="superscript"/>
              </w:rPr>
              <w:t>52</w:t>
            </w:r>
            <w:r>
              <w:t xml:space="preserve">Navo vakamunamata, vakahwirira kuenda Jerusarema ngokudakara kukurutu,, </w:t>
            </w:r>
            <w:r>
              <w:rPr>
                <w:vertAlign w:val="superscript"/>
              </w:rPr>
              <w:t>53</w:t>
            </w:r>
            <w:r>
              <w:t>navo vakatsamwirira kugara muTemperi vechikudza Mwari.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Johan 1:1-4</w:t>
            </w:r>
          </w:p>
          <w:p>
            <w:r>
              <w:rPr>
                <w:vertAlign w:val="superscript"/>
              </w:rPr>
              <w:t>1</w:t>
            </w:r>
            <w:r>
              <w:t xml:space="preserve">Pakutanga laivapo Izwi, ne Izwi lainga naMwari, neIzwi laiva Mwari. </w:t>
            </w:r>
            <w:r>
              <w:rPr>
                <w:vertAlign w:val="superscript"/>
              </w:rPr>
              <w:t>2</w:t>
            </w:r>
            <w:r>
              <w:t xml:space="preserve">Waiyapo pakutanga naMwari. </w:t>
            </w:r>
            <w:r>
              <w:rPr>
                <w:vertAlign w:val="superscript"/>
              </w:rPr>
              <w:t>3</w:t>
            </w:r>
            <w:r>
              <w:t>Zviro zveshe zvakasikwa kubudikidza ndiye, ngepabanze pake paiwa pasina chiro nachimwe chakasikwa cheizvo zvakasikwa</w:t>
            </w:r>
            <w:r>
              <w:rPr>
                <w:vertAlign w:val="superscript"/>
              </w:rPr>
              <w:t>4</w:t>
            </w:r>
            <w:r>
              <w:t xml:space="preserve">Paari painga noupenhu, upenhu kwaiva kujeka kwavanhu.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Johan 1:14-18</w:t>
            </w:r>
          </w:p>
          <w:p>
            <w:r>
              <w:rPr>
                <w:vertAlign w:val="superscript"/>
              </w:rPr>
              <w:t>14</w:t>
            </w:r>
            <w:r>
              <w:t xml:space="preserve">Neizwi wakaita munhu, wakagara pakati pedu, nesu takaringira uthende hwake, uthende huri hwouwo wakabarwa ega ndiBaba, akazara ngenyasha negwinyiso. </w:t>
            </w:r>
            <w:r>
              <w:rPr>
                <w:vertAlign w:val="superscript"/>
              </w:rPr>
              <w:t>15</w:t>
            </w:r>
            <w:r>
              <w:t>Johani wakaita chapupu ndiye, akadaidzira echiti: “Uyu ndiye wendakareketa ndiye kuti: ‘Uwo unouya sure kwangu mukuru kupinda inini ngokuti waiwapo ndisati ndaapo.”</w:t>
            </w:r>
            <w:r>
              <w:rPr>
                <w:vertAlign w:val="superscript"/>
              </w:rPr>
              <w:t>16</w:t>
            </w:r>
            <w:r>
              <w:t xml:space="preserve">Kubva mukuzara kwake isusu teshe takaashira, nyasha padera penyasha. </w:t>
            </w:r>
            <w:r>
              <w:rPr>
                <w:vertAlign w:val="superscript"/>
              </w:rPr>
              <w:t>17</w:t>
            </w:r>
            <w:r>
              <w:t xml:space="preserve">Ngokuti mipango yakapuwa kubudikidza ndiMosi; asi nyasha negwinyiso zvakaapo kubudikidza ndiJesu Kristo. </w:t>
            </w:r>
            <w:r>
              <w:rPr>
                <w:vertAlign w:val="superscript"/>
              </w:rPr>
              <w:t>18</w:t>
            </w:r>
            <w:r>
              <w:t>Akuna naumwe wakamboona Mwari; Mwana ega, uwo unogara paditi raBaba, ndiye wakamuita kuti aziikanwe.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Johan 2:1-12</w:t>
            </w:r>
          </w:p>
          <w:p>
            <w:r>
              <w:rPr>
                <w:vertAlign w:val="superscript"/>
              </w:rPr>
              <w:t>1</w:t>
            </w:r>
            <w:r>
              <w:t xml:space="preserve">Ngezuva rechitatu kwaiyapo muchadho muKhana reGarire, namai aJesu vaiyapo. </w:t>
            </w:r>
            <w:r>
              <w:rPr>
                <w:vertAlign w:val="superscript"/>
              </w:rPr>
              <w:t>2</w:t>
            </w:r>
            <w:r>
              <w:t>Jesu wakakokwawo nevadzidzi vake kumuchadho.</w:t>
            </w:r>
            <w:r>
              <w:rPr>
                <w:vertAlign w:val="superscript"/>
              </w:rPr>
              <w:t>3</w:t>
            </w:r>
            <w:r>
              <w:t xml:space="preserve">Naapo vhini rapera, mai aJesu vakati kwaari: “Avachina vhini. </w:t>
            </w:r>
            <w:r>
              <w:rPr>
                <w:vertAlign w:val="superscript"/>
              </w:rPr>
              <w:t>4</w:t>
            </w:r>
            <w:r>
              <w:t xml:space="preserve">NaJesu wakati kwaari, “Chinenyi ichi kwendiri nokwouri, mai? Awa rangu arisati raguma. </w:t>
            </w:r>
            <w:r>
              <w:rPr>
                <w:vertAlign w:val="superscript"/>
              </w:rPr>
              <w:t>5</w:t>
            </w:r>
            <w:r>
              <w:t>Mai ake vakati kuvashandi: “Kunyazwi chiinyi chaanoronza kwomuri, itai.”,</w:t>
            </w:r>
            <w:r>
              <w:rPr>
                <w:vertAlign w:val="superscript"/>
              </w:rPr>
              <w:t>6</w:t>
            </w:r>
            <w:r>
              <w:t xml:space="preserve">Zvino aiyapo mabiya emapuwe matanhatu emvura kudai ngomuitiro wavaJudha wokushamba, rimwe ngarimwe raipinda nhuvi mbiri nokuti nhatu. </w:t>
            </w:r>
            <w:r>
              <w:rPr>
                <w:vertAlign w:val="superscript"/>
              </w:rPr>
              <w:t>7</w:t>
            </w:r>
            <w:r>
              <w:t xml:space="preserve">Jesu wakati kwavari: “Zadzai mabiya ngemvura.” Navo vakaazadza kuti penu. </w:t>
            </w:r>
            <w:r>
              <w:rPr>
                <w:vertAlign w:val="superscript"/>
              </w:rPr>
              <w:t>8</w:t>
            </w:r>
            <w:r>
              <w:t>Naye wakati kwavari: “Cherai zvino, muende nayo kunenhunge yomuchadho.” Navo vakatora vakaenda nayo.</w:t>
            </w:r>
            <w:r>
              <w:rPr>
                <w:vertAlign w:val="superscript"/>
              </w:rPr>
              <w:t>9</w:t>
            </w:r>
            <w:r>
              <w:t xml:space="preserve">Naapo nhunge yomuchadho yaraira mvura iyo yakapindudzwa kuita vhini, isikazi kuzia kuti rabva kuri (asi vashandi avo vakachera mvura vaizia), nhunge yomuchadho yakadaidza mukwambo, </w:t>
            </w:r>
            <w:r>
              <w:rPr>
                <w:vertAlign w:val="superscript"/>
              </w:rPr>
              <w:t>10</w:t>
            </w:r>
            <w:r>
              <w:t>nayo yakati kwaari: “Munhu weshe unobudisa kutanga vhini rakanaka; naapo vanhu vamwa kakurutu, unobudisa iro risikazi kunasa kunaka; asi iwewe wakangwarira vhini rakanasa kunaka metsa zvino.”</w:t>
            </w:r>
            <w:r>
              <w:rPr>
                <w:vertAlign w:val="superscript"/>
              </w:rPr>
              <w:t>11</w:t>
            </w:r>
            <w:r>
              <w:t>Jesu wakaita uyu, mushamiso wake wokutanga, muKhana reGarire, wakapangidzira uthende hwake; nevadzidzi vake vakatenda kwari.</w:t>
            </w:r>
            <w:r>
              <w:rPr>
                <w:vertAlign w:val="superscript"/>
              </w:rPr>
              <w:t>12</w:t>
            </w:r>
            <w:r>
              <w:t>Ngesure kweizvi wakadzaka kuenda Khapernaume, iye namai ake nevanunguna vake nevadzidzi vake; navo vakagarapo mazuva asikazi kuwanda.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Johan 14:16-17</w:t>
            </w:r>
          </w:p>
          <w:p>
            <w:r>
              <w:rPr>
                <w:vertAlign w:val="superscript"/>
              </w:rPr>
              <w:t>16</w:t>
            </w:r>
            <w:r>
              <w:t xml:space="preserve">Neni ndinozokumbira Baba, naye unozomupa umweni Muembedzeri, kuti agare nemwi nokusikaperi. </w:t>
            </w:r>
            <w:r>
              <w:rPr>
                <w:vertAlign w:val="superscript"/>
              </w:rPr>
              <w:t>17</w:t>
            </w:r>
            <w:r>
              <w:t>ndiye Mweya wegwinyiso; nyika aikoni kumuashira, ngokuti aimuoni nokuti kumuzia. Imwimwi munomuzia, ngokuti unogara nemwi, naye unozogara mukati mwenyu.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Johan 15:1-8</w:t>
            </w:r>
          </w:p>
          <w:p>
            <w:r>
              <w:rPr>
                <w:vertAlign w:val="superscript"/>
              </w:rPr>
              <w:t>1</w:t>
            </w:r>
            <w:r>
              <w:t xml:space="preserve">“Inini ndiri muvhini wegwinyiso naBaba angu murimi. </w:t>
            </w:r>
            <w:r>
              <w:rPr>
                <w:vertAlign w:val="superscript"/>
              </w:rPr>
              <w:t>2</w:t>
            </w:r>
            <w:r>
              <w:t>Dhai dzeshe dzirimukati mwangu asikabari michero, unoadusa, nawo eshe anobara michero unoatongora, kuti abare michero yakapinda kuwanda.,</w:t>
            </w:r>
            <w:r>
              <w:rPr>
                <w:vertAlign w:val="superscript"/>
              </w:rPr>
              <w:t>3</w:t>
            </w:r>
            <w:r>
              <w:t xml:space="preserve">Imwimwi muri vakatocheneswa ngeizwi rendakaereketa kwomuri. </w:t>
            </w:r>
            <w:r>
              <w:rPr>
                <w:vertAlign w:val="superscript"/>
              </w:rPr>
              <w:t>4</w:t>
            </w:r>
            <w:r>
              <w:t>Garai mendiri, neni mukati mwenyu. Kudai ngedai risikakoni kubara michero rega, risikagari mukati mwomuvhini, zvakadaro nemwi kudai musikagari mukati mwangu.,</w:t>
            </w:r>
            <w:r>
              <w:rPr>
                <w:vertAlign w:val="superscript"/>
              </w:rPr>
              <w:t>5</w:t>
            </w:r>
            <w:r>
              <w:t xml:space="preserve">Inini ndiri muvhini, imwimwi muri madhai. Uyo unogara mukati mwangu, neni ndiri mukati mwake, ndiye unobara michero yakawanda, ngokuti ngepabanze pangu imwimwi amungakoni kuita chiro. </w:t>
            </w:r>
            <w:r>
              <w:rPr>
                <w:vertAlign w:val="superscript"/>
              </w:rPr>
              <w:t>6</w:t>
            </w:r>
            <w:r>
              <w:t xml:space="preserve">Kunyazwi ndiani usikagari mukati mwangu, unorashwa kubanze kudai ngedai, rinofota; nematai vanoaunganidza, vaaposhere mumuriro nawo anotsva. </w:t>
            </w:r>
            <w:r>
              <w:rPr>
                <w:vertAlign w:val="superscript"/>
              </w:rPr>
              <w:t>7</w:t>
            </w:r>
            <w:r>
              <w:t>Kudai mwechigara mukati mwangu, nemazwi angu anogara mukati mwenyu, munozokumbira izvo zvomunoda, nazvo zvinozoitwa kwomuri.</w:t>
            </w:r>
            <w:r>
              <w:rPr>
                <w:vertAlign w:val="superscript"/>
              </w:rPr>
              <w:t>8</w:t>
            </w:r>
            <w:r>
              <w:t xml:space="preserve">Ngeizvi Baba angu vanokudzwa, kuti mubare michero yakawanda, ngokudaro muite vadzidzi vangu.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Zakaitwa ngevapospostori 1:1-11</w:t>
            </w:r>
          </w:p>
          <w:p>
            <w:r>
              <w:rPr>
                <w:vertAlign w:val="superscript"/>
              </w:rPr>
              <w:t>1</w:t>
            </w:r>
            <w:r>
              <w:t xml:space="preserve">Yeni ndakahola buku lokutanga, Teofiro, vakaverenga zvese Jesu akatanga kuita dzidziso, </w:t>
            </w:r>
            <w:r>
              <w:rPr>
                <w:vertAlign w:val="superscript"/>
              </w:rPr>
              <w:t>2</w:t>
            </w:r>
            <w:r>
              <w:t xml:space="preserve">zamara zuwa laakatorwa kuenda kudenga. Zvese zvakaitika painga apedza kuwatendera, kuburikidza ngomueya wakashena, yena vakaketa wadzidzisi. </w:t>
            </w:r>
            <w:r>
              <w:rPr>
                <w:vertAlign w:val="superscript"/>
              </w:rPr>
              <w:t>3</w:t>
            </w:r>
            <w:r>
              <w:t>Kundza kokutabudzika, yena wakazvi kombidza arimupenhu kowari, kozvikombidziro zvoguinhiso. Ngomazuva makumi malongomuna, yena vakaguma kovari, akavereketa ngoumambo waMuari.</w:t>
            </w:r>
            <w:r>
              <w:rPr>
                <w:vertAlign w:val="superscript"/>
              </w:rPr>
              <w:t>4</w:t>
            </w:r>
            <w:r>
              <w:t xml:space="preserve">Yena poaaga akaungana navyo, vakawavundza kuti wasaregera Jerusarema, kuti vaemere kuguinhiswa kaaba, ngovo wakavereketa: Yemwi makazva kondiri </w:t>
            </w:r>
            <w:r>
              <w:rPr>
                <w:vertAlign w:val="superscript"/>
              </w:rPr>
              <w:t>5</w:t>
            </w:r>
            <w:r>
              <w:t>Kuti Johani vakababatidza ngokumwa,ngokuva ngomazva madhoko, yemwi munozobabatidza ngomweya wakashena.</w:t>
            </w:r>
            <w:r>
              <w:rPr>
                <w:vertAlign w:val="superscript"/>
              </w:rPr>
              <w:t>6</w:t>
            </w:r>
            <w:r>
              <w:t xml:space="preserve">Yona povainga vakadiwana vakammuvungisa: Ishe, yei ndiona nguwa yomunozoregerera nhika yoIsrairi? </w:t>
            </w:r>
            <w:r>
              <w:rPr>
                <w:vertAlign w:val="superscript"/>
              </w:rPr>
              <w:t>7</w:t>
            </w:r>
            <w:r>
              <w:t xml:space="preserve">Yena wakati: Atizvi nguwa nomwaka kuti aba makatongera kuburiquidza ngoumanbo venhu, </w:t>
            </w:r>
            <w:r>
              <w:rPr>
                <w:vertAlign w:val="superscript"/>
              </w:rPr>
              <w:t>8</w:t>
            </w:r>
            <w:r>
              <w:t>ngokudalo munozowashira simba, pakudzuka kuburikidza ngomweya wakachena, kuvira ngoJerusarema noSamaria, zamara kumagumo nhonhika.</w:t>
            </w:r>
            <w:r>
              <w:rPr>
                <w:vertAlign w:val="superscript"/>
              </w:rPr>
              <w:t>9</w:t>
            </w:r>
            <w:r>
              <w:t xml:space="preserve">Paakapedza kuwereketa zviro hezvi, Yishe Jesu vakatorwa kuenda kudenga wese vakaningira, rimwe ngore lakamuwiga mumadziso awo. </w:t>
            </w:r>
            <w:r>
              <w:rPr>
                <w:vertAlign w:val="superscript"/>
              </w:rPr>
              <w:t>10</w:t>
            </w:r>
            <w:r>
              <w:t xml:space="preserve">Yona vainga wainga vakasota kudenga, kube Jesu vaikira, ngochiripopo, wanarume vawiri vainga vakasimira mashira akashena vainga parutiwi layo. </w:t>
            </w:r>
            <w:r>
              <w:rPr>
                <w:vertAlign w:val="superscript"/>
              </w:rPr>
              <w:t>11</w:t>
            </w:r>
            <w:r>
              <w:t>Yona wakati: Varume vomuGarire, ngenhi munosota mudenga? Yena Jesu ngopakate penhu vakatorwa kuenda kudenga, unozohirira sezomamuona yesikira.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Zakaitwa ngevapospostori 2:1-13</w:t>
            </w:r>
          </w:p>
          <w:p>
            <w:r>
              <w:rPr>
                <w:vertAlign w:val="superscript"/>
              </w:rPr>
              <w:t>1</w:t>
            </w:r>
            <w:r>
              <w:t xml:space="preserve">Naapo laguma zuva loPentekosti vaiya vakaungana pamwepo veshe pandau imweyo. </w:t>
            </w:r>
            <w:r>
              <w:rPr>
                <w:vertAlign w:val="superscript"/>
              </w:rPr>
              <w:t>2</w:t>
            </w:r>
            <w:r>
              <w:t xml:space="preserve">Paripo lakaguma kubva mudenga bope lakadai ngokuvhuvhuta kwedutu rine simba, naro lakazadza mhatso yeshe apo povaigara. </w:t>
            </w:r>
            <w:r>
              <w:rPr>
                <w:vertAlign w:val="superscript"/>
              </w:rPr>
              <w:t>3</w:t>
            </w:r>
            <w:r>
              <w:t xml:space="preserve">Kwakaoneka kwavari ndimi, dzakadai ngemirazvu yomuriro, dzakadziparadzanisa pakati pavo, dzakagala pabere pavo veshe. </w:t>
            </w:r>
            <w:r>
              <w:rPr>
                <w:vertAlign w:val="superscript"/>
              </w:rPr>
              <w:t>4</w:t>
            </w:r>
            <w:r>
              <w:t>Navo veshe vakazadzwa ngoMweya Wakachena, vakatanga kuvereketa ngendimi dzimweni, kudai ngozvaakapa Mweya kwavari kuti vaverekete.</w:t>
            </w:r>
            <w:r>
              <w:rPr>
                <w:vertAlign w:val="superscript"/>
              </w:rPr>
              <w:t>5</w:t>
            </w:r>
            <w:r>
              <w:t xml:space="preserve">Zvino muJerusarema waigala vaJudha, vanhu vanodila, vakabva kumadzinza yeshe ari pashi pomudenga. </w:t>
            </w:r>
            <w:r>
              <w:rPr>
                <w:vertAlign w:val="superscript"/>
              </w:rPr>
              <w:t>6</w:t>
            </w:r>
            <w:r>
              <w:t xml:space="preserve">Naapo iri bope lazwika, mbungano yakaungana pamwepo, navo vakashamiswa ngokuti munhu umwe ngaumwe waivazwa vechivereketa ngendimi yake. </w:t>
            </w:r>
            <w:r>
              <w:rPr>
                <w:vertAlign w:val="superscript"/>
              </w:rPr>
              <w:t>7</w:t>
            </w:r>
            <w:r>
              <w:t>Navo vakashamiswa nokukangaidzwa vechiti: “Ningirai, avo veshe vanovereketa avasiri vaGarire here?</w:t>
            </w:r>
            <w:r>
              <w:rPr>
                <w:vertAlign w:val="superscript"/>
              </w:rPr>
              <w:t>8</w:t>
            </w:r>
            <w:r>
              <w:t xml:space="preserve">Nesu teshe tinoita mazwirenyi munhu umwe ngaumwe ngendimi yake yaakabarwa nayo? </w:t>
            </w:r>
            <w:r>
              <w:rPr>
                <w:vertAlign w:val="superscript"/>
              </w:rPr>
              <w:t>9</w:t>
            </w:r>
            <w:r>
              <w:t xml:space="preserve">VaPartia, vaMedhe, vaEramu nevagari veMesopotamia, Judhia neKhapadhosia, Pontusi neAsia, </w:t>
            </w:r>
            <w:r>
              <w:rPr>
                <w:vertAlign w:val="superscript"/>
              </w:rPr>
              <w:t>10</w:t>
            </w:r>
            <w:r>
              <w:t xml:space="preserve">Frigia nePamufiria, Egipite nemarupande eRibhia vanotendenedza Kurene, nevaveni vanobva Roma, </w:t>
            </w:r>
            <w:r>
              <w:rPr>
                <w:vertAlign w:val="superscript"/>
              </w:rPr>
              <w:t>11</w:t>
            </w:r>
            <w:r>
              <w:t>veshe vaJudha novemadzinza vanotenda chiJudha, vaKrete novaArabhia, tinovazwa vechivereketa ngendimi dzedu ngoukuru wemishando inosimba yaMwari.”</w:t>
            </w:r>
            <w:r>
              <w:rPr>
                <w:vertAlign w:val="superscript"/>
              </w:rPr>
              <w:t>12</w:t>
            </w:r>
            <w:r>
              <w:t xml:space="preserve">Veshe vakashamiswa nokukangaidzwa, vechiti umwe kunomweni: “Zvinoronzenyi izvi?” </w:t>
            </w:r>
            <w:r>
              <w:rPr>
                <w:vertAlign w:val="superscript"/>
              </w:rPr>
              <w:t>13</w:t>
            </w:r>
            <w:r>
              <w:t>Asi vamweni vechiita jerasi vakati: “Vadhakwa ngevhini idzva.”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Zakaitwa ngevapospostori 3:11-16</w:t>
            </w:r>
          </w:p>
          <w:p>
            <w:r>
              <w:rPr>
                <w:vertAlign w:val="superscript"/>
              </w:rPr>
              <w:t>11</w:t>
            </w:r>
            <w:r>
              <w:t xml:space="preserve">Naapo achabata Petro naJohani, vanhu veshe vakarumba kuungana kwavari vari muBerere laSoromoni, vechishamiswa kakakurisa. </w:t>
            </w:r>
            <w:r>
              <w:rPr>
                <w:vertAlign w:val="superscript"/>
              </w:rPr>
              <w:t>12</w:t>
            </w:r>
            <w:r>
              <w:t>Naapo Petro azviona, wakavereketa : “Yemwi vanhu vaIsuraeri, munoshamiswa ngenyi ngaizvi? Nokuti munotinigirisisa ngenyi ingatei isimba redu nokuti unaku hwedu zvaita kuti ahambe?,</w:t>
            </w:r>
            <w:r>
              <w:rPr>
                <w:vertAlign w:val="superscript"/>
              </w:rPr>
              <w:t>13</w:t>
            </w:r>
            <w:r>
              <w:t xml:space="preserve">Mwari waAbrahama, waIsaka, waJakobe nowemadzibaba edu, wakakudza muranda wake Jesu, uwo wemwakapira yemwi, mukamuramba pamberi phomeso yaPiratu, apo paainga ada kumusunugula. </w:t>
            </w:r>
            <w:r>
              <w:rPr>
                <w:vertAlign w:val="superscript"/>
              </w:rPr>
              <w:t>14</w:t>
            </w:r>
            <w:r>
              <w:t>Asi yemwi mwakaramba uwo Wakachena neWakarurama, mukakumbira kuti muulayenyi apuwe kwomuri.</w:t>
            </w:r>
            <w:r>
              <w:rPr>
                <w:vertAlign w:val="superscript"/>
              </w:rPr>
              <w:t>15</w:t>
            </w:r>
            <w:r>
              <w:t xml:space="preserve">Mwakaulaya Muambi wokupona; uwo waakamusa Mwari kubva kwevakafa. Yesu tiri zvapupu kunahezvi. </w:t>
            </w:r>
            <w:r>
              <w:rPr>
                <w:vertAlign w:val="superscript"/>
              </w:rPr>
              <w:t>16</w:t>
            </w:r>
            <w:r>
              <w:t>Ngokugonda zina lake, zina lake lichokuadi laita kuti agwinye, uyu munhu womunoona nowomunozia; kubudikidza ngokugonda munaJesu kwaita kuti agwinye kudai pamberi penyu mweshe.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Zakaitwa ngevapospostori 4:23-31</w:t>
            </w:r>
          </w:p>
          <w:p>
            <w:r>
              <w:rPr>
                <w:vertAlign w:val="superscript"/>
              </w:rPr>
              <w:t>23</w:t>
            </w:r>
            <w:r>
              <w:t xml:space="preserve">Naapo varegerwa kuti yaende, vakauya kunevanhu vavo, vakavawereketera zveshe izvo zvakarobuiwa kwavari ngevapristi vakuru nevakuru. </w:t>
            </w:r>
            <w:r>
              <w:rPr>
                <w:vertAlign w:val="superscript"/>
              </w:rPr>
              <w:t>24</w:t>
            </w:r>
            <w:r>
              <w:t xml:space="preserve">Naapo vazvizwa, vakadaidzira kunaMwari ngechisungo chimwe, vakati: “A Mambo, yemwi ndiwi wakasika denga nenyika noruandhle nazvo zveshe zviri mukati mwazvo. </w:t>
            </w:r>
            <w:r>
              <w:rPr>
                <w:vertAlign w:val="superscript"/>
              </w:rPr>
              <w:t>25</w:t>
            </w:r>
            <w:r>
              <w:t>yemwi wakavereketa ngoMweya Wakachena kuburikidza ngomulomo womuranda wako, ababa edu Dhavhidha kuti: “ ‘Ngeyi mazinza akaita ushungu nevanhu vakapinimidza zvisina shwiro?</w:t>
            </w:r>
            <w:r>
              <w:rPr>
                <w:vertAlign w:val="superscript"/>
              </w:rPr>
              <w:t>26</w:t>
            </w:r>
            <w:r>
              <w:t>Madzimambo enyika akavzinasirira pachavo nevatongi vakaungana pamwepo kumukira uMambo Mwari naKristu wake.’</w:t>
            </w:r>
            <w:r>
              <w:rPr>
                <w:vertAlign w:val="superscript"/>
              </w:rPr>
              <w:t>27</w:t>
            </w:r>
            <w:r>
              <w:t xml:space="preserve">Ngokuti ngegwinyiso vakaungana mudhorobha iri kumukira Muranda wako wakachena Jesu, uwo womwakadzodza, veshe Herodhi naPhontiusi Piratu, nomadzinza nevanhu veshe vaIsuraeri. </w:t>
            </w:r>
            <w:r>
              <w:rPr>
                <w:vertAlign w:val="superscript"/>
              </w:rPr>
              <w:t>28</w:t>
            </w:r>
            <w:r>
              <w:t>kuita zveshe izvo zvakaemeswa ngepamberi ngonyara yako nangokupanga kwako kuti zviitike</w:t>
            </w:r>
            <w:r>
              <w:rPr>
                <w:vertAlign w:val="superscript"/>
              </w:rPr>
              <w:t>29</w:t>
            </w:r>
            <w:r>
              <w:t xml:space="preserve">Zvino, Mambo Mwari, ningiranhi kukohomedzisa kwavo, upe kuvaranda vako kuti vaverekete izwi rako ngokutsunga kweshe. </w:t>
            </w:r>
            <w:r>
              <w:rPr>
                <w:vertAlign w:val="superscript"/>
              </w:rPr>
              <w:t>30</w:t>
            </w:r>
            <w:r>
              <w:t xml:space="preserve">Naapo mechitambanudza nyala yenyu kuponesa, zvioniso nemishamiso zvinoitwa kubudikidza ngezina loMuranda wenyu wakachena Jesu.” </w:t>
            </w:r>
            <w:r>
              <w:rPr>
                <w:vertAlign w:val="superscript"/>
              </w:rPr>
              <w:t>31</w:t>
            </w:r>
            <w:r>
              <w:t>Naapo vainga vakumbira, ndau yakazungunyiswa apo povainga vakaungana; navo veshe vakazadzwa ngoMweya Wakachena, vakavereketa izwi laMwari ngokutsunga.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Zakaitwa ngevapospostori 16:11-15</w:t>
            </w:r>
          </w:p>
          <w:p>
            <w:r>
              <w:rPr>
                <w:vertAlign w:val="superscript"/>
              </w:rPr>
              <w:t>11</w:t>
            </w:r>
            <w:r>
              <w:t xml:space="preserve">Ndizvo tichabva Troasi, takaruramisa kuhamba ngongarava kuenda Samotresi, ngozuva laiteera, takaenda Neaporisi. </w:t>
            </w:r>
            <w:r>
              <w:rPr>
                <w:vertAlign w:val="superscript"/>
              </w:rPr>
              <w:t>12</w:t>
            </w:r>
            <w:r>
              <w:t xml:space="preserve">Kubvapo takaenda muFiripi, iro riri dhorobha lenharaunda yokutanga yeMasedhonia, laitongwa ngovaRoma. Nesu takagara mudhorobha iro mazuva amweni. </w:t>
            </w:r>
            <w:r>
              <w:rPr>
                <w:vertAlign w:val="superscript"/>
              </w:rPr>
              <w:t>13</w:t>
            </w:r>
            <w:r>
              <w:t>Ngezuva leSabatha takabuda kuenda kubanze kwomusiwo waiya pamhiri porwizi, apo potaipinimidza kuti pandau yokukumbirirapo; takagala pashi tikavereketa kumadzimai vaiya vaunganapo.</w:t>
            </w:r>
            <w:r>
              <w:rPr>
                <w:vertAlign w:val="superscript"/>
              </w:rPr>
              <w:t>14</w:t>
            </w:r>
            <w:r>
              <w:t xml:space="preserve">Nomudzimai umwe wakatizwa, zina rake raizwi Ridhia, mutengesi wemachira akatsvukuruka, wedhorobha leThiatira, uwo waidira Mwari. Mambo wakabeura mwoyo wake kuti apurutane izvo zvakavereketwa ndiPhauri. </w:t>
            </w:r>
            <w:r>
              <w:rPr>
                <w:vertAlign w:val="superscript"/>
              </w:rPr>
              <w:t>15</w:t>
            </w:r>
            <w:r>
              <w:t>Naapo abhabhatidzwa novemhatso yake, wakatipota yechiti, “Kudai mwandierenga kuti ndiri unogondeka kunaMambo, uyai mupotere mumhatso mwangu, mugaremwo.” Naye wakatinyengerera.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Tsamba ya pauro kuva roma 3:9-26</w:t>
            </w:r>
          </w:p>
          <w:p>
            <w:r>
              <w:rPr>
                <w:vertAlign w:val="superscript"/>
              </w:rPr>
              <w:t>9</w:t>
            </w:r>
            <w:r>
              <w:t xml:space="preserve">Zvino todini? Tinovapfuvura here? kana nepadoko; nokuti tambopa veshe mhosva, vaJudha nevaGiriki, tichiti veshe vakasungwa nezvivchaichi; </w:t>
            </w:r>
            <w:r>
              <w:rPr>
                <w:vertAlign w:val="superscript"/>
              </w:rPr>
              <w:t>10</w:t>
            </w:r>
            <w:r>
              <w:t>sezvazvakanyorwa, zvichinzi: ''Hakuna wakatendeka, kunyange nomumwe''.</w:t>
            </w:r>
            <w:r>
              <w:rPr>
                <w:vertAlign w:val="superscript"/>
              </w:rPr>
              <w:t>11</w:t>
            </w:r>
            <w:r>
              <w:t xml:space="preserve">Hakuna unonzwisisa. Hakuna unotsvaka Mwari. </w:t>
            </w:r>
            <w:r>
              <w:rPr>
                <w:vertAlign w:val="superscript"/>
              </w:rPr>
              <w:t>12</w:t>
            </w:r>
            <w:r>
              <w:t>Vakatrachika, veshe, vakava vasinamaturo. Hakuna unoita zvakanaka, kunyange nomumwe chete;</w:t>
            </w:r>
            <w:r>
              <w:rPr>
                <w:vertAlign w:val="superscript"/>
              </w:rPr>
              <w:t>13</w:t>
            </w:r>
            <w:r>
              <w:t xml:space="preserve">Huro dzavo iguva rakashama. Mashoko avo anonyepa. Vuturu wenyoka uri mumiromo yavo. </w:t>
            </w:r>
            <w:r>
              <w:rPr>
                <w:vertAlign w:val="superscript"/>
              </w:rPr>
              <w:t>14</w:t>
            </w:r>
            <w:r>
              <w:t>Muromo wavo yakazara nokutuka nokuvava.</w:t>
            </w:r>
            <w:r>
              <w:rPr>
                <w:vertAlign w:val="superscript"/>
              </w:rPr>
              <w:t>15</w:t>
            </w:r>
            <w:r>
              <w:t xml:space="preserve">Tsoka dzavo dzinokasira kutea ropa; </w:t>
            </w:r>
            <w:r>
              <w:rPr>
                <w:vertAlign w:val="superscript"/>
              </w:rPr>
              <w:t>16</w:t>
            </w:r>
            <w:r>
              <w:t xml:space="preserve">Kuparadza nenhamo zviri munjira dzavo; </w:t>
            </w:r>
            <w:r>
              <w:rPr>
                <w:vertAlign w:val="superscript"/>
              </w:rPr>
              <w:t>17</w:t>
            </w:r>
            <w:r>
              <w:t xml:space="preserve">Vona havana kuiziva Nenjira yorugare . </w:t>
            </w:r>
            <w:r>
              <w:rPr>
                <w:vertAlign w:val="superscript"/>
              </w:rPr>
              <w:t>18</w:t>
            </w:r>
            <w:r>
              <w:t>Kutya Mwari hakupo pamberi pavo.</w:t>
            </w:r>
            <w:r>
              <w:rPr>
                <w:vertAlign w:val="superscript"/>
              </w:rPr>
              <w:t>19</w:t>
            </w:r>
            <w:r>
              <w:t xml:space="preserve">Zvino, tinoziva kuti zveshe zvinobwiwa nomurairo, unozvireva kuneveshe vari pasi pomurairo, kuti muromo yeshe idzivirwe, nenyika yeshe ive nemhosva pamberi paMwari. </w:t>
            </w:r>
            <w:r>
              <w:rPr>
                <w:vertAlign w:val="superscript"/>
              </w:rPr>
              <w:t>20</w:t>
            </w:r>
            <w:r>
              <w:t>Nokuti hakunenyama ingacheneswa pamberi pake nemabasa omurairo. Nokuti zvchaichii zvinoziviswa nomurairo.</w:t>
            </w:r>
            <w:r>
              <w:rPr>
                <w:vertAlign w:val="superscript"/>
              </w:rPr>
              <w:t>21</w:t>
            </w:r>
            <w:r>
              <w:t xml:space="preserve">Asi zvino kutonga kwaMwari kwakakombedzwa kunze komurairo, kuchipupurirwa nomurairo navaporofita, </w:t>
            </w:r>
            <w:r>
              <w:rPr>
                <w:vertAlign w:val="superscript"/>
              </w:rPr>
              <w:t>22</w:t>
            </w:r>
            <w:r>
              <w:t>Ndiko kutonga kwaMwari kunovuya nokutenda kunaJesu Kristu kuneveshe vanotenda. Nokuti havasiyani.</w:t>
            </w:r>
            <w:r>
              <w:rPr>
                <w:vertAlign w:val="superscript"/>
              </w:rPr>
              <w:t>23</w:t>
            </w:r>
            <w:r>
              <w:t xml:space="preserve">Nokuti veshe vakachaicha vakasasvika pakugwinya kwaMwari, </w:t>
            </w:r>
            <w:r>
              <w:rPr>
                <w:vertAlign w:val="superscript"/>
              </w:rPr>
              <w:t>24</w:t>
            </w:r>
            <w:r>
              <w:t>Vanongocheneswa nenyasha dzake nokudzikunura kuri muna Kristu Jesu.</w:t>
            </w:r>
            <w:r>
              <w:rPr>
                <w:vertAlign w:val="superscript"/>
              </w:rPr>
              <w:t>25</w:t>
            </w:r>
            <w:r>
              <w:t xml:space="preserve">Nokuti Jesu wakagadzwa naMwari, kuti ave muyananiso nokutenda muropa rake, kuti kutonga kwake kuratidzwe, nokuti zvichaichi zvakaitwa kare zvakaregerwa, Mwari achivaitira moyo murefu. </w:t>
            </w:r>
            <w:r>
              <w:rPr>
                <w:vertAlign w:val="superscript"/>
              </w:rPr>
              <w:t>26</w:t>
            </w:r>
            <w:r>
              <w:t>Izwi zwakaitika se chikiratidzo che kutonga kwake, nenguva ino, kuti atonge ena amene nekuita mutongi we veshe unotenda kunaJesu.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Tsamba ya pauro kuva roma 5:6-15</w:t>
            </w:r>
          </w:p>
          <w:p>
            <w:r>
              <w:rPr>
                <w:vertAlign w:val="superscript"/>
              </w:rPr>
              <w:t>6</w:t>
            </w:r>
            <w:r>
              <w:t xml:space="preserve">Nokuti, patainga tisina simba, Kristu wakafira vasingadi Mwari. </w:t>
            </w:r>
            <w:r>
              <w:rPr>
                <w:vertAlign w:val="superscript"/>
              </w:rPr>
              <w:t>7</w:t>
            </w:r>
            <w:r>
              <w:t>Nokuti zvinorema kuti munhu afire wakatendeka; nokuti zvakadai, dhangani mumwe ungatsunga kufira munhu wakanaka.</w:t>
            </w:r>
            <w:r>
              <w:rPr>
                <w:vertAlign w:val="superscript"/>
              </w:rPr>
              <w:t>8</w:t>
            </w:r>
            <w:r>
              <w:t xml:space="preserve">Asi Mwari unoratidza rudo rwake kwatiri, pekuti Kristu wakatifira, tichiri vatadzi. </w:t>
            </w:r>
            <w:r>
              <w:rPr>
                <w:vertAlign w:val="superscript"/>
              </w:rPr>
              <w:t>9</w:t>
            </w:r>
            <w:r>
              <w:t>Zvino, zvatakacheneswa muropa rake, tichaponeswa naye pakutsamwa ka Mwari.</w:t>
            </w:r>
            <w:r>
              <w:rPr>
                <w:vertAlign w:val="superscript"/>
              </w:rPr>
              <w:t>10</w:t>
            </w:r>
            <w:r>
              <w:t xml:space="preserve">Nokuti isusu, patainga tei vengana, takacheneswa naMwari nokufa koMwanakomana wake, tichiri vavengi vake, zvikuru tichaponeswa kana kubataniswa noupenyu hwake; </w:t>
            </w:r>
            <w:r>
              <w:rPr>
                <w:vertAlign w:val="superscript"/>
              </w:rPr>
              <w:t>11</w:t>
            </w:r>
            <w:r>
              <w:t>zvisati zviri izvo asi tinofara zvikuru munaMwari naShe wedu Jesu Kristu, watakapiwa zvino naye iko kubataniswa.</w:t>
            </w:r>
            <w:r>
              <w:rPr>
                <w:vertAlign w:val="superscript"/>
              </w:rPr>
              <w:t>12</w:t>
            </w:r>
            <w:r>
              <w:t xml:space="preserve">Saka, zvivi sezvazvakapinda munyika nomunhu mumwe, norufu rukapinda nezvivi; saizvo rufu rwaguma kuvanhu veshe, nokuti veshe vakatadza. </w:t>
            </w:r>
            <w:r>
              <w:rPr>
                <w:vertAlign w:val="superscript"/>
              </w:rPr>
              <w:t>13</w:t>
            </w:r>
            <w:r>
              <w:t>nokuti murairo usati vapo, zvivi zvakanga zviri panyika; asi zvivi hazvierengerwi munhu, kana kusina nomurairo.</w:t>
            </w:r>
            <w:r>
              <w:rPr>
                <w:vertAlign w:val="superscript"/>
              </w:rPr>
              <w:t>14</w:t>
            </w:r>
            <w:r>
              <w:t xml:space="preserve">Asi rufu rwakabata veshe kubva kunaAdhamu kuguma kunaMozisi, kunyange nepakati pavayani vasinga kuchaicha nokudarika kwaAdhamu, wainga mufananidzo wowakanga achizowuya. </w:t>
            </w:r>
            <w:r>
              <w:rPr>
                <w:vertAlign w:val="superscript"/>
              </w:rPr>
              <w:t>15</w:t>
            </w:r>
            <w:r>
              <w:t>Asi chipo chokungopiwa hachifanani nokudarika. Nokuti kana vazhinji vakafa nokudarika komumwe, zvikuru nyasha dzaMwari nechipo chakavuya nenyasha dzomunhu mumwe, Jesu Kristu, zvakawandira vazhinji.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Tsamba ya pauro kuva roma 6:8-14</w:t>
            </w:r>
          </w:p>
          <w:p>
            <w:r>
              <w:rPr>
                <w:vertAlign w:val="superscript"/>
              </w:rPr>
              <w:t>8</w:t>
            </w:r>
            <w:r>
              <w:t xml:space="preserve">Asi, kudai tikafa na Kristu, tineguinyiso rokuti nesuwo tanozo rarama Naye. </w:t>
            </w:r>
            <w:r>
              <w:rPr>
                <w:vertAlign w:val="superscript"/>
              </w:rPr>
              <w:t>9</w:t>
            </w:r>
            <w:r>
              <w:t>Tinoziya kuti Kristu waka mukakuvakafa nekuti achazi kufa. Rufi arichinazwe kodzero Kwaari.</w:t>
            </w:r>
            <w:r>
              <w:rPr>
                <w:vertAlign w:val="superscript"/>
              </w:rPr>
              <w:t>10</w:t>
            </w:r>
            <w:r>
              <w:t xml:space="preserve">Ndizvo, pekuti wakafira zvishaishi, Ena wakafa shikamwe pazweshe. Pazweshe hupenyu waanorarama Ena, unoraramira Mwari. </w:t>
            </w:r>
            <w:r>
              <w:rPr>
                <w:vertAlign w:val="superscript"/>
              </w:rPr>
              <w:t>11</w:t>
            </w:r>
            <w:r>
              <w:t>Sezwakafanana, zwi conzereseivo vakafa pashenyu pane chiwi, asi vakapona pana Mwari muna Jesu Kristu.</w:t>
            </w:r>
            <w:r>
              <w:rPr>
                <w:vertAlign w:val="superscript"/>
              </w:rPr>
              <w:t>12</w:t>
            </w:r>
            <w:r>
              <w:t xml:space="preserve">Naizvozvo, musa siya chiwi cheitonga mumwiri wenyu unofa, kuti muterere kunaka kwayo. </w:t>
            </w:r>
            <w:r>
              <w:rPr>
                <w:vertAlign w:val="superscript"/>
              </w:rPr>
              <w:t>13</w:t>
            </w:r>
            <w:r>
              <w:t xml:space="preserve">Musa kombidza madiwi emwiri yenhu ku chivi, kuti chimushandise kune zwisinakutendeka. Asi zwikombedzerei kuna Mwari sevakafa nekuti zwino murikupona. Nekuzwikombedzera madiwi emwiri yenhu kuna kuna Mwari se chiombo chinochandiswa kune zwakatendeka. </w:t>
            </w:r>
            <w:r>
              <w:rPr>
                <w:vertAlign w:val="superscript"/>
              </w:rPr>
              <w:t>14</w:t>
            </w:r>
            <w:r>
              <w:t>Musazotendera kuti chiwi chimu gare, nokuti amusi pasi pemutemo, asi pasi penyasha.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Tsamba ya pauro kuva roma 9:30-33</w:t>
            </w:r>
          </w:p>
          <w:p>
            <w:r>
              <w:rPr>
                <w:vertAlign w:val="superscript"/>
              </w:rPr>
              <w:t>30</w:t>
            </w:r>
            <w:r>
              <w:t xml:space="preserve">Saka tichatikudini? Tichati, vahedheni vasina kutsvaka kutendeka, ndivo vakawana kutendeka, uko kutendeka kwokutenda; </w:t>
            </w:r>
            <w:r>
              <w:rPr>
                <w:vertAlign w:val="superscript"/>
              </w:rPr>
              <w:t>31</w:t>
            </w:r>
            <w:r>
              <w:t>Asi vaIsraeri vakati vechitsvaka murairo wokutendeka havana kuguma pamurairo wokutendeka.</w:t>
            </w:r>
            <w:r>
              <w:rPr>
                <w:vertAlign w:val="superscript"/>
              </w:rPr>
              <w:t>32</w:t>
            </w:r>
            <w:r>
              <w:t xml:space="preserve">Ngei? Nokuti havana kutsvaka nokutenda, asi zvinenge nemabasa omurairo. Vakagumburwanebuwe rinogumbusa. </w:t>
            </w:r>
            <w:r>
              <w:rPr>
                <w:vertAlign w:val="superscript"/>
              </w:rPr>
              <w:t>33</w:t>
            </w:r>
            <w:r>
              <w:t>Sezvazvakanyorwa, zvichizi: ''Wona, ndinoisa paZiyoni buwerokugumbusa, neivu rokupinganidza. Unotenda kwaari, haanganyadziswi''.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Tsamba ya pauro kuva roma 10:9-15</w:t>
            </w:r>
          </w:p>
          <w:p>
            <w:r>
              <w:rPr>
                <w:vertAlign w:val="superscript"/>
              </w:rPr>
              <w:t>9</w:t>
            </w:r>
            <w:r>
              <w:t xml:space="preserve">kuti, kana uchipupura nomuromo wako kuti Jesu ndiye Ishe, nokutenda mumoyo mako, kuti Mwari wakamumutsa kuvakafa, uchaponeswa. </w:t>
            </w:r>
            <w:r>
              <w:rPr>
                <w:vertAlign w:val="superscript"/>
              </w:rPr>
              <w:t>10</w:t>
            </w:r>
            <w:r>
              <w:t>Nokuti munhu unotenda nomoyo, ndokururamiswa; unopupura nomuromo, ndokuponeswa.</w:t>
            </w:r>
            <w:r>
              <w:rPr>
                <w:vertAlign w:val="superscript"/>
              </w:rPr>
              <w:t>11</w:t>
            </w:r>
            <w:r>
              <w:t xml:space="preserve">Nokuti Runyorhwa runoti: Aninani unotenda kwaari, haanganyadziswi. </w:t>
            </w:r>
            <w:r>
              <w:rPr>
                <w:vertAlign w:val="superscript"/>
              </w:rPr>
              <w:t>12</w:t>
            </w:r>
            <w:r>
              <w:t xml:space="preserve">Nokuti muJudha nomuGiriki havasiyani; nokuti mumwe ndiye Ishe wavose, wakapfuma kunavose vanodana kwaari. </w:t>
            </w:r>
            <w:r>
              <w:rPr>
                <w:vertAlign w:val="superscript"/>
              </w:rPr>
              <w:t>13</w:t>
            </w:r>
            <w:r>
              <w:t>nokuti aninani unodana kuzita raShe, uchaponeswa.</w:t>
            </w:r>
            <w:r>
              <w:rPr>
                <w:vertAlign w:val="superscript"/>
              </w:rPr>
              <w:t>14</w:t>
            </w:r>
            <w:r>
              <w:t xml:space="preserve">Zvino vachagodana sei kunaiye, wavasina kutenda kwaari? Vachatenda seiko kunaiye, wavasina kunzwa? Vachanzwa seiko kana kusinomuparidzi? </w:t>
            </w:r>
            <w:r>
              <w:rPr>
                <w:vertAlign w:val="superscript"/>
              </w:rPr>
              <w:t>15</w:t>
            </w:r>
            <w:r>
              <w:t>Vachaparidza sei, kana vasingatumwi? Sezvazvakanyorwa, zvichinzi: Dzakanaka sei tsoka dzavanoparidza Evhangeri yorugare, namashoko omufaro ezviro zvakanaka?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Tsamba ya pauro kuvagaratia 1:6-10</w:t>
            </w:r>
          </w:p>
          <w:p>
            <w:r>
              <w:rPr>
                <w:vertAlign w:val="superscript"/>
              </w:rPr>
              <w:t>6</w:t>
            </w:r>
            <w:r>
              <w:t xml:space="preserve">Ndinoshamiswa kuti mwakasira kutiza kubva kwaari uwo wakamudaidza ngenyasha dzaKristu nokuenda kunerimweni vhangeri. </w:t>
            </w:r>
            <w:r>
              <w:rPr>
                <w:vertAlign w:val="superscript"/>
              </w:rPr>
              <w:t>7</w:t>
            </w:r>
            <w:r>
              <w:t>Haiwa kuti ririyo vhangeri rimweni, asi kuti variyo vamweni vanomunzeremusa, vanoda kupausa vhangeri raKristu.</w:t>
            </w:r>
            <w:r>
              <w:rPr>
                <w:vertAlign w:val="superscript"/>
              </w:rPr>
              <w:t>8</w:t>
            </w:r>
            <w:r>
              <w:t xml:space="preserve">Asi kunyazwi tisu, nokuti ngirosi inobva mudenga, ikachumaira kwemuri vhangeri rakaparadzana neiro retakachumaira kwomuri, ngaitukwe! </w:t>
            </w:r>
            <w:r>
              <w:rPr>
                <w:vertAlign w:val="superscript"/>
              </w:rPr>
              <w:t>9</w:t>
            </w:r>
            <w:r>
              <w:t xml:space="preserve">Kudai ngezvetakaronza kare, ndinoronzazve kudaro zvino kuti, kudai aripo munhu unochumaira kwemuri vhangeri rakaparadzana neiro remwakaashira, ngaatukwe! </w:t>
            </w:r>
            <w:r>
              <w:rPr>
                <w:vertAlign w:val="superscript"/>
              </w:rPr>
              <w:t>10</w:t>
            </w:r>
            <w:r>
              <w:t>Ngokuti inini zvino ndinotsvaka kudiwa ngevanhu here, nokuti kudiwa ndiMwari? Nokuti ndinoedza kudakadza vanhu here? Kudai ndainga ndichadakadza vanhu, ngekudaro andingaiti muranda waKristu.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Tsamba ya pauro kuvagaratia 2:6-10</w:t>
            </w:r>
          </w:p>
          <w:p>
            <w:r>
              <w:rPr>
                <w:vertAlign w:val="superscript"/>
              </w:rPr>
              <w:t>6</w:t>
            </w:r>
            <w:r>
              <w:t xml:space="preserve">Asi kubva kuneavo vainga nembiri yekuti vari vakuru kunyazwi vari vakadini, azvina ndaa kwendir. Mwari aasarudze unhu wemunhu. Avo ndinoti, vainga vanembirikira avazi kututsira chiro kwendiri. </w:t>
            </w:r>
            <w:r>
              <w:rPr>
                <w:vertAlign w:val="superscript"/>
              </w:rPr>
              <w:t>7</w:t>
            </w:r>
            <w:r>
              <w:t xml:space="preserve">Asi ngenjira imweni, apo vaona kuti inini ndakapuwa vhangeri kune vasikazi kuchekwa, kudai ngezvakapuwawo Petro vhangeri kunevakachekwa, </w:t>
            </w:r>
            <w:r>
              <w:rPr>
                <w:vertAlign w:val="superscript"/>
              </w:rPr>
              <w:t>8</w:t>
            </w:r>
            <w:r>
              <w:t>ngekuti uwo wakashanda kubudikidza ndiPetro kumuita mupostori kune vakachekwa, wakashandawo kubudikidza ndini ngokunditumira kune vemadzinza.</w:t>
            </w:r>
            <w:r>
              <w:rPr>
                <w:vertAlign w:val="superscript"/>
              </w:rPr>
              <w:t>9</w:t>
            </w:r>
            <w:r>
              <w:t xml:space="preserve">Apo Jakobe, Khefasi naJohani, avo vaizwi ndivo madzeyo vakazia nyasha idzo dzakapuwa kwendiri, vakatibata inini naBhanabhasi ngenyara dzekumudyo ngeukama, kuti isusu tiende kunevemadzinza, navo vaende kunevakachekwa. </w:t>
            </w:r>
            <w:r>
              <w:rPr>
                <w:vertAlign w:val="superscript"/>
              </w:rPr>
              <w:t>10</w:t>
            </w:r>
            <w:r>
              <w:t>Chiro chimwe chega chevakatironzera kuti tikarakadze ngevarombo. Icho chindainga ndei disisa kuita inini.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Tsamba ya pauro kuvagaratia 3:15-25</w:t>
            </w:r>
          </w:p>
          <w:p>
            <w:r>
              <w:rPr>
                <w:vertAlign w:val="superscript"/>
              </w:rPr>
              <w:t>15</w:t>
            </w:r>
            <w:r>
              <w:t xml:space="preserve">Hama, ngemuedzaniso wendaramo yemazuva eshe, akuna munhu ungaita chitenderano chevanhu kuti chiite chisina shwiro kunyazwi kututsira kwechiri apo chatosimiswa. </w:t>
            </w:r>
            <w:r>
              <w:rPr>
                <w:vertAlign w:val="superscript"/>
              </w:rPr>
              <w:t>16</w:t>
            </w:r>
            <w:r>
              <w:t>Zvino zvigondiso zvakaitwa kunaAbrahama nokunemubarirwana wake; azvironzi kuti, “Nokumibarirwana'', kuronza yakawanda, asi chinoti, “Nokumubarirwana wako'', ndikwo kuti, kumunhu umwe, ari Kristu.</w:t>
            </w:r>
            <w:r>
              <w:rPr>
                <w:vertAlign w:val="superscript"/>
              </w:rPr>
              <w:t>17</w:t>
            </w:r>
            <w:r>
              <w:t xml:space="preserve">Chendinoronza ngeichi: Mupango wakauya mazana marongomuna nemakumi matatu emakore karetu achingaiti kuti chiite chisina shkwiro chitenderano chaiya chakaemeswa ndiMwari karetu, kuti chigondiso chaMwari chikorere. </w:t>
            </w:r>
            <w:r>
              <w:rPr>
                <w:vertAlign w:val="superscript"/>
              </w:rPr>
              <w:t>18</w:t>
            </w:r>
            <w:r>
              <w:t>Ngokuti kudai nhaka yechipuwa ngokungwarira Mupango, aichabvi muchigondisopi. Asi Mwari wakaipa kunaAbrahama kubudikidza ngechigondiso.</w:t>
            </w:r>
            <w:r>
              <w:rPr>
                <w:vertAlign w:val="superscript"/>
              </w:rPr>
              <w:t>19</w:t>
            </w:r>
            <w:r>
              <w:t xml:space="preserve">Mupango ngewenyi? Uwo wakatutsirwa ngendaa yezvipaukwa, metsa mubarirwana uapo, uwo wakaitirwa chigondiso; nacho chakaemeswa kubudikidza ngengirosi ngomuiyanisi. </w:t>
            </w:r>
            <w:r>
              <w:rPr>
                <w:vertAlign w:val="superscript"/>
              </w:rPr>
              <w:t>20</w:t>
            </w:r>
            <w:r>
              <w:t>Zvino muiyanisi azvironzi rupande rimwe akadi; asi Mwari ndiumwe</w:t>
            </w:r>
            <w:r>
              <w:rPr>
                <w:vertAlign w:val="superscript"/>
              </w:rPr>
              <w:t>21</w:t>
            </w:r>
            <w:r>
              <w:t xml:space="preserve">Ndizvo Mupango unorwisana here nezvigondiso zvaMwari? Haiwa! Ngokuti kudai ngezvewakapuwa Mupango unesimba rekukona kuita ruponeso ngegwinyiso kururama kwaizouya kubudikidza ngeMupango. </w:t>
            </w:r>
            <w:r>
              <w:rPr>
                <w:vertAlign w:val="superscript"/>
              </w:rPr>
              <w:t>22</w:t>
            </w:r>
            <w:r>
              <w:t>Asi zvinyorwa zvakakonyera zveshe pashi pesimba rekushaisha, kuti icho chakagondiswa kubudikidza ngekugonda munaJesu Kristu chipuwe kwavari avo vanotenda.</w:t>
            </w:r>
            <w:r>
              <w:rPr>
                <w:vertAlign w:val="superscript"/>
              </w:rPr>
              <w:t>23</w:t>
            </w:r>
            <w:r>
              <w:t xml:space="preserve">Asi kugonda kusati kwaguma, tainga takakonyerwa pashi peMupango, metsa kutenda kwaoniswa. </w:t>
            </w:r>
            <w:r>
              <w:rPr>
                <w:vertAlign w:val="superscript"/>
              </w:rPr>
              <w:t>24</w:t>
            </w:r>
            <w:r>
              <w:t xml:space="preserve">Ndizvo Mupango wakaita mudzidzisi wedu metsa Kristu auya, kuti tipembedzwe kubudikidza ngekugonda. </w:t>
            </w:r>
            <w:r>
              <w:rPr>
                <w:vertAlign w:val="superscript"/>
              </w:rPr>
              <w:t>25</w:t>
            </w:r>
            <w:r>
              <w:t xml:space="preserve">Asi zvino apo kugonda kwaguma, atichiri pashi pemudzidzisi.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Tsamba ya pauro kuvagaratia 4:1-7</w:t>
            </w:r>
          </w:p>
          <w:p>
            <w:r>
              <w:rPr>
                <w:vertAlign w:val="superscript"/>
              </w:rPr>
              <w:t>1</w:t>
            </w:r>
            <w:r>
              <w:t xml:space="preserve">Inini ndinoronza izvi kuti mudyi wenhaka mukuwo weshe waachiri ndumure, aana chaanopinda ndicho muranda, kunyazwi ndiye mambo wazvo zveshe. </w:t>
            </w:r>
            <w:r>
              <w:rPr>
                <w:vertAlign w:val="superscript"/>
              </w:rPr>
              <w:t>2</w:t>
            </w:r>
            <w:r>
              <w:t>Asi uri pashi pevarindi nevangwariri metsa igume nguva yakaemeswa ndibaba.</w:t>
            </w:r>
            <w:r>
              <w:rPr>
                <w:vertAlign w:val="superscript"/>
              </w:rPr>
              <w:t>3</w:t>
            </w:r>
            <w:r>
              <w:t xml:space="preserve">Ndizvo nesuwo, apo tichiri ndumure, tainga hloko dzemweya yaitonga mundau dzemudenga. </w:t>
            </w:r>
            <w:r>
              <w:rPr>
                <w:vertAlign w:val="superscript"/>
              </w:rPr>
              <w:t>4</w:t>
            </w:r>
            <w:r>
              <w:t xml:space="preserve">Asi apo nguva yakwana, Mwari wakatumira Mwana wake wakabarwa ngemudzimai, wakabarirwa pashi peMupango. </w:t>
            </w:r>
            <w:r>
              <w:rPr>
                <w:vertAlign w:val="superscript"/>
              </w:rPr>
              <w:t>5</w:t>
            </w:r>
            <w:r>
              <w:t>Kuti aripire avo vainga pashi peMupango, kuti tiashire urerwa wekuita vana.</w:t>
            </w:r>
            <w:r>
              <w:rPr>
                <w:vertAlign w:val="superscript"/>
              </w:rPr>
              <w:t>6</w:t>
            </w:r>
            <w:r>
              <w:t xml:space="preserve">Ngokuti muri vana, Mwari wakatumira Mweya weMwana wake mukati mwemwoyo yedu, wechidaidzira wechiti, “Abha, Baba!” </w:t>
            </w:r>
            <w:r>
              <w:rPr>
                <w:vertAlign w:val="superscript"/>
              </w:rPr>
              <w:t>7</w:t>
            </w:r>
            <w:r>
              <w:t>Ndizvo iwewe auchaiti muranda, asi mwana; kudai uri mwana, unogarawo nhaka kubudikidza ndiMwari.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Tsamba ya pauro kuvagaratia 5:7-15</w:t>
            </w:r>
          </w:p>
          <w:p>
            <w:r>
              <w:rPr>
                <w:vertAlign w:val="superscript"/>
              </w:rPr>
              <w:t>7</w:t>
            </w:r>
            <w:r>
              <w:t xml:space="preserve">Imwimwi mwairumba zvakanaka; ndiani wakamuramurambidza kuti musazwka gwinyiso? </w:t>
            </w:r>
            <w:r>
              <w:rPr>
                <w:vertAlign w:val="superscript"/>
              </w:rPr>
              <w:t>8</w:t>
            </w:r>
            <w:r>
              <w:t>Uku kunyengererwa akubvi kuneuwo wakamudaidza.</w:t>
            </w:r>
            <w:r>
              <w:rPr>
                <w:vertAlign w:val="superscript"/>
              </w:rPr>
              <w:t>9</w:t>
            </w:r>
            <w:r>
              <w:t xml:space="preserve">Zvimumera zvidooko zvinofemesa hlama yeshe. </w:t>
            </w:r>
            <w:r>
              <w:rPr>
                <w:vertAlign w:val="superscript"/>
              </w:rPr>
              <w:t>10</w:t>
            </w:r>
            <w:r>
              <w:t>Ndinogonda munaMambo, kuti amuzotori mukarakadzo umweni. Asi kunyazwi ndiani unomukangaidza unozodzitwarira kutongwa kwake.</w:t>
            </w:r>
            <w:r>
              <w:rPr>
                <w:vertAlign w:val="superscript"/>
              </w:rPr>
              <w:t>11</w:t>
            </w:r>
            <w:r>
              <w:t xml:space="preserve">Asi inini, hama, ndichatambudzirweyi kudai ndichachumaira kuchekwa? Kuti zvakadaro chipumhuniso chomuchinjiko chaduswa. </w:t>
            </w:r>
            <w:r>
              <w:rPr>
                <w:vertAlign w:val="superscript"/>
              </w:rPr>
              <w:t>12</w:t>
            </w:r>
            <w:r>
              <w:t>Ndinoda kuti avo vanomunzeremusa dai vaizodzicheka pachavo.</w:t>
            </w:r>
            <w:r>
              <w:rPr>
                <w:vertAlign w:val="superscript"/>
              </w:rPr>
              <w:t>13</w:t>
            </w:r>
            <w:r>
              <w:t xml:space="preserve">Ngokuti imwimwi, hama, mwakadaidzwa kuti muite vakasununguka kwega musashandisa kusununguka kwenyu kuti kumutendere kuita zvenyama, asi ngorudo shandiranai umwe kunoumweni. </w:t>
            </w:r>
            <w:r>
              <w:rPr>
                <w:vertAlign w:val="superscript"/>
              </w:rPr>
              <w:t>14</w:t>
            </w:r>
            <w:r>
              <w:t xml:space="preserve">Ngokuti Mepango yeshe inozadziswa ngomupango umwe, unoti, “Unozomuda muakirwana wako kudai ngokudzida kwako iwewe.” </w:t>
            </w:r>
            <w:r>
              <w:rPr>
                <w:vertAlign w:val="superscript"/>
              </w:rPr>
              <w:t>15</w:t>
            </w:r>
            <w:r>
              <w:t>Asi kudai mwechirumana nekudyana, ngwarai kuti musazopedzana.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Tsamba ya pauro kuvagaratia 6:1-10</w:t>
            </w:r>
          </w:p>
          <w:p>
            <w:r>
              <w:rPr>
                <w:vertAlign w:val="superscript"/>
              </w:rPr>
              <w:t>1</w:t>
            </w:r>
            <w:r>
              <w:t xml:space="preserve">Hama, kuti munhu abatwa ngechishaishi, imwimwi voMweya muunziridzireyi wakadaro ngemweya wekupfaa, wechidzingwarira iwewe pachako newewo usazoedzwa. </w:t>
            </w:r>
            <w:r>
              <w:rPr>
                <w:vertAlign w:val="superscript"/>
              </w:rPr>
              <w:t>2</w:t>
            </w:r>
            <w:r>
              <w:t>Twariranai mutwaro, ngekuita kudaro mudzadzise mupango waKristu.</w:t>
            </w:r>
            <w:r>
              <w:rPr>
                <w:vertAlign w:val="superscript"/>
              </w:rPr>
              <w:t>3</w:t>
            </w:r>
            <w:r>
              <w:t xml:space="preserve">Ngokuti dai munhu echifungidzira kuti urinane kupinda vamweni, apo asikavapindi, ena unodzichengedzera pachake. </w:t>
            </w:r>
            <w:r>
              <w:rPr>
                <w:vertAlign w:val="superscript"/>
              </w:rPr>
              <w:t>4</w:t>
            </w:r>
            <w:r>
              <w:t xml:space="preserve">Asi munhu weshe ngaaedze mushando wake wemene; neapo unozodzionera kuti ungaganza ngeyi pachake, haiwa ngomushando womuakirwana wake. </w:t>
            </w:r>
            <w:r>
              <w:rPr>
                <w:vertAlign w:val="superscript"/>
              </w:rPr>
              <w:t>5</w:t>
            </w:r>
            <w:r>
              <w:t>Ngokuti munhu weshe unozodzitwarira mutwaro wake.</w:t>
            </w:r>
            <w:r>
              <w:rPr>
                <w:vertAlign w:val="superscript"/>
              </w:rPr>
              <w:t>6</w:t>
            </w:r>
            <w:r>
              <w:t xml:space="preserve">Asi uwo unodzidziswa izwi ngaakoanisirane zviro zveshe zvakanaka nemudzidzisi wake. </w:t>
            </w:r>
            <w:r>
              <w:rPr>
                <w:vertAlign w:val="superscript"/>
              </w:rPr>
              <w:t>7</w:t>
            </w:r>
            <w:r>
              <w:t xml:space="preserve">Musachengedzerwa; Mwari aaitirwi jee, ngokuti munhu unovhuna kunyazwi ngechiri chaanokusha. </w:t>
            </w:r>
            <w:r>
              <w:rPr>
                <w:vertAlign w:val="superscript"/>
              </w:rPr>
              <w:t>8</w:t>
            </w:r>
            <w:r>
              <w:t>Ngokuti uwo unodzikushira nyama yake, unozovhuna kuora kubva kunyama; asi uwo unodzikushira Mweya, unozovhuna kubva kuMweya kupona kusikaperi.</w:t>
            </w:r>
            <w:r>
              <w:rPr>
                <w:vertAlign w:val="superscript"/>
              </w:rPr>
              <w:t>9</w:t>
            </w:r>
            <w:r>
              <w:t xml:space="preserve">Tisaremba kuita zvakanaka, ngokuti ngenguva kwayo tinozovhuna, kudai tisikademeri. </w:t>
            </w:r>
            <w:r>
              <w:rPr>
                <w:vertAlign w:val="superscript"/>
              </w:rPr>
              <w:t>10</w:t>
            </w:r>
            <w:r>
              <w:t xml:space="preserve">Ndizvo zvino kudai ngezvetinayo nguva, ngatishande zvakanaka kunevanhu veshe, kukuru kuneavo </w:t>
            </w:r>
          </w:p>
          <w:p>
            <w:r/>
            <w:r>
              <w:t>vari vemhuri yokutenda.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Tsamba ya paulo kuwa efesu 1:3-14</w:t>
            </w:r>
          </w:p>
          <w:p>
            <w:r>
              <w:rPr>
                <w:vertAlign w:val="superscript"/>
              </w:rPr>
              <w:t>3</w:t>
            </w:r>
            <w:r>
              <w:t xml:space="preserve">Ngaakudzwe Mwari naaBha aMambo wedu Jesu Kristu, uwo akatiganhisa munaKristungopfuma yese yomweya mundau dzokudenga. </w:t>
            </w:r>
            <w:r>
              <w:rPr>
                <w:vertAlign w:val="superscript"/>
              </w:rPr>
              <w:t>4</w:t>
            </w:r>
            <w:r>
              <w:t>Kusati kasikwa nyika, Mwari wakatiketa munaKristu kuti tive vakacheneswa nevasina ndava pamberi pake.</w:t>
            </w:r>
            <w:r>
              <w:rPr>
                <w:vertAlign w:val="superscript"/>
              </w:rPr>
              <w:t>5</w:t>
            </w:r>
            <w:r>
              <w:t xml:space="preserve">Mwari Wakatiemesa kare kuti tive vana vake kubudikidza ndiJesu Kristu, kudai runaka rokuda kwake. </w:t>
            </w:r>
            <w:r>
              <w:rPr>
                <w:vertAlign w:val="superscript"/>
              </w:rPr>
              <w:t>6</w:t>
            </w:r>
            <w:r>
              <w:t>kuti tikudze Mwari ngendava youthende wenyasha dzake dzaakatipa pasina muripo kubudikidza ngoUnodikanwa.</w:t>
            </w:r>
            <w:r>
              <w:rPr>
                <w:vertAlign w:val="superscript"/>
              </w:rPr>
              <w:t>7</w:t>
            </w:r>
            <w:r>
              <w:t xml:space="preserve">Muna Jesu Kristu, tinakwo kuripirwa kubudikidza ngengazi yake, ndikwo kuregererwa kwezvishaishi zvedu, kudai ngouwandu hwenyasha djake. </w:t>
            </w:r>
            <w:r>
              <w:rPr>
                <w:vertAlign w:val="superscript"/>
              </w:rPr>
              <w:t>8</w:t>
            </w:r>
            <w:r>
              <w:t>idzo dzaakapa ngokuwanzisa kwetiri. Muungwaru wese nokuzwisisa.</w:t>
            </w:r>
            <w:r>
              <w:rPr>
                <w:vertAlign w:val="superscript"/>
              </w:rPr>
              <w:t>9</w:t>
            </w:r>
            <w:r>
              <w:t xml:space="preserve">Mwari wakaita kuti tizive kushamisa kakafishika kwekuda kwake, kudai ngebiningidzo lake laakaemesa munaKristu, </w:t>
            </w:r>
            <w:r>
              <w:rPr>
                <w:vertAlign w:val="superscript"/>
              </w:rPr>
              <w:t>10</w:t>
            </w:r>
            <w:r>
              <w:t>kudai ngourongwa hwokuzarisika kwenguva, kuti aunganidze zviro zveshe mwaari Kristu, zviro zvomudenga nozviro zvomunyika.</w:t>
            </w:r>
            <w:r>
              <w:rPr>
                <w:vertAlign w:val="superscript"/>
              </w:rPr>
              <w:t>11</w:t>
            </w:r>
            <w:r>
              <w:t xml:space="preserve">MunaKristu takaitkwa ndhaka, takakhetwa kare dai ngebiningidzo reuwo unoshanda zviro zvese kudai ngekuronga ngokuda kake. </w:t>
            </w:r>
            <w:r>
              <w:rPr>
                <w:vertAlign w:val="superscript"/>
              </w:rPr>
              <w:t>12</w:t>
            </w:r>
            <w:r>
              <w:t>kuti tiite kukudzwa kwouthende wake, yesu takatanga kutenda kuna Kristu.</w:t>
            </w:r>
            <w:r>
              <w:rPr>
                <w:vertAlign w:val="superscript"/>
              </w:rPr>
              <w:t>13</w:t>
            </w:r>
            <w:r>
              <w:t xml:space="preserve">MunaKristu, yewewo, wakazwa izwi logwinyiso, vhangeri lokuponeswa kwenyu, nayemwi makatendawo mwaari, mwakaiskwa ruphau reMweya Wakachena womwakagondiswa, </w:t>
            </w:r>
            <w:r>
              <w:rPr>
                <w:vertAlign w:val="superscript"/>
              </w:rPr>
              <w:t>14</w:t>
            </w:r>
            <w:r>
              <w:t>uwo nditcho chigondiso chendhaka yedu, metsa kuripirwa kwenhaka yemene, kuita kukudzwakwouthende wake.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Tsamba ya pauro kuva koroses 1:1-12</w:t>
            </w:r>
          </w:p>
          <w:p>
            <w:r>
              <w:rPr>
                <w:vertAlign w:val="superscript"/>
              </w:rPr>
              <w:t>1</w:t>
            </w:r>
            <w:r>
              <w:t xml:space="preserve">Pauri, muphostori wa Jesu Kristu nge kuda kwa Mwari, na Thimoti, hama yedu, </w:t>
            </w:r>
            <w:r>
              <w:rPr>
                <w:vertAlign w:val="superscript"/>
              </w:rPr>
              <w:t>2</w:t>
            </w:r>
            <w:r>
              <w:t xml:space="preserve">kuti vatswene ne hama vadikanwa muna Kristu, vari mu Corose. Nyasha kwomuri ne ugare kubva kuna Mwari Baba wedu. </w:t>
            </w:r>
            <w:r>
              <w:rPr>
                <w:vertAlign w:val="superscript"/>
              </w:rPr>
              <w:t>3</w:t>
            </w:r>
            <w:r>
              <w:t>Tinopa nyasha kuna Mwari, Baba wa Ishe wedu Jesu Kristu, nenguva dzeshe tishamunamatiravo.</w:t>
            </w:r>
            <w:r>
              <w:rPr>
                <w:vertAlign w:val="superscript"/>
              </w:rPr>
              <w:t>4</w:t>
            </w:r>
            <w:r>
              <w:t xml:space="preserve">Isusu takazkwa kutenda kwenyu muna Kristu neRudo romunaro kuva tswene weshe vaMwari, </w:t>
            </w:r>
            <w:r>
              <w:rPr>
                <w:vertAlign w:val="superscript"/>
              </w:rPr>
              <w:t>5</w:t>
            </w:r>
            <w:r>
              <w:t xml:space="preserve">ngekuda kwekugarira kwakamuemera kudenga. pakutanga makazkwa ngekuda kweku garira mu shoko rechokwadi, Evangeri, </w:t>
            </w:r>
            <w:r>
              <w:rPr>
                <w:vertAlign w:val="superscript"/>
              </w:rPr>
              <w:t>6</w:t>
            </w:r>
            <w:r>
              <w:t>rakaguma kwomuri. Nokutiwo riri kubara muchero neku kura mu nyika yeshe, ne kwomuri, kutangira pamazua emakarizkwa nekuzia nyasha yaMwari muchokwadi.</w:t>
            </w:r>
            <w:r>
              <w:rPr>
                <w:vertAlign w:val="superscript"/>
              </w:rPr>
              <w:t>7</w:t>
            </w:r>
            <w:r>
              <w:t xml:space="preserve">Iri Ivangeri remakadzidza na Epafres, mudikanwa wedu muperekedzi, uyo ari minista yaKristu, anoti fevera. </w:t>
            </w:r>
            <w:r>
              <w:rPr>
                <w:vertAlign w:val="superscript"/>
              </w:rPr>
              <w:t>8</w:t>
            </w:r>
            <w:r>
              <w:t>Ena wakati erengedza ngekuda kwerudo renyu muMweya.</w:t>
            </w:r>
            <w:r>
              <w:rPr>
                <w:vertAlign w:val="superscript"/>
              </w:rPr>
              <w:t>9</w:t>
            </w:r>
            <w:r>
              <w:t xml:space="preserve">Nge kuda kazvo, nesuwo, kutangira pamazua etakazua, atina kumbo ema kunamata neku kumbira kuti kudzare neruziwo rekuda kwenyu, mukuzia nekufunga mu Mweya. </w:t>
            </w:r>
            <w:r>
              <w:rPr>
                <w:vertAlign w:val="superscript"/>
              </w:rPr>
              <w:t>10</w:t>
            </w:r>
            <w:r>
              <w:t>Isusu tino namata kuti muhambe muchokwadi munaMwari, kuti adakare muzweshe, echibara neku kura muruziwo ramwari pamabasa eshe.</w:t>
            </w:r>
            <w:r>
              <w:rPr>
                <w:vertAlign w:val="superscript"/>
              </w:rPr>
              <w:t>11</w:t>
            </w:r>
            <w:r>
              <w:t xml:space="preserve">Tinonamata kuti muguinyiswe nge simba reshe, ngekudankwe simba re girori, pakuguinyisira nekuemera kweshe. </w:t>
            </w:r>
            <w:r>
              <w:rPr>
                <w:vertAlign w:val="superscript"/>
              </w:rPr>
              <w:t>12</w:t>
            </w:r>
            <w:r>
              <w:t>Tinonamata kuti mupe nyasha kuna Mwari nge mufaro, wakamu nasirira kuti muachire diwi rimwe re nhaka ye watswene pa chienda.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Tsamba ya pauro kuva koroses 1:13-23</w:t>
            </w:r>
          </w:p>
          <w:p>
            <w:r>
              <w:rPr>
                <w:vertAlign w:val="superscript"/>
              </w:rPr>
              <w:t>13</w:t>
            </w:r>
            <w:r>
              <w:t xml:space="preserve">Ena wakatibvisa muSimba reRima nekuti twara ku umambo we Mwanakomana wake aano disisa. </w:t>
            </w:r>
            <w:r>
              <w:rPr>
                <w:vertAlign w:val="superscript"/>
              </w:rPr>
              <w:t>14</w:t>
            </w:r>
            <w:r>
              <w:t>Vatinaye ruregerero, ndizvo ruregerero re zwitadzo.</w:t>
            </w:r>
            <w:r>
              <w:rPr>
                <w:vertAlign w:val="superscript"/>
              </w:rPr>
              <w:t>15</w:t>
            </w:r>
            <w:r>
              <w:t xml:space="preserve">Ena ihope yaMwari Asinga woneki, dhangwe re zwisikwa zweshe. </w:t>
            </w:r>
            <w:r>
              <w:rPr>
                <w:vertAlign w:val="superscript"/>
              </w:rPr>
              <w:t>16</w:t>
            </w:r>
            <w:r>
              <w:t xml:space="preserve">Ndizvo, kwaari, zwiro zweshe zwakasikwa, zwoda kudenga ne panyika, zwinooneka nezwisika oneki; muhumambo, kana muutongi, zwiro zweshe zwakasikwa ndiye nekutizwe kwaari. </w:t>
            </w:r>
            <w:r>
              <w:rPr>
                <w:vertAlign w:val="superscript"/>
              </w:rPr>
              <w:t>17</w:t>
            </w:r>
            <w:r>
              <w:t>Ena matangiro ezviro zweshe, nezviro zweshe zwakaunzwa ndiye.</w:t>
            </w:r>
            <w:r>
              <w:rPr>
                <w:vertAlign w:val="superscript"/>
              </w:rPr>
              <w:t>18</w:t>
            </w:r>
            <w:r>
              <w:t xml:space="preserve">Ena musoro yo Mwiri, uri chiara. Ena maambo, dhambwe pakati pevakafa; nokudaro, Ena uri pekutanga pazwiro zweshe. </w:t>
            </w:r>
            <w:r>
              <w:rPr>
                <w:vertAlign w:val="superscript"/>
              </w:rPr>
              <w:t>19</w:t>
            </w:r>
            <w:r>
              <w:t xml:space="preserve">Ngekuti, wakadakadza Mwari pazweshe , akagara mwaari, </w:t>
            </w:r>
            <w:r>
              <w:rPr>
                <w:vertAlign w:val="superscript"/>
              </w:rPr>
              <w:t>20</w:t>
            </w:r>
            <w:r>
              <w:t>nekutizwe wainga akaita runyararo nge ngazi yepamuchinjiko wake, ngekubudikidza kwake, zwirwgererei pachenyu pazweshe, kuda munyika kana mudenga.</w:t>
            </w:r>
            <w:r>
              <w:rPr>
                <w:vertAlign w:val="superscript"/>
              </w:rPr>
              <w:t>21</w:t>
            </w:r>
            <w:r>
              <w:t xml:space="preserve">Nemwiwo kare mwainga vapara nemagaa mukupinimidza kwenyu, mwechiita mushando yakashata. </w:t>
            </w:r>
            <w:r>
              <w:rPr>
                <w:vertAlign w:val="superscript"/>
              </w:rPr>
              <w:t>22</w:t>
            </w:r>
            <w:r>
              <w:t xml:space="preserve">Zvino wakaiyanisa munyama yemuiri wake kubudikidza ngokufa, kuti amuise muri vakacheneswa nevasina ndaa, musikashooreki pamberi pake, </w:t>
            </w:r>
            <w:r>
              <w:rPr>
                <w:vertAlign w:val="superscript"/>
              </w:rPr>
              <w:t>23</w:t>
            </w:r>
            <w:r>
              <w:t>kudai mwechiangira kugara mwakadzimikwa nokugwinyiswa mukugonda, musikatsukunuswi kubva mugonda remwakagondiswa ngevhangeri remwakazwa, iro rakachumairwa kunezvisikwa zveshe pashi pomudenga. Inini, Phauri, ndakaitwa mushandiri waro vhangeri iri.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Tsamba ya pauro kuva koroses 2:6-15</w:t>
            </w:r>
          </w:p>
          <w:p>
            <w:r>
              <w:rPr>
                <w:vertAlign w:val="superscript"/>
              </w:rPr>
              <w:t>6</w:t>
            </w:r>
            <w:r>
              <w:t xml:space="preserve">Sezvamwakaashira Kristu Jesu Mambo, angirai kupona mukati mwake, </w:t>
            </w:r>
            <w:r>
              <w:rPr>
                <w:vertAlign w:val="superscript"/>
              </w:rPr>
              <w:t>7</w:t>
            </w:r>
            <w:r>
              <w:t>munenzindedzakadzimikwa nokuakwa mukati mwake, mwechigwinyiswa mukugonda, kudaingezvemwakadzidziswa, mwechizadzwa ngokubonga.</w:t>
            </w:r>
            <w:r>
              <w:rPr>
                <w:vertAlign w:val="superscript"/>
              </w:rPr>
              <w:t>8</w:t>
            </w:r>
            <w:r>
              <w:t xml:space="preserve">Ngwarai kuti asazoapo naumwe unomushaishira ngoungwaru wevanhu nokuchengedzera ngezvisina shkwiro, kuteera mishuma yevanhu, kudai ngokudzidzisa kwomweya yemunyika, haiwa kwaKristu. </w:t>
            </w:r>
            <w:r>
              <w:rPr>
                <w:vertAlign w:val="superscript"/>
              </w:rPr>
              <w:t>9</w:t>
            </w:r>
            <w:r>
              <w:t>Ngokuti mwaari munekuperera kweshe kwoUmwari kunogara mumuiri.</w:t>
            </w:r>
            <w:r>
              <w:rPr>
                <w:vertAlign w:val="superscript"/>
              </w:rPr>
              <w:t>10</w:t>
            </w:r>
            <w:r>
              <w:t xml:space="preserve">Mwaari imwimwiwo muri vakaperera, uwo uri soro padera pevatongi veshe nepadera pevanesimba. </w:t>
            </w:r>
            <w:r>
              <w:rPr>
                <w:vertAlign w:val="superscript"/>
              </w:rPr>
              <w:t>11</w:t>
            </w:r>
            <w:r>
              <w:t xml:space="preserve">Mwaariwo imwimwi mwakachekwa ngokuchekwa kusikaitwi ngenyara, ngokubviswakwomuiri wenyama, mukuchekwa ukwo kuri kwaKristu. </w:t>
            </w:r>
            <w:r>
              <w:rPr>
                <w:vertAlign w:val="superscript"/>
              </w:rPr>
              <w:t>12</w:t>
            </w:r>
            <w:r>
              <w:t>Apo pemwakaigwa pamwepo nayemurubhabhatidzo, rwemwakamuswazve pamwepo naye kubudikidza ngokugonda musimbaraMwari uwo wakamumusa kubva kwevakafa.</w:t>
            </w:r>
            <w:r>
              <w:rPr>
                <w:vertAlign w:val="superscript"/>
              </w:rPr>
              <w:t>13</w:t>
            </w:r>
            <w:r>
              <w:t xml:space="preserve">Pemwaiya vakafa mukupauka kwenyu nokusikachekwa kwenyama yenyu, Mwariwakamuita kuti mupone pamwepo naye, apo paakatikungurira kupauka kwedu kweshe, </w:t>
            </w:r>
            <w:r>
              <w:rPr>
                <w:vertAlign w:val="superscript"/>
              </w:rPr>
              <w:t>14</w:t>
            </w:r>
            <w:r>
              <w:t xml:space="preserve">atsukutidza chisungo chakanyorwa cheMupango, icho chakatiitira ndaa nemutemo yacho chinopesana nesu; naye wakachibvisa munjira, akachikohomera pamuchinjiko. </w:t>
            </w:r>
            <w:r>
              <w:rPr>
                <w:vertAlign w:val="superscript"/>
              </w:rPr>
              <w:t>15</w:t>
            </w:r>
            <w:r>
              <w:t>Wakadusapo vatongi nevane simba, akavabudisa pamhene, echivanyisa ndiwo.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Tsamba ya pauro kuva koroses 3:1-17</w:t>
            </w:r>
          </w:p>
          <w:p>
            <w:r>
              <w:rPr>
                <w:vertAlign w:val="superscript"/>
              </w:rPr>
              <w:t>1</w:t>
            </w:r>
            <w:r>
              <w:t xml:space="preserve">Ndizvo kudai mwakamuswa pamwepo naKristu, tsvakai zviro zviri padera, apo pana Kristu, akagara ngokumudyo kwaMwari. </w:t>
            </w:r>
            <w:r>
              <w:rPr>
                <w:vertAlign w:val="superscript"/>
              </w:rPr>
              <w:t>2</w:t>
            </w:r>
            <w:r>
              <w:t xml:space="preserve">Emesai mipinimidzo yenyu kunezviro zviri padera, haiwa kuzviro zviri munyika, </w:t>
            </w:r>
            <w:r>
              <w:rPr>
                <w:vertAlign w:val="superscript"/>
              </w:rPr>
              <w:t>3</w:t>
            </w:r>
            <w:r>
              <w:t xml:space="preserve">ngokuti imwimwi mwakafa, nokurarama kwenyu kwakafishwa pamwepo naKristu munaMwari. </w:t>
            </w:r>
            <w:r>
              <w:rPr>
                <w:vertAlign w:val="superscript"/>
              </w:rPr>
              <w:t>4</w:t>
            </w:r>
            <w:r>
              <w:t>Apo Kristu uwo uri kurarama kwenyu ooneswa, munozoonekawo pamwepo naye muuthende.</w:t>
            </w:r>
            <w:r>
              <w:rPr>
                <w:vertAlign w:val="superscript"/>
              </w:rPr>
              <w:t>5</w:t>
            </w:r>
            <w:r>
              <w:t xml:space="preserve">Ndizvo urayai zviemuriro zvenyu zvenyika: kuomba, kusikasukika, kuemura kwomuiri,kudisisa zvakashata nokuemura pfuma, ukwo kuri kudira muedzaniso. </w:t>
            </w:r>
            <w:r>
              <w:rPr>
                <w:vertAlign w:val="superscript"/>
              </w:rPr>
              <w:t>6</w:t>
            </w:r>
            <w:r>
              <w:t xml:space="preserve">Ngendaa yeizvi zviroushungu hwaMwari hunouya padera peavo vokusikapurutana. </w:t>
            </w:r>
            <w:r>
              <w:rPr>
                <w:vertAlign w:val="superscript"/>
              </w:rPr>
              <w:t>7</w:t>
            </w:r>
            <w:r>
              <w:t xml:space="preserve">Kwezviri imwimwiwomwakahamba mukati mwazvo kare, apo muchagara mukati mwazvo. </w:t>
            </w:r>
            <w:r>
              <w:rPr>
                <w:vertAlign w:val="superscript"/>
              </w:rPr>
              <w:t>8</w:t>
            </w:r>
            <w:r>
              <w:t>Asi zvino imwimwiwo rashai zviro zveshe izvi: kutseneka, ushungu, kunyenya, kutuka nekureketa zvinotdanisa ngemiromo yenyu.</w:t>
            </w:r>
            <w:r>
              <w:rPr>
                <w:vertAlign w:val="superscript"/>
              </w:rPr>
              <w:t>9</w:t>
            </w:r>
            <w:r>
              <w:t xml:space="preserve">Musanyeperana, kwechioneka kuti mwakarasha munhu wekare nezviito zvake, </w:t>
            </w:r>
            <w:r>
              <w:rPr>
                <w:vertAlign w:val="superscript"/>
              </w:rPr>
              <w:t>10</w:t>
            </w:r>
            <w:r>
              <w:t xml:space="preserve">nemwi mwakadzipfekedza munhu mutsva, uwo unomusirirwa muruziyo kuti aedzane nemuedzaniso wouwo wakamusika. </w:t>
            </w:r>
            <w:r>
              <w:rPr>
                <w:vertAlign w:val="superscript"/>
              </w:rPr>
              <w:t>11</w:t>
            </w:r>
            <w:r>
              <w:t>Apachina muGiriki nokuti muJudha, wakachekwa nokuti usikazi kuchekwa, wenyika mukanza, muSkuthia, hloko nowakasununguka. Asi Kristu ndiye zveshe nomukati mwazvo zveshe.</w:t>
            </w:r>
            <w:r>
              <w:rPr>
                <w:vertAlign w:val="superscript"/>
              </w:rPr>
              <w:t>12</w:t>
            </w:r>
            <w:r>
              <w:t xml:space="preserve">Ndizvo, kudai ngevakatsanangurwa vaMwari, vakacheneswa nevanodikanwa, pfekai pachenyu mwoyo wokuzwira urombo, nyasha, kunaaniswa, kupfaa nokusengerera. </w:t>
            </w:r>
            <w:r>
              <w:rPr>
                <w:vertAlign w:val="superscript"/>
              </w:rPr>
              <w:t>13</w:t>
            </w:r>
            <w:r>
              <w:t xml:space="preserve">Mwechisengerera umwe noumweni, mwechirekererana, kuti aripo munhu unendaa kunoumweni; kudai ngezvaakamurekerera Mambo, ndizvo nemwiwo munosisira kurekererana. </w:t>
            </w:r>
            <w:r>
              <w:rPr>
                <w:vertAlign w:val="superscript"/>
              </w:rPr>
              <w:t>14</w:t>
            </w:r>
            <w:r>
              <w:t>Kupinda izvi zveshe, dzipfekedzei ngorudo, rinosungira zviro zveshe pamwepo mukunyarara kwakaperera.</w:t>
            </w:r>
            <w:r>
              <w:rPr>
                <w:vertAlign w:val="superscript"/>
              </w:rPr>
              <w:t>15</w:t>
            </w:r>
            <w:r>
              <w:t xml:space="preserve">Tenderai kuti kunyarara kwaKristu kutonge mumwoyo yenyu; ndikwo kwemwakadaidzirwa mumuiri umwe. Mwechibonga. </w:t>
            </w:r>
            <w:r>
              <w:rPr>
                <w:vertAlign w:val="superscript"/>
              </w:rPr>
              <w:t>16</w:t>
            </w:r>
            <w:r>
              <w:t xml:space="preserve">Izwi raKristu ngarigare mukati mwenyu ngokuwandisa, mwechidzidzisana nokupangana umwe noumweni muungwaru weshe; mwechibonga mumwoyo yenyu embai nduyo, ngoma nengoma dzoMweya kunaMwari. </w:t>
            </w:r>
            <w:r>
              <w:rPr>
                <w:vertAlign w:val="superscript"/>
              </w:rPr>
              <w:t>17</w:t>
            </w:r>
            <w:r>
              <w:t>Kunyazwi chiinyi chemunoita, ngeizwi nokuti ngomushando, itai zviro zveshe ngezita raMambo Jesu, mwechibonga kunaMwari Baba kubudikidza ndiye.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Tsamba ya pauro kuva koroses 4:2-6</w:t>
            </w:r>
          </w:p>
          <w:p>
            <w:r>
              <w:rPr>
                <w:vertAlign w:val="superscript"/>
              </w:rPr>
              <w:t>2</w:t>
            </w:r>
            <w:r>
              <w:t xml:space="preserve">Angirai mukukumbira, mwechirinda murimwo ngokubonga. </w:t>
            </w:r>
            <w:r>
              <w:rPr>
                <w:vertAlign w:val="superscript"/>
              </w:rPr>
              <w:t>3</w:t>
            </w:r>
            <w:r>
              <w:t xml:space="preserve">Panguva imweyo mwechitikumbirirawo kuti Mwari atibeurire musiwo weizwi, kuti tirekete chakafishika chaKristu, chendiri muzvisungo ngendaa yacho, </w:t>
            </w:r>
            <w:r>
              <w:rPr>
                <w:vertAlign w:val="superscript"/>
              </w:rPr>
              <w:t>4</w:t>
            </w:r>
            <w:r>
              <w:t>nyengeterai kuti ndinase kuchionesa pamhene kudai ngezvendinofanira kuti ndirekete.</w:t>
            </w:r>
            <w:r>
              <w:rPr>
                <w:vertAlign w:val="superscript"/>
              </w:rPr>
              <w:t>5</w:t>
            </w:r>
            <w:r>
              <w:t xml:space="preserve">Hambai muungwaru kwavari vari kubanze,mwechitenga mukuwo. </w:t>
            </w:r>
            <w:r>
              <w:rPr>
                <w:vertAlign w:val="superscript"/>
              </w:rPr>
              <w:t>6</w:t>
            </w:r>
            <w:r>
              <w:t>Kureketa kwenyu ngakuwe nenyasha nguva dzeshe, kwechirungwangomunyu, kuti muzie njira inosisira kupingurana ndiyo umwe kuno umweni.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Waheberu 3:1-6</w:t>
            </w:r>
          </w:p>
          <w:p>
            <w:r>
              <w:rPr>
                <w:vertAlign w:val="superscript"/>
              </w:rPr>
              <w:t>1</w:t>
            </w:r>
            <w:r>
              <w:t xml:space="preserve">Ndizvo, hama djakacheneswa, vanoashirawo kudaidjwa kwomudenga, reurirai ndiye Jesu, Mupostori noMupristi Mukuru wokutenda kwedu. </w:t>
            </w:r>
            <w:r>
              <w:rPr>
                <w:vertAlign w:val="superscript"/>
              </w:rPr>
              <w:t>2</w:t>
            </w:r>
            <w:r>
              <w:t xml:space="preserve">Ena waigondeka kwaari uwo wakamuemesa, kudaiwo ndiMosi waigondeka mumhatso yaMwari yeshe. </w:t>
            </w:r>
            <w:r>
              <w:rPr>
                <w:vertAlign w:val="superscript"/>
              </w:rPr>
              <w:t>3</w:t>
            </w:r>
            <w:r>
              <w:t xml:space="preserve">Ngokuti Jesu wakaerengwa kuita unofanira kureremedjwa kupinda Mosi, kudai ngouwo wakaaka mhatso unoreremedjwa kupinda mhatso yemene. </w:t>
            </w:r>
            <w:r>
              <w:rPr>
                <w:vertAlign w:val="superscript"/>
              </w:rPr>
              <w:t>4</w:t>
            </w:r>
            <w:r>
              <w:t>Ngokuti mhatso yeshe inoakiwa ngemunhu, asi uwo wakaaka zveshe ndiMwari.</w:t>
            </w:r>
            <w:r>
              <w:rPr>
                <w:vertAlign w:val="superscript"/>
              </w:rPr>
              <w:t>5</w:t>
            </w:r>
            <w:r>
              <w:t xml:space="preserve">Ngekumweni, Mosi waigondeka mumhatso yaMwari yeshe kudai ngomuranda, kuti aite chapupu cheizvo zvaaizovereketa panguva yaitevera. </w:t>
            </w:r>
            <w:r>
              <w:rPr>
                <w:vertAlign w:val="superscript"/>
              </w:rPr>
              <w:t>6</w:t>
            </w:r>
            <w:r>
              <w:t>Asi Kristu waigondeka padenga pemhatso yaMwari kudai seMwana, nesu tiri mhatso yake kudai techibatisisa pakushinga kwedu negonda retinodzikudja ndiro mukugonda kwedu.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Waheberu 4:12-16</w:t>
            </w:r>
          </w:p>
          <w:p>
            <w:r>
              <w:rPr>
                <w:vertAlign w:val="superscript"/>
              </w:rPr>
              <w:t>12</w:t>
            </w:r>
            <w:r>
              <w:t xml:space="preserve">Ngokuti izwi laMwari rinopona, rinoshanda, rinopinza kupinda shoti ine upanga huiri, rinobaya kugumira panoparadjana mwoyo nomweya, nhengo nemwongo; rinokona kuzwisisa zvinotendwa nezvinonyerwa mumwoyo. </w:t>
            </w:r>
            <w:r>
              <w:rPr>
                <w:vertAlign w:val="superscript"/>
              </w:rPr>
              <w:t>13</w:t>
            </w:r>
            <w:r>
              <w:t>Pambeli pake apana chisikwa chakafishika, asi zviro zveshe zviri pamhene nokufukurwa kumadjiso ake uwo wetinozodjipingurira kwaari.</w:t>
            </w:r>
            <w:r>
              <w:rPr>
                <w:vertAlign w:val="superscript"/>
              </w:rPr>
              <w:t>14</w:t>
            </w:r>
            <w:r>
              <w:t xml:space="preserve">Ndizvo, saka zvetinaye mupristi wakapinda kukula, wakapinda ngepakati pematenga, Jesu, Mwana waMwari, ngatibatisise kutenda kwedu. </w:t>
            </w:r>
            <w:r>
              <w:rPr>
                <w:vertAlign w:val="superscript"/>
              </w:rPr>
              <w:t>15</w:t>
            </w:r>
            <w:r>
              <w:t xml:space="preserve">Ngokuti atina mupristi mukuru usikakoni kutizwira ulombo pakurembaremba kwedu, asi tinaye uwo wakaedjwa ngenjira djeshe kudai tisu, asina kushaisha. </w:t>
            </w:r>
            <w:r>
              <w:rPr>
                <w:vertAlign w:val="superscript"/>
              </w:rPr>
              <w:t>16</w:t>
            </w:r>
            <w:r>
              <w:t>Ndizvo ngatikwedjere ngokushinga kudendemalo renyasha, kuti tiashire nyasha nekuona nyasha djekutidetsera ngenguwa wekutama.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Waheberu 5:11-14</w:t>
            </w:r>
          </w:p>
          <w:p>
            <w:r>
              <w:rPr>
                <w:vertAlign w:val="superscript"/>
              </w:rPr>
              <w:t>11</w:t>
            </w:r>
            <w:r>
              <w:t>Ngendava yeizvi tinazvo zvakawanda zvokuronza zvakakonza kududjira, kudai ngezvemwaita vanhu vasikachakoni kuzwisisa.</w:t>
            </w:r>
            <w:r>
              <w:rPr>
                <w:vertAlign w:val="superscript"/>
              </w:rPr>
              <w:t>12</w:t>
            </w:r>
            <w:r>
              <w:t xml:space="preserve">Ngekuti kunyazwi ngouyu mukuwo mwaifanira kuita vadjidjisi, zvino imwimwi munodazve kuti umweni amudjidjise zvidjidjiso zvekutanga zvemazwi aMwari. Imwimwi mwatoita vanofanira kupuwa mukaka, haiwa kudya kwakagwinya. </w:t>
            </w:r>
            <w:r>
              <w:rPr>
                <w:vertAlign w:val="superscript"/>
              </w:rPr>
              <w:t>13</w:t>
            </w:r>
            <w:r>
              <w:t xml:space="preserve">Ngokuti munhu weshe unomwa mukaka aazwisisi izwi rokururama, ngokuti mwana mudoko. </w:t>
            </w:r>
            <w:r>
              <w:rPr>
                <w:vertAlign w:val="superscript"/>
              </w:rPr>
              <w:t>14</w:t>
            </w:r>
            <w:r>
              <w:t>Asi kudya kwakagwinya ngokwevakuru, ngokuti avo mipinimidjo yavo yakadjidjiswa ngekuita kuketwa zvakanaka kubva panezvakashata.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Waheberu 6:13-20</w:t>
            </w:r>
          </w:p>
          <w:p>
            <w:r>
              <w:rPr>
                <w:vertAlign w:val="superscript"/>
              </w:rPr>
              <w:t>13</w:t>
            </w:r>
            <w:r>
              <w:t xml:space="preserve">Ngokuti apo Mwari paakaita chigondiso kuna Abrahama, wakapika ndiye pachake, ngokuti painga pasina mukuru wokuti apike ndiye. </w:t>
            </w:r>
            <w:r>
              <w:rPr>
                <w:vertAlign w:val="superscript"/>
              </w:rPr>
              <w:t>14</w:t>
            </w:r>
            <w:r>
              <w:t xml:space="preserve">Ena wakati: “Ngegwinyiso ndinozomupfumisa nekumuwanza.” </w:t>
            </w:r>
            <w:r>
              <w:rPr>
                <w:vertAlign w:val="superscript"/>
              </w:rPr>
              <w:t>15</w:t>
            </w:r>
            <w:r>
              <w:t>Ngokudalo Abrahama echishingirira mukusshinga wakahanira chigondiso.</w:t>
            </w:r>
            <w:r>
              <w:rPr>
                <w:vertAlign w:val="superscript"/>
              </w:rPr>
              <w:t>16</w:t>
            </w:r>
            <w:r>
              <w:t xml:space="preserve">Ngegwinyiso vanhu vanopika ngomukuru wakavapinda pachavo, nemhiko inogwinyisa inopedza hasha djeshe. </w:t>
            </w:r>
            <w:r>
              <w:rPr>
                <w:vertAlign w:val="superscript"/>
              </w:rPr>
              <w:t>17</w:t>
            </w:r>
            <w:r>
              <w:t xml:space="preserve">Ngonjira imweyo, apo Mwari, paakada kunasa kuonisa kwavari avo vanogala nhaka yechigondiso, icho chine chiemo chisikatsandudzwi biningidjo racho, wakachigwinyisa ngemhiko. </w:t>
            </w:r>
            <w:r>
              <w:rPr>
                <w:vertAlign w:val="superscript"/>
              </w:rPr>
              <w:t>18</w:t>
            </w:r>
            <w:r>
              <w:t>Kuti kubudikidja ngezviro zviiri zvisikashanduki, mwezviri amungaitiki kuti Mwari anyepe, isusu tione kugwinyiswa kwakagwinya, isusu takatiza kubatisisa gonda rakaiswa pambeli pedu.</w:t>
            </w:r>
            <w:r>
              <w:rPr>
                <w:vertAlign w:val="superscript"/>
              </w:rPr>
              <w:t>19</w:t>
            </w:r>
            <w:r>
              <w:t xml:space="preserve">Tinalo gonda iri kuita chitsimiso chomweya, rine gwinyiso rakatsima rinopotela muneicho chiri mukati mwejira rechisitiro, </w:t>
            </w:r>
            <w:r>
              <w:rPr>
                <w:vertAlign w:val="superscript"/>
              </w:rPr>
              <w:t>20</w:t>
            </w:r>
            <w:r>
              <w:t>umwo Jesu mutungamiriri wakapoteramwo pekutanga ngendava yedu, apo aitwa mupristi mukuru mhera nariini kudai ngeurongwa werudji rwaMerekhizedheki.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Petro 1 1:1-12</w:t>
            </w:r>
          </w:p>
          <w:p>
            <w:r>
              <w:rPr>
                <w:vertAlign w:val="superscript"/>
              </w:rPr>
              <w:t>1</w:t>
            </w:r>
            <w:r>
              <w:t xml:space="preserve">Petro, Mupostori waJesu Kristu, kuwandhu vakarasika vakandhandhanika pakati, Glacia, Kapadocia, Asia noBitinia, </w:t>
            </w:r>
            <w:r>
              <w:rPr>
                <w:vertAlign w:val="superscript"/>
              </w:rPr>
              <w:t>2</w:t>
            </w:r>
            <w:r>
              <w:t>Kuvakasanuwa kurizivo waMwari Baba, Pakati pokuda ko Mweya, pakuzvira pavingwa ko ngazi ya Jesu. Kuti nhasha norunhalalo ngauhwengejehwe.</w:t>
            </w:r>
            <w:r>
              <w:rPr>
                <w:vertAlign w:val="superscript"/>
              </w:rPr>
              <w:t>3</w:t>
            </w:r>
            <w:r>
              <w:t xml:space="preserve">Anomuchena Mwari na Baba wedhu Mambo Jesu Kristu. Pakati pounhasha jake, paakatisika pakati poruvetero unopona. Asi mpinduro yakona, pakati po rumuko wa Jesu Kristoukuva kafa. </w:t>
            </w:r>
            <w:r>
              <w:rPr>
                <w:vertAlign w:val="superscript"/>
              </w:rPr>
              <w:t>4</w:t>
            </w:r>
            <w:r>
              <w:t xml:space="preserve">Asi mpiro yavzo idha ishikaizvaniswi, ishikapairiwhi ishikavhiri kuremba. Ngokuti iyona yakavigwa mudenga kwamuri, </w:t>
            </w:r>
            <w:r>
              <w:rPr>
                <w:vertAlign w:val="superscript"/>
              </w:rPr>
              <w:t>5</w:t>
            </w:r>
            <w:r>
              <w:t>ngopakati po gonda zvakavigwa nosimba laMwari, kwanga kuti vapangijire pamazuva okupejesera.</w:t>
            </w:r>
            <w:r>
              <w:rPr>
                <w:vertAlign w:val="superscript"/>
              </w:rPr>
              <w:t>6</w:t>
            </w:r>
            <w:r>
              <w:t xml:space="preserve">Ngokudalo dakalanhi, asi ngazvite ngokuda kuti ngopado po nguva mechineswa pazviejo, </w:t>
            </w:r>
            <w:r>
              <w:rPr>
                <w:vertAlign w:val="superscript"/>
              </w:rPr>
              <w:t>7</w:t>
            </w:r>
            <w:r>
              <w:t>kuti kupelela kogonda renhu, kunodika kunhisa mukore unofa, ngauwanike pakunamata, nouthende, nokureremejwa, pakupangijihwa kwaJesu.</w:t>
            </w:r>
            <w:r>
              <w:rPr>
                <w:vertAlign w:val="superscript"/>
              </w:rPr>
              <w:t>8</w:t>
            </w:r>
            <w:r>
              <w:t xml:space="preserve">Kwaari, kuchina kunonoka kuoneka, asi dhisananhi, kunhangwe muchikamuoni, asi muchitenda kwaari, asi dhakaranhi nomphaiyapaia mechionesesa uthende. </w:t>
            </w:r>
            <w:r>
              <w:rPr>
                <w:vertAlign w:val="superscript"/>
              </w:rPr>
              <w:t>9</w:t>
            </w:r>
            <w:r>
              <w:t xml:space="preserve">Asi murikuwana mupinduro yo gonda: Pakuponewa ko mweya jenhu. </w:t>
            </w:r>
            <w:r>
              <w:rPr>
                <w:vertAlign w:val="superscript"/>
              </w:rPr>
              <w:t>10</w:t>
            </w:r>
            <w:r>
              <w:t>Paruponeso uku vaporofita vakaorofeta ngozvonhasha ngokudalo twanganhi kuzvisisvisisa, ngokuda vakazvizivisisa,</w:t>
            </w:r>
            <w:r>
              <w:rPr>
                <w:vertAlign w:val="superscript"/>
              </w:rPr>
              <w:t>11</w:t>
            </w:r>
            <w:r>
              <w:t xml:space="preserve">Twanganhi kuziva kuti inguva yapi kuti kuti Mweya wa Kirstu pawaikhomjua, pawaita chapupu chokutamubujika kwa Kristu kana pouthendi umweni. </w:t>
            </w:r>
            <w:r>
              <w:rPr>
                <w:vertAlign w:val="superscript"/>
              </w:rPr>
              <w:t>12</w:t>
            </w:r>
            <w:r>
              <w:t>Imwimwi, ivona vakapangijiwha kuti kainga kuchipi kwavari, asi kwavari, asi ivona vanoshanda nazvo. Asi wari, ivona vakavhunjuwa ngokuti, paMweya Mutzvene wakavha kudenga, asi vakachumaira vhangeri. Zviro zvo ngirosi jinoda kuhonesesa zvakanaka.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Petro 1 1:13-25</w:t>
            </w:r>
          </w:p>
          <w:p>
            <w:r>
              <w:rPr>
                <w:vertAlign w:val="superscript"/>
              </w:rPr>
              <w:t>13</w:t>
            </w:r>
            <w:r>
              <w:t xml:space="preserve">Ngokudalo, nasiriranhi ndangalijo jenhu, ivanhi vaonereri, meivetera panhasha pamunovisa zvipangijiwha kuna Jesu Kristu. </w:t>
            </w:r>
            <w:r>
              <w:rPr>
                <w:vertAlign w:val="superscript"/>
              </w:rPr>
              <w:t>14</w:t>
            </w:r>
            <w:r>
              <w:t>Asi, tenga vana vanozvira, muchatojona ngochidisiso chakashata zvokare, pamaitama kuzvira.</w:t>
            </w:r>
            <w:r>
              <w:rPr>
                <w:vertAlign w:val="superscript"/>
              </w:rPr>
              <w:t>15</w:t>
            </w:r>
            <w:r>
              <w:t xml:space="preserve">Ngopamutivi; ngati wiya wakamudainjaya mutswene, Itanhivo vatswena pakurangarira penhu. </w:t>
            </w:r>
            <w:r>
              <w:rPr>
                <w:vertAlign w:val="superscript"/>
              </w:rPr>
              <w:t>16</w:t>
            </w:r>
            <w:r>
              <w:t xml:space="preserve">Ngokuti zvakantawha: Garanhi vazvene, ngokuti inini ndirimuzvene. </w:t>
            </w:r>
            <w:r>
              <w:rPr>
                <w:vertAlign w:val="superscript"/>
              </w:rPr>
              <w:t>17</w:t>
            </w:r>
            <w:r>
              <w:t>Asi, takamudanja Baba vaiyana, kuchina kuwanda, vanotanga pamabasa oumwe na umwe, mechipona pakutya panguva yenhu yakavoma;</w:t>
            </w:r>
            <w:r>
              <w:rPr>
                <w:vertAlign w:val="superscript"/>
              </w:rPr>
              <w:t>18</w:t>
            </w:r>
            <w:r>
              <w:t xml:space="preserve">Muzive kuti azvizivi kuita zviro zvokuphanha, ngati tusi no mukore, wakonunuwha pakutama kurangarira kwenhu pamakahashira ma jiBaba yenhu, </w:t>
            </w:r>
            <w:r>
              <w:rPr>
                <w:vertAlign w:val="superscript"/>
              </w:rPr>
              <w:t>19</w:t>
            </w:r>
            <w:r>
              <w:t>asi ngongazi yakanaka, yakafanana no Gundata richina kuposeka richina kuparana: Pangasi ya Kristu.</w:t>
            </w:r>
            <w:r>
              <w:rPr>
                <w:vertAlign w:val="superscript"/>
              </w:rPr>
              <w:t>20</w:t>
            </w:r>
            <w:r>
              <w:t xml:space="preserve">Iena waizivika ichito yasikuwa nhika, asi yakachandiswa pakupera ponguva ngondava yenhu, </w:t>
            </w:r>
            <w:r>
              <w:rPr>
                <w:vertAlign w:val="superscript"/>
              </w:rPr>
              <w:t>21</w:t>
            </w:r>
            <w:r>
              <w:t>Asi, pakati pavo, tendanhi kuna Mwari, wakamuka kuvakafa wakavapa uthende, kuti gonda renhu nokuvetera kwenhu kugale na Mwari.</w:t>
            </w:r>
            <w:r>
              <w:rPr>
                <w:vertAlign w:val="superscript"/>
              </w:rPr>
              <w:t>22</w:t>
            </w:r>
            <w:r>
              <w:t xml:space="preserve">Asi makasuka mweya yenhu pakuzvira pozwokadi, paludo wakanaka nokuperera, Dhisananhi kwakakuara no moyo jenhu, </w:t>
            </w:r>
            <w:r>
              <w:rPr>
                <w:vertAlign w:val="superscript"/>
              </w:rPr>
              <w:t>23</w:t>
            </w:r>
            <w:r>
              <w:t>asi munodha ngopatswa, asi kumbeu inofa, asi yakanaka, inopona pamazvi wa Mwari, anogala.</w:t>
            </w:r>
            <w:r>
              <w:rPr>
                <w:vertAlign w:val="superscript"/>
              </w:rPr>
              <w:t>24</w:t>
            </w:r>
            <w:r>
              <w:t xml:space="preserve">Asi nhama yese yakatojana no sora, asi uthende wakona wakafanana no maluwa pa sora. Asi sora rinovoma, nduva jombwera; </w:t>
            </w:r>
            <w:r>
              <w:rPr>
                <w:vertAlign w:val="superscript"/>
              </w:rPr>
              <w:t>25</w:t>
            </w:r>
            <w:r>
              <w:t>asi mazvi ya Mambo agale naimwimwi kwendanokwenda. Aya ndimazvi akavhangewha pakati penhu.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Petro 1 2:1-12</w:t>
            </w:r>
          </w:p>
          <w:p>
            <w:r>
              <w:rPr>
                <w:vertAlign w:val="superscript"/>
              </w:rPr>
              <w:t>1</w:t>
            </w:r>
            <w:r>
              <w:t xml:space="preserve">Muregere, kudaizve, zvakashata, nokuchengeja kwese, nokuzvitisa, nondhurumwa, nokuvereketa kwese kwakashata, </w:t>
            </w:r>
            <w:r>
              <w:rPr>
                <w:vertAlign w:val="superscript"/>
              </w:rPr>
              <w:t>2</w:t>
            </w:r>
            <w:r>
              <w:t xml:space="preserve">mechida zvakanaka, ngati mwana opanhara, mukaka omazwi, achiripi okuchengeja, kuti pakati penhu meikura pakuponeswa; </w:t>
            </w:r>
            <w:r>
              <w:rPr>
                <w:vertAlign w:val="superscript"/>
              </w:rPr>
              <w:t>3</w:t>
            </w:r>
            <w:r>
              <w:t>ejanhi kuti Mambo wakanaka.</w:t>
            </w:r>
            <w:r>
              <w:rPr>
                <w:vertAlign w:val="superscript"/>
              </w:rPr>
              <w:t>4</w:t>
            </w:r>
            <w:r>
              <w:t xml:space="preserve">Kwedheranhi kwaari, kuti ibuwe rinopona, rakarambuwa kuvandhu, asi rakasanwa kaMwari. </w:t>
            </w:r>
            <w:r>
              <w:rPr>
                <w:vertAlign w:val="superscript"/>
              </w:rPr>
              <w:t>5</w:t>
            </w:r>
            <w:r>
              <w:t>Asi imwimwivo, makaita buwe rinopona, makavakwa tenga nhumba yo mweya omapiristi vazvene, vanodakajisa Mwari pakati pa Jesu Kristu.</w:t>
            </w:r>
            <w:r>
              <w:rPr>
                <w:vertAlign w:val="superscript"/>
              </w:rPr>
              <w:t>6</w:t>
            </w:r>
            <w:r>
              <w:t>Asi zvakadiwhavo pamatahotaho: Asi inini ndinozodira pasiao buwe rakakwana ropakhona, rakasanwa nokudakaja. Anoritenda mbhera narini azonhowejwi.</w:t>
            </w:r>
            <w:r>
              <w:rPr>
                <w:vertAlign w:val="superscript"/>
              </w:rPr>
              <w:t>7</w:t>
            </w:r>
            <w:r>
              <w:t xml:space="preserve">Ngokudalo, kwamuri, makatenda, asi kuvahedeni. Buwe rakarambwa novavaki, irona rakaita rakakura ropakhona, zvakadalo, </w:t>
            </w:r>
            <w:r>
              <w:rPr>
                <w:vertAlign w:val="superscript"/>
              </w:rPr>
              <w:t>8</w:t>
            </w:r>
            <w:r>
              <w:t>Buwe rokukhugunha, ibhuwe rinokutambuja. Ivona vanokhugunhika pamazvi ngodava yokuita hasha, kwavari vakahesewha.</w:t>
            </w:r>
            <w:r>
              <w:rPr>
                <w:vertAlign w:val="superscript"/>
              </w:rPr>
              <w:t>9</w:t>
            </w:r>
            <w:r>
              <w:t xml:space="preserve">Asi imwimwi ndimwi mphungano yakasanuwa, Mapiristi vokukwana, nhika yakachena, mphungano wakawannwa; kuti vateketese vhangeri rowiya wawakadhainjua kuvha pachidhima kuenda pakujeka pakanaka. </w:t>
            </w:r>
            <w:r>
              <w:rPr>
                <w:vertAlign w:val="superscript"/>
              </w:rPr>
              <w:t>10</w:t>
            </w:r>
            <w:r>
              <w:t>Muchito, maenga muchipi mphungano, asi wari ma mphungano ya Mwari. Muchito mainga muchizivi kuhaashira nhasha.</w:t>
            </w:r>
            <w:r>
              <w:rPr>
                <w:vertAlign w:val="superscript"/>
              </w:rPr>
              <w:t>11</w:t>
            </w:r>
            <w:r>
              <w:t xml:space="preserve">Vadikani, tenga vafambi vonhikanja, inini ndinomuvhunja kuti mugare ndhambo nochidhisiso chonhama, </w:t>
            </w:r>
            <w:r>
              <w:rPr>
                <w:vertAlign w:val="superscript"/>
              </w:rPr>
              <w:t>12</w:t>
            </w:r>
            <w:r>
              <w:t>Inowhusana no mweya, kuti mugare nowhiru wakanaka pakati povahedeni; kuti, pazvia zvenhu, tenga mambhavha, anoshata kuvereketa, pavanohoniwa asi Mwari ngondava yo mushando yenhu yakanaka aviye.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Petro 1 2:13-25</w:t>
            </w:r>
          </w:p>
          <w:p>
            <w:r>
              <w:rPr>
                <w:vertAlign w:val="superscript"/>
              </w:rPr>
              <w:t>13</w:t>
            </w:r>
            <w:r>
              <w:t xml:space="preserve">Garanhi ndhambo nomatongero ovandhu, ngodava ya Mambo; Kana uri Mambo asi urimukuru; </w:t>
            </w:r>
            <w:r>
              <w:rPr>
                <w:vertAlign w:val="superscript"/>
              </w:rPr>
              <w:t>14</w:t>
            </w:r>
            <w:r>
              <w:t xml:space="preserve">Kana kwatongi, vakatumwa ndivona, asi pakuda kutambuja mambavha, echipa rureremejo kuvanoit zvakanaka. </w:t>
            </w:r>
            <w:r>
              <w:rPr>
                <w:vertAlign w:val="superscript"/>
              </w:rPr>
              <w:t>15</w:t>
            </w:r>
            <w:r>
              <w:t xml:space="preserve">Asi uku kuda kwaMwari, kuti, maita zvakanaka, nhararanhi mechiyerusa mapenji. </w:t>
            </w:r>
            <w:r>
              <w:rPr>
                <w:vertAlign w:val="superscript"/>
              </w:rPr>
              <w:t>16</w:t>
            </w:r>
            <w:r>
              <w:t xml:space="preserve">Garisikanhi novandhu vakasungunuka, asi muchashandisa runhararo kwakakura kuvandhu vakashata. Ngokudalo, itanhi tenga varanda va Mwari. Reremejanhi vese: </w:t>
            </w:r>
            <w:r>
              <w:rPr>
                <w:vertAlign w:val="superscript"/>
              </w:rPr>
              <w:t>17</w:t>
            </w:r>
            <w:r>
              <w:t>Mwechida hamanohama, mwechityia Mwari, Mwechireremeja Mambo.</w:t>
            </w:r>
            <w:r>
              <w:rPr>
                <w:vertAlign w:val="superscript"/>
              </w:rPr>
              <w:t>18</w:t>
            </w:r>
            <w:r>
              <w:t xml:space="preserve">Varanda, garanhi nokutyia kwese kuno madjimambo yenhu, kuchipi vakanaka nokunhara, asi kuvaiya vanomuchaichiravo. </w:t>
            </w:r>
            <w:r>
              <w:rPr>
                <w:vertAlign w:val="superscript"/>
              </w:rPr>
              <w:t>19</w:t>
            </w:r>
            <w:r>
              <w:t xml:space="preserve">Asi kuzviro zvakadakaja kana mundhu, ngondava yopakati pa Mwari, ngaeje kuwhajiwha, eitambujika kakashata. </w:t>
            </w:r>
            <w:r>
              <w:rPr>
                <w:vertAlign w:val="superscript"/>
              </w:rPr>
              <w:t>20</w:t>
            </w:r>
            <w:r>
              <w:t>Asi, kuitirenhi kukwanisira kupanichua ngokuita chitema? Ngokudalo, enga, kuita zvakanaka, munodika kukwanisa, izvi ngozvaMwari.</w:t>
            </w:r>
            <w:r>
              <w:rPr>
                <w:vertAlign w:val="superscript"/>
              </w:rPr>
              <w:t>21</w:t>
            </w:r>
            <w:r>
              <w:t xml:space="preserve">Asi izvi ngokudalo makadaijua, ngokuti Kristu wakatambujikavo kwamuri, echisiya mufananijo kwamuri, kuti mutevere mudhanho jondhojo. </w:t>
            </w:r>
            <w:r>
              <w:rPr>
                <w:vertAlign w:val="superscript"/>
              </w:rPr>
              <w:t>22</w:t>
            </w:r>
            <w:r>
              <w:t xml:space="preserve">Asi iyena azivi kuita chishaishi, kana nokuchengeja akuzivi kuwanika pamuromo pake. </w:t>
            </w:r>
            <w:r>
              <w:rPr>
                <w:vertAlign w:val="superscript"/>
              </w:rPr>
              <w:t>23</w:t>
            </w:r>
            <w:r>
              <w:t>Paituka, iena achaitukepivo. Paitambujika iena achainesepi vandhu; kuchiripi kudalo, waipekeja kunovandhu vaitonga zvakanaka.</w:t>
            </w:r>
            <w:r>
              <w:rPr>
                <w:vertAlign w:val="superscript"/>
              </w:rPr>
              <w:t>24</w:t>
            </w:r>
            <w:r>
              <w:t xml:space="preserve">Asi iyena wakatora zvishaishi zvedhu ngopamuviri pake pamutanda, kuti itusu, tingafa pazvishaishi, tipone pakururama. Ngochivonje chake takarapwa. </w:t>
            </w:r>
            <w:r>
              <w:rPr>
                <w:vertAlign w:val="superscript"/>
              </w:rPr>
              <w:t>25</w:t>
            </w:r>
            <w:r>
              <w:t>Ngokuti imwimwi mainga tenga magundata akarasika mugwanja; asi wari matendeuka kuva fundisi vanoonerera mweya jenhu.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Tsamba yekutanga ya johani 4:1-6</w:t>
            </w:r>
          </w:p>
          <w:p>
            <w:r>
              <w:rPr>
                <w:vertAlign w:val="superscript"/>
              </w:rPr>
              <w:t>1</w:t>
            </w:r>
            <w:r>
              <w:t xml:space="preserve">Vadikamwa, musatenda mweya yose, asi muidze mweya, kuti muvone kana </w:t>
            </w:r>
          </w:p>
          <w:p>
            <w:r/>
            <w:r>
              <w:t xml:space="preserve">yakabva kunaMwari; nokuti vaporofita vazhinji venhema vakabudira munyika. </w:t>
            </w:r>
            <w:r>
              <w:rPr>
                <w:vertAlign w:val="superscript"/>
              </w:rPr>
              <w:t>2</w:t>
            </w:r>
            <w:r>
              <w:t xml:space="preserve">Ndizvo zvamunoziva nazvo Mweya waMwari: Mweya mumwe nomumwe unopupura kuti Jesu </w:t>
            </w:r>
          </w:p>
          <w:p>
            <w:r/>
            <w:r>
              <w:t xml:space="preserve">Kristu wakavuya munyama, ndowaMwari. </w:t>
            </w:r>
            <w:r>
              <w:rPr>
                <w:vertAlign w:val="superscript"/>
              </w:rPr>
              <w:t>3</w:t>
            </w:r>
            <w:r>
              <w:t xml:space="preserve">Mweya mumwe nomumwe usingapupuri kuti Jesu </w:t>
            </w:r>
          </w:p>
          <w:p>
            <w:r/>
            <w:r>
              <w:t>Kristu wakavuya panyama, hauzi waMwari; iwo ndowaantikristu, wamakanzwa kuti unovuya' nazvino watova panyika.</w:t>
            </w:r>
            <w:r>
              <w:rPr>
                <w:vertAlign w:val="superscript"/>
              </w:rPr>
              <w:t>4</w:t>
            </w:r>
            <w:r>
              <w:t xml:space="preserve">Vana vaduku, imi, muri vaMwari, makavakunda, nokuti uyo, uri mamuri, mukuru kunaiye, uri </w:t>
            </w:r>
          </w:p>
          <w:p>
            <w:r/>
            <w:r>
              <w:t xml:space="preserve">munyika. </w:t>
            </w:r>
            <w:r>
              <w:rPr>
                <w:vertAlign w:val="superscript"/>
              </w:rPr>
              <w:t>5</w:t>
            </w:r>
            <w:r>
              <w:t xml:space="preserve">Ivo ndovenyika, naizvozvo vanotaura savenyika, nenyika inovanzwa. </w:t>
            </w:r>
            <w:r>
              <w:rPr>
                <w:vertAlign w:val="superscript"/>
              </w:rPr>
              <w:t>6</w:t>
            </w:r>
            <w:r>
              <w:t xml:space="preserve">Isu tiri </w:t>
            </w:r>
          </w:p>
          <w:p>
            <w:r/>
            <w:r>
              <w:t xml:space="preserve">vaMwari; unoziva Mwari, unotinzwa; usi waMwari, haatinzwi. Ndizvo zvatinoziva nazvo Mweya </w:t>
            </w:r>
          </w:p>
          <w:p>
            <w:r/>
            <w:r>
              <w:t>wechokwadi, nomweya wokutsau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Tsamba yekutanga ya johani 4:7-21</w:t>
            </w:r>
          </w:p>
          <w:p>
            <w:r>
              <w:rPr>
                <w:vertAlign w:val="superscript"/>
              </w:rPr>
              <w:t>7</w:t>
            </w:r>
            <w:r>
              <w:t xml:space="preserve">Vadikamwa, ngatidane; nokuti rudo runobva kunaMwari, mumwe nomumwe, unoda, wakaberekwa naMwari, unoziva Mwari. </w:t>
            </w:r>
            <w:r>
              <w:rPr>
                <w:vertAlign w:val="superscript"/>
              </w:rPr>
              <w:t>8</w:t>
            </w:r>
            <w:r>
              <w:t>Usingadi, haazivi Mwari, nokuti Mwari rudo.</w:t>
            </w:r>
            <w:r>
              <w:rPr>
                <w:vertAlign w:val="superscript"/>
              </w:rPr>
              <w:t>9</w:t>
            </w:r>
            <w:r>
              <w:t xml:space="preserve">Rudo </w:t>
            </w:r>
          </w:p>
          <w:p>
            <w:r/>
            <w:r>
              <w:t xml:space="preserve">rwaMwari rwakaratidzwa kwatiri nechinhu ichi, kuti Mwari wakatuma Mwanakomana wake, wakaberekwa ari mumwe chete, munyika, kuti tive novupenyu naye. </w:t>
            </w:r>
            <w:r>
              <w:rPr>
                <w:vertAlign w:val="superscript"/>
              </w:rPr>
              <w:t>10</w:t>
            </w:r>
            <w:r>
              <w:t xml:space="preserve">Rudo ruri pachinhu ichi, kuti hatizisu takada Mwari, asi kuti ndiye wakatida, akatuma </w:t>
            </w:r>
          </w:p>
          <w:p>
            <w:r/>
            <w:r>
              <w:t>Mwanakomana wake kuti ave rudzikinuro rwezvivi zvedu.</w:t>
            </w:r>
            <w:r>
              <w:rPr>
                <w:vertAlign w:val="superscript"/>
              </w:rPr>
              <w:t>11</w:t>
            </w:r>
            <w:r>
              <w:t xml:space="preserve">Vadikamwa, kana Mwari akatida </w:t>
            </w:r>
          </w:p>
          <w:p>
            <w:r/>
            <w:r>
              <w:t xml:space="preserve">saizvozvo, nesuvo tinofanira kudana. </w:t>
            </w:r>
            <w:r>
              <w:rPr>
                <w:vertAlign w:val="superscript"/>
              </w:rPr>
              <w:t>12</w:t>
            </w:r>
            <w:r>
              <w:t xml:space="preserve">Hakuna munhu wakambovona Mwari; kana tichidana, Mwari unogara matiri, norudo rwake runokwaniswa matiri. </w:t>
            </w:r>
            <w:r>
              <w:rPr>
                <w:vertAlign w:val="superscript"/>
              </w:rPr>
              <w:t>13</w:t>
            </w:r>
            <w:r>
              <w:t xml:space="preserve">Ndizvo zvatinoziva nazvo kuti tinogara maari, naiye matiri, nokuti wakatipa zvoMweya wake. </w:t>
            </w:r>
            <w:r>
              <w:rPr>
                <w:vertAlign w:val="superscript"/>
              </w:rPr>
              <w:t>14</w:t>
            </w:r>
            <w:r>
              <w:t xml:space="preserve">Isu takavona, uye tinopupura kuti Baba vakatuma Mwanakomana, kuti ave Muponesi </w:t>
            </w:r>
          </w:p>
          <w:p>
            <w:r/>
            <w:r>
              <w:t>wenyika.</w:t>
            </w:r>
            <w:r>
              <w:rPr>
                <w:vertAlign w:val="superscript"/>
              </w:rPr>
              <w:t>15</w:t>
            </w:r>
            <w:r>
              <w:t xml:space="preserve">Aninani unopupura kuti Jesu ndiye Mwanakomana waMwari, Mwari unogara maari, naiye munaMwari. </w:t>
            </w:r>
            <w:r>
              <w:rPr>
                <w:vertAlign w:val="superscript"/>
              </w:rPr>
              <w:t>16</w:t>
            </w:r>
            <w:r>
              <w:t>Nesu takaziva, tikatenda rudo urwu, Mwari rwaanarwo kwatiri. Mwari rudo; unogara murudo, unogara munaMwari, naMwari maari.</w:t>
            </w:r>
            <w:r>
              <w:rPr>
                <w:vertAlign w:val="superscript"/>
              </w:rPr>
              <w:t>17</w:t>
            </w:r>
            <w:r>
              <w:t xml:space="preserve">Rudo rwakakwaniswa matiri pachinhu ichi, kuti tirege </w:t>
            </w:r>
          </w:p>
          <w:p>
            <w:r/>
            <w:r>
              <w:t xml:space="preserve">kutya nezuva rokutongwa; nokuti sezvaakaita iye, ndizvo zvatakaitavo panyika ino. </w:t>
            </w:r>
          </w:p>
          <w:p>
            <w:r/>
            <w:r>
              <w:rPr>
                <w:vertAlign w:val="superscript"/>
              </w:rPr>
              <w:t>18</w:t>
            </w:r>
            <w:r>
              <w:t>Hakunokutya murudo; asi rudo, rwakakwana, runodzinga kutya, nokuti kutya kunorobwa; munhu, unotya, haana kukwaniswa</w:t>
            </w:r>
            <w:r>
              <w:rPr>
                <w:vertAlign w:val="superscript"/>
              </w:rPr>
              <w:t>19</w:t>
            </w:r>
            <w:r>
              <w:t xml:space="preserve">Isu tinoda, nokuti iye wakatanga kutida. </w:t>
            </w:r>
            <w:r>
              <w:rPr>
                <w:vertAlign w:val="superscript"/>
              </w:rPr>
              <w:t>20</w:t>
            </w:r>
            <w:r>
              <w:t xml:space="preserve">Kana munhu achiti, ndinoda Mwari, achivenga </w:t>
            </w:r>
          </w:p>
          <w:p>
            <w:r/>
            <w:r>
              <w:t xml:space="preserve">hama yake, murevi wenhema; nokuti usingadi hama yake yaakavona, ungada seiko Mwari, waasina kuvona? </w:t>
            </w:r>
            <w:r>
              <w:rPr>
                <w:vertAlign w:val="superscript"/>
              </w:rPr>
              <w:t>21</w:t>
            </w:r>
            <w:r>
              <w:t xml:space="preserve">Iwoyu murairo wakabva kwaari, tinawo, wokuti unoda Mwari, ngaade vo </w:t>
            </w:r>
          </w:p>
          <w:p>
            <w:r/>
            <w:r>
              <w:t>hama yake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Tsamba yekutanga ya johani 5:1-12</w:t>
            </w:r>
          </w:p>
          <w:p>
            <w:r>
              <w:rPr>
                <w:vertAlign w:val="superscript"/>
              </w:rPr>
              <w:t>1</w:t>
            </w:r>
            <w:r>
              <w:t xml:space="preserve">Mumwe nomumwe, unotenda kuti Jesu ndiye Kristu, iye wakaberekwa naMwari; </w:t>
            </w:r>
          </w:p>
          <w:p>
            <w:r/>
            <w:r>
              <w:t xml:space="preserve">mumwe nomumwe, unoda iye wakabereka, unodavo wakaberekwa naye. </w:t>
            </w:r>
            <w:r>
              <w:rPr>
                <w:vertAlign w:val="superscript"/>
              </w:rPr>
              <w:t>2</w:t>
            </w:r>
            <w:r>
              <w:t xml:space="preserve">Ndizvo zvatinoziva </w:t>
            </w:r>
          </w:p>
          <w:p>
            <w:r/>
            <w:r>
              <w:t xml:space="preserve">nazvo kuti tinoda vana vaMwari, kana tichida Mwari, tichiita mirairo yake. </w:t>
            </w:r>
            <w:r>
              <w:rPr>
                <w:vertAlign w:val="superscript"/>
              </w:rPr>
              <w:t>3</w:t>
            </w:r>
            <w:r>
              <w:t xml:space="preserve">Nokuti rudo </w:t>
            </w:r>
          </w:p>
          <w:p>
            <w:r/>
            <w:r>
              <w:t>rwaMwari ndirwo, kuti tichengete mirairo yake; mirairo yake hairem</w:t>
            </w:r>
            <w:r>
              <w:rPr>
                <w:vertAlign w:val="superscript"/>
              </w:rPr>
              <w:t>4</w:t>
            </w:r>
            <w:r>
              <w:t xml:space="preserve">4 Nokuti chinhu chipi nechipi, chinoberekwa naMwari chinokunda nyika; uku ndiko kukunda </w:t>
            </w:r>
          </w:p>
          <w:p>
            <w:r/>
            <w:r>
              <w:t xml:space="preserve">kunokunda nyika, ndiko kutenda kwedu. 5 </w:t>
            </w:r>
            <w:r>
              <w:rPr>
                <w:vertAlign w:val="superscript"/>
              </w:rPr>
              <w:t>5</w:t>
            </w:r>
            <w:r>
              <w:t xml:space="preserve">Ndianiko unokunda nyika? Haazi iye unotenda kuti </w:t>
            </w:r>
          </w:p>
          <w:p>
            <w:r/>
            <w:r>
              <w:t>Jesu Kristu; ndiye mwanakomana waMwari here?</w:t>
            </w:r>
            <w:r>
              <w:rPr>
                <w:vertAlign w:val="superscript"/>
              </w:rPr>
              <w:t>6</w:t>
            </w:r>
            <w:r>
              <w:t xml:space="preserve">ndiye wakavuya nemvura neropa, iye Jesu </w:t>
            </w:r>
          </w:p>
          <w:p>
            <w:r/>
            <w:r>
              <w:t xml:space="preserve">Kristu; haana kuvuya nemvura bedzi, asi nemvura neropa. Mweya ndiye unopupura nokuti </w:t>
            </w:r>
          </w:p>
          <w:p>
            <w:r/>
            <w:r>
              <w:t xml:space="preserve">mweya ichokwadi </w:t>
            </w:r>
          </w:p>
          <w:p>
            <w:r/>
            <w:r>
              <w:rPr>
                <w:vertAlign w:val="superscript"/>
              </w:rPr>
              <w:t>7</w:t>
            </w:r>
            <w:r>
              <w:t xml:space="preserve">Nokuti vatatu vanopupura kudenga Baba, Shoko naMweya Mutsvene, ava vatatu ndimumwe. </w:t>
            </w:r>
          </w:p>
          <w:p>
            <w:r/>
            <w:r>
              <w:rPr>
                <w:vertAlign w:val="superscript"/>
              </w:rPr>
              <w:t>8</w:t>
            </w:r>
            <w:r>
              <w:t xml:space="preserve">Varipo vatatu vanopupura panyika zvinoti Mweya, mvura neropa izvi zvitatu ava vatatu </w:t>
            </w:r>
          </w:p>
          <w:p>
            <w:r/>
            <w:r>
              <w:t>vanotenderana pachinhu chimwe.</w:t>
            </w:r>
            <w:r>
              <w:rPr>
                <w:vertAlign w:val="superscript"/>
              </w:rPr>
              <w:t>9</w:t>
            </w:r>
            <w:r>
              <w:t xml:space="preserve">Kana tichigamuchira kupupura kwavanhu, kupupura </w:t>
            </w:r>
          </w:p>
          <w:p>
            <w:r/>
            <w:r>
              <w:t xml:space="preserve">kwaMwari kukuru; nokuti kupupura kwaMwari ndiko, kuti wakapupura pamusoro </w:t>
            </w:r>
          </w:p>
          <w:p>
            <w:r/>
            <w:r>
              <w:t xml:space="preserve">poMwanakomana wake. </w:t>
            </w:r>
            <w:r>
              <w:rPr>
                <w:vertAlign w:val="superscript"/>
              </w:rPr>
              <w:t>10</w:t>
            </w:r>
            <w:r>
              <w:t xml:space="preserve">Uyo, unotenda kuMwanakomana waMwari, kupupura unako mukati make; usingatendi </w:t>
            </w:r>
          </w:p>
          <w:p>
            <w:r/>
            <w:r>
              <w:t xml:space="preserve">Mwari, wakamuita murevi wenhema; nokuti haana kutenda kupupura kwakapupurirwa naMwari </w:t>
            </w:r>
          </w:p>
          <w:p>
            <w:r/>
            <w:r>
              <w:t>pamusoro poMwanakomana wake.</w:t>
            </w:r>
            <w:r>
              <w:rPr>
                <w:vertAlign w:val="superscript"/>
              </w:rPr>
              <w:t>11</w:t>
            </w:r>
            <w:r>
              <w:t xml:space="preserve">Kupupura ndiko, kuti Mwari wakatipa vupenyu </w:t>
            </w:r>
          </w:p>
          <w:p>
            <w:r/>
            <w:r>
              <w:t xml:space="preserve">bwusingaperi; zvino vupenyu ubwu bwuri muMwanakomana wake. </w:t>
            </w:r>
            <w:r>
              <w:rPr>
                <w:vertAlign w:val="superscript"/>
              </w:rPr>
              <w:t>12</w:t>
            </w:r>
            <w:r>
              <w:t>UnoMwanakomana, unovupenyu; usinoMwanakomana waMwari haanovupenyu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Tsaanguro ya johane 1:4-8</w:t>
            </w:r>
          </w:p>
          <w:p>
            <w:r>
              <w:rPr>
                <w:vertAlign w:val="superscript"/>
              </w:rPr>
              <w:t>4</w:t>
            </w:r>
            <w:r>
              <w:t xml:space="preserve">Johani kuzviara zvinomwe </w:t>
            </w:r>
          </w:p>
          <w:p>
            <w:r/>
            <w:r>
              <w:t xml:space="preserve">zviri muAsi. Nyasha ngadzia kwomuri nokunyarara, zvinobva kunouwo uripo, waiyapo </w:t>
            </w:r>
          </w:p>
          <w:p>
            <w:r/>
            <w:r>
              <w:t xml:space="preserve">nounouya, nokunobva kumweya minomwe iri pamberi pedendemaro rake; </w:t>
            </w:r>
          </w:p>
          <w:p>
            <w:r/>
            <w:r>
              <w:rPr>
                <w:vertAlign w:val="superscript"/>
              </w:rPr>
              <w:t>5</w:t>
            </w:r>
            <w:r>
              <w:t xml:space="preserve">nokunobva kunaJesu Kristu uri chapupu chakagondeka, dangwe rokumuka kwevakafa, </w:t>
            </w:r>
          </w:p>
          <w:p>
            <w:r/>
            <w:r>
              <w:t xml:space="preserve">nomutongi wemadzimambo enyika. Kwaari uwo wakatida, akatisunhura kubva kuzvishaishi </w:t>
            </w:r>
          </w:p>
          <w:p>
            <w:r/>
            <w:r>
              <w:t xml:space="preserve">zvedu ngengazi yake, </w:t>
            </w:r>
            <w:r>
              <w:rPr>
                <w:vertAlign w:val="superscript"/>
              </w:rPr>
              <w:t>6</w:t>
            </w:r>
            <w:r>
              <w:t xml:space="preserve">akatiita voumambo nevapristi kunaMwari naBaba ake, kwaari ngakuapo </w:t>
            </w:r>
          </w:p>
          <w:p>
            <w:r/>
            <w:r>
              <w:t>uthende nokutonga mhera nariini nariini. Ameni.</w:t>
            </w:r>
            <w:r>
              <w:rPr>
                <w:vertAlign w:val="superscript"/>
              </w:rPr>
              <w:t>7</w:t>
            </w:r>
            <w:r>
              <w:t xml:space="preserve">Ringirai! Unouya nemakore; nemadziso eshe </w:t>
            </w:r>
          </w:p>
          <w:p>
            <w:r/>
            <w:r>
              <w:t xml:space="preserve">anozomuona, naavozve vakamubaya; nemadzinza eshe enyika anozobonda ngendaa yake. Eya, </w:t>
            </w:r>
          </w:p>
          <w:p>
            <w:r/>
            <w:r>
              <w:t xml:space="preserve">Ameni. </w:t>
            </w:r>
          </w:p>
          <w:p>
            <w:r/>
            <w:r>
              <w:rPr>
                <w:vertAlign w:val="superscript"/>
              </w:rPr>
              <w:t>8</w:t>
            </w:r>
            <w:r>
              <w:t xml:space="preserve">“Ndini Arfa naOmega,” unoronza Mambo Mwari, uwo uripo, waiyapo nounouya, </w:t>
            </w:r>
          </w:p>
          <w:p>
            <w:r/>
            <w:r>
              <w:t>Unesimbareshe.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Tsaanguro ya johane 2:8-11</w:t>
            </w:r>
          </w:p>
          <w:p>
            <w:r>
              <w:rPr>
                <w:vertAlign w:val="superscript"/>
              </w:rPr>
              <w:t>8</w:t>
            </w:r>
            <w:r>
              <w:t xml:space="preserve">“Nyorera ngirosi yechiara chiri muSimirna wechiti: ‘Aya ndiwo </w:t>
            </w:r>
          </w:p>
          <w:p>
            <w:r/>
            <w:r>
              <w:t xml:space="preserve">mazwi ouwo wokuamba nowokugumisira, uwo wakafa, akamukazve.’ </w:t>
            </w:r>
            <w:r>
              <w:rPr>
                <w:vertAlign w:val="superscript"/>
              </w:rPr>
              <w:t>9</w:t>
            </w:r>
            <w:r>
              <w:t xml:space="preserve">“Ndinozia dambudziko rako </w:t>
            </w:r>
          </w:p>
          <w:p>
            <w:r/>
            <w:r>
              <w:t xml:space="preserve">nourombo hwako, (asi uri gurudza,) nokutuka kwaavo vanoti vari vaJudha, asi andivopi, asi ngevemhatso </w:t>
            </w:r>
          </w:p>
          <w:p>
            <w:r/>
            <w:r>
              <w:t>yokudira yaSathani.</w:t>
            </w:r>
            <w:r>
              <w:rPr>
                <w:vertAlign w:val="superscript"/>
              </w:rPr>
              <w:t>10</w:t>
            </w:r>
            <w:r>
              <w:t xml:space="preserve">Usatya izvo zvounozotambudzika ndizvo. Wona, Sathani woda kubata nokupotedza vamweni venyu </w:t>
            </w:r>
          </w:p>
          <w:p>
            <w:r/>
            <w:r>
              <w:t xml:space="preserve">mutirongo, kuti muedzwe, nemwi munozoa nedambudziko pamazuva gumi. Ita unogondeka metsa </w:t>
            </w:r>
          </w:p>
          <w:p>
            <w:r/>
            <w:r>
              <w:t xml:space="preserve">mukufa, neni ndinozokupa dzungudza rokupona. </w:t>
            </w:r>
            <w:r>
              <w:rPr>
                <w:vertAlign w:val="superscript"/>
              </w:rPr>
              <w:t>11</w:t>
            </w:r>
            <w:r>
              <w:t xml:space="preserve">Iye unenzee ngaazwe zvinoereketwa ndiMweya </w:t>
            </w:r>
          </w:p>
          <w:p>
            <w:r/>
            <w:r>
              <w:t>kuzviara. Iye unonyisa aazoremadzwi ngokufa kwechipiri.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Tsaanguro ya johane 11:1-6</w:t>
            </w:r>
          </w:p>
          <w:p>
            <w:r>
              <w:rPr>
                <w:vertAlign w:val="superscript"/>
              </w:rPr>
              <w:t>1</w:t>
            </w:r>
            <w:r>
              <w:t xml:space="preserve">Zvino ndakapuwa chipimiso cherutsanga rwakadai ngomudondoro, kukazwi </w:t>
            </w:r>
          </w:p>
          <w:p>
            <w:r/>
            <w:r>
              <w:t xml:space="preserve">kwendiri, “Miruka, upime temperi raMwari nearita naavo vanodiramwo, </w:t>
            </w:r>
            <w:r>
              <w:rPr>
                <w:vertAlign w:val="superscript"/>
              </w:rPr>
              <w:t>2</w:t>
            </w:r>
            <w:r>
              <w:t xml:space="preserve">asi usapima ruwanze ruri </w:t>
            </w:r>
          </w:p>
          <w:p>
            <w:r/>
            <w:r>
              <w:t xml:space="preserve">kubanze kwetemperi; usarupima, ngokuti rwakapuwa kunevemadzinza, navo vanozotsikatsika pashi </w:t>
            </w:r>
          </w:p>
          <w:p>
            <w:r/>
            <w:r>
              <w:t>ngetsoka dzavo padera pedhorobha rakachena mwedzi makumi marongomuna namiiri (42).</w:t>
            </w:r>
            <w:r>
              <w:rPr>
                <w:vertAlign w:val="superscript"/>
              </w:rPr>
              <w:t>3</w:t>
            </w:r>
            <w:r>
              <w:t xml:space="preserve">Ndinozopa simba kuzvapupu zvangu zviiri kuti zviprofete mazuva gumi remazana nemazana mairi </w:t>
            </w:r>
          </w:p>
          <w:p>
            <w:r/>
            <w:r>
              <w:t xml:space="preserve">nemakumi matanhatu (1,260), zvakapfeka machira emasaka.” </w:t>
            </w:r>
            <w:r>
              <w:rPr>
                <w:vertAlign w:val="superscript"/>
              </w:rPr>
              <w:t>4</w:t>
            </w:r>
            <w:r>
              <w:t xml:space="preserve">Ava vari miti miiri yemaorivhi </w:t>
            </w:r>
          </w:p>
          <w:p>
            <w:r/>
            <w:r>
              <w:t xml:space="preserve">nezvigadzikiro zviiri zvezvibani zvinoema pamberi paMambo wenyika. </w:t>
            </w:r>
            <w:r>
              <w:rPr>
                <w:vertAlign w:val="superscript"/>
              </w:rPr>
              <w:t>5</w:t>
            </w:r>
            <w:r>
              <w:t xml:space="preserve">Kuti aripo munhu unoda </w:t>
            </w:r>
          </w:p>
          <w:p>
            <w:r/>
            <w:r>
              <w:t xml:space="preserve">kuvaremadza, muriro unobuda kumiromo yavo wechiuraya magaa avo; kuti aripo munhu unoda </w:t>
            </w:r>
          </w:p>
          <w:p>
            <w:r/>
            <w:r>
              <w:t>kuvaremadza, ngeiyi njira kunosisira kuti aurawe.</w:t>
            </w:r>
            <w:r>
              <w:rPr>
                <w:vertAlign w:val="superscript"/>
              </w:rPr>
              <w:t>6</w:t>
            </w:r>
            <w:r>
              <w:t xml:space="preserve">Vane simba rokukonya denga, kuti isazonaya mvura ngamazuva okuprofeta kwavo, navo vane simba </w:t>
            </w:r>
          </w:p>
          <w:p>
            <w:r/>
            <w:r>
              <w:t xml:space="preserve">padera pemvura kuitsandudza kuti iite ngazi, nokuita kuti nyika igumirwe ngemadambudziko eshe, </w:t>
            </w:r>
          </w:p>
          <w:p>
            <w:r/>
            <w:r>
              <w:t xml:space="preserve">panguva dzeshe dzevanoda.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Tsaanguro ya johane 12:1-9</w:t>
            </w:r>
          </w:p>
          <w:p>
            <w:r>
              <w:rPr>
                <w:vertAlign w:val="superscript"/>
              </w:rPr>
              <w:t>1</w:t>
            </w:r>
            <w:r>
              <w:t xml:space="preserve">chikuru chinoshamisa chakaoneka mudenga: mukadzi akapfeka zuva, </w:t>
            </w:r>
          </w:p>
          <w:p>
            <w:r/>
            <w:r>
              <w:t xml:space="preserve">nomwedzi pashi petsoka dzake, nepadera pesoro rake paiya nedzungudza renyeredzi gumi nembiri. </w:t>
            </w:r>
          </w:p>
          <w:p>
            <w:r/>
            <w:r>
              <w:rPr>
                <w:vertAlign w:val="superscript"/>
              </w:rPr>
              <w:t>2</w:t>
            </w:r>
            <w:r>
              <w:t>Waiya nemimba naye wakachema echirwadziwa ngokubara, nokurwadziwa ngokusununguka.</w:t>
            </w:r>
            <w:r>
              <w:rPr>
                <w:vertAlign w:val="superscript"/>
              </w:rPr>
              <w:t>3</w:t>
            </w:r>
            <w:r>
              <w:t xml:space="preserve">Nechioniso chimweni chinoshamisa chakaoneka mudenga; wona, dragoni guru rakatsvuka rine </w:t>
            </w:r>
          </w:p>
          <w:p>
            <w:r/>
            <w:r>
              <w:t xml:space="preserve">masoro manomwe nenyanga gumi, nepadera pemasoro aro paiya nemadzungudza manomwe. </w:t>
            </w:r>
            <w:r>
              <w:rPr>
                <w:vertAlign w:val="superscript"/>
              </w:rPr>
              <w:t>4</w:t>
            </w:r>
            <w:r>
              <w:t xml:space="preserve">Muswe </w:t>
            </w:r>
          </w:p>
          <w:p>
            <w:r/>
            <w:r>
              <w:t xml:space="preserve">waro unokweya rupande rwechitatu rwenyeredzi dzomudenga nokudzikandira panyika. Nedragoni </w:t>
            </w:r>
          </w:p>
          <w:p>
            <w:r/>
            <w:r>
              <w:t>rakaema pamberi pomukadzi waiya ooda kubara mwana, kuti ridye mwana wake apo abarwa.</w:t>
            </w:r>
            <w:r>
              <w:rPr>
                <w:vertAlign w:val="superscript"/>
              </w:rPr>
              <w:t>5</w:t>
            </w:r>
            <w:r>
              <w:t xml:space="preserve">Naye wakabara mukororo, unozotonga madzinza eshe ngendonga yesimbi. Asi mwana wake </w:t>
            </w:r>
          </w:p>
          <w:p>
            <w:r/>
            <w:r>
              <w:t xml:space="preserve">wakabvukwa, akakwidzwa kunaMwari nokuchigaro chake choumambo, </w:t>
            </w:r>
            <w:r>
              <w:rPr>
                <w:vertAlign w:val="superscript"/>
              </w:rPr>
              <w:t>6</w:t>
            </w:r>
            <w:r>
              <w:t xml:space="preserve">nomukadzi wakatizira </w:t>
            </w:r>
          </w:p>
          <w:p>
            <w:r/>
            <w:r>
              <w:t xml:space="preserve">mushango, apo paiya nendau yaakanasirirwa ndiMwari, kuti vamurere apo mazuva gumi remazana </w:t>
            </w:r>
          </w:p>
          <w:p>
            <w:r/>
            <w:r>
              <w:t>nemazana mairi nemakumi matanhatu (1,260).</w:t>
            </w:r>
            <w:r>
              <w:rPr>
                <w:vertAlign w:val="superscript"/>
              </w:rPr>
              <w:t>7</w:t>
            </w:r>
            <w:r>
              <w:t xml:space="preserve">Zvino kwakaapo kurwa mudenga; Mikhaeri pamwepo nengirosi dzake dzakarwisa dragoni. Nedragoni </w:t>
            </w:r>
          </w:p>
          <w:p>
            <w:r/>
            <w:r>
              <w:t xml:space="preserve">rakarwisa pamwepo nengirosi dzaro, </w:t>
            </w:r>
            <w:r>
              <w:rPr>
                <w:vertAlign w:val="superscript"/>
              </w:rPr>
              <w:t>8</w:t>
            </w:r>
            <w:r>
              <w:t xml:space="preserve">asi dzakanyiswa nendau yadzo aizi kuchazoapo mudenga. </w:t>
            </w:r>
          </w:p>
          <w:p>
            <w:r/>
            <w:r>
              <w:rPr>
                <w:vertAlign w:val="superscript"/>
              </w:rPr>
              <w:t>9</w:t>
            </w:r>
            <w:r>
              <w:t xml:space="preserve">Dragoni guru rakakandirwa pashi, iyo nyoka sharuka, inozwi ndiDhiabhorosi naSathani, muchengedzeri </w:t>
            </w:r>
          </w:p>
          <w:p>
            <w:r/>
            <w:r>
              <w:t>wenyika yeshe, wakakandirwa pashi munyika, nengirosi dzake dzakakandirwa pashi pamwepo naye.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Tsaanguro ya johane 22:12-16</w:t>
            </w:r>
          </w:p>
          <w:p>
            <w:r>
              <w:rPr>
                <w:vertAlign w:val="superscript"/>
              </w:rPr>
              <w:t>12</w:t>
            </w:r>
            <w:r>
              <w:t xml:space="preserve">Ringira, ndinokasira kuuya, ndinouya nomusharo wangu, kuti ndihwirinzire kuneweshe kudai </w:t>
            </w:r>
          </w:p>
          <w:p>
            <w:r/>
            <w:r>
              <w:t xml:space="preserve">ngezvaakaita. </w:t>
            </w:r>
            <w:r>
              <w:rPr>
                <w:vertAlign w:val="superscript"/>
              </w:rPr>
              <w:t>13</w:t>
            </w:r>
            <w:r>
              <w:t>Ndiri Arfa naOmega, wokutanga newokugumisira, muambi nowokupedzisira.</w:t>
            </w:r>
            <w:r>
              <w:rPr>
                <w:vertAlign w:val="superscript"/>
              </w:rPr>
              <w:t>14</w:t>
            </w:r>
            <w:r>
              <w:t xml:space="preserve">Vanomuchena avo vanosuka zvokusimira zvavo, kuti vawe nesimba rokuuya kumuti wokupona </w:t>
            </w:r>
          </w:p>
          <w:p>
            <w:r/>
            <w:r>
              <w:t xml:space="preserve">nokupotera ngepamisiwo mudhorobha. </w:t>
            </w:r>
          </w:p>
          <w:p>
            <w:r/>
            <w:r>
              <w:rPr>
                <w:vertAlign w:val="superscript"/>
              </w:rPr>
              <w:t>15</w:t>
            </w:r>
            <w:r>
              <w:t xml:space="preserve">Ngokuti ngokubanze kunembwa, varoyi, vaombi, vaurayi, vadiri vemiedzaniso, navo veshe vanoda </w:t>
            </w:r>
          </w:p>
          <w:p>
            <w:r/>
            <w:r>
              <w:t>nokuita vanyepi. 1</w:t>
            </w:r>
            <w:r>
              <w:rPr>
                <w:vertAlign w:val="superscript"/>
              </w:rPr>
              <w:t>16</w:t>
            </w:r>
            <w:r>
              <w:t>“Inini, Jesu, ndakatuma ngirosi yangu kwomuri nouchapupu uhwu muzviara. Ndini runzinde nomubarirwana waDhavhidha, nyeredzi inojeka masase.,</w:t>
            </w:r>
          </w:p>
        </w:tc>
        <w:tc>
          <w:tcPr>
            <w:tcW w:type="dxa" w:w="2880"/>
            <w:tcW w:w="2880" w:type="dxa"/>
            <w:tcBorders>
              <w:left w:val="single" w:sz="4" w:space="0" w:color="000000"/>
            </w:tcBorders>
          </w:tcPr>
          <w:p>
            <w:r/>
          </w:p>
        </w:tc>
      </w:tr>
    </w:tbl>
    <w:sectPr w:rsidR="00FC693F" w:rsidRPr="0006063C" w:rsidSect="00034616">
      <w:footerReference w:type="default" r:id="rId9"/>
      <w:headerReference w:type="default" r:id="rId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val="center" w:pos="2743200"/>
        <w:tab w:val="right" w:pos="5485680"/>
      </w:tabs>
    </w:pPr>
    <w:r>
      <w:tab/>
    </w:r>
    <w:r>
      <w:rPr>
        <w:color w:val="A9A9A9"/>
      </w:rPr>
      <w:fldSimple w:instr="PAGE"/>
    </w:r>
    <w:r>
      <w:tab/>
    </w:r>
    <w:r>
      <w:rPr>
        <w:color w:val="A9A9A9"/>
        <w:sz w:val="20"/>
      </w:rPr>
      <w:t>Generated on 2025-12-08 18:16:09</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p>
    <w:r>
      <w:rPr>
        <w:color w:val="A9A9A9"/>
      </w:rPr>
      <w:t>Passages: Chidanda</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