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Mateyo 2:1-12</w:t>
            </w:r>
          </w:p>
          <w:p>
            <w:r>
              <w:rPr>
                <w:vertAlign w:val="superscript"/>
              </w:rPr>
              <w:t>1</w:t>
            </w:r>
            <w:r>
              <w:t xml:space="preserve">Bo u Yesu apapiwa mu Betelehemu mu Yudeya mumasiku gha Helodi umwene, abamahala abanalume ukufumila kumafumilo ghizuba bakiza mu Yelusalemu bakanena, </w:t>
            </w:r>
            <w:r>
              <w:rPr>
                <w:vertAlign w:val="superscript"/>
              </w:rPr>
              <w:t>2</w:t>
            </w:r>
            <w:r>
              <w:t xml:space="preserve">Ali kokwi yo apaphwa umwene wa bayuda? tulingite inthondwi kumafumilo ghizuba lekani twiza ukuti tumwipute.'' </w:t>
            </w:r>
            <w:r>
              <w:rPr>
                <w:vertAlign w:val="superscript"/>
              </w:rPr>
              <w:t>3</w:t>
            </w:r>
            <w:r>
              <w:t>Bo u Helodi umwene ivwa ivi, akatamiwa, poka nu Yelusalemu wensi.</w:t>
            </w:r>
            <w:r>
              <w:rPr>
                <w:vertAlign w:val="superscript"/>
              </w:rPr>
              <w:t>4</w:t>
            </w:r>
            <w:r>
              <w:t xml:space="preserve">Uhelodi akitizya abaputi bonsi abasongosongo nabasimbi ba banthu, akabalalusya, ali kwiyi u Kilisitu yo apapiwa? </w:t>
            </w:r>
            <w:r>
              <w:rPr>
                <w:vertAlign w:val="superscript"/>
              </w:rPr>
              <w:t>5</w:t>
            </w:r>
            <w:r>
              <w:t xml:space="preserve">Bakanena kukwache, kubetelehemu ku Yudeya, pakuti vyovyo vikasimbiwa naba kunguluka. </w:t>
            </w:r>
            <w:r>
              <w:rPr>
                <w:vertAlign w:val="superscript"/>
              </w:rPr>
              <w:t>6</w:t>
            </w:r>
            <w:r>
              <w:t>Loli umwe, Betelehemu, mukaya ka Judah, temwababumaliro maliro bwa bayuda , weka mwa umwe azukuba mulongozi yo azukulingilila u Izilayeli.</w:t>
            </w:r>
            <w:r>
              <w:rPr>
                <w:vertAlign w:val="superscript"/>
              </w:rPr>
              <w:t>7</w:t>
            </w:r>
            <w:r>
              <w:t xml:space="preserve">Mwa chinsinsi u Helodi akabitizya abamanya nthondwa nukubalalusya ukuti amanye ubwanaloli ivya nthondwa ni tayimu movikabela. </w:t>
            </w:r>
            <w:r>
              <w:rPr>
                <w:vertAlign w:val="superscript"/>
              </w:rPr>
              <w:t>8</w:t>
            </w:r>
            <w:r>
              <w:t>Akabatuma ku Betelehemu, nukunena buka muye mulingisye akiza umwana umunandi. Nanthi mwaya mwamwagha, mwize mumbuzye ukuti nune mbuke inje mugwadile.''</w:t>
            </w:r>
            <w:r>
              <w:rPr>
                <w:vertAlign w:val="superscript"/>
              </w:rPr>
              <w:t>9</w:t>
            </w:r>
            <w:r>
              <w:t xml:space="preserve">Bo bivwa ivya mwene, bakenda inzila iyinji, ulutondwa lobakalulinga kumafumilo ghizuba, lukabatangilila mphaka po umwana ubonda akaba. </w:t>
            </w:r>
            <w:r>
              <w:rPr>
                <w:vertAlign w:val="superscript"/>
              </w:rPr>
              <w:t>10</w:t>
            </w:r>
            <w:r>
              <w:t>Bo balinga ulutondwa, bakahoboka nukusekela nkhani.</w:t>
            </w:r>
            <w:r>
              <w:rPr>
                <w:vertAlign w:val="superscript"/>
              </w:rPr>
              <w:t>11</w:t>
            </w:r>
            <w:r>
              <w:t xml:space="preserve">Bakingila munyumba nukulinga umwana umunandi ali nu Maliya umama wache. Bakawa pansi nukumwiputa bakafumia ivyuma vyabo nukumupa ivyabupi vya golide, namafuta ghakununkhila poka nu mule. </w:t>
            </w:r>
            <w:r>
              <w:rPr>
                <w:vertAlign w:val="superscript"/>
              </w:rPr>
              <w:t>12</w:t>
            </w:r>
            <w:r>
              <w:t>U Chala akabachenjezya mu maloto, mutakanyokele sona kwa Helodi, bakaya kukwabo umwa kwenda inzila iyinji.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3:13-17</w:t>
            </w:r>
          </w:p>
          <w:p>
            <w:r>
              <w:rPr>
                <w:vertAlign w:val="superscript"/>
              </w:rPr>
              <w:t>13</w:t>
            </w:r>
            <w:r>
              <w:t xml:space="preserve">Bo u Yesu iza ukufuma ku Galileya ukuya ku lusoko lwa Yolodani mwakuti oziwe nu Yohane. </w:t>
            </w:r>
            <w:r>
              <w:rPr>
                <w:vertAlign w:val="superscript"/>
              </w:rPr>
              <w:t>14</w:t>
            </w:r>
            <w:r>
              <w:t xml:space="preserve">Loli u Yohane akayezya ukuti amukanile, akanena, nalonda ukuti noziwe numwe,po mwiza kukwane? </w:t>
            </w:r>
            <w:r>
              <w:rPr>
                <w:vertAlign w:val="superscript"/>
              </w:rPr>
              <w:t>15</w:t>
            </w:r>
            <w:r>
              <w:t>U Yesu akamwamula nukunena, chitikizye losi ulu, pakuti chakwenelela kwa uswe ukuti vikwanilisyike ukuyana nu bwanaloli.'' Po u Yohane akitikizya.</w:t>
            </w:r>
            <w:r>
              <w:rPr>
                <w:vertAlign w:val="superscript"/>
              </w:rPr>
              <w:t>16</w:t>
            </w:r>
            <w:r>
              <w:t xml:space="preserve">Bo oziwa, u Yesu akinuka mwa lubilo nukufuma muminzi, po kumwanya kukamwighukila. Akalinga umuzimu wa Chala ghukwisika ngati nkhunda nukwikala pachipungo chache. </w:t>
            </w:r>
            <w:r>
              <w:rPr>
                <w:vertAlign w:val="superscript"/>
              </w:rPr>
              <w:t>17</w:t>
            </w:r>
            <w:r>
              <w:t>Po amazyu ghakwivwika ukufuma kumwanya ukuti uyu weyo wane umughaniwa, yo une nkuhoboka nawe.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4:1-11</w:t>
            </w:r>
          </w:p>
          <w:p>
            <w:r>
              <w:rPr>
                <w:vertAlign w:val="superscript"/>
              </w:rPr>
              <w:t>1</w:t>
            </w:r>
            <w:r>
              <w:t xml:space="preserve">U Yesu akasendiwa nu muzimu ughuswepu ukuya munkholongo ukuti aye ayeziwe nu satana. </w:t>
            </w:r>
            <w:r>
              <w:rPr>
                <w:vertAlign w:val="superscript"/>
              </w:rPr>
              <w:t>2</w:t>
            </w:r>
            <w:r>
              <w:t xml:space="preserve">Bo asala ukulya amasiku 40 aghamusanya 40 aghabusiku akivwa inzala. </w:t>
            </w:r>
            <w:r>
              <w:rPr>
                <w:vertAlign w:val="superscript"/>
              </w:rPr>
              <w:t>3</w:t>
            </w:r>
            <w:r>
              <w:t xml:space="preserve">Umuyezyi akiza akanena nawe, ''nanthi we mwana wa Chala, lamula amabwe ghano ukuti chibe chibama.'' </w:t>
            </w:r>
            <w:r>
              <w:rPr>
                <w:vertAlign w:val="superscript"/>
              </w:rPr>
              <w:t>4</w:t>
            </w:r>
            <w:r>
              <w:t>Loli u Yesu akamwamula, ukuti visimbiwe, umunthu atazukwikala chifukwa cha chibama pachene. Loli nizwi lyonsi lyo likufuma kunzi kwa mulomo wa Chala.''</w:t>
            </w:r>
            <w:r>
              <w:rPr>
                <w:vertAlign w:val="superscript"/>
              </w:rPr>
              <w:t>5</w:t>
            </w:r>
            <w:r>
              <w:t xml:space="preserve">Ukufuma apo u satana akamusendela muchikaya ichiswepu nukumu nozyela pa mwanya nkhani pa lubumba lwa tempele. </w:t>
            </w:r>
            <w:r>
              <w:rPr>
                <w:vertAlign w:val="superscript"/>
              </w:rPr>
              <w:t>6</w:t>
            </w:r>
            <w:r>
              <w:t>Nukumubuzya ukuti, nanthi we mwana wa Chala, wisumbe wemwene pasi, pakuti visimbiwe ukuti, azukulamula abangelo ukuti bakupwelelele, sona, bazukwankhila ninyobe zyabo, mwakuti tewize ukanyizye ivinama vyako pibwe.''</w:t>
            </w:r>
            <w:r>
              <w:rPr>
                <w:vertAlign w:val="superscript"/>
              </w:rPr>
              <w:t>7</w:t>
            </w:r>
            <w:r>
              <w:t xml:space="preserve">U Yesu kanena kukwache, ''visimbiwe sona ukuti, utenile ukuti uyezye umwene Uchala wako.'' </w:t>
            </w:r>
            <w:r>
              <w:rPr>
                <w:vertAlign w:val="superscript"/>
              </w:rPr>
              <w:t>8</w:t>
            </w:r>
            <w:r>
              <w:t xml:space="preserve">Sona, u satana akamusendela kwipili ilitali nkhani nukumulangizya ubumwene bonsi bobukaba pachisu nu bukabi bwache. </w:t>
            </w:r>
            <w:r>
              <w:rPr>
                <w:vertAlign w:val="superscript"/>
              </w:rPr>
              <w:t>9</w:t>
            </w:r>
            <w:r>
              <w:t>Akanena kukwache ivinthu vyonsi ivi nkhuzukubapa, nanthi unga ngwadila nukuniputa une.''</w:t>
            </w:r>
            <w:r>
              <w:rPr>
                <w:vertAlign w:val="superscript"/>
              </w:rPr>
              <w:t>10</w:t>
            </w:r>
            <w:r>
              <w:t xml:space="preserve">Po u Yesu akanena kukwache, fumapo pano, satana! visimbiwe inthi ukamwiputa umwene Uchala wako, sona inthi ukamubombele yuyo mwene. </w:t>
            </w:r>
            <w:r>
              <w:rPr>
                <w:vertAlign w:val="superscript"/>
              </w:rPr>
              <w:t>11</w:t>
            </w:r>
            <w:r>
              <w:t>Po u satana akafumapo nu kumuleka, linga abangelo bakiza nukumupwelelela.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5:1-12</w:t>
            </w:r>
          </w:p>
          <w:p>
            <w:r>
              <w:rPr>
                <w:vertAlign w:val="superscript"/>
              </w:rPr>
              <w:t>1</w:t>
            </w:r>
            <w:r>
              <w:t xml:space="preserve">Bo u Yesu alinga ichilundilo, ku chipili. Bo ikala pansi, abakonkhelezi bakaya kukwache. </w:t>
            </w:r>
            <w:r>
              <w:rPr>
                <w:vertAlign w:val="superscript"/>
              </w:rPr>
              <w:t>2</w:t>
            </w:r>
            <w:r>
              <w:t xml:space="preserve">Akighula umulomo akanda pakubamanyisya akati, </w:t>
            </w:r>
            <w:r>
              <w:rPr>
                <w:vertAlign w:val="superscript"/>
              </w:rPr>
              <w:t>3</w:t>
            </w:r>
            <w:r>
              <w:t xml:space="preserve">''Basayiwa bobapina mumuzimu, ivyabo vili kuchinamwene chakumwanya, </w:t>
            </w:r>
            <w:r>
              <w:rPr>
                <w:vertAlign w:val="superscript"/>
              </w:rPr>
              <w:t>4</w:t>
            </w:r>
            <w:r>
              <w:t>Basayiwa babo bakulila akabalilo aka pakuti inthi bakabatebezye.</w:t>
            </w:r>
            <w:r>
              <w:rPr>
                <w:vertAlign w:val="superscript"/>
              </w:rPr>
              <w:t>5</w:t>
            </w:r>
            <w:r>
              <w:t xml:space="preserve">Basayiwa babo bali numutende mu moyo wabo pakuti inthi bakize ukulaghila ichisu chabo. </w:t>
            </w:r>
            <w:r>
              <w:rPr>
                <w:vertAlign w:val="superscript"/>
              </w:rPr>
              <w:t>6</w:t>
            </w:r>
            <w:r>
              <w:t xml:space="preserve">Basayiwa babo balininzala sona ninyota iyabwanaloli pakuti bakwiza pakwikuta. </w:t>
            </w:r>
            <w:r>
              <w:rPr>
                <w:vertAlign w:val="superscript"/>
              </w:rPr>
              <w:t>7</w:t>
            </w:r>
            <w:r>
              <w:t xml:space="preserve">Basayiwa babo balinichisa pakuti inthibakachaghe ichisa kumwanya. </w:t>
            </w:r>
            <w:r>
              <w:rPr>
                <w:vertAlign w:val="superscript"/>
              </w:rPr>
              <w:t>8</w:t>
            </w:r>
            <w:r>
              <w:t>Basayiwa babo baswepu mumoyo pakuti inthibakamulinge u Chala.</w:t>
            </w:r>
            <w:r>
              <w:rPr>
                <w:vertAlign w:val="superscript"/>
              </w:rPr>
              <w:t>9</w:t>
            </w:r>
            <w:r>
              <w:t xml:space="preserve">Basayiwa babo bakubika umutende pakuti inthi bakabitizye ukuba bana ba Chala. </w:t>
            </w:r>
            <w:r>
              <w:rPr>
                <w:vertAlign w:val="superscript"/>
              </w:rPr>
              <w:t>10</w:t>
            </w:r>
            <w:r>
              <w:t>Basayiwa babo babanyazya nukubakoma nukubahoyela abene ichinamwene chili kumwanya.</w:t>
            </w:r>
            <w:r>
              <w:rPr>
                <w:vertAlign w:val="superscript"/>
              </w:rPr>
              <w:t>11</w:t>
            </w:r>
            <w:r>
              <w:t xml:space="preserve">''Basayiwa babo abanthu bakubakalipila bakubanyazya bakunena ivinthu ivibibi sona bakunena ivyabumyasi chifukwa chizina lyane. </w:t>
            </w:r>
            <w:r>
              <w:rPr>
                <w:vertAlign w:val="superscript"/>
              </w:rPr>
              <w:t>12</w:t>
            </w:r>
            <w:r>
              <w:t>Musekelenge sona mube mwebahobosu papo ichabupi chinu ichikulu chili kumwanya. Abanthu abinji bakabanyazyanga nukubakoma abaghonela bobakabapo boumwe muchuli.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6:1-15</w:t>
            </w:r>
          </w:p>
          <w:p>
            <w:r>
              <w:rPr>
                <w:vertAlign w:val="superscript"/>
              </w:rPr>
              <w:t>1</w:t>
            </w:r>
            <w:r>
              <w:t xml:space="preserve">''Muchebe ukuti mutakabombe imbombo ingolosu pa bwelu ukuti abanthu babapale, mutakwiza ukupokela ichabupi icha kufuma kwa tata winu yo ali kumwanya. </w:t>
            </w:r>
            <w:r>
              <w:rPr>
                <w:vertAlign w:val="superscript"/>
              </w:rPr>
              <w:t>2</w:t>
            </w:r>
            <w:r>
              <w:t>Nanthi mukumupa chimo yumo umupina mutakafumuzye ukuyana namo baku bombela abamyansi mu nyumba izya kwiputilamo namu nzila, ukuti bapokelela nzila ichabupi chobo chonsi.</w:t>
            </w:r>
            <w:r>
              <w:rPr>
                <w:vertAlign w:val="superscript"/>
              </w:rPr>
              <w:t>3</w:t>
            </w:r>
            <w:r>
              <w:t xml:space="preserve">Nanthi mukumupa umupina, manye inyobe iya mongo yimanye vyo unyobe iya ndyelo yikubomba. </w:t>
            </w:r>
            <w:r>
              <w:rPr>
                <w:vertAlign w:val="superscript"/>
              </w:rPr>
              <w:t>4</w:t>
            </w:r>
            <w:r>
              <w:t>Ukuti vyo mukupeleka vibe vya kubusyefu. Po utata winu yo akulinga ivyakubusyefu akwiza ukubapa ichabupi.</w:t>
            </w:r>
            <w:r>
              <w:rPr>
                <w:vertAlign w:val="superscript"/>
              </w:rPr>
              <w:t>5</w:t>
            </w:r>
            <w:r>
              <w:t xml:space="preserve">''Pala mukwiputa mutakayane na bamyansi, pakuti bighanite pakwimilila nukwiputa munyumba zya kwiputilamo namutunzila to tunyonganite nyonganite ukuti abanthu babalinge. Naloli nkhubabuzya, bapokelela nzila ichabupi chabo. </w:t>
            </w:r>
            <w:r>
              <w:rPr>
                <w:vertAlign w:val="superscript"/>
              </w:rPr>
              <w:t>6</w:t>
            </w:r>
            <w:r>
              <w:t xml:space="preserve">Loli umwe, nanthi mukwiputa, mwingile mu chipinda chinu. Ighalila ichitanga nukwiputa kwa tata wako, yo ali kubusyefu. Po utata yo akulinga ivya kubusyefu akwiza pakupokela ichabupi. </w:t>
            </w:r>
            <w:r>
              <w:rPr>
                <w:vertAlign w:val="superscript"/>
              </w:rPr>
              <w:t>7</w:t>
            </w:r>
            <w:r>
              <w:t>Pala mukwiputa, mutakapange ukupyanizya ukwabupunganu ngati mo bakubombela aba kunzi, pakuti bakwinong'ona ukuti bakwiza ukwivwika chifukwa cha mazyu ghabo aghinji.</w:t>
            </w:r>
            <w:r>
              <w:rPr>
                <w:vertAlign w:val="superscript"/>
              </w:rPr>
              <w:t>8</w:t>
            </w:r>
            <w:r>
              <w:t xml:space="preserve">Po, mutakabe ngati bo babo, pakuti utata winu akumanya vyo mukulonda bo muchili mutamulalusizye. </w:t>
            </w:r>
            <w:r>
              <w:rPr>
                <w:vertAlign w:val="superscript"/>
              </w:rPr>
              <w:t>9</w:t>
            </w:r>
            <w:r>
              <w:t xml:space="preserve">Po mwipute ngati ulu: Tata witu wakumwanya, Izina lyako lichindikiwe ngati liswepu, </w:t>
            </w:r>
            <w:r>
              <w:rPr>
                <w:vertAlign w:val="superscript"/>
              </w:rPr>
              <w:t>10</w:t>
            </w:r>
            <w:r>
              <w:t>Ubumwene bwako bwize. Ubwighane bwako bubombiwe pansi pano ngati mokubelile kumwanya.</w:t>
            </w:r>
            <w:r>
              <w:rPr>
                <w:vertAlign w:val="superscript"/>
              </w:rPr>
              <w:t>11</w:t>
            </w:r>
            <w:r>
              <w:t xml:space="preserve">Utupe uswe ichakulya icha ilelo. </w:t>
            </w:r>
            <w:r>
              <w:rPr>
                <w:vertAlign w:val="superscript"/>
              </w:rPr>
              <w:t>12</w:t>
            </w:r>
            <w:r>
              <w:t xml:space="preserve">Utuhobokele uswe imbibi zitu, ngati mo tukubahobokela aba mbibi zitu. </w:t>
            </w:r>
            <w:r>
              <w:rPr>
                <w:vertAlign w:val="superscript"/>
              </w:rPr>
              <w:t>13</w:t>
            </w:r>
            <w:r>
              <w:t>Utakatubike uswe mungelo, loli mutupoke uswe kumbibi.'</w:t>
            </w:r>
            <w:r>
              <w:rPr>
                <w:vertAlign w:val="superscript"/>
              </w:rPr>
              <w:t>14</w:t>
            </w:r>
            <w:r>
              <w:t xml:space="preserve">Pala mukubahobokela imbibi zyabo, Uchala wa kumwanya akwiza ukubahobokela numwe. </w:t>
            </w:r>
            <w:r>
              <w:rPr>
                <w:vertAlign w:val="superscript"/>
              </w:rPr>
              <w:t>15</w:t>
            </w:r>
            <w:r>
              <w:t>Loli pala mukubahobokela imbibi zyabo, napanandi utata ukuti akuhobokele imbibi.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13:44-46</w:t>
            </w:r>
          </w:p>
          <w:p>
            <w:r>
              <w:rPr>
                <w:vertAlign w:val="superscript"/>
              </w:rPr>
              <w:t>44</w:t>
            </w:r>
            <w:r>
              <w:t xml:space="preserve">''Ubufumu bwakumwanya buyanite bwaka nubukabi bobufisiwe mu mughunda. Umunthu akabwagha nukubufisa. Nukuhoboka kwache akabuka, nukughuzya chilichonsi choakaba nacho, nukughula umughunda ghula. </w:t>
            </w:r>
            <w:r>
              <w:rPr>
                <w:vertAlign w:val="superscript"/>
              </w:rPr>
              <w:t>45</w:t>
            </w:r>
            <w:r>
              <w:t xml:space="preserve">Sona, ubufumu bwakumwanya buyanite numunthu yoakughulizya akulonda inyambo izyapamwanya. </w:t>
            </w:r>
            <w:r>
              <w:rPr>
                <w:vertAlign w:val="superscript"/>
              </w:rPr>
              <w:t>46</w:t>
            </w:r>
            <w:r>
              <w:t>Pala abwagha boka ubwambo ubwapamwanya, akubuka nukughulizya vyoakaba navyo nukubughula.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14:13-21</w:t>
            </w:r>
          </w:p>
          <w:p>
            <w:r>
              <w:rPr>
                <w:vertAlign w:val="superscript"/>
              </w:rPr>
              <w:t>13</w:t>
            </w:r>
            <w:r>
              <w:t xml:space="preserve">Pobo u Yesu ivwa, akafumapo pala mubwato nukuya kumalo aghamwene. Bo ichibukatila chivwa, bakamukonkha pansi ukufuma mukaya akakulu. </w:t>
            </w:r>
            <w:r>
              <w:rPr>
                <w:vertAlign w:val="superscript"/>
              </w:rPr>
              <w:t>14</w:t>
            </w:r>
            <w:r>
              <w:t>Po u Yesu akiza papabo nukulinga ichibukatila chabanthu. Akaba nichisa papabo nukupozya abalwale.</w:t>
            </w:r>
            <w:r>
              <w:rPr>
                <w:vertAlign w:val="superscript"/>
              </w:rPr>
              <w:t>15</w:t>
            </w:r>
            <w:r>
              <w:t>Bo izuba lyinjila, abatumwa bakiza kukwache nukuti, ''umu momunkholongo, akabalilo kamala kale.Babuzye abanthu babwele, pakuti babuke mutwaya nukughula ichakulya chabo.''</w:t>
            </w:r>
            <w:r>
              <w:rPr>
                <w:vertAlign w:val="superscript"/>
              </w:rPr>
              <w:t>16</w:t>
            </w:r>
            <w:r>
              <w:t xml:space="preserve">Lole u Yesu akati, ''Batabaghile pakubuka. Mubape chimo balye.'' </w:t>
            </w:r>
            <w:r>
              <w:rPr>
                <w:vertAlign w:val="superscript"/>
              </w:rPr>
              <w:t>17</w:t>
            </w:r>
            <w:r>
              <w:t xml:space="preserve">Bakanena nawe, ''pano tulibwaka nutubabama fayivi nutuswi tubili.'' </w:t>
            </w:r>
            <w:r>
              <w:rPr>
                <w:vertAlign w:val="superscript"/>
              </w:rPr>
              <w:t>18</w:t>
            </w:r>
            <w:r>
              <w:t>U Yesu akati, ''zanavyo.''</w:t>
            </w:r>
            <w:r>
              <w:rPr>
                <w:vertAlign w:val="superscript"/>
              </w:rPr>
              <w:t>19</w:t>
            </w:r>
            <w:r>
              <w:t xml:space="preserve">U Yesu akababuzya abanthu pakuti bikale pansi pisote. Akasenda ivibama fayivi nutuswi tubili. Alinga kumwanya, akasaya nukugabania ivibama sona akabapa abamanyili ukuti babape abanthu. </w:t>
            </w:r>
            <w:r>
              <w:rPr>
                <w:vertAlign w:val="superscript"/>
              </w:rPr>
              <w:t>20</w:t>
            </w:r>
            <w:r>
              <w:t xml:space="preserve">Bonsi bakalya sona bakikuta. Po bakasenda ivyakulya vyovikasyala ividunga twelovu ivyakwizula. </w:t>
            </w:r>
            <w:r>
              <w:rPr>
                <w:vertAlign w:val="superscript"/>
              </w:rPr>
              <w:t>21</w:t>
            </w:r>
            <w:r>
              <w:t>Bobakalya bala bakabapo fayivi sauzande (5,000), poka nabakazi nabana.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Mateyo 14:22-36</w:t>
            </w:r>
          </w:p>
          <w:p>
            <w:r>
              <w:rPr>
                <w:vertAlign w:val="superscript"/>
              </w:rPr>
              <w:t>22</w:t>
            </w:r>
            <w:r>
              <w:t xml:space="preserve">Lubilolubilo akababuzya abamanyili ukuti bakwele mubwato nukuti baye kumbali yoakaba, boakuchibwezya ichilundilo. </w:t>
            </w:r>
            <w:r>
              <w:rPr>
                <w:vertAlign w:val="superscript"/>
              </w:rPr>
              <w:t>23</w:t>
            </w:r>
            <w:r>
              <w:t xml:space="preserve">Boabwezya ichilundilo, akabuka kwipili pakwiputa. Bo izuba lyinjila, akaba mwene kulanyene. </w:t>
            </w:r>
            <w:r>
              <w:rPr>
                <w:vertAlign w:val="superscript"/>
              </w:rPr>
              <w:t>24</w:t>
            </w:r>
            <w:r>
              <w:t>Lole u bwato bukiza bwaba pabutali napamalo, bukalimbananga namayigha, pakuti imphepo yikabaputilanga.</w:t>
            </w:r>
            <w:r>
              <w:rPr>
                <w:vertAlign w:val="superscript"/>
              </w:rPr>
              <w:t>25</w:t>
            </w:r>
            <w:r>
              <w:t xml:space="preserve">Pakasikasi pakabalilo aka fili nu sikisi koloko pandabindabi u Yesu akiza kukwabo, akwenda pa nyanja iyikulu, </w:t>
            </w:r>
            <w:r>
              <w:rPr>
                <w:vertAlign w:val="superscript"/>
              </w:rPr>
              <w:t>26</w:t>
            </w:r>
            <w:r>
              <w:t xml:space="preserve">Bo abamanyili bamulinga akwenda panyanja iyikulu, bakapasya nukunena ukuti, ''chizyuka,'' po bakalila nubogha. </w:t>
            </w:r>
            <w:r>
              <w:rPr>
                <w:vertAlign w:val="superscript"/>
              </w:rPr>
              <w:t>27</w:t>
            </w:r>
            <w:r>
              <w:t>Lole u Yesu akanena nabo palanyene nukuti, ''mutakoghope! nene! mutakateteme.''</w:t>
            </w:r>
            <w:r>
              <w:rPr>
                <w:vertAlign w:val="superscript"/>
              </w:rPr>
              <w:t>28</w:t>
            </w:r>
            <w:r>
              <w:t xml:space="preserve">U Petulo akamwamula ''mwene, pala wewe, mbuzye ukuti nize kukwako paminzi.'' </w:t>
            </w:r>
            <w:r>
              <w:rPr>
                <w:vertAlign w:val="superscript"/>
              </w:rPr>
              <w:t>29</w:t>
            </w:r>
            <w:r>
              <w:t xml:space="preserve">U Yesu akati, ''Zakuno.'' Po u Petulo akafuma mubwato nukwanda pakwenda pa minzi ukuya kwa Yesu. </w:t>
            </w:r>
            <w:r>
              <w:rPr>
                <w:vertAlign w:val="superscript"/>
              </w:rPr>
              <w:t>30</w:t>
            </w:r>
            <w:r>
              <w:t>Lole bo u Petulo alinga imphepo iyinji, akiza oghopa. Bo akwanda pakudwiba, akalila nukuti, ''mwene, mphoke!''</w:t>
            </w:r>
            <w:r>
              <w:rPr>
                <w:vertAlign w:val="superscript"/>
              </w:rPr>
              <w:t>31</w:t>
            </w:r>
            <w:r>
              <w:t xml:space="preserve">Lubilolubilo u Yesu akagholosya inyobe yache, akamukola u Petulo nukunena kukwache, We walwitiko ulunandi, choni cho ukukayikila?'' </w:t>
            </w:r>
            <w:r>
              <w:rPr>
                <w:vertAlign w:val="superscript"/>
              </w:rPr>
              <w:t>32</w:t>
            </w:r>
            <w:r>
              <w:t xml:space="preserve">Po bo u Yesu nu Petulo babuka mubwato, imphepo yikaleka pakuputa. </w:t>
            </w:r>
            <w:r>
              <w:rPr>
                <w:vertAlign w:val="superscript"/>
              </w:rPr>
              <w:t>33</w:t>
            </w:r>
            <w:r>
              <w:t>Po abamanyili bakamwiputa u Yesu mubwato nukuti, ''Naloliloli wemwana wa Chala.''</w:t>
            </w:r>
            <w:r>
              <w:rPr>
                <w:vertAlign w:val="superscript"/>
              </w:rPr>
              <w:t>34</w:t>
            </w:r>
            <w:r>
              <w:t xml:space="preserve">Bobaloboka, bakiza kukaya ka Genesaleti. </w:t>
            </w:r>
            <w:r>
              <w:rPr>
                <w:vertAlign w:val="superscript"/>
              </w:rPr>
              <w:t>35</w:t>
            </w:r>
            <w:r>
              <w:t xml:space="preserve">Bo abanthu bamukaya kala bamumanya u Yesu, bakatuma inthumi paliponsi nukuzungulila akaya, po bakiza nabo bonsi bobakalwala kukwache. </w:t>
            </w:r>
            <w:r>
              <w:rPr>
                <w:vertAlign w:val="superscript"/>
              </w:rPr>
              <w:t>36</w:t>
            </w:r>
            <w:r>
              <w:t>Bakamulenga ukuti bakole bwaka pambali pa malaya ghache, po abinji bobakakola bakapola.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1:1-13</w:t>
            </w:r>
          </w:p>
          <w:p>
            <w:r>
              <w:rPr>
                <w:vertAlign w:val="superscript"/>
              </w:rPr>
              <w:t>1</w:t>
            </w:r>
            <w:r>
              <w:t xml:space="preserve">UKu kokokwanda kwa makani aghiza agha Yesu kilisitu umwana wa Chala. </w:t>
            </w:r>
            <w:r>
              <w:rPr>
                <w:vertAlign w:val="superscript"/>
              </w:rPr>
              <w:t>2</w:t>
            </w:r>
            <w:r>
              <w:t xml:space="preserve">Pakuti mumo vikasimbiliwa mwa Yesaya umuwonela, '"Linga, nkhutuma inthumi yane panthanzi pako, yo akwiza pakuyanizga inzila. </w:t>
            </w:r>
            <w:r>
              <w:rPr>
                <w:vertAlign w:val="superscript"/>
              </w:rPr>
              <w:t>3</w:t>
            </w:r>
            <w:r>
              <w:t>Amazgu gha yo akwitizga mnkholongo, myanizge umwene umusebo, muwolosye inzila zgache izgakwendamo."</w:t>
            </w:r>
            <w:r>
              <w:rPr>
                <w:vertAlign w:val="superscript"/>
              </w:rPr>
              <w:t>4</w:t>
            </w:r>
            <w:r>
              <w:t xml:space="preserve">Po u Yohani akiza, akalumbililanga mnkholongo nizga lozgo lwalupinduko ku mbibi nukozga. </w:t>
            </w:r>
            <w:r>
              <w:rPr>
                <w:vertAlign w:val="superscript"/>
              </w:rPr>
              <w:t>5</w:t>
            </w:r>
            <w:r>
              <w:t xml:space="preserve">Akaya kosi aka Yudeya nabanthu bosi abaku Yerusalemu bakabuka kukwache; </w:t>
            </w:r>
            <w:r>
              <w:rPr>
                <w:vertAlign w:val="superscript"/>
              </w:rPr>
              <w:t>6</w:t>
            </w:r>
            <w:r>
              <w:t>U Yohani akavwalanga ichikwera cha meya gha mphunda nulamba uwa chikwera mumusana, sona ichakulya chache akaba we makantha nu buchi bwa munkholongo.</w:t>
            </w:r>
            <w:r>
              <w:rPr>
                <w:vertAlign w:val="superscript"/>
              </w:rPr>
              <w:t>7</w:t>
            </w:r>
            <w:r>
              <w:t xml:space="preserve">Akanena akati," yo inthi ize bo une nafumapo yo ali namaka hee ukumphota une; inkhusa zga sapato zgache nthabaghile ukwinama pati nsatule. </w:t>
            </w:r>
            <w:r>
              <w:rPr>
                <w:vertAlign w:val="superscript"/>
              </w:rPr>
              <w:t>8</w:t>
            </w:r>
            <w:r>
              <w:t>Nkhubozga umwe na minzi lori umwene inthi akabozge nu mzimu umuswepu."</w:t>
            </w:r>
            <w:r>
              <w:rPr>
                <w:vertAlign w:val="superscript"/>
              </w:rPr>
              <w:t>9</w:t>
            </w:r>
            <w:r>
              <w:t xml:space="preserve">Vikabombiwa mumasiku ghala ukuti u Yesu akafuma mu Nazareti muchisu cha Galileya, sona akoziwa nu Yohani uwa lozgo mu lusoko ulwa yolodani. </w:t>
            </w:r>
            <w:r>
              <w:rPr>
                <w:vertAlign w:val="superscript"/>
              </w:rPr>
              <w:t>10</w:t>
            </w:r>
            <w:r>
              <w:t xml:space="preserve">Bo u Yesu afuma muminzi, akalinga kumwanya kukiwuka sona umzimu umuswepu wukika papache ngati yo nkhunda. </w:t>
            </w:r>
            <w:r>
              <w:rPr>
                <w:vertAlign w:val="superscript"/>
              </w:rPr>
              <w:t>11</w:t>
            </w:r>
            <w:r>
              <w:t>Izwi likiza ukufuma kumwanya, " we mwana wane umughaniwa. Yo akunhobosya."</w:t>
            </w:r>
            <w:r>
              <w:rPr>
                <w:vertAlign w:val="superscript"/>
              </w:rPr>
              <w:t>12</w:t>
            </w:r>
            <w:r>
              <w:t xml:space="preserve">U mzimu umuswepu wukamutuma ukuti aye munkholongo. </w:t>
            </w:r>
            <w:r>
              <w:rPr>
                <w:vertAlign w:val="superscript"/>
              </w:rPr>
              <w:t>13</w:t>
            </w:r>
            <w:r>
              <w:t>Akaba munkholongo amasiku 40, u satana akamuyezganga. Akikalanga nivinyamana vya munkholongo,sona aba ndumi bakamubombelanga.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2:1-12</w:t>
            </w:r>
          </w:p>
          <w:p>
            <w:r>
              <w:rPr>
                <w:vertAlign w:val="superscript"/>
              </w:rPr>
              <w:t>1</w:t>
            </w:r>
            <w:r>
              <w:t xml:space="preserve">U Yesu bo iza sona mu kapelenawumu, amasiku manandi bwaka vikivwika ukuti ali kunyumba. </w:t>
            </w:r>
            <w:r>
              <w:rPr>
                <w:vertAlign w:val="superscript"/>
              </w:rPr>
              <w:t>2</w:t>
            </w:r>
            <w:r>
              <w:t>Abanthu abinji hee bakabungana po ali chochikapangisya ukuti nubuyo busobe po u Yesu akanda ukumanyisya izyu.</w:t>
            </w:r>
            <w:r>
              <w:rPr>
                <w:vertAlign w:val="superscript"/>
              </w:rPr>
              <w:t>3</w:t>
            </w:r>
            <w:r>
              <w:t xml:space="preserve">Po abanthu bamo bakiza kukwache numunthu umulemale; Abanthu folo bakamunyamula. </w:t>
            </w:r>
            <w:r>
              <w:rPr>
                <w:vertAlign w:val="superscript"/>
              </w:rPr>
              <w:t>4</w:t>
            </w:r>
            <w:r>
              <w:t>Bobakupotwa pakufika papipi nawe, chifukwa cha bwinji bwa banthu bakapangula umusonyonje wo wukaba pamwanya po u Yesu akaba, bobapanga ichidobozi bakisizyapo ichibonde cho umulumendo akawonela.</w:t>
            </w:r>
            <w:r>
              <w:rPr>
                <w:vertAlign w:val="superscript"/>
              </w:rPr>
              <w:t>5</w:t>
            </w:r>
            <w:r>
              <w:t xml:space="preserve">Ukulinga ulwitiko lwabo, u Yesu akanena ku mulemale ukuti. '' mwana, imbibi zyako zyahobokeliwa.'' </w:t>
            </w:r>
            <w:r>
              <w:rPr>
                <w:vertAlign w:val="superscript"/>
              </w:rPr>
              <w:t>6</w:t>
            </w:r>
            <w:r>
              <w:t xml:space="preserve">Po abasimbi bamo bakikala palanyene, po bakilalusya bene mumyoyo, '' </w:t>
            </w:r>
            <w:r>
              <w:rPr>
                <w:vertAlign w:val="superscript"/>
              </w:rPr>
              <w:t>7</w:t>
            </w:r>
            <w:r>
              <w:t>U munthu uyu anganena bulibuli munzila iyi? akunangania! wewenu yo angahobokela imbibi loli uchala mwene?''</w:t>
            </w:r>
            <w:r>
              <w:rPr>
                <w:vertAlign w:val="superscript"/>
              </w:rPr>
              <w:t>8</w:t>
            </w:r>
            <w:r>
              <w:t xml:space="preserve">Umwalubilo u Yesu akamanya mu mzimu vyo bakinong'onanga mumyoyo yabo. Akababuzya akati, '' choni cho mukwinong'ona ichi mumyoyo yinu?'' </w:t>
            </w:r>
            <w:r>
              <w:rPr>
                <w:vertAlign w:val="superscript"/>
              </w:rPr>
              <w:t>9</w:t>
            </w:r>
            <w:r>
              <w:t>chochoni cho chipepe, ukunena kwa mulemale, imbibi zyako zgahobokeliwa! pamo ukunena ukuti, nyamula ichibonde chako, buka ku nyumba yako.''</w:t>
            </w:r>
            <w:r>
              <w:rPr>
                <w:vertAlign w:val="superscript"/>
              </w:rPr>
              <w:t>10</w:t>
            </w:r>
            <w:r>
              <w:t xml:space="preserve">Loli pakuti mumanye pakuti umwana wamunthun ali namaka pachisu icha pansi pakuhobokela imbibi, '' akati kwa mulemale,'' '' </w:t>
            </w:r>
            <w:r>
              <w:rPr>
                <w:vertAlign w:val="superscript"/>
              </w:rPr>
              <w:t>11</w:t>
            </w:r>
            <w:r>
              <w:t xml:space="preserve">Nkhunena kukwako, nyamuka nyamula ichibonde chako, buka ku kunyumba yako,'' </w:t>
            </w:r>
            <w:r>
              <w:rPr>
                <w:vertAlign w:val="superscript"/>
              </w:rPr>
              <w:t>12</w:t>
            </w:r>
            <w:r>
              <w:t>Akanyamuka sona lubilolubilo akasenda ichibonde, nukufuma panzi panyumba pabanthu bonsi po bakaswigha sona bakamukwezya uchala, po bakati, '' Tutachibwenipo lumo ngati ichi''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2:23-3:6</w:t>
            </w:r>
          </w:p>
          <w:p>
            <w:r>
              <w:rPr>
                <w:vertAlign w:val="superscript"/>
              </w:rPr>
              <w:t>23</w:t>
            </w:r>
            <w:r>
              <w:t xml:space="preserve">Pisiku lya sabata u Yesu akendanga mumuwunda wa vilombe ababomba mbombo nabamanyili bache bakanda pa kupanya amakambi ghavilombe. </w:t>
            </w:r>
            <w:r>
              <w:rPr>
                <w:vertAlign w:val="superscript"/>
              </w:rPr>
              <w:t>24</w:t>
            </w:r>
            <w:r>
              <w:t>Abafalisi bakati kukwache, '' Linga, ngachoni cho bakubomba vyovikupambana nindaghilo pisiku lya sabata?''</w:t>
            </w:r>
            <w:r>
              <w:rPr>
                <w:vertAlign w:val="superscript"/>
              </w:rPr>
              <w:t>25</w:t>
            </w:r>
            <w:r>
              <w:t xml:space="preserve">Akanena nabo, '' mubelengite lumo vyo u Davide akabomba bo inzala yimuwilile umwene nabanthu bo bakaba nawe. </w:t>
            </w:r>
            <w:r>
              <w:rPr>
                <w:vertAlign w:val="superscript"/>
              </w:rPr>
              <w:t>26</w:t>
            </w:r>
            <w:r>
              <w:t>Mo akabukila munyumba ya chala po u Abiyasala akaba muputi usongo, nukulya ichibama chochikabapo, chochitakaba chakwitikiziwa kwa aliwensi ukuti alye ukupatula umuputi sona akabapa nachimo bo akaba nabo?''</w:t>
            </w:r>
            <w:r>
              <w:rPr>
                <w:vertAlign w:val="superscript"/>
              </w:rPr>
              <w:t>28</w:t>
            </w:r>
            <w:r>
              <w:t>U Yesu akati, '' usabata akapangiliwa umunthu, noti umunthu chifukwa cha sabata. Polelo umwana wa munthu we mwene na kwa sabata bwaka.</w:t>
            </w:r>
            <w:r>
              <w:rPr>
                <w:vertAlign w:val="superscript"/>
              </w:rPr>
              <w:t>1</w:t>
            </w:r>
            <w:r>
              <w:t xml:space="preserve">Bo u Yesu akwingila sona mu sunagogi akabapo yumo umunthu yo akalemala inyobe. </w:t>
            </w:r>
            <w:r>
              <w:rPr>
                <w:vertAlign w:val="superscript"/>
              </w:rPr>
              <w:t>2</w:t>
            </w:r>
            <w:r>
              <w:t>Abanthu bamo bakalondanga ukuti balinge nanthi angamupozga pasabata, ukuti bamupe inongwa.</w:t>
            </w:r>
            <w:r>
              <w:rPr>
                <w:vertAlign w:val="superscript"/>
              </w:rPr>
              <w:t>3</w:t>
            </w:r>
            <w:r>
              <w:t xml:space="preserve">U Yesu akamubuzga umunthu umulemale inyobe, "Nyamuka wimilile pakasi pa banthu." </w:t>
            </w:r>
            <w:r>
              <w:rPr>
                <w:vertAlign w:val="superscript"/>
              </w:rPr>
              <w:t>4</w:t>
            </w:r>
            <w:r>
              <w:t>Po akababuzga abanthu akati, "Ka lulaghiro pakubomba ichiza pisiku pisiku lya sabata pamo chibibi; pakupoka ubumi pamo ukukoma?"Lori bakaba bwaka myaa.</w:t>
            </w:r>
            <w:r>
              <w:rPr>
                <w:vertAlign w:val="superscript"/>
              </w:rPr>
              <w:t>5</w:t>
            </w:r>
            <w:r>
              <w:t xml:space="preserve">Akabalingisya bonsi nubukalale, sona akaba nichitima chifukwa chabuwomu bwa myoyo yabo, sona akamubuzga umunthu, "wolosya inyobe,"Akawolosya, inyobe yache mo yikabela. </w:t>
            </w:r>
            <w:r>
              <w:rPr>
                <w:vertAlign w:val="superscript"/>
              </w:rPr>
              <w:t>6</w:t>
            </w:r>
            <w:r>
              <w:t>Abafalisi bakafuma panzi akabaliro akonyene bakivwana mobangamukomela.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9:2-13</w:t>
            </w:r>
          </w:p>
          <w:p>
            <w:r>
              <w:rPr>
                <w:vertAlign w:val="superscript"/>
              </w:rPr>
              <w:t>2</w:t>
            </w:r>
            <w:r>
              <w:t xml:space="preserve">Bopendapo amasiku sikisi u Yesu akamusenda u Petulosi, u Yakobe nu Yohani ukubuka nabo kuchipili, akabuka kumwene akabaleka bene. Akapiluka bobakumulinga panthazi papabo. </w:t>
            </w:r>
            <w:r>
              <w:rPr>
                <w:vertAlign w:val="superscript"/>
              </w:rPr>
              <w:t>3</w:t>
            </w:r>
            <w:r>
              <w:t>Imyenda yache yikapiluka yikaba miswepu hee ukuti yikalasanga mumaso, yikaba miswepu ukulusya chonsi ichinthu ichiswepu pachisu chapansi sona atangabapo yumo yo angachapa pa chisu chapansi.</w:t>
            </w:r>
            <w:r>
              <w:rPr>
                <w:vertAlign w:val="superscript"/>
              </w:rPr>
              <w:t>4</w:t>
            </w:r>
            <w:r>
              <w:t xml:space="preserve">U Eliya nu Mozesi bakaboneka kukwabo sona bakanenezanianga nu Yesu. </w:t>
            </w:r>
            <w:r>
              <w:rPr>
                <w:vertAlign w:val="superscript"/>
              </w:rPr>
              <w:t>5</w:t>
            </w:r>
            <w:r>
              <w:t xml:space="preserve">U Petulosi akamula nukumubuzya u Yesu, '' Rabbi, chalinji ukuti twikale panonyene, ivitembe vitatu, choka chibe chako, chimo chibe cha mozesi nicha Eliya.'' </w:t>
            </w:r>
            <w:r>
              <w:rPr>
                <w:vertAlign w:val="superscript"/>
              </w:rPr>
              <w:t>6</w:t>
            </w:r>
            <w:r>
              <w:t>( Atakamanyanga navyo akanenanga pakuti akatetemanga ubogha bukamukola.)</w:t>
            </w:r>
            <w:r>
              <w:rPr>
                <w:vertAlign w:val="superscript"/>
              </w:rPr>
              <w:t>7</w:t>
            </w:r>
            <w:r>
              <w:t xml:space="preserve">Ilibingu likiza nukubakupikila. Izyu likafuma mwibingu, '' uyu yo mwana wane yo imughanite, mumwivwilenge.'' </w:t>
            </w:r>
            <w:r>
              <w:rPr>
                <w:vertAlign w:val="superscript"/>
              </w:rPr>
              <w:t>8</w:t>
            </w:r>
            <w:r>
              <w:t>Umwakuchenuka bakalinga uku nu nuku batakalinga nayumo yo akabapo loli akaba we Yesu mwene.</w:t>
            </w:r>
            <w:r>
              <w:rPr>
                <w:vertAlign w:val="superscript"/>
              </w:rPr>
              <w:t>9</w:t>
            </w:r>
            <w:r>
              <w:t xml:space="preserve">Bobakwisika ivipili akababuzya ukuti batakamubuzye umunthu nayumo vyo bavilinga mpaka umwana wa munthu ize azyuke kubufwe. </w:t>
            </w:r>
            <w:r>
              <w:rPr>
                <w:vertAlign w:val="superscript"/>
              </w:rPr>
              <w:t>10</w:t>
            </w:r>
            <w:r>
              <w:t>Po bakavinda batakanena nakumo, loli bakanenezanianga ukuti choni, '' ukuzyuka kubufwe,'' chocho angangánamula.</w:t>
            </w:r>
            <w:r>
              <w:rPr>
                <w:vertAlign w:val="superscript"/>
              </w:rPr>
              <w:t>11</w:t>
            </w:r>
            <w:r>
              <w:t xml:space="preserve">Bakamubuzikizya , bakati choni cho abamanya ndaghilo bakuti inthi akandile u Eliya pakwinza. </w:t>
            </w:r>
            <w:r>
              <w:rPr>
                <w:vertAlign w:val="superscript"/>
              </w:rPr>
              <w:t>12</w:t>
            </w:r>
            <w:r>
              <w:t xml:space="preserve">Akababuzya akati u Eliya weyo akandila ukwiza ukuyania vyonsi. visimbiwe ukuti umwana wa munthu abaghile ukuti atamiwe mu vinthu ivinji numupamanthila. </w:t>
            </w:r>
            <w:r>
              <w:rPr>
                <w:vertAlign w:val="superscript"/>
              </w:rPr>
              <w:t>13</w:t>
            </w:r>
            <w:r>
              <w:t>Loli inkhubabuzya ukuti u Eliya akiza loli bakabomba izya bwighane bwabo ngati mo zisimbiwe izyache.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12:35-40</w:t>
            </w:r>
          </w:p>
          <w:p>
            <w:r>
              <w:rPr>
                <w:vertAlign w:val="superscript"/>
              </w:rPr>
              <w:t>35</w:t>
            </w:r>
            <w:r>
              <w:t xml:space="preserve">Bo U Yesu akumanyisya mu Tempeli akanena akati, '' vilibulibuli po abasimbi bakunena ukuti, u Yesu mwana wa Davide? </w:t>
            </w:r>
            <w:r>
              <w:rPr>
                <w:vertAlign w:val="superscript"/>
              </w:rPr>
              <w:t>36</w:t>
            </w:r>
            <w:r>
              <w:t xml:space="preserve">Umwenecho u Davide, mumuzimu umuswepu akati, '' umwene wane akati kwa chala wane, '' wikale kunyobe iya ndyero, mpaka abalwani bako mbabike mumatamba ghako. </w:t>
            </w:r>
            <w:r>
              <w:rPr>
                <w:vertAlign w:val="superscript"/>
              </w:rPr>
              <w:t>37</w:t>
            </w:r>
            <w:r>
              <w:t>U Davide umwenecho akumwitizya ukuti, '' chala'' Ka bulibuli po u Yesu abe mwana wa Davide?'' Ichilundilo ichikulu chikivwisya kukwache.</w:t>
            </w:r>
            <w:r>
              <w:rPr>
                <w:vertAlign w:val="superscript"/>
              </w:rPr>
              <w:t>38</w:t>
            </w:r>
            <w:r>
              <w:t xml:space="preserve">Muchimanyisyo chache u Yesu akati, '' muchebe nabasimbi bo baghanite ukuvwala ivimalaya ivitali nukupokela imichizi mumisika, </w:t>
            </w:r>
            <w:r>
              <w:rPr>
                <w:vertAlign w:val="superscript"/>
              </w:rPr>
              <w:t>39</w:t>
            </w:r>
            <w:r>
              <w:t xml:space="preserve">sona baghanite ukwikala mumipando iyiza mu ma sunagogi nubuyo ubwiza muma lusekero. </w:t>
            </w:r>
            <w:r>
              <w:rPr>
                <w:vertAlign w:val="superscript"/>
              </w:rPr>
              <w:t>40</w:t>
            </w:r>
            <w:r>
              <w:t>Batakubelengela inyumba zya ba fwilwe sona baghanite ukwiputa iviputo ivitali ukuti abanthu babalinge. Abanthu aba balipokela ulufundo ulukulu.''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14:12-26</w:t>
            </w:r>
          </w:p>
          <w:p>
            <w:r>
              <w:rPr>
                <w:vertAlign w:val="superscript"/>
              </w:rPr>
              <w:t>12</w:t>
            </w:r>
            <w:r>
              <w:t xml:space="preserve">Pisiku ilya bwandilo ilyakulya ichibama chambula chilungo, po bakakomanga numwana wa nang'ozi pakabalilo ka lusekero lwa pasika, abamanyili bache bakamubuzya ukuti, '' Kokwi ko ukulonda tuye tusenganizye ukuti uye upangileko ulusekero, lwa pasika ulu.'' </w:t>
            </w:r>
            <w:r>
              <w:rPr>
                <w:vertAlign w:val="superscript"/>
              </w:rPr>
              <w:t>13</w:t>
            </w:r>
            <w:r>
              <w:t xml:space="preserve">Akatuma abamanyili babili nukubabuzya ukuti, '' buka mukaya ko mulinganite nako, inthi muye mumwaghe umwanakazi anyamwile inthendo ya mizi, muye mumukonkhe, </w:t>
            </w:r>
            <w:r>
              <w:rPr>
                <w:vertAlign w:val="superscript"/>
              </w:rPr>
              <w:t>14</w:t>
            </w:r>
            <w:r>
              <w:t>nukunena kumwenecho wa nyumba, ' ka ichipinda chilikwi cho ningapangilamo uluselo lwa pasika na bamanyili bane?''</w:t>
            </w:r>
            <w:r>
              <w:rPr>
                <w:vertAlign w:val="superscript"/>
              </w:rPr>
              <w:t>15</w:t>
            </w:r>
            <w:r>
              <w:t xml:space="preserve">Inthi aye abalange ichipinda ichapamwanya ichikulu cho banozizye kale, momo muye musenganizye ichakulya ichi.'' </w:t>
            </w:r>
            <w:r>
              <w:rPr>
                <w:vertAlign w:val="superscript"/>
              </w:rPr>
              <w:t>16</w:t>
            </w:r>
            <w:r>
              <w:t>Abamanyili bakanyamuka nukubuka ku malo aghakulu. Bakavyagha vyonsi ngati mo u Yesu akababuzizya, sona bakanozya ichakulya cha lusekelo lwa pasika.</w:t>
            </w:r>
            <w:r>
              <w:rPr>
                <w:vertAlign w:val="superscript"/>
              </w:rPr>
              <w:t>18</w:t>
            </w:r>
            <w:r>
              <w:t>Bakilumbusya mumoyo paweka paweka, '' Naloli une hagha?''</w:t>
            </w:r>
            <w:r>
              <w:rPr>
                <w:vertAlign w:val="superscript"/>
              </w:rPr>
              <w:t>19</w:t>
            </w:r>
            <w:r>
              <w:t xml:space="preserve">Bo chaba chamabwila, akiza nabo twelovu.Bo bikala pakulya u Yesu akababuzya akati, '' Naloliloli nkhubabuzya uwabamo mwa umwe mwe tukulya poka inthi ambike kuba lwani. </w:t>
            </w:r>
            <w:r>
              <w:rPr>
                <w:vertAlign w:val="superscript"/>
              </w:rPr>
              <w:t>20</w:t>
            </w:r>
            <w:r>
              <w:t xml:space="preserve">U Yesu akamula nukubabuzya, we yumo mwa umwe twelovu, yumo tukulya nawe imbale yoka. </w:t>
            </w:r>
            <w:r>
              <w:rPr>
                <w:vertAlign w:val="superscript"/>
              </w:rPr>
              <w:t>21</w:t>
            </w:r>
            <w:r>
              <w:t>U mwana wa munthu inthi abuke ngati mo vikalembekela ivyache. Loli mukosi ku yo akupeleka umwana wa munthu ukuti apamanthiliwe. chikaba akiza ukuti kukwache nge atakapapiwanga.</w:t>
            </w:r>
            <w:r>
              <w:rPr>
                <w:vertAlign w:val="superscript"/>
              </w:rPr>
              <w:t>22</w:t>
            </w:r>
            <w:r>
              <w:t xml:space="preserve">Bobali pakulya u Yesu akasenda ichibama, akachisaya, po akachinyamula nukubapa abamanyili bache, po akanena, '' senda ichi, uwu wo mubili wane; </w:t>
            </w:r>
            <w:r>
              <w:rPr>
                <w:vertAlign w:val="superscript"/>
              </w:rPr>
              <w:t>23</w:t>
            </w:r>
            <w:r>
              <w:t xml:space="preserve">Po akasenda ukapu, akasalifya, po akabapa, bonsi bakang'wa ufuma mula. </w:t>
            </w:r>
            <w:r>
              <w:rPr>
                <w:vertAlign w:val="superscript"/>
              </w:rPr>
              <w:t>24</w:t>
            </w:r>
            <w:r>
              <w:t xml:space="preserve">Po akati , uyu we daba wane, uwakusimikizya, lyo lyatonya pachifukwa cha banthu abinji. </w:t>
            </w:r>
            <w:r>
              <w:rPr>
                <w:vertAlign w:val="superscript"/>
              </w:rPr>
              <w:t>25</w:t>
            </w:r>
            <w:r>
              <w:t>Nubwanaloli nkhubabuzya umwe nthakwiza pakung'wa sona u vinyo uyu mpaka pisiku lyo inthi nize ng'wele sona mubumwene ubwa chala,''</w:t>
            </w:r>
            <w:r>
              <w:rPr>
                <w:vertAlign w:val="superscript"/>
              </w:rPr>
              <w:t>26</w:t>
            </w:r>
            <w:r>
              <w:t xml:space="preserve">Po bakimba ulwimbo, akafuma akaya kuchipili cha maolive.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Maliko 15:1-15</w:t>
            </w:r>
          </w:p>
          <w:p>
            <w:r>
              <w:rPr>
                <w:vertAlign w:val="superscript"/>
              </w:rPr>
              <w:t>1</w:t>
            </w:r>
            <w:r>
              <w:t xml:space="preserve">Bokwacha kwacha bwaka, abaputi abasongo baba yuda, nabamanyandaghilo sona nabanji bonsi bobakabanga mubulongo bwaba yuda bakaba nulukomano. bakamupinya u Yesu nukubuka nawe. Bakaya bamutwala kwa Pilato. </w:t>
            </w:r>
            <w:r>
              <w:rPr>
                <w:vertAlign w:val="superscript"/>
              </w:rPr>
              <w:t>2</w:t>
            </w:r>
            <w:r>
              <w:t xml:space="preserve">U pilato akamulalusya sona, '' bati uwe we mwene waba yuda? akamwamula mwanena mwemwe.'' </w:t>
            </w:r>
            <w:r>
              <w:rPr>
                <w:vertAlign w:val="superscript"/>
              </w:rPr>
              <w:t>3</w:t>
            </w:r>
            <w:r>
              <w:t>Abaputi abasongo bakamupa u Yesu inongwa mu vyinji.</w:t>
            </w:r>
            <w:r>
              <w:rPr>
                <w:vertAlign w:val="superscript"/>
              </w:rPr>
              <w:t>4</w:t>
            </w:r>
            <w:r>
              <w:t xml:space="preserve">Po u Pilato akamulalusya sona, '' kokuti utakwamula nachimo? Lolela inongwa ubwinji zyo bakupile!'' </w:t>
            </w:r>
            <w:r>
              <w:rPr>
                <w:vertAlign w:val="superscript"/>
              </w:rPr>
              <w:t>5</w:t>
            </w:r>
            <w:r>
              <w:t>Loli u Yesu atakamwamula nachimo u Pilato, chicho chikamuswighisya nkihani.</w:t>
            </w:r>
            <w:r>
              <w:rPr>
                <w:vertAlign w:val="superscript"/>
              </w:rPr>
              <w:t>6</w:t>
            </w:r>
            <w:r>
              <w:t xml:space="preserve">Pakabalilo ka lusekero lwa mwaka wosi u Pilato akabelela ukusatula abakungwa, yo abanthu bamulenga ukuti abasatulile, </w:t>
            </w:r>
            <w:r>
              <w:rPr>
                <w:vertAlign w:val="superscript"/>
              </w:rPr>
              <w:t>7</w:t>
            </w:r>
            <w:r>
              <w:t xml:space="preserve">sona kukabako umunthu mubukayidi yuyo izina lyache akaba we Baraba yuyo akaba mupinyiwa poka nivigebenga vyovikakomanga abanthu mubwa chisanguka bwabo. </w:t>
            </w:r>
            <w:r>
              <w:rPr>
                <w:vertAlign w:val="superscript"/>
              </w:rPr>
              <w:t>8</w:t>
            </w:r>
            <w:r>
              <w:t>Ichilundilo cha banthu chikaya kwa Pilato nukumulenga ukuti, ababombele chicho bakabelela ukubombeliwa amasiku ghosi.</w:t>
            </w:r>
            <w:r>
              <w:rPr>
                <w:vertAlign w:val="superscript"/>
              </w:rPr>
              <w:t>9</w:t>
            </w:r>
            <w:r>
              <w:t xml:space="preserve">U Pilato akabamula akati, '' Koti mukulonda ukuti mbasatulile umwene wa ba yuad?'' </w:t>
            </w:r>
            <w:r>
              <w:rPr>
                <w:vertAlign w:val="superscript"/>
              </w:rPr>
              <w:t>10</w:t>
            </w:r>
            <w:r>
              <w:t xml:space="preserve">Pakuti akazyaghania ukuti abaputi abasongo bakamutwala u Yesu chifukwa cha kabini. </w:t>
            </w:r>
            <w:r>
              <w:rPr>
                <w:vertAlign w:val="superscript"/>
              </w:rPr>
              <w:t>11</w:t>
            </w:r>
            <w:r>
              <w:t>Abaputi abasongo bakasongelezya ichilundilo cha banthu ukuti u pilato abasatulile u baraba.</w:t>
            </w:r>
            <w:r>
              <w:rPr>
                <w:vertAlign w:val="superscript"/>
              </w:rPr>
              <w:t>12</w:t>
            </w:r>
            <w:r>
              <w:t xml:space="preserve">Upilato akabamula sona akati, '' Kambombe choni nu munthu yo mukuti we mwene waba yuda?'' </w:t>
            </w:r>
            <w:r>
              <w:rPr>
                <w:vertAlign w:val="superscript"/>
              </w:rPr>
              <w:t>13</w:t>
            </w:r>
            <w:r>
              <w:t>Bakamwamula sona, ukuti , '' Bamupamanthile!''</w:t>
            </w:r>
            <w:r>
              <w:rPr>
                <w:vertAlign w:val="superscript"/>
              </w:rPr>
              <w:t>14</w:t>
            </w:r>
            <w:r>
              <w:t xml:space="preserve">Po u Pilato akanena ukuti kukwabo, '' Kanongwa buli yo akomanizye?'' loli abene bakapunda nkhani bakati; '' Apayikiwe pa mphinjika.'' </w:t>
            </w:r>
            <w:r>
              <w:rPr>
                <w:vertAlign w:val="superscript"/>
              </w:rPr>
              <w:t>15</w:t>
            </w:r>
            <w:r>
              <w:t>Po u Pilato pakulonda ukuhobosya ichilundilo, akabasatulila u Baraba. Sona bo amusyempha u Yesu, po akabapa abene ukuti baye bamupamanthile pa mphinjika.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Po akiza abuka ku Jelusalemu, akenda mumpaka ya Samaliya nu Galileya. </w:t>
            </w:r>
            <w:r>
              <w:rPr>
                <w:vertAlign w:val="superscript"/>
              </w:rPr>
              <w:t>12</w:t>
            </w:r>
            <w:r>
              <w:t xml:space="preserve">Bo injila akaya kamo, akakomana nabanthu teni, bobakalwalanga amambombo bakimilila pabulali nawe, </w:t>
            </w:r>
            <w:r>
              <w:rPr>
                <w:vertAlign w:val="superscript"/>
              </w:rPr>
              <w:t>13</w:t>
            </w:r>
            <w:r>
              <w:t>sona bakakwezya amazwi, nukuti''yeso,mwene,tupelele ichisa uswe.''</w:t>
            </w:r>
            <w:r>
              <w:rPr>
                <w:vertAlign w:val="superscript"/>
              </w:rPr>
              <w:t>14</w:t>
            </w:r>
            <w:r>
              <w:t xml:space="preserve">Bo abalinga, akanena nabo akati,''Buka muye mwibonesye kwabaputi''bobabuka bakapola. </w:t>
            </w:r>
            <w:r>
              <w:rPr>
                <w:vertAlign w:val="superscript"/>
              </w:rPr>
              <w:t>15</w:t>
            </w:r>
            <w:r>
              <w:t xml:space="preserve">Boweka mwababo alinga pakuti apola,akang'anamuka namazyu aghakulu akamupala u Chala. </w:t>
            </w:r>
            <w:r>
              <w:rPr>
                <w:vertAlign w:val="superscript"/>
              </w:rPr>
              <w:t>16</w:t>
            </w:r>
            <w:r>
              <w:t>Akawa mu vinama vya yeso,nukumupalizya,po akaba musamaliya.</w:t>
            </w:r>
            <w:r>
              <w:rPr>
                <w:vertAlign w:val="superscript"/>
              </w:rPr>
              <w:t>17</w:t>
            </w:r>
            <w:r>
              <w:t xml:space="preserve">Po UYesu akati,'' teni bala batakapola? Ngap nayini balikwi? </w:t>
            </w:r>
            <w:r>
              <w:rPr>
                <w:vertAlign w:val="superscript"/>
              </w:rPr>
              <w:t>18</w:t>
            </w:r>
            <w:r>
              <w:t xml:space="preserve">Nayumo yo anyokile pakumukwezya Uchala,pakupatula umulendo uyu?'' </w:t>
            </w:r>
            <w:r>
              <w:rPr>
                <w:vertAlign w:val="superscript"/>
              </w:rPr>
              <w:t>19</w:t>
            </w:r>
            <w:r>
              <w:t>Akanena kukwache,''nyamuka,nukubuka.Ulwitiko lwako iwakupozya.''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Po akanena sona ichili ku bamo bo bakisendanga bene ukuti basayiwa sona bo bakayinvyanga abanthu, </w:t>
            </w:r>
            <w:r>
              <w:rPr>
                <w:vertAlign w:val="superscript"/>
              </w:rPr>
              <w:t>10</w:t>
            </w:r>
            <w:r>
              <w:t>Abanthu babili bakabuka ku tempeli pakwiputa- po yumo yo akaba mu Falisi na banji bo bakaba basonkhezya musonkho.</w:t>
            </w:r>
            <w:r>
              <w:rPr>
                <w:vertAlign w:val="superscript"/>
              </w:rPr>
              <w:t>11</w:t>
            </w:r>
            <w:r>
              <w:t xml:space="preserve">Aba Falisi bakimilila sona bakiputa ivinthu vinonye ukuyana nawe, 'Chala, nkhukusalifya ukuti nthengati banyitu bamo-abiba, abanthu basita basayiwa, abamalaya- pamo ukuyana nabasonkhezya musonkho. </w:t>
            </w:r>
            <w:r>
              <w:rPr>
                <w:vertAlign w:val="superscript"/>
              </w:rPr>
              <w:t>12</w:t>
            </w:r>
            <w:r>
              <w:t>Nkhuleka ukulya amasiku mabili pasabata. nkhubika ivyabupi pa vyo navyagha.'</w:t>
            </w:r>
            <w:r>
              <w:rPr>
                <w:vertAlign w:val="superscript"/>
              </w:rPr>
              <w:t>13</w:t>
            </w:r>
            <w:r>
              <w:t xml:space="preserve">Loli yo akusonkhezya umusonkho, akimilila pabutali, atakinusyapo amaso ukuti alolele kumwanya, loli akuma amabele, nukuti, 'Chala, hobokela une nemunanzi.' </w:t>
            </w:r>
            <w:r>
              <w:rPr>
                <w:vertAlign w:val="superscript"/>
              </w:rPr>
              <w:t>14</w:t>
            </w:r>
            <w:r>
              <w:t>Nkhunena kukwako, umunthu uyu uye kunthende kunyumba yache ukuyeziwa nukulusya abanyabo, chifukwa wensi yo akwikwezya nkhuzukumwisya, loli wensi yo akwiyisya nkhuzukumukwezya''.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Bo anena amazwi agha,akawa tanjilila uya ku yelusalemu.</w:t>
            </w:r>
            <w:r>
              <w:rPr>
                <w:vertAlign w:val="superscript"/>
              </w:rPr>
              <w:t>29</w:t>
            </w:r>
            <w:r>
              <w:t xml:space="preserve">Bo apalamila pafika kuchikaya cha Betifage nicha Betaniya, kuchipili chobakati icha ichama oliva,akatuma aba manyili babili. </w:t>
            </w:r>
            <w:r>
              <w:rPr>
                <w:vertAlign w:val="superscript"/>
              </w:rPr>
              <w:t>30</w:t>
            </w:r>
            <w:r>
              <w:t xml:space="preserve">Akati, buka kuchikaya chomwapalamana nacho, pomukwinjila inthi muye mwaghe umwana wa mphunda yo wata kwelitepo nalumo. muye mumusatule mwize nawe kukwane. </w:t>
            </w:r>
            <w:r>
              <w:rPr>
                <w:vertAlign w:val="superscript"/>
              </w:rPr>
              <w:t>31</w:t>
            </w:r>
            <w:r>
              <w:t>Nanti yumo aya pabalalusya umwe, 'choni cho musatula?' nena, mwene akumulonda.</w:t>
            </w:r>
            <w:r>
              <w:rPr>
                <w:vertAlign w:val="superscript"/>
              </w:rPr>
              <w:t>32</w:t>
            </w:r>
            <w:r>
              <w:t xml:space="preserve">Bonsi bobaka tumwa bakabuka bakagha umwana wamphunda ngati mo umwene ababuzizya. </w:t>
            </w:r>
            <w:r>
              <w:rPr>
                <w:vertAlign w:val="superscript"/>
              </w:rPr>
              <w:t>33</w:t>
            </w:r>
            <w:r>
              <w:t xml:space="preserve">Bobali pasatula umwana wamphunda, awenancho bakabalalusya bakati, choni chomusatula umwana wa mphunda? </w:t>
            </w:r>
            <w:r>
              <w:rPr>
                <w:vertAlign w:val="superscript"/>
              </w:rPr>
              <w:t>34</w:t>
            </w:r>
            <w:r>
              <w:t xml:space="preserve">''Bakati, 'umwene akumulonda. </w:t>
            </w:r>
            <w:r>
              <w:rPr>
                <w:vertAlign w:val="superscript"/>
              </w:rPr>
              <w:t>35</w:t>
            </w:r>
            <w:r>
              <w:t xml:space="preserve">Bakiza nawe kwa yeso bakatayilapo ivyakuvwala vyabo pamwana wamphunda pamwanya powaka mwikazyapo uyeso. </w:t>
            </w:r>
            <w:r>
              <w:rPr>
                <w:vertAlign w:val="superscript"/>
              </w:rPr>
              <w:t>36</w:t>
            </w:r>
            <w:r>
              <w:t>Po akenda, bakatenga ivya kuvwala vyabo mumusebo.</w:t>
            </w:r>
            <w:r>
              <w:rPr>
                <w:vertAlign w:val="superscript"/>
              </w:rPr>
              <w:t>37</w:t>
            </w:r>
            <w:r>
              <w:t xml:space="preserve">Bo apalamila kumalo gha chipili chama oliva ichilundilo chonsi icha bamanyili chikanda pasekelela numupala uchala nukwezya he amazwi pakwimba papalizya kwa chala pambombo yonsi zyo baka zilinga. </w:t>
            </w:r>
            <w:r>
              <w:rPr>
                <w:vertAlign w:val="superscript"/>
              </w:rPr>
              <w:t>38</w:t>
            </w:r>
            <w:r>
              <w:t>Akati,musayiwa umwene yo akwiza mwizina lya Yesu:umutende ghuweko kumwanya nkhani:''</w:t>
            </w:r>
            <w:r>
              <w:rPr>
                <w:vertAlign w:val="superscript"/>
              </w:rPr>
              <w:t>39</w:t>
            </w:r>
            <w:r>
              <w:t xml:space="preserve">Po aba falisi bo bakaba pachigulu bakanena nawe, ''manyisi batebezye aba manyilibitu. </w:t>
            </w:r>
            <w:r>
              <w:rPr>
                <w:vertAlign w:val="superscript"/>
              </w:rPr>
              <w:t>40</w:t>
            </w:r>
            <w:r>
              <w:t>''U yeso akamula akati, ''nkhubabuzya, nanti aba banga teba, amabwe gho inthi ghakolomokenge.''</w:t>
            </w:r>
            <w:r>
              <w:rPr>
                <w:vertAlign w:val="superscript"/>
              </w:rPr>
              <w:t>41</w:t>
            </w:r>
            <w:r>
              <w:t xml:space="preserve">Po bo u Yeso apalamila nulinga ichikaya, akakalilila bo akalinga, </w:t>
            </w:r>
            <w:r>
              <w:rPr>
                <w:vertAlign w:val="superscript"/>
              </w:rPr>
              <w:t>42</w:t>
            </w:r>
            <w:r>
              <w:t>Akanena, nanti mwamanya ivilelo, numwe bwaka, chalichati mumanye cho chikuwa sendela umutende: loli vifisamite mumaso ghinu.</w:t>
            </w:r>
            <w:r>
              <w:rPr>
                <w:vertAlign w:val="superscript"/>
              </w:rPr>
              <w:t>43</w:t>
            </w:r>
            <w:r>
              <w:t xml:space="preserve">Po amasiku ghazukwiza po abalwani binu bazubatanga konsikonsi sona wazu bazingilizya ponsiponsi imbalizyonsi. </w:t>
            </w:r>
            <w:r>
              <w:rPr>
                <w:vertAlign w:val="superscript"/>
              </w:rPr>
              <w:t>44</w:t>
            </w:r>
            <w:r>
              <w:t>Bazukuwisya pansi, poka nabana bako. Sona batazuleka mo nibwe limo paghanyabo chifukwa mutakamanya kabalilo kinu akaponela.</w:t>
            </w:r>
            <w:r>
              <w:rPr>
                <w:vertAlign w:val="superscript"/>
              </w:rPr>
              <w:t>45</w:t>
            </w:r>
            <w:r>
              <w:t xml:space="preserve">U Yeso akinjila munyumba yachala po akanda pafumya bonsi bobaka ghuzya amalonda. </w:t>
            </w:r>
            <w:r>
              <w:rPr>
                <w:vertAlign w:val="superscript"/>
              </w:rPr>
              <w:t>46</w:t>
            </w:r>
            <w:r>
              <w:t>Akanena kukwabo akati, visimbiwe, inyumba yane nyumba yakwiputalamo; loli umwe mwayi senda ukuba yabivi.</w:t>
            </w:r>
            <w:r>
              <w:rPr>
                <w:vertAlign w:val="superscript"/>
              </w:rPr>
              <w:t>47</w:t>
            </w:r>
            <w:r>
              <w:t xml:space="preserve">U Yeso akamanyisya bwile mtempeli. usongo waba kilisitu naba manga ndaghilo bakalondanga pamukoma poka naba longozi babanthu. </w:t>
            </w:r>
            <w:r>
              <w:rPr>
                <w:vertAlign w:val="superscript"/>
              </w:rPr>
              <w:t>48</w:t>
            </w:r>
            <w:r>
              <w:t>Loli batakayagha inzila chifukwa pati babombe ivi chifukwa abanthu bonsi bakabamwivwa nuteghelezya.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Bo bamufumyapo, bakamwimika u Simoni uwa ku Kileni, yo akafumanga ku kaya, bakamunyamulizya ichi mpinjika ukuti amukonkhe uYeso.</w:t>
            </w:r>
            <w:r>
              <w:rPr>
                <w:vertAlign w:val="superscript"/>
              </w:rPr>
              <w:t>27</w:t>
            </w:r>
            <w:r>
              <w:t xml:space="preserve">Abanthu abinji, sona na banakazi bo bakaba ni chitima sona bo bakalilanga, bakamukonkha. </w:t>
            </w:r>
            <w:r>
              <w:rPr>
                <w:vertAlign w:val="superscript"/>
              </w:rPr>
              <w:t>28</w:t>
            </w:r>
            <w:r>
              <w:t>Loli u Yeso bo ang'anamuka,abalinga, akati, ''bayemba ba ku Yelusalemu, mutakandilile une, loli mwililile mwebene na bana binu.</w:t>
            </w:r>
            <w:r>
              <w:rPr>
                <w:vertAlign w:val="superscript"/>
              </w:rPr>
              <w:t>29</w:t>
            </w:r>
            <w:r>
              <w:t xml:space="preserve">Pakuti nkulinga amasiku ghakwiza gho bakwiza ukuti,' Basayiwa aba chumba babo batapapitepo lumo sona amabele ghabo batonsizyepo.' </w:t>
            </w:r>
            <w:r>
              <w:rPr>
                <w:vertAlign w:val="superscript"/>
              </w:rPr>
              <w:t>30</w:t>
            </w:r>
            <w:r>
              <w:t xml:space="preserve">Po inti bakande banenenge ku vipili, 'tuwile uswe,' sona ku vipili, 'tufukile.' </w:t>
            </w:r>
            <w:r>
              <w:rPr>
                <w:vertAlign w:val="superscript"/>
              </w:rPr>
              <w:t>31</w:t>
            </w:r>
            <w:r>
              <w:t>Pakuti nanti bakubomba vyonsi ivinyene po ikomo lichili lili na mani, inti vikabombiwe vyachoni?''</w:t>
            </w:r>
            <w:r>
              <w:rPr>
                <w:vertAlign w:val="superscript"/>
              </w:rPr>
              <w:t>32</w:t>
            </w:r>
            <w:r>
              <w:t>Abanthu bamo babili abanongwa, bakabapamantila poka ukuti bakomeke.</w:t>
            </w:r>
            <w:r>
              <w:rPr>
                <w:vertAlign w:val="superscript"/>
              </w:rPr>
              <w:t>33</w:t>
            </w:r>
            <w:r>
              <w:t xml:space="preserve">Bo bafika pa malo gho bakughitizya ukuti ''Mafupa ku mutu,'' po bakamupayika poka nabanongwa-yumo ku ndyelo yache sona uyunji ku mongo kwache. </w:t>
            </w:r>
            <w:r>
              <w:rPr>
                <w:vertAlign w:val="superscript"/>
              </w:rPr>
              <w:t>34</w:t>
            </w:r>
            <w:r>
              <w:t>U Yeso akati, ''Tata, baghobokele, pakuti batakuchimanya cho bakubomba.'' Po bakanda injuga, nukuzepulania imyenda yache.</w:t>
            </w:r>
            <w:r>
              <w:rPr>
                <w:vertAlign w:val="superscript"/>
              </w:rPr>
              <w:t>35</w:t>
            </w:r>
            <w:r>
              <w:t>Abanthu bakalinganga vyo vikabombwanga bo abalongozyi bakumwangazya, bakuti, ''Akapokanga abanyabo. Po muleke ipoke mwene, nanti we Kilisitu wa Chala, umusaliwa.''</w:t>
            </w:r>
            <w:r>
              <w:rPr>
                <w:vertAlign w:val="superscript"/>
              </w:rPr>
              <w:t>36</w:t>
            </w:r>
            <w:r>
              <w:t xml:space="preserve">Aba nkhondo bakamwangalilanga,nukupalamila ku kwache, ukumupa ivineja, </w:t>
            </w:r>
            <w:r>
              <w:rPr>
                <w:vertAlign w:val="superscript"/>
              </w:rPr>
              <w:t>37</w:t>
            </w:r>
            <w:r>
              <w:t xml:space="preserve">sona nukuti, nanti we Mwene wa ba Yuda, wipoke wemwene.'' </w:t>
            </w:r>
            <w:r>
              <w:rPr>
                <w:vertAlign w:val="superscript"/>
              </w:rPr>
              <w:t>38</w:t>
            </w:r>
            <w:r>
              <w:t>Po pakaba ichikongwani pamwanya pache, '' Uyu we Mwene wa ba Yuda.''</w:t>
            </w:r>
            <w:r>
              <w:rPr>
                <w:vertAlign w:val="superscript"/>
              </w:rPr>
              <w:t>39</w:t>
            </w:r>
            <w:r>
              <w:t xml:space="preserve">Weka pa batula nongwa balabo bakamupamantila poka akamunenanga nukuti, ''Ka te we Kilisitu? Wipoke wemwene sona nuswe.'' </w:t>
            </w:r>
            <w:r>
              <w:rPr>
                <w:vertAlign w:val="superscript"/>
              </w:rPr>
              <w:t>40</w:t>
            </w:r>
            <w:r>
              <w:t xml:space="preserve">Loli umunyabo akamususya, nukuti, Ka utakoghopa u Chala, po muli poka nawe pakupamantiliwa? </w:t>
            </w:r>
            <w:r>
              <w:rPr>
                <w:vertAlign w:val="superscript"/>
              </w:rPr>
              <w:t>41</w:t>
            </w:r>
            <w:r>
              <w:t>Uswe batupamantile uswe pa bwanaloli, papo tuli pakupokela vivyo tukabombanga. Loli umunthu uyu atakabomba ichibibi nachimo.''</w:t>
            </w:r>
            <w:r>
              <w:rPr>
                <w:vertAlign w:val="superscript"/>
              </w:rPr>
              <w:t>42</w:t>
            </w:r>
            <w:r>
              <w:t xml:space="preserve">Po akati, ''Yesu, unkhumbuke pala winjila mu buchindamu bwako.'' </w:t>
            </w:r>
            <w:r>
              <w:rPr>
                <w:vertAlign w:val="superscript"/>
              </w:rPr>
              <w:t>43</w:t>
            </w:r>
            <w:r>
              <w:t>U Yeso akati kukwache, ''Naloliloli nkukusimikizya, ilelo inti ube nune ku mu paladizo.''</w:t>
            </w:r>
            <w:r>
              <w:rPr>
                <w:vertAlign w:val="superscript"/>
              </w:rPr>
              <w:t>44</w:t>
            </w:r>
            <w:r>
              <w:t xml:space="preserve">Kakaba kabalilo ka ma awala sikisi, po ichisi chikighalila ichisu chonsi mupaka pa awala lya nayini </w:t>
            </w:r>
            <w:r>
              <w:rPr>
                <w:vertAlign w:val="superscript"/>
              </w:rPr>
              <w:t>45</w:t>
            </w:r>
            <w:r>
              <w:t>ukuti izuba likapotwanga pakubala. Po umwenda wa mu tempeli ghukagabinkana pabili.</w:t>
            </w:r>
            <w:r>
              <w:rPr>
                <w:vertAlign w:val="superscript"/>
              </w:rPr>
              <w:t>46</w:t>
            </w:r>
            <w:r>
              <w:t xml:space="preserve">Akalila umwa kukolomoka, u Yeso akati, ''Tata, munyobe zyako nkhubika umbepo wane.'' Bo anena ichi, akafwa. </w:t>
            </w:r>
            <w:r>
              <w:rPr>
                <w:vertAlign w:val="superscript"/>
              </w:rPr>
              <w:t>47</w:t>
            </w:r>
            <w:r>
              <w:t>Bo usalijenti alinga vyo vikabimbiwanga, akamupala u Chala, nukuti ''Naloli umunthu ali muswepu.''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Bo banena ivinthu ivi, u Yeso umwenecho akimilila pakasi pa pabo, nukunena ku kwabo, '' Umutende ghube numwe.'' </w:t>
            </w:r>
            <w:r>
              <w:rPr>
                <w:vertAlign w:val="superscript"/>
              </w:rPr>
              <w:t>37</w:t>
            </w:r>
            <w:r>
              <w:t>Loli bakatetema nukwizula nu bogha, bakamanya ukuti balinga umbepo.</w:t>
            </w:r>
            <w:r>
              <w:rPr>
                <w:vertAlign w:val="superscript"/>
              </w:rPr>
              <w:t>38</w:t>
            </w:r>
            <w:r>
              <w:t xml:space="preserve">U Yeso akanena ku kwabo, '' Choni cho mukutamiwa? Ka choni cho mukwilalusya mwebene mu myoyo yinu? </w:t>
            </w:r>
            <w:r>
              <w:rPr>
                <w:vertAlign w:val="superscript"/>
              </w:rPr>
              <w:t>39</w:t>
            </w:r>
            <w:r>
              <w:t xml:space="preserve">Linga mu nyobe zyane na mu vinama vyane, une nene. Za munkhole nukulinga. Pakuti umbepo atakuba nu mubili pamo amafupa, ngati mo mukundingila une mbelile.'' </w:t>
            </w:r>
            <w:r>
              <w:rPr>
                <w:vertAlign w:val="superscript"/>
              </w:rPr>
              <w:t>40</w:t>
            </w:r>
            <w:r>
              <w:t>Bo anena ivi, akabalangizia inyobe zyache ni vinama vyache.</w:t>
            </w:r>
            <w:r>
              <w:rPr>
                <w:vertAlign w:val="superscript"/>
              </w:rPr>
              <w:t>41</w:t>
            </w:r>
            <w:r>
              <w:t xml:space="preserve">Loli batakivwisya chifukwa cha buhobosu, po bakaswigha. U Yeso akati kukwabo, ''Muli nachimo ichakuti mungalya?'' </w:t>
            </w:r>
            <w:r>
              <w:rPr>
                <w:vertAlign w:val="superscript"/>
              </w:rPr>
              <w:t>42</w:t>
            </w:r>
            <w:r>
              <w:t xml:space="preserve">Bakamupa ichimenyu cha nswi yakukazinga, </w:t>
            </w:r>
            <w:r>
              <w:rPr>
                <w:vertAlign w:val="superscript"/>
              </w:rPr>
              <w:t>43</w:t>
            </w:r>
            <w:r>
              <w:t>akasenda sona nukulya pamaso pabo.</w:t>
            </w:r>
            <w:r>
              <w:rPr>
                <w:vertAlign w:val="superscript"/>
              </w:rPr>
              <w:t>44</w:t>
            </w:r>
            <w:r>
              <w:t>Akati kukwabo, '' po nkhaba nga numwe, nkhababuzya ukuti vyonsi vyo vikasimbiwa mu ndaghilo zya Mose sona na baghonela sona mwa Masalimo ghabaghile ukufisiwa.''</w:t>
            </w:r>
            <w:r>
              <w:rPr>
                <w:vertAlign w:val="superscript"/>
              </w:rPr>
              <w:t>45</w:t>
            </w:r>
            <w:r>
              <w:t xml:space="preserve">Po inyinong'ono zyabo zikughuka, mwakuti bivwisye mu masimbo. </w:t>
            </w:r>
            <w:r>
              <w:rPr>
                <w:vertAlign w:val="superscript"/>
              </w:rPr>
              <w:t>46</w:t>
            </w:r>
            <w:r>
              <w:t xml:space="preserve">Akati kukwabo, '' Vyovyo visimbiwe, ukuti u Kilisitu abaghile ukutamiwa nu kuzguka sona ukufuma ku bufwe pi siku lya butatu. </w:t>
            </w:r>
            <w:r>
              <w:rPr>
                <w:vertAlign w:val="superscript"/>
              </w:rPr>
              <w:t>47</w:t>
            </w:r>
            <w:r>
              <w:t>Ukulapa nu kuhobokela kwa mbibi ghabaghile ghafumusiwe mu vikaya vyonsi, ukwandila ukufuma ku Yelusalemu.</w:t>
            </w:r>
            <w:r>
              <w:rPr>
                <w:vertAlign w:val="superscript"/>
              </w:rPr>
              <w:t>48</w:t>
            </w:r>
            <w:r>
              <w:t xml:space="preserve">Mwebakaboni ba vinthu vino. </w:t>
            </w:r>
            <w:r>
              <w:rPr>
                <w:vertAlign w:val="superscript"/>
              </w:rPr>
              <w:t>49</w:t>
            </w:r>
            <w:r>
              <w:t>Linga, nkubatuma namo u Tata wane akambuzizya. Loli mwikale mu chikaya mupaka muvwale amaka ukufuma ku mwanya.''</w:t>
            </w:r>
            <w:r>
              <w:rPr>
                <w:vertAlign w:val="superscript"/>
              </w:rPr>
              <w:t>50</w:t>
            </w:r>
            <w:r>
              <w:t xml:space="preserve">Po u Yesu akenda nabo mupaka kupipi ku Betaniya. Akabika inyobe zyache sona nukubasaya. </w:t>
            </w:r>
            <w:r>
              <w:rPr>
                <w:vertAlign w:val="superscript"/>
              </w:rPr>
              <w:t>51</w:t>
            </w:r>
            <w:r>
              <w:t>Vikabombwa ngati ubunyene, bo akubasaya, akabaleka nukunyamuliwa ukuya kumwanya.</w:t>
            </w:r>
            <w:r>
              <w:rPr>
                <w:vertAlign w:val="superscript"/>
              </w:rPr>
              <w:t>52</w:t>
            </w:r>
            <w:r>
              <w:t xml:space="preserve">Po bakamwiputa nu kunyokela ku Yelusalemu mu kuhoboka ukukulu. </w:t>
            </w:r>
            <w:r>
              <w:rPr>
                <w:vertAlign w:val="superscript"/>
              </w:rPr>
              <w:t>53</w:t>
            </w:r>
            <w:r>
              <w:t>Bakalindanga mu tempeli, ukuwputa u Chala.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w:t>
            </w:r>
          </w:p>
          <w:p>
            <w:r>
              <w:rPr>
                <w:vertAlign w:val="superscript"/>
              </w:rPr>
              <w:t>1</w:t>
            </w:r>
            <w:r>
              <w:t xml:space="preserve">Pabwandilo pakaba izwi, sona izwi likaba nu chala,sona izwi akaba we Chala. </w:t>
            </w:r>
            <w:r>
              <w:rPr>
                <w:vertAlign w:val="superscript"/>
              </w:rPr>
              <w:t>2</w:t>
            </w:r>
            <w:r>
              <w:t xml:space="preserve">Chino chikaba pabwandilo nu Chala. </w:t>
            </w:r>
            <w:r>
              <w:rPr>
                <w:vertAlign w:val="superscript"/>
              </w:rPr>
              <w:t>3</w:t>
            </w:r>
            <w:r>
              <w:t>Ivinthu vyonsi vikapangiwa ukwendela mumwache, sona kwambula yuyo kutakaba nachimo ichipeliwa chicho nge chikapangiwa.</w:t>
            </w:r>
            <w:r>
              <w:rPr>
                <w:vertAlign w:val="superscript"/>
              </w:rPr>
              <w:t>4</w:t>
            </w:r>
            <w:r>
              <w:t xml:space="preserve">Mumwache mukaba ubumi, sona ubumi bukaba bwelu bwa banthu.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1:14-18</w:t>
            </w:r>
          </w:p>
          <w:p>
            <w:r>
              <w:rPr>
                <w:vertAlign w:val="superscript"/>
              </w:rPr>
              <w:t>14</w:t>
            </w:r>
            <w:r>
              <w:t xml:space="preserve">Izwi likiza lyaba mubili sona nukwikala mumwitu. Twalolela ubuchindamu, ubuchindamu ubwa weka sona yo akiza ukufuma kwa Tata, uwakwizula nubwila sona nubwanaloli. </w:t>
            </w:r>
            <w:r>
              <w:rPr>
                <w:vertAlign w:val="superscript"/>
              </w:rPr>
              <w:t>15</w:t>
            </w:r>
            <w:r>
              <w:t>U Yohani akasimikizya izyache sona akapundilizya, ukuti '' Uyu we yumo yonkhanenanga, ukuti, ' yuyo akwiza pisinda papane mukulu ukupota mo mbelile, pakuti akabako bo ntchili nthizite.</w:t>
            </w:r>
            <w:r>
              <w:rPr>
                <w:vertAlign w:val="superscript"/>
              </w:rPr>
              <w:t>16</w:t>
            </w:r>
            <w:r>
              <w:t xml:space="preserve">Pakuti ukufuma mukukwanilisya kwache twebonsi tupokelite ubwila pa bwila. </w:t>
            </w:r>
            <w:r>
              <w:rPr>
                <w:vertAlign w:val="superscript"/>
              </w:rPr>
              <w:t>17</w:t>
            </w:r>
            <w:r>
              <w:t xml:space="preserve">Pakuti indaghilo zikapeghiwa ukwendela mwa Mozesi. Ubwila nu bwanaloli vikiza ukwendela mwa Yeso kilisitu. </w:t>
            </w:r>
            <w:r>
              <w:rPr>
                <w:vertAlign w:val="superscript"/>
              </w:rPr>
              <w:t>18</w:t>
            </w:r>
            <w:r>
              <w:t>Nayumo yo amulingite u Chala; u Chala mwene, yo alikumbali ya Tata, amupangite u Chala ukumanyikwa.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2:1-12</w:t>
            </w:r>
          </w:p>
          <w:p>
            <w:r>
              <w:rPr>
                <w:vertAlign w:val="superscript"/>
              </w:rPr>
              <w:t>1</w:t>
            </w:r>
            <w:r>
              <w:t xml:space="preserve">Bo amasiku ghenda ghatatu, kukaba isendwa ku Kana mu Galileya, umama wa Yesu akaba kuko. </w:t>
            </w:r>
            <w:r>
              <w:rPr>
                <w:vertAlign w:val="superscript"/>
              </w:rPr>
              <w:t>2</w:t>
            </w:r>
            <w:r>
              <w:t>UYesu nabafundiwa bache bakitiziwa kusendwa.</w:t>
            </w:r>
            <w:r>
              <w:rPr>
                <w:vertAlign w:val="superscript"/>
              </w:rPr>
              <w:t>3</w:t>
            </w:r>
            <w:r>
              <w:t xml:space="preserve">Bo ubala lyamala, umama wa Yesu akati kukwache, ''bate nubal.'' </w:t>
            </w:r>
            <w:r>
              <w:rPr>
                <w:vertAlign w:val="superscript"/>
              </w:rPr>
              <w:t>4</w:t>
            </w:r>
            <w:r>
              <w:t xml:space="preserve">UYesu akati kukwache ''We mwanakazi choni cho mukwiza kukwane? Akabalilo kane kachili pakwana.'' </w:t>
            </w:r>
            <w:r>
              <w:rPr>
                <w:vertAlign w:val="superscript"/>
              </w:rPr>
              <w:t>5</w:t>
            </w:r>
            <w:r>
              <w:t>Umama wache akati kubambombo, ''chonsi cho anganena numwe muchibombe.''</w:t>
            </w:r>
            <w:r>
              <w:rPr>
                <w:vertAlign w:val="superscript"/>
              </w:rPr>
              <w:t>6</w:t>
            </w:r>
            <w:r>
              <w:t xml:space="preserve">Po pakaba inthendo izya minzi izya mabwe 6 zyo aba Yuda bakasukusulila, ubutali yikabanga 2 litazi pamo 3 litazi. </w:t>
            </w:r>
            <w:r>
              <w:rPr>
                <w:vertAlign w:val="superscript"/>
              </w:rPr>
              <w:t>7</w:t>
            </w:r>
            <w:r>
              <w:t xml:space="preserve">Uyesu akati kukwabo, ''izuzya aminzi mu nthendo .'' po bakizuzya mupaka popa pamwanya. </w:t>
            </w:r>
            <w:r>
              <w:rPr>
                <w:vertAlign w:val="superscript"/>
              </w:rPr>
              <w:t>8</w:t>
            </w:r>
            <w:r>
              <w:t>Po akababuzya abambombo, ''fumyamo ghamo muye nagho kwa mugabim usongo pobakabomba mwakanenela.''</w:t>
            </w:r>
            <w:r>
              <w:rPr>
                <w:vertAlign w:val="superscript"/>
              </w:rPr>
              <w:t>9</w:t>
            </w:r>
            <w:r>
              <w:t xml:space="preserve">Umugabi usongo akanozya akagha aminzi ghaba bala,loli atakamanya ko ghafuma ( loli abambombo bobakasemba aminzi bakamanya ). po bakamwitizya uwa ukwati. </w:t>
            </w:r>
            <w:r>
              <w:rPr>
                <w:vertAlign w:val="superscript"/>
              </w:rPr>
              <w:t>10</w:t>
            </w:r>
            <w:r>
              <w:t>Sona ''akamubuzya akati, Umunthu wensi akugaba ubwalwa ubwiza pabwandilo po ubwalwa bubibi pobakolwa. loli musengwile ubwals ubwiza mwasengwile nakabalilo kano.''</w:t>
            </w:r>
            <w:r>
              <w:rPr>
                <w:vertAlign w:val="superscript"/>
              </w:rPr>
              <w:t>11</w:t>
            </w:r>
            <w:r>
              <w:t>Ichi chikaba chimanyikilo cha bwandilo cho uYesu akabomba mu Kana wa Galileya, po sona akasetula ubuchindamu bwache sona abamanyili bache bakamusubalila.</w:t>
            </w:r>
            <w:r>
              <w:rPr>
                <w:vertAlign w:val="superscript"/>
              </w:rPr>
              <w:t>12</w:t>
            </w:r>
            <w:r>
              <w:t>Pafuma apa uYesu, unyina, abawamwabo, sona nabafundiwa bache bakaya ku kapenamu nukwikala kula amasiku ghanandi.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14:16-17</w:t>
            </w:r>
          </w:p>
          <w:p>
            <w:r>
              <w:rPr>
                <w:vertAlign w:val="superscript"/>
              </w:rPr>
              <w:t>16</w:t>
            </w:r>
            <w:r>
              <w:t xml:space="preserve">sona nkuzukwiputa kwa Tata, azukubapa umuhobosu uyunji ukuti ize abenge numwe bwile--- </w:t>
            </w:r>
            <w:r>
              <w:rPr>
                <w:vertAlign w:val="superscript"/>
              </w:rPr>
              <w:t>17</w:t>
            </w:r>
            <w:r>
              <w:t>umuzimu wa bwanaloli. Ichisu chitangamupokela chifukwa chitakumulinga pamo ukumumanya. Loli umwe mumumenye, pakuti akwikala numwe sona inthi abenge mu mwinu.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Yohani 15:1-8</w:t>
            </w:r>
          </w:p>
          <w:p>
            <w:r>
              <w:rPr>
                <w:vertAlign w:val="superscript"/>
              </w:rPr>
              <w:t>1</w:t>
            </w:r>
            <w:r>
              <w:t xml:space="preserve">Une ne likomo naloli, sona uTata wane we mulimi. </w:t>
            </w:r>
            <w:r>
              <w:rPr>
                <w:vertAlign w:val="superscript"/>
              </w:rPr>
              <w:t>2</w:t>
            </w:r>
            <w:r>
              <w:t>Akufumyamo mumwane ulusamba lonsi lo lutakwela ichikomwa, loli akupalanthila ulusamba lonsi lo lukwela ichikomwa umwakuti lwize lwele ivikomwa ivinji.</w:t>
            </w:r>
            <w:r>
              <w:rPr>
                <w:vertAlign w:val="superscript"/>
              </w:rPr>
              <w:t>3</w:t>
            </w:r>
            <w:r>
              <w:t xml:space="preserve">Muswepu kale chifukwa cha makani gho nanena kukwinu. </w:t>
            </w:r>
            <w:r>
              <w:rPr>
                <w:vertAlign w:val="superscript"/>
              </w:rPr>
              <w:t>4</w:t>
            </w:r>
            <w:r>
              <w:t>Mube mumwane, sona une mu mwinu. Ngati mo ulusamba lutangelela ichikomwa pa lwene nanthi lutakuba ku chikomo, mo chingabela numwe nanthi mutakuba mu mwane.</w:t>
            </w:r>
            <w:r>
              <w:rPr>
                <w:vertAlign w:val="superscript"/>
              </w:rPr>
              <w:t>5</w:t>
            </w:r>
            <w:r>
              <w:t xml:space="preserve">Une ne likomo, umwe mwe nsamba. Yo akwikala mumwane nune mumwachwe, akwela ivikomwa ivinji chifukwa mutangabomba nachimo kwakusita une. </w:t>
            </w:r>
            <w:r>
              <w:rPr>
                <w:vertAlign w:val="superscript"/>
              </w:rPr>
              <w:t>6</w:t>
            </w:r>
            <w:r>
              <w:t xml:space="preserve">Nanthi yo atemumwane, wakutayiwa ngati lusamba nu kumila, sona bakubunganika poka insamba nzila nukuzitayila pa moto, sona nukupya. </w:t>
            </w:r>
            <w:r>
              <w:rPr>
                <w:vertAlign w:val="superscript"/>
              </w:rPr>
              <w:t>7</w:t>
            </w:r>
            <w:r>
              <w:t>Nanthi uli mumwane, sona na mazwi ghane ghali mumwako, ulalusye chonsi cho ukulonda, chizukukbombwa ku kwinu.</w:t>
            </w:r>
            <w:r>
              <w:rPr>
                <w:vertAlign w:val="superscript"/>
              </w:rPr>
              <w:t>8</w:t>
            </w:r>
            <w:r>
              <w:t xml:space="preserve">U Tata wane akuchindikiwa mu ichi, ichakuti mukupapa ivikomwa ivinji sona nu kumanyikwa ukuti mwe bamanyili bane.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1:1-11</w:t>
            </w:r>
          </w:p>
          <w:p>
            <w:r>
              <w:rPr>
                <w:vertAlign w:val="superscript"/>
              </w:rPr>
              <w:t>1</w:t>
            </w:r>
            <w:r>
              <w:t xml:space="preserve">Umubelengeli uwa kale,Upiyopilasi akababuzga vyosi vyo u yesu akanda ukubomba </w:t>
            </w:r>
            <w:r>
              <w:rPr>
                <w:vertAlign w:val="superscript"/>
              </w:rPr>
              <w:t>2</w:t>
            </w:r>
            <w:r>
              <w:t xml:space="preserve">nukumanyisya,Mpaka isiku lyo akasendiwa lyo ibapa indaghilo ukwendera m'mzimu umuswepu ku abaghonera wo akabasala, </w:t>
            </w:r>
            <w:r>
              <w:rPr>
                <w:vertAlign w:val="superscript"/>
              </w:rPr>
              <w:t>3</w:t>
            </w:r>
            <w:r>
              <w:t>Bo atamiwa , Akilangizga kubabo umwakuti abingi basimikizge pamasiku fote akabonekele kubwabo, nukunena izga chinemwene cha kumwanya.</w:t>
            </w:r>
            <w:r>
              <w:rPr>
                <w:vertAlign w:val="superscript"/>
              </w:rPr>
              <w:t>4</w:t>
            </w:r>
            <w:r>
              <w:t xml:space="preserve">Bo bakumana poka nabo , akababuzga ukuti batakafumemo mu jerusalemu, loli balindilile vyo ubaba akanenela , ivya yo akanena ,mwivyile ukufuma kukwane . </w:t>
            </w:r>
            <w:r>
              <w:rPr>
                <w:vertAlign w:val="superscript"/>
              </w:rPr>
              <w:t>5</w:t>
            </w:r>
            <w:r>
              <w:t>Ukuti u Yohani naloli akozga naminzi, loli umwe mukwizukoziwa numuzimu muswepu. m'masiku amanandi bwaka;.</w:t>
            </w:r>
            <w:r>
              <w:rPr>
                <w:vertAlign w:val="superscript"/>
              </w:rPr>
              <w:t>6</w:t>
            </w:r>
            <w:r>
              <w:t xml:space="preserve">Bakabungana poka bakamulalusya bakati, 'Mwene, yoyo tiyimu yakunyosezga sona ichinamwene cha ba Isilayeli?. </w:t>
            </w:r>
            <w:r>
              <w:rPr>
                <w:vertAlign w:val="superscript"/>
              </w:rPr>
              <w:t>7</w:t>
            </w:r>
            <w:r>
              <w:t xml:space="preserve">Akababuzga akati,' te kwinyu umwe ukuti mumanye Itayimmu pamo amasiku lyo ubaba akalibika mubulamumulilo bwache. </w:t>
            </w:r>
            <w:r>
              <w:rPr>
                <w:vertAlign w:val="superscript"/>
              </w:rPr>
              <w:t>8</w:t>
            </w:r>
            <w:r>
              <w:t>Loli umwe mukwizukupokera amaka nanthi umuzimu umuswepu wiza papinu, sona, mukwizukuba mwe bakaboni wane ku yelusalemu namu kaya bonsi aka Yudeya na Samaliya nakubumalilo bwa chisu.</w:t>
            </w:r>
            <w:r>
              <w:rPr>
                <w:vertAlign w:val="superscript"/>
              </w:rPr>
              <w:t>9</w:t>
            </w:r>
            <w:r>
              <w:t xml:space="preserve">(a) Lyo umwene u yesu anena invithu ivi,pobapakaunga kunthazi, akakwela kumwanya , amabingu ghakamufisa , m'maso ghabo. </w:t>
            </w:r>
            <w:r>
              <w:rPr>
                <w:vertAlign w:val="superscript"/>
              </w:rPr>
              <w:t>10</w:t>
            </w:r>
            <w:r>
              <w:t xml:space="preserve">Po wachiribalisisizga kumwanya lyo abuka, umwakuchenukizga , abanthu babili bakimulila papipi nabo bakavwala iviswepu. </w:t>
            </w:r>
            <w:r>
              <w:rPr>
                <w:vertAlign w:val="superscript"/>
              </w:rPr>
              <w:t>11</w:t>
            </w:r>
            <w:r>
              <w:t>Wakanenan , mwebanalume ba ku Galileya , choni cho mwimilile panomukulinga kumwanya? Uyesu uyu yo asendiwa ukufuma kukwinuukuya kumawanya, azukwiza kukwimukabele kalanye ngati mo mukamulingila bo akukwela kumwana'.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2:1-13</w:t>
            </w:r>
          </w:p>
          <w:p>
            <w:r>
              <w:rPr>
                <w:vertAlign w:val="superscript"/>
              </w:rPr>
              <w:t>1</w:t>
            </w:r>
            <w:r>
              <w:t xml:space="preserve">Bo isiku lya pentecost liza, bonsi bakabungana muchipinda choka. </w:t>
            </w:r>
            <w:r>
              <w:rPr>
                <w:vertAlign w:val="superscript"/>
              </w:rPr>
              <w:t>2</w:t>
            </w:r>
            <w:r>
              <w:t xml:space="preserve">Umwachenukizga kumwanya kukafuma ichongo ngati yomphepo, ukizula munyumba mo bakikala. </w:t>
            </w:r>
            <w:r>
              <w:rPr>
                <w:vertAlign w:val="superscript"/>
              </w:rPr>
              <w:t>3</w:t>
            </w:r>
            <w:r>
              <w:t xml:space="preserve">Zikafika kubabo ineno ngati moto izyalekanalekana, zikikala. </w:t>
            </w:r>
            <w:r>
              <w:rPr>
                <w:vertAlign w:val="superscript"/>
              </w:rPr>
              <w:t>4</w:t>
            </w:r>
            <w:r>
              <w:t>Bonsi bakizula numuzimu umuswepu, nukwanda ukunena ineno izinyabo, mo umuzimu wababuzizga.</w:t>
            </w:r>
            <w:r>
              <w:rPr>
                <w:vertAlign w:val="superscript"/>
              </w:rPr>
              <w:t>5</w:t>
            </w:r>
            <w:r>
              <w:t xml:space="preserve">Kukaba abayuda wo akikalanga ukufuma luko lonsi muchisu cha pansi. </w:t>
            </w:r>
            <w:r>
              <w:rPr>
                <w:vertAlign w:val="superscript"/>
              </w:rPr>
              <w:t>6</w:t>
            </w:r>
            <w:r>
              <w:t xml:space="preserve">Lyo ichongo ichi chivwika, ibumba likiza poka likanizgika chifukwa wensi akivwikanga ukuti akunena ineno iyache. </w:t>
            </w:r>
            <w:r>
              <w:rPr>
                <w:vertAlign w:val="superscript"/>
              </w:rPr>
              <w:t>7</w:t>
            </w:r>
            <w:r>
              <w:t>Bakaswigha nukutetema, bakati, naloli te boaba bo banena ichigalileya.</w:t>
            </w:r>
            <w:r>
              <w:rPr>
                <w:vertAlign w:val="superscript"/>
              </w:rPr>
              <w:t>8</w:t>
            </w:r>
            <w:r>
              <w:t xml:space="preserve">Choni cho tukubivwa, wensi muneno iyache momo tukapapiliwa bunonye?. </w:t>
            </w:r>
            <w:r>
              <w:rPr>
                <w:vertAlign w:val="superscript"/>
              </w:rPr>
              <w:t>9</w:t>
            </w:r>
            <w:r>
              <w:t xml:space="preserve">Pafigani, Modesi nu Elamitesi, nabala bobakwikala ku mosopotamiyya, mu Yudeya na kapadosiya, mupontasi na ku esiya. </w:t>
            </w:r>
            <w:r>
              <w:rPr>
                <w:vertAlign w:val="superscript"/>
              </w:rPr>
              <w:t>10</w:t>
            </w:r>
            <w:r>
              <w:t xml:space="preserve">Filegiya na pamfiliya, mu egiputi nulubazu lumo lwa libiya panthanzi pa sayilini, na bagheni ukufuma ku loma. </w:t>
            </w:r>
            <w:r>
              <w:rPr>
                <w:vertAlign w:val="superscript"/>
              </w:rPr>
              <w:t>11</w:t>
            </w:r>
            <w:r>
              <w:t>Abayuda naba pulofetesi, Kilitanisi, naba alanizi, Tubivyile bakulongosola namaka ghambombo ya Chala.</w:t>
            </w:r>
            <w:r>
              <w:rPr>
                <w:vertAlign w:val="superscript"/>
              </w:rPr>
              <w:t>12</w:t>
            </w:r>
            <w:r>
              <w:t xml:space="preserve">Bakaswigha ninyinong'ono zikaakomanika bakanenezania weka numunyache, chikung'anamulachi ichi?. </w:t>
            </w:r>
            <w:r>
              <w:rPr>
                <w:vertAlign w:val="superscript"/>
              </w:rPr>
              <w:t>13</w:t>
            </w:r>
            <w:r>
              <w:t>Abanyabo bakamunyoza nukunena, wang'wa ubwalwa.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3:11-16</w:t>
            </w:r>
          </w:p>
          <w:p>
            <w:r>
              <w:rPr>
                <w:vertAlign w:val="superscript"/>
              </w:rPr>
              <w:t>11</w:t>
            </w:r>
            <w:r>
              <w:t xml:space="preserve">Boakumukula u Upetulo nu Yohani, abanthu bonsi bakasamalira kukwabo muchipinda cho bakatingi Solomoni. </w:t>
            </w:r>
            <w:r>
              <w:rPr>
                <w:vertAlign w:val="superscript"/>
              </w:rPr>
              <w:t>12</w:t>
            </w:r>
            <w:r>
              <w:t>Bo upetulo bo azilinga izi, akabamula abanthu akati, mwebanalume ba muiziliyeli umwe , mukuswigha chi? Choni cho mukutulingisya hee uswe, ngati twamubomba ukuti ande pakwenda chifukwa chamaka pamo chifulkwa chatwachala.</w:t>
            </w:r>
            <w:r>
              <w:rPr>
                <w:vertAlign w:val="superscript"/>
              </w:rPr>
              <w:t>13</w:t>
            </w:r>
            <w:r>
              <w:t xml:space="preserve">Uchala wa Abulahamu, nu Chala wa Ayizeki, nu Chala wa Jakobo, Uchala Batata, wakamutuvya umubombi wabo Uyesu. Weyuyo akatupa sona tukamukana pa maso pa Pilatopo akalondanga ukumusatula. </w:t>
            </w:r>
            <w:r>
              <w:rPr>
                <w:vertAlign w:val="superscript"/>
              </w:rPr>
              <w:t>14</w:t>
            </w:r>
            <w:r>
              <w:t>Mukamukana umuswepu sona ubunthu umwiza, loli mukakalonda yo akukoma abanthu akuti yobamusatule.</w:t>
            </w:r>
            <w:r>
              <w:rPr>
                <w:vertAlign w:val="superscript"/>
              </w:rPr>
              <w:t>15</w:t>
            </w:r>
            <w:r>
              <w:t xml:space="preserve">Mukakoma umwenecho wabumi, yuyo Uchala akazusya kubufwe sona tukusimukizya zino. </w:t>
            </w:r>
            <w:r>
              <w:rPr>
                <w:vertAlign w:val="superscript"/>
              </w:rPr>
              <w:t>16</w:t>
            </w:r>
            <w:r>
              <w:t>Palufula lwawitiko mwizina lyane, izina lyache likamugomba ukuti abe wemwanalume, youkumulinga sona umumenye, Alinamalka ulwitiko ukwendela mwa Yesu lololwamjupozya pamaso papinu mwessi umwe.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4:23-31</w:t>
            </w:r>
          </w:p>
          <w:p>
            <w:r>
              <w:rPr>
                <w:vertAlign w:val="superscript"/>
              </w:rPr>
              <w:t>23</w:t>
            </w:r>
            <w:r>
              <w:t xml:space="preserve">Bobabalekezya, u Petulo nu Yohani bakaya ku banthu babo nukubabuzya vyo abaputi namakambala bababuzya. </w:t>
            </w:r>
            <w:r>
              <w:rPr>
                <w:vertAlign w:val="superscript"/>
              </w:rPr>
              <w:t>24</w:t>
            </w:r>
            <w:r>
              <w:t xml:space="preserve">Bobivwa bakakwezya mazyu ghabo kwa chala bakati, ''mwene, ukapela kumwanya na pasi ninyanja, na vyosi vyovilimo. </w:t>
            </w:r>
            <w:r>
              <w:rPr>
                <w:vertAlign w:val="superscript"/>
              </w:rPr>
              <w:t>25</w:t>
            </w:r>
            <w:r>
              <w:t>Ukanena nu muzimu umuswepu ukwendela mu wambombo wako, utata witu u Devedi, choni cho abapazi bakolanga na maluko aghanji binong'ona ivyabwaka?''</w:t>
            </w:r>
            <w:r>
              <w:rPr>
                <w:vertAlign w:val="superscript"/>
              </w:rPr>
              <w:t>26</w:t>
            </w:r>
            <w:r>
              <w:t>Ukati, amwene ba pachisu babungane poka, sona nabalaghili bapachisu bakalwananga nu mwene sona bwakalwananga nu kilisiti.</w:t>
            </w:r>
            <w:r>
              <w:rPr>
                <w:vertAlign w:val="superscript"/>
              </w:rPr>
              <w:t>27</w:t>
            </w:r>
            <w:r>
              <w:t xml:space="preserve">Naloli bosi u Helodi nu Pontiyasi Pilato, poka na bakuzi sona na banthu bonsi abamu Izilayeli, bakabungana poka mukaya kanonyene ukulwana nu munthu wako umuswepu u Yeso yo ukamupakazya. </w:t>
            </w:r>
            <w:r>
              <w:rPr>
                <w:vertAlign w:val="superscript"/>
              </w:rPr>
              <w:t>28</w:t>
            </w:r>
            <w:r>
              <w:t>Bakabungana poka ukubomba nu kususya vyonsi vivyo ukabikapo inyobe yako nu lubatiko lo ukabika ukuti vyo vikwiza ukubombiwa.</w:t>
            </w:r>
            <w:r>
              <w:rPr>
                <w:vertAlign w:val="superscript"/>
              </w:rPr>
              <w:t>29</w:t>
            </w:r>
            <w:r>
              <w:t xml:space="preserve">Apa, mwene, lingisya pavyo bakutusoka sona mupe amaka umubombi wako ukuti anene izwi lyako namaka ghonsi. </w:t>
            </w:r>
            <w:r>
              <w:rPr>
                <w:vertAlign w:val="superscript"/>
              </w:rPr>
              <w:t>30</w:t>
            </w:r>
            <w:r>
              <w:t xml:space="preserve">Gholosya inyobe yako ukupozya nukulangizya ivimanyisyo ivyakuswighisya mwizina lya wambombo umuswepu uyesu. </w:t>
            </w:r>
            <w:r>
              <w:rPr>
                <w:vertAlign w:val="superscript"/>
              </w:rPr>
              <w:t>31</w:t>
            </w:r>
            <w:r>
              <w:t>Bobiputa, pabuyo bobakabunganapo pakaneng'ena, bosi bonsi bakizula numuzimu ughuswepu bakanena izyu lya chala na maka.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Imbombo zya batumwa 16:11-15</w:t>
            </w:r>
          </w:p>
          <w:p>
            <w:r>
              <w:rPr>
                <w:vertAlign w:val="superscript"/>
              </w:rPr>
              <w:t>11</w:t>
            </w:r>
            <w:r>
              <w:t xml:space="preserve">Poaponyene bakingila mu bwato piloboko ilya Troas, Tukabuka paka ku Samothrace, sona isiku ilinyabo tukafika ku Neapolis. </w:t>
            </w:r>
            <w:r>
              <w:rPr>
                <w:vertAlign w:val="superscript"/>
              </w:rPr>
              <w:t>12</w:t>
            </w:r>
            <w:r>
              <w:t xml:space="preserve">Ukufuma pala tukabuka ku Philip, kokokaya ka Macedonia, kokokaya kako kakulu muchisu chila mubulaghili mwaba Roma tukikala mukaya kala amasiku aghinji. </w:t>
            </w:r>
            <w:r>
              <w:rPr>
                <w:vertAlign w:val="superscript"/>
              </w:rPr>
              <w:t>13</w:t>
            </w:r>
            <w:r>
              <w:t>Lyolyakwana isiku lya Sabata tukabuka kuzi kumulyango papipi nulusoko, potukinong`onela ukuti pangaba pa pakwiputilapo. Tukikala pansi tukanena numwanakazi yotukiza nawe poka nawe.</w:t>
            </w:r>
            <w:r>
              <w:rPr>
                <w:vertAlign w:val="superscript"/>
              </w:rPr>
              <w:t>14</w:t>
            </w:r>
            <w:r>
              <w:t xml:space="preserve">Umwanakazi yumo yoizina lyake akaba we Lidia,yoakuwulizganga imyenda mukaya aka thyatira,yo akamwiputanga Uchala, akatwivwa. Uchalaakamwiwula umoyo wache ukuti ivwe vyo akanena Upauli. </w:t>
            </w:r>
            <w:r>
              <w:rPr>
                <w:vertAlign w:val="superscript"/>
              </w:rPr>
              <w:t>15</w:t>
            </w:r>
            <w:r>
              <w:t>Bo umwanakazi yula nabanyumba yache boziwa, akatulambilizya, akati,'' Nanti mwandinga une ukuti nemwiza kwa Chala, mwize mwikale munyumba yane.'' Akatulambilizga.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3:9-26</w:t>
            </w:r>
          </w:p>
          <w:p>
            <w:r>
              <w:rPr>
                <w:vertAlign w:val="superscript"/>
              </w:rPr>
              <w:t>9</w:t>
            </w:r>
            <w:r>
              <w:t xml:space="preserve">Choni polelo? Ka uswe tukwibika swe biza paswebene? Napo panandi. Pakuti twanena kale ukuti twebonsi aba Yuda na ba Giliki swe bananzi, bonsi, bali pansi pa bunanzi. </w:t>
            </w:r>
            <w:r>
              <w:rPr>
                <w:vertAlign w:val="superscript"/>
              </w:rPr>
              <w:t>10</w:t>
            </w:r>
            <w:r>
              <w:t>Chili ngati mo chisimbiwile: '' Atalipo nayumonayumo yo wa bwanaloli, napo weka.</w:t>
            </w:r>
            <w:r>
              <w:rPr>
                <w:vertAlign w:val="superscript"/>
              </w:rPr>
              <w:t>11</w:t>
            </w:r>
            <w:r>
              <w:t xml:space="preserve">Atalipo nayumo yo akwivwisya. Atalipo nayumo yo akumulondalonda u Chala. </w:t>
            </w:r>
            <w:r>
              <w:rPr>
                <w:vertAlign w:val="superscript"/>
              </w:rPr>
              <w:t>12</w:t>
            </w:r>
            <w:r>
              <w:t>Bonsi bakamusambukila. Bonsi poka bate ni mbombo nayimoyimo. Atalipo nayumo yo akubomba ubwiza, nayumo, nanthi weka.''</w:t>
            </w:r>
            <w:r>
              <w:rPr>
                <w:vertAlign w:val="superscript"/>
              </w:rPr>
              <w:t>13</w:t>
            </w:r>
            <w:r>
              <w:t xml:space="preserve">'' Kukamilo kwabo kukuyana bwaka ni pumpha lyo liwukite. Amalulimi ghabo ghakunena ivyabumyansi. Ubukali bwa njoka bwikalite mu milomo yabo.'' </w:t>
            </w:r>
            <w:r>
              <w:rPr>
                <w:vertAlign w:val="superscript"/>
              </w:rPr>
              <w:t>14</w:t>
            </w:r>
            <w:r>
              <w:t>''Mu milomo mwabo mwizwile nu bughune nu kubabwa.''</w:t>
            </w:r>
            <w:r>
              <w:rPr>
                <w:vertAlign w:val="superscript"/>
              </w:rPr>
              <w:t>15</w:t>
            </w:r>
            <w:r>
              <w:t xml:space="preserve">''Bakwenda mwa lubilo ukuya pakukoma. </w:t>
            </w:r>
            <w:r>
              <w:rPr>
                <w:vertAlign w:val="superscript"/>
              </w:rPr>
              <w:t>16</w:t>
            </w:r>
            <w:r>
              <w:t xml:space="preserve">Ukukomania nu kuyimba kuli monsi mo bakwenda. </w:t>
            </w:r>
            <w:r>
              <w:rPr>
                <w:vertAlign w:val="superscript"/>
              </w:rPr>
              <w:t>17</w:t>
            </w:r>
            <w:r>
              <w:t xml:space="preserve">Abanthu aba batamenye inzila ya mutende.'' </w:t>
            </w:r>
            <w:r>
              <w:rPr>
                <w:vertAlign w:val="superscript"/>
              </w:rPr>
              <w:t>18</w:t>
            </w:r>
            <w:r>
              <w:t>''Batakumoghopapo u Chala napo panandi panthanzi pa maso ghabo.''</w:t>
            </w:r>
            <w:r>
              <w:rPr>
                <w:vertAlign w:val="superscript"/>
              </w:rPr>
              <w:t>19</w:t>
            </w:r>
            <w:r>
              <w:t xml:space="preserve">Ulu tumenye ukuti vyo indaghilo zikutubuzya, zikunena ku bo bali pansi pa ndaghilo. Ivi vili mu lubatiko ukuti umulomo ghonsi ghusobe ichakunena, pakuti ichisu chonsi chibe chakubelengeka kwa Chala. </w:t>
            </w:r>
            <w:r>
              <w:rPr>
                <w:vertAlign w:val="superscript"/>
              </w:rPr>
              <w:t>20</w:t>
            </w:r>
            <w:r>
              <w:t>Ichi chifukwa chakuti kutanganeniwa ukuti wensi akwiza ukuba mugholosu kwa Chaka chifukwa cha kumanya indaghilo mu maso mwache. Pakuti ukwendela mu ndaghilo momo tukumanyila ububibi.</w:t>
            </w:r>
            <w:r>
              <w:rPr>
                <w:vertAlign w:val="superscript"/>
              </w:rPr>
              <w:t>21</w:t>
            </w:r>
            <w:r>
              <w:t xml:space="preserve">Loli ulu ukufumyako ululaghilo ubwiza bwa Chala bwavumbukwa. Pakaba ubu kamboni pa ndaghilo na baghonela, </w:t>
            </w:r>
            <w:r>
              <w:rPr>
                <w:vertAlign w:val="superscript"/>
              </w:rPr>
              <w:t>22</w:t>
            </w:r>
            <w:r>
              <w:t>koko, bwiza bwa Chala ukwizila mu lwitiko lwa Kilisitu ku bonsi bo bakumusubalila. Pakuti pate ukupambana.</w:t>
            </w:r>
            <w:r>
              <w:rPr>
                <w:vertAlign w:val="superscript"/>
              </w:rPr>
              <w:t>23</w:t>
            </w:r>
            <w:r>
              <w:t xml:space="preserve">Pakuti bonsi bakananga, bakapotwa mu bufumu bwa Chala, </w:t>
            </w:r>
            <w:r>
              <w:rPr>
                <w:vertAlign w:val="superscript"/>
              </w:rPr>
              <w:t>24</w:t>
            </w:r>
            <w:r>
              <w:t>bali nu bwabuke pakubenelezya mu chisa cha Chala ukwizila ko kuli mwa Yesu Kilisitu.</w:t>
            </w:r>
            <w:r>
              <w:rPr>
                <w:vertAlign w:val="superscript"/>
              </w:rPr>
              <w:t>25</w:t>
            </w:r>
            <w:r>
              <w:t xml:space="preserve">Pakuti u Chala akamubika u Yesu Kilisitu mu bufwe bwache ukuti yibe ngati yo nzila yakuhobokela imbibi ukwendela mu lwitiko lwa daba lyache. Akamubika u Kilisitu ukulangizya yo nzila ya kubaghila abanthu, ukuleka ukubelengela imbibi zyabo izya kale </w:t>
            </w:r>
            <w:r>
              <w:rPr>
                <w:vertAlign w:val="superscript"/>
              </w:rPr>
              <w:t>26</w:t>
            </w:r>
            <w:r>
              <w:t>pakunyosya umoyo. Vyonsi ivi vikabombiwa chifukwa cha kubonesya ubwiza bwache pa kabalilo aka. Vikaba ulu ukuti ilangizye mu bugholosu, nukumwenelezya wensi ubugholosu chifukwa cha lwitiko mwa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5:6-15</w:t>
            </w:r>
          </w:p>
          <w:p>
            <w:r>
              <w:rPr>
                <w:vertAlign w:val="superscript"/>
              </w:rPr>
              <w:t>6</w:t>
            </w:r>
            <w:r>
              <w:t xml:space="preserve">Bo tuchili tatakalite, ko kabalilo kako ko u Kilisitu akafwila bo batakwiputa. </w:t>
            </w:r>
            <w:r>
              <w:rPr>
                <w:vertAlign w:val="superscript"/>
              </w:rPr>
              <w:t>7</w:t>
            </w:r>
            <w:r>
              <w:t>Chipala nkani ukuti umunthu afwile umunyantche napo yumo angaba wakubomba iziza, lumo umunthu angakazya umoyo ukufwila umunhtu umwiza.</w:t>
            </w:r>
            <w:r>
              <w:rPr>
                <w:vertAlign w:val="superscript"/>
              </w:rPr>
              <w:t>8</w:t>
            </w:r>
            <w:r>
              <w:t xml:space="preserve">Loli u Chala akusimikizya pakulangizya ulughano lwache ku kwitu ukuti po tukaba swe bananga mbibi, u Kilisitu akatufwila. </w:t>
            </w:r>
            <w:r>
              <w:rPr>
                <w:vertAlign w:val="superscript"/>
              </w:rPr>
              <w:t>9</w:t>
            </w:r>
            <w:r>
              <w:t>Mubwinji, po, ulu tweneleziwa ni daba lyache, po tuli nu bwanaloli ukuti tukwiza ukupokiwa ku bukali bwa Chala.</w:t>
            </w:r>
            <w:r>
              <w:rPr>
                <w:vertAlign w:val="superscript"/>
              </w:rPr>
              <w:t>10</w:t>
            </w:r>
            <w:r>
              <w:t xml:space="preserve">Nanthi lumo, bo tuchili swe balwani, tukahobokeliwa nu Chala ukwizila mu bufwe bwa mwana wache,mubwinji, bo twahobokeliwa, tukwiza ukupokiwa nu bumi bwache. </w:t>
            </w:r>
            <w:r>
              <w:rPr>
                <w:vertAlign w:val="superscript"/>
              </w:rPr>
              <w:t>11</w:t>
            </w:r>
            <w:r>
              <w:t>Te popanonyene pene, tukwiza ukusekelela mwa Chala ukwendela mwa Mwene witu u Yesu Kilisitu, momu mwache yo tumupokilite pakutumanyania uku.</w:t>
            </w:r>
            <w:r>
              <w:rPr>
                <w:vertAlign w:val="superscript"/>
              </w:rPr>
              <w:t>12</w:t>
            </w:r>
            <w:r>
              <w:t xml:space="preserve">Po ulu, ngati ukwizila mwa munthu weka Ukunanga kukiza mu chisu, munziala iyi ubufwe bukiza ukwendela mu mbibi. </w:t>
            </w:r>
            <w:r>
              <w:rPr>
                <w:vertAlign w:val="superscript"/>
              </w:rPr>
              <w:t>13</w:t>
            </w:r>
            <w:r>
              <w:t>Sona ubufwe bukaya ku munthu wensi, chifukwa bonsi bakananga. Pakuti bo kute indaghilo, ukunanga kukabako mu chisu, loli kutakaba ukubelenga imbibi bo indaghilo zitaliko.</w:t>
            </w:r>
            <w:r>
              <w:rPr>
                <w:vertAlign w:val="superscript"/>
              </w:rPr>
              <w:t>14</w:t>
            </w:r>
            <w:r>
              <w:t xml:space="preserve">Napo, ubufwe bukalamula ukufuma kwa Adamu mpaka kwa Mose, nabo batakananga we Adamu yo atakivwila, yo akaba chifwani cha yo akwiza. </w:t>
            </w:r>
            <w:r>
              <w:rPr>
                <w:vertAlign w:val="superscript"/>
              </w:rPr>
              <w:t>15</w:t>
            </w:r>
            <w:r>
              <w:t>Loli ichabupi chitayanite nukunanga hagha.Pakuti ukunanga kwa munthu weka abinji bakafwa, chingaba bwinji buli ichisa cha Chala sona chabupi pa chisa cha munthu weka, u Yesu Kilisitu, akafwila abinji.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6:8-14</w:t>
            </w:r>
          </w:p>
          <w:p>
            <w:r>
              <w:rPr>
                <w:vertAlign w:val="superscript"/>
              </w:rPr>
              <w:t>8</w:t>
            </w:r>
            <w:r>
              <w:t xml:space="preserve">Loli nanthi uswe tufwile nu Kilisitu, tukusubila ukuti nuswe tuliza twikale nawe poka. </w:t>
            </w:r>
            <w:r>
              <w:rPr>
                <w:vertAlign w:val="superscript"/>
              </w:rPr>
              <w:t>9</w:t>
            </w:r>
            <w:r>
              <w:t>Tuzimenye ukuti mo u Kilisitu akazyukila ukufuma ku bufwe, atangafwa sona; ubufwe butakumulmula sona.</w:t>
            </w:r>
            <w:r>
              <w:rPr>
                <w:vertAlign w:val="superscript"/>
              </w:rPr>
              <w:t>10</w:t>
            </w:r>
            <w:r>
              <w:t xml:space="preserve">Pakuti ukuyana nu bufwe bo akafwila mu mbibi, akafwa lyoka mphela. Napo, buli ubumi bo akwikala, akwikala mwa Chala. </w:t>
            </w:r>
            <w:r>
              <w:rPr>
                <w:vertAlign w:val="superscript"/>
              </w:rPr>
              <w:t>11</w:t>
            </w:r>
            <w:r>
              <w:t>Munzila yinonyene, numwe mubaghile mwiyaghanie ukufwa ku mbibi, loli mube babumi kwa Chala mwa Kilisitu Yesu.</w:t>
            </w:r>
            <w:r>
              <w:rPr>
                <w:vertAlign w:val="superscript"/>
              </w:rPr>
              <w:t>12</w:t>
            </w:r>
            <w:r>
              <w:t xml:space="preserve">Polelo mutakitizye ukuti imbibi zilamule imibili yinu iyakufwa ukuti mwivwile ukukomania kwache. </w:t>
            </w:r>
            <w:r>
              <w:rPr>
                <w:vertAlign w:val="superscript"/>
              </w:rPr>
              <w:t>13</w:t>
            </w:r>
            <w:r>
              <w:t xml:space="preserve">Mutakabike ivigaba vya mubili ku mbibi, ukuba vibimbelo vya kusita bugholosu. Loli mwibike mwebene kwa Chala ngati bo bala bo bakafuma ku bufwe ukwiza ku bumi, sona mubike ivigaba vya mibili yinu kwa Chala ngati vibombelo vyakubombela ku bugholosu. </w:t>
            </w:r>
            <w:r>
              <w:rPr>
                <w:vertAlign w:val="superscript"/>
              </w:rPr>
              <w:t>14</w:t>
            </w:r>
            <w:r>
              <w:t>Mutakitikizye imbibi zibalamule umwe. Pakuti mute pansi pa ndaghilo, loli pansi pa bwila.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9:30-33</w:t>
            </w:r>
          </w:p>
          <w:p>
            <w:r>
              <w:rPr>
                <w:vertAlign w:val="superscript"/>
              </w:rPr>
              <w:t>30</w:t>
            </w:r>
            <w:r>
              <w:t xml:space="preserve">Ka po tukwiza ukunena ichoni? Ukuti abakunzi bo batakabombanga ubugholosu, baba nu bugholosu, ubugholosu ubwa lwitiko. </w:t>
            </w:r>
            <w:r>
              <w:rPr>
                <w:vertAlign w:val="superscript"/>
              </w:rPr>
              <w:t>31</w:t>
            </w:r>
            <w:r>
              <w:t>Loli aba Izilayeli, bo batakabombanga ululaghilo ulwa bugholosu, bakapotwa pakufika palanyene.</w:t>
            </w:r>
            <w:r>
              <w:rPr>
                <w:vertAlign w:val="superscript"/>
              </w:rPr>
              <w:t>32</w:t>
            </w:r>
            <w:r>
              <w:t xml:space="preserve">Choni cho bakapotwa? Chifukwa batakabombanga nu lwitiko, loli mu mbombo. Bakipunula pibwe ilya kwipunula, </w:t>
            </w:r>
            <w:r>
              <w:rPr>
                <w:vertAlign w:val="superscript"/>
              </w:rPr>
              <w:t>33</w:t>
            </w:r>
            <w:r>
              <w:t>ngati mo vikasimbiliwa, ''lolela, nkubika mu Ziyoni ibwe lyakwipunulapo sona ilyalabwe. Wensi yo akusubila umonyene atakwiza ukususiwa.''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Baroma 10:9-15</w:t>
            </w:r>
          </w:p>
          <w:p>
            <w:r>
              <w:rPr>
                <w:vertAlign w:val="superscript"/>
              </w:rPr>
              <w:t>9</w:t>
            </w:r>
            <w:r>
              <w:t xml:space="preserve">Pakuti nanthi mu mulomu wako ukwitikizya ukuti u Yesu we Mmwene, sona nukusubila mu moyo wako ukuti u Chala akamuzusya ukufuma ku bufwe, inthi wize upokiwe. </w:t>
            </w:r>
            <w:r>
              <w:rPr>
                <w:vertAlign w:val="superscript"/>
              </w:rPr>
              <w:t>10</w:t>
            </w:r>
            <w:r>
              <w:t>Pakuti nu moyo wa yumo yo akusubila sona ali nu bugholosu, sona nu mulomo yumo akwitikizya inthi ize apokiwe.</w:t>
            </w:r>
            <w:r>
              <w:rPr>
                <w:vertAlign w:val="superscript"/>
              </w:rPr>
              <w:t>11</w:t>
            </w:r>
            <w:r>
              <w:t xml:space="preserve">Pakuti amasimbo ghakuti, '' Wensi yo akusubila mu mwache atakwiza ukoziwa insoni.'' </w:t>
            </w:r>
            <w:r>
              <w:rPr>
                <w:vertAlign w:val="superscript"/>
              </w:rPr>
              <w:t>12</w:t>
            </w:r>
            <w:r>
              <w:t xml:space="preserve">Pakuti patalipo imphambano pakasi pa ba Yuda na ba Giliki. Pakuti viyanite bwaka ukuti u Mwene we Mwene wa bonsi, sona bukabi bwa bonsi bo bakumwitizya. </w:t>
            </w:r>
            <w:r>
              <w:rPr>
                <w:vertAlign w:val="superscript"/>
              </w:rPr>
              <w:t>13</w:t>
            </w:r>
            <w:r>
              <w:t>Pakuti wensi yo akwitizya izina lya Mwene akwiza ukupokiwa.</w:t>
            </w:r>
            <w:r>
              <w:rPr>
                <w:vertAlign w:val="superscript"/>
              </w:rPr>
              <w:t>14</w:t>
            </w:r>
            <w:r>
              <w:t xml:space="preserve">Ka po bangamwitizya buli buli umwene yo batakumusubila? Ka po bangamusubila buli buli umwene yo batamwivwilepo? Bangamwivwa bulibuli bo bate nu mulumbilili? </w:t>
            </w:r>
            <w:r>
              <w:rPr>
                <w:vertAlign w:val="superscript"/>
              </w:rPr>
              <w:t>15</w:t>
            </w:r>
            <w:r>
              <w:t>Ka po bangalumbilila buli buli, pene po nanthi babatuma?--Ngati mo vikasimbiliwa, '' Bwiza buli bwa nsalala zya bo bakulumbilila amazwi amiza!''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1:6-10</w:t>
            </w:r>
          </w:p>
          <w:p>
            <w:r>
              <w:rPr>
                <w:vertAlign w:val="superscript"/>
              </w:rPr>
              <w:t>6</w:t>
            </w:r>
            <w:r>
              <w:t xml:space="preserve">Nkhuswigha pakuti mukufumako lubilo; kwa yo akabitizya muchisa cha kilisitu. Nkhuswigha pakuti mukung'anamukila ku mazyu aghanji bwaka, </w:t>
            </w:r>
            <w:r>
              <w:rPr>
                <w:vertAlign w:val="superscript"/>
              </w:rPr>
              <w:t>7</w:t>
            </w:r>
            <w:r>
              <w:t>techifukwa chakuti pali amazyu aghanji, loli balipo abanthu bamo bobakuleta inthamyo sona bakulonda pakunyongania amazyu amiza agha kilisitu.</w:t>
            </w:r>
            <w:r>
              <w:rPr>
                <w:vertAlign w:val="superscript"/>
              </w:rPr>
              <w:t>8</w:t>
            </w:r>
            <w:r>
              <w:t xml:space="preserve">Loli napo uswe pamo umu ngelo wakufuma kumwanya alumbilile amazyu amiza kukwinu ukulusya gho tuka lumbilila kukwinu, awuniwenge. </w:t>
            </w:r>
            <w:r>
              <w:rPr>
                <w:vertAlign w:val="superscript"/>
              </w:rPr>
              <w:t>9</w:t>
            </w:r>
            <w:r>
              <w:t xml:space="preserve">Ngati mo twanenela kale, po nkhunena sona, '' Pala yumo akulumbilila kukwinu amazyu ukulusya gho mukapokela, awuniwenge.'' </w:t>
            </w:r>
            <w:r>
              <w:rPr>
                <w:vertAlign w:val="superscript"/>
              </w:rPr>
              <w:t>10</w:t>
            </w:r>
            <w:r>
              <w:t>ka nkhulonda amapalo gha banthu pamo agha chala? nkhulonda pakuti hobosye abanthu? pala nchili nkhulonda pakuhobosya abanthu, te ne mubombeli wa kilisitu.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2:6-10</w:t>
            </w:r>
          </w:p>
          <w:p>
            <w:r>
              <w:rPr>
                <w:vertAlign w:val="superscript"/>
              </w:rPr>
              <w:t>6</w:t>
            </w:r>
            <w:r>
              <w:t xml:space="preserve">Loli bobakabonekanga bachindamu ( mobakabela chitakatowofya nachimo chifukwa uchala atakulinga umunthu nu bunthu bwache) kubabo, nkhababuzya, bobakaba ngati bachindamu batakunthula nachimo une. </w:t>
            </w:r>
            <w:r>
              <w:rPr>
                <w:vertAlign w:val="superscript"/>
              </w:rPr>
              <w:t>7</w:t>
            </w:r>
            <w:r>
              <w:t xml:space="preserve">abene bakagha ukuti nkhulumbilila kubanthu aba panzi amazyu aghiza agha chala kubo batakadumuliwapo akachipapa kakunthanzi ku nkhule ngati mo upetulo akafumusyanga izyu kubobatadumuliwe. </w:t>
            </w:r>
            <w:r>
              <w:rPr>
                <w:vertAlign w:val="superscript"/>
              </w:rPr>
              <w:t>8</w:t>
            </w:r>
            <w:r>
              <w:t>Pakuti uchala akabombanga mwa petulo mubutumwa bwabo ku banthu bo badumuliwe, weyo akubomba sona mumwane kubakunzi.</w:t>
            </w:r>
            <w:r>
              <w:rPr>
                <w:vertAlign w:val="superscript"/>
              </w:rPr>
              <w:t>9</w:t>
            </w:r>
            <w:r>
              <w:t xml:space="preserve">Bo u Yakobe, uKefasi nu Yohani bawulinga umtende mumwane, bozikaba mphanda, bakalinganga ulusayo mu chisa chachala chicho mpheghiwe ku nyobe yandyelo iyakwiputila kwa Banabasi na kukwane. Bakivwana ukuti baye kubakunzi sona kubo batadumuliwe. </w:t>
            </w:r>
            <w:r>
              <w:rPr>
                <w:vertAlign w:val="superscript"/>
              </w:rPr>
              <w:t>10</w:t>
            </w:r>
            <w:r>
              <w:t>Bakalenga ukuti babakumbuke abapina, ichinthu cho nkhaba nu moyo ukuti nchibombe.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3:15-25</w:t>
            </w:r>
          </w:p>
          <w:p>
            <w:r>
              <w:rPr>
                <w:vertAlign w:val="superscript"/>
              </w:rPr>
              <w:t>15</w:t>
            </w:r>
            <w:r>
              <w:t xml:space="preserve">Bakamu bane, leke nene muchifwanikizyo. Nanthi abanthu babili bivwana ichinthu choka nukufinga mu ndaghilo, nayumo anganangania pamo ukongelezyapo chimo. </w:t>
            </w:r>
            <w:r>
              <w:rPr>
                <w:vertAlign w:val="superscript"/>
              </w:rPr>
              <w:t>16</w:t>
            </w:r>
            <w:r>
              <w:t>Amalaghizyo ghakaneniwanga kwa Abulahamu na baluko lwache. Ghatakunena ukuti, '' kubaluko,'' chochikung'anamula abanthu abinji, awe, loli ku munthu weka, '' nakubaluko lwako, '' yo we kilisitu.</w:t>
            </w:r>
            <w:r>
              <w:rPr>
                <w:vertAlign w:val="superscript"/>
              </w:rPr>
              <w:t>17</w:t>
            </w:r>
            <w:r>
              <w:t xml:space="preserve">Cho nkhunena chakuti: indaghilo zyozikiza pisinda pa myaka folo handiledi--sate, zitanganangania ulufingo lwa chala, ilayizyo lileke ukunangika. </w:t>
            </w:r>
            <w:r>
              <w:rPr>
                <w:vertAlign w:val="superscript"/>
              </w:rPr>
              <w:t>18</w:t>
            </w:r>
            <w:r>
              <w:t>Pakuti imphyana yimilile pa ndaghilo, koti chitakwimilila sona pilayizyo. Loli uchala akamupacho u Abulahamu ukwendela mwilayizyo.</w:t>
            </w:r>
            <w:r>
              <w:rPr>
                <w:vertAlign w:val="superscript"/>
              </w:rPr>
              <w:t>19</w:t>
            </w:r>
            <w:r>
              <w:t xml:space="preserve">Po, lelo, imbombo ya ndaghilo ya choni? Indaghilo zikongeleziwako ukutulangizya namo ukunanga mpaka uwa luko lwa Abulahamu yula ize ukuyana namo batulayizyila. Indaghilo zila zikapeghiwa na banthumi ukwendela munyobe zya mufusya. </w:t>
            </w:r>
            <w:r>
              <w:rPr>
                <w:vertAlign w:val="superscript"/>
              </w:rPr>
              <w:t>20</w:t>
            </w:r>
            <w:r>
              <w:t>Nanthi tukuti umufusya koti abinji ukulusya umunthu weka, loli uchala ali weka bwaka.</w:t>
            </w:r>
            <w:r>
              <w:rPr>
                <w:vertAlign w:val="superscript"/>
              </w:rPr>
              <w:t>21</w:t>
            </w:r>
            <w:r>
              <w:t xml:space="preserve">Ka indaghilo zikususania namalayizyo gha chala? awe, napopanandi! pakuti nanthi indaghilo zikapeghiwa zyozingabapa ubumi, nge baneniwa pakuba bawolosu. </w:t>
            </w:r>
            <w:r>
              <w:rPr>
                <w:vertAlign w:val="superscript"/>
              </w:rPr>
              <w:t>22</w:t>
            </w:r>
            <w:r>
              <w:t>Loli amasimbo ghakuti chonsi chili pansi pa maka gha mbibi.Umwakuti cho uchala akalaghizya ukwendela mu lusubilo mwa Yesu kilisitu chingapeghiwa kubo bali nulwitiko.</w:t>
            </w:r>
            <w:r>
              <w:rPr>
                <w:vertAlign w:val="superscript"/>
              </w:rPr>
              <w:t>23</w:t>
            </w:r>
            <w:r>
              <w:t xml:space="preserve">Loli bo ulusubilo ulu luchili pakwiza, tukaba ngati twe bakayidi ba ndaghilo, sona zikatwighalila mpaka po ulusubilo ulu lukuvumbukwa. </w:t>
            </w:r>
            <w:r>
              <w:rPr>
                <w:vertAlign w:val="superscript"/>
              </w:rPr>
              <w:t>24</w:t>
            </w:r>
            <w:r>
              <w:t xml:space="preserve">Po lelo indaghilo zikaba ngati basungilili mpaka po u kilisitu akizila, umwakuti tunganeniwa pakuba bawolosu. </w:t>
            </w:r>
            <w:r>
              <w:rPr>
                <w:vertAlign w:val="superscript"/>
              </w:rPr>
              <w:t>25</w:t>
            </w:r>
            <w:r>
              <w:t xml:space="preserve">Pakuti akabalilo aka lusubilo kakwana tute sona pansi pa basungilili.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4:1-7</w:t>
            </w:r>
          </w:p>
          <w:p>
            <w:r>
              <w:rPr>
                <w:vertAlign w:val="superscript"/>
              </w:rPr>
              <w:t>1</w:t>
            </w:r>
            <w:r>
              <w:t xml:space="preserve">Nkhunena ukuti umwana angapyana pene achili munandi, loli atakupambanapo nu muzya, napo umwene mwenencho wa vyonsi. </w:t>
            </w:r>
            <w:r>
              <w:rPr>
                <w:vertAlign w:val="superscript"/>
              </w:rPr>
              <w:t>2</w:t>
            </w:r>
            <w:r>
              <w:t>Loli akuba pansi pa basungilili, nabakupwelelela ivyuma vyache mpaka po utata wache akabikila.</w:t>
            </w:r>
            <w:r>
              <w:rPr>
                <w:vertAlign w:val="superscript"/>
              </w:rPr>
              <w:t>3</w:t>
            </w:r>
            <w:r>
              <w:t xml:space="preserve">Nuswe bwaka, po tukaba swe bana abanandi, tukaba twe bazya ba myiko ya chisu chapansi. </w:t>
            </w:r>
            <w:r>
              <w:rPr>
                <w:vertAlign w:val="superscript"/>
              </w:rPr>
              <w:t>4</w:t>
            </w:r>
            <w:r>
              <w:t xml:space="preserve">Loli bo akabalilo kakwana, uchala akatuma umwana wache yo akapapwa mumwanakazi, sona yo akapapwa pansi pa ndaghilo. </w:t>
            </w:r>
            <w:r>
              <w:rPr>
                <w:vertAlign w:val="superscript"/>
              </w:rPr>
              <w:t>5</w:t>
            </w:r>
            <w:r>
              <w:t>Akapanga ichi ukuti asatule abanthu bo bali pansi pa ndaghilo, ukuti tupokele ubumwana.</w:t>
            </w:r>
            <w:r>
              <w:rPr>
                <w:vertAlign w:val="superscript"/>
              </w:rPr>
              <w:t>6</w:t>
            </w:r>
            <w:r>
              <w:t xml:space="preserve">Pakuti umwe mwe bana bache, U Chala akatuma mumyoyo yitu umuzimu wa mwana wache, wuwo wukupundilizya ukuti, '' Abba, Tata.'' </w:t>
            </w:r>
            <w:r>
              <w:rPr>
                <w:vertAlign w:val="superscript"/>
              </w:rPr>
              <w:t>7</w:t>
            </w:r>
            <w:r>
              <w:t>Po lelo te we muzya sona loli umwana, po nanthi we mwana, koti we wamphyana mwa chala.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5:7-15</w:t>
            </w:r>
          </w:p>
          <w:p>
            <w:r>
              <w:rPr>
                <w:vertAlign w:val="superscript"/>
              </w:rPr>
              <w:t>7</w:t>
            </w:r>
            <w:r>
              <w:t xml:space="preserve">Mukasamalanga akiza. Wewenu yo abakanizya pakwivwila ubwanaloli? </w:t>
            </w:r>
            <w:r>
              <w:rPr>
                <w:vertAlign w:val="superscript"/>
              </w:rPr>
              <w:t>8</w:t>
            </w:r>
            <w:r>
              <w:t>Ukulambilizya uku kutakufumila ku yo akukwitizya!</w:t>
            </w:r>
            <w:r>
              <w:rPr>
                <w:vertAlign w:val="superscript"/>
              </w:rPr>
              <w:t>9</w:t>
            </w:r>
            <w:r>
              <w:t xml:space="preserve">Ichilungo chakupa loli chikupangisya ukuti ivinthu vitutumuke. </w:t>
            </w:r>
            <w:r>
              <w:rPr>
                <w:vertAlign w:val="superscript"/>
              </w:rPr>
              <w:t>10</w:t>
            </w:r>
            <w:r>
              <w:t>Indi nu lusubilo mwa mwa mwene wane ukuti temwize mube ninyinong'ono izinji awe loli izya kuyana bwaka ni zyane. Wesi yo akukuyinvya azukufundiwa napo angaba wewenu.</w:t>
            </w:r>
            <w:r>
              <w:rPr>
                <w:vertAlign w:val="superscript"/>
              </w:rPr>
              <w:t>11</w:t>
            </w:r>
            <w:r>
              <w:t xml:space="preserve">Loli une banangwa, nanthi une nchili nkhulumbilila izya kudumuliwa, nga choni nchili nkhutamiwa? muchifukwa ichi, ichipunulo icha mphinjika chafumapo. </w:t>
            </w:r>
            <w:r>
              <w:rPr>
                <w:vertAlign w:val="superscript"/>
              </w:rPr>
              <w:t>12</w:t>
            </w:r>
            <w:r>
              <w:t>Ku bosi bo bakubavulungania umwe, nalondanga ukuti nge bing'anamula ukuba bakupasiwa.</w:t>
            </w:r>
            <w:r>
              <w:rPr>
                <w:vertAlign w:val="superscript"/>
              </w:rPr>
              <w:t>13</w:t>
            </w:r>
            <w:r>
              <w:t xml:space="preserve">Mukitiziwa mu bwabuke, loli mutakububombesya ubwabuke ubu ngati kabalilo ka mbibi ya chipeliwa; napo, lughano ukumubombela umunyako. </w:t>
            </w:r>
            <w:r>
              <w:rPr>
                <w:vertAlign w:val="superscript"/>
              </w:rPr>
              <w:t>14</w:t>
            </w:r>
            <w:r>
              <w:t xml:space="preserve">Pakuti amalamulo ghosi ghakwanilisiwe mu lulaghilo loka. '' ubaghile ukughana umupalamani wako ngati mumo wighanile wemwene. '' </w:t>
            </w:r>
            <w:r>
              <w:rPr>
                <w:vertAlign w:val="superscript"/>
              </w:rPr>
              <w:t>15</w:t>
            </w:r>
            <w:r>
              <w:t>Loli pala mukunyamukilana nu kuvulazania, muchebe mungize mumalane bwaka weka nu yunji.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Balatiya 6:1-10</w:t>
            </w:r>
          </w:p>
          <w:p>
            <w:r>
              <w:rPr>
                <w:vertAlign w:val="superscript"/>
              </w:rPr>
              <w:t>1</w:t>
            </w:r>
            <w:r>
              <w:t xml:space="preserve">Bawamwitu, nanthi umunthu yumo aghiwa ukuti asobela, umwe mwe mukulongoziwa numuzimu, mubaghile ukumuwolosezya nu moyo uwabwachimyeka. Numwe vibakwanfye mwebene, pakuti numwe mutakayeziwe. </w:t>
            </w:r>
            <w:r>
              <w:rPr>
                <w:vertAlign w:val="superscript"/>
              </w:rPr>
              <w:t>2</w:t>
            </w:r>
            <w:r>
              <w:t>Nyamula inthamyo izya weka nu munyabo, po inthi mukwanilisye ululaghilo lwa kilisitu.</w:t>
            </w:r>
            <w:r>
              <w:rPr>
                <w:vertAlign w:val="superscript"/>
              </w:rPr>
              <w:t>3</w:t>
            </w:r>
            <w:r>
              <w:t xml:space="preserve">Nanthi yumo akwinong'ona ukuti weyo weyuyo napo hagha, akwipusika mwene. </w:t>
            </w:r>
            <w:r>
              <w:rPr>
                <w:vertAlign w:val="superscript"/>
              </w:rPr>
              <w:t>4</w:t>
            </w:r>
            <w:r>
              <w:t xml:space="preserve">Wensi azipiminsanie imbombo zyache, nanthi zyoziza ituvye nazyo pamwene loli ivya munyankho awe. </w:t>
            </w:r>
            <w:r>
              <w:rPr>
                <w:vertAlign w:val="superscript"/>
              </w:rPr>
              <w:t>5</w:t>
            </w:r>
            <w:r>
              <w:t>Pakuti wensi alinyamula mwene inthamyo zyache.</w:t>
            </w:r>
            <w:r>
              <w:rPr>
                <w:vertAlign w:val="superscript"/>
              </w:rPr>
              <w:t>6</w:t>
            </w:r>
            <w:r>
              <w:t xml:space="preserve">Umunthu yo amanyisiwe amazyu abaghile agabane ivinthu vyonsi iviza nawe akumumanyisya. </w:t>
            </w:r>
            <w:r>
              <w:rPr>
                <w:vertAlign w:val="superscript"/>
              </w:rPr>
              <w:t>7</w:t>
            </w:r>
            <w:r>
              <w:t xml:space="preserve">Mutakipusike uchala atakobeziwa, vyo umunthu abyala vyo akwiza pakugobola. </w:t>
            </w:r>
            <w:r>
              <w:rPr>
                <w:vertAlign w:val="superscript"/>
              </w:rPr>
              <w:t>8</w:t>
            </w:r>
            <w:r>
              <w:t>Pala akubyalila imbeyu ku mubili, ukufuma ku mubili akwiza ukugobola imfwa. Yo iza abyala imbeyu mumuzimu, pakufuma mumuzimu aliza agobole ubumi ubwabwila na bwila.</w:t>
            </w:r>
            <w:r>
              <w:rPr>
                <w:vertAlign w:val="superscript"/>
              </w:rPr>
              <w:t>9</w:t>
            </w:r>
            <w:r>
              <w:t xml:space="preserve">Po tutakalite awe pakubomba imbombo iziza, pakabalilo kache tuligobola, nanthi tutangaleka. </w:t>
            </w:r>
            <w:r>
              <w:rPr>
                <w:vertAlign w:val="superscript"/>
              </w:rPr>
              <w:t>10</w:t>
            </w:r>
            <w:r>
              <w:t>Po ilelo, motubelile nu lusalo, za tubombe iviza ku banthu bonsi, nkhani nkhani kubo bali munyuba iya lwitiko.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 efeso 1:3-14</w:t>
            </w:r>
          </w:p>
          <w:p>
            <w:r>
              <w:rPr>
                <w:vertAlign w:val="superscript"/>
              </w:rPr>
              <w:t>3</w:t>
            </w:r>
            <w:r>
              <w:t xml:space="preserve">Leka u Chala sona u Baba wa Mwene withu Yesu Kilisitu apaliwenge, yo atusayite uswe ni nsayo zya muzimu nu buyo bwa kumwanya mwa Kilisitu. </w:t>
            </w:r>
            <w:r>
              <w:rPr>
                <w:vertAlign w:val="superscript"/>
              </w:rPr>
              <w:t>4</w:t>
            </w:r>
            <w:r>
              <w:t>U Chala akatusala uswe mu mwache ukufuma pabwandilo bwa chisu, ukuti tube ba swepu sona basita kafukwa pa maso ghache mu lughano.</w:t>
            </w:r>
            <w:r>
              <w:rPr>
                <w:vertAlign w:val="superscript"/>
              </w:rPr>
              <w:t>5</w:t>
            </w:r>
            <w:r>
              <w:t xml:space="preserve">U Chala akatusala uswe bo achili atatufumizye ukuba bana ukwendela mwa Yesu Kilisitu, ukuyana nu bwiza bwa kuhobosya kwa bwighane bwache. </w:t>
            </w:r>
            <w:r>
              <w:rPr>
                <w:vertAlign w:val="superscript"/>
              </w:rPr>
              <w:t>6</w:t>
            </w:r>
            <w:r>
              <w:t>Ilyamuko lya kusenyiwa mu mapalo gha buchindamu bwachisa bubo atupile uswe pa bwaka mu weka mo atughanite.</w:t>
            </w:r>
            <w:r>
              <w:rPr>
                <w:vertAlign w:val="superscript"/>
              </w:rPr>
              <w:t>7</w:t>
            </w:r>
            <w:r>
              <w:t xml:space="preserve">Mwa Yesu Kilisitu tupokiwe ukwendela mwa daba wache sona nuluhobokelo lwa mbibi, ukuyana nu bukabi bwa chisa chache. </w:t>
            </w:r>
            <w:r>
              <w:rPr>
                <w:vertAlign w:val="superscript"/>
              </w:rPr>
              <w:t>8</w:t>
            </w:r>
            <w:r>
              <w:t>Akongolezya ichisa chache papitu na mahala ghonsi sona nukwivwisya.</w:t>
            </w:r>
            <w:r>
              <w:rPr>
                <w:vertAlign w:val="superscript"/>
              </w:rPr>
              <w:t>9</w:t>
            </w:r>
            <w:r>
              <w:t xml:space="preserve">U Chala akatumanyisya uswe ivyakufisiwa mu bwighane bwache, ukuyana navyo vikamuhobosya, sona navivyo akabonesyela mwa Kilisitu, </w:t>
            </w:r>
            <w:r>
              <w:rPr>
                <w:vertAlign w:val="superscript"/>
              </w:rPr>
              <w:t>10</w:t>
            </w:r>
            <w:r>
              <w:t>nulubatiko lwa kasenganizye mu bwinji bwa kabalilo, pakuleta ivinthu vyonsi poka, ivinthu vyonsi ku mwanya sona na pansi, pansi pa mutu ghoka, nayo Kilisitu.</w:t>
            </w:r>
            <w:r>
              <w:rPr>
                <w:vertAlign w:val="superscript"/>
              </w:rPr>
              <w:t>11</w:t>
            </w:r>
            <w:r>
              <w:t xml:space="preserve">Mwa Kilisitu tukasaliwa ukuba ba mphyana.tukinong'oneliwa ukuba munyobe zyache ukuyana nimbatiko zyache yo akabomba ukuyana nukulonda kwa bwighane bwache. </w:t>
            </w:r>
            <w:r>
              <w:rPr>
                <w:vertAlign w:val="superscript"/>
              </w:rPr>
              <w:t>12</w:t>
            </w:r>
            <w:r>
              <w:t>U Chala akatusala uswe ukuba ba mphyana ukuti uswe, ukuba ba bwandilo ukusubila mwa Kilisitu, mwakuba ba kumupala mu buchindamu bwache.</w:t>
            </w:r>
            <w:r>
              <w:rPr>
                <w:vertAlign w:val="superscript"/>
              </w:rPr>
              <w:t>13</w:t>
            </w:r>
            <w:r>
              <w:t xml:space="preserve">Mwa Kilisitu, nuwe bwaka, nanthi wivwile izwi lwa bwanaloli, ubulumbilili bwa bu pokwa bwako, usubile mu mwache sona nukwighaliliwa nu lufingo lwa muzimu ughuswepu, </w:t>
            </w:r>
            <w:r>
              <w:rPr>
                <w:vertAlign w:val="superscript"/>
              </w:rPr>
              <w:t>14</w:t>
            </w:r>
            <w:r>
              <w:t>ghugho chikole cha kuphyana kwitu mphaka tusende ubwabuke bonsi ubwa ichi, ku mapalo gha buchindamu bwache.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1:1-12</w:t>
            </w:r>
          </w:p>
          <w:p>
            <w:r>
              <w:rPr>
                <w:vertAlign w:val="superscript"/>
              </w:rPr>
              <w:t>1</w:t>
            </w:r>
            <w:r>
              <w:t xml:space="preserve">Paulo, umutumiwa wa Kilisitu Yesu ukwendela mukulonda kwa Chala, sona nu Timoti uwamwitu, </w:t>
            </w:r>
            <w:r>
              <w:rPr>
                <w:vertAlign w:val="superscript"/>
              </w:rPr>
              <w:t>2</w:t>
            </w:r>
            <w:r>
              <w:t xml:space="preserve">ku banthu abaswepu aba Chala sona naba wamwitu abakusubaliliwa mwa Kilisitu bo bali ku bakolose. Leka ubwila bube ku kwinu, nu mutende ukufuma kwa Chala u Tata witu. </w:t>
            </w:r>
            <w:r>
              <w:rPr>
                <w:vertAlign w:val="superscript"/>
              </w:rPr>
              <w:t>3</w:t>
            </w:r>
            <w:r>
              <w:t>Tukupa ukupalizya kwa Chala, u Tata wa Mwene witu Yesu Kilisitu, sona bwile tukubiputila umwe</w:t>
            </w:r>
            <w:r>
              <w:rPr>
                <w:vertAlign w:val="superscript"/>
              </w:rPr>
              <w:t>4</w:t>
            </w:r>
            <w:r>
              <w:t xml:space="preserve">Twivwile ivya lwitiko lwinu mwa Kilisitu Yesu sona nu lughano lo muli nalo ulwa kubanthu bonsi abaswepu aba Chala. </w:t>
            </w:r>
            <w:r>
              <w:rPr>
                <w:vertAlign w:val="superscript"/>
              </w:rPr>
              <w:t>5</w:t>
            </w:r>
            <w:r>
              <w:t xml:space="preserve">Muli nulughano ulu chifukwa cha lusubilo lo lusungiliwe umwe ku mwanya.Mukivwapo ivya lusubilo ulu mwizwi lya bwanaloli, mu bulumbilili, </w:t>
            </w:r>
            <w:r>
              <w:rPr>
                <w:vertAlign w:val="superscript"/>
              </w:rPr>
              <w:t>6</w:t>
            </w:r>
            <w:r>
              <w:t>Bo bwiza ku kukwinu. ubulumbilili ubu bukwela inseke sona bukukula muchisu chonsi.bwabombanga ichi mumwinu sona ukufuma pi siku lyo mukabwivwila nuku manyila ivya bwila bwa Chala mu bwanaloli.</w:t>
            </w:r>
            <w:r>
              <w:rPr>
                <w:vertAlign w:val="superscript"/>
              </w:rPr>
              <w:t>7</w:t>
            </w:r>
            <w:r>
              <w:t xml:space="preserve">Ubu bobulumbilili ngati momu kamanyilila ukufuma kwa Epapharas, umughaniwa mubombi munyitu, yo we mubombi umusubaliwa wa Kilisitu mubuyo bwitu. </w:t>
            </w:r>
            <w:r>
              <w:rPr>
                <w:vertAlign w:val="superscript"/>
              </w:rPr>
              <w:t>8</w:t>
            </w:r>
            <w:r>
              <w:t>Epaphras apanga lwakumanyikwa ulughano lwako mumuzimu ku kwitu.</w:t>
            </w:r>
            <w:r>
              <w:rPr>
                <w:vertAlign w:val="superscript"/>
              </w:rPr>
              <w:t>9</w:t>
            </w:r>
            <w:r>
              <w:t xml:space="preserve">Chifukwa cha lughano ulu, ukufuma pisiku lyo tukivwila ichi tutalekitepo pa kukwiputila uwe. Tukwiputa ukuti wize wizule na mahala aghakulonda kwache nu bunthu sona nukwivwisya kwa muzimu. </w:t>
            </w:r>
            <w:r>
              <w:rPr>
                <w:vertAlign w:val="superscript"/>
              </w:rPr>
              <w:t>10</w:t>
            </w:r>
            <w:r>
              <w:t>ukuti wize wende mukabele akakukwana aka Mwene sona ko kakumuhobosya munzila yonsi. pa kupapa inseke mumbombo yonsi inyiza sona nukukula mumahala agha Chala.</w:t>
            </w:r>
            <w:r>
              <w:rPr>
                <w:vertAlign w:val="superscript"/>
              </w:rPr>
              <w:t>11</w:t>
            </w:r>
            <w:r>
              <w:t xml:space="preserve">Pakukaziwa namaka ghonsi , ukuyana namaka ghache agha buchindamu, ukuti mube nukufwililikila ukukulu sona nu bololo, </w:t>
            </w:r>
            <w:r>
              <w:rPr>
                <w:vertAlign w:val="superscript"/>
              </w:rPr>
              <w:t>12</w:t>
            </w:r>
            <w:r>
              <w:t>sona na munuhobosu ukumupa amapalo u Tata, yo akakupanga uwe ubaghile ukuba nichigaba mu mpyana ya banthu abaswepu aba Chala mu bwelu.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1:13-23</w:t>
            </w:r>
          </w:p>
          <w:p>
            <w:r>
              <w:rPr>
                <w:vertAlign w:val="superscript"/>
              </w:rPr>
              <w:t>13</w:t>
            </w:r>
            <w:r>
              <w:t xml:space="preserve">Atupokite uswe ku bulamulili bwa chisi nukutusamizya uswe ku chinamwene cha Mwana wache umughaniwa, </w:t>
            </w:r>
            <w:r>
              <w:rPr>
                <w:vertAlign w:val="superscript"/>
              </w:rPr>
              <w:t>14</w:t>
            </w:r>
            <w:r>
              <w:t>Mo uswe tuli nu bughomboli, nu luhobokelo lwa mbibi. chikukolanako na Baefeso 1: 7</w:t>
            </w:r>
            <w:r>
              <w:rPr>
                <w:vertAlign w:val="superscript"/>
              </w:rPr>
              <w:t>15</w:t>
            </w:r>
            <w:r>
              <w:t xml:space="preserve">Weyo chifwanikizyo cha Chala umusita kuboneka, Unakatote wa chipeliwa chonsi. </w:t>
            </w:r>
            <w:r>
              <w:rPr>
                <w:vertAlign w:val="superscript"/>
              </w:rPr>
              <w:t>16</w:t>
            </w:r>
            <w:r>
              <w:t xml:space="preserve">Pakuti mumwache ivinthu vyonsi vikapeliwa ivyakumwanya sona nivya pachisu , ivyakulingika nivinthu ivisita kulingika. kali vitengo pamo bulamulili pamo maboma pamo maka, vyonsi ivinthu vikapeliwa ukwendela mumwache na ku kwache. </w:t>
            </w:r>
            <w:r>
              <w:rPr>
                <w:vertAlign w:val="superscript"/>
              </w:rPr>
              <w:t>17</w:t>
            </w:r>
            <w:r>
              <w:t>Umwene weyo wapanthanzi pa vinthu vyonsi, sona mu mwache ivinthu vyonsi vili poka.</w:t>
            </w:r>
            <w:r>
              <w:rPr>
                <w:vertAlign w:val="superscript"/>
              </w:rPr>
              <w:t>18</w:t>
            </w:r>
            <w:r>
              <w:t xml:space="preserve">Weyo mutu wamubili, itempheli. Weyo bwandilo, sona Unakatote ukufuma kubakufwa, Po ali nu buyo pa vinthu vyonsi. </w:t>
            </w:r>
            <w:r>
              <w:rPr>
                <w:vertAlign w:val="superscript"/>
              </w:rPr>
              <w:t>19</w:t>
            </w:r>
            <w:r>
              <w:t xml:space="preserve">Pakuti u Chala akahoboka ukuti ukukwana kwache kubenge mu mwache, </w:t>
            </w:r>
            <w:r>
              <w:rPr>
                <w:vertAlign w:val="superscript"/>
              </w:rPr>
              <w:t>20</w:t>
            </w:r>
            <w:r>
              <w:t>sona nukusayanisya ukwendela mu mwana ivinthu vyonsi naweU Chala akapanga umutende ukwendela mu daba wa mphinjika yache, U Chala akasayanisya ivinthu vyonsi ku kwache, kali vinthu vya pa chisu pamo ivinthu vya kumwanya.</w:t>
            </w:r>
            <w:r>
              <w:rPr>
                <w:vertAlign w:val="superscript"/>
              </w:rPr>
              <w:t>21</w:t>
            </w:r>
            <w:r>
              <w:t xml:space="preserve">Pakabalilo kamo numwe muka mwe balendo kwa Chala sona mukaba balwani bache munsibo na mu mbombo imbibi. </w:t>
            </w:r>
            <w:r>
              <w:rPr>
                <w:vertAlign w:val="superscript"/>
              </w:rPr>
              <w:t>22</w:t>
            </w:r>
            <w:r>
              <w:t xml:space="preserve">Loli ulu abasayanisya umwe nu mubili wache uwakuboneka ukwendela mumfwa. Akabomba ichi mubuyo bwa kubabika umwe baswepu, basita kafukwa sona basita kususiwa pamaso ghache, </w:t>
            </w:r>
            <w:r>
              <w:rPr>
                <w:vertAlign w:val="superscript"/>
              </w:rPr>
              <w:t>23</w:t>
            </w:r>
            <w:r>
              <w:t>Po nanthi mukubukilila mu lwitiko, kuzengiwa nukughoma, ukusita kufumako kulusubilo lwa bulumbilili bo bukalumbililiwa kwa munthu wensi uwakupeliwa pansi pa kumwanya. Ubu bo bulumbilili bo Une Paulo nkaba mubombi.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2:6-15</w:t>
            </w:r>
          </w:p>
          <w:p>
            <w:r>
              <w:rPr>
                <w:vertAlign w:val="superscript"/>
              </w:rPr>
              <w:t>6</w:t>
            </w:r>
            <w:r>
              <w:t xml:space="preserve">Mo mukapokelela U Kilisitu u Mwene, mwende mu mwache. </w:t>
            </w:r>
            <w:r>
              <w:rPr>
                <w:vertAlign w:val="superscript"/>
              </w:rPr>
              <w:t>7</w:t>
            </w:r>
            <w:r>
              <w:t>Mube ni misisi mu mwache, muzengeke pa pache, muzengeke mu lwitiko ngati mo mukamanyisiwa sona nukukungika mu kusalifya.</w:t>
            </w:r>
            <w:r>
              <w:rPr>
                <w:vertAlign w:val="superscript"/>
              </w:rPr>
              <w:t>8</w:t>
            </w:r>
            <w:r>
              <w:t xml:space="preserve">Lingisya ukuti nayumo atakabakole umwe ukwendela mu bumanyi sona na mu bupusiki bwabwaka, ukuyana nakabele ka banthu ukuyanisya nu bwandilo bwa mizimu ya muchisu, sona nukusita kuyanisya nu Kilisitu. </w:t>
            </w:r>
            <w:r>
              <w:rPr>
                <w:vertAlign w:val="superscript"/>
              </w:rPr>
              <w:t>9</w:t>
            </w:r>
            <w:r>
              <w:t>Pakuti mu mwache ukukwana konsi kwa Chala kukwikala mukabele ka mubili.</w:t>
            </w:r>
            <w:r>
              <w:rPr>
                <w:vertAlign w:val="superscript"/>
              </w:rPr>
              <w:t>10</w:t>
            </w:r>
            <w:r>
              <w:t xml:space="preserve">Mwizuziwa mu mwache, yo weyo mutu wa bulamuli bonsi na maka. </w:t>
            </w:r>
            <w:r>
              <w:rPr>
                <w:vertAlign w:val="superscript"/>
              </w:rPr>
              <w:t>11</w:t>
            </w:r>
            <w:r>
              <w:t xml:space="preserve">Mumwache muka cheketiwa nu lucheketo ulusita kubombiwa na banthu mukufumila kwa mubili wa nyama, loli mu lucheketo lwa Kilisitu. </w:t>
            </w:r>
            <w:r>
              <w:rPr>
                <w:vertAlign w:val="superscript"/>
              </w:rPr>
              <w:t>12</w:t>
            </w:r>
            <w:r>
              <w:t>Mukasiliwa poka nawe mu lozyo, sona mu mwache muka nyamusiwa ukwendera mu lwitiko mu maka gha Chala, yo akamunyamusya ku bafwe.</w:t>
            </w:r>
            <w:r>
              <w:rPr>
                <w:vertAlign w:val="superscript"/>
              </w:rPr>
              <w:t>13</w:t>
            </w:r>
            <w:r>
              <w:t xml:space="preserve">Po mukaba bakufwa mu vya kunanga vyinu na mukuleka kucheketiwa kwa mibili yinu, akabapanga ukuba bumi poka nawesona nukutuhobokela uswe ivya kunanga vitu vyonsi. </w:t>
            </w:r>
            <w:r>
              <w:rPr>
                <w:vertAlign w:val="superscript"/>
              </w:rPr>
              <w:t>14</w:t>
            </w:r>
            <w:r>
              <w:t xml:space="preserve">Akafufuta ichakusimbiwa chakutupinya chochikimikananga nuswe ni ndaghilo zyache, Akachifumyapo pakuchipamantila pa mphinjika. </w:t>
            </w:r>
            <w:r>
              <w:rPr>
                <w:vertAlign w:val="superscript"/>
              </w:rPr>
              <w:t>15</w:t>
            </w:r>
            <w:r>
              <w:t>Akabavula amaka nu bulamulili abanyafyale nuku balangizya pa bwelu, nukubapota pamwanya ni mphinjika.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3:1-17</w:t>
            </w:r>
          </w:p>
          <w:p>
            <w:r>
              <w:rPr>
                <w:vertAlign w:val="superscript"/>
              </w:rPr>
              <w:t>1</w:t>
            </w:r>
            <w:r>
              <w:t xml:space="preserve">Po ulu u Chala abazusizye nu Kilisitu, londa ivinthu vya kumwanya, ko u Kilisitu ikalite ku nyobe ya ndyelo ya Chala. </w:t>
            </w:r>
            <w:r>
              <w:rPr>
                <w:vertAlign w:val="superscript"/>
              </w:rPr>
              <w:t>2</w:t>
            </w:r>
            <w:r>
              <w:t xml:space="preserve">Mwinong'one ni vinthu ivya kumwanya, ivinthu vya pa chisu awe. </w:t>
            </w:r>
            <w:r>
              <w:rPr>
                <w:vertAlign w:val="superscript"/>
              </w:rPr>
              <w:t>3</w:t>
            </w:r>
            <w:r>
              <w:t xml:space="preserve">Pakuti mwafwa, sona ubumi bwinu bwafisiwa nu Kilisitu mwa Chala. </w:t>
            </w:r>
            <w:r>
              <w:rPr>
                <w:vertAlign w:val="superscript"/>
              </w:rPr>
              <w:t>4</w:t>
            </w:r>
            <w:r>
              <w:t>Nanthi u Kilisitu aboneka, yo bo bumi bwinu, po numwe muzukuboneka nawe mu buchindamu.</w:t>
            </w:r>
            <w:r>
              <w:rPr>
                <w:vertAlign w:val="superscript"/>
              </w:rPr>
              <w:t>5</w:t>
            </w:r>
            <w:r>
              <w:t xml:space="preserve">Komanga, lero, iviyabo vyo vili muchisu_ubumalaya, ubunyali, kulakalaka, kulonda ukubibi, nukunyonywa, ko kokwiputa ivifwani. </w:t>
            </w:r>
            <w:r>
              <w:rPr>
                <w:vertAlign w:val="superscript"/>
              </w:rPr>
              <w:t>6</w:t>
            </w:r>
            <w:r>
              <w:t xml:space="preserve">Cho chifukwa cha vinthu ivi cho ubukali bwa Chala bukwizila pa bana abanalume abasita kwivwila. </w:t>
            </w:r>
            <w:r>
              <w:rPr>
                <w:vertAlign w:val="superscript"/>
              </w:rPr>
              <w:t>7</w:t>
            </w:r>
            <w:r>
              <w:t xml:space="preserve">Mo muvinthu ivi mo lumo mukendamo po mukikalanga mu vivyo. </w:t>
            </w:r>
            <w:r>
              <w:rPr>
                <w:vertAlign w:val="superscript"/>
              </w:rPr>
              <w:t>8</w:t>
            </w:r>
            <w:r>
              <w:t>Loli ulu mubaghile muvileke ivinthu vyonsi ivi_bukali kufulwa kutuyilo utubibi, kutuka kunena umwakukozya insoni kufuma mu milomo yinu.</w:t>
            </w:r>
            <w:r>
              <w:rPr>
                <w:vertAlign w:val="superscript"/>
              </w:rPr>
              <w:t>9</w:t>
            </w:r>
            <w:r>
              <w:t xml:space="preserve">Mutakatamantilanenge, pakuti mwafumyapo umunthu umukulu ni mbombo zyache, </w:t>
            </w:r>
            <w:r>
              <w:rPr>
                <w:vertAlign w:val="superscript"/>
              </w:rPr>
              <w:t>10</w:t>
            </w:r>
            <w:r>
              <w:t xml:space="preserve">sona mu vwale umunthu umupya yo apangiwe ubupya mu mahala ukuyana ni chifwani cha yo akamupela. </w:t>
            </w:r>
            <w:r>
              <w:rPr>
                <w:vertAlign w:val="superscript"/>
              </w:rPr>
              <w:t>11</w:t>
            </w:r>
            <w:r>
              <w:t>Apa popo pate umu giliki nu muyuda, umuchekiwa nu musita kuchekiwa, uwakwenda kwenda, umusita kumanya, umutumwa, umwabuke, loli u Kilisitu we vyonsi, sona ali mu vyonsi.</w:t>
            </w:r>
            <w:r>
              <w:rPr>
                <w:vertAlign w:val="superscript"/>
              </w:rPr>
              <w:t>12</w:t>
            </w:r>
            <w:r>
              <w:t xml:space="preserve">Porelo, ngati basewiwa ba Chala, baswepu nabaghaniwa, muvwale umuyo wa chisa, ichililizi, kwiyisya, ukufwasa, nu bololo. </w:t>
            </w:r>
            <w:r>
              <w:rPr>
                <w:vertAlign w:val="superscript"/>
              </w:rPr>
              <w:t>13</w:t>
            </w:r>
            <w:r>
              <w:t xml:space="preserve">Mwivwisanienge weka nu yunji, muhobokelane weka nu yunji, Nanthi yumo ali ni dandaulo nu munyabo, muhobokelane munzila ya kuyana ngati mo u Mwene akabahobokerela umwe. </w:t>
            </w:r>
            <w:r>
              <w:rPr>
                <w:vertAlign w:val="superscript"/>
              </w:rPr>
              <w:t>14</w:t>
            </w:r>
            <w:r>
              <w:t>Pamwanya pa vinthu vyonsi ivi mube nulughano, lolo lukukungania umwakufikapo.</w:t>
            </w:r>
            <w:r>
              <w:rPr>
                <w:vertAlign w:val="superscript"/>
              </w:rPr>
              <w:t>15</w:t>
            </w:r>
            <w:r>
              <w:t xml:space="preserve">Leka umutende wa Kilisitu ghulamule imyoyo yinu. chikaba chifukwa cha mutende ughu ukuti mukitiziwa mu mubili ghoka. sona mupalizyenge. </w:t>
            </w:r>
            <w:r>
              <w:rPr>
                <w:vertAlign w:val="superscript"/>
              </w:rPr>
              <w:t>16</w:t>
            </w:r>
            <w:r>
              <w:t xml:space="preserve">Leka izwi lya Chala likale mu mwinu namaka, na mahala ghonsi paku bumanyisania sona nukusokana weka nu yunji nu kwimbanga inyimbo zya mapalo ni nyimbo zya buzimu na mapalo mu myoyo yinu kwa Chala. </w:t>
            </w:r>
            <w:r>
              <w:rPr>
                <w:vertAlign w:val="superscript"/>
              </w:rPr>
              <w:t>17</w:t>
            </w:r>
            <w:r>
              <w:t>Chonsi cho mukubomba, mu mazyu pamo mu mbombo, mubombe vyonsi mwizina lya Mwene Yesu. Mupe amapalo kwa Chala u Tata ukwendela mu mwache.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Bakolose 4:2-6</w:t>
            </w:r>
          </w:p>
          <w:p>
            <w:r>
              <w:rPr>
                <w:vertAlign w:val="superscript"/>
              </w:rPr>
              <w:t>2</w:t>
            </w:r>
            <w:r>
              <w:t xml:space="preserve">Mubukilile pa kuchita akiza mukwiputa. mube maso mu ichi nukusalifya. </w:t>
            </w:r>
            <w:r>
              <w:rPr>
                <w:vertAlign w:val="superscript"/>
              </w:rPr>
              <w:t>3</w:t>
            </w:r>
            <w:r>
              <w:t xml:space="preserve">Mwipute poka chifukwa chitu, ukuti u Chala angighula umulyango chifukwa cha mazyu, ukunena ichakufisama cha Kilisitu. chifukwa cha ichi newakupunyiwa. </w:t>
            </w:r>
            <w:r>
              <w:rPr>
                <w:vertAlign w:val="superscript"/>
              </w:rPr>
              <w:t>4</w:t>
            </w:r>
            <w:r>
              <w:t>Mwipute ukuti mphange chivwike, ngati mo lumo ninganenela.</w:t>
            </w:r>
            <w:r>
              <w:rPr>
                <w:vertAlign w:val="superscript"/>
              </w:rPr>
              <w:t>5</w:t>
            </w:r>
            <w:r>
              <w:t xml:space="preserve">Mwende na mahala ku bo bankunzi, mwisatulile akabalilo. </w:t>
            </w:r>
            <w:r>
              <w:rPr>
                <w:vertAlign w:val="superscript"/>
              </w:rPr>
              <w:t>6</w:t>
            </w:r>
            <w:r>
              <w:t>Leka amazwi ghinu akabalilo konsi ghabe gha bwila. Leka ghabe ghakulungika imbeya ukuti mumanye mo mungamulila umunthu yumo.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3:1-6</w:t>
            </w:r>
          </w:p>
          <w:p>
            <w:r>
              <w:rPr>
                <w:vertAlign w:val="superscript"/>
              </w:rPr>
              <w:t>1</w:t>
            </w:r>
            <w:r>
              <w:t xml:space="preserve">Polelo, baswepu ba wamwitu,mwe mwitiziwe ni vya kumwanya. Mwinong'one ivya Yesu, umutumiwa sona umuputi usongo yo tuka mwitika mu lwiputo. </w:t>
            </w:r>
            <w:r>
              <w:rPr>
                <w:vertAlign w:val="superscript"/>
              </w:rPr>
              <w:t>2</w:t>
            </w:r>
            <w:r>
              <w:t xml:space="preserve">Akaba wa kusubaliliwa nu Chala, weyo akamusala, ngati we Mozesi yo akaba wakusubaliliwa mu nyumba zyonsi izya Chala. </w:t>
            </w:r>
            <w:r>
              <w:rPr>
                <w:vertAlign w:val="superscript"/>
              </w:rPr>
              <w:t>3</w:t>
            </w:r>
            <w:r>
              <w:t xml:space="preserve">Pakuti U Yesu akapimika ukuba wakubaghiliwa mu bu mwene ukulusya u Mozesi, chifukwa yo akuzenga inyumba akuba wa kuchindikiwa ukulusya inyumba iyene. </w:t>
            </w:r>
            <w:r>
              <w:rPr>
                <w:vertAlign w:val="superscript"/>
              </w:rPr>
              <w:t>4</w:t>
            </w:r>
            <w:r>
              <w:t>Pakuti inyumba yonsi yikuzengiwa nu munthu yumo, loli yo akuzenga vyonsi we Chala.</w:t>
            </w:r>
            <w:r>
              <w:rPr>
                <w:vertAlign w:val="superscript"/>
              </w:rPr>
              <w:t>5</w:t>
            </w:r>
            <w:r>
              <w:t xml:space="preserve">Pakuti U Mozesi akaba mubombi umusubaliwa mu nyumba ya Chala, ukuba kaboni pa vinthu vyo inthi vize vineniwe kunthanzi. </w:t>
            </w:r>
            <w:r>
              <w:rPr>
                <w:vertAlign w:val="superscript"/>
              </w:rPr>
              <w:t>6</w:t>
            </w:r>
            <w:r>
              <w:t>Pakuti U Kilisitu mwana wa kusubaliliwa yo we songo mu nyumba ya Chala. Swe nyumba yache nanthi tukolelela ukuba ba chikanga nu kubusila vyo tukuvilindilila.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4:12-16</w:t>
            </w:r>
          </w:p>
          <w:p>
            <w:r>
              <w:rPr>
                <w:vertAlign w:val="superscript"/>
              </w:rPr>
              <w:t>12</w:t>
            </w:r>
            <w:r>
              <w:t xml:space="preserve">Pakuti izwi lya Chala lya bumi, lyakubombwa mwamaka. sona lyakukola ngati mo mumbali mwa phanga. likulasa mphaka ukulesania umoyo nu muzimu, mu nkhaka na munyama, sona nukupanga akiza inyinong'ono nivya kubomba vya moyo. </w:t>
            </w:r>
            <w:r>
              <w:rPr>
                <w:vertAlign w:val="superscript"/>
              </w:rPr>
              <w:t>13</w:t>
            </w:r>
            <w:r>
              <w:t>Patalipo nachimo ichipeliwa cho chikuvwamiwa pa maso gha Chala. Mumalo mwache, ivinthu vyonsi vili pabwelu sona vikuboneka bwaka pa maso yo anganena ivyako.</w:t>
            </w:r>
            <w:r>
              <w:rPr>
                <w:vertAlign w:val="superscript"/>
              </w:rPr>
              <w:t>14</w:t>
            </w:r>
            <w:r>
              <w:t xml:space="preserve">Polelo pakuti tuli nu muputi usongo yo akendela ukwizila mu mwanya.U Yesu umwana wa Chala, zanga tughomye ukwitikizya kwitu. </w:t>
            </w:r>
            <w:r>
              <w:rPr>
                <w:vertAlign w:val="superscript"/>
              </w:rPr>
              <w:t>15</w:t>
            </w:r>
            <w:r>
              <w:t xml:space="preserve">Pakuti tute nu, muputi usongo yo angaba nichililizi pa budedebazu bwitu. Mu malo mwache, tuli nawe uyunji yo, munzila zyonsi ayeziwe ngati sweswe loli umwene ate nimbibi. </w:t>
            </w:r>
            <w:r>
              <w:rPr>
                <w:vertAlign w:val="superscript"/>
              </w:rPr>
              <w:t>16</w:t>
            </w:r>
            <w:r>
              <w:t>Za tubuke nu bwanaloli ku chitengo cha bwila, ukuti twize tupokele ichisa nukwagha ubwila ukutwavwa mu kabalilo ka kulonda.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5:11-14</w:t>
            </w:r>
          </w:p>
          <w:p>
            <w:r>
              <w:rPr>
                <w:vertAlign w:val="superscript"/>
              </w:rPr>
              <w:t>11</w:t>
            </w:r>
            <w:r>
              <w:t>Tuli ni vinji ivyakunena ivya Yesu, loli chighomu pa kulingania pakuti mwe bapotwe pakwivwa.</w:t>
            </w:r>
            <w:r>
              <w:rPr>
                <w:vertAlign w:val="superscript"/>
              </w:rPr>
              <w:t>12</w:t>
            </w:r>
            <w:r>
              <w:t xml:space="preserve">Nukuti napo akabalilo kano inthi mube mwe bamanyisi, muchili mukulondiwa ukuti yumo abamanyiswe ivimanyisyo ivya kwandila mazyu agha Chala. mukulonda ulukama, ichakulya ichighomu awe! </w:t>
            </w:r>
            <w:r>
              <w:rPr>
                <w:vertAlign w:val="superscript"/>
              </w:rPr>
              <w:t>13</w:t>
            </w:r>
            <w:r>
              <w:t xml:space="preserve">Pakuti wensi yo Pakuti wensi yo akulya ulukama lwene atakuba wa kumanya inthumi ya bu gholosu , chifukwa achili mwana munandi, </w:t>
            </w:r>
            <w:r>
              <w:rPr>
                <w:vertAlign w:val="superscript"/>
              </w:rPr>
              <w:t>14</w:t>
            </w:r>
            <w:r>
              <w:t>Loli ichakulya ichighomu cha bobakulite. Bobala bo chifukwa cha bukuzi bwabo bali nukwivwisya kwa bumanyili bwaku pambania ubwiza nu bubibi.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Bahebeli 6:13-20</w:t>
            </w:r>
          </w:p>
          <w:p>
            <w:r>
              <w:rPr>
                <w:vertAlign w:val="superscript"/>
              </w:rPr>
              <w:t>13</w:t>
            </w:r>
            <w:r>
              <w:t xml:space="preserve">Pakuti bo uchala apanga amalaghano kwa Abulahamu, akilapila mwene, pakuti patakaba nayumo usongo uwakuti angalapako. </w:t>
            </w:r>
            <w:r>
              <w:rPr>
                <w:vertAlign w:val="superscript"/>
              </w:rPr>
              <w:t>14</w:t>
            </w:r>
            <w:r>
              <w:t xml:space="preserve">Akati, ''inthi nkusaye uwe sona mukukuzya imphapo yako.'' </w:t>
            </w:r>
            <w:r>
              <w:rPr>
                <w:vertAlign w:val="superscript"/>
              </w:rPr>
              <w:t>15</w:t>
            </w:r>
            <w:r>
              <w:t>Munzila iyi, U Abulahamu akapokela cho akalaghana bo alindilila umwa kufwasa.</w:t>
            </w:r>
            <w:r>
              <w:rPr>
                <w:vertAlign w:val="superscript"/>
              </w:rPr>
              <w:t>16</w:t>
            </w:r>
            <w:r>
              <w:t xml:space="preserve">Pakuti abanthu balapanga ku munthu yo ali we songo ku kwabo. Pabumalilo bwa choka icha vyakwandana vyabo , ichilapo chikuba ngati chisimikizyo. </w:t>
            </w:r>
            <w:r>
              <w:rPr>
                <w:vertAlign w:val="superscript"/>
              </w:rPr>
              <w:t>17</w:t>
            </w:r>
            <w:r>
              <w:t xml:space="preserve">Bo U Chala inong'ona ukulangizya pa bwelu ku basongo ba mphyana nu kusita kung'anamuka kwa fundo iyi, akabapa ulusimikizyo mu kulapa, </w:t>
            </w:r>
            <w:r>
              <w:rPr>
                <w:vertAlign w:val="superscript"/>
              </w:rPr>
              <w:t>18</w:t>
            </w:r>
            <w:r>
              <w:t>Akabomba ichi mwakuti ivinthi - vibili vyo vitakusita cho chipala nkani kwa Chala paku - tamantha, uswe twe tufumite ku bupoki tuli nu lukazyo ulukulu nukuti twimilile umwa kukazya mu lusubilo lo luli panthanzi pitu.</w:t>
            </w:r>
            <w:r>
              <w:rPr>
                <w:vertAlign w:val="superscript"/>
              </w:rPr>
              <w:t>19</w:t>
            </w:r>
            <w:r>
              <w:t xml:space="preserve">Tuli na ichi ngati chakutwavwa sona nukutughomia pa bumi, ulusubilo lo lukwingila mumalo agha mukasi lukundwila ku chakuvwinka, ko </w:t>
            </w:r>
            <w:r>
              <w:rPr>
                <w:vertAlign w:val="superscript"/>
              </w:rPr>
              <w:t>20</w:t>
            </w:r>
            <w:r>
              <w:t>U Yesu, akatutangilila, ingile mumalo ghala mu malo mwa uswe. we yo aba muputi usongo uwa bwile mulubatiko lwa Melekizedeki.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1:1-12</w:t>
            </w:r>
          </w:p>
          <w:p>
            <w:r>
              <w:rPr>
                <w:vertAlign w:val="superscript"/>
              </w:rPr>
              <w:t>1</w:t>
            </w:r>
            <w:r>
              <w:t xml:space="preserve">Peteli, mumanyili wa Yeso Kilisitu, ku balendo bakusatana, abasaliwa bonsi, mu Ponitasi, Galatiya,Kapadoniya, Asiya, na Beteniya. </w:t>
            </w:r>
            <w:r>
              <w:rPr>
                <w:vertAlign w:val="superscript"/>
              </w:rPr>
              <w:t>2</w:t>
            </w:r>
            <w:r>
              <w:t>Ichi chilingati mahala agha kale agha Chala u Tata, ukwizila m mbombo iziswepu izya muzimu, mukwivwila nukutonya kwidaba lya Yesu Kilisitu. Ichisa chibe kwa umwe, sona nu mutende winu ghukule.</w:t>
            </w:r>
            <w:r>
              <w:rPr>
                <w:vertAlign w:val="superscript"/>
              </w:rPr>
              <w:t>3</w:t>
            </w:r>
            <w:r>
              <w:t xml:space="preserve">U Chala u Tata wa Mwene witu u Yesu Kilisitu apaliwe! Mu chisa chache ichikulu, twapapiwa ku moyo uwa lusubilo ulupya ukwizila mu kuzyuka kwa Yesu Kilisitu ukufuma ku bufwe. </w:t>
            </w:r>
            <w:r>
              <w:rPr>
                <w:vertAlign w:val="superscript"/>
              </w:rPr>
              <w:t>4</w:t>
            </w:r>
            <w:r>
              <w:t xml:space="preserve">Ichi cha kupyana ko kutakunanganika, ko te kwize kufisiwe, sona te kwize kukulupe. Kumwanya kusungiwe chifukwa cha umwe. </w:t>
            </w:r>
            <w:r>
              <w:rPr>
                <w:vertAlign w:val="superscript"/>
              </w:rPr>
              <w:t>5</w:t>
            </w:r>
            <w:r>
              <w:t>Mukusungiwa na maka gha Chala ukwizila mu lusubilo lwa bupokiwa bo bubikiwe ukuti buvumbuliwe mu masiku gha bumalilo.</w:t>
            </w:r>
            <w:r>
              <w:rPr>
                <w:vertAlign w:val="superscript"/>
              </w:rPr>
              <w:t>6</w:t>
            </w:r>
            <w:r>
              <w:t xml:space="preserve">Muhobokite nkhani pa ichi, napo buli zibaghile kwa umwe ukuti musulumanie mungelo zya kulekanalekana. Ichi chili ulu ukuti lupimiwe ulwitiko lwinu, cho chakulondiwa nkhani ukulusya u golide yo anangika, napo buli chipimiwe nu moto. </w:t>
            </w:r>
            <w:r>
              <w:rPr>
                <w:vertAlign w:val="superscript"/>
              </w:rPr>
              <w:t>7</w:t>
            </w:r>
            <w:r>
              <w:t>Ichi chikubombwa ukuti ulwitiko lwinu lwize lwaghiwe mukupaliwa, mukukweziwa na mubuchindamu pa kuvumbula kwa Yesu Kilisitu.</w:t>
            </w:r>
            <w:r>
              <w:rPr>
                <w:vertAlign w:val="superscript"/>
              </w:rPr>
              <w:t>8</w:t>
            </w:r>
            <w:r>
              <w:t xml:space="preserve">Mutamulinga, loli mumughanite. Mutakumulinga lonsi ulu, loli mukusubila mu mwache sona mukusekelela nukuhoboka hee. </w:t>
            </w:r>
            <w:r>
              <w:rPr>
                <w:vertAlign w:val="superscript"/>
              </w:rPr>
              <w:t>9</w:t>
            </w:r>
            <w:r>
              <w:t xml:space="preserve">Po mukwipokelela mwebene ivyakukonkhapo vya lwitiko lwinu, ukupokiwa ni mizimu yinu. </w:t>
            </w:r>
            <w:r>
              <w:rPr>
                <w:vertAlign w:val="superscript"/>
              </w:rPr>
              <w:t>10</w:t>
            </w:r>
            <w:r>
              <w:t>Ivya kwamfania ni zyakupokiwa uku, abaghonela bo bakalotela izya chisa cho chibaghile ukwiza kukwinu, bakalondalonda ku maka izya ichi,</w:t>
            </w:r>
            <w:r>
              <w:rPr>
                <w:vertAlign w:val="superscript"/>
              </w:rPr>
              <w:t>11</w:t>
            </w:r>
            <w:r>
              <w:t xml:space="preserve">Bakayezya ukuti bamanye umunthu pamo akabalilo ka Muzimu wa Kilisitu gho ghukaba mu mwabo gho ghukalangizyanga bo akabalilo katakwanite izya kunyoziwa kwa Kilisitu nu buchindamu bwache. </w:t>
            </w:r>
            <w:r>
              <w:rPr>
                <w:vertAlign w:val="superscript"/>
              </w:rPr>
              <w:t>12</w:t>
            </w:r>
            <w:r>
              <w:t>Zikavumbuliwa kukwabo ukuti batakiyavwa bene, loli umwe, bo bakanena izya vinthu vyo akabalilo aka vyabuziwa kukwinu nabo bakalumbilila amazwi kukwinu mwa Muzimu ughuswepu gho ghukatumiwa ukufuma kumwanya---ivinthu mo abangelo bakalonda pakulinga.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1:13-25</w:t>
            </w:r>
          </w:p>
          <w:p>
            <w:r>
              <w:rPr>
                <w:vertAlign w:val="superscript"/>
              </w:rPr>
              <w:t>13</w:t>
            </w:r>
            <w:r>
              <w:t xml:space="preserve">Po kungani aminong'ono ghinu. Mube bakwikola. Bika ulusubilo lwinu lonsi mu chisa cho chiliza kwa umwe po u Yesu Kilisitu avumbuliwa. </w:t>
            </w:r>
            <w:r>
              <w:rPr>
                <w:vertAlign w:val="superscript"/>
              </w:rPr>
              <w:t>14</w:t>
            </w:r>
            <w:r>
              <w:t>Ngati bana bakwivwila, mutakapangile mwebene ivinyonywa vyo mukaba navyo po mutakamanyanga.</w:t>
            </w:r>
            <w:r>
              <w:rPr>
                <w:vertAlign w:val="superscript"/>
              </w:rPr>
              <w:t>15</w:t>
            </w:r>
            <w:r>
              <w:t xml:space="preserve">Loli ngati yo akubitizya umwe umuswepu, umwe, nimile mube baswepu munkhalo yinu yonsi. </w:t>
            </w:r>
            <w:r>
              <w:rPr>
                <w:vertAlign w:val="superscript"/>
              </w:rPr>
              <w:t>16</w:t>
            </w:r>
            <w:r>
              <w:t xml:space="preserve">Pakuti visimbiwe, '' Mube baswepu chifukwa ne muswepu.'' </w:t>
            </w:r>
            <w:r>
              <w:rPr>
                <w:vertAlign w:val="superscript"/>
              </w:rPr>
              <w:t>17</w:t>
            </w:r>
            <w:r>
              <w:t>Po nanthi ukwitizya ''Tata'' yo akulonga umwakuyana sona ni mbombo zya aliwensi, akwendamo mukabalilo ka bulendo umwakuswighisya.</w:t>
            </w:r>
            <w:r>
              <w:rPr>
                <w:vertAlign w:val="superscript"/>
              </w:rPr>
              <w:t>18</w:t>
            </w:r>
            <w:r>
              <w:t xml:space="preserve">Mumenye ukuti atakaba we siliva pamo u golide yo akaba poka ku mikalilo ghinu aghamwalwe gho mutakamanyikwa ukufuma ku ba tata binu. </w:t>
            </w:r>
            <w:r>
              <w:rPr>
                <w:vertAlign w:val="superscript"/>
              </w:rPr>
              <w:t>19</w:t>
            </w:r>
            <w:r>
              <w:t>Mu buyo bwache, mukapakwa nu daba uwa pamwanya pa Kilisitu, yo akaba ngati we nang'onzi ye ate nichilema nachimo pamo akabala.</w:t>
            </w:r>
            <w:r>
              <w:rPr>
                <w:vertAlign w:val="superscript"/>
              </w:rPr>
              <w:t>20</w:t>
            </w:r>
            <w:r>
              <w:t xml:space="preserve">U Kilisitu akimikiwa bo ulufula lwa chisu lutabikiwe, loli pano avumbuliwa kukwinu mutubalilo tuno utwabumalilo. </w:t>
            </w:r>
            <w:r>
              <w:rPr>
                <w:vertAlign w:val="superscript"/>
              </w:rPr>
              <w:t>21</w:t>
            </w:r>
            <w:r>
              <w:t>Ukwizila mumwache mukusubila mwa Chala, yo akamuzusya ukufuma kubafwe nukumupa ubuchindamu bwache, ukuti ulwitiko nu lusubilo lube mwa Chala.</w:t>
            </w:r>
            <w:r>
              <w:rPr>
                <w:vertAlign w:val="superscript"/>
              </w:rPr>
              <w:t>22</w:t>
            </w:r>
            <w:r>
              <w:t xml:space="preserve">Muswefizye imizimu yinu mukwivwila kwa bwanaloli. Ichi chikaba chifukwa cha lughano lwa ba wamwitu abaghaniwa; Po mughanane weka nu munyantche ukufuma mu moyo. </w:t>
            </w:r>
            <w:r>
              <w:rPr>
                <w:vertAlign w:val="superscript"/>
              </w:rPr>
              <w:t>23</w:t>
            </w:r>
            <w:r>
              <w:t>Mwebapokiwa, te kufuma ku mbeyu yakunanganika ukwizila mu mazwi aghumi sona gho ghasyete agha Chala.</w:t>
            </w:r>
            <w:r>
              <w:rPr>
                <w:vertAlign w:val="superscript"/>
              </w:rPr>
              <w:t>24</w:t>
            </w:r>
            <w:r>
              <w:t xml:space="preserve">Pakuti, ''Imibili yonsi yili ngati lisote, sona nubuchindamu bwache bonsi buli ngati maluba agha lisote. Isote likumila, sona niluba likuwa pansi, </w:t>
            </w:r>
            <w:r>
              <w:rPr>
                <w:vertAlign w:val="superscript"/>
              </w:rPr>
              <w:t>25</w:t>
            </w:r>
            <w:r>
              <w:t>loli amazwi gha Mwene ghakubako akabalilo konsi.'' Izwi ili lyolyo mazwi amiza gho ghakalumbililiwa kukwinu.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2:1-12</w:t>
            </w:r>
          </w:p>
          <w:p>
            <w:r>
              <w:rPr>
                <w:vertAlign w:val="superscript"/>
              </w:rPr>
              <w:t>1</w:t>
            </w:r>
            <w:r>
              <w:t xml:space="preserve">Polelo buleke bonsi ububibi, ubumyansi bonsi, ukupusikizya konsi,akabini nu kutukana konsi. </w:t>
            </w:r>
            <w:r>
              <w:rPr>
                <w:vertAlign w:val="superscript"/>
              </w:rPr>
              <w:t>2</w:t>
            </w:r>
            <w:r>
              <w:t xml:space="preserve">Ngati tubana utwabonda, mulonde hee ulukama ulwenecho ukuti ukwizila umonyene mukule mukupokiwa, </w:t>
            </w:r>
            <w:r>
              <w:rPr>
                <w:vertAlign w:val="superscript"/>
              </w:rPr>
              <w:t>3</w:t>
            </w:r>
            <w:r>
              <w:t>nanthi muyezizye ukuti u Mwene wa chisa.</w:t>
            </w:r>
            <w:r>
              <w:rPr>
                <w:vertAlign w:val="superscript"/>
              </w:rPr>
              <w:t>4</w:t>
            </w:r>
            <w:r>
              <w:t xml:space="preserve">Zanga kukwache yo libwe lyabumi lyo likanyiwe na banthu, loli lyo lisaliwe nu Chala ngati lya kulondiwa kukwache. </w:t>
            </w:r>
            <w:r>
              <w:rPr>
                <w:vertAlign w:val="superscript"/>
              </w:rPr>
              <w:t>5</w:t>
            </w:r>
            <w:r>
              <w:t>Numwe bwaka muyanite na mabwe aghumi gho ghazengiwe ukuba nyumba ya buzimuukuti mube baputi abaswepu bo bakubika ivyabupi vya buzimu ivyakwitiziwa kwa Chala ukwizila mwa Yesu Kilisitu</w:t>
            </w:r>
            <w:r>
              <w:rPr>
                <w:vertAlign w:val="superscript"/>
              </w:rPr>
              <w:t>6</w:t>
            </w:r>
            <w:r>
              <w:t>Amasimbo ghali na ichi: ''Linga, nkhubika ibwe mu Ziyoni, ilisaliwa sona ilya pamwanya. Wensi yo akusubila mu mwache atalikoziwa insoni.''</w:t>
            </w:r>
            <w:r>
              <w:rPr>
                <w:vertAlign w:val="superscript"/>
              </w:rPr>
              <w:t>7</w:t>
            </w:r>
            <w:r>
              <w:t xml:space="preserve">Ukulondiwa, po kuli kukwinu mwe mukusubila. Loli ku bo batakusubila, ''Ibwe lyo likakaniwa na bazengi, lyolyo lyaba lya kulondiwa,'' </w:t>
            </w:r>
            <w:r>
              <w:rPr>
                <w:vertAlign w:val="superscript"/>
              </w:rPr>
              <w:t>8</w:t>
            </w:r>
            <w:r>
              <w:t>sona '''Libwe lyakwipunulapo sona libwe lyo likubawisya.'' Bakupunulapo chifukwa batakwivwila izwi---po bakasaliwa ukuti babombe.</w:t>
            </w:r>
            <w:r>
              <w:rPr>
                <w:vertAlign w:val="superscript"/>
              </w:rPr>
              <w:t>9</w:t>
            </w:r>
            <w:r>
              <w:t xml:space="preserve">Loli mwebasaliwa, baputi banyumba ya bufumu, ichisu ichiswepu, abanthu bachuma cha Chala, ukuti mulumbilile imbombo iziza izya yo akabatizya ukufuma ku chisi ukwiza kubwelu bwache ubwiza. </w:t>
            </w:r>
            <w:r>
              <w:rPr>
                <w:vertAlign w:val="superscript"/>
              </w:rPr>
              <w:t>10</w:t>
            </w:r>
            <w:r>
              <w:t>Mutakaba mwebanthu, loli pano mwe banthu ba Chala. Mutakapokela ichisa, loli pano mwapokela ichisa.</w:t>
            </w:r>
            <w:r>
              <w:rPr>
                <w:vertAlign w:val="superscript"/>
              </w:rPr>
              <w:t>11</w:t>
            </w:r>
            <w:r>
              <w:t xml:space="preserve">Baghaniwa nkhubaghomya ngati mwe balendo sona batamiwe ukuti mwikole ku vinyonywa vya mubili, vyo vikulwana ni mizimu yinu. </w:t>
            </w:r>
            <w:r>
              <w:rPr>
                <w:vertAlign w:val="superscript"/>
              </w:rPr>
              <w:t>12</w:t>
            </w:r>
            <w:r>
              <w:t>Akikalile kinu mu ba kunzi kabe kakuchindikiwa, ukuti nanthi bakubanda ukuti mukubomba ivibibi, babenge ba kamboni pakulinga imbombo zinu iziza nukuti bamupe bamukwezye u Chala pisiku lyo izila.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Peteli 2:13-25</w:t>
            </w:r>
          </w:p>
          <w:p>
            <w:r>
              <w:rPr>
                <w:vertAlign w:val="superscript"/>
              </w:rPr>
              <w:t>13</w:t>
            </w:r>
            <w:r>
              <w:t xml:space="preserve">Mwiyisye ku wensi yo ali na maka chifukwa cha Mwene. Mwivwile nu Mwene ngati wa pamwanya nkhani, na balindilili ba chisu, bo bakutumiwa pa kubalanga bo bakubomba ivibibi </w:t>
            </w:r>
            <w:r>
              <w:rPr>
                <w:vertAlign w:val="superscript"/>
              </w:rPr>
              <w:t>14</w:t>
            </w:r>
            <w:r>
              <w:t xml:space="preserve">sona pakupala bakubomba iviza. </w:t>
            </w:r>
            <w:r>
              <w:rPr>
                <w:vertAlign w:val="superscript"/>
              </w:rPr>
              <w:t>15</w:t>
            </w:r>
            <w:r>
              <w:t xml:space="preserve">Pakuti ubu bwighane bwa Chala, ukuti pakubomba ichiza. </w:t>
            </w:r>
            <w:r>
              <w:rPr>
                <w:vertAlign w:val="superscript"/>
              </w:rPr>
              <w:t>16</w:t>
            </w:r>
            <w:r>
              <w:t xml:space="preserve">Ngati banthu abasatuke, mutakabombezye ubusatuke bwinu ukuba cha kuvwinkhamo ububibi, loli mube ngati babombi ba Chala. </w:t>
            </w:r>
            <w:r>
              <w:rPr>
                <w:vertAlign w:val="superscript"/>
              </w:rPr>
              <w:t>17</w:t>
            </w:r>
            <w:r>
              <w:t>Muchindike abanthu bonsi. Mughane abawamwinu aba nkhulile yoka. Moghope nu kuchindika u Mwene.</w:t>
            </w:r>
            <w:r>
              <w:rPr>
                <w:vertAlign w:val="superscript"/>
              </w:rPr>
              <w:t>18</w:t>
            </w:r>
            <w:r>
              <w:t xml:space="preserve">Babombi, mwiyisye ku ba bwana binu nu muchinzi ghonsi . Mutakiyisye kuba bwana binu abiza na ba kwikola bene hagha, loli naku bo banyonganite bwaka. </w:t>
            </w:r>
            <w:r>
              <w:rPr>
                <w:vertAlign w:val="superscript"/>
              </w:rPr>
              <w:t>19</w:t>
            </w:r>
            <w:r>
              <w:t xml:space="preserve">Pakuti chakupaliwa nkhani nanthi akulonda hee u Chala, u munthu wa kupilila inthamyo po akuyimba mubo te ba bwanaloli. </w:t>
            </w:r>
            <w:r>
              <w:rPr>
                <w:vertAlign w:val="superscript"/>
              </w:rPr>
              <w:t>20</w:t>
            </w:r>
            <w:r>
              <w:t>Po mukwaghapo pala mukunanga sona mukupilila po mukumwa? Loli nanthi ukubomba ichiza po ukutamiwa bo bapanikiwa, chakulondiwa amapalo aghafumila kwa Chala.</w:t>
            </w:r>
            <w:r>
              <w:rPr>
                <w:vertAlign w:val="superscript"/>
              </w:rPr>
              <w:t>21</w:t>
            </w:r>
            <w:r>
              <w:t xml:space="preserve">Pakuti pa ichi mukwitikiziwa, chifukwa chakuti u Kilisitu wepe akayimbila umwe. Akabalekela ichimanyisyo ukuti mukonkhe amatamba ghache. </w:t>
            </w:r>
            <w:r>
              <w:rPr>
                <w:vertAlign w:val="superscript"/>
              </w:rPr>
              <w:t>22</w:t>
            </w:r>
            <w:r>
              <w:t xml:space="preserve">''Atakananga ni mbibi nayimo, pamo ubumyansi bwa kwaghiwa mu mulomo wache.'' </w:t>
            </w:r>
            <w:r>
              <w:rPr>
                <w:vertAlign w:val="superscript"/>
              </w:rPr>
              <w:t>23</w:t>
            </w:r>
            <w:r>
              <w:t>Po bakamutukanga, atakanyosya. Po akayimbanga,atakanyozapo ukunyosya, loli akipeleka mwene kwa we akulonga mu bwanaloli.</w:t>
            </w:r>
            <w:r>
              <w:rPr>
                <w:vertAlign w:val="superscript"/>
              </w:rPr>
              <w:t>24</w:t>
            </w:r>
            <w:r>
              <w:t xml:space="preserve">U Mwene umwenecho akanyamula imbibi zitu mu mubili wache pikomo ukuti tufunthuke ku mbibi nukuti twikale mu bugholosu. Pa kumiwa kwache umwe mupolite. </w:t>
            </w:r>
            <w:r>
              <w:rPr>
                <w:vertAlign w:val="superscript"/>
              </w:rPr>
              <w:t>25</w:t>
            </w:r>
            <w:r>
              <w:t>Mwebonsi mwali mwe basobele ngati we nang'onzi uwakusobela, loli pano mwanyokela kwa mudimi sona umulindilili wa mizimu yinu.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 xml:space="preserve">Baghaniwa, mutakasubalire umuzimu ghonsi. mumalo mwache, muyezye umuzimu ukulinga ukuti ghufumite kwa Chala, chifukwa abaghonela abamyansi baba binji mu chisu. </w:t>
            </w:r>
            <w:r>
              <w:rPr>
                <w:vertAlign w:val="superscript"/>
              </w:rPr>
              <w:t>2</w:t>
            </w:r>
            <w:r>
              <w:t xml:space="preserve">Pa ichi muzukumanya umuzimu wa Chala_ umuzimu ghonsi gho ghukwitikizya ukuti ukuti U Yesu Kilisitu izite mu mubili afumile kwa Chala, </w:t>
            </w:r>
            <w:r>
              <w:rPr>
                <w:vertAlign w:val="superscript"/>
              </w:rPr>
              <w:t>3</w:t>
            </w:r>
            <w:r>
              <w:t>sona umuzimu ghonsi gho ghutakwitikizya ukuti u Yesu atafumite kwa Chala, Ughu ghomuzimu wa chikana kilisitu, gho mukivwa ukuti ghukwiza, po ulu ghuli kale mu chisu.</w:t>
            </w:r>
            <w:r>
              <w:rPr>
                <w:vertAlign w:val="superscript"/>
              </w:rPr>
              <w:t>4</w:t>
            </w:r>
            <w:r>
              <w:t xml:space="preserve">Mufumite kwa Chala, bana, sona abapota, chifukwa yo ali mumwinu mukulu ukulusya yo ali mu chisu. </w:t>
            </w:r>
            <w:r>
              <w:rPr>
                <w:vertAlign w:val="superscript"/>
              </w:rPr>
              <w:t>5</w:t>
            </w:r>
            <w:r>
              <w:t xml:space="preserve">Ba fumite mu chisu; polero vyo bakunena vikufuma mu chisu, po ni chisu chikubivwa. </w:t>
            </w:r>
            <w:r>
              <w:rPr>
                <w:vertAlign w:val="superscript"/>
              </w:rPr>
              <w:t>6</w:t>
            </w:r>
            <w:r>
              <w:t>Tufumite kwa Chala. Wensi yo amumenye u Chala akwivwa ku kwitu, Wensi yo atafumite kwa Chala atakutwivwa uswe. pa ichi tughumenye umuzimu wa bwanalori nu muzimu wa bumyansi.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 xml:space="preserve">Baghaniwa, za tughane weka nuyunji, pakuti ulughano lufumite kwa Chala, sona wensi yo aghaniwe apapiwe ukufuma kwa Chala sona amumenye u Chala. </w:t>
            </w:r>
            <w:r>
              <w:rPr>
                <w:vertAlign w:val="superscript"/>
              </w:rPr>
              <w:t>8</w:t>
            </w:r>
            <w:r>
              <w:t>Umunthu yo atakubomba ulughano atamumenye u Chala, pakuti u Chala lolughano.</w:t>
            </w:r>
            <w:r>
              <w:rPr>
                <w:vertAlign w:val="superscript"/>
              </w:rPr>
              <w:t>9</w:t>
            </w:r>
            <w:r>
              <w:t xml:space="preserve">Chifukwa cha lughano lwa Chala lukavumbuliwa pakasi pitu, ukuti u Chala atumite u mwana wache mwene ku chisu ukuti tube nu bumi mu mwache. </w:t>
            </w:r>
            <w:r>
              <w:rPr>
                <w:vertAlign w:val="superscript"/>
              </w:rPr>
              <w:t>10</w:t>
            </w:r>
            <w:r>
              <w:t>mu ichi muli ulughano, noti ukuti tukamughana u Chala, lori ukuti akatughana uswe, sona nukuti akatuma u Mwana wache ukuba mupoki wa mbibi zitu.</w:t>
            </w:r>
            <w:r>
              <w:rPr>
                <w:vertAlign w:val="superscript"/>
              </w:rPr>
              <w:t>11</w:t>
            </w:r>
            <w:r>
              <w:t xml:space="preserve">Baghaniwa, Nanthi u Chala atughanite uswe bunonye, nuswe po tughanane weka nu yunji. </w:t>
            </w:r>
            <w:r>
              <w:rPr>
                <w:vertAlign w:val="superscript"/>
              </w:rPr>
              <w:t>12</w:t>
            </w:r>
            <w:r>
              <w:t xml:space="preserve">Nayumo yo amubwenipo u Chala. Nanthi tukughana weka nu yunji, u Chala akwikala mu mwitu, sona ulughano lwache lwakufikapo mu uswe. </w:t>
            </w:r>
            <w:r>
              <w:rPr>
                <w:vertAlign w:val="superscript"/>
              </w:rPr>
              <w:t>13</w:t>
            </w:r>
            <w:r>
              <w:t xml:space="preserve">Pa ichi tukumanya ukuti tukwikalilira mu mwache sona yuyo mu mwitu, chifukwa atupileko ghumo umuzimu wache. </w:t>
            </w:r>
            <w:r>
              <w:rPr>
                <w:vertAlign w:val="superscript"/>
              </w:rPr>
              <w:t>14</w:t>
            </w:r>
            <w:r>
              <w:t>Po sona, tulingite nukusimikizya ukuti u Baba atumite u Mwana wache ukuba mupoki wa chisu.</w:t>
            </w:r>
            <w:r>
              <w:rPr>
                <w:vertAlign w:val="superscript"/>
              </w:rPr>
              <w:t>15</w:t>
            </w:r>
            <w:r>
              <w:t xml:space="preserve">Wensi yo akwitika ukuti u Yesu we Mwana wa Chala, U Chala akwikala mu mwache sonayuyo mwa Chala. </w:t>
            </w:r>
            <w:r>
              <w:rPr>
                <w:vertAlign w:val="superscript"/>
              </w:rPr>
              <w:t>16</w:t>
            </w:r>
            <w:r>
              <w:t>Po sona , tumanyikwizwe nukusubila mu lughano lo u Chala ali nalo mwa uswe. U Chala lolughano, sona wensi yo akwikala mu lughanoulu akwikalilira mwa Chala, U Chala akwikala mu mwache.</w:t>
            </w:r>
            <w:r>
              <w:rPr>
                <w:vertAlign w:val="superscript"/>
              </w:rPr>
              <w:t>17</w:t>
            </w:r>
            <w:r>
              <w:t xml:space="preserve">Chifukwa cha ichi, ulughano ulu lwaba lwa kufikapo pakasi pitu, ukuti twize tube nu lusubilo pisiku lya kulongiwa, chifukwa cha mo abelile, ngati mo vibelire mu chisu. </w:t>
            </w:r>
            <w:r>
              <w:rPr>
                <w:vertAlign w:val="superscript"/>
              </w:rPr>
              <w:t>18</w:t>
            </w:r>
            <w:r>
              <w:t>Mute ubogha mu lughano. mumalo mwache, ulughano lwa kufikapo lukufumyamo ubogha, ubogha buzukubombiwa poka nukulangika. Lori wensi we ali nubogha atapangiwe mwakufikapo mu lufhano.</w:t>
            </w:r>
            <w:r>
              <w:rPr>
                <w:vertAlign w:val="superscript"/>
              </w:rPr>
              <w:t>19</w:t>
            </w:r>
            <w:r>
              <w:t xml:space="preserve">Tumughanite chifukwa u Chala akanda tasi atughana uswe. </w:t>
            </w:r>
            <w:r>
              <w:rPr>
                <w:vertAlign w:val="superscript"/>
              </w:rPr>
              <w:t>20</w:t>
            </w:r>
            <w:r>
              <w:t xml:space="preserve">Nanthi yumo anganena, ''Mughanite u Chala'' lori amubengite uwa mwabo, bo akutamantha. Pakuti wensi yo atamughanite uwa mwabo, yuyo yo amunangile, atangamughana u Chala, yuyo yo atamubwenipo. </w:t>
            </w:r>
            <w:r>
              <w:rPr>
                <w:vertAlign w:val="superscript"/>
              </w:rPr>
              <w:t>21</w:t>
            </w:r>
            <w:r>
              <w:t>Po sona ulu lolughano lotulinalo ukufuma ku kwache: Wensi yo amughanite abaghile sona ukumughana uwa mwabo yuyo.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 xml:space="preserve">Wensi yo akusubila ukuti u Yesu we Kilisitu apapiwe ukufuma kwa Chala, sona wensi yo amughanite u Baba sona aghanite nu mwana wakupapiwa mu mwache. </w:t>
            </w:r>
            <w:r>
              <w:rPr>
                <w:vertAlign w:val="superscript"/>
              </w:rPr>
              <w:t>2</w:t>
            </w:r>
            <w:r>
              <w:t xml:space="preserve">Umu momo tukumanyila ukuti tumughanite umwana wa Chala: nanthi twamughana u Chala nukusunga indaghilo zyache. </w:t>
            </w:r>
            <w:r>
              <w:rPr>
                <w:vertAlign w:val="superscript"/>
              </w:rPr>
              <w:t>3</w:t>
            </w:r>
            <w:r>
              <w:t>pakuti ulu lolughano lwa Chala: ukuti tusunge indaghilo zyache. sona indaghilo zyache zitang'wamite.</w:t>
            </w:r>
            <w:r>
              <w:rPr>
                <w:vertAlign w:val="superscript"/>
              </w:rPr>
              <w:t>4</w:t>
            </w:r>
            <w:r>
              <w:t xml:space="preserve">Pakuti wensi apapiwe ukufuma kwa Chala akupota ichisu. sona ubu bobuhobosu ukuti apota ichisu, nu lusubilo lwitu. </w:t>
            </w:r>
            <w:r>
              <w:rPr>
                <w:vertAlign w:val="superscript"/>
              </w:rPr>
              <w:t>5</w:t>
            </w:r>
            <w:r>
              <w:t>We wenu yo angapota ichisu? yuyo yo akusubila ukuti u Yesu we Mwana wa Chala.</w:t>
            </w:r>
            <w:r>
              <w:rPr>
                <w:vertAlign w:val="superscript"/>
              </w:rPr>
              <w:t>6</w:t>
            </w:r>
            <w:r>
              <w:t xml:space="preserve">Uyu weyuyo yo akiza ukwendela mu minzi na mwa daba: U Yesu Kilisitu. atakiza ukwendela mu minzi mwene awe, lori ukwendela mu minzi sona na mwa daba. Umuzimu ghogho ghukusimikizya chifukwa umuzimu ghoghobwanalori. </w:t>
            </w:r>
            <w:r>
              <w:rPr>
                <w:vertAlign w:val="superscript"/>
              </w:rPr>
              <w:t>7</w:t>
            </w:r>
            <w:r>
              <w:t xml:space="preserve">Pakuti vili vitatu vyo vikusimikizya: </w:t>
            </w:r>
            <w:r>
              <w:rPr>
                <w:vertAlign w:val="superscript"/>
              </w:rPr>
              <w:t>8</w:t>
            </w:r>
            <w:r>
              <w:t>umuzimi, aminzi, sona nu daba. Ivinthu vitatu ivi vili palwivwano.</w:t>
            </w:r>
            <w:r>
              <w:rPr>
                <w:vertAlign w:val="superscript"/>
              </w:rPr>
              <w:t>9</w:t>
            </w:r>
            <w:r>
              <w:t xml:space="preserve">nanthi tukupokela insimikizyo ukufuma ku banthu, ulusikizyo lwa Chala lukulu. Pakuti ulu lolusimikizyo lwa Chala lulo akasimikizya ukuyana nu Mwana wache. </w:t>
            </w:r>
            <w:r>
              <w:rPr>
                <w:vertAlign w:val="superscript"/>
              </w:rPr>
              <w:t>10</w:t>
            </w:r>
            <w:r>
              <w:t>Wensi yo akusubila mwa Mwana wa Chala ali nulusimikizyo ulwache umwenencho. Wensi yo nanthi atakusubila u Chala ipangite mwene ukuba mu myansi, chifukwa atasubile ulusimikizyo lo u Chala abpelekite ukuyana nu Mwanawache.</w:t>
            </w:r>
            <w:r>
              <w:rPr>
                <w:vertAlign w:val="superscript"/>
              </w:rPr>
              <w:t>11</w:t>
            </w:r>
            <w:r>
              <w:t xml:space="preserve">Sona ulusimikizyo lo ulu: U Chala atupile uswe ubumi bwa bwile na bwile, sona ubumi ubu buli mwa Mwanawache. </w:t>
            </w:r>
            <w:r>
              <w:rPr>
                <w:vertAlign w:val="superscript"/>
              </w:rPr>
              <w:t>12</w:t>
            </w:r>
            <w:r>
              <w:t>Wensi yo ali nu Mwana ali nu bumi. Wensi yo atenu Mwana wa Chala ate nu bumi.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1:4-8</w:t>
            </w:r>
          </w:p>
          <w:p>
            <w:r>
              <w:rPr>
                <w:vertAlign w:val="superscript"/>
              </w:rPr>
              <w:t>4</w:t>
            </w:r>
            <w:r>
              <w:t xml:space="preserve">Yohani, ku vipanga seveni mu Asiya: Za ichisa chibe ku kwinu sona nu bufwase ukufumila kwa yo alipo, sona akabapo, sona yo akwiza, sona ukufuma kumizimu seveni yo yili panthanzi pa chitengo chache, </w:t>
            </w:r>
            <w:r>
              <w:rPr>
                <w:vertAlign w:val="superscript"/>
              </w:rPr>
              <w:t>5</w:t>
            </w:r>
            <w:r>
              <w:t xml:space="preserve">sona ukufuma kwa Yesu Kilisitu, yuyo we kamboni umusubaliwa, ukatote ukufuma ku bakufwa, sona umulamulili wa ba Mwene ba chisu. Kwa yumo yo atughanite uswe sona atusatwile uswe ku mbibi zitu nu daba wache _ </w:t>
            </w:r>
            <w:r>
              <w:rPr>
                <w:vertAlign w:val="superscript"/>
              </w:rPr>
              <w:t>6</w:t>
            </w:r>
            <w:r>
              <w:t>atupangite uswe ukuba chinamwene, baputi ba Chala wache sona nu Tata_ku kwache kube ubuchindamu sona na maka gha bwile na bwile. Ameni.</w:t>
            </w:r>
            <w:r>
              <w:rPr>
                <w:vertAlign w:val="superscript"/>
              </w:rPr>
              <w:t>7</w:t>
            </w:r>
            <w:r>
              <w:t xml:space="preserve">Linga, akwiza poka na mabingu; ilinso lyonsi lizukumulolela, poka na bobaka mudobola. Amaluko ghonsi agha mu chisu ghakwiza pakulila chifukwa chache. Naloli, Ameni. </w:t>
            </w:r>
            <w:r>
              <w:rPr>
                <w:vertAlign w:val="superscript"/>
              </w:rPr>
              <w:t>8</w:t>
            </w:r>
            <w:r>
              <w:t>''Ne Alpha sona ne Omega,'' akuti u Mwene u Chala, ''yo alipo, sona yo akabapo, sona yo akwiza uwa maka ghonsi.''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2:8-11</w:t>
            </w:r>
          </w:p>
          <w:p>
            <w:r>
              <w:rPr>
                <w:vertAlign w:val="superscript"/>
              </w:rPr>
              <w:t>8</w:t>
            </w:r>
            <w:r>
              <w:t xml:space="preserve">Ku wanthumi wa ku chalichi ku smyrna simba: 'Amazwi gha weka yo wa bwandilo sona wabumalilo, weka yo akafwa sona nukuzyuka nukuba wa bumisona: </w:t>
            </w:r>
            <w:r>
              <w:rPr>
                <w:vertAlign w:val="superscript"/>
              </w:rPr>
              <w:t>9</w:t>
            </w:r>
            <w:r>
              <w:t>''Nzimenye inthamio zinu sona nubupina bwinu, loli mwe bakabi. Nzimenye ukutuka kwa bobakunena ukuti twe bayuda, loli tebobabo. Gho masinagogi gha Satana.</w:t>
            </w:r>
            <w:r>
              <w:rPr>
                <w:vertAlign w:val="superscript"/>
              </w:rPr>
              <w:t>10</w:t>
            </w:r>
            <w:r>
              <w:t xml:space="preserve">Mu takoghope ubuyinvi bo muya pakuyimba nabo. Linga! U satana ali papipi pakubatayila bamo mwa umwe mu jere umwakuti muyezyeke, sona nukuyimba ku masiku teni. Iba we wa bwanaloli mphaka imfwa, po nkuzukubapa imphuphu ya bumi. </w:t>
            </w:r>
            <w:r>
              <w:rPr>
                <w:vertAlign w:val="superscript"/>
              </w:rPr>
              <w:t>11</w:t>
            </w:r>
            <w:r>
              <w:t>Leka weka yo ali nikhutu, ivwe vyo umuzimu ghukunena ku machalichi. Weka yo alapa atazukukomana ninfwa ya bubili.'''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11:1-6</w:t>
            </w:r>
          </w:p>
          <w:p>
            <w:r>
              <w:rPr>
                <w:vertAlign w:val="superscript"/>
              </w:rPr>
              <w:t>1</w:t>
            </w:r>
            <w:r>
              <w:t xml:space="preserve">Itete likapewa kukwane ngati kakomo ka kupimila. Nkhabuziwa, '' Nyamuka upime i tempeli lya Chala sona ni chighemo, na bonsi bo bakwiputa mumo. </w:t>
            </w:r>
            <w:r>
              <w:rPr>
                <w:vertAlign w:val="superscript"/>
              </w:rPr>
              <w:t>2</w:t>
            </w:r>
            <w:r>
              <w:t>Loli utakapime umusolo gho ghuli panzi pa tempeli, pakuti ghupeghiwe ku bakunzi. Inthi bakanyilile akaya akaswepu pa myiezi fote tu.</w:t>
            </w:r>
            <w:r>
              <w:rPr>
                <w:vertAlign w:val="superscript"/>
              </w:rPr>
              <w:t>3</w:t>
            </w:r>
            <w:r>
              <w:t xml:space="preserve">Inthi mbape abakaboni bane babili amaka gha kulota pa masiku 1,260 ba vwikiwe amasaka.'' </w:t>
            </w:r>
            <w:r>
              <w:rPr>
                <w:vertAlign w:val="superscript"/>
              </w:rPr>
              <w:t>4</w:t>
            </w:r>
            <w:r>
              <w:t xml:space="preserve">Abakaboni aba gho makomo ghabili agha mafilu sona ni vyakwikazyapo inyali vibili vyovimilile panthanzi pa Mwene wa chisu. </w:t>
            </w:r>
            <w:r>
              <w:rPr>
                <w:vertAlign w:val="superscript"/>
              </w:rPr>
              <w:t>5</w:t>
            </w:r>
            <w:r>
              <w:t>Nanthi yumo asala pakubavulazya, umoto ghukufuma mu milomo yabo nukubamala abalwani babo. Wensi yo angalonda pakubavulazya abaghile ukukomiwa munzila ngati iyi.</w:t>
            </w:r>
            <w:r>
              <w:rPr>
                <w:vertAlign w:val="superscript"/>
              </w:rPr>
              <w:t>6</w:t>
            </w:r>
            <w:r>
              <w:t xml:space="preserve">Abakaboni aba bali namaka gha kwighalila ku mwanya umwakuti invula yitakawepo mu masiku gha bughonela bwabo. Bali namaka agha kung'anamula aminzi ukuba we daba sona nukuma ichisu ni chiswigho icha mutundu ghonsi po bangighana.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12:1-9</w:t>
            </w:r>
          </w:p>
          <w:p>
            <w:r>
              <w:rPr>
                <w:vertAlign w:val="superscript"/>
              </w:rPr>
              <w:t>1</w:t>
            </w:r>
            <w:r>
              <w:t xml:space="preserve">I chimanyikwilo ichikulu chikaboneka ku mwanya: u mwanakazi avwete izuba, poka nu mwezi pansi pa vinama vyache sona ni mphuphu ya nthondwa twelovu pa mutu wache. </w:t>
            </w:r>
            <w:r>
              <w:rPr>
                <w:vertAlign w:val="superscript"/>
              </w:rPr>
              <w:t>2</w:t>
            </w:r>
            <w:r>
              <w:t>A kaba ni nthumbo, po akalila nu bubavu bwa kupapa, pakutamiwa ukupapa umwana.</w:t>
            </w:r>
            <w:r>
              <w:rPr>
                <w:vertAlign w:val="superscript"/>
              </w:rPr>
              <w:t>3</w:t>
            </w:r>
            <w:r>
              <w:t xml:space="preserve">Po ichimanyikwilo ichinyabo chikaboneka ku mwanya: Linga! pakaba injoka iyikulu yo yikaba ni mitu seveni, sona nimphembe teni sona mu mitu mukaba imphembe seveni. </w:t>
            </w:r>
            <w:r>
              <w:rPr>
                <w:vertAlign w:val="superscript"/>
              </w:rPr>
              <w:t>4</w:t>
            </w:r>
            <w:r>
              <w:t>U musinda wache ghukapyela inthondwa zitatu izya ku mwanya sona akayisumbila pa chisu. I njoka inyivwila yikimilila panthanzi pa mwanakazi yo akaba pa pipi pa kupapa, ukuti nanthi apapa asende umwana.</w:t>
            </w:r>
            <w:r>
              <w:rPr>
                <w:vertAlign w:val="superscript"/>
              </w:rPr>
              <w:t>5</w:t>
            </w:r>
            <w:r>
              <w:t xml:space="preserve">A kapapa umwana umwanalume, yo azukulamulila ivisu vyonsi ni nkhomo iya chela. U mwana wache akapokiwa nu Chala ku chitengo chache, </w:t>
            </w:r>
            <w:r>
              <w:rPr>
                <w:vertAlign w:val="superscript"/>
              </w:rPr>
              <w:t>6</w:t>
            </w:r>
            <w:r>
              <w:t>Po u mwanakazi akasamalila ku nkholongo, ko u Chala akamusenganizya ubuyo bwache, ukuti asungiweko pa masiku 1,260.</w:t>
            </w:r>
            <w:r>
              <w:rPr>
                <w:vertAlign w:val="superscript"/>
              </w:rPr>
              <w:t>7</w:t>
            </w:r>
            <w:r>
              <w:t xml:space="preserve">Po kukaba ubwite ku mwanya. U mikayelo na banthumi bakalwa ni njoka, sona injoka na banthumi bache bakalwa. </w:t>
            </w:r>
            <w:r>
              <w:rPr>
                <w:vertAlign w:val="superscript"/>
              </w:rPr>
              <w:t>8</w:t>
            </w:r>
            <w:r>
              <w:t xml:space="preserve">Loli injoka yitakaba namaka nkhani ukuti yipote ubwite, Po kutakaba amalo sona kumwanya aghache nabanthumi bache. </w:t>
            </w:r>
            <w:r>
              <w:rPr>
                <w:vertAlign w:val="superscript"/>
              </w:rPr>
              <w:t>9</w:t>
            </w:r>
            <w:r>
              <w:t>I njoka inkhulu_yo iyakale yikwitiziwa ukuti we Satana, akapusika ichisu chonsi ichapansi_akasumbiwa pa chisu poka nabanthumi bache bakasumbiwa poka nawe.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Buvumbuzi 22:12-16</w:t>
            </w:r>
          </w:p>
          <w:p>
            <w:r>
              <w:rPr>
                <w:vertAlign w:val="superscript"/>
              </w:rPr>
              <w:t>12</w:t>
            </w:r>
            <w:r>
              <w:t xml:space="preserve">Linga! Une inkhwiza lonsi ulu. Amalipilo ghane indinagho, ukumulipila wensi ukuyana ni mbombo zyo abombite. </w:t>
            </w:r>
            <w:r>
              <w:rPr>
                <w:vertAlign w:val="superscript"/>
              </w:rPr>
              <w:t>13</w:t>
            </w:r>
            <w:r>
              <w:t>Une ne Alpha sona ne Omega, ne wabwandilo sona wa bumalilo, ne bwandilo sona bumalizyo.</w:t>
            </w:r>
            <w:r>
              <w:rPr>
                <w:vertAlign w:val="superscript"/>
              </w:rPr>
              <w:t>14</w:t>
            </w:r>
            <w:r>
              <w:t xml:space="preserve">Basayiwa babo bobakuchapa inkhanzu zyabo ukuti bakabe nu mwabi wakulya ukufuma kwikomo lya bumi sona nukwingila mukaya akakulu ukwendela pamilyango. </w:t>
            </w:r>
            <w:r>
              <w:rPr>
                <w:vertAlign w:val="superscript"/>
              </w:rPr>
              <w:t>15</w:t>
            </w:r>
            <w:r>
              <w:t>Kunzi kuli imbwa, abalozi, abamalaya, abakukoma, abakwiputa ivifwani, sona na wensi yo aghanite nukubomba ubumyansi.</w:t>
            </w:r>
            <w:r>
              <w:rPr>
                <w:vertAlign w:val="superscript"/>
              </w:rPr>
              <w:t>16</w:t>
            </w:r>
            <w:r>
              <w:t>Une, Yesu, natuma uwanthumi wane ukuti asimikizye ku kwinu ivinthu ivi ku vipanga. Une ne musisi sona ne lunyungu lwa Davide, lutondwa ulwakubala ku ndabindabi.''</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2025-12-08 15:35:16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Bandya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