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Matio 2:1-12</w:t>
            </w:r>
          </w:p>
          <w:p>
            <w:r>
              <w:rPr>
                <w:vertAlign w:val="superscript"/>
              </w:rPr>
              <w:t>1</w:t>
            </w:r>
            <w:r>
              <w:t xml:space="preserve">Tafaran'e nahaterahan'i Jesosy tao Betleheman'i Jodia tamign'andron'i Heroda mpanjaka, da avy tao Jorosalema ireo ralà manam-pahalalagny avy agny atsignanagny nizaka joe: </w:t>
            </w:r>
            <w:r>
              <w:rPr>
                <w:vertAlign w:val="superscript"/>
              </w:rPr>
              <w:t>2</w:t>
            </w:r>
            <w:r>
              <w:t xml:space="preserve">"Aia izy izay teraky ho Mpanjakan'e Jiosy? Nahita gne kintagny avy egny atsignanagny iay sady avy mba hidera anazy. " </w:t>
            </w:r>
            <w:r>
              <w:rPr>
                <w:vertAlign w:val="superscript"/>
              </w:rPr>
              <w:t>3</w:t>
            </w:r>
            <w:r>
              <w:t>Refa nahare izany i Heroda mpanjaka, natahotry izy, say i Jerosalema manontolo niaraky taminazy.</w:t>
            </w:r>
            <w:r>
              <w:rPr>
                <w:vertAlign w:val="superscript"/>
              </w:rPr>
              <w:t>4</w:t>
            </w:r>
            <w:r>
              <w:t xml:space="preserve">Nentin'i Heroda niaraky gne lohan'e mpisorogny agnaby izy ame mpanora-dalàgny gn' olo, sady nagnontany anazy indreo hoe: " Aia gne hahaterahan'i Kristy?" </w:t>
            </w:r>
            <w:r>
              <w:rPr>
                <w:vertAlign w:val="superscript"/>
              </w:rPr>
              <w:t>5</w:t>
            </w:r>
            <w:r>
              <w:t xml:space="preserve">Nizaka taminazy indreo hoe: "Ao Betleheman'i Jodia, fa izao gne vôsoratry gne mpaminagny hoe: </w:t>
            </w:r>
            <w:r>
              <w:rPr>
                <w:vertAlign w:val="superscript"/>
              </w:rPr>
              <w:t>6</w:t>
            </w:r>
            <w:r>
              <w:t>'Fa anao, Betlehema, agny amin'e tanin'Joda, da tsy tena kidy amin'ireo mpitondran'i Jodia, fa avy aminao gne hiavian'e mpanapaky izay handigny gn' oloko Israely. "</w:t>
            </w:r>
            <w:r>
              <w:rPr>
                <w:vertAlign w:val="superscript"/>
              </w:rPr>
              <w:t>7</w:t>
            </w:r>
            <w:r>
              <w:t xml:space="preserve">Sady nangahik mangingigny ireo ralà manam-pahalalagny i Heroda mba hagnontany andreo mazava tsara gne fotoagny nipoiran'e kintagny. </w:t>
            </w:r>
            <w:r>
              <w:rPr>
                <w:vertAlign w:val="superscript"/>
              </w:rPr>
              <w:t>8</w:t>
            </w:r>
            <w:r>
              <w:t>Nalefanzy tagny Betlehema indreo, magnano hoe: "Mandehana sady fotory tsara gn'amin'e zaza. Refa hitanareo izy, da agnambaray iao, mba ahafako mandeha avakoa da hidera anazy. "</w:t>
            </w:r>
            <w:r>
              <w:rPr>
                <w:vertAlign w:val="superscript"/>
              </w:rPr>
              <w:t>9</w:t>
            </w:r>
            <w:r>
              <w:t xml:space="preserve">Tafaran'e nandresan-dreo gne mpanjaka, da nandeha tamin'e lalagny indreo, sady gne kintagny izay hitandreo tegny atsignanagny gne nialoha andreo mandra-pijanogny teo ambon'e toeragny nisy e zaza. </w:t>
            </w:r>
            <w:r>
              <w:rPr>
                <w:vertAlign w:val="superscript"/>
              </w:rPr>
              <w:t>10</w:t>
            </w:r>
            <w:r>
              <w:t>Refa nahita gne kintagny indreo, da niravo tamim-pifaliam-be.</w:t>
            </w:r>
            <w:r>
              <w:rPr>
                <w:vertAlign w:val="superscript"/>
              </w:rPr>
              <w:t>11</w:t>
            </w:r>
            <w:r>
              <w:t>Niditry tao amin'e tragno indreo sady nahita gne zaza niaraky tamin'i Maria reniny. Niankohoky sy nidera andreo ireo. Nanonkatry gne fitoeran-karegny indreo sady nanolotry fagnomezagny volamena, dintin-kazo magnitry, sady miora ho anazy.</w:t>
            </w:r>
            <w:r>
              <w:rPr>
                <w:vertAlign w:val="superscript"/>
              </w:rPr>
              <w:t>12</w:t>
            </w:r>
            <w:r>
              <w:t xml:space="preserve"> Nampitandrigny anazy tamin'e nofy Andriamanitry mba tsy hiverigny agny amin'i Heroda, da lalagny hafa gne nandehan-dreo namonjy gne firenegny 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3:13-17</w:t>
            </w:r>
          </w:p>
          <w:p>
            <w:r>
              <w:rPr>
                <w:vertAlign w:val="superscript"/>
              </w:rPr>
              <w:t>13</w:t>
            </w:r>
            <w:r>
              <w:t xml:space="preserve">Avy eo Jesosy avy tagny Galilia da avy teo amin'e reniranon'i Jordana ho amboarin'i Jaona batisa. </w:t>
            </w:r>
            <w:r>
              <w:rPr>
                <w:vertAlign w:val="superscript"/>
              </w:rPr>
              <w:t>14</w:t>
            </w:r>
            <w:r>
              <w:t xml:space="preserve">Nefa i Jaona da nizaky nanakagny anazy, magnano hoe: "Iao e mila amboarinao batisa nefa anao avakoa me gne magnontany anà?" </w:t>
            </w:r>
            <w:r>
              <w:rPr>
                <w:vertAlign w:val="superscript"/>
              </w:rPr>
              <w:t>15</w:t>
            </w:r>
            <w:r>
              <w:t>Jesosy namaly sady nizaka taminazy hoe: "Ekeo izany amin'izao fotoagny izao, fa iao gne mety amintsika hahatanteraky gne fahamarinagny agnaby." Avy eo Jaona nagneky anazy.</w:t>
            </w:r>
            <w:r>
              <w:rPr>
                <w:vertAlign w:val="superscript"/>
              </w:rPr>
              <w:t>16</w:t>
            </w:r>
            <w:r>
              <w:t xml:space="preserve">None vita batisa Izy, da nibohaky gne rano avy hatrany Jesosy, sady igny, hisokatry taminy gne lagnitry. Hitany gne fanahin'Andriamanitry nidigny akô e voromailala sady nankeo amboniny. </w:t>
            </w:r>
            <w:r>
              <w:rPr>
                <w:vertAlign w:val="superscript"/>
              </w:rPr>
              <w:t>17</w:t>
            </w:r>
            <w:r>
              <w:t>Sady igny, nisy feo avy agny an-dagnitry nagnano hoe: "Ity gne Zanako malalako. Izay sitrako indrindra."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4:1-11</w:t>
            </w:r>
          </w:p>
          <w:p>
            <w:r>
              <w:rPr>
                <w:vertAlign w:val="superscript"/>
              </w:rPr>
              <w:t>1</w:t>
            </w:r>
            <w:r>
              <w:t>Avy eo Jesosy notarihan'e Fagnahy ho agny agn'efitry mba halain'e devoly fagnahy.</w:t>
            </w:r>
            <w:r>
              <w:rPr>
                <w:vertAlign w:val="superscript"/>
              </w:rPr>
              <w:t>2</w:t>
            </w:r>
            <w:r>
              <w:t xml:space="preserve"> Refa agy nifady hanigny efapolo andro sy efapolo aligny izy, da mosaregny. </w:t>
            </w:r>
            <w:r>
              <w:rPr>
                <w:vertAlign w:val="superscript"/>
              </w:rPr>
              <w:t>3</w:t>
            </w:r>
            <w:r>
              <w:t xml:space="preserve">Nagnantogny gne mpalaky fagnahy da nizaka taminazy hoe: " Râ Zanak'Andriamanitry anao, da zakay ho tonga mofo ireto vato ireto. " </w:t>
            </w:r>
            <w:r>
              <w:rPr>
                <w:vertAlign w:val="superscript"/>
              </w:rPr>
              <w:t>4</w:t>
            </w:r>
            <w:r>
              <w:t>Fa Jesosy namaly da nagnano hoe: " Vôsoraty hoe: 'tsy gne mofon avao gne hiveloman'olo fa izay zaka agnaby aloaky gne vavan'Andriamanitry. "'</w:t>
            </w:r>
            <w:r>
              <w:rPr>
                <w:vertAlign w:val="superscript"/>
              </w:rPr>
              <w:t>5</w:t>
            </w:r>
            <w:r>
              <w:t xml:space="preserve">Avy eo gne devoly ninday anazy tagny amin'e tanagny masigny da nagnapetraky anazy tamin'e faratampon'e tempoly, </w:t>
            </w:r>
            <w:r>
              <w:rPr>
                <w:vertAlign w:val="superscript"/>
              </w:rPr>
              <w:t>6</w:t>
            </w:r>
            <w:r>
              <w:t>sady nizaka taminazy hoe: "Râ Zanak'Andriamanitry anao, da milavoa agny ambany agny, fa vôsoratry hoe: 'Izy handidy ireo anjely hitaiza anao' sy 'hanandratry Anao eo amin'e tagnan-dreo, da tsy ho tafatohy amin'e vato gne tombokao. "'</w:t>
            </w:r>
            <w:r>
              <w:rPr>
                <w:vertAlign w:val="superscript"/>
              </w:rPr>
              <w:t>7</w:t>
            </w:r>
            <w:r>
              <w:t xml:space="preserve">Jesosy nizaka taminazy hoe: "Da mbola vôsoratry indraiky hoe: 'Tsy tokony hitsapa gne Tompo Andriamanitrao anao. "' </w:t>
            </w:r>
            <w:r>
              <w:rPr>
                <w:vertAlign w:val="superscript"/>
              </w:rPr>
              <w:t>8</w:t>
            </w:r>
            <w:r>
              <w:t xml:space="preserve"> Nindesin'e devoly nandeha amin'e toeragny ambony indraiky Izy sady nampiseho anazy gne fanjakagny agnaby amin'izao tontolo izaoizy ame hatsaran'ireo. </w:t>
            </w:r>
            <w:r>
              <w:rPr>
                <w:vertAlign w:val="superscript"/>
              </w:rPr>
              <w:t>9</w:t>
            </w:r>
            <w:r>
              <w:t>Hoy izy taminazy ho: "Ireo rehetry ireo da homeko anao, râ ohatry ka miankohoka eto agnatrehako sy midera anà anao."</w:t>
            </w:r>
            <w:r>
              <w:rPr>
                <w:vertAlign w:val="superscript"/>
              </w:rPr>
              <w:t>10</w:t>
            </w:r>
            <w:r>
              <w:t xml:space="preserve">Avy eo Jesosy nizaka taminazy hoe: 'Mialà tetoa anao, ry Satana! F'efa vôsoratry ho: 'Anao da hidera e Tompo Andriamanitrao, sady izy raiky avao gne Tompoinao."' </w:t>
            </w:r>
            <w:r>
              <w:rPr>
                <w:vertAlign w:val="superscript"/>
              </w:rPr>
              <w:t>11</w:t>
            </w:r>
            <w:r>
              <w:t>Avy eo niala Anazy gne devoly, sady indreo, nisy anjely avy da nanompo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5:1-12</w:t>
            </w:r>
          </w:p>
          <w:p>
            <w:r>
              <w:rPr>
                <w:vertAlign w:val="superscript"/>
              </w:rPr>
              <w:t>1</w:t>
            </w:r>
            <w:r>
              <w:t xml:space="preserve">Refa nahita gne fonkonolo Jesosy, da niakatry tame tendrombohitry. Refa tafapetraky Izy, da nagnantogny Anazy ireo mpianatriny. </w:t>
            </w:r>
            <w:r>
              <w:rPr>
                <w:vertAlign w:val="superscript"/>
              </w:rPr>
              <w:t>2</w:t>
            </w:r>
            <w:r>
              <w:t>Nanokatry gne vavany Izy sady nampianatry andreo, magnano hoe:</w:t>
            </w:r>
            <w:r>
              <w:rPr>
                <w:vertAlign w:val="superscript"/>
              </w:rPr>
              <w:t>3</w:t>
            </w:r>
            <w:r>
              <w:t xml:space="preserve">"Sambatry gne sahiragny am-pagnahy, fa azy iro gne fanjan'e lagnitry. </w:t>
            </w:r>
            <w:r>
              <w:rPr>
                <w:vertAlign w:val="superscript"/>
              </w:rPr>
              <w:t>4</w:t>
            </w:r>
            <w:r>
              <w:t>Sambatry ireo malahelo, fa hampionigny indreo.</w:t>
            </w:r>
            <w:r>
              <w:rPr>
                <w:vertAlign w:val="superscript"/>
              </w:rPr>
              <w:t>5</w:t>
            </w:r>
            <w:r>
              <w:t xml:space="preserve">Sambatry ireo malemy fagnahy, fa indreo gne handobpva gne tany,. </w:t>
            </w:r>
            <w:r>
              <w:rPr>
                <w:vertAlign w:val="superscript"/>
              </w:rPr>
              <w:t>6</w:t>
            </w:r>
            <w:r>
              <w:t xml:space="preserve">Sambatry ireo izay mosaregny sy mangetaheta gne fahamarinagny, fa ho vôkisagny indrso. </w:t>
            </w:r>
            <w:r>
              <w:rPr>
                <w:vertAlign w:val="superscript"/>
              </w:rPr>
              <w:t>7</w:t>
            </w:r>
            <w:r>
              <w:t xml:space="preserve">Sambatry iro mpamindra fo, fa hahazo famindram-pò indreo. </w:t>
            </w:r>
            <w:r>
              <w:rPr>
                <w:vertAlign w:val="superscript"/>
              </w:rPr>
              <w:t>8</w:t>
            </w:r>
            <w:r>
              <w:t>Sambatry ireo madio am-po, fa hahita an'Andriamanitry indreo.</w:t>
            </w:r>
            <w:r>
              <w:rPr>
                <w:vertAlign w:val="superscript"/>
              </w:rPr>
              <w:t>9</w:t>
            </w:r>
            <w:r>
              <w:t>Sambatry ireo mpampihavagny, fa indreo gn'angegny hos zanak'Andriamanitry.</w:t>
            </w:r>
            <w:r>
              <w:rPr>
                <w:vertAlign w:val="superscript"/>
              </w:rPr>
              <w:t>10</w:t>
            </w:r>
            <w:r>
              <w:t xml:space="preserve"> Sambatry ireo enjehigny nohon'e fahamarinagny, fa andreo gne fanjakan'e lagnitry.</w:t>
            </w:r>
            <w:r>
              <w:rPr>
                <w:vertAlign w:val="superscript"/>
              </w:rPr>
              <w:t>11</w:t>
            </w:r>
            <w:r>
              <w:t xml:space="preserve">Sambatry anareo râ mangniratsira anareo sy magnenjiky anareo gn'olo, sady mizaka gne karazane vandy ratsy agnaby hanohitry anareo nohon'e aminà. </w:t>
            </w:r>
            <w:r>
              <w:rPr>
                <w:vertAlign w:val="superscript"/>
              </w:rPr>
              <w:t>12</w:t>
            </w:r>
            <w:r>
              <w:t>Mifalila sy miravoravoa, fa zakabengne valisoanareo agny an-dagnitry. Fa akô izany gne fomba nagnenjehan'olo ireo mpaminagny izay niaigny talohanareo.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6:1-15</w:t>
            </w:r>
          </w:p>
          <w:p>
            <w:r>
              <w:rPr>
                <w:vertAlign w:val="superscript"/>
              </w:rPr>
              <w:t>1</w:t>
            </w:r>
            <w:r>
              <w:t xml:space="preserve">Mitandrema mba tsy hjagnano gn'asan'e fahamarignanareo eo agnatrehan'e olo anareo mba ho itandreo, fa raha tsy izany da tsy hahazo gne valisoa avy ame Rainareo izay agny an-dagnitry. </w:t>
            </w:r>
            <w:r>
              <w:rPr>
                <w:vertAlign w:val="superscript"/>
              </w:rPr>
              <w:t>2</w:t>
            </w:r>
            <w:r>
              <w:t>Noho izany refa magnano fiantragny anareo, da ka mitsotry trompetra misariky gn'afa ako gne mpetsara velatsihy agny ame synagoga da gn'egny ame lalagny, ka mba mety hahazo fideran'olo indreo. zakaiko marigny aminareo, fa indreo da efa nandray gne valisoany.</w:t>
            </w:r>
            <w:r>
              <w:rPr>
                <w:vertAlign w:val="superscript"/>
              </w:rPr>
              <w:t>3</w:t>
            </w:r>
            <w:r>
              <w:t xml:space="preserve">Fa refa magnano fihatragny anareo, k'anigny lalan'e tagnanareo akavia gn'anin'e tagnanareo akavana, </w:t>
            </w:r>
            <w:r>
              <w:rPr>
                <w:vertAlign w:val="superscript"/>
              </w:rPr>
              <w:t>4</w:t>
            </w:r>
            <w:r>
              <w:t>da mba omegny mangingigny gne fagnomezanareo. Avy eo gne Rainareo izay mahjita ame mangingigny gn'amaly soa anareo.</w:t>
            </w:r>
            <w:r>
              <w:rPr>
                <w:vertAlign w:val="superscript"/>
              </w:rPr>
              <w:t>5</w:t>
            </w:r>
            <w:r>
              <w:t xml:space="preserve">Refa mivavaky anareo, ka magnano ako gne mpetsaravelatsihy, f'indreo tia mitsangagny da mivavaky eo ame synagoga izy ame eo amoron-dalagny, da mba ho hitan'olo. Zakaiko marigny aminareo, f'indreo d'efa nandray gne valisoany. </w:t>
            </w:r>
            <w:r>
              <w:rPr>
                <w:vertAlign w:val="superscript"/>
              </w:rPr>
              <w:t>6</w:t>
            </w:r>
            <w:r>
              <w:t xml:space="preserve">Fa anareo, refa mivavaky, midira ao agn'efitrareo. Hidio gne varangara, da mivavaha, da mivavaha ame Rainareo izay ao ame mangingigny. Avy eo gne Rainareo izay mahitaao ame mangingigny gn'amaly soa anareo. </w:t>
            </w:r>
            <w:r>
              <w:rPr>
                <w:vertAlign w:val="superscript"/>
              </w:rPr>
              <w:t>7</w:t>
            </w:r>
            <w:r>
              <w:t>Refa mivavaky anareo, da ka magnano zako maro tsisy ilagny an'azy ako gne Jentilisa io, gn'ame fiheverany fa ho tenomigny indreo ame zaka maro anindreo.</w:t>
            </w:r>
            <w:r>
              <w:rPr>
                <w:vertAlign w:val="superscript"/>
              </w:rPr>
              <w:t>8</w:t>
            </w:r>
            <w:r>
              <w:t xml:space="preserve">ho izany, ka magnano ako andreo, fa gne Rainareo d'efa mahalala gne raha izay ilainareo talohan'e nangatahanareo tamin'Azy. </w:t>
            </w:r>
            <w:r>
              <w:rPr>
                <w:vertAlign w:val="superscript"/>
              </w:rPr>
              <w:t>9</w:t>
            </w:r>
            <w:r>
              <w:t xml:space="preserve">Noho izany mivavaha ako izao hoe: ' Rainay izay agny an-dagnitry, ho hamasignigny anie gn'agnaranao. </w:t>
            </w:r>
            <w:r>
              <w:rPr>
                <w:vertAlign w:val="superscript"/>
              </w:rPr>
              <w:t>10</w:t>
            </w:r>
            <w:r>
              <w:t>Ho avy anie gne fanjakanao. Hanigny anie gne sitraponao ety an-tany ako gn'agny an-dagnitry.</w:t>
            </w:r>
            <w:r>
              <w:rPr>
                <w:vertAlign w:val="superscript"/>
              </w:rPr>
              <w:t>11</w:t>
            </w:r>
            <w:r>
              <w:t xml:space="preserve">Omeo anay androany gn'anigny ampy ho anay. </w:t>
            </w:r>
            <w:r>
              <w:rPr>
                <w:vertAlign w:val="superscript"/>
              </w:rPr>
              <w:t>12</w:t>
            </w:r>
            <w:r>
              <w:t xml:space="preserve">Mamela gne helokay, ako gne hamelanay gne meloky taminay. </w:t>
            </w:r>
            <w:r>
              <w:rPr>
                <w:vertAlign w:val="superscript"/>
              </w:rPr>
              <w:t>13</w:t>
            </w:r>
            <w:r>
              <w:t>sady ka mitondra anay ame faka-pagnahy, fa magnafaha anay ame ratsy . '"[Fagnamarihagny: gne dika-teny taloha tena tsara da mangala gne hoe: "Fa Anao gne fanjakagny izy ame hery sady gne voninahitry mandrakizay. Amen."]</w:t>
            </w:r>
            <w:r>
              <w:rPr>
                <w:vertAlign w:val="superscript"/>
              </w:rPr>
              <w:t>14</w:t>
            </w:r>
            <w:r>
              <w:t xml:space="preserve">Fa raha mamela gn'hadisoan'olo anareo, da hamela anareo avao koa gne Rainareo izay agny an-dagnitry. </w:t>
            </w:r>
            <w:r>
              <w:rPr>
                <w:vertAlign w:val="superscript"/>
              </w:rPr>
              <w:t>15</w:t>
            </w:r>
            <w:r>
              <w:t>Fa raha tsy mamela gn'hadisoandreo anareo, da tsy hamela gn'hadisoanareo mihitsy gne Rainareo.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13:44-46</w:t>
            </w:r>
          </w:p>
          <w:p>
            <w:r>
              <w:rPr>
                <w:vertAlign w:val="superscript"/>
              </w:rPr>
              <w:t>44</w:t>
            </w:r>
            <w:r>
              <w:t xml:space="preserve">Gne fanjakan'e lagnitry da akô gne haregny izay mifiny ao ame tanimboly raiky. Nisy lelà nahita an'izany sady nafininy. Nandeha tame hafaliany izy, nivarotry izay nanagnany agnaby, sady nividy an'io tanimboly io. </w:t>
            </w:r>
            <w:r>
              <w:rPr>
                <w:vertAlign w:val="superscript"/>
              </w:rPr>
              <w:t>45</w:t>
            </w:r>
            <w:r>
              <w:t xml:space="preserve">Sady koa, gne fanjakan'e lagnitry da akô gne lelà izay mpivarotry mitady vatosoa lafo vidy. </w:t>
            </w:r>
            <w:r>
              <w:rPr>
                <w:vertAlign w:val="superscript"/>
              </w:rPr>
              <w:t>46</w:t>
            </w:r>
            <w:r>
              <w:t>Refa nahita vatosoa raiky izay tena lafo vidy izy, da nandeha Ka nivarotry izay nanagnany agnaby ka nividy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14:13-21</w:t>
            </w:r>
          </w:p>
          <w:p>
            <w:r>
              <w:rPr>
                <w:vertAlign w:val="superscript"/>
              </w:rPr>
              <w:t>13</w:t>
            </w:r>
            <w:r>
              <w:t xml:space="preserve">Da ra naregny anizany Jesosy, da niala avy tagnaty laka raiky izy handea amin'e toeragny mitokagny raiky. Ra naregny anizany gne fokonolo, da nagnaraky Anazy an-tongotry avy tamin'gne tanagny zakabe. </w:t>
            </w:r>
            <w:r>
              <w:rPr>
                <w:vertAlign w:val="superscript"/>
              </w:rPr>
              <w:t>14</w:t>
            </w:r>
            <w:r>
              <w:t>Aveo Jesosy nagnatogny aloan-dreo da nahita fokonolo marobe. Nalahelo andreo Izy da nagnasitragny gne aretin-dreo.</w:t>
            </w:r>
            <w:r>
              <w:rPr>
                <w:vertAlign w:val="superscript"/>
              </w:rPr>
              <w:t>15</w:t>
            </w:r>
            <w:r>
              <w:t>Ra tonga gne hariva, da nagnatogny aminazy gne mpianatry da nizaka hoe: "Ity da toeragny foagny, sady efa tapitry gne andro. Alefaso gne fokonolo, mba hahafan-dreo mandea amin'gne tanagny sady hividy sakafo ho an-dreo."</w:t>
            </w:r>
            <w:r>
              <w:rPr>
                <w:vertAlign w:val="superscript"/>
              </w:rPr>
              <w:t>16</w:t>
            </w:r>
            <w:r>
              <w:t xml:space="preserve">Jesosy nizaka andreo hoe: "Tsy mila mandea lavitry indreo. Omenareo ra hoanigny indreo." </w:t>
            </w:r>
            <w:r>
              <w:rPr>
                <w:vertAlign w:val="superscript"/>
              </w:rPr>
              <w:t>17</w:t>
            </w:r>
            <w:r>
              <w:t xml:space="preserve">Hoy indreo taminazy hoe: "Mofo dimy sy laoky andrano roy gne hanagnanay atoa." </w:t>
            </w:r>
            <w:r>
              <w:rPr>
                <w:vertAlign w:val="superscript"/>
              </w:rPr>
              <w:t>18</w:t>
            </w:r>
            <w:r>
              <w:t xml:space="preserve"> Hoy Jesosy hoe: "Indeso amina aty izany."</w:t>
            </w:r>
            <w:r>
              <w:rPr>
                <w:vertAlign w:val="superscript"/>
              </w:rPr>
              <w:t>19</w:t>
            </w:r>
            <w:r>
              <w:t xml:space="preserve">Aveo Jesosy nibeko gne fokonolo mba hipetraky amin'e bozaky. Nalainy gne mofo dimy sy laoky andrano roy. Niandrandra ta an-dagnitry, da nisaotry Izy da nanapaky gne mofo da nagnome gne mpianatry, da gne mpianatry nagnome izany gne fokonolo. </w:t>
            </w:r>
            <w:r>
              <w:rPr>
                <w:vertAlign w:val="superscript"/>
              </w:rPr>
              <w:t>20</w:t>
            </w:r>
            <w:r>
              <w:t xml:space="preserve">Nihinagny aby izy marobe da voky. Aveo da nongonin-dreo gne sisan'e potitsakafo da nahafeno roambinifolo harogny. </w:t>
            </w:r>
            <w:r>
              <w:rPr>
                <w:vertAlign w:val="superscript"/>
              </w:rPr>
              <w:t>21</w:t>
            </w:r>
            <w:r>
              <w:t>Tamin'gne dimy arivo là teo gne nihinagny, ankoatran'gne zaza amam-behivavy.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14:22-36</w:t>
            </w:r>
          </w:p>
          <w:p>
            <w:r>
              <w:rPr>
                <w:vertAlign w:val="superscript"/>
              </w:rPr>
              <w:t>22</w:t>
            </w:r>
            <w:r>
              <w:t xml:space="preserve">Avy da nampandehaniny tagnatin'e sambokidy da handeha hialoha Anazy handea esaky agnilany indreo mpianatriny, igny Izy mbola nandefa gne vahoaky. </w:t>
            </w:r>
            <w:r>
              <w:rPr>
                <w:vertAlign w:val="superscript"/>
              </w:rPr>
              <w:t>23</w:t>
            </w:r>
            <w:r>
              <w:t xml:space="preserve">Tafaran'e nandefasan-dreo fokonolo, da nandeha niakatry t'antendrombohitry raiky Izy mba hivavaky. Rehefa avy gne hariva, da Izy raiky e teo. </w:t>
            </w:r>
            <w:r>
              <w:rPr>
                <w:vertAlign w:val="superscript"/>
              </w:rPr>
              <w:t>24</w:t>
            </w:r>
            <w:r>
              <w:t>Gne sambo da efa dila lavitry gne tanety, natopatopany gn'onja, satri nitsoky nanohitry andreo gne rivotry.</w:t>
            </w:r>
            <w:r>
              <w:rPr>
                <w:vertAlign w:val="superscript"/>
              </w:rPr>
              <w:t>25</w:t>
            </w:r>
            <w:r>
              <w:t xml:space="preserve">Tamin'e fiambenagny fahefatry gne aligny da nagnantogny andreo Jesosy, nandea t'ambonin'gne ranomasigny. </w:t>
            </w:r>
            <w:r>
              <w:rPr>
                <w:vertAlign w:val="superscript"/>
              </w:rPr>
              <w:t>26</w:t>
            </w:r>
            <w:r>
              <w:t xml:space="preserve">Ra nahita Anazy nandea tambony ranomasigny gne mpianatry, da raikitry tahotry da nizaka hoe: "Angatry io" da nikiakiaky tamin-tahotry indre. </w:t>
            </w:r>
            <w:r>
              <w:rPr>
                <w:vertAlign w:val="superscript"/>
              </w:rPr>
              <w:t>27</w:t>
            </w:r>
            <w:r>
              <w:t>Fa Jesosy tonga da nizaka tamin-dreo hoe: "Mahereza! Iao itoa! Ka mataotry."</w:t>
            </w:r>
            <w:r>
              <w:rPr>
                <w:vertAlign w:val="superscript"/>
              </w:rPr>
              <w:t>28</w:t>
            </w:r>
            <w:r>
              <w:t xml:space="preserve">Namaly Anazy Petera da nagnano hoe: "Tompo, ra Anao io, da ampagnatogny Anao ambonin'gne rano egny iao." </w:t>
            </w:r>
            <w:r>
              <w:rPr>
                <w:vertAlign w:val="superscript"/>
              </w:rPr>
              <w:t>29</w:t>
            </w:r>
            <w:r>
              <w:t xml:space="preserve">Hoy Jesosy hoe: "Magnatogna" da niala avy tagnaty lakagny Petera da nandea tambony rano mba hagnatogny ani'i Jesosy. </w:t>
            </w:r>
            <w:r>
              <w:rPr>
                <w:vertAlign w:val="superscript"/>
              </w:rPr>
              <w:t>30</w:t>
            </w:r>
            <w:r>
              <w:t>Fa ra nahita gne rivotry Petera, da lasa nataotry. Ra igny izy nanomboky nilentiky igny, da nikiaky mafyizy sady nizaka hoe: "Tompo, vonjeo iao!.</w:t>
            </w:r>
            <w:r>
              <w:rPr>
                <w:vertAlign w:val="superscript"/>
              </w:rPr>
              <w:t>31</w:t>
            </w:r>
            <w:r>
              <w:t xml:space="preserve">Tonga da nagnapatry gne tagnany Jesosy, nitazogny an'i Petera, da nizaka taminazy hoe: "Anao kidy finoagny, nagnino anao gne nisalasala?" </w:t>
            </w:r>
            <w:r>
              <w:rPr>
                <w:vertAlign w:val="superscript"/>
              </w:rPr>
              <w:t>32</w:t>
            </w:r>
            <w:r>
              <w:t xml:space="preserve">Aveo Jesosy sy Petera nandeha namonjy gne laka, nijanogny nifofofo gne rivotry. </w:t>
            </w:r>
            <w:r>
              <w:rPr>
                <w:vertAlign w:val="superscript"/>
              </w:rPr>
              <w:t>33</w:t>
            </w:r>
            <w:r>
              <w:t>Aveo gne mpianatry tagnaty laka nidera an'i Jesosy da nizaka hoe: "Anao marina gne Zanak'Andriamanitry."</w:t>
            </w:r>
            <w:r>
              <w:rPr>
                <w:vertAlign w:val="superscript"/>
              </w:rPr>
              <w:t>34</w:t>
            </w:r>
            <w:r>
              <w:t xml:space="preserve">Rehefa avy niampita indre, da tonga ta an-tanety ta Genesareta. </w:t>
            </w:r>
            <w:r>
              <w:rPr>
                <w:vertAlign w:val="superscript"/>
              </w:rPr>
              <w:t>35</w:t>
            </w:r>
            <w:r>
              <w:t xml:space="preserve">Ra nahafantatry an'i Jesosy gne lelatao amin'izany toeragnyzany, da nandefa hafatry tamin'gne faritry magnodidigny marobe, da nentin-dreo tAminazy gne olo narary marobe. </w:t>
            </w:r>
            <w:r>
              <w:rPr>
                <w:vertAlign w:val="superscript"/>
              </w:rPr>
              <w:t>36</w:t>
            </w:r>
            <w:r>
              <w:t>Nanambitamby Taminazy indreo mba hahafan-dreo makasiky gne moron'akanjony fotsiny aza, da maro gne nikasiky anizany da sitragny.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1:1-13</w:t>
            </w:r>
          </w:p>
          <w:p>
            <w:r>
              <w:rPr>
                <w:vertAlign w:val="superscript"/>
              </w:rPr>
              <w:t>1</w:t>
            </w:r>
            <w:r>
              <w:t xml:space="preserve">Ity gne fiandohan'e filazantsaran'i Jesosy Kristy, e zanak'Andriamanitry. </w:t>
            </w:r>
            <w:r>
              <w:rPr>
                <w:vertAlign w:val="superscript"/>
              </w:rPr>
              <w:t>2</w:t>
            </w:r>
            <w:r>
              <w:t xml:space="preserve">Arak'e voasoratry amign'Isaia mpaminany hoe: "Itoa, iao magniraky e irako ialoha Anao, e raiky agnamboatry e lalagninao. </w:t>
            </w:r>
            <w:r>
              <w:rPr>
                <w:vertAlign w:val="superscript"/>
              </w:rPr>
              <w:t>3</w:t>
            </w:r>
            <w:r>
              <w:t>Misy feo regny mangaiky mafy latagny ame tany fôgny hoe: "Amboaro vonogny e lalagn'e Tompo; mahitsy e lalagn'ombany.'''</w:t>
            </w:r>
            <w:r>
              <w:rPr>
                <w:vertAlign w:val="superscript"/>
              </w:rPr>
              <w:t>4</w:t>
            </w:r>
            <w:r>
              <w:t xml:space="preserve">Avy Jaona, nagnano batisa tagny ame tany fôgny sady nitory gne batisan'e fibebahagny ho amin'e famelan-keloky gne ota. </w:t>
            </w:r>
            <w:r>
              <w:rPr>
                <w:vertAlign w:val="superscript"/>
              </w:rPr>
              <w:t>5</w:t>
            </w:r>
            <w:r>
              <w:t xml:space="preserve">Gne tanin'e Jodia agnaby sy gne fokonolo ao Jerosalema da avy nagnatogny an'azy. Naniny batisa tam'e ranon'i Jordana indreo, refa nagneky gne fahotany. </w:t>
            </w:r>
            <w:r>
              <w:rPr>
                <w:vertAlign w:val="superscript"/>
              </w:rPr>
              <w:t>6</w:t>
            </w:r>
            <w:r>
              <w:t>Nisikigny akanjo volon-drameva i Jaona ary nagnano etry hoditry tamin'e vaniany, sady valala sy titely remby gne noaniny.</w:t>
            </w:r>
            <w:r>
              <w:rPr>
                <w:vertAlign w:val="superscript"/>
              </w:rPr>
              <w:t>7</w:t>
            </w:r>
            <w:r>
              <w:t xml:space="preserve">Nagnambara izy hoe: "Misy raiky ho avy magnarak'anà zay mahery amboniko, ndre iao da tsy mendriky gne angalaky gne tadin'ny gne kapany azaky. </w:t>
            </w:r>
            <w:r>
              <w:rPr>
                <w:vertAlign w:val="superscript"/>
              </w:rPr>
              <w:t>8</w:t>
            </w:r>
            <w:r>
              <w:t>Iao nagnano batisa anareo tamin'e rano, fa Izy hagnano batisa anareo amin'e Fanahy Masina."</w:t>
            </w:r>
            <w:r>
              <w:rPr>
                <w:vertAlign w:val="superscript"/>
              </w:rPr>
              <w:t>9</w:t>
            </w:r>
            <w:r>
              <w:t xml:space="preserve">Tamign'e andro niavian'i Jesosy lata Nazareta ta Galilia gne niboan'izany. Sady nanin'i Jaona batisa tamin'e ranon'i Jordana Izy. </w:t>
            </w:r>
            <w:r>
              <w:rPr>
                <w:vertAlign w:val="superscript"/>
              </w:rPr>
              <w:t>10</w:t>
            </w:r>
            <w:r>
              <w:t xml:space="preserve">Raha niboaky gne rano Jesosy, da hitany nivoha gne lagnitry da nidigny tamin'Azy ako voromamanga gne Fagnahy. </w:t>
            </w:r>
            <w:r>
              <w:rPr>
                <w:vertAlign w:val="superscript"/>
              </w:rPr>
              <w:t>11</w:t>
            </w:r>
            <w:r>
              <w:t>Da nisy feo latan-dagnitry nagnano hoe: "Anao gne zanako malalako. Ekeko Anao."</w:t>
            </w:r>
            <w:r>
              <w:rPr>
                <w:vertAlign w:val="superscript"/>
              </w:rPr>
              <w:t>12</w:t>
            </w:r>
            <w:r>
              <w:t xml:space="preserve">Aveo da nindesin'gne Fagnahy tagny am'e tany fôgny Jesosy. </w:t>
            </w:r>
            <w:r>
              <w:rPr>
                <w:vertAlign w:val="superscript"/>
              </w:rPr>
              <w:t>13</w:t>
            </w:r>
            <w:r>
              <w:t>Efapolo andro Izy gne tagny am'e tany fôgny, nalaigny e devoly fagnahy. Niaigny niaraky tame bibidia Izy, ary nanompo an'Azy aby gne anjely.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2:1-12</w:t>
            </w:r>
          </w:p>
          <w:p>
            <w:r>
              <w:rPr>
                <w:vertAlign w:val="superscript"/>
              </w:rPr>
              <w:t>1</w:t>
            </w:r>
            <w:r>
              <w:t xml:space="preserve">1 Refa nipody tà kapernaomy izy tafarafara taty, da re fa t'andragno izy. </w:t>
            </w:r>
            <w:r>
              <w:rPr>
                <w:vertAlign w:val="superscript"/>
              </w:rPr>
              <w:t>2</w:t>
            </w:r>
            <w:r>
              <w:t>2Maro be gnolo nitangorogny tao da lasa tsy nisy nipetrahagny koa, ndre gne tambarangara aza, sady nagnambara tamindreo gne zaka Jesosy.</w:t>
            </w:r>
            <w:r>
              <w:rPr>
                <w:vertAlign w:val="superscript"/>
              </w:rPr>
              <w:t>3</w:t>
            </w:r>
            <w:r>
              <w:t xml:space="preserve">Da nisy lelà maromaro nagnatogny Anazy izay ninday lelà malemy raiky; izay nobatain'olo efa-dàhy. </w:t>
            </w:r>
            <w:r>
              <w:rPr>
                <w:vertAlign w:val="superscript"/>
              </w:rPr>
              <w:t>4</w:t>
            </w:r>
            <w:r>
              <w:t>Refa tsy afaky nagnatogny Azy akaiky indreo nohon'e hamarozan'e fokonolo, da nalaindreo gne tafotragno t'ambonin'i Jesosy,sady refa voasokatr'indreo, da nampidignin-dreo e fandria izay natorian'e lelà malemy.</w:t>
            </w:r>
            <w:r>
              <w:rPr>
                <w:vertAlign w:val="superscript"/>
              </w:rPr>
              <w:t>5</w:t>
            </w:r>
            <w:r>
              <w:t xml:space="preserve">5Laha nahita ny finoandreo izy, da hoy Jesosy tame lelà malemy hoe: "Anaka,voavela gne helokao." </w:t>
            </w:r>
            <w:r>
              <w:rPr>
                <w:vertAlign w:val="superscript"/>
              </w:rPr>
              <w:t>6</w:t>
            </w:r>
            <w:r>
              <w:t xml:space="preserve"> Sady nisy sasany tamindreo mpanora-dalàgny nimpetraky eo, da nimenimenina tame fondreo hoe: </w:t>
            </w:r>
            <w:r>
              <w:rPr>
                <w:vertAlign w:val="superscript"/>
              </w:rPr>
              <w:t>7</w:t>
            </w:r>
            <w:r>
              <w:t xml:space="preserve"> "Akognaia no ahafan'io lelà io mizaka ako izany? Mizaka ratsy izy! Fa tsy Andriamanitra raiky avao me e afaky mamela heloka?"</w:t>
            </w:r>
            <w:r>
              <w:rPr>
                <w:vertAlign w:val="superscript"/>
              </w:rPr>
              <w:t>8</w:t>
            </w:r>
            <w:r>
              <w:t xml:space="preserve">Fa Jesosy nahafantatry lahateo ame fagnahiny e râ noeritreretin-dreo. Sady hoy izy tamindreo hoe: "Nagnino anareo mieritreritra izany ao am-ponareo? </w:t>
            </w:r>
            <w:r>
              <w:rPr>
                <w:vertAlign w:val="superscript"/>
              </w:rPr>
              <w:t>9</w:t>
            </w:r>
            <w:r>
              <w:t xml:space="preserve"> Ino gne moramora amin'azy mizaka e lelà malemy hoe:'Voavela gne helokao' sa gne hoe:'Mitsangàna, indeso ny fandrianao, ka mandehana'?</w:t>
            </w:r>
            <w:r>
              <w:rPr>
                <w:vertAlign w:val="superscript"/>
              </w:rPr>
              <w:t>10</w:t>
            </w:r>
            <w:r>
              <w:t>Fa ahafantaran-dreo fa managny fahefagny hamela heloka etoa an-tany zanak'olo," hoy Izy tamin'e malemy hoe:</w:t>
            </w:r>
            <w:r>
              <w:rPr>
                <w:vertAlign w:val="superscript"/>
              </w:rPr>
              <w:t>11</w:t>
            </w:r>
            <w:r>
              <w:t xml:space="preserve"> "Zakaiko aminao, mitsangàna, indeso gne fandrianao, da nandeha agn ame tragnono". </w:t>
            </w:r>
            <w:r>
              <w:rPr>
                <w:vertAlign w:val="superscript"/>
              </w:rPr>
              <w:t>12</w:t>
            </w:r>
            <w:r>
              <w:t>Da nitsangagny izy ninday e fandriany avy hatrany, sady nijotso e tragno anatrehan'olo agnaby, da gaga gn'olo agnaby ary nagnome voninahitry an'Andriamanitra, sady hoy indreo hoe: "Tsy mbola nahita râ ako ity ahay."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2:23-3:6</w:t>
            </w:r>
          </w:p>
          <w:p>
            <w:r>
              <w:rPr>
                <w:vertAlign w:val="superscript"/>
              </w:rPr>
              <w:t>23</w:t>
            </w:r>
            <w:r>
              <w:t xml:space="preserve">Tamign'andro sabata Jesosy nandeha tagny ame tanimbary maromaro, sady nanomboka nihila salohimbary gne mpianatriny. </w:t>
            </w:r>
            <w:r>
              <w:rPr>
                <w:vertAlign w:val="superscript"/>
              </w:rPr>
              <w:t>24</w:t>
            </w:r>
            <w:r>
              <w:t>Da hoy gne Fariseo tamin'azy: "Taragno, nagnino indreo magnano raha tsy araky ny lalan'e gn' andro sabata?"</w:t>
            </w:r>
            <w:r>
              <w:rPr>
                <w:vertAlign w:val="superscript"/>
              </w:rPr>
              <w:t>25</w:t>
            </w:r>
            <w:r>
              <w:t xml:space="preserve">Da hoy Izy tamindreo hoe: "Mbola tsy novakianareo kaikay e nataon'i Davida tame tsy fahampiagny sy gne mosary igny- sady e lelà niaraky tamin'azy- </w:t>
            </w:r>
            <w:r>
              <w:rPr>
                <w:vertAlign w:val="superscript"/>
              </w:rPr>
              <w:t>26</w:t>
            </w:r>
            <w:r>
              <w:t xml:space="preserve"> Ino ny fomba idiragny ame tragnon'Andriamanitry ame andron'Iabitara mpisoronabe, da nihinagny mofonigny ho fanatrehagny, zay tsy ara-dalàna na iza na iza mihinagny anazy afa-tsy gne mpisorona avao, sady mbola nagnomezagny maro e niaraky tamine aza?"</w:t>
            </w:r>
            <w:r>
              <w:rPr>
                <w:vertAlign w:val="superscript"/>
              </w:rPr>
              <w:t>27</w:t>
            </w:r>
            <w:r>
              <w:t xml:space="preserve">Jesosy nizaka hoe: " Gne Sabata da namboarina hoan' ny zanak'olombelogny, fa tsy ny zanak'olombelogny hoan'ny Sabata. </w:t>
            </w:r>
            <w:r>
              <w:rPr>
                <w:vertAlign w:val="superscript"/>
              </w:rPr>
              <w:t>28</w:t>
            </w:r>
            <w:r>
              <w:t>Nohon'izany, e Zanak'Olo gne Tompo, na da ame Sabata aza."</w:t>
            </w:r>
            <w:r>
              <w:rPr>
                <w:vertAlign w:val="superscript"/>
              </w:rPr>
              <w:t>1</w:t>
            </w:r>
            <w:r>
              <w:t xml:space="preserve">Da nandeha tamé synagoga i Jesosy sady nahita lelà maty tàgnagny tao. </w:t>
            </w:r>
            <w:r>
              <w:rPr>
                <w:vertAlign w:val="superscript"/>
              </w:rPr>
              <w:t>2</w:t>
            </w:r>
            <w:r>
              <w:t>Nagnety mariny an'Azy e olo sasantsasany mba hahita e hagnasitragnagny an'azy amin'e Sabata Izy mba ahazoandreo magnameloky an'Azy.</w:t>
            </w:r>
            <w:r>
              <w:rPr>
                <w:vertAlign w:val="superscript"/>
              </w:rPr>
              <w:t>3</w:t>
            </w:r>
            <w:r>
              <w:t xml:space="preserve">Hoy jesosy tamin'ity lelà maty tagnagny ity hoe: "Mitsangàna da mijoroa etoa ategnategnan'olo agnaby etoa." </w:t>
            </w:r>
            <w:r>
              <w:rPr>
                <w:vertAlign w:val="superscript"/>
              </w:rPr>
              <w:t>4</w:t>
            </w:r>
            <w:r>
              <w:t>Da nizaka tamin'e olo izy hoe: "Ara-dàlagny me e magnano tsara amin'e andro sabata sa e magnano ratsy; e magnavotr'aigny, sa e mahafaty?" Ndre indreo tsy nahavagno nizaka.</w:t>
            </w:r>
            <w:r>
              <w:rPr>
                <w:vertAlign w:val="superscript"/>
              </w:rPr>
              <w:t>5</w:t>
            </w:r>
            <w:r>
              <w:t xml:space="preserve">Nagnety andreo tamin-kavigniragny i Jesosy, sady nalahelo Izy nohon'e hamafin'e fo ndreo, da nizaka tamin'ity lelà ity izy hoe: "Ampahitsio e tagnanao." Da namparin'ity lelà ity e tagnany da sitragny. </w:t>
            </w:r>
            <w:r>
              <w:rPr>
                <w:vertAlign w:val="superscript"/>
              </w:rPr>
              <w:t>6</w:t>
            </w:r>
            <w:r>
              <w:t>Nijotso e fariseo sady nivitsikitsiky nalaky niaraky tamin'e Herodiana hitady e fomba hamonoagny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9:2-13</w:t>
            </w:r>
          </w:p>
          <w:p>
            <w:r>
              <w:rPr>
                <w:vertAlign w:val="superscript"/>
              </w:rPr>
              <w:t>2</w:t>
            </w:r>
            <w:r>
              <w:t xml:space="preserve">Ary enina andro tafara, da nindesin'Jesosy niaraky tamin'azy Petera sy Jakôba da i Jaona tegny ame vohitry ankabôgny ary indreo avao e tagny. Da niova tarehy tagnatrehan-dreo Izy. </w:t>
            </w:r>
            <w:r>
              <w:rPr>
                <w:vertAlign w:val="superscript"/>
              </w:rPr>
              <w:t>3</w:t>
            </w:r>
            <w:r>
              <w:t>Gne lambany ambany da lasa namirapiratry da nazava, fotsy be avao koa, fotsy mihôtry gne zavatry nampamotsiagny tetoa ambonin'e tany.</w:t>
            </w:r>
            <w:r>
              <w:rPr>
                <w:vertAlign w:val="superscript"/>
              </w:rPr>
              <w:t>4</w:t>
            </w:r>
            <w:r>
              <w:t xml:space="preserve">Aveo Elia sy Mosesy da niseho tamin-dreo, ary niresaky tamin'i Jesosy indreo. </w:t>
            </w:r>
            <w:r>
              <w:rPr>
                <w:vertAlign w:val="superscript"/>
              </w:rPr>
              <w:t>5</w:t>
            </w:r>
            <w:r>
              <w:t xml:space="preserve"> Petera namaly da nizaka tamin'i Jesosy hoe: "Raby ô, mety raha magnano tragno talatala telo tsika, gne raiky anao, gne raiky an' i Mosesy, da gne raiky an'i Elia." </w:t>
            </w:r>
            <w:r>
              <w:rPr>
                <w:vertAlign w:val="superscript"/>
              </w:rPr>
              <w:t>6</w:t>
            </w:r>
            <w:r>
              <w:t>(Tsy lalany gne raha tokony zakainy, satria nalia be indreo.)</w:t>
            </w:r>
            <w:r>
              <w:rPr>
                <w:vertAlign w:val="superscript"/>
              </w:rPr>
              <w:t>7</w:t>
            </w:r>
            <w:r>
              <w:t xml:space="preserve">Nisy rahogny avy da nadrakotry andreo. Da nisy zaka nivôky tamigne rahogny hoe: "Ty gne zanako malalako. Mitenoma an'Azy." </w:t>
            </w:r>
            <w:r>
              <w:rPr>
                <w:vertAlign w:val="superscript"/>
              </w:rPr>
              <w:t>8</w:t>
            </w:r>
            <w:r>
              <w:t>Avy teo, da nagnety gne magnodidingy indreo, da tsy nahita ninonino koa, raha tsy Jesosy avao.</w:t>
            </w:r>
            <w:r>
              <w:rPr>
                <w:vertAlign w:val="superscript"/>
              </w:rPr>
              <w:t>9</w:t>
            </w:r>
            <w:r>
              <w:t xml:space="preserve">Raha nidigny tame vohitry indreo, da nagnafatry mafy mba tsy izaka na amin'ia na amin'ia gne raha itan-ndreo, raha tsy mitsangagny ame maty gne zanak'Olona. </w:t>
            </w:r>
            <w:r>
              <w:rPr>
                <w:vertAlign w:val="superscript"/>
              </w:rPr>
              <w:t>10</w:t>
            </w:r>
            <w:r>
              <w:t>Sady da nitanan-dreo ho an'azy zany zaka zany, sady nifagnotany indreo amin'e mety ho dikan'izany" Fitsanganagny ame maty" zany.</w:t>
            </w:r>
            <w:r>
              <w:rPr>
                <w:vertAlign w:val="superscript"/>
              </w:rPr>
              <w:t>11</w:t>
            </w:r>
            <w:r>
              <w:t xml:space="preserve">Nagnontany an'Azy indreo hoe: "Nagnino ireo panora-dalàgny gne Nagnambara fa tsy mentsy avy meloha i Elia?" </w:t>
            </w:r>
            <w:r>
              <w:rPr>
                <w:vertAlign w:val="superscript"/>
              </w:rPr>
              <w:t>12</w:t>
            </w:r>
            <w:r>
              <w:t xml:space="preserve">Da hoy Izy tamin-dreo hoe: "Efa tonga taloha Elia agnarigny e raha aby. Sady nagnino gne vosoratry fa gne zanak'Olona da hijaly be ame raha maro da ataon'olo tsy misy dikany? </w:t>
            </w:r>
            <w:r>
              <w:rPr>
                <w:vertAlign w:val="superscript"/>
              </w:rPr>
              <w:t>13</w:t>
            </w:r>
            <w:r>
              <w:t>Nefa zakaiko aminareo f'efa tonga Elia, da nataon'olo tamin'azy ze sitraky gne fony, araky gne voalaza ame Soratra Masina mikasika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12:35-40</w:t>
            </w:r>
          </w:p>
          <w:p>
            <w:r>
              <w:rPr>
                <w:vertAlign w:val="superscript"/>
              </w:rPr>
              <w:t>35</w:t>
            </w:r>
            <w:r>
              <w:t xml:space="preserve">Namaly Jesosy, raha nampianatry tao ame tempoly Izy; da hoy Izy:" Akognaia sa gne izakan'e mpanora-dalagny fa Kristy da zanak' i Davida? </w:t>
            </w:r>
            <w:r>
              <w:rPr>
                <w:vertAlign w:val="superscript"/>
              </w:rPr>
              <w:t>36</w:t>
            </w:r>
            <w:r>
              <w:t xml:space="preserve">Davida tegnany, tamigne Fanahy Masina, nagnano hoe: 'Ny Tompo nizaka tame Tompoko hoe: mipetraha eo an-tanà ankavanako, mandra-pagnamboarako gne fahavolonao ho fitoeran-tongotrao.' </w:t>
            </w:r>
            <w:r>
              <w:rPr>
                <w:vertAlign w:val="superscript"/>
              </w:rPr>
              <w:t>37</w:t>
            </w:r>
            <w:r>
              <w:t>Davida tegnany aza nangaiky an'azy hoe 'Tompo,' ka akognaia gne maha zanaky Davida an'i Kristy?" Niteno an'azy tamign'hafaliagny gne fokonolo maro be.</w:t>
            </w:r>
            <w:r>
              <w:rPr>
                <w:vertAlign w:val="superscript"/>
              </w:rPr>
              <w:t>38</w:t>
            </w:r>
            <w:r>
              <w:t xml:space="preserve">Tame fampianarany Jesosy da nizaka hoe: "Mitandrema amin-dreo mpanora-dalagny, zay tia mandendeha ame lamba lava ary tian-dreo gne fiarahabagny azon-dreo abazary egny </w:t>
            </w:r>
            <w:r>
              <w:rPr>
                <w:vertAlign w:val="superscript"/>
              </w:rPr>
              <w:t>39</w:t>
            </w:r>
            <w:r>
              <w:t xml:space="preserve">ary tian-dreo gne mahazo seza vôlohany agny ame Synagoga sy gne toeragny voalohagny agny ame fety. </w:t>
            </w:r>
            <w:r>
              <w:rPr>
                <w:vertAlign w:val="superscript"/>
              </w:rPr>
              <w:t>40</w:t>
            </w:r>
            <w:r>
              <w:t>Mandrobaky gne tragnon'e mpitondra tegna indreo, ary magnano vavaky lavabe mba ho hitan'ny gne olo. Ireo lelahy ireo da handray fagnamelohagny zakabe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14:12-26</w:t>
            </w:r>
          </w:p>
          <w:p>
            <w:r>
              <w:rPr>
                <w:vertAlign w:val="superscript"/>
              </w:rPr>
              <w:t>12</w:t>
            </w:r>
            <w:r>
              <w:t xml:space="preserve">Tame andro voalohan'e fihinanagny mofo matavay, refa nagnano sorogny e ondrin'e Paska indreo, da hoy e mpianatriny tamin'Azy se: "Aia e tianao hikarakaragny e hanigny sa? mba ihinanao e hanignin'e Paska?" </w:t>
            </w:r>
            <w:r>
              <w:rPr>
                <w:vertAlign w:val="superscript"/>
              </w:rPr>
              <w:t>13</w:t>
            </w:r>
            <w:r>
              <w:t xml:space="preserve">Da nagniraky roy tame mpianatriny Izy sady nizaka tamindreo hoe: "Mandiana an-tanagny, da hisy lelahy mitondra siny feno rano hifanepaky aminareo. Magnaraha Anazy. </w:t>
            </w:r>
            <w:r>
              <w:rPr>
                <w:vertAlign w:val="superscript"/>
              </w:rPr>
              <w:t>14</w:t>
            </w:r>
            <w:r>
              <w:t>Izay tragno idirany, da magnaraha anazy da zakay e tompon-tragno hoe: "Hoy e Mpampianatry se: "aia e efitragno fandraisam-bahiny ahezako miara-minagny e Paska ame mpianatriko?"'</w:t>
            </w:r>
            <w:r>
              <w:rPr>
                <w:vertAlign w:val="superscript"/>
              </w:rPr>
              <w:t>15</w:t>
            </w:r>
            <w:r>
              <w:t xml:space="preserve">Hagnaboaky tragno zakabe ambony rihagny efa misy fanaky efa vonogny tsara izy. Ao e amboaranareo e fagnomagnagny ho antsika." </w:t>
            </w:r>
            <w:r>
              <w:rPr>
                <w:vertAlign w:val="superscript"/>
              </w:rPr>
              <w:t>16</w:t>
            </w:r>
            <w:r>
              <w:t>Da lasa e mpianatry nandeha amin'io tanàgny io. Fatandreo tam'izany fa efa nozakainy e zava-drehetra, da nagnomagny e hanigny ame Paska indreo.</w:t>
            </w:r>
            <w:r>
              <w:rPr>
                <w:vertAlign w:val="superscript"/>
              </w:rPr>
              <w:t>17</w:t>
            </w:r>
            <w:r>
              <w:t xml:space="preserve">Raha hariva gn'andro, da niaraky avy tame roy ambin'ny folo lahy Izy. </w:t>
            </w:r>
            <w:r>
              <w:rPr>
                <w:vertAlign w:val="superscript"/>
              </w:rPr>
              <w:t>18</w:t>
            </w:r>
            <w:r>
              <w:t xml:space="preserve">Rehefa nidoboky t'ambony latabatry nihinagny indreo, da hoy Jesosy: "Zakaiko marina aminareo, fa e raiky aminareo miaraky mihinagny aminà etoa io da hamadiky Anà." </w:t>
            </w:r>
            <w:r>
              <w:rPr>
                <w:vertAlign w:val="superscript"/>
              </w:rPr>
              <w:t>19</w:t>
            </w:r>
            <w:r>
              <w:t>Nalahelo agnaby indreo, da nizaka tamin'Azy tsiraidraiky: " Tsy iao lateo izany?"</w:t>
            </w:r>
            <w:r>
              <w:rPr>
                <w:vertAlign w:val="superscript"/>
              </w:rPr>
              <w:t>20</w:t>
            </w:r>
            <w:r>
              <w:t xml:space="preserve">Da namaly Jesosy da nizaka andreo hoe: "E raiky aminareo roy ambin'ny folo lahy izany, da io miaraky magnatsoboky mofo Aminà agnaty lasety io zao." </w:t>
            </w:r>
            <w:r>
              <w:rPr>
                <w:vertAlign w:val="superscript"/>
              </w:rPr>
              <w:t>21</w:t>
            </w:r>
            <w:r>
              <w:t>Fa e Zanak'Olo da handeha ame lalagny efa voazakan'e Soratry Masigny mikasiky Anazy. F'izy sa, loza ho an'izany lelahy hamadiky e Zanak'Olo izany. Tsara ho anazy raha tsy teraky izy."</w:t>
            </w:r>
            <w:r>
              <w:rPr>
                <w:vertAlign w:val="superscript"/>
              </w:rPr>
              <w:t>22</w:t>
            </w:r>
            <w:r>
              <w:t xml:space="preserve">Amindreo mbola mihinagny igny, da nangala mofo i Jesosy, nisaotry, da nizarazara izany. Natolotriny andreo izany sady nizaka Izy: "Raiso, Ity e vatako." </w:t>
            </w:r>
            <w:r>
              <w:rPr>
                <w:vertAlign w:val="superscript"/>
              </w:rPr>
              <w:t>23</w:t>
            </w:r>
            <w:r>
              <w:t xml:space="preserve">Da nangala kapoaky koa Izy, nisaotry, da nanolotry an'izany tam'indreo, da nindrano an'igny indreo agnaby. </w:t>
            </w:r>
            <w:r>
              <w:rPr>
                <w:vertAlign w:val="superscript"/>
              </w:rPr>
              <w:t>24</w:t>
            </w:r>
            <w:r>
              <w:t xml:space="preserve">Da hoy izy: "Ity e ràn'e fagnekem-pihavanagny, rà izay alatsaky ho an'e olo agnaby. </w:t>
            </w:r>
            <w:r>
              <w:rPr>
                <w:vertAlign w:val="superscript"/>
              </w:rPr>
              <w:t>25</w:t>
            </w:r>
            <w:r>
              <w:t>Zakaiko marina aminareo, tsy hindrano an'ity vokatr'e voaloboky ty sanaky Iao mandrapevian'e andro indranomako izany indraiky ra avy ame Fanjakan'Andriamanitry."</w:t>
            </w:r>
            <w:r>
              <w:rPr>
                <w:vertAlign w:val="superscript"/>
              </w:rPr>
              <w:t>26</w:t>
            </w:r>
            <w:r>
              <w:t xml:space="preserve">Refa avy nihira fideragny indreo, da nandeha t'antendrombohitr'Oliva.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15:1-15</w:t>
            </w:r>
          </w:p>
          <w:p>
            <w:r>
              <w:rPr>
                <w:vertAlign w:val="superscript"/>
              </w:rPr>
              <w:t>1</w:t>
            </w:r>
            <w:r>
              <w:t>Vô mandraigny be, da nivory indreo mpisoronabe niaraky tamindreo olom-be ame tanagny izy ame mpanora- dalàgny da gne Synedriona jiosy agnaby. Nifiezindreo i Jesosy da nentindreo nijotso. Nomendreo an'i Pilato Izy.</w:t>
            </w:r>
            <w:r>
              <w:rPr>
                <w:vertAlign w:val="superscript"/>
              </w:rPr>
              <w:t>2</w:t>
            </w:r>
            <w:r>
              <w:t xml:space="preserve"> Nagnotany Anazy Pilato hoe: "Anao me gne Mpanjakan'ny jiosy?" Nivaliany hoe: "Vôzakanao". </w:t>
            </w:r>
            <w:r>
              <w:rPr>
                <w:vertAlign w:val="superscript"/>
              </w:rPr>
              <w:t>3</w:t>
            </w:r>
            <w:r>
              <w:t>Maro gne fagnobiragny nomendreo lohan'e mpisorogny manohitry an'i Jesosy.</w:t>
            </w:r>
            <w:r>
              <w:rPr>
                <w:vertAlign w:val="superscript"/>
              </w:rPr>
              <w:t>4</w:t>
            </w:r>
            <w:r>
              <w:t xml:space="preserve">Nagnontany Anazy indraiky Pilato hoe: "tsy mana-kavaly Anao? hiteo gne hamarozane fagnobiragny nentindreo manohitry Anao!" </w:t>
            </w:r>
            <w:r>
              <w:rPr>
                <w:vertAlign w:val="superscript"/>
              </w:rPr>
              <w:t>5</w:t>
            </w:r>
            <w:r>
              <w:t>Tsy namaly an'i Pilato zanaky Jesosy, da nahagaga Anazy zany.</w:t>
            </w:r>
            <w:r>
              <w:rPr>
                <w:vertAlign w:val="superscript"/>
              </w:rPr>
              <w:t>6</w:t>
            </w:r>
            <w:r>
              <w:t>Fa tamign'andro fety, da namotsotry gadra raiky ho andreo fezay Pilato, zay gadra angatahindreo.</w:t>
            </w:r>
            <w:r>
              <w:rPr>
                <w:vertAlign w:val="superscript"/>
              </w:rPr>
              <w:t>7</w:t>
            </w:r>
            <w:r>
              <w:t xml:space="preserve"> Niaraky tamindreo mpikonikony tam-pigadragny, tamindreo mpamono olo zay vôtazogny noho gne fandraisandreo anjara tamin'e fikomiagny, da nisy lelà raiky i Barabasy gne egnarany. </w:t>
            </w:r>
            <w:r>
              <w:rPr>
                <w:vertAlign w:val="superscript"/>
              </w:rPr>
              <w:t>8</w:t>
            </w:r>
            <w:r>
              <w:t>Da negnam'i Pilato gne fokonolo sady nanomboky nangataky taminazy mba hagnano ako e fanaovagny andreo taloha.</w:t>
            </w:r>
            <w:r>
              <w:rPr>
                <w:vertAlign w:val="superscript"/>
              </w:rPr>
              <w:t>9</w:t>
            </w:r>
            <w:r>
              <w:t xml:space="preserve">Nivaliny Pilato indreo hoe: "Tianareo me ra gne Mpanjakan'e Jiosy gne halefako ho anareo?" </w:t>
            </w:r>
            <w:r>
              <w:rPr>
                <w:vertAlign w:val="superscript"/>
              </w:rPr>
              <w:t>10</w:t>
            </w:r>
            <w:r>
              <w:t>satria lalany fa fialognagny gne nanoloran'e lohan'e mpisorogny an'i Jesosy taminazy.</w:t>
            </w:r>
            <w:r>
              <w:rPr>
                <w:vertAlign w:val="superscript"/>
              </w:rPr>
              <w:t>11</w:t>
            </w:r>
            <w:r>
              <w:t xml:space="preserve"> Fa nagnentagny gne fokonolo indreo lohan'e mpisorogny mba hioraky mafy fa tokony i Barabasy avao gne havotsotry.</w:t>
            </w:r>
            <w:r>
              <w:rPr>
                <w:vertAlign w:val="superscript"/>
              </w:rPr>
              <w:t>12</w:t>
            </w:r>
            <w:r>
              <w:t xml:space="preserve">Da namaly andreo indraiky Pilato hoe: "Ino zany gne tokony ho aniko amin'e Mpanjakan'e Jiosy?" </w:t>
            </w:r>
            <w:r>
              <w:rPr>
                <w:vertAlign w:val="superscript"/>
              </w:rPr>
              <w:t>13</w:t>
            </w:r>
            <w:r>
              <w:t>Da niorakoraky koa indreo hoe: "Fatsio Izy!"</w:t>
            </w:r>
            <w:r>
              <w:rPr>
                <w:vertAlign w:val="superscript"/>
              </w:rPr>
              <w:t>14</w:t>
            </w:r>
            <w:r>
              <w:t>Hoy Pilato tamindreo hoe: "Ino gne ratsy naniny?" Fa nioraky mafy fezay fezay indreo hoe: "Fatsio Izy!"</w:t>
            </w:r>
            <w:r>
              <w:rPr>
                <w:vertAlign w:val="superscript"/>
              </w:rPr>
              <w:t>15</w:t>
            </w:r>
            <w:r>
              <w:t xml:space="preserve"> Te hagnano zay mahafa-po andreo Pilato, farany da nafahany ho andreo Barabasy. Nivangoigny Jesosy da avy eo natolotriny mba ho fatsiagny.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17:11-19</w:t>
            </w:r>
          </w:p>
          <w:p>
            <w:r>
              <w:rPr>
                <w:vertAlign w:val="superscript"/>
              </w:rPr>
              <w:t>11</w:t>
            </w:r>
            <w:r>
              <w:t xml:space="preserve">Sady raha nandeha ho agny Jerosalema Izy, da nandeha teo ame sisin-tany teo agnelagnelan'e Samaria sy Galilia. </w:t>
            </w:r>
            <w:r>
              <w:rPr>
                <w:vertAlign w:val="superscript"/>
              </w:rPr>
              <w:t>12</w:t>
            </w:r>
            <w:r>
              <w:t xml:space="preserve">Refa niditry tao ame tanàgny raiky izy, da nisy boka folo lahy nifankahita tamin'Azy etao. Nitsangagny lavitry an'Azy indreo </w:t>
            </w:r>
            <w:r>
              <w:rPr>
                <w:vertAlign w:val="superscript"/>
              </w:rPr>
              <w:t>13</w:t>
            </w:r>
            <w:r>
              <w:t>sady nanandratry ambony gne feondreo, nizaka hoe: "Jesosy, Tompo ô, mamindrà fo aminay."</w:t>
            </w:r>
            <w:r>
              <w:rPr>
                <w:vertAlign w:val="superscript"/>
              </w:rPr>
              <w:t>14</w:t>
            </w:r>
            <w:r>
              <w:t xml:space="preserve">Refa nahita andreo Izy, da nizaka tamindreo hoe: "Mandehana da aboay amin'e mpisorogny gne tegnanareo." Raha igny lasa igny indreo da nadio. </w:t>
            </w:r>
            <w:r>
              <w:rPr>
                <w:vertAlign w:val="superscript"/>
              </w:rPr>
              <w:t>15</w:t>
            </w:r>
            <w:r>
              <w:t xml:space="preserve">Refa nahita gne raiky tamindreo fa sitragny izy, da niverigny, niaraky tame feo mafy nankalaza an'Andriamanitry. </w:t>
            </w:r>
            <w:r>
              <w:rPr>
                <w:vertAlign w:val="superscript"/>
              </w:rPr>
              <w:t>16</w:t>
            </w:r>
            <w:r>
              <w:t>Nadadilady teo an-tongotr'i Jesosy izy, nagnome fisaoragny ho an'Azy izy. Izy da Samaritana.</w:t>
            </w:r>
            <w:r>
              <w:rPr>
                <w:vertAlign w:val="superscript"/>
              </w:rPr>
              <w:t>17</w:t>
            </w:r>
            <w:r>
              <w:t xml:space="preserve">Sady Jesosy nizaka hoe: "Tsy efa vôdio me izy folo? Fa aia gne sivy? </w:t>
            </w:r>
            <w:r>
              <w:rPr>
                <w:vertAlign w:val="superscript"/>
              </w:rPr>
              <w:t>18</w:t>
            </w:r>
            <w:r>
              <w:t xml:space="preserve">Tsy nisy hafa nipody hagnome voninahitry an'Andriamanitry me, afa-tsy ity vahiny ity? </w:t>
            </w:r>
            <w:r>
              <w:rPr>
                <w:vertAlign w:val="superscript"/>
              </w:rPr>
              <w:t>19</w:t>
            </w:r>
            <w:r>
              <w:t>Sady hoy Izy tamin'azy: "Mitsangàna, da mandehana. Gne finoanao gne nahatsitragny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18:9-14</w:t>
            </w:r>
          </w:p>
          <w:p>
            <w:r>
              <w:rPr>
                <w:vertAlign w:val="superscript"/>
              </w:rPr>
              <w:t>9</w:t>
            </w:r>
            <w:r>
              <w:t xml:space="preserve">Avy eo koa Izy nizaka izao fagnoharagny izao tame sasany izay nahatoky gne tegnandreo fa hoe marigny sy izay magnevateva ireo olo hafa: </w:t>
            </w:r>
            <w:r>
              <w:rPr>
                <w:vertAlign w:val="superscript"/>
              </w:rPr>
              <w:t>10</w:t>
            </w:r>
            <w:r>
              <w:t>"Nisy roy laha niakatry tao am-piangonagny mba hivavaky _ gne raiky da Fariseo sady gne raiky hafa da mpamory hetra."</w:t>
            </w:r>
            <w:r>
              <w:rPr>
                <w:vertAlign w:val="superscript"/>
              </w:rPr>
              <w:t>11</w:t>
            </w:r>
            <w:r>
              <w:t xml:space="preserve">Gne Fariseo nitsangagny sady nivavaky ireto raha momban'e tegnany ireto hoe: "Andriamanitry ô, misaotry Anao iao fa tsy mitovy ame olo hafa _ mpangalatry, olo tsy marigny, mpijangajanga _ ndre da akô ity mpamory hetra ity aza. </w:t>
            </w:r>
            <w:r>
              <w:rPr>
                <w:vertAlign w:val="superscript"/>
              </w:rPr>
              <w:t>12</w:t>
            </w:r>
            <w:r>
              <w:t>Mifady hanigny indroy isan-kerignandro iao. Magnome gne ampahafolon'izay azoko agnaby iao."</w:t>
            </w:r>
            <w:r>
              <w:rPr>
                <w:vertAlign w:val="superscript"/>
              </w:rPr>
              <w:t>13</w:t>
            </w:r>
            <w:r>
              <w:t xml:space="preserve">Fa gne mpamory hetra, nitsangagny tegny lavitry tegny, tsy nagneky nampihiratry gne masony tegny ame lagnitry mihitsy, fa niteha-tratra, nizaka hoe: "Andriamanitry ô, mamindrà fo aminà, mpanota." </w:t>
            </w:r>
            <w:r>
              <w:rPr>
                <w:vertAlign w:val="superscript"/>
              </w:rPr>
              <w:t>14</w:t>
            </w:r>
            <w:r>
              <w:t>Mizaka aminareo Iao, io lelà io da niverigny nidigny tagny andragnony voamarigny noho gne raiky, satria izay olo agnaby manandra-tegna da hahetry, fa izay olo agnaby manetri-tegna gne hasandratry."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19:28-48</w:t>
            </w:r>
          </w:p>
          <w:p>
            <w:r>
              <w:rPr>
                <w:vertAlign w:val="superscript"/>
              </w:rPr>
              <w:t>28</w:t>
            </w:r>
            <w:r>
              <w:t>Refa avy nizaka an'ireo raha ireo izy, da nandeha nialoha, niakatry ho agny Jerosalema.</w:t>
            </w:r>
            <w:r>
              <w:rPr>
                <w:vertAlign w:val="superscript"/>
              </w:rPr>
              <w:t>29</w:t>
            </w:r>
            <w:r>
              <w:t xml:space="preserve">Sady nony avy teo akekin'i Betifaga sy Betania Izy, teo ame tendrombohitry angiagny hoe Oliva, da nagniraky gne roy tamin'e mpianany Izy, </w:t>
            </w:r>
            <w:r>
              <w:rPr>
                <w:vertAlign w:val="superscript"/>
              </w:rPr>
              <w:t>30</w:t>
            </w:r>
            <w:r>
              <w:t xml:space="preserve">nizaka hoe: "Mandehana agny ame tanagny magnaraky. Refa miditry anareo, da hahita zana-boriky raiky mbola tsy nitikinan'olo mihitsy. Tatay izany da indeso Aminà aty. </w:t>
            </w:r>
            <w:r>
              <w:rPr>
                <w:vertAlign w:val="superscript"/>
              </w:rPr>
              <w:t>31</w:t>
            </w:r>
            <w:r>
              <w:t>Raha misy magnontany anareo hoe: "Nagnino da tatanareo io?" da zakano hoe: "Misy ilan'e Tompo an'azy."</w:t>
            </w:r>
            <w:r>
              <w:rPr>
                <w:vertAlign w:val="superscript"/>
              </w:rPr>
              <w:t>32</w:t>
            </w:r>
            <w:r>
              <w:t xml:space="preserve">Ireo izay nirahigny da nandeha sady nahita gne zana-boriky araky gne nizakanin'i Jesosy tamindreo. </w:t>
            </w:r>
            <w:r>
              <w:rPr>
                <w:vertAlign w:val="superscript"/>
              </w:rPr>
              <w:t>33</w:t>
            </w:r>
            <w:r>
              <w:t xml:space="preserve">Raha teo am-panatagny gne zana-boriky indreo, da hoy ireo tompony tamindreo hoe: "Nagnino da tatanareo gne zana-boriky?" </w:t>
            </w:r>
            <w:r>
              <w:rPr>
                <w:vertAlign w:val="superscript"/>
              </w:rPr>
              <w:t>34</w:t>
            </w:r>
            <w:r>
              <w:t xml:space="preserve">Nizaka indreo hoe: "Misy ilan'e Tompo an'azy." </w:t>
            </w:r>
            <w:r>
              <w:rPr>
                <w:vertAlign w:val="superscript"/>
              </w:rPr>
              <w:t>35</w:t>
            </w:r>
            <w:r>
              <w:t xml:space="preserve">Nindesindreo tagny amin'i Jesosy izany, sady napetrakindreo teo ambonin'e zana-boriky gne lambany sady nametraky an'i Jesosy teo amboniny. </w:t>
            </w:r>
            <w:r>
              <w:rPr>
                <w:vertAlign w:val="superscript"/>
              </w:rPr>
              <w:t>36</w:t>
            </w:r>
            <w:r>
              <w:t>Raha nandeha igny Izy, da navelatrindreo teo ame lalagny gne lambandreo.</w:t>
            </w:r>
            <w:r>
              <w:rPr>
                <w:vertAlign w:val="superscript"/>
              </w:rPr>
              <w:t>37</w:t>
            </w:r>
            <w:r>
              <w:t xml:space="preserve">Sady refa nagnakaiky an'e toeragny fidignagny ame Tendrombohitr'Oliva Izy, da nanomboky nifaly gne mpianatriny maro be sady nidera an'Andriamanitry tame feo mafy nohon'e asa zakabe agnaby izay hitandreo, </w:t>
            </w:r>
            <w:r>
              <w:rPr>
                <w:vertAlign w:val="superscript"/>
              </w:rPr>
              <w:t>38</w:t>
            </w:r>
            <w:r>
              <w:t>nizaka hoe: "Deraigny anie gne mpanjaka izay avy ame agnaran'e Tompo! Fiadanagny agny an-dagnitry sady voninahitry agny ame ambony indrindra!"</w:t>
            </w:r>
            <w:r>
              <w:rPr>
                <w:vertAlign w:val="superscript"/>
              </w:rPr>
              <w:t>39</w:t>
            </w:r>
            <w:r>
              <w:t xml:space="preserve">Gne Fariseo sasany teo ame olo maro da nizaka tamin'Azy hoe: "Mpampianatry ô, zakano mafy ireo mpianatrinao. " </w:t>
            </w:r>
            <w:r>
              <w:rPr>
                <w:vertAlign w:val="superscript"/>
              </w:rPr>
              <w:t>40</w:t>
            </w:r>
            <w:r>
              <w:t>Namaly Jesosy ka nagnano hoe: "Zakaiko aminareo, fa raha mangigny ireo, da hizaka gne vato."</w:t>
            </w:r>
            <w:r>
              <w:rPr>
                <w:vertAlign w:val="superscript"/>
              </w:rPr>
              <w:t>41</w:t>
            </w:r>
            <w:r>
              <w:t xml:space="preserve">Refa nagnatogny gne tanàgny Jesosy, da nitomany tegna, </w:t>
            </w:r>
            <w:r>
              <w:rPr>
                <w:vertAlign w:val="superscript"/>
              </w:rPr>
              <w:t>42</w:t>
            </w:r>
            <w:r>
              <w:t>nizaka hoe: "Raha mba fantatrao mantsy amin'izao andro izao, eka anao, ireo raha izay mitondra fiadanagny ho anao! Nefa amin'izao iregny da mifiny ame masonao.</w:t>
            </w:r>
            <w:r>
              <w:rPr>
                <w:vertAlign w:val="superscript"/>
              </w:rPr>
              <w:t>43</w:t>
            </w:r>
            <w:r>
              <w:t xml:space="preserve">Fa ho avy aminao ireo andro, izay hananganan'e fahavalonao manda magnodidigny anao, da hagnodidigny anao, sady hadetry anao ame lefogny agnaby. </w:t>
            </w:r>
            <w:r>
              <w:rPr>
                <w:vertAlign w:val="superscript"/>
              </w:rPr>
              <w:t>44</w:t>
            </w:r>
            <w:r>
              <w:t>Indreo da hampandavo anao ame tany miaraky ame zanakao. Tsy hametraky ndre da vato raiky mifapitikigny aza indreo, satria anao tsy nahafantatry izany tamin'Andriamanitry mbola niezaky gne hamonjy anao."</w:t>
            </w:r>
            <w:r>
              <w:rPr>
                <w:vertAlign w:val="superscript"/>
              </w:rPr>
              <w:t>45</w:t>
            </w:r>
            <w:r>
              <w:t xml:space="preserve">Niditry tao am-piangonagny Jesosy sady nanomboky nandroaky ireo izay nivarotry, </w:t>
            </w:r>
            <w:r>
              <w:rPr>
                <w:vertAlign w:val="superscript"/>
              </w:rPr>
              <w:t>46</w:t>
            </w:r>
            <w:r>
              <w:t>nizaka tamindreo hoe: "Efa voasoratry hoe: "Gne tragniko da nanigny tragno fivavahagny," fa anareo kosa nagnano izany ho toeragny fifinian'e dahalo."</w:t>
            </w:r>
            <w:r>
              <w:rPr>
                <w:vertAlign w:val="superscript"/>
              </w:rPr>
              <w:t>47</w:t>
            </w:r>
            <w:r>
              <w:t xml:space="preserve">Koa da nampianatry isan'andro tao am-piangonagny Jesosy. Ireo lohan'e mpisorogny sy gne mpanora-dalàgny sady gne mpitariky gne fokonolo da nitady hamono an'azy, </w:t>
            </w:r>
            <w:r>
              <w:rPr>
                <w:vertAlign w:val="superscript"/>
              </w:rPr>
              <w:t>48</w:t>
            </w:r>
            <w:r>
              <w:t>fa tsy nahita fomba hagnamboaragny izany indreo, satria nazoto niteno an'Azy gne fokonolo agnaby.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23:26-47</w:t>
            </w:r>
          </w:p>
          <w:p>
            <w:r>
              <w:rPr>
                <w:vertAlign w:val="superscript"/>
              </w:rPr>
              <w:t>26</w:t>
            </w:r>
            <w:r>
              <w:t>Sady t'am-pidesagny an'Azy indreo, da nizaka an'i Simona avy agny Syrenia, izay avy agny ambanivolo, sady napetrikindreo tamin'Azy gne hazofijaliagny mba hidesiny, nagnaraky an'i Jesosy.</w:t>
            </w:r>
            <w:r>
              <w:rPr>
                <w:vertAlign w:val="superscript"/>
              </w:rPr>
              <w:t>27</w:t>
            </w:r>
            <w:r>
              <w:t xml:space="preserve">Maro tamin'e fokonolo, izy amin'e viavy izay nalahelo mafy sy nisaogny an'Azy, gne nagnaraky an'Azy. </w:t>
            </w:r>
            <w:r>
              <w:rPr>
                <w:vertAlign w:val="superscript"/>
              </w:rPr>
              <w:t>28</w:t>
            </w:r>
            <w:r>
              <w:t>Fa refa nitodiky tagny amindreo i Jesosy, da nizaka hoe: "Ry zanakavavin'i Jerosalema, ka mitomagny Anà, fa mitomagnia gne tegnanareo izy ame zanakareo.</w:t>
            </w:r>
            <w:r>
              <w:rPr>
                <w:vertAlign w:val="superscript"/>
              </w:rPr>
              <w:t>29</w:t>
            </w:r>
            <w:r>
              <w:t>Fa indro, ho avy gne andro izay hizakanandreo hoe: "Sambatry gne momba izy ame troky izay tsy niteraky, sady gne nono izy tsy nampinono zaza."</w:t>
            </w:r>
            <w:r>
              <w:rPr>
                <w:vertAlign w:val="superscript"/>
              </w:rPr>
              <w:t>30</w:t>
            </w:r>
            <w:r>
              <w:t>Sady da hanomboky hizaka amin'e tendrombohitry indreo hoe: "Milatsa aminay," sady ame havoagny hoe: "Mandrakòfa anay."</w:t>
            </w:r>
            <w:r>
              <w:rPr>
                <w:vertAlign w:val="superscript"/>
              </w:rPr>
              <w:t>31</w:t>
            </w:r>
            <w:r>
              <w:t>Fa raha magnano an'izany raha izany indreo raha mbola maitso gne kakazo, ino gne hibôky refa maigny izany?"</w:t>
            </w:r>
            <w:r>
              <w:rPr>
                <w:vertAlign w:val="superscript"/>
              </w:rPr>
              <w:t>32</w:t>
            </w:r>
            <w:r>
              <w:t>Nisy lelà roy hafa, olon-dratsy, nindesigny niaraky tamin'Azy mba ho vonoigny.</w:t>
            </w:r>
            <w:r>
              <w:rPr>
                <w:vertAlign w:val="superscript"/>
              </w:rPr>
              <w:t>33</w:t>
            </w:r>
            <w:r>
              <w:t xml:space="preserve">Refa avy tamin'e toeragny raiky izay angiagny hoe "IKarandoha" indreo, da teo gne namatsiandreo an'Azy, izy ame olon-dratsy_ gne raiky tamin'e ankavanany da gne raiky koa tamin'e ankaviany. </w:t>
            </w:r>
            <w:r>
              <w:rPr>
                <w:vertAlign w:val="superscript"/>
              </w:rPr>
              <w:t>34</w:t>
            </w:r>
            <w:r>
              <w:t>Jesosy nizaka hoe: "Ray ô, mamela andreo, fa tsy fantatr'indreo izay anindreo." Avy eo da niloka indreo, nizarazara gne fisikinany.</w:t>
            </w:r>
            <w:r>
              <w:rPr>
                <w:vertAlign w:val="superscript"/>
              </w:rPr>
              <w:t>35</w:t>
            </w:r>
            <w:r>
              <w:t>Da nitsangagny nagnety teo gn'olo raha mbola nagnabarabara an'Azy koa gne mpanapaky, nizaka hoe: "Nagnavotry gne hafa Izy. Apetray Izy hagnavotry gne tegnany, raha Izy gne Kristin'Andriamanitry, gne raiky voafidy."</w:t>
            </w:r>
            <w:r>
              <w:rPr>
                <w:vertAlign w:val="superscript"/>
              </w:rPr>
              <w:t>36</w:t>
            </w:r>
            <w:r>
              <w:t xml:space="preserve">Gne miaramila avakoa da nangalabaraka an'Azy, nagnatogny an'Azy, nagnome an'Azy vinaingitra, </w:t>
            </w:r>
            <w:r>
              <w:rPr>
                <w:vertAlign w:val="superscript"/>
              </w:rPr>
              <w:t>37</w:t>
            </w:r>
            <w:r>
              <w:t>sady nizaka hoe: "Raha Anao gne mpanjakan'e Jiosy, vonjeo gne tegnanao."</w:t>
            </w:r>
            <w:r>
              <w:rPr>
                <w:vertAlign w:val="superscript"/>
              </w:rPr>
              <w:t>38</w:t>
            </w:r>
            <w:r>
              <w:t>Nisy famantaragny avakoa tamboniny hoe: "Ity gne mpanjakan'e Jiosy."</w:t>
            </w:r>
            <w:r>
              <w:rPr>
                <w:vertAlign w:val="superscript"/>
              </w:rPr>
              <w:t>39</w:t>
            </w:r>
            <w:r>
              <w:t>Gne raiky tamin'e olon-dratsy izay nihantogny teo gne nagnano tsisy dikany an'Azy tamin'e nizakany hoe: "Tsy anao me gne Kristy? Vonjeo gne tegnanao da anay avakoa."</w:t>
            </w:r>
            <w:r>
              <w:rPr>
                <w:vertAlign w:val="superscript"/>
              </w:rPr>
              <w:t>40</w:t>
            </w:r>
            <w:r>
              <w:t xml:space="preserve">Fa gne raiky nizaka mafy an'azy, nagnano hoe: "Tsy mba matohotry an'Andriamanitry me anao, raha samy ambanin'e fagnameloagny mitovy avao? </w:t>
            </w:r>
            <w:r>
              <w:rPr>
                <w:vertAlign w:val="superscript"/>
              </w:rPr>
              <w:t>41</w:t>
            </w:r>
            <w:r>
              <w:t>Itsika etoa da ara-drariny tokôtry, satria mandray gne valiny gn'asantsika itsika. Fa ity lelà ity tsy nagnano raha ratsy."</w:t>
            </w:r>
            <w:r>
              <w:rPr>
                <w:vertAlign w:val="superscript"/>
              </w:rPr>
              <w:t>42</w:t>
            </w:r>
            <w:r>
              <w:t xml:space="preserve">Avy eo izy nizaka hoe: "Jesosy ô, tadidio iao refa avy agny ame fanjakanao anao." </w:t>
            </w:r>
            <w:r>
              <w:rPr>
                <w:vertAlign w:val="superscript"/>
              </w:rPr>
              <w:t>43</w:t>
            </w:r>
            <w:r>
              <w:t>Jesosy nizaka tamin'azy hoe: "Zakaiko marigny aminao, fa androany anao da hiaraky Aminà agny ame paradisa."</w:t>
            </w:r>
            <w:r>
              <w:rPr>
                <w:vertAlign w:val="superscript"/>
              </w:rPr>
              <w:t>44</w:t>
            </w:r>
            <w:r>
              <w:t xml:space="preserve">Sady tame lera faha-enina teo ho eo tamin'izany, da gne aizigny avy da nandrakotry gne tany agnaby hatramin'e lera fahasivy </w:t>
            </w:r>
            <w:r>
              <w:rPr>
                <w:vertAlign w:val="superscript"/>
              </w:rPr>
              <w:t>45</w:t>
            </w:r>
            <w:r>
              <w:t>raha nemaizigny gne hazavan'e masoandro. Avy eo gne lamban'e fiangonagny da trivatry t'ategnategnany teo.</w:t>
            </w:r>
            <w:r>
              <w:rPr>
                <w:vertAlign w:val="superscript"/>
              </w:rPr>
              <w:t>46</w:t>
            </w:r>
            <w:r>
              <w:t xml:space="preserve">Nitoreo mafy Jesosy, ka nizaka hoe: "Ray ô, andragnonao gne ametrahako gne fagnahiko." Refa avy nizaka izany Izy, da maty. </w:t>
            </w:r>
            <w:r>
              <w:rPr>
                <w:vertAlign w:val="superscript"/>
              </w:rPr>
              <w:t>47</w:t>
            </w:r>
            <w:r>
              <w:t>Refa hitan'e kapiteny gne raha nibôky, da nagnome voninahitry an'Andriamanitry izy, nizaka hoe: "Azo antoky tokôtry fa olo-marigny ity lelà ity."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24:36-53</w:t>
            </w:r>
          </w:p>
          <w:p>
            <w:r>
              <w:rPr>
                <w:vertAlign w:val="superscript"/>
              </w:rPr>
              <w:t>36</w:t>
            </w:r>
            <w:r>
              <w:t>Raha nizaka izany raha izany indreo, da nitsangagny t'antegnategnandreo teo Jesosy vatany, da nizaka tamindreo hoe: "Fiadanagny anie ho anareo."</w:t>
            </w:r>
            <w:r>
              <w:rPr>
                <w:vertAlign w:val="superscript"/>
              </w:rPr>
              <w:t>37</w:t>
            </w:r>
            <w:r>
              <w:t>F'izy taitry sady angoaigny indreo, da nieritreritry sao de fagnahy e hitandreo.</w:t>
            </w:r>
            <w:r>
              <w:rPr>
                <w:vertAlign w:val="superscript"/>
              </w:rPr>
              <w:t>38</w:t>
            </w:r>
            <w:r>
              <w:t xml:space="preserve">Da hoy i Jesosy tamindreo: "Nagnino anareo da malia sa? Nagnino da misy fagnontaniagny am-ponareo? </w:t>
            </w:r>
            <w:r>
              <w:rPr>
                <w:vertAlign w:val="superscript"/>
              </w:rPr>
              <w:t>39</w:t>
            </w:r>
            <w:r>
              <w:t xml:space="preserve">Iteo gne tagnako izy ame tongotriko, fa Iao tokôtry ity. Kasiho Iao da iteo. Fa gne fagnahy tsy managny nofotry izy ame tola, araky gne ahitanareo Anà hoe managny. </w:t>
            </w:r>
            <w:r>
              <w:rPr>
                <w:vertAlign w:val="superscript"/>
              </w:rPr>
              <w:t>40</w:t>
            </w:r>
            <w:r>
              <w:t>Refa nizaka an'izany Izy, da nabôkiny tamindreo e tagnany izy ame tongotriny.</w:t>
            </w:r>
            <w:r>
              <w:rPr>
                <w:vertAlign w:val="superscript"/>
              </w:rPr>
              <w:t>41</w:t>
            </w:r>
            <w:r>
              <w:t xml:space="preserve">Mbola tsy nino an'izany indreo nohon'e hafaliagny, sady gaga indreo. Da nizaka andreo Jesosy hoe: "Managny raha hohanigny me anareo?" </w:t>
            </w:r>
            <w:r>
              <w:rPr>
                <w:vertAlign w:val="superscript"/>
              </w:rPr>
              <w:t>42</w:t>
            </w:r>
            <w:r>
              <w:t>Nomendreo laok'andrano voatono izy,</w:t>
            </w:r>
            <w:r>
              <w:rPr>
                <w:vertAlign w:val="superscript"/>
              </w:rPr>
              <w:t>43</w:t>
            </w:r>
            <w:r>
              <w:t>da nalainy izany sady nohaniny t'amasondreo teo.</w:t>
            </w:r>
            <w:r>
              <w:rPr>
                <w:vertAlign w:val="superscript"/>
              </w:rPr>
              <w:t>44</w:t>
            </w:r>
            <w:r>
              <w:t>Da nizaka tamindreo Izy hoe: "Taminà niaraky taminareo, da nizaka taminareo fa izay voasoratry tame lalàn'i Mosesy sy gne mpaminany sady gne Salamo da tsy maintsy ho tanteraky."</w:t>
            </w:r>
            <w:r>
              <w:rPr>
                <w:vertAlign w:val="superscript"/>
              </w:rPr>
              <w:t>45</w:t>
            </w:r>
            <w:r>
              <w:t>Da nosokany e saindreo, mba hazaoandreo e Soratry Masigny.</w:t>
            </w:r>
            <w:r>
              <w:rPr>
                <w:vertAlign w:val="superscript"/>
              </w:rPr>
              <w:t>46</w:t>
            </w:r>
            <w:r>
              <w:t xml:space="preserve">Nizaka andreo Izy hoe: "Izao e voasoratry, fa i Kristy da hijaly, da hitsangagny ame maty indraiky ame andro fahatelo. </w:t>
            </w:r>
            <w:r>
              <w:rPr>
                <w:vertAlign w:val="superscript"/>
              </w:rPr>
              <w:t>47</w:t>
            </w:r>
            <w:r>
              <w:t>Fibebahagny izy ame famelan-keloky e tokony ho torigny ame agnarany agny ame firenena agnaby, manomboky ao Jerosalema.</w:t>
            </w:r>
            <w:r>
              <w:rPr>
                <w:vertAlign w:val="superscript"/>
              </w:rPr>
              <w:t>48</w:t>
            </w:r>
            <w:r>
              <w:t>Anareo gne vavolombelon'iregny raha iregny.</w:t>
            </w:r>
            <w:r>
              <w:rPr>
                <w:vertAlign w:val="superscript"/>
              </w:rPr>
              <w:t>49</w:t>
            </w:r>
            <w:r>
              <w:t>Indro, halefako aminareo izay nampagnantegnain'i Abako. F'izy mipetrà ao an-tanàgny mandra-panagnanareo hery avy latagny ambony."</w:t>
            </w:r>
            <w:r>
              <w:rPr>
                <w:vertAlign w:val="superscript"/>
              </w:rPr>
              <w:t>50</w:t>
            </w:r>
            <w:r>
              <w:t xml:space="preserve">Da Jesosy nitariky andreo mandra-piavisandreo tagny Betania. Nasandratriny e tagnany, da notahiany indreo. </w:t>
            </w:r>
            <w:r>
              <w:rPr>
                <w:vertAlign w:val="superscript"/>
              </w:rPr>
              <w:t>51</w:t>
            </w:r>
            <w:r>
              <w:t>Sady, refa nitso-drano andreo Izy, da niala andreo Izy sady lasa nakarigny tagny an-dagnitry.</w:t>
            </w:r>
            <w:r>
              <w:rPr>
                <w:vertAlign w:val="superscript"/>
              </w:rPr>
              <w:t>52</w:t>
            </w:r>
            <w:r>
              <w:t xml:space="preserve">Da nidera an'Azy indreo, sady nipody tagny Jerosalema tam-pifaliam-be. </w:t>
            </w:r>
            <w:r>
              <w:rPr>
                <w:vertAlign w:val="superscript"/>
              </w:rPr>
              <w:t>53</w:t>
            </w:r>
            <w:r>
              <w:t>Nitohy nankagny ame fiangonagny indreo, nankalaza an'Andriamanitry.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w:t>
            </w:r>
          </w:p>
          <w:p>
            <w:r>
              <w:rPr>
                <w:vertAlign w:val="superscript"/>
              </w:rPr>
              <w:t>1</w:t>
            </w:r>
            <w:r>
              <w:t xml:space="preserve">Tame voalohany gne zaka, sady gne zaka tsamin'Andriamanitra, gne zaka da Andriamanitra. </w:t>
            </w:r>
            <w:r>
              <w:rPr>
                <w:vertAlign w:val="superscript"/>
              </w:rPr>
              <w:t>2</w:t>
            </w:r>
            <w:r>
              <w:t xml:space="preserve">Izany da tamin' Andriamanitra tame voalohany. </w:t>
            </w:r>
            <w:r>
              <w:rPr>
                <w:vertAlign w:val="superscript"/>
              </w:rPr>
              <w:t>3</w:t>
            </w:r>
            <w:r>
              <w:t>Gne raha agnaby da avy amin'Azy aby, sady raha tsy nohony gn'Aminazy da tsy misy ndre ino ndre ino.</w:t>
            </w:r>
            <w:r>
              <w:rPr>
                <w:vertAlign w:val="superscript"/>
              </w:rPr>
              <w:t>4</w:t>
            </w:r>
            <w:r>
              <w:t xml:space="preserve">Noho ny gn'Aminazy gne nisian'e fiainagny, sady io fiainagny io gne fahazavan'e gn'olo marobe.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1:14-18</w:t>
            </w:r>
          </w:p>
          <w:p>
            <w:r>
              <w:rPr>
                <w:vertAlign w:val="superscript"/>
              </w:rPr>
              <w:t>14</w:t>
            </w:r>
            <w:r>
              <w:t xml:space="preserve">Da gne zaka Tonga nofotry ka nonigny tamitsika. Hitanay gne voninahitriny, voninahitry nitovy tame Raiky sy tokagny izay tonga avy tame Ray, feno fahasoavagny sy fagnamarinagny. </w:t>
            </w:r>
            <w:r>
              <w:rPr>
                <w:vertAlign w:val="superscript"/>
              </w:rPr>
              <w:t>15</w:t>
            </w:r>
            <w:r>
              <w:t>Jaona nagnambara the momba an'Azy ka nikiaky mafy, hagnano hoe: "Izy gne raiky nizakaiko hoe: "Izy gne Tonga hafarako da zakabe noho iao, satria talohako Izy."</w:t>
            </w:r>
            <w:r>
              <w:rPr>
                <w:vertAlign w:val="superscript"/>
              </w:rPr>
              <w:t>16</w:t>
            </w:r>
            <w:r>
              <w:t>Fa avy ame fahafenoagny gne nazahoantsika marobe fahasoavagny hagnampy fahasoavagny.</w:t>
            </w:r>
            <w:r>
              <w:rPr>
                <w:vertAlign w:val="superscript"/>
              </w:rPr>
              <w:t>17</w:t>
            </w:r>
            <w:r>
              <w:t xml:space="preserve"> Fa gne lalàgny da nomeny tamy gn'alalan'i Mosesy. Gne fahasoavagny sy fahamarinagny da avy tamy gn' alalan' i Jesosy Kristy. </w:t>
            </w:r>
            <w:r>
              <w:rPr>
                <w:vertAlign w:val="superscript"/>
              </w:rPr>
              <w:t>18</w:t>
            </w:r>
            <w:r>
              <w:t>Tsy nisy nahita an'Anandriamanitra na ovia na ovia na ovia. fa gn'Andriamanitra iray saady tokagny, iao eo an-tratran'ilay Ray, gne nampafantatry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2:1-12</w:t>
            </w:r>
          </w:p>
          <w:p>
            <w:r>
              <w:rPr>
                <w:vertAlign w:val="superscript"/>
              </w:rPr>
              <w:t>1</w:t>
            </w:r>
            <w:r>
              <w:t xml:space="preserve">Telo andro tafara taty, da nisy fampakaram-bady ta Kanà a Galilia, da tao i endriny Jesosy. </w:t>
            </w:r>
            <w:r>
              <w:rPr>
                <w:vertAlign w:val="superscript"/>
              </w:rPr>
              <w:t>2</w:t>
            </w:r>
            <w:r>
              <w:t>Jesosy miaraky amindreo pianatriny da nasaigny tame fampakaram-bady.</w:t>
            </w:r>
            <w:r>
              <w:rPr>
                <w:vertAlign w:val="superscript"/>
              </w:rPr>
              <w:t>3</w:t>
            </w:r>
            <w:r>
              <w:t xml:space="preserve">Rehefa lany e divay, da nizaka tamin'azy i endriny Jesosy hoe: "Tsy managny divay indreo. </w:t>
            </w:r>
            <w:r>
              <w:rPr>
                <w:vertAlign w:val="superscript"/>
              </w:rPr>
              <w:t>4</w:t>
            </w:r>
            <w:r>
              <w:t xml:space="preserve">Da nanamaly anazy i Jesosy hoe: "Raviavy, nagnino me anao raha mande amina aty? Mbola tsy avy e fotoako." </w:t>
            </w:r>
            <w:r>
              <w:rPr>
                <w:vertAlign w:val="superscript"/>
              </w:rPr>
              <w:t>5</w:t>
            </w:r>
            <w:r>
              <w:t>Da hoy i endriny tamindreo mpanompo hoe: "Ndre da ino ndre da ino zakainy aminareo, da anio izany."</w:t>
            </w:r>
            <w:r>
              <w:rPr>
                <w:vertAlign w:val="superscript"/>
              </w:rPr>
              <w:t>6</w:t>
            </w:r>
            <w:r>
              <w:t xml:space="preserve">Da nisy siny vato enina tami-gneo izay fampesaigny ame gn'andro fisasan'ny Jiosy, mahavy roy hatramin' e telo metatry agnaby. </w:t>
            </w:r>
            <w:r>
              <w:rPr>
                <w:vertAlign w:val="superscript"/>
              </w:rPr>
              <w:t>7</w:t>
            </w:r>
            <w:r>
              <w:t xml:space="preserve">Hoy Jesosy tamindreo hoe: "Fenoy rano gne siny." Da nofenoin-dreo hatramin'e molotrony. </w:t>
            </w:r>
            <w:r>
              <w:rPr>
                <w:vertAlign w:val="superscript"/>
              </w:rPr>
              <w:t>8</w:t>
            </w:r>
            <w:r>
              <w:t>Avy teo da hoy Izy tamindreo mpanompo hoe: "Manovoza amin'zany da indeso ame tompon'andraikitrin' e fikarakaragny." da notanterain-dreo zany.</w:t>
            </w:r>
            <w:r>
              <w:rPr>
                <w:vertAlign w:val="superscript"/>
              </w:rPr>
              <w:t>9</w:t>
            </w:r>
            <w:r>
              <w:t xml:space="preserve"> Nandraman'e tompon'andraikitrin' e fikarakaragny e rano nivadiky divay, f'izy tsy nahafantatry e niavian'zany izy (fa gne mpanompo nanovo e rano da nahafantatry). Avy teo da nangaiky e mpampakatry Izy da nizaka tamin'azy hoe: "Gne olo agnaby </w:t>
            </w:r>
            <w:r>
              <w:rPr>
                <w:vertAlign w:val="superscript"/>
              </w:rPr>
              <w:t>10</w:t>
            </w:r>
            <w:r>
              <w:t>da manolotry gne divay tsara aloa zay vô gne divay moramora rehefa mamo indreo. Fa anareo kosa nitahiry gne divay tsara mandrak'ankehitriny."</w:t>
            </w:r>
            <w:r>
              <w:rPr>
                <w:vertAlign w:val="superscript"/>
              </w:rPr>
              <w:t>11</w:t>
            </w:r>
            <w:r>
              <w:t>Izany gne famantaragny voloany nanin'i Jesosy ta Kanà a Galilia, da nagnabôky gne voninahitriny Izy, da nino A'nazy indreo mpianany.Tafaran'izay da nidigny ande a kapernaomy Jesosy, i endriny, indreo rahalahiny miaraky ame mpianatriny da nijanogny tami-gnao andro vitsivitsy indreo.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14:16-17</w:t>
            </w:r>
          </w:p>
          <w:p>
            <w:r>
              <w:rPr>
                <w:vertAlign w:val="superscript"/>
              </w:rPr>
              <w:t>16</w:t>
            </w:r>
            <w:r>
              <w:t xml:space="preserve">sady hivavaky ame Ray Iao, da lhagnome anareo mpampaheryhafa Izy mba ho eo aminareo mandrakizay Izy- </w:t>
            </w:r>
            <w:r>
              <w:rPr>
                <w:vertAlign w:val="superscript"/>
              </w:rPr>
              <w:t>17</w:t>
            </w:r>
            <w:r>
              <w:t>gne Fagnahin'e fahamarinagny. Tsy afaky mandray an'Azy izao tontolo izao satria tsy mahita na mahafantatry an'Azy. Fa anareo avaogne mahalala an'Azy, satria mipetraky miaraky aminareo Izy sady ao agnatinareo.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15:1-8</w:t>
            </w:r>
          </w:p>
          <w:p>
            <w:r>
              <w:rPr>
                <w:vertAlign w:val="superscript"/>
              </w:rPr>
              <w:t>1</w:t>
            </w:r>
            <w:r>
              <w:t xml:space="preserve">Iao gne tena voaloboky, da gne Raiko gne mpamboly. </w:t>
            </w:r>
            <w:r>
              <w:rPr>
                <w:vertAlign w:val="superscript"/>
              </w:rPr>
              <w:t>2</w:t>
            </w:r>
            <w:r>
              <w:t>Alainy ato Aminà gne sampagny izay tsy mamoa voakazo agnaby, sady amboariny gne sampagny izay mamokatry mba hamoa voakazo bebe kokoa izany.</w:t>
            </w:r>
            <w:r>
              <w:rPr>
                <w:vertAlign w:val="superscript"/>
              </w:rPr>
              <w:t>3</w:t>
            </w:r>
            <w:r>
              <w:t xml:space="preserve">Efa madio anareo nohon'e hafatry nozakaiko taminareo. </w:t>
            </w:r>
            <w:r>
              <w:rPr>
                <w:vertAlign w:val="superscript"/>
              </w:rPr>
              <w:t>4</w:t>
            </w:r>
            <w:r>
              <w:t>Mipetraha ato Aminà, sady Iao ao aminareo. Akô gne sampagny tsy afaky mamokatry voakazo ame tegnany raha tsy mipetraky ame voaloboky izany, da akô izany koa anareo , raha tsy mipetraky ao Aminà.</w:t>
            </w:r>
            <w:r>
              <w:rPr>
                <w:vertAlign w:val="superscript"/>
              </w:rPr>
              <w:t>5</w:t>
            </w:r>
            <w:r>
              <w:t xml:space="preserve">Iao gne voaloboky, anareo gne sampagny. Izay mipetraky ato Aminà sady Iao ao amin'azy, da mamokatry be izy, fa raha tsisy Anà da tsy mahefa ndre ino ndre ino anareo. </w:t>
            </w:r>
            <w:r>
              <w:rPr>
                <w:vertAlign w:val="superscript"/>
              </w:rPr>
              <w:t>6</w:t>
            </w:r>
            <w:r>
              <w:t xml:space="preserve">Raha misy olo tsy mipetraky ao Aminà, da ho ariagny akô gne sampagny izy sady halazo, sady indreo mandangogny gne sampagny sady magnary an'izany agny ame afo, sady may indreo. </w:t>
            </w:r>
            <w:r>
              <w:rPr>
                <w:vertAlign w:val="superscript"/>
              </w:rPr>
              <w:t>7</w:t>
            </w:r>
            <w:r>
              <w:t>Raha mipetraky ao Aminà anareo, sady raha mipetraky ao aminareo agnaby gne zakako, angatay ndre ino ndre ino irianareo, da honanigny aminareo izany</w:t>
            </w:r>
            <w:r>
              <w:rPr>
                <w:vertAlign w:val="superscript"/>
              </w:rPr>
              <w:t>8</w:t>
            </w:r>
            <w:r>
              <w:t xml:space="preserve">Gne Raiko da omegny voninahitrynamizao, da gne hamokaranareo voakazo bebe kokoa da ho porofo fa mpianatriko anareo.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1:1-11</w:t>
            </w:r>
          </w:p>
          <w:p>
            <w:r>
              <w:rPr>
                <w:vertAlign w:val="superscript"/>
              </w:rPr>
              <w:t>1</w:t>
            </w:r>
            <w:r>
              <w:t>ne boky nosoratako taloha, rô teofilo, da magnambara gne raha natombok'i Jesosy izy ame nampenariny agnaby,</w:t>
            </w:r>
            <w:r>
              <w:rPr>
                <w:vertAlign w:val="superscript"/>
              </w:rPr>
              <w:t>2</w:t>
            </w:r>
            <w:r>
              <w:t xml:space="preserve"> hatrame andro nampiakaragny an'Azy,avy eo da nandidy gn'Apostoly izay nofidiny tame alalan'e Fanahy Masina Izy.</w:t>
            </w:r>
            <w:r>
              <w:rPr>
                <w:vertAlign w:val="superscript"/>
              </w:rPr>
              <w:t>3</w:t>
            </w:r>
            <w:r>
              <w:t xml:space="preserve"> Tafaran'e nijaliany, da nagnabôky gne tegnany velogny tamindreo Izy niaraky tame porofo mandresy lahatry maro. Nibôky tamindreo Izy nandritry gne andro efapolo andro, sady niresaky momban'e fanjakan'Andriamanitry.</w:t>
            </w:r>
            <w:r>
              <w:rPr>
                <w:vertAlign w:val="superscript"/>
              </w:rPr>
              <w:t>4</w:t>
            </w:r>
            <w:r>
              <w:t xml:space="preserve">Refa nihaogny niaraky tamindreo Izy, da nandidy andreo tsy hiala ao jerosalema, fa handigny gne fampagnategnan'e Ray momban'izay, nozakainy hoe: "Naharegny taminà anareo </w:t>
            </w:r>
            <w:r>
              <w:rPr>
                <w:vertAlign w:val="superscript"/>
              </w:rPr>
              <w:t>5</w:t>
            </w:r>
            <w:r>
              <w:t>fa nagnano batisa tame rano tokôtry i Jaona, fa anareo da tokony hanīgny batisa ame Fanahy Masina ao antin'e andro vitsy".</w:t>
            </w:r>
            <w:r>
              <w:rPr>
                <w:vertAlign w:val="superscript"/>
              </w:rPr>
              <w:t>6</w:t>
            </w:r>
            <w:r>
              <w:t>Refa tafavory niaraky indreo da nagnotany an'Azy indeo hoe: "Tompo, izao me gne fotoagny hameregnanao gne fanjakagny ho an'Israely? "</w:t>
            </w:r>
            <w:r>
              <w:rPr>
                <w:vertAlign w:val="superscript"/>
              </w:rPr>
              <w:t>7</w:t>
            </w:r>
            <w:r>
              <w:t xml:space="preserve"> Hoy Izy tamindreo hoe: " Tsy anareo gne hahalalagne fotoagny ndre gne vanin'andro izay notendren'e Ray tme fahefagny manokagny. </w:t>
            </w:r>
            <w:r>
              <w:rPr>
                <w:vertAlign w:val="superscript"/>
              </w:rPr>
              <w:t>8</w:t>
            </w:r>
            <w:r>
              <w:t>Fa refa avy kosa gne Fanahy Masina da hahazo hery anareo, ka ho lasa vavolombeloko eran'e Jerosalema izy am'i Jodia raiky manontolo sady Samaria, da hatragny ame faran'e tany. "</w:t>
            </w:r>
            <w:r>
              <w:rPr>
                <w:vertAlign w:val="superscript"/>
              </w:rPr>
              <w:t>9</w:t>
            </w:r>
            <w:r>
              <w:t xml:space="preserve">Refa nizaka an'izany raha izany i Jesosy Tompo, da niandrandra indreo, nakarigny Izy, sady gne rahogny nanakotry an'Azy tamasondreo. </w:t>
            </w:r>
            <w:r>
              <w:rPr>
                <w:vertAlign w:val="superscript"/>
              </w:rPr>
              <w:t>10</w:t>
            </w:r>
            <w:r>
              <w:t>Raha mbola nihandra igny indreo tame nandehanany, tampoky teo, nisy roy lahy nisikigny fotsy nitsangagny tagnilandreo.</w:t>
            </w:r>
            <w:r>
              <w:rPr>
                <w:vertAlign w:val="superscript"/>
              </w:rPr>
              <w:t>11</w:t>
            </w:r>
            <w:r>
              <w:t xml:space="preserve"> Nizaka indreo hoe: "Ralelà avy agny Galilia, magnino anareo mitsangagny eto magnety gne lagnitry? Igny Jesosy nalaigny taminareo izay nampiakarigny agny andagnitry igny, da hiverigny akô gne nahitanareo an'Azy niakatry agny an-dagnitry teo igny.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2:1-13</w:t>
            </w:r>
          </w:p>
          <w:p>
            <w:r>
              <w:rPr>
                <w:vertAlign w:val="superscript"/>
              </w:rPr>
              <w:t>1</w:t>
            </w:r>
            <w:r>
              <w:t xml:space="preserve">Rehefa avy gne andron'e Pantekosta, nivory tame toeragny raiky indreo aby. </w:t>
            </w:r>
            <w:r>
              <w:rPr>
                <w:vertAlign w:val="superscript"/>
              </w:rPr>
              <w:t>2</w:t>
            </w:r>
            <w:r>
              <w:t xml:space="preserve">Tampoky teo lat'andagnitry nisy feo akô rivotry mafy nifofofofo, da nameno gne tragno manontolo izay nipetrahan-dreo izany. </w:t>
            </w:r>
            <w:r>
              <w:rPr>
                <w:vertAlign w:val="superscript"/>
              </w:rPr>
              <w:t>3</w:t>
            </w:r>
            <w:r>
              <w:t xml:space="preserve">Nisy afo akô lela maro izay nizarazara, da nipetraky t'ambonin-dreo kiraidraiky aby. </w:t>
            </w:r>
            <w:r>
              <w:rPr>
                <w:vertAlign w:val="superscript"/>
              </w:rPr>
              <w:t>4</w:t>
            </w:r>
            <w:r>
              <w:t>Indreo aby da feno gne Fagnahy Masigny da nanomboky nizaka tamin'e fizaka maro samy hafa, araky gne nomen'e Fagnahy Masigny hizakan-dreo.</w:t>
            </w:r>
            <w:r>
              <w:rPr>
                <w:vertAlign w:val="superscript"/>
              </w:rPr>
              <w:t>5</w:t>
            </w:r>
            <w:r>
              <w:t xml:space="preserve">Da nisy Jiosy izay nipetraky ta Jerosalema, olon'Andriamanitry, avy ame firenegny maro ambanin'e lanitry. </w:t>
            </w:r>
            <w:r>
              <w:rPr>
                <w:vertAlign w:val="superscript"/>
              </w:rPr>
              <w:t>6</w:t>
            </w:r>
            <w:r>
              <w:t xml:space="preserve">Rehefa nandre anizany feo zany, da avy niaraky gne vahoaky sady sahiragny e saigny satria gne kiraidraiky da samy naharegny andreo nizaka tamin'e fizakany aby. </w:t>
            </w:r>
            <w:r>
              <w:rPr>
                <w:vertAlign w:val="superscript"/>
              </w:rPr>
              <w:t>7</w:t>
            </w:r>
            <w:r>
              <w:t>Indreo da talanjogny sady gaga; nizaka hoe: "Marina, fa tsy gne olo aby mizaka io me gne Galileanina?</w:t>
            </w:r>
            <w:r>
              <w:rPr>
                <w:vertAlign w:val="superscript"/>
              </w:rPr>
              <w:t>8</w:t>
            </w:r>
            <w:r>
              <w:t>Nagnino gne naharegny andreo asika, ame fizakantsika tsiraikiraiky aby izay naha zakabe antsika? Partianina sy Medianina</w:t>
            </w:r>
            <w:r>
              <w:rPr>
                <w:vertAlign w:val="superscript"/>
              </w:rPr>
              <w:t>9</w:t>
            </w:r>
            <w:r>
              <w:t xml:space="preserve"> da Elemita , da indreo mipetraky agny Mesopotamia, agny Jodia da Kapadokia, agny Ponto da Asia, </w:t>
            </w:r>
            <w:r>
              <w:rPr>
                <w:vertAlign w:val="superscript"/>
              </w:rPr>
              <w:t>10</w:t>
            </w:r>
            <w:r>
              <w:t xml:space="preserve">Frygia da Pamfylia, agny Egypta da Libya hatrany amin'e Kyrena, da indreo mpitsidiky avy e Roma, </w:t>
            </w:r>
            <w:r>
              <w:rPr>
                <w:vertAlign w:val="superscript"/>
              </w:rPr>
              <w:t>11</w:t>
            </w:r>
            <w:r>
              <w:t>Jiosy sy Proselyta, Kreatana sy Arabo, da regnitsika mikoragny ame fizakantsika momba gne asa zakabe anin'Andriamanitry. "</w:t>
            </w:r>
            <w:r>
              <w:rPr>
                <w:vertAlign w:val="superscript"/>
              </w:rPr>
              <w:t>12</w:t>
            </w:r>
            <w:r>
              <w:t xml:space="preserve">Indreo da gaga sady sahiran-tsaigny; da nifampiresaky indreo hoe: "Ino e dikan'izany?" </w:t>
            </w:r>
            <w:r>
              <w:rPr>
                <w:vertAlign w:val="superscript"/>
              </w:rPr>
              <w:t>13</w:t>
            </w:r>
            <w:r>
              <w:t>Fa gne sasany nagneso sady nizaka hoe: "Indreo da mamon'e divay vaovao."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3:11-16</w:t>
            </w:r>
          </w:p>
          <w:p>
            <w:r>
              <w:rPr>
                <w:vertAlign w:val="superscript"/>
              </w:rPr>
              <w:t>11</w:t>
            </w:r>
            <w:r>
              <w:t xml:space="preserve">Da noho izy nitazogny an'i Petera sy Jaona gneolo marobe da nitarodrotry nagnatogny andreo tame fialofagny izay nantsoigny hoe fialofan'i Solomona gne olo marobe, sady tena gaga. </w:t>
            </w:r>
            <w:r>
              <w:rPr>
                <w:vertAlign w:val="superscript"/>
              </w:rPr>
              <w:t>12</w:t>
            </w:r>
            <w:r>
              <w:t>Rehefa naita anizany i Petera da namaly gn'olo hoe: "Anareo vahoakan'Israely, nagnino ra gaga anareo? Nagnino gne masonareo ra mandiniky anay, ako hoe herinay na fahamasinanay manokangny gne nampandeha anazy?</w:t>
            </w:r>
            <w:r>
              <w:rPr>
                <w:vertAlign w:val="superscript"/>
              </w:rPr>
              <w:t>13</w:t>
            </w:r>
            <w:r>
              <w:t xml:space="preserve">Gne Andriamanitry Abrahama, sy an'Isaka, da an'i Jakoba, gne Andriamanitrin'gne raintsika, nagnome voninahitry an'i Jesosy mpanompony. Izy gne natolotrinareo sy nolavinareo tanoloan'i Pilato, tamin'izy nanapa-kevitrygne handefa anazy. </w:t>
            </w:r>
            <w:r>
              <w:rPr>
                <w:vertAlign w:val="superscript"/>
              </w:rPr>
              <w:t>14</w:t>
            </w:r>
            <w:r>
              <w:t xml:space="preserve"> Nolavinareo gne raiky izay Masina sy Maria da naleonareo nangataky gne mpamono olo mba ho alefa ho anareo.</w:t>
            </w:r>
            <w:r>
              <w:rPr>
                <w:vertAlign w:val="superscript"/>
              </w:rPr>
              <w:t>15</w:t>
            </w:r>
            <w:r>
              <w:t xml:space="preserve">Novonoinareo gne Mpagnorigny e fiainagny, izay natsangan'Andriamanitry tame maty_da vavolombelon'izany iay. </w:t>
            </w:r>
            <w:r>
              <w:rPr>
                <w:vertAlign w:val="superscript"/>
              </w:rPr>
              <w:t>16</w:t>
            </w:r>
            <w:r>
              <w:t>Amizao, nohon'gne finoagny amin'gne agnarany_ gne lela izay hitanareo sy fantatrinareo_igny agnaragny igny avao gne nahatonga anazy hahery. Gne finoagny avy amin'i Jesosy gne nagnome izao fagnasitragnana feno izao ho anazy agnatrehanareo marobe.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4:23-31</w:t>
            </w:r>
          </w:p>
          <w:p>
            <w:r>
              <w:rPr>
                <w:vertAlign w:val="superscript"/>
              </w:rPr>
              <w:t>23</w:t>
            </w:r>
            <w:r>
              <w:t xml:space="preserve">Tafaran'gne nagnafahagny andreo, da tonga tame fokonolo i Petera sy Jaona da notaterigny andreo gne ra nizakain'gne lohan'e mpisorogny sy gne lohologny tamin-dreo. </w:t>
            </w:r>
            <w:r>
              <w:rPr>
                <w:vertAlign w:val="superscript"/>
              </w:rPr>
              <w:t>24</w:t>
            </w:r>
            <w:r>
              <w:t xml:space="preserve">Rehefa regnin-dreo izany, da niaraky nanandratry gne feon-dreo ho an'Andriamanitry indreo da nizaka hoe: "Tompo, anao gne nagnano e lagnitry sy e tany sy gne ranomasigny, sady gne ra marobe aminazy. </w:t>
            </w:r>
            <w:r>
              <w:rPr>
                <w:vertAlign w:val="superscript"/>
              </w:rPr>
              <w:t>25</w:t>
            </w:r>
            <w:r>
              <w:t>Nizaka tame alalan'gne Fagnahy Masina tamin'gne vavan'e mpanomponao, gne raintsika Davida Anao hoe: 'Nagnino vignitry gne firenena Jentilisa, sy gne olo mieritreritry ra tsy misy ilagny anazy?'</w:t>
            </w:r>
            <w:r>
              <w:rPr>
                <w:vertAlign w:val="superscript"/>
              </w:rPr>
              <w:t>26</w:t>
            </w:r>
            <w:r>
              <w:t>Anareo mizaka hoe: Gne Mpanjakan'gne tany da nitambatry, da gne mpanapaky da nivondrogny hanihitry e Tompo, sy hanohitry gne Kristianina.'</w:t>
            </w:r>
            <w:r>
              <w:rPr>
                <w:vertAlign w:val="superscript"/>
              </w:rPr>
              <w:t>27</w:t>
            </w:r>
            <w:r>
              <w:t xml:space="preserve">Fa efa i Heroda sy Pontsy Pilato, izay niaraky tamin'gne jentilisa sy gne fokonolon'i Israely, gne nivory tatanagny hanohitry an'i Jesosy mpanomponareo, izay nosoranareo. </w:t>
            </w:r>
            <w:r>
              <w:rPr>
                <w:vertAlign w:val="superscript"/>
              </w:rPr>
              <w:t>28</w:t>
            </w:r>
            <w:r>
              <w:t>Niaraky nivory indreo mba hagnano gne ra maro nanin'gne tagnanareo sy gne drafitry nareo izay izay efa notahin-dreo ho anigny mialoha.</w:t>
            </w:r>
            <w:r>
              <w:rPr>
                <w:vertAlign w:val="superscript"/>
              </w:rPr>
              <w:t>29</w:t>
            </w:r>
            <w:r>
              <w:t xml:space="preserve">Amizao, Tompo, iteo gne fampitandreman-dreo da omeo gne mpanomponao mba hizakany e zakanao ame fasahiagny tanteraky. </w:t>
            </w:r>
            <w:r>
              <w:rPr>
                <w:vertAlign w:val="superscript"/>
              </w:rPr>
              <w:t>30</w:t>
            </w:r>
            <w:r>
              <w:t xml:space="preserve">Amparo gne tagnanao mba hagnasitragny, da hagnome gne famantragny sy fahagagagny ame alalan'e agnaran'i Jesosy mpanomponao masina." </w:t>
            </w:r>
            <w:r>
              <w:rPr>
                <w:vertAlign w:val="superscript"/>
              </w:rPr>
              <w:t>31</w:t>
            </w:r>
            <w:r>
              <w:t xml:space="preserve"> Rehefa avy nivavaky indreo, da nihozongozogny gne toeragny nivorian-dreo, da feno gne Fgnahy Masina indreo marobe da nizaka tame zakan'Andriamanitry ame fasahiagny.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16:11-15</w:t>
            </w:r>
          </w:p>
          <w:p>
            <w:r>
              <w:rPr>
                <w:vertAlign w:val="superscript"/>
              </w:rPr>
              <w:t>11</w:t>
            </w:r>
            <w:r>
              <w:t xml:space="preserve">Niantsambo noho izany avy tagny Troasy, da nilahatry mahitsy ho agny Samatrakia iay, sady nihazo an'iNeapolia iay gn'andro magnaraky. </w:t>
            </w:r>
            <w:r>
              <w:rPr>
                <w:vertAlign w:val="superscript"/>
              </w:rPr>
              <w:t>12</w:t>
            </w:r>
            <w:r>
              <w:t>Aveo da nandeha agny Filipy iay,bizay isan'e tanàgny Makedonia, izay tanàgny tena manan-danja ame rafitry izy ame zana-tany Romanina, sady nijanogny tamin'izany tanàgny izany nandritry gn'andro maro iay.</w:t>
            </w:r>
            <w:r>
              <w:rPr>
                <w:vertAlign w:val="superscript"/>
              </w:rPr>
              <w:t>13</w:t>
            </w:r>
            <w:r>
              <w:t xml:space="preserve"> Tamign'andro Sabata da nandeha tambadik'e vavahady akaiky e renirano iay, izay noeritreretinay fa misy toeram-pivavahagny. Nidobôky iay sady nikoragny tamin'ireo viavy izay niaraky avy teo.</w:t>
            </w:r>
            <w:r>
              <w:rPr>
                <w:vertAlign w:val="superscript"/>
              </w:rPr>
              <w:t>14</w:t>
            </w:r>
            <w:r>
              <w:t xml:space="preserve">Nisy viavy raiky atao hoe Lydia, mpivarotry lamba volomparasy avy agny ame tanàgnin'i Tyatira, izay nanaompo an'Andriamanitry, niteno anay. Nanokatry the fony e Tompo hitandrigny e zaka izay nozakain'i Paoly. </w:t>
            </w:r>
            <w:r>
              <w:rPr>
                <w:vertAlign w:val="superscript"/>
              </w:rPr>
              <w:t>15</w:t>
            </w:r>
            <w:r>
              <w:t>Refa bita batisa izy sy gne ankohonany, da namporisiky anay izy, nizaka hoe: "Râ nitsara anà ho mahatoky ame Tompo anareo, da midira sady mipetraha ao an-dragno," Sady nandresy lahatry anay izy.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3:9-26</w:t>
            </w:r>
          </w:p>
          <w:p>
            <w:r>
              <w:rPr>
                <w:vertAlign w:val="superscript"/>
              </w:rPr>
              <w:t>9</w:t>
            </w:r>
            <w:r>
              <w:t>Da nagnino kaiky ? Magnome rariny gne tegnatsika me itsika? Da tsy izy an'izany. Fa itsika da efa nagnameloky gne jiosy izy ame grika , ka nagnano andreo ho mpanota agnaby</w:t>
            </w:r>
            <w:r>
              <w:rPr>
                <w:vertAlign w:val="superscript"/>
              </w:rPr>
              <w:t>10</w:t>
            </w:r>
            <w:r>
              <w:t xml:space="preserve"> izany da araky gne voasoratry hoe : " Tsisy olo marigny , ndre raiky aza .</w:t>
            </w:r>
            <w:r>
              <w:rPr>
                <w:vertAlign w:val="superscript"/>
              </w:rPr>
              <w:t>11</w:t>
            </w:r>
            <w:r>
              <w:t>Tsisy mahafatatry ndre raiky aza . Tsisy mitadia an'Andriamanitry ndre raiky .</w:t>
            </w:r>
            <w:r>
              <w:rPr>
                <w:vertAlign w:val="superscript"/>
              </w:rPr>
              <w:t>12</w:t>
            </w:r>
            <w:r>
              <w:t xml:space="preserve"> Da nikisaky agnaby indreo . Lasa tsisy ilàgny andreo agnaby . Tsisy mba magnano gne tsara , tsisy, ndre da raiky amindreo aza.</w:t>
            </w:r>
            <w:r>
              <w:rPr>
                <w:vertAlign w:val="superscript"/>
              </w:rPr>
              <w:t>13</w:t>
            </w:r>
            <w:r>
              <w:t xml:space="preserve">Gne tendandreo da kobory mivoha . Gne lelandreo da mamitaky . Gne poizin' e bibilava da ambanin' e molotr'indreo . </w:t>
            </w:r>
            <w:r>
              <w:rPr>
                <w:vertAlign w:val="superscript"/>
              </w:rPr>
              <w:t>14</w:t>
            </w:r>
            <w:r>
              <w:t>Gne vavandreo da feno ozogny sy halahelo.</w:t>
            </w:r>
            <w:r>
              <w:rPr>
                <w:vertAlign w:val="superscript"/>
              </w:rPr>
              <w:t>15</w:t>
            </w:r>
            <w:r>
              <w:t xml:space="preserve">Gne tombok'indreo da havanagny ame fandatsan-drà. </w:t>
            </w:r>
            <w:r>
              <w:rPr>
                <w:vertAlign w:val="superscript"/>
              </w:rPr>
              <w:t>16</w:t>
            </w:r>
            <w:r>
              <w:t xml:space="preserve">Gne fanimbagny sy gne fizaliagny da ame lalagny ahitagny andreo. </w:t>
            </w:r>
            <w:r>
              <w:rPr>
                <w:vertAlign w:val="superscript"/>
              </w:rPr>
              <w:t>17</w:t>
            </w:r>
            <w:r>
              <w:t xml:space="preserve"> Ireo olo ireo da tsy nahalala gne lalan' e fiadanagny .</w:t>
            </w:r>
            <w:r>
              <w:rPr>
                <w:vertAlign w:val="superscript"/>
              </w:rPr>
              <w:t>18</w:t>
            </w:r>
            <w:r>
              <w:t xml:space="preserve"> Tsy mba misy tahotry an' Andriamanitry nagnatriky andreo indreo.!</w:t>
            </w:r>
            <w:r>
              <w:rPr>
                <w:vertAlign w:val="superscript"/>
              </w:rPr>
              <w:t>19</w:t>
            </w:r>
            <w:r>
              <w:t>Amin'izao fotoagny izao da fantatsika fa ndre ino ndre ino zakainign'e lalàgny , da miatraiky agny amindreo izay ambanin'e lalàgny. Izany da hampangigny gnevavan'olo tsiraidraiky, sady mba hazaoan'izao tontolo izao valiny avy amin'Andriamanitry.</w:t>
            </w:r>
            <w:r>
              <w:rPr>
                <w:vertAlign w:val="superscript"/>
              </w:rPr>
              <w:t>20</w:t>
            </w:r>
            <w:r>
              <w:t xml:space="preserve"> Izany da satria tsisy nofotry hamarinigny ame asan' e lalàgny agnatrehany . ame gn'alalanign'e lalàgny gne hiavianign'e fahalalagny gne fahotagny.</w:t>
            </w:r>
            <w:r>
              <w:rPr>
                <w:vertAlign w:val="superscript"/>
              </w:rPr>
              <w:t>21</w:t>
            </w:r>
            <w:r>
              <w:t>Fa amin'izao fotoagny izao da nampahafantarigny avakoa gne fahamarignan'Andriamanitry tsy ame lalàgny. noporofoinign'e lalàgny sy gne mpaminagny ,</w:t>
            </w:r>
            <w:r>
              <w:rPr>
                <w:vertAlign w:val="superscript"/>
              </w:rPr>
              <w:t>22</w:t>
            </w:r>
            <w:r>
              <w:t xml:space="preserve"> fa izany da fahamarignan'Andriamanitry ame gn'alalan'e finoagny an' i Jesosy Kristy ho an'e mino agnaby . Satria tsisy fagnavahagny.</w:t>
            </w:r>
            <w:r>
              <w:rPr>
                <w:vertAlign w:val="superscript"/>
              </w:rPr>
              <w:t>23</w:t>
            </w:r>
            <w:r>
              <w:t>Fa nanota agnaby gn'olo ka tsisy managny gne voninahitr'Andriamanitry ,</w:t>
            </w:r>
            <w:r>
              <w:rPr>
                <w:vertAlign w:val="superscript"/>
              </w:rPr>
              <w:t>24</w:t>
            </w:r>
            <w:r>
              <w:t xml:space="preserve"> sady indreo da hamarignigny fotsipotsiny ame fahasoavagny azo ame fagnavotagny tamin'i Kristy Jesosy .</w:t>
            </w:r>
            <w:r>
              <w:rPr>
                <w:vertAlign w:val="superscript"/>
              </w:rPr>
              <w:t>25</w:t>
            </w:r>
            <w:r>
              <w:t xml:space="preserve">Fa Andriamanitry nagnome an'i Kristy Jesosy ho fagnatitry ame gn'alalnign'e finoagny gne ràny. Nomegny ho porofon'e fahamarignany i Kristy nohon'e tsy fagnitegny gne ota taloha tagny </w:t>
            </w:r>
            <w:r>
              <w:rPr>
                <w:vertAlign w:val="superscript"/>
              </w:rPr>
              <w:t>26</w:t>
            </w:r>
            <w:r>
              <w:t>ame faharetagny . nipotitry aby izany raha izany ho fampisehoagny gne fahamarignany amin'izao fotoagny izao . Izany da mba ahafahagny magnaporofo fa marigny gne tegnany ,sady mba hagnaboahagny fa Izy da magnamarigny gne raha agnaby nohon'e finoagny an'i Jesosy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5:6-15</w:t>
            </w:r>
          </w:p>
          <w:p>
            <w:r>
              <w:rPr>
                <w:vertAlign w:val="superscript"/>
              </w:rPr>
              <w:t>6</w:t>
            </w:r>
            <w:r>
              <w:t xml:space="preserve">Fa ra mbola nalemy Itsika, da maty ara-potoagny ho an'e ratsy fagnà Kristy. </w:t>
            </w:r>
            <w:r>
              <w:rPr>
                <w:vertAlign w:val="superscript"/>
              </w:rPr>
              <w:t>7</w:t>
            </w:r>
            <w:r>
              <w:t>Fa sarotry ho an'olo raiky gne ho faty ho an'olo-marigny. Fa, angamba mety misy olo raiky ho sahy ho faty ho an'olo tsara.</w:t>
            </w:r>
            <w:r>
              <w:rPr>
                <w:vertAlign w:val="superscript"/>
              </w:rPr>
              <w:t>8</w:t>
            </w:r>
            <w:r>
              <w:t xml:space="preserve">Fa Andriamanitry magnaboaky fitiavagny manokagny ho antsika, satria ra mbola mpanota Itsika da maty ho antsika Kristy. </w:t>
            </w:r>
            <w:r>
              <w:rPr>
                <w:vertAlign w:val="superscript"/>
              </w:rPr>
              <w:t>9</w:t>
            </w:r>
            <w:r>
              <w:t xml:space="preserve"> Mihoatry noho izany aza, amin'zao andro zao. Refa nohamarinigny tamin'e ràny Itsika, da ho voavonjin'izany amin'e fahavigniran'Andriamanitry.</w:t>
            </w:r>
            <w:r>
              <w:rPr>
                <w:vertAlign w:val="superscript"/>
              </w:rPr>
              <w:t>10</w:t>
            </w:r>
            <w:r>
              <w:t xml:space="preserve">Fa raha, mbola fahavalo Itsika, da nihavagny tamin' Andriamanitry tamign'alalan'e fahafatesan'e Zanany, sady mihoatry noho izany, refa avy nampihavagnigny, da voavonjy amign'alalan'e ainy Itsika. </w:t>
            </w:r>
            <w:r>
              <w:rPr>
                <w:vertAlign w:val="superscript"/>
              </w:rPr>
              <w:t>11</w:t>
            </w:r>
            <w:r>
              <w:t>Da tsy zany avao, fa Itsika avakoa da mifaly amin'Andriamanitry amign'alalan'i Tompontsika Jesosy Kristy, izay nazahoantsika izany fihavanagny izany amizao.</w:t>
            </w:r>
            <w:r>
              <w:rPr>
                <w:vertAlign w:val="superscript"/>
              </w:rPr>
              <w:t>12</w:t>
            </w:r>
            <w:r>
              <w:t xml:space="preserve">Noho izany da, ako gne nidiran'e ota tamign'olo raiky tamizao tontolo izao, da ako izany avakoa gne nidiran'e fahafatesagny tamign'alalan'e ota. Sady gne fahafatesagny da niely tamign'olo agnaby, satria samy nanota agnaby gne rehetra. </w:t>
            </w:r>
            <w:r>
              <w:rPr>
                <w:vertAlign w:val="superscript"/>
              </w:rPr>
              <w:t>13</w:t>
            </w:r>
            <w:r>
              <w:t>Nandrapisian'e lalàgny, da tetoa amin'izao tontolo izao gne ota, fa tsy misy fagnisan-keloka ra tsy misy lalàgny.</w:t>
            </w:r>
            <w:r>
              <w:rPr>
                <w:vertAlign w:val="superscript"/>
              </w:rPr>
              <w:t>14</w:t>
            </w:r>
            <w:r>
              <w:t>Ndre da izany aza, gne fahafatesagny da nanjaka nanomboky tamin'i Adama ka hatramin'i Mosesy, ndre da tamindreo tsy nanota ako gne tsy fagneken'i Adama aza, da tandindon'Izay ho avy.</w:t>
            </w:r>
            <w:r>
              <w:rPr>
                <w:vertAlign w:val="superscript"/>
              </w:rPr>
              <w:t>15</w:t>
            </w:r>
            <w:r>
              <w:t>Ndre da izany aza, gne fagnomezagny da tsy ako gne fahadisoagny. Fa raha tamign'alalan'e fahadisoan'e raiky gne nahafaty gne maro, da mihoatry lavitry gne nanin'e fahasoavan'Andriamanitry Izy ame fagnomezagny avy amin'e fahasoavan'olo raiky, Jesosy Kristy, nomegny zakabe ho an'e maro.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6:8-14</w:t>
            </w:r>
          </w:p>
          <w:p>
            <w:r>
              <w:rPr>
                <w:vertAlign w:val="superscript"/>
              </w:rPr>
              <w:t>8</w:t>
            </w:r>
            <w:r>
              <w:t xml:space="preserve">Fa raha maty niaraky tamin'i Kristy Itsika, da mino fa hiara_belogny Aminazy avakoa. </w:t>
            </w:r>
            <w:r>
              <w:rPr>
                <w:vertAlign w:val="superscript"/>
              </w:rPr>
              <w:t>9</w:t>
            </w:r>
            <w:r>
              <w:t xml:space="preserve"> Itsika da mahalala fa nitsangagny tamin'e maty Kristy , sady tsy maty sanaky Izy . Tsy manjaka Aminazy sanaky gne fahafatesagny.</w:t>
            </w:r>
            <w:r>
              <w:rPr>
                <w:vertAlign w:val="superscript"/>
              </w:rPr>
              <w:t>10</w:t>
            </w:r>
            <w:r>
              <w:t xml:space="preserve">Fa raha gne momba gne fahafatesagny da maty noho gne amin' e fahotagny Izy , maty indraiky avao ho an'e rehetra Izy. Kanefa, gne fiainagny izay hiainagny da iainagny ho an'Andriamanitry . </w:t>
            </w:r>
            <w:r>
              <w:rPr>
                <w:vertAlign w:val="superscript"/>
              </w:rPr>
              <w:t>11</w:t>
            </w:r>
            <w:r>
              <w:t>Da ako izany , tsy maintsy mihevitry gne tegnanareo ho efa maty amin'e fahotagny avakoa anareo, fa velogny ho an'Andriamanitry ao amin'i Kristy Jesosy .</w:t>
            </w:r>
            <w:r>
              <w:rPr>
                <w:vertAlign w:val="superscript"/>
              </w:rPr>
              <w:t>12</w:t>
            </w:r>
            <w:r>
              <w:t xml:space="preserve">Noho izany k'avela hanjaka ao amin'e tegnanareo mety maty gne ota mba hagnarahanareo gne filàn-dratsy. </w:t>
            </w:r>
            <w:r>
              <w:rPr>
                <w:vertAlign w:val="superscript"/>
              </w:rPr>
              <w:t>13</w:t>
            </w:r>
            <w:r>
              <w:t xml:space="preserve">K'atolotry ho an'e fahotagny gne ratsam-batanareo, ho fitaovagny ampiasaigny amin'e tsy fahamarinagny. Fa atolory ho an'Andriamanitry gne tegnanareo, ako gne nitsangagny tamin'e maty izay velogny amin'izao. Da atolory ho an'Andriamanitry gne ratsam-batanareo mba ho fitaovagny ampiasaigny amin'e fahamarinagny. </w:t>
            </w:r>
            <w:r>
              <w:rPr>
                <w:vertAlign w:val="superscript"/>
              </w:rPr>
              <w:t>14</w:t>
            </w:r>
            <w:r>
              <w:t>K'avela hanjaka aminareo gne ota. Satria tsy ambanin'e lalàgny anareo, fa ambanin'e fahasoavagny.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9:30-33</w:t>
            </w:r>
          </w:p>
          <w:p>
            <w:r>
              <w:rPr>
                <w:vertAlign w:val="superscript"/>
              </w:rPr>
              <w:t>30</w:t>
            </w:r>
            <w:r>
              <w:t xml:space="preserve">Ino zany gn'hozakaintsika? Fa ireo Jentilisa, zay tsy nitady gne fahamarinagny, gne nahazo fahamarinagny avy tame finoagny. </w:t>
            </w:r>
            <w:r>
              <w:rPr>
                <w:vertAlign w:val="superscript"/>
              </w:rPr>
              <w:t>31</w:t>
            </w:r>
            <w:r>
              <w:t>Fa Israely, zay nitady gne lalàgn'e fahamarinagny, da tsy tonga tamin'izany.</w:t>
            </w:r>
            <w:r>
              <w:rPr>
                <w:vertAlign w:val="superscript"/>
              </w:rPr>
              <w:t>32</w:t>
            </w:r>
            <w:r>
              <w:t xml:space="preserve">Nagnino me? Satria indreo tsy nitady izany tame finoagny, fa tame asa. Tafatoin'e vaton'e fanafintohinagny indreo, </w:t>
            </w:r>
            <w:r>
              <w:rPr>
                <w:vertAlign w:val="superscript"/>
              </w:rPr>
              <w:t>33</w:t>
            </w:r>
            <w:r>
              <w:t>araky gne voasoratry hoe: "Hiteo, ao Ziona gne ametrahako gne vaton'e fanafitohinagny sy vatolampin'e fandikan-dalàgny. Zay mino izany da tsy ho megnatry."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10:9-15</w:t>
            </w:r>
          </w:p>
          <w:p>
            <w:r>
              <w:rPr>
                <w:vertAlign w:val="superscript"/>
              </w:rPr>
              <w:t>9</w:t>
            </w:r>
            <w:r>
              <w:t xml:space="preserve"> Fa raha amin'e vavanao gne agnekenao an'i Jesosy ho tompo, sady mino amin'e fonao fa natsangan'Andriamanitry tamin'e maty Izy, da ho vonjegny anao. </w:t>
            </w:r>
            <w:r>
              <w:rPr>
                <w:vertAlign w:val="superscript"/>
              </w:rPr>
              <w:t>10</w:t>
            </w:r>
            <w:r>
              <w:t>Fa amin'e fo gne inoan'olo gne fahamarinagny, da amin'e vava gne agnekegny gne famonjegny .</w:t>
            </w:r>
            <w:r>
              <w:rPr>
                <w:vertAlign w:val="superscript"/>
              </w:rPr>
              <w:t>11</w:t>
            </w:r>
            <w:r>
              <w:t xml:space="preserve">Fa hoy gne Soratra Masina hoe: "Tsy ho megnatry izay rehetra mino Anazy." </w:t>
            </w:r>
            <w:r>
              <w:rPr>
                <w:vertAlign w:val="superscript"/>
              </w:rPr>
              <w:t>12</w:t>
            </w:r>
            <w:r>
              <w:t xml:space="preserve">Fa tsy misy fahasamihafagny eo amin'e Jiosy izy ame Grika. Fa tompo raiky avao gne tompon'e rehetra, sady harem_ pahasoavagny ho an'izay rehetra mangaiky Anazy Izy. </w:t>
            </w:r>
            <w:r>
              <w:rPr>
                <w:vertAlign w:val="superscript"/>
              </w:rPr>
              <w:t>13</w:t>
            </w:r>
            <w:r>
              <w:t>Fa izay rehetra mangaiky gn'agnaran'e Tompo gne ho vonjegny.</w:t>
            </w:r>
            <w:r>
              <w:rPr>
                <w:vertAlign w:val="superscript"/>
              </w:rPr>
              <w:t>14</w:t>
            </w:r>
            <w:r>
              <w:t xml:space="preserve">Akognaia zany gne ahafandreo mangaiky Anazy izay tsy ninoany? Akognaia gne ahafahandreo mino Anazy izay tsy regnindreo? Akognaia gne ahafahandreo maregny raha tsy misy mpitory? </w:t>
            </w:r>
            <w:r>
              <w:rPr>
                <w:vertAlign w:val="superscript"/>
              </w:rPr>
              <w:t>15</w:t>
            </w:r>
            <w:r>
              <w:t>sady akognaia gne ahafandreo mitory, raha tsy nisy nagniraky? Araky gne vaosoratry hoe: "Endrey gne hatsaran'e tongotrindreo magnambara ireo zava-tsoan'e filazantsara!"F'izy tsy indreo agnaby gne niteno gne filazantsara. Hoy Isaia se: "Tompo, ia gne nino gne hafatray?" Noho izany gne finoagny da avy amin'e fihainoagny, da gne fihainoagny avy amin'e zakan'i Kristy.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1:6-10</w:t>
            </w:r>
          </w:p>
          <w:p>
            <w:r>
              <w:rPr>
                <w:vertAlign w:val="superscript"/>
              </w:rPr>
              <w:t>6</w:t>
            </w:r>
            <w:r>
              <w:t xml:space="preserve">Gaga iao raha hoe niala nalaky tamin'e nangaiky anareo tame fahasoavan'i Kristy anareo.Gaga iao fa mitodiky ho ame filazantsara hafa anareo. </w:t>
            </w:r>
            <w:r>
              <w:rPr>
                <w:vertAlign w:val="superscript"/>
              </w:rPr>
              <w:t>7</w:t>
            </w:r>
            <w:r>
              <w:t>Tsy midika izany fa misy filazantsara hafa ndre da eo izany , fa misy olo maromaro izay magnakorotagny anareo sady te hagnova gne filazantsaran'i Kristy.</w:t>
            </w:r>
            <w:r>
              <w:rPr>
                <w:vertAlign w:val="superscript"/>
              </w:rPr>
              <w:t>8</w:t>
            </w:r>
            <w:r>
              <w:t xml:space="preserve">Fa ndre iay , ndre gn'anjely avy agny an-dagnitry aza gne hitory Filazantsara hafa aminareo noho izay nitorianay taminareo, da lonoky izy ho voahozogny. </w:t>
            </w:r>
            <w:r>
              <w:rPr>
                <w:vertAlign w:val="superscript"/>
              </w:rPr>
              <w:t>9</w:t>
            </w:r>
            <w:r>
              <w:t xml:space="preserve">Araky gne nozakainay taloha , da amin'izao fotoagny izao iao magnambara indraiky hoe : " Raha misy olo magnambara aminareo Filazantsara hafa noho izay azonareo da lonoky izy ho voahozogny ." </w:t>
            </w:r>
            <w:r>
              <w:rPr>
                <w:vertAlign w:val="superscript"/>
              </w:rPr>
              <w:t>10</w:t>
            </w:r>
            <w:r>
              <w:t>Sa, iao amin'izao fotoagny izao mitady gne fagneken'olo sa Andriamanitry ? Sa iao gne mitady izay hampifaly gn'olo ? Raha mbola manohy miezaky gne hampifaly olo iao , da tsy mpanompon'i Kristy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2:6-10</w:t>
            </w:r>
          </w:p>
          <w:p>
            <w:r>
              <w:rPr>
                <w:vertAlign w:val="superscript"/>
              </w:rPr>
              <w:t>6</w:t>
            </w:r>
            <w:r>
              <w:t>Fa e noheverigny ho manan-ndanja(ndre ino ndre ino indreo da tsy mampagnino ana, Andriamanitry da tsy miangatry) _ zakaiko,indreo, izay heverigny ho manan-danja da tsy nagnampy ndre ino ndre ino tamina.</w:t>
            </w:r>
            <w:r>
              <w:rPr>
                <w:vertAlign w:val="superscript"/>
              </w:rPr>
              <w:t>7</w:t>
            </w:r>
            <w:r>
              <w:t>Mifanohitry amin'izany, hitandreo fa nagnankinagny e Filazantsara ho ndreo tsy voafora iao, akò e nagnankinan'i Petera e Filazantsara ame voafora.</w:t>
            </w:r>
            <w:r>
              <w:rPr>
                <w:vertAlign w:val="superscript"/>
              </w:rPr>
              <w:t>8</w:t>
            </w:r>
            <w:r>
              <w:t>Fa Andriamanitry, izay niasa tao amin'i Petera ho ame maha-apostoly ho an'izay voafora, da niasa tamina tatoa avakoa ho an'e Jentilisa.</w:t>
            </w:r>
            <w:r>
              <w:rPr>
                <w:vertAlign w:val="superscript"/>
              </w:rPr>
              <w:t>9</w:t>
            </w:r>
            <w:r>
              <w:t xml:space="preserve">I Jakoba, Kefasy, da Jaona, izay fantatry fa agnisan'e nagnorigny e Fiangonagny, refa nahalala e fahasoavagny izay omegny ana, da nagnome e tagna ankavanan'e fiombonagny ho anay am'i Barabasy indreo. Nanindreo izany mba ahafahanay mandea ame Jentilisa agny, sady mba ahafahandreo mandea ame voafora. </w:t>
            </w:r>
            <w:r>
              <w:rPr>
                <w:vertAlign w:val="superscript"/>
              </w:rPr>
              <w:t>10</w:t>
            </w:r>
            <w:r>
              <w:t>Nangataky fotsiny indreo mba ahatsiarovanay e mahantra, da e raha tiako aniko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3:15-25</w:t>
            </w:r>
          </w:p>
          <w:p>
            <w:r>
              <w:rPr>
                <w:vertAlign w:val="superscript"/>
              </w:rPr>
              <w:t>15</w:t>
            </w:r>
            <w:r>
              <w:t xml:space="preserve">E rahalà, avelay iao hizaka araky gne fanin'olo. Ao amin'e fifagnarahagny ataon'e olo, tsy misy afaky magnafoagny na magnampy izay ao, refa tafapetraky gne lalàgny izany. </w:t>
            </w:r>
            <w:r>
              <w:rPr>
                <w:vertAlign w:val="superscript"/>
              </w:rPr>
              <w:t>16</w:t>
            </w:r>
            <w:r>
              <w:t>Sady gne fampagnantenagny da nizakainy tamin'i Abrahama izy amin'e taranakiny. Tsy mizaka izany hoe: "ho an'e taranaky," manondro olo maro, f'izy olo raiky avao," "ho an'e taranakinao," da i Kristy.</w:t>
            </w:r>
            <w:r>
              <w:rPr>
                <w:vertAlign w:val="superscript"/>
              </w:rPr>
              <w:t>17</w:t>
            </w:r>
            <w:r>
              <w:t xml:space="preserve">Da izao gne tiako ho zakaigny: "Gne lalàgny, izay avy telo-polo sy efa-jato taogny tafara taty, da tsy hahafoagny gne fagnekegny izay efa napetrak'Andriamanitry mialoha. </w:t>
            </w:r>
            <w:r>
              <w:rPr>
                <w:vertAlign w:val="superscript"/>
              </w:rPr>
              <w:t>18</w:t>
            </w:r>
            <w:r>
              <w:t>Fa raha avy amin'e lalàgny gne lova, da tsy avy amin'e fampagnantenagny koa izany. Fa Andriamanitry nagnome izany an'i Abrahama tamign'alalan'e fampagnantenagny.</w:t>
            </w:r>
            <w:r>
              <w:rPr>
                <w:vertAlign w:val="superscript"/>
              </w:rPr>
              <w:t>19</w:t>
            </w:r>
            <w:r>
              <w:t xml:space="preserve">Ino, zany, gne tanjon'e lalàgny? Nasiagny izany noho gne fandikan-dalàgny, mandra-piavian'e taranak'i Abrahama eo amin'izay nanaovagny gne fampagnantenagny. Gne lalàgny da nanin'e mpagnalalagny raiky ho manan-kery tamign'alalany gnanjely. </w:t>
            </w:r>
            <w:r>
              <w:rPr>
                <w:vertAlign w:val="superscript"/>
              </w:rPr>
              <w:t>20</w:t>
            </w:r>
            <w:r>
              <w:t>Gne mpagnalalagny da midika olo mihoatry gne raiky, kanefa Andriamanitra da raiky.</w:t>
            </w:r>
            <w:r>
              <w:rPr>
                <w:vertAlign w:val="superscript"/>
              </w:rPr>
              <w:t>21</w:t>
            </w:r>
            <w:r>
              <w:t>Gne lalàgny me gne manohitry gne fampagnantenan'Andriamanitry? Sagnatrian'izany! Fa raha nisy lalàgny nomegny izay afaky magnome fiainagny, da avy tamin'e lalàgny tokôtry gne fahamarinagny.</w:t>
            </w:r>
            <w:r>
              <w:rPr>
                <w:vertAlign w:val="superscript"/>
              </w:rPr>
              <w:t>22</w:t>
            </w:r>
            <w:r>
              <w:t xml:space="preserve"> Fa gne Soratry Masigny nagnagadra gne raha agnaby ambanin'e fahotagny. Nagnano izany Andriamanitry mba hagnomezagny ho andreo mino gne fampagnantenagny gne hagnavotagny antsika amign'alalan'e finoagny an'i Jesosy Kristy.</w:t>
            </w:r>
            <w:r>
              <w:rPr>
                <w:vertAlign w:val="superscript"/>
              </w:rPr>
              <w:t>23</w:t>
            </w:r>
            <w:r>
              <w:t>Talohan'ny gne nahatongavan'e finoagny, antsika da nitazomigny ho babo tambanin'e lalàgny, nigadraigny mandra-pisehoan'gne finoagny.</w:t>
            </w:r>
            <w:r>
              <w:rPr>
                <w:vertAlign w:val="superscript"/>
              </w:rPr>
              <w:t>24</w:t>
            </w:r>
            <w:r>
              <w:t xml:space="preserve"> Avy eo gne lalàgny da lasa mpiambigny antsika nandra-piavian'i Kristy, mba ho voamarigny amin'e finoagny antsika.</w:t>
            </w:r>
            <w:r>
              <w:rPr>
                <w:vertAlign w:val="superscript"/>
              </w:rPr>
              <w:t>25</w:t>
            </w:r>
            <w:r>
              <w:t xml:space="preserve"> Fa iao da avy izany finoagny izany, ka tsy eo ambanin'e mpiambigny mitsy antsika.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4:1-7</w:t>
            </w:r>
          </w:p>
          <w:p>
            <w:r>
              <w:rPr>
                <w:vertAlign w:val="superscript"/>
              </w:rPr>
              <w:t>1</w:t>
            </w:r>
            <w:r>
              <w:t xml:space="preserve">Mizaka iao fa gne mpandova, raha mbola zaza izy, da mitovy ame andevo, ndre topmon'e raha agnaby aza izy. </w:t>
            </w:r>
            <w:r>
              <w:rPr>
                <w:vertAlign w:val="superscript"/>
              </w:rPr>
              <w:t>2</w:t>
            </w:r>
            <w:r>
              <w:t>Kanefa izy da eo ambany fahefandreo mpiambigny sy gne mpitahiry raha sarobidy Mandram-pahavin'e daty napetrak'i Abany.</w:t>
            </w:r>
            <w:r>
              <w:rPr>
                <w:vertAlign w:val="superscript"/>
              </w:rPr>
              <w:t>3</w:t>
            </w:r>
            <w:r>
              <w:t>Da akô izay avakoa, antsika raha mbola zaza, da nandevozin'e lalàgny fitsipim-pianaragny am'izao tontolo izao.</w:t>
            </w:r>
            <w:r>
              <w:rPr>
                <w:vertAlign w:val="superscript"/>
              </w:rPr>
              <w:t>4</w:t>
            </w:r>
            <w:r>
              <w:t xml:space="preserve"> Fa refa avy gne fahafenoan'e fotoagny, da nandefa e zanany Andriamanitry, izay naterak' e viavy, nateraky tambanin'e lalàgny.</w:t>
            </w:r>
            <w:r>
              <w:rPr>
                <w:vertAlign w:val="superscript"/>
              </w:rPr>
              <w:t>5</w:t>
            </w:r>
            <w:r>
              <w:t xml:space="preserve"> Nagnano an'izany Izy mba hagnavotagny andreo izay ambanin'e lalàgny, amizay afaky mandray fananganagny ho zanaky antsika.</w:t>
            </w:r>
            <w:r>
              <w:rPr>
                <w:vertAlign w:val="superscript"/>
              </w:rPr>
              <w:t>6</w:t>
            </w:r>
            <w:r>
              <w:t xml:space="preserve">Satria zanaky anareo, da nirahin'Andriamanitry ho ao am-pontsika gne Fagnahin'e Zanany, izay mangaiky hoe : "Aba, Ray." </w:t>
            </w:r>
            <w:r>
              <w:rPr>
                <w:vertAlign w:val="superscript"/>
              </w:rPr>
              <w:t>7</w:t>
            </w:r>
            <w:r>
              <w:t xml:space="preserve"> Noho izany tsy andevo esana anao, fa zanaky, sady raha zanaky, da mpandova amign'alalan'Andriamanitry avakoa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5:7-15</w:t>
            </w:r>
          </w:p>
          <w:p>
            <w:r>
              <w:rPr>
                <w:vertAlign w:val="superscript"/>
              </w:rPr>
              <w:t>7</w:t>
            </w:r>
            <w:r>
              <w:t xml:space="preserve">Fa nihazakazaky tsara anareo. Ia gne nisakagny anareo amin'e fankatoavagny gne marina? </w:t>
            </w:r>
            <w:r>
              <w:rPr>
                <w:vertAlign w:val="superscript"/>
              </w:rPr>
              <w:t>8</w:t>
            </w:r>
            <w:r>
              <w:t>Izany fandresen-dahatry izany da tsy avy amin'azy nangaiky anareo.</w:t>
            </w:r>
            <w:r>
              <w:rPr>
                <w:vertAlign w:val="superscript"/>
              </w:rPr>
              <w:t>9</w:t>
            </w:r>
            <w:r>
              <w:t xml:space="preserve">Lalivay kidikidy gne ampitombo gne koba agnaby. </w:t>
            </w:r>
            <w:r>
              <w:rPr>
                <w:vertAlign w:val="superscript"/>
              </w:rPr>
              <w:t>10</w:t>
            </w:r>
            <w:r>
              <w:t>Fa matoky gne Tompo iao fa tsy handray fomba fijery hafa anareo. Fa gne raiky izay mampikorontagny anareo gne hagnefa sazy, ndre ia izy ndre ia izy.</w:t>
            </w:r>
            <w:r>
              <w:rPr>
                <w:vertAlign w:val="superscript"/>
              </w:rPr>
              <w:t>11</w:t>
            </w:r>
            <w:r>
              <w:t xml:space="preserve">E rahala! raha mbola mitory gne ame famoragny iao, nagnino iao gne mbola enjehigny? amin'izay da ho afaky tokotry fahafitohinan'e hazo fijaliagny. </w:t>
            </w:r>
            <w:r>
              <w:rPr>
                <w:vertAlign w:val="superscript"/>
              </w:rPr>
              <w:t>12</w:t>
            </w:r>
            <w:r>
              <w:t>Fa ho andreo izay magnakorontagny anareo, enga anie ka hanapaky e tegnany indreo!</w:t>
            </w:r>
            <w:r>
              <w:rPr>
                <w:vertAlign w:val="superscript"/>
              </w:rPr>
              <w:t>13</w:t>
            </w:r>
            <w:r>
              <w:t>Fa nangiagny ho ame fahafahagny anareo, rahalà. nefa ka ampiasaigny ho irikiy amin'e filan'e nofo gne fahafahanareo; f'izy amign'alalan'e fitiavagny da mifanompoa.</w:t>
            </w:r>
            <w:r>
              <w:rPr>
                <w:vertAlign w:val="superscript"/>
              </w:rPr>
              <w:t>14</w:t>
            </w:r>
            <w:r>
              <w:t xml:space="preserve"> Fa gne lalàgny agnaby da tanteraky ao ame didy raiky; ao amin'gne: "Tsy maintsy mitia e namanao ako e tegnanao anao." </w:t>
            </w:r>
            <w:r>
              <w:rPr>
                <w:vertAlign w:val="superscript"/>
              </w:rPr>
              <w:t>15</w:t>
            </w:r>
            <w:r>
              <w:t>Fa raha mifagnekitry sady mifampihinagny anareo, da mitandrema sao hifandringagny.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6:1-10</w:t>
            </w:r>
          </w:p>
          <w:p>
            <w:r>
              <w:rPr>
                <w:vertAlign w:val="superscript"/>
              </w:rPr>
              <w:t>1</w:t>
            </w:r>
            <w:r>
              <w:t xml:space="preserve">Ô rahalà, raha misy olo azon'e ota, anareo izay ara-pagnahy gne tokony hangnapody an'izany indraiky ame fahamoram-pagnahy. Miheritrereta e tegnanao, mba tsy ho halaim-pagnahy koa anao. </w:t>
            </w:r>
            <w:r>
              <w:rPr>
                <w:vertAlign w:val="superscript"/>
              </w:rPr>
              <w:t>2</w:t>
            </w:r>
            <w:r>
              <w:t>Mifampindesa gne mavesatry, sady amin'izany da amboaro gne lalàgnin'i Kristy.</w:t>
            </w:r>
            <w:r>
              <w:rPr>
                <w:vertAlign w:val="superscript"/>
              </w:rPr>
              <w:t>3</w:t>
            </w:r>
            <w:r>
              <w:t xml:space="preserve">Fa raha misy olo mihevitry gne tegnany ho raha kanefa tsisy dikany, da mamitaky gne tegnany izy. </w:t>
            </w:r>
            <w:r>
              <w:rPr>
                <w:vertAlign w:val="superscript"/>
              </w:rPr>
              <w:t>4</w:t>
            </w:r>
            <w:r>
              <w:t xml:space="preserve">Tokony handiniky gne asany agnaby gne tsiraidraiky, mba ho ame tegnany avao gne antony hireharehany fa tsy ame olo-kafa. </w:t>
            </w:r>
            <w:r>
              <w:rPr>
                <w:vertAlign w:val="superscript"/>
              </w:rPr>
              <w:t>5</w:t>
            </w:r>
            <w:r>
              <w:t>Fa samy hiday gn'entany agnaby gne olo tsiraidraiky.</w:t>
            </w:r>
            <w:r>
              <w:rPr>
                <w:vertAlign w:val="superscript"/>
              </w:rPr>
              <w:t>6</w:t>
            </w:r>
            <w:r>
              <w:t xml:space="preserve">Gn'olo izay nampianarigny gne zaka da tsy maintsy mizara gne raha tsara anagnany am'izay mampianatry. </w:t>
            </w:r>
            <w:r>
              <w:rPr>
                <w:vertAlign w:val="superscript"/>
              </w:rPr>
              <w:t>7</w:t>
            </w:r>
            <w:r>
              <w:t xml:space="preserve">Ka mety ho fitahiagny. Tsy azo sangisangiagny Andriamanitry, fa gne raha agnaby ambolen'olo, gne ho ho hilainy avakoa. Hoan'i gne mamboly voa ame toetriny feno fahotagny, da avy amin'izany no hihilany fahasimbagny. </w:t>
            </w:r>
            <w:r>
              <w:rPr>
                <w:vertAlign w:val="superscript"/>
              </w:rPr>
              <w:t>8</w:t>
            </w:r>
            <w:r>
              <w:t>Izay mamboly voa ame Fagnahy, amin'e Fagnahy no hihilany e fiainagny mandrakizay.</w:t>
            </w:r>
            <w:r>
              <w:rPr>
                <w:vertAlign w:val="superscript"/>
              </w:rPr>
              <w:t>9</w:t>
            </w:r>
            <w:r>
              <w:t xml:space="preserve">Ao itsika mba tsy ho reraky amin'e fagnamboaragny e tsara, fa hihila e vokatry itsika ame fotoagny mety, raha tsy milavo lefogny itsika. </w:t>
            </w:r>
            <w:r>
              <w:rPr>
                <w:vertAlign w:val="superscript"/>
              </w:rPr>
              <w:t>10</w:t>
            </w:r>
            <w:r>
              <w:t>Ka noho izany, satria managny fahafahagny isika, da magnamboara gne tsara ame olo aby atsika, indrindra fa amin'e fianakavian'e finoagny.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Efesiana 1:3-14</w:t>
            </w:r>
          </w:p>
          <w:p>
            <w:r>
              <w:rPr>
                <w:vertAlign w:val="superscript"/>
              </w:rPr>
              <w:t>3</w:t>
            </w:r>
            <w:r>
              <w:t>Deraigny anie gne Andriamanitry sady Rain'i Jesosy Kristy Tompontsika, izay nitahy antsika tao amin'i Kristy tame fitahim-pagnahy agnaby lat'an-dagnitry ao amin'i Kristy.</w:t>
            </w:r>
            <w:r>
              <w:rPr>
                <w:vertAlign w:val="superscript"/>
              </w:rPr>
              <w:t>4</w:t>
            </w:r>
            <w:r>
              <w:t>Andriamanitry nifidy antsika tao amin'Azy nanomboky tame fanombohan'izao tontolo izao, mba ho masigny sady tsy manan-tsigny eo agnatrehany itsika.</w:t>
            </w:r>
            <w:r>
              <w:rPr>
                <w:vertAlign w:val="superscript"/>
              </w:rPr>
              <w:t>5</w:t>
            </w:r>
            <w:r>
              <w:t>Andriamanitry da nisafidy antsika mialoha ho ame fananganagny ho zanaky tame alalan'i Jesosy Kristy, arak'e sitrapony.</w:t>
            </w:r>
            <w:r>
              <w:rPr>
                <w:vertAlign w:val="superscript"/>
              </w:rPr>
              <w:t>6</w:t>
            </w:r>
            <w:r>
              <w:t xml:space="preserve"> Gne fananganagny antsika da minday ame fideragny gne fahasoavagny be voninahitry izay nomeny antsika fotsipotsiny tame Raiky izay tiany.</w:t>
            </w:r>
            <w:r>
              <w:rPr>
                <w:vertAlign w:val="superscript"/>
              </w:rPr>
              <w:t>7</w:t>
            </w:r>
            <w:r>
              <w:t xml:space="preserve">Ao amin'i jesosy Kristy da mahazo fagnavotagny ame ràny izy ame famelan-keloky itsika, arak'e harem-pahasoavagny. </w:t>
            </w:r>
            <w:r>
              <w:rPr>
                <w:vertAlign w:val="superscript"/>
              </w:rPr>
              <w:t>8</w:t>
            </w:r>
            <w:r>
              <w:t>Narotsakiny tamintsika tame fahendregny izy ame fahalalagny aby izany fahasoavagny izany.</w:t>
            </w:r>
            <w:r>
              <w:rPr>
                <w:vertAlign w:val="superscript"/>
              </w:rPr>
              <w:t>9</w:t>
            </w:r>
            <w:r>
              <w:t>Nanin'Andriamanitry fantatry tamintsika e raha miafin'e sitrapony, arak'izay tiany, sady izay naboakiny tao amin'i Kristy,</w:t>
            </w:r>
            <w:r>
              <w:rPr>
                <w:vertAlign w:val="superscript"/>
              </w:rPr>
              <w:t>10</w:t>
            </w:r>
            <w:r>
              <w:t xml:space="preserve"> niaraky tame fandaharagny raiky ame fahafenoan'e fotoagny, handagnonagny gne raha agnaby, ety an-tany izy ame an-dagnitry, ho loha raiky, ndre i Kristy aza.</w:t>
            </w:r>
            <w:r>
              <w:rPr>
                <w:vertAlign w:val="superscript"/>
              </w:rPr>
              <w:t>11</w:t>
            </w:r>
            <w:r>
              <w:t>Ao amin'i Kristy da voatendry ho mpandova itsika. Nofidigny mialoha arak'e fandaharan'e mampiasa gne raha agnaby arak'e tanjon'e sitrapony itsika.</w:t>
            </w:r>
            <w:r>
              <w:rPr>
                <w:vertAlign w:val="superscript"/>
              </w:rPr>
              <w:t>12</w:t>
            </w:r>
            <w:r>
              <w:t>Andriamanitry nanendry antsika ho mpandova mba ho itsika e managny fahatokiagny voalohany ao amin'i Kristy, mba ho fideragny e voninahitriny itsika.</w:t>
            </w:r>
            <w:r>
              <w:rPr>
                <w:vertAlign w:val="superscript"/>
              </w:rPr>
              <w:t>13</w:t>
            </w:r>
            <w:r>
              <w:t>Tao amin'i kristy, anareo koa, refa naharegny gne zakan'e fahamarinagny, da gne filazantsaran'e famonjegny anareo, da nino an'Azy anareo sady voatomboky tame Fagnahy Masigny nampagnantegnaigny,</w:t>
            </w:r>
            <w:r>
              <w:rPr>
                <w:vertAlign w:val="superscript"/>
              </w:rPr>
              <w:t>14</w:t>
            </w:r>
            <w:r>
              <w:t xml:space="preserve"> izay antoky ho an'e lovantsika mandra-pazahoantsika tanteraky izany, ho fideragny e voninahitriny.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1:1-12</w:t>
            </w:r>
          </w:p>
          <w:p>
            <w:r>
              <w:rPr>
                <w:vertAlign w:val="superscript"/>
              </w:rPr>
              <w:t>1</w:t>
            </w:r>
            <w:r>
              <w:t xml:space="preserve">Paoly, Apostolin'i Kristy Jesosy ame alalan'e sitrapon'Andriamanitry, da i Timoty rahalàntsika, </w:t>
            </w:r>
            <w:r>
              <w:rPr>
                <w:vertAlign w:val="superscript"/>
              </w:rPr>
              <w:t>2</w:t>
            </w:r>
            <w:r>
              <w:t xml:space="preserve">ho ane mpino izy ame rahalà matoky ao amin'i Kristy izay agny Kolosia. Ho aminareo anie e fahasoavagny izy ame fiadanagny avy amin'Andriamanitry Raintsika. [Fagnamarihagny ambanin'e pejy: misy dikan-teny sasany magnampy hoe: "Ary ny Tompo Jesosy Kristy"]. </w:t>
            </w:r>
            <w:r>
              <w:rPr>
                <w:vertAlign w:val="superscript"/>
              </w:rPr>
              <w:t>3</w:t>
            </w:r>
            <w:r>
              <w:t>Magnome fisaoragny an'Andriamanitry antsika, i Aban'e Tompontsika Jesosy Kristy, sady mivavaky ho anareo isanandro iay.</w:t>
            </w:r>
            <w:r>
              <w:rPr>
                <w:vertAlign w:val="superscript"/>
              </w:rPr>
              <w:t>4</w:t>
            </w:r>
            <w:r>
              <w:t>Efa renay e finoanareo an'i Kristy Jesosy</w:t>
            </w:r>
            <w:r>
              <w:rPr>
                <w:vertAlign w:val="superscript"/>
              </w:rPr>
              <w:t>5</w:t>
            </w:r>
            <w:r>
              <w:t xml:space="preserve">Managny an'izany fitiavagny izany anareo nohon'e fagnantenagny azo antoky natokagny ho anareo agny an-dagnitry. Renareo e momba an'io fagnantenagny azo antoky io talohan'e zaka ame fahamarinagny, ame Filazantsara, </w:t>
            </w:r>
            <w:r>
              <w:rPr>
                <w:vertAlign w:val="superscript"/>
              </w:rPr>
              <w:t>6</w:t>
            </w:r>
            <w:r>
              <w:t>izay avy aminareo. Ity Filazantsara ity da mitondra vokatry sady mitombo ho an'izao tontolo izao. Izany da efa nagnano an'izany taminao avakoa nanomboky tame andro naregnesanao anazy sady nianaranao e momba e fahasoavan' Andriamanitry ao ame marigny.</w:t>
            </w:r>
            <w:r>
              <w:rPr>
                <w:vertAlign w:val="superscript"/>
              </w:rPr>
              <w:t>7</w:t>
            </w:r>
            <w:r>
              <w:t xml:space="preserve">Ity e Filazantsara izay arak'e nianaranareo tamin'i Eprafa, da gne mpiara-manompo malalantsika, izay mpanompo mahatoky an'i Kristy ame agnarantsika. [Fagnamarihagny ambanin'e pejy: misy dikan-teny sasany vakigny hoe: "Ame agnaranareo"] </w:t>
            </w:r>
            <w:r>
              <w:rPr>
                <w:vertAlign w:val="superscript"/>
              </w:rPr>
              <w:t>8</w:t>
            </w:r>
            <w:r>
              <w:t>Nampahalalain'i Eprafa anay e fitiavanareo e Fagnahy.</w:t>
            </w:r>
            <w:r>
              <w:rPr>
                <w:vertAlign w:val="superscript"/>
              </w:rPr>
              <w:t>9</w:t>
            </w:r>
            <w:r>
              <w:t xml:space="preserve">Noho io fitiavagny io, nanomboky tame andro naregnesanay an'izany da tsy nijery e nivavaky ho anareo iay. Nangataky iay mba ho feno fahalalagny e sitrapony ame fahendregny agnaby sady fahalalagny ara-pagnahy anareo. </w:t>
            </w:r>
            <w:r>
              <w:rPr>
                <w:vertAlign w:val="superscript"/>
              </w:rPr>
              <w:t>10</w:t>
            </w:r>
            <w:r>
              <w:t>Nivavaky iay mba handiananareo am-pahendregny ao amin'ny Tompo ame fomba ankasitrahagny an'Andriamanitry. Nivavaky iay mba hamokatry ame asa soa agnaby anareo sady mba hitombo fahalalagny an'Andriamanitry.</w:t>
            </w:r>
            <w:r>
              <w:rPr>
                <w:vertAlign w:val="superscript"/>
              </w:rPr>
              <w:t>11</w:t>
            </w:r>
            <w:r>
              <w:t xml:space="preserve">Mivavaky iay mba hahazo hery ame fahaizagny agnaby anareo arak'e voninahitry ame fiaretagny izy ame fiaretagny. </w:t>
            </w:r>
            <w:r>
              <w:rPr>
                <w:vertAlign w:val="superscript"/>
              </w:rPr>
              <w:t>12</w:t>
            </w:r>
            <w:r>
              <w:t>Mivavaky iay mba hagnome fisaoragny an'i Abatsika am-pifaliagny anareo, izay nahafahanareo hanagny anjara ame lovan'e mpino ame fahazavagny[Fagnamarihagny ambanin'y pejy: misy dikan-teny sasany vakigny hoe: "Izay nahafahantsika nanagny anjara."]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1:13-23</w:t>
            </w:r>
          </w:p>
          <w:p>
            <w:r>
              <w:rPr>
                <w:vertAlign w:val="superscript"/>
              </w:rPr>
              <w:t>13</w:t>
            </w:r>
            <w:r>
              <w:t xml:space="preserve">Namonjy antsika tame fanapahan'e haizigny sady namindra antsika ho agny ame fanjakan'e Zanany lahy malalany Izy. </w:t>
            </w:r>
            <w:r>
              <w:rPr>
                <w:vertAlign w:val="superscript"/>
              </w:rPr>
              <w:t>14</w:t>
            </w:r>
            <w:r>
              <w:t>Ao ame Zanany lahy e anagnatsika e fagnavotagny, e famelagny e fahotagny. [Fagnamarihagny ambanin'e pejy: misy dikan-teny sasany vakigny hoe: "Ao ame Zanany e anagnatsika fagnavotagny ame alalan'e rany, da gne famelagny e fahotagny."]</w:t>
            </w:r>
            <w:r>
              <w:rPr>
                <w:vertAlign w:val="superscript"/>
              </w:rPr>
              <w:t>15</w:t>
            </w:r>
            <w:r>
              <w:t xml:space="preserve">E Zanaky lahy da endrik'Andriamanitry tsy hita maso. Izy gne teraky voalohany tame fahariagny. </w:t>
            </w:r>
            <w:r>
              <w:rPr>
                <w:vertAlign w:val="superscript"/>
              </w:rPr>
              <w:t>16</w:t>
            </w:r>
            <w:r>
              <w:t xml:space="preserve">Fa tame alalany e nahariagny e raha agnaby, izay agny an-dagnitry izy ame ety ambony tany, e raha hita maso na e tsy hita. Na e seza fiandrianagny, na e fanapahagny, na e fitondram-panjakagny, na e manam-pahefagny, e raha agnaby da nohariagny tame alalany sady ho Anazy. </w:t>
            </w:r>
            <w:r>
              <w:rPr>
                <w:vertAlign w:val="superscript"/>
              </w:rPr>
              <w:t>17</w:t>
            </w:r>
            <w:r>
              <w:t>Izy e alohan'e raha agnaby, sady amin'Azy e haharetan'e raha agnaby.</w:t>
            </w:r>
            <w:r>
              <w:rPr>
                <w:vertAlign w:val="superscript"/>
              </w:rPr>
              <w:t>18</w:t>
            </w:r>
            <w:r>
              <w:t xml:space="preserve">Izy e lohan'e vatagny izy ame fiangonagny. Izy e fiandohagny sady teraky voalohany eo agnivon'e maty, da izy e nanagny toeragny voalohany teo agnivon'e raha agnaby. </w:t>
            </w:r>
            <w:r>
              <w:rPr>
                <w:vertAlign w:val="superscript"/>
              </w:rPr>
              <w:t>19</w:t>
            </w:r>
            <w:r>
              <w:t xml:space="preserve">Satria sitrak'Andriamanitry e tokony hiaignagny e hatsaragny agnaby ao amin'azy, </w:t>
            </w:r>
            <w:r>
              <w:rPr>
                <w:vertAlign w:val="superscript"/>
              </w:rPr>
              <w:t>20</w:t>
            </w:r>
            <w:r>
              <w:t>sady mba hampihavagny ame alalan'e Zanaky lahy ame raha agnaby amin'azy tegnany. Andriamanitry da nihavagny tame alalan'e hazo fijaliagny. Andriamanitry e nampihavagny e raha agnaby tame tegnany, na e raha rehetra eto ambonin'e tany na e raha agnaby agny an-dagnitry.</w:t>
            </w:r>
            <w:r>
              <w:rPr>
                <w:vertAlign w:val="superscript"/>
              </w:rPr>
              <w:t>21</w:t>
            </w:r>
            <w:r>
              <w:t xml:space="preserve">Tame fotoagny raiky, da vahiny tamin'Andriamanitry avakoa anareo, sady fahavalony tame sainy izy ame asa ratsy. </w:t>
            </w:r>
            <w:r>
              <w:rPr>
                <w:vertAlign w:val="superscript"/>
              </w:rPr>
              <w:t>22</w:t>
            </w:r>
            <w:r>
              <w:t xml:space="preserve">Fa amin'izao fotoana izao, izy e nampihavagny anareo tame vatany manontolo tame alalan'e fahafatesagny. Naniny izany mba hagnamasinany anareo, tsy hanam-pondro ankatrefany eo, sady nangala-baraky anazy nohon'e faharatsiagny, </w:t>
            </w:r>
            <w:r>
              <w:rPr>
                <w:vertAlign w:val="superscript"/>
              </w:rPr>
              <w:t>23</w:t>
            </w:r>
            <w:r>
              <w:t>raha manohy ame finoagny anareo, miorigny sady mafy origny, da ka mamitaky ame fagnantegnagny mahatokin'e filazantsara izay renareo. Ity e filazantsara izay nambara tame olo nohariagny ambanin'e lagnitry agnaby. Ity e filazantsara, izay nahavy anà, Paoly, ho mpanompo.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2:6-15</w:t>
            </w:r>
          </w:p>
          <w:p>
            <w:r>
              <w:rPr>
                <w:vertAlign w:val="superscript"/>
              </w:rPr>
              <w:t>6</w:t>
            </w:r>
            <w:r>
              <w:t xml:space="preserve">Raha nandray an'i Kristy Tompo anareo, da mandehana amin'azy. </w:t>
            </w:r>
            <w:r>
              <w:rPr>
                <w:vertAlign w:val="superscript"/>
              </w:rPr>
              <w:t>7</w:t>
            </w:r>
            <w:r>
              <w:t>Mifotora mafy amin'azy, mioregny amin'azy, mioregny ame finoagny zay efa nampianarigny anareo, ary mazotoa magnome fisaoragny.</w:t>
            </w:r>
            <w:r>
              <w:rPr>
                <w:vertAlign w:val="superscript"/>
              </w:rPr>
              <w:t>8</w:t>
            </w:r>
            <w:r>
              <w:t xml:space="preserve">Mitandrema mba tsy hamela olo hisambotry anareo ame alalan'e filôzôfia na gne fitaky fôgny arak'e fanin'e olo, zay magnaraky gne endriky izao tontolo zao, fa tsy araky an'i Kristy. </w:t>
            </w:r>
            <w:r>
              <w:rPr>
                <w:vertAlign w:val="superscript"/>
              </w:rPr>
              <w:t>9</w:t>
            </w:r>
            <w:r>
              <w:t>Fa amin'Azy gne mitoetry gne fahatsaran'e tegnan'Andriamanitry agnaby.</w:t>
            </w:r>
            <w:r>
              <w:rPr>
                <w:vertAlign w:val="superscript"/>
              </w:rPr>
              <w:t>10</w:t>
            </w:r>
            <w:r>
              <w:t xml:space="preserve">Feno anareo amin'Azy ao. Izy gne lohan'e hery sy gne fahefagny agnaby. </w:t>
            </w:r>
            <w:r>
              <w:rPr>
                <w:vertAlign w:val="superscript"/>
              </w:rPr>
              <w:t>11</w:t>
            </w:r>
            <w:r>
              <w:t xml:space="preserve">Tamin'Azy avakoa anareo gne noforaigny tame famoragny zay tsy namboarign' e olombelogny ame fangalagny gne nofo ame tegna, fa tame famoran'i kristy. </w:t>
            </w:r>
            <w:r>
              <w:rPr>
                <w:vertAlign w:val="superscript"/>
              </w:rPr>
              <w:t>12</w:t>
            </w:r>
            <w:r>
              <w:t>Niaraky nalevigny tamin'azy tame batisa anareo, ary tamin'Azy gne nananganagny anareo tame alalan'e finoagny maherin'Andriamanitry, zay nanangagny an'azy tamin'izay maty.</w:t>
            </w:r>
            <w:r>
              <w:rPr>
                <w:vertAlign w:val="superscript"/>
              </w:rPr>
              <w:t>13</w:t>
            </w:r>
            <w:r>
              <w:t xml:space="preserve">Tame nahafaty anareo tamin'e fahotagny izy ame tsy fahavitan'e nofotrareo famoragny, izy e namelogny anareo niaraky tamin'azy,sy namela antsika tame fahotantsika aby. [Fanamarihagny: misy dikan-teny taloha sasany mivaky hoe: "ary namela gne fahotantsika aby"] </w:t>
            </w:r>
            <w:r>
              <w:rPr>
                <w:vertAlign w:val="superscript"/>
              </w:rPr>
              <w:t>14</w:t>
            </w:r>
            <w:r>
              <w:t xml:space="preserve">Nofafany gne rakitsoratry gne trosam-pahafahagny sy ireo fitsipiky nifanohitry tamintsika. </w:t>
            </w:r>
            <w:r>
              <w:rPr>
                <w:vertAlign w:val="superscript"/>
              </w:rPr>
              <w:t>15</w:t>
            </w:r>
            <w:r>
              <w:t>Nalàny zany raha aby zany da nofantsihiny tame hazo fijaliagny. Nalàny ireo hery sy ireo fahefagny, ary izy da nagnano fampisehoagny ampahibemaso andreo, nadresy mihôtry andreo tame hazo fijaliagny.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3:1-17</w:t>
            </w:r>
          </w:p>
          <w:p>
            <w:r>
              <w:rPr>
                <w:vertAlign w:val="superscript"/>
              </w:rPr>
              <w:t>1</w:t>
            </w:r>
            <w:r>
              <w:t xml:space="preserve">Koa raha Andriamanitry gne nanangagny anareo niaraky tamin'i Kristy, tadiavo gne raha ambony agny, izay ipetrahan'i Kristy eo an-tanan-kavanan'Andriamanitra. </w:t>
            </w:r>
            <w:r>
              <w:rPr>
                <w:vertAlign w:val="superscript"/>
              </w:rPr>
              <w:t>2</w:t>
            </w:r>
            <w:r>
              <w:t xml:space="preserve">Diniho gne raha ambony agny, fa tsy gne raha eto an-tany. </w:t>
            </w:r>
            <w:r>
              <w:rPr>
                <w:vertAlign w:val="superscript"/>
              </w:rPr>
              <w:t>3</w:t>
            </w:r>
            <w:r>
              <w:t xml:space="preserve"> Fa efa maty anareo, sady gne fiainanareo da mifiny miaraky amin'i Kristy ao amin'Andriamanitry. </w:t>
            </w:r>
            <w:r>
              <w:rPr>
                <w:vertAlign w:val="superscript"/>
              </w:rPr>
              <w:t>4</w:t>
            </w:r>
            <w:r>
              <w:t>Refa miseho i Kristy, izay fiainanareo, da anareo koa hiara-hiseho aminazy ao amim-boninahitry. [Fagnamarihagny egny ambanin'e pejy: gne dikan-teny taloha sasany mizaka hoe: "Refa miseho i Kristy, izay fiainanareo, da anareo avakoa da hiara-hiseho aminazy am-boninahitry.]</w:t>
            </w:r>
            <w:r>
              <w:rPr>
                <w:vertAlign w:val="superscript"/>
              </w:rPr>
              <w:t>5</w:t>
            </w:r>
            <w:r>
              <w:t>Vonoy, avy eo, indreo izay mpikambagny eto an-tany- gne filan-dratsy, fahalotoagny, firehetan'gne filagny, fagniriagny ratsy, da fahatendagny, izay fanompoan-tsampy.</w:t>
            </w:r>
            <w:r>
              <w:rPr>
                <w:vertAlign w:val="superscript"/>
              </w:rPr>
              <w:t>6</w:t>
            </w:r>
            <w:r>
              <w:t xml:space="preserve"> Noho io raha io agnaby gne hahatongavan'gne fahavigniran'Andriamanitry amindreo zanaky gne tsy fankatoavagny. [Fagnamarihagny egny ambanin'e pejy: gne dikan-teny taloha sasany mivaky hoe: "Noho io raha io agnaby gne mahatonga gne fahatezeran'Andriamanitry.] </w:t>
            </w:r>
            <w:r>
              <w:rPr>
                <w:vertAlign w:val="superscript"/>
              </w:rPr>
              <w:t>7</w:t>
            </w:r>
            <w:r>
              <w:t xml:space="preserve">Tamin'io raha nandehananareo taloha io agnaby avakoa refa niaigny tao amin'izany anareo. </w:t>
            </w:r>
            <w:r>
              <w:rPr>
                <w:vertAlign w:val="superscript"/>
              </w:rPr>
              <w:t>8</w:t>
            </w:r>
            <w:r>
              <w:t>Fa amin'izao fotoagny izao da tsy maintsy magnary an'io raha agnaby io- fahatezeragny, fahavigniragny, gne fikasan-dratsy, gne fanevatevagny, da zaka fahavetavetagny avy amin'e vavanareo.</w:t>
            </w:r>
            <w:r>
              <w:rPr>
                <w:vertAlign w:val="superscript"/>
              </w:rPr>
              <w:t>9</w:t>
            </w:r>
            <w:r>
              <w:t xml:space="preserve">Ka mifampivandy, fa efa narianareo gne toetry taloha miaraky amin'e fampiharagny izany, </w:t>
            </w:r>
            <w:r>
              <w:rPr>
                <w:vertAlign w:val="superscript"/>
              </w:rPr>
              <w:t>10</w:t>
            </w:r>
            <w:r>
              <w:t xml:space="preserve">sady notafinareo gne toetry vaovao izay nohavaozigny ao amin'e fahalalagny araky gne endrik'izay namorogny izany. </w:t>
            </w:r>
            <w:r>
              <w:rPr>
                <w:vertAlign w:val="superscript"/>
              </w:rPr>
              <w:t>11</w:t>
            </w:r>
            <w:r>
              <w:t>Ao amin'izany da tsy misy Grika sy Jiosy, voafora izy ame tsy voafora, barbariana, Skytiana ,andevo, olon'afaky, fa i kristy gne rehetra, sady ao amin'e rehetra.</w:t>
            </w:r>
            <w:r>
              <w:rPr>
                <w:vertAlign w:val="superscript"/>
              </w:rPr>
              <w:t>12</w:t>
            </w:r>
            <w:r>
              <w:t xml:space="preserve">Koa, misikina, araky gne maha-olom-boafidin'Andriamanitry, masina sady malala, famindram-po, hatsaram-pagnà, fanetren-tegna, fahalemem-pagnà, da faharetagny. </w:t>
            </w:r>
            <w:r>
              <w:rPr>
                <w:vertAlign w:val="superscript"/>
              </w:rPr>
              <w:t>13</w:t>
            </w:r>
            <w:r>
              <w:t xml:space="preserve">Mifampitondrà tsara. Mifamelà. Raha misy olo raiky managny fitaraignagny momba gne olo hafa, mamelà ako e namelàn'ny Tompo anareo. </w:t>
            </w:r>
            <w:r>
              <w:rPr>
                <w:vertAlign w:val="superscript"/>
              </w:rPr>
              <w:t>14</w:t>
            </w:r>
            <w:r>
              <w:t>Ambonin'e raha agnaby io, manàgna fitiavagny, izay mamatotry antsika amin'e fahatanterahagny.</w:t>
            </w:r>
            <w:r>
              <w:rPr>
                <w:vertAlign w:val="superscript"/>
              </w:rPr>
              <w:t>15</w:t>
            </w:r>
            <w:r>
              <w:t xml:space="preserve">Aoka gne fiadanan'i Kristy hanapaky ao amin'e fonareo. Fa ho an'izany fiadagnagny izany gne niantsoagny anareo ho vatagny raiky. Da misaora. </w:t>
            </w:r>
            <w:r>
              <w:rPr>
                <w:vertAlign w:val="superscript"/>
              </w:rPr>
              <w:t>16</w:t>
            </w:r>
            <w:r>
              <w:t xml:space="preserve">Aoka gne zakan'i Kristy hitoetry maro be ao aminareo. Amin'e fahendregny agnaby mifampianara da mifagnanara amin'e salamo gne fihiragny izy ame hira ara-pagnà. Mihirà amin'e fisaoragny ao am-ponareo ho an'Andriamanitry. </w:t>
            </w:r>
            <w:r>
              <w:rPr>
                <w:vertAlign w:val="superscript"/>
              </w:rPr>
              <w:t>17</w:t>
            </w:r>
            <w:r>
              <w:t>Ndre ino ndre ino ataonareo, na amin'e teny na amin'e asa, anivo amign'agnaran'ny Tompo Jesosy gne rehetra. Magnomeza fisaoragny ho an'Andriamanitry izay Ray amin'e alalany.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4:2-6</w:t>
            </w:r>
          </w:p>
          <w:p>
            <w:r>
              <w:rPr>
                <w:vertAlign w:val="superscript"/>
              </w:rPr>
              <w:t>2</w:t>
            </w:r>
            <w:r>
              <w:t>Mahareta mandrakariva ame fivavahagny. Miambena amin'izany ame fagnomezagny fisaoragny.</w:t>
            </w:r>
            <w:r>
              <w:rPr>
                <w:vertAlign w:val="superscript"/>
              </w:rPr>
              <w:t>3</w:t>
            </w:r>
            <w:r>
              <w:t xml:space="preserve"> Miaraha mivavaky ho anay avakoa, mba hanokafan'ndriamanitry varangaragny ho an'e zaka, mba hizakagny gne fahamarinagny miafignin'i Kristy. Nohon'e amin'izany da voafehy iao. </w:t>
            </w:r>
            <w:r>
              <w:rPr>
                <w:vertAlign w:val="superscript"/>
              </w:rPr>
              <w:t>4</w:t>
            </w:r>
            <w:r>
              <w:t>Mivavaha mba ahafahako magnazava an'izany, raha tokony hizaka iao.</w:t>
            </w:r>
            <w:r>
              <w:rPr>
                <w:vertAlign w:val="superscript"/>
              </w:rPr>
              <w:t>5</w:t>
            </w:r>
            <w:r>
              <w:t>Mandehana amin'e fahendregny amindreo agny ambadiky agny, da araraoty gne fotoagny. Aoky gne zakanareo hiaraky amin'e fahasoavagny fezay.</w:t>
            </w:r>
            <w:r>
              <w:rPr>
                <w:vertAlign w:val="superscript"/>
              </w:rPr>
              <w:t>6</w:t>
            </w:r>
            <w:r>
              <w:t>Aoky indreo ho vonton-tsira, mba hahafahanareo mahalala gne fomba tokony hamalianareo gn'olo tsiraidraiky.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3:1-6</w:t>
            </w:r>
          </w:p>
          <w:p>
            <w:r>
              <w:rPr>
                <w:vertAlign w:val="superscript"/>
              </w:rPr>
              <w:t>1</w:t>
            </w:r>
            <w:r>
              <w:t xml:space="preserve">Noho izany, Ô rahalà Masigny, nizara gne antson'e lagnitry anareo. Eritrereto gne momban'i Jesosy, gne Apostoly izy ame mpisoronabe izay ekentsika. </w:t>
            </w:r>
            <w:r>
              <w:rPr>
                <w:vertAlign w:val="superscript"/>
              </w:rPr>
              <w:t>2</w:t>
            </w:r>
            <w:r>
              <w:t xml:space="preserve">Izy da nahatoky an'Andriamanitry, izay nanendry anazy, akô i Mosesy izay nahatoky tan-dragnon'Andriamanitry avakoa. </w:t>
            </w:r>
            <w:r>
              <w:rPr>
                <w:vertAlign w:val="superscript"/>
              </w:rPr>
              <w:t>3</w:t>
            </w:r>
            <w:r>
              <w:t xml:space="preserve">Fa Jesosy da efa noraisigny mendriky gne voninahitry zakabe noho Mosesy, satria izay magnorigny gne tragno no manan-kaja bebe kokoa noho e tragno. </w:t>
            </w:r>
            <w:r>
              <w:rPr>
                <w:vertAlign w:val="superscript"/>
              </w:rPr>
              <w:t>4</w:t>
            </w:r>
            <w:r>
              <w:t>Fa gne tragno agnaby da nisy olo nagnorigny, fa gne raiky izay nagnorigny gne Raha agnaby da Andriamanitry</w:t>
            </w:r>
            <w:r>
              <w:rPr>
                <w:vertAlign w:val="superscript"/>
              </w:rPr>
              <w:t>5</w:t>
            </w:r>
            <w:r>
              <w:t xml:space="preserve">Amin'e lafiny raiky, Mosesy da natokisagny akô mpanompo tan-dragnon'Andriamanitry raiky manontolo. Izy gne vavolombelogny momba gne Raha izay tokony efa nozakaigny amin'e ho avy. </w:t>
            </w:r>
            <w:r>
              <w:rPr>
                <w:vertAlign w:val="superscript"/>
              </w:rPr>
              <w:t>6</w:t>
            </w:r>
            <w:r>
              <w:t>Fa Kristy no Zanaky miandraikitry gne tragnon'Andriamanitry. Itsika gne tragnony raha toa ka mitazogny mafy gne herim-po izy ame fahatokiantsika itsika.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4:12-16</w:t>
            </w:r>
          </w:p>
          <w:p>
            <w:r>
              <w:rPr>
                <w:vertAlign w:val="superscript"/>
              </w:rPr>
              <w:t>12</w:t>
            </w:r>
            <w:r>
              <w:t>Fa gne tenin'Andriamanitry da velogny sy mandaitry sady marangitry noho gne sabatry roa lela. Izany da manindrogny hatramin'e fagnasarahagny gne aigny amin'e Fagnahy, izy ame tognogny amin'e tsoka mihintsy aza. Ka afaky fantarigny gne eritreritry gne fo izy ame fikasagny.</w:t>
            </w:r>
            <w:r>
              <w:rPr>
                <w:vertAlign w:val="superscript"/>
              </w:rPr>
              <w:t>13</w:t>
            </w:r>
            <w:r>
              <w:t xml:space="preserve"> Tsy nisy famorognagny niafigny teo agnatrehan'Andriamanitry. F'izy, gne Raha agnaby da miharihary sady misokatry eo imason'e raiky izay tsy maintsy hampamoahintsika.</w:t>
            </w:r>
            <w:r>
              <w:rPr>
                <w:vertAlign w:val="superscript"/>
              </w:rPr>
              <w:t>14</w:t>
            </w:r>
            <w:r>
              <w:t xml:space="preserve">Noho izany, satria da managny mpisoronabe zakabe izay lasa namaky gne lagnitry, Jesosy Zanak'Andriamanitry, da andeha itsika hifikitry mafy amin'e finoantsika. </w:t>
            </w:r>
            <w:r>
              <w:rPr>
                <w:vertAlign w:val="superscript"/>
              </w:rPr>
              <w:t>15</w:t>
            </w:r>
            <w:r>
              <w:t xml:space="preserve">Fa itsika da tsy managny mpisoronabe izay tsy mahatsapa fangorahagny amin'e fahalementsika. F'izy, itsika da managny olo raiky izay efa nalaim-pagnahy tamin'e fomba rehetra akô antsika, saingy Izy tsy misy ota. </w:t>
            </w:r>
            <w:r>
              <w:rPr>
                <w:vertAlign w:val="superscript"/>
              </w:rPr>
              <w:t>16</w:t>
            </w:r>
            <w:r>
              <w:t>Aoka ary itsika andeha amin'e fahatokiagny ho agny amin'e seza fiandrianan'e fahasoavagny, mba handraisantsika gne famindram-po sady hahita fahasoavagny hagnampy amin'e fotoagny ilàgny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5:11-14</w:t>
            </w:r>
          </w:p>
          <w:p>
            <w:r>
              <w:rPr>
                <w:vertAlign w:val="superscript"/>
              </w:rPr>
              <w:t>11</w:t>
            </w:r>
            <w:r>
              <w:t>Manan-kambara maro momban'i Jesosy iay, fa sarotry gne magnazava an'izany hatramin'e naha-lalindalovagny gne fandregnesanareo</w:t>
            </w:r>
            <w:r>
              <w:rPr>
                <w:vertAlign w:val="superscript"/>
              </w:rPr>
              <w:t>12</w:t>
            </w:r>
            <w:r>
              <w:t xml:space="preserve">Fa amin'izao fotoagny izao da tokony ho mpampianatry anareo, anareo da mbola mila olo hampianatry anareo gne fitsipiky fototry gne hafatr'Andriamanitry. Ronono gne ilainareo, fa tsy vetin-tsakafo! </w:t>
            </w:r>
            <w:r>
              <w:rPr>
                <w:vertAlign w:val="superscript"/>
              </w:rPr>
              <w:t>13</w:t>
            </w:r>
            <w:r>
              <w:t>Fa gne olo izay misotro ronono fotsiny da tsy ampy traikefa amin'e hafatry gne fahamarinagny, satria izy da mbola zaza madiniky.</w:t>
            </w:r>
            <w:r>
              <w:rPr>
                <w:vertAlign w:val="superscript"/>
              </w:rPr>
              <w:t>14</w:t>
            </w:r>
            <w:r>
              <w:t xml:space="preserve"> Fa gne ventin-tsakafo da ho andreo zakabe. Indreo da izay voahofagny tamin'e fagnavahagny gne tsara amin'e ratsy gne fahatakaragny nohon'e fahamatorandreo.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6:13-20</w:t>
            </w:r>
          </w:p>
          <w:p>
            <w:r>
              <w:rPr>
                <w:vertAlign w:val="superscript"/>
              </w:rPr>
              <w:t>13</w:t>
            </w:r>
            <w:r>
              <w:t xml:space="preserve">Fa tamin'Andriamanitry nagnano gne fampagnantenagny tamin'i Abrahama, da niagniagny tamin'e Tegnany Izy, refa tsy afaky niagniagny tamin'e olo zakabe kokoa. </w:t>
            </w:r>
            <w:r>
              <w:rPr>
                <w:vertAlign w:val="superscript"/>
              </w:rPr>
              <w:t>14</w:t>
            </w:r>
            <w:r>
              <w:t xml:space="preserve">Hoy Izy hoe: "Iao da hitahy anao tokôtry, sady Tena hahamaro anao." </w:t>
            </w:r>
            <w:r>
              <w:rPr>
                <w:vertAlign w:val="superscript"/>
              </w:rPr>
              <w:t>15</w:t>
            </w:r>
            <w:r>
              <w:t>Tamin'izany fomba zany, da nahazo izay nampagnantegnaigny tafaran'e nandignasagny tamim-paharetagny Abrahama.</w:t>
            </w:r>
            <w:r>
              <w:rPr>
                <w:vertAlign w:val="superscript"/>
              </w:rPr>
              <w:t>16</w:t>
            </w:r>
            <w:r>
              <w:t>Fa gne olo da miagniagny amin'e olo izay zakabe kokoa noho gne tegnandreo. Isakign'e tapitry gne fifamaliandreo, da misy voady raiky natao ho fagnamafisagny.</w:t>
            </w:r>
            <w:r>
              <w:rPr>
                <w:vertAlign w:val="superscript"/>
              </w:rPr>
              <w:t>17</w:t>
            </w:r>
            <w:r>
              <w:t xml:space="preserve"> Rehefa nanapa-kevitry gne hampiseho mazava kokoa tamindreo mpandovan'e fampagnantenagny gne tsy fiovan'e kalitaon'e tanjogny Adriamanitry, da nomegny antoky tamin'e voady izany.</w:t>
            </w:r>
            <w:r>
              <w:rPr>
                <w:vertAlign w:val="superscript"/>
              </w:rPr>
              <w:t>18</w:t>
            </w:r>
            <w:r>
              <w:t xml:space="preserve"> Naniny izany mba ho amign'alalan'e Raha tsy azo ovaigny anankiroa _ izay tsy hain'Andriamanitry gne mavandy amin'izany_ da hanagny fampaherezagny matanjaky mba hitazonagny mafy gne fahatokiagny izay nadoboky teo agnoloantsika, itsika, izay nandositry mba hanagny fialofagny.</w:t>
            </w:r>
            <w:r>
              <w:rPr>
                <w:vertAlign w:val="superscript"/>
              </w:rPr>
              <w:t>19</w:t>
            </w:r>
            <w:r>
              <w:t xml:space="preserve">Managny izany toky zany itsika ho aro sy vatofantsiky azo hiankinagny ho an'e fagnahintsika, fahatokiagny izay miditry ao amin'e fitoeragny agnatiny ao ambadiky gne lamba. </w:t>
            </w:r>
            <w:r>
              <w:rPr>
                <w:vertAlign w:val="superscript"/>
              </w:rPr>
              <w:t>20</w:t>
            </w:r>
            <w:r>
              <w:t>Jesosy niditry tao amin'izany fitoeragny izany akô gne mpialoha lalagny ho antsika, da lasa mpisoronabe mandrakizay magnaraky gne fomban'i Melkizedeka.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1:1-12</w:t>
            </w:r>
          </w:p>
          <w:p>
            <w:r>
              <w:rPr>
                <w:vertAlign w:val="superscript"/>
              </w:rPr>
              <w:t>1</w:t>
            </w:r>
            <w:r>
              <w:t xml:space="preserve">Petera, apostoli'i Jesosy Kristy, ho ane zanaky am-pielezagny, e voafidy, magneragny an'i Ponto, Galatia, Kapadokia, Asia, da Bitynia. </w:t>
            </w:r>
            <w:r>
              <w:rPr>
                <w:vertAlign w:val="superscript"/>
              </w:rPr>
              <w:t>2</w:t>
            </w:r>
            <w:r>
              <w:t>Izany da arak'e fantatr'Andriamanitry Ray mialoha, voatokan'e Fagnahy ho fagnekegny sady ho famafazagny e ran'i Jesosy Kristy. Ho aminareo anie e fahasoavagny, sady hitombo anie gne fiadananareo.</w:t>
            </w:r>
            <w:r>
              <w:rPr>
                <w:vertAlign w:val="superscript"/>
              </w:rPr>
              <w:t>3</w:t>
            </w:r>
            <w:r>
              <w:t xml:space="preserve">Ho tahigny anie Andriamanitry sady Rain'i Jesosy Kristy Tompontsika. Tame famindram-pony, gne nagnomezany antsika fahaterahagny vaovao ho an'e fahatokisan'e lova. Izany lova izany da tamin'alalan'e fitsanganan'i Jesosy Kritsty tame maty. </w:t>
            </w:r>
            <w:r>
              <w:rPr>
                <w:vertAlign w:val="superscript"/>
              </w:rPr>
              <w:t>4</w:t>
            </w:r>
            <w:r>
              <w:t xml:space="preserve">Izany da ho an'e lova izay tsy ho faty, tsy ho vilavila, sady tsy ho levogny. Izany sa voatokagny ho anareo an-dagnitry agny. </w:t>
            </w:r>
            <w:r>
              <w:rPr>
                <w:vertAlign w:val="superscript"/>
              </w:rPr>
              <w:t>5</w:t>
            </w:r>
            <w:r>
              <w:t>Anareo da arovan'e herin'Andriamanitry ame alalan'e finoagny, ho an'e famonjegny izay efa vonogny ho ambara ame fotoagny farany.</w:t>
            </w:r>
            <w:r>
              <w:rPr>
                <w:vertAlign w:val="superscript"/>
              </w:rPr>
              <w:t>6</w:t>
            </w:r>
            <w:r>
              <w:t xml:space="preserve">Tena ravoravo momba izany anareo, ndre da ilainareo e hahatsiaro malahelo ame olagny maro samby hafa amin'izao fotoagny izao. </w:t>
            </w:r>
            <w:r>
              <w:rPr>
                <w:vertAlign w:val="superscript"/>
              </w:rPr>
              <w:t>7</w:t>
            </w:r>
            <w:r>
              <w:t>Izany da ho an'e fagnaporofoagny e finoanareo, izay sarobidy kokoa nohon'e volamena izay vilavila, ndre da nosedraigny tame afo. Miboaky izany mba ho hita e vokatr'e finoanareo ame fideragny, voninahitry, da haja ame hiboan'i Jesosy Kristy.</w:t>
            </w:r>
            <w:r>
              <w:rPr>
                <w:vertAlign w:val="superscript"/>
              </w:rPr>
              <w:t>8</w:t>
            </w:r>
            <w:r>
              <w:t xml:space="preserve">Tsy nahita an'Azy anareo, nefa tia an'Azy, Tsy mahita an'Azy anareo amin'izao fotoagny izao, kanefa mino an'Azy, sady da tena faly ame fifaliagny tsy hay zakaigny, mahafinaritry. </w:t>
            </w:r>
            <w:r>
              <w:rPr>
                <w:vertAlign w:val="superscript"/>
              </w:rPr>
              <w:t>9</w:t>
            </w:r>
            <w:r>
              <w:t xml:space="preserve">Raisinareo amin'izao fotoagny izao e vokatr'e finoanareo, da e famonjegny e fagnahinareo. </w:t>
            </w:r>
            <w:r>
              <w:rPr>
                <w:vertAlign w:val="superscript"/>
              </w:rPr>
              <w:t>10</w:t>
            </w:r>
            <w:r>
              <w:t>E mpaminany da nikaroky sady nagnontany tsara gne momba izany famonjegny izany, gne momba e fahasoavagny izay ho anareo.</w:t>
            </w:r>
            <w:r>
              <w:rPr>
                <w:vertAlign w:val="superscript"/>
              </w:rPr>
              <w:t>11</w:t>
            </w:r>
            <w:r>
              <w:t xml:space="preserve">Indreo da nitady e hahafantatry e mikasiky e hoe ia da ovia e Fagnahin'i Kristy ao amindreo gne nizaka tamindreo. Izany da niboaky ako e nozakainy andreo mialoha momba e fijalian'i Kristy izy ame voninahitry magnaraky an'izany. </w:t>
            </w:r>
            <w:r>
              <w:rPr>
                <w:vertAlign w:val="superscript"/>
              </w:rPr>
              <w:t>12</w:t>
            </w:r>
            <w:r>
              <w:t>Nambara tamindreo izany mba tsy hanompo e tegnany indre, fa anareo, refa nizaka io raha voazaka taminareo amin'izao fotoagny izao io tamin'alalan'izay nitory e filazantsara taminareo tamin'alalan'e Fagnahy Masigny nalefa avy lata an-dagnitry--raha izay tian'e anjely ho lala.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1:13-25</w:t>
            </w:r>
          </w:p>
          <w:p>
            <w:r>
              <w:rPr>
                <w:vertAlign w:val="superscript"/>
              </w:rPr>
              <w:t>13</w:t>
            </w:r>
            <w:r>
              <w:t xml:space="preserve">Noho izany homagno e sainareo. Mahonogna tegna. Mametraha fitokisagny ame fahasoavagny izay ho entigny eo aminareo amin'e hisehoan'i Jesosy Kristy. </w:t>
            </w:r>
            <w:r>
              <w:rPr>
                <w:vertAlign w:val="superscript"/>
              </w:rPr>
              <w:t>14</w:t>
            </w:r>
            <w:r>
              <w:t>Ame mahazanaky mpagneky, ka mampifagnaraky e tegnanareo ame fagniriagny izay narahinareo tame mbola tsy nahalala anareo.</w:t>
            </w:r>
            <w:r>
              <w:rPr>
                <w:vertAlign w:val="superscript"/>
              </w:rPr>
              <w:t>15</w:t>
            </w:r>
            <w:r>
              <w:t>Fa ako e raiky izay nangaiky anareo hoe masigny, anareo, avakoa, aoka ho masigny ame fitondran-tegnanareo agnaby.</w:t>
            </w:r>
            <w:r>
              <w:rPr>
                <w:vertAlign w:val="superscript"/>
              </w:rPr>
              <w:t>16</w:t>
            </w:r>
            <w:r>
              <w:t xml:space="preserve"> Fa voasoratry hoe: "Aoka ho masigny, satria masigny Iao." </w:t>
            </w:r>
            <w:r>
              <w:rPr>
                <w:vertAlign w:val="superscript"/>
              </w:rPr>
              <w:t>17</w:t>
            </w:r>
            <w:r>
              <w:t>Raha mangaiky e raiky izay mitsara tsy misy fagnavakavahagny ara'e asan'olo tsiraidraiky agnaby hoe: "Ray" anareo, da handany e fotoan'andronareo ame fampisehoagny fagnajagny.</w:t>
            </w:r>
            <w:r>
              <w:rPr>
                <w:vertAlign w:val="superscript"/>
              </w:rPr>
              <w:t>18</w:t>
            </w:r>
            <w:r>
              <w:t xml:space="preserve">Fantatrareo fa tsy avy tame volafotsy na volamena mety levogny e nagnavotagny anareo tame fitondran-tegna mola izay nianaranareo tame razanareo. </w:t>
            </w:r>
            <w:r>
              <w:rPr>
                <w:vertAlign w:val="superscript"/>
              </w:rPr>
              <w:t>19</w:t>
            </w:r>
            <w:r>
              <w:t>F'izy, navotagny tame ra sarobidin'i Kristy anareo, izay ako e zanak'ondry tsy misy takaitry na tsigny.</w:t>
            </w:r>
            <w:r>
              <w:rPr>
                <w:vertAlign w:val="superscript"/>
              </w:rPr>
              <w:t>20</w:t>
            </w:r>
            <w:r>
              <w:t xml:space="preserve">Voafidy talohan'e nananganagny an'izao tontolo izao i Kristy, fa amin'izao fotoagny izao da tamin'e fotoagny farany e nagnambaragny an'Azy taminareo. </w:t>
            </w:r>
            <w:r>
              <w:rPr>
                <w:vertAlign w:val="superscript"/>
              </w:rPr>
              <w:t>21</w:t>
            </w:r>
            <w:r>
              <w:t>Amin'e alalany e hinoanareo an'Andriamanitry, izay nanangagny anazy tame maty sady tamin'e nomeny vononahitry mba ho ao amin'Andriamanitry gne finoagny izy ame fahatokisanareo.</w:t>
            </w:r>
            <w:r>
              <w:rPr>
                <w:vertAlign w:val="superscript"/>
              </w:rPr>
              <w:t>22</w:t>
            </w:r>
            <w:r>
              <w:t>Nagnadio e fagnahinareo tame fagnekegny e fahamarianagny anareo. Izany da an'e fitiavagny ara-piralahiagny madio; noho izany mifankatiava fatratry ame fo. [Fagnamarihagny: e dikan-teny sasany da mizaka hoe: "Nagnadio e fagnahinareo tame fagnekegny e fahamarinagny tamin'e alalan'e Fagnahy anareo"]</w:t>
            </w:r>
            <w:r>
              <w:rPr>
                <w:vertAlign w:val="superscript"/>
              </w:rPr>
              <w:t>23</w:t>
            </w:r>
            <w:r>
              <w:t>Nateraky indraiky anareo, tsy avy ame voa mety maty, fa avy ame voa tsy mety maty, amin'e alalan'e zakan'Andriamanitry velogny sady mipetraky.</w:t>
            </w:r>
            <w:r>
              <w:rPr>
                <w:vertAlign w:val="superscript"/>
              </w:rPr>
              <w:t>24</w:t>
            </w:r>
            <w:r>
              <w:t xml:space="preserve">Fa "e nofo aby da ako e ahitry, da e voninahitriny aby da ako e voninkazon'ahitry. Maigny e ahitry, da malazo e voninkazo, </w:t>
            </w:r>
            <w:r>
              <w:rPr>
                <w:vertAlign w:val="superscript"/>
              </w:rPr>
              <w:t>25</w:t>
            </w:r>
            <w:r>
              <w:t>fa e zakan'e Tompo da mpitraky mandrakizay" Izany e vaovao mahafaly izay nambara taminareo.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2:1-12</w:t>
            </w:r>
          </w:p>
          <w:p>
            <w:r>
              <w:rPr>
                <w:vertAlign w:val="superscript"/>
              </w:rPr>
              <w:t>2</w:t>
            </w:r>
            <w:r>
              <w:t xml:space="preserve">Ako e zaza vao teraky, magniry ara-pagnahy madio, mba hahafahanareo mitombo ao ame famonjegny ame alalan'izany, </w:t>
            </w:r>
            <w:r>
              <w:rPr>
                <w:vertAlign w:val="superscript"/>
              </w:rPr>
              <w:t>3</w:t>
            </w:r>
            <w:r>
              <w:t>raha nahatsapa anareo fa tsara fagnahy e Tompo.</w:t>
            </w:r>
            <w:r>
              <w:rPr>
                <w:vertAlign w:val="superscript"/>
              </w:rPr>
              <w:t>4</w:t>
            </w:r>
            <w:r>
              <w:t xml:space="preserve">Magnatogny anazy e vato velogny izay narian'olo, fa voafidin'Andriamanitry ho manan-danja Aminy. </w:t>
            </w:r>
            <w:r>
              <w:rPr>
                <w:vertAlign w:val="superscript"/>
              </w:rPr>
              <w:t>5</w:t>
            </w:r>
            <w:r>
              <w:t>Anareo avakoa da ako e vato celogny izay voaorigny ho tragno ara-pagnahy, mba ho mpisorogny masigny izay manolotry sorogny ara-pagnahy eken'Andriamanitry amin'alalan'i Jesosy Kristy.</w:t>
            </w:r>
            <w:r>
              <w:rPr>
                <w:vertAlign w:val="superscript"/>
              </w:rPr>
              <w:t>6</w:t>
            </w:r>
            <w:r>
              <w:t>E Soratry Masigny da ahitagny an'izao: "Itoa, iao mipetraky ame Ziona vato fehizoro, voafidy sady manan-danja. Izay rehetra mino anazy da tsy ho menatry."</w:t>
            </w:r>
            <w:r>
              <w:rPr>
                <w:vertAlign w:val="superscript"/>
              </w:rPr>
              <w:t>7</w:t>
            </w:r>
            <w:r>
              <w:t>Noho izany e voninahitry da ho anao izay mino. Kanefa, "e vato narian'e mpananga tragno, igny e lasa lohan'e fehizoro"-</w:t>
            </w:r>
            <w:r>
              <w:rPr>
                <w:vertAlign w:val="superscript"/>
              </w:rPr>
              <w:t>8</w:t>
            </w:r>
            <w:r>
              <w:t>Da, vato mahatafintohigny sady vato mahalavo. Tafintohigny indreo, tsy nagneky e zaka, izay voatokagny ho andreo avakoa.</w:t>
            </w:r>
            <w:r>
              <w:rPr>
                <w:vertAlign w:val="superscript"/>
              </w:rPr>
              <w:t>9</w:t>
            </w:r>
            <w:r>
              <w:t xml:space="preserve">Fa anao da olom-boafidy, mpisoron'e mpanjaka, firenena masina, olo ho an'e fanagnan'Andriamanitry, mba ho afaky hagnambara e hatsaran'e asan'e raiky izay nangaiky anao latame mizigny ho ame hazavagny mahagaga anao. </w:t>
            </w:r>
            <w:r>
              <w:rPr>
                <w:vertAlign w:val="superscript"/>
              </w:rPr>
              <w:t>10</w:t>
            </w:r>
            <w:r>
              <w:t>Taloha anao da tsy olo, kanefa amin'izao fotoagny izao anao da olon'Andriamanitry. Tsy nandray famindram-po anao, fa amin'izao fotoagny izao anao da nandray famindram-po.</w:t>
            </w:r>
            <w:r>
              <w:rPr>
                <w:vertAlign w:val="superscript"/>
              </w:rPr>
              <w:t>11</w:t>
            </w:r>
            <w:r>
              <w:t xml:space="preserve">Malala, mangaiky anareo ako e vahiny sady mpirerirery iao mba hifady e filan'e nofo, izay mahatonga ady manohitry gne fagnahinareo. </w:t>
            </w:r>
            <w:r>
              <w:rPr>
                <w:vertAlign w:val="superscript"/>
              </w:rPr>
              <w:t>12</w:t>
            </w:r>
            <w:r>
              <w:t>Tokony managny fitondran-tegna tsara anareo eo amason'e jentilisa, mba, raha miresaky momba anareo ho nagnano raha ratsy indreo, da tokony hahita e asa tsaranareo sady hankalaza an'Andriamanitry ame andro izay hiaviany.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2:13-25</w:t>
            </w:r>
          </w:p>
          <w:p>
            <w:r>
              <w:rPr>
                <w:vertAlign w:val="superscript"/>
              </w:rPr>
              <w:t>13</w:t>
            </w:r>
            <w:r>
              <w:t xml:space="preserve">Ekeo e fahefan'olombelo aby nohon'e amin'i Tompo. Ekeo ako e ambony indrindra e mpanjaka, </w:t>
            </w:r>
            <w:r>
              <w:rPr>
                <w:vertAlign w:val="superscript"/>
              </w:rPr>
              <w:t>14</w:t>
            </w:r>
            <w:r>
              <w:t xml:space="preserve">da gne governora avakoa, izay nalefa mba hagnasazy e mpagnano ratsy sady hankalaza izay magnano e tsara. </w:t>
            </w:r>
            <w:r>
              <w:rPr>
                <w:vertAlign w:val="superscript"/>
              </w:rPr>
              <w:t>15</w:t>
            </w:r>
            <w:r>
              <w:t>Fa izany e sitrapon'Andriamanitry, ame fagnamboaragny e tsara anareo da mampangigny e resaky tsy mahalala fomban'olo mola.</w:t>
            </w:r>
            <w:r>
              <w:rPr>
                <w:vertAlign w:val="superscript"/>
              </w:rPr>
              <w:t>16</w:t>
            </w:r>
            <w:r>
              <w:t xml:space="preserve"> Ako e maha-olo afaky, ka ampiasaigny ho fagnafiniagny fahalemegny e fahafahanao, fa mamboara ako e mpanompon'Andriamanitry. </w:t>
            </w:r>
            <w:r>
              <w:rPr>
                <w:vertAlign w:val="superscript"/>
              </w:rPr>
              <w:t>17</w:t>
            </w:r>
            <w:r>
              <w:t>Omeo voninahitry e olo agnaby. Tiavo e firalahiagny. Matahora an'Andriamanitry. Omeo voninahitry gne mpanjaka.</w:t>
            </w:r>
            <w:r>
              <w:rPr>
                <w:vertAlign w:val="superscript"/>
              </w:rPr>
              <w:t>18</w:t>
            </w:r>
            <w:r>
              <w:t xml:space="preserve">O ra mpanompo, magnekea e tomponareo ame fagnajagny agnaby. Ka magneky ho mpanompon'e tsara sady ho tompo tsara fagnahy, fa ho an'e ratsy toetra avakoa. </w:t>
            </w:r>
            <w:r>
              <w:rPr>
                <w:vertAlign w:val="superscript"/>
              </w:rPr>
              <w:t>19</w:t>
            </w:r>
            <w:r>
              <w:t xml:space="preserve">Satria mendri-pideragny izany raha misy miaritry fanaintaignagny rehefa mijaly ame tsy rariny nohon'e fagnantegnany an'Andriamanitry. </w:t>
            </w:r>
            <w:r>
              <w:rPr>
                <w:vertAlign w:val="superscript"/>
              </w:rPr>
              <w:t>20</w:t>
            </w:r>
            <w:r>
              <w:t>Fa otrino e vola raha manota anao sady miaritry mandritry e fagnasaziagny anao avy eo? Fa raha nagnano e tsara anao sady miaritry mandritry gne fagnasaziagny anao, da mendri-pideragny amin'Andriamanitry izany.</w:t>
            </w:r>
            <w:r>
              <w:rPr>
                <w:vertAlign w:val="superscript"/>
              </w:rPr>
              <w:t>21</w:t>
            </w:r>
            <w:r>
              <w:t xml:space="preserve">Fa noho ity e nangiagny anao, satria Kristy avakoa da nijaly ho anao. Nametraky ohatry ho anao Izy mba hagnarahagny e lalany. </w:t>
            </w:r>
            <w:r>
              <w:rPr>
                <w:vertAlign w:val="superscript"/>
              </w:rPr>
              <w:t>22</w:t>
            </w:r>
            <w:r>
              <w:t xml:space="preserve">Tsy nanota Izy, na hoe nisy fitaky t'am-bavany. </w:t>
            </w:r>
            <w:r>
              <w:rPr>
                <w:vertAlign w:val="superscript"/>
              </w:rPr>
              <w:t>23</w:t>
            </w:r>
            <w:r>
              <w:t>Rehefa nozakaigny ratsy Izy, da tsy namaly ratsy. Refa nijaly izy, da tsy nandrahogny, fa nanolotry e tegnany tamin'e raiky izay Mpitsara am-pahamarinagny.</w:t>
            </w:r>
            <w:r>
              <w:rPr>
                <w:vertAlign w:val="superscript"/>
              </w:rPr>
              <w:t>24</w:t>
            </w:r>
            <w:r>
              <w:t xml:space="preserve">Izy tegnany da nitondra e fahotantsika tame tegnany ho eo ambony hazo, mba tsy hanagny anjara ame fahotagny sanaky itsika, sady mba hiaigny ho an'e fahamarinagny. Tamin'e alalan'e ratriny e nahasitragny anareo. </w:t>
            </w:r>
            <w:r>
              <w:rPr>
                <w:vertAlign w:val="superscript"/>
              </w:rPr>
              <w:t>25</w:t>
            </w:r>
            <w:r>
              <w:t>Nirerirery ako e ondry very anareo agnaby, fa amin'izao fotoagny izao anareo nipody tame npiandry ondry izy ame mpiambigny e fagnahinareo.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4:1-6</w:t>
            </w:r>
          </w:p>
          <w:p>
            <w:r>
              <w:rPr>
                <w:vertAlign w:val="superscript"/>
              </w:rPr>
              <w:t>1</w:t>
            </w:r>
            <w:r>
              <w:t xml:space="preserve">Ry mala, ka mino gne fagnahy agnaby. F'izy, mitsapà gne fagnahy mba hahita fa avy amin'Andriamanitry indreo, satria mpaminany sandoky maro gn'efa niala tamizao tontolo izao. </w:t>
            </w:r>
            <w:r>
              <w:rPr>
                <w:vertAlign w:val="superscript"/>
              </w:rPr>
              <w:t>2</w:t>
            </w:r>
            <w:r>
              <w:t xml:space="preserve">Amizany gn'ahalalanareo gne Fagnahin'Andriamanitry- gne fagnahy agnaby izay izay magneky fa i Jesosy Kristy izay lasa nofotry da avy amin'Andriamanitry, </w:t>
            </w:r>
            <w:r>
              <w:rPr>
                <w:vertAlign w:val="superscript"/>
              </w:rPr>
              <w:t>3</w:t>
            </w:r>
            <w:r>
              <w:t>ka gne fagnahy agnaby izay tsy magneky fa Jesosy da tsy avy amin'Andriamanitry. Da izany gne fagnahin'e antiKristy, izay efa regninareo fa ho avy, sady amizao fotoagny izao da efa eto an-tany. [Fagnamarihagny: misy dikateny taloha sasany da mivaky hoe: "Sady gne fagnahy agnaby izay tsy magneky fa i Jesosy lasa nofotry da tsy avy amin'Andriamanitry. Izany da fagnahin'e antiKristy, izay efa regninareo fa ho avy, sady amizao fotoagny izao da efa eto an-tany.]</w:t>
            </w:r>
            <w:r>
              <w:rPr>
                <w:vertAlign w:val="superscript"/>
              </w:rPr>
              <w:t>4</w:t>
            </w:r>
            <w:r>
              <w:t xml:space="preserve">Anareo da avy amin'Andriamanitry, ry zanaky malala, sady efa nandresy andreo, satria gne raikyao aminareo da zakabe mihotry nohon'e raiky izay eto amizao tontolo izao. </w:t>
            </w:r>
            <w:r>
              <w:rPr>
                <w:vertAlign w:val="superscript"/>
              </w:rPr>
              <w:t>5</w:t>
            </w:r>
            <w:r>
              <w:t xml:space="preserve"> Indreo da avy amizao tontolo izao;noho izany izay raha zakaindreo agnaby da avy amizao tontolo izao, sady izao tontolo izao da miteno andreo. </w:t>
            </w:r>
            <w:r>
              <w:rPr>
                <w:vertAlign w:val="superscript"/>
              </w:rPr>
              <w:t>6</w:t>
            </w:r>
            <w:r>
              <w:t>Avy amin'Andriamanitry atsika. Izay mahalala gne Tompo da maharegny atsika.Izy izay tsy avy amin'Andriamanitry da tsy maharegny atsika. Amizany gne ahalalatsika gne fagnahin'e fahamarinagny izy ame fagnahin'e fahadisoagny.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4:7-21</w:t>
            </w:r>
          </w:p>
          <w:p>
            <w:r>
              <w:rPr>
                <w:vertAlign w:val="superscript"/>
              </w:rPr>
              <w:t>7</w:t>
            </w:r>
            <w:r>
              <w:t xml:space="preserve">Ry malala, aoky atsika hifakatia, fa gne fitiavagny da avy amin'Andriamanitry, sady izay olo agnaby mitia da naterak'andriamanitry da mahalala an'Andriamanitry. </w:t>
            </w:r>
            <w:r>
              <w:rPr>
                <w:vertAlign w:val="superscript"/>
              </w:rPr>
              <w:t>8</w:t>
            </w:r>
            <w:r>
              <w:t>Gn'olo izay tsy mitia da tsy mahalala an'Andriamanitry, satria Andriamanitry da fitiavagny.</w:t>
            </w:r>
            <w:r>
              <w:rPr>
                <w:vertAlign w:val="superscript"/>
              </w:rPr>
              <w:t>9</w:t>
            </w:r>
            <w:r>
              <w:t xml:space="preserve">Noho izany gne fitiavan'Andriamanitry da nambara tamitsika, fa Andriamanitry da nandefa gne Zanany lahitokagny ho an'izao tontolo izao mba ho velogny noho Izy atsika. </w:t>
            </w:r>
            <w:r>
              <w:rPr>
                <w:vertAlign w:val="superscript"/>
              </w:rPr>
              <w:t>10</w:t>
            </w:r>
            <w:r>
              <w:t xml:space="preserve"> Ao amizany fitiavagny izany,tsy gne nitiavatsika an'Andriamanitry, fa gne nitiavany atsika, sady gne nandefasany gne Zanany lahy ho fagnavotagny gne fahotatsika.</w:t>
            </w:r>
            <w:r>
              <w:rPr>
                <w:vertAlign w:val="superscript"/>
              </w:rPr>
              <w:t>11</w:t>
            </w:r>
            <w:r>
              <w:t xml:space="preserve">Ry malala, raha tia lôtry atsika Andriamanitry, da tokony hifakatia avao koa atsika. </w:t>
            </w:r>
            <w:r>
              <w:rPr>
                <w:vertAlign w:val="superscript"/>
              </w:rPr>
              <w:t>12</w:t>
            </w:r>
            <w:r>
              <w:t xml:space="preserve">Tsy mbola nisy nahita an'Andriamanitry. Fa raha mifakatia atsika da mipetrakyao amitsika Andriamanitry sady gne fitiavany da tanteraky ao amitsika. </w:t>
            </w:r>
            <w:r>
              <w:rPr>
                <w:vertAlign w:val="superscript"/>
              </w:rPr>
              <w:t>13</w:t>
            </w:r>
            <w:r>
              <w:t xml:space="preserve">Amizany gne ahalalatsika fa mipetraky ao amin'Azy atsika sady izy ao amitsika, satria Izy da nagnome atsika gne sasany ame Fagnahiny. </w:t>
            </w:r>
            <w:r>
              <w:rPr>
                <w:vertAlign w:val="superscript"/>
              </w:rPr>
              <w:t>14</w:t>
            </w:r>
            <w:r>
              <w:t>Sady avao koa, efa nahita atsika da efa mijoro vavolombelogny fa gne Ray da efa nandefa gne Zanany lahy ho Mpamonjy an'izao tontolo izao.</w:t>
            </w:r>
            <w:r>
              <w:rPr>
                <w:vertAlign w:val="superscript"/>
              </w:rPr>
              <w:t>15</w:t>
            </w:r>
            <w:r>
              <w:t xml:space="preserve">Ndre ia ndre ia magneky fa i Jesosy da Zanaky lahin'Andriamanitry, da mipetraky ao amin'azy Andriamanitry sady izy ao amin'Andriamanitry. </w:t>
            </w:r>
            <w:r>
              <w:rPr>
                <w:vertAlign w:val="superscript"/>
              </w:rPr>
              <w:t>16</w:t>
            </w:r>
            <w:r>
              <w:t>Atsika avao koa da nahalala sady nino gne fitiavagny izay efa nanagnan'Andriamanitry ho atsika. Andriamanitry da fitiavagny, sady gne raiky izay mipetraky amizany fitiavagny izany da mipetraky ao amin'Andriamanitry, sady Andriamanitry da mipetraky ao amin'azy.</w:t>
            </w:r>
            <w:r>
              <w:rPr>
                <w:vertAlign w:val="superscript"/>
              </w:rPr>
              <w:t>17</w:t>
            </w:r>
            <w:r>
              <w:t xml:space="preserve">Noho izany, izany fitiavagny izany da notaterahigny tamitsika, mba hanagnatsika fahatokisagny ame andron'e fitsaragny satria akô an'Azy, da akô izany avao koa atsika eto amity tany ity. </w:t>
            </w:r>
            <w:r>
              <w:rPr>
                <w:vertAlign w:val="superscript"/>
              </w:rPr>
              <w:t>18</w:t>
            </w:r>
            <w:r>
              <w:t>Tsisy tahotry ao ame fitiavagny. F'izy, gne fitiavagny tanteraky da mangala gne tahotry, satria gne tahotry da tsy maintsy miaraky ame sazy. Fa e iraky izay matahotry da tsy nanigny ho tanteraky ao ame fitiavagny.</w:t>
            </w:r>
            <w:r>
              <w:rPr>
                <w:vertAlign w:val="superscript"/>
              </w:rPr>
              <w:t>19</w:t>
            </w:r>
            <w:r>
              <w:t xml:space="preserve">Mitia atsika satria Andriamanitry nitia atsika voalohany. </w:t>
            </w:r>
            <w:r>
              <w:rPr>
                <w:vertAlign w:val="superscript"/>
              </w:rPr>
              <w:t>20</w:t>
            </w:r>
            <w:r>
              <w:t xml:space="preserve">Raha misy olo mizaka hoe: Tiako Andriamanitry" nefa malaigny gne rahalàny, da mpavandy izy. Fa e raiky izay tsy mitia gne rahalàny, izay hitany, da tsy afaky gne hitia an'Andriamanitry, izay tsy hitany. </w:t>
            </w:r>
            <w:r>
              <w:rPr>
                <w:vertAlign w:val="superscript"/>
              </w:rPr>
              <w:t>21</w:t>
            </w:r>
            <w:r>
              <w:t>Sady, izany avao koa gne didy izay anagnatsika avy amin'Azy: Ndre ia ndre ia mitia an'Andriamanitry da tsy maintsy mitia gne rahalàny avao koa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5:1-12</w:t>
            </w:r>
          </w:p>
          <w:p>
            <w:r>
              <w:rPr>
                <w:vertAlign w:val="superscript"/>
              </w:rPr>
              <w:t>1</w:t>
            </w:r>
            <w:r>
              <w:t xml:space="preserve">Ndre ia ndre ia mino fa i jesosy gne Kristy da naterak'andriamanitry, sady ndre ia ndre ia tia gne Ray avao koa da tia gne zanaky naterakiny. </w:t>
            </w:r>
            <w:r>
              <w:rPr>
                <w:vertAlign w:val="superscript"/>
              </w:rPr>
              <w:t>2</w:t>
            </w:r>
            <w:r>
              <w:t xml:space="preserve">Noho izany gn'ahalalatsika fa tiatsika gne zanak'Andriamanitry: refa tia an'Andriamanitry ka magnatateraky gne didiny atsika. </w:t>
            </w:r>
            <w:r>
              <w:rPr>
                <w:vertAlign w:val="superscript"/>
              </w:rPr>
              <w:t>3</w:t>
            </w:r>
            <w:r>
              <w:t>Satria izany gne fitiavagny ho an'Andriamanitry: da gne hagnataterahatsika gne didiny agnaby. Sady gne didiny da tsy mavesatry.</w:t>
            </w:r>
            <w:r>
              <w:rPr>
                <w:vertAlign w:val="superscript"/>
              </w:rPr>
              <w:t>4</w:t>
            </w:r>
            <w:r>
              <w:t xml:space="preserve">Fa gn'olo agnaby izay naterak'Andriamanitry da mandresy an'izao tontolo izao. Sady izany da fandresegny izay efa nandresy an'izao tontolo izao: gne finoatsika. </w:t>
            </w:r>
            <w:r>
              <w:rPr>
                <w:vertAlign w:val="superscript"/>
              </w:rPr>
              <w:t>5</w:t>
            </w:r>
            <w:r>
              <w:t>Ia gne raiky izay mandresy an'izao tontolo izao? Gne raiky izay mino fa i Jesosy da Zanak'Andriamanitry.</w:t>
            </w:r>
            <w:r>
              <w:rPr>
                <w:vertAlign w:val="superscript"/>
              </w:rPr>
              <w:t>6</w:t>
            </w:r>
            <w:r>
              <w:t xml:space="preserve">Izany da gne raiky izay avy tame rano izy ame rà: Jesosy Kristy. Izy da avy tsy tame rano avao, fa tame rano izy ame rà. </w:t>
            </w:r>
            <w:r>
              <w:rPr>
                <w:vertAlign w:val="superscript"/>
              </w:rPr>
              <w:t>7</w:t>
            </w:r>
            <w:r>
              <w:t xml:space="preserve">Fa misy telo izay mijoro vavolombelogny: </w:t>
            </w:r>
            <w:r>
              <w:rPr>
                <w:vertAlign w:val="superscript"/>
              </w:rPr>
              <w:t>8</w:t>
            </w:r>
            <w:r>
              <w:t>gne Fagnahy, gne rano, sady gne rà. Io telo io da mifagnaraky. [Fagnamarihagny: gne dikateny taloha sasany da mivaky akô izao: gne Ray, izy ame Zaka , sady gne Fanahy Masina; ka io telo io da raiky. Sady misy telo izay mijoro vavolombelogny eto ambonin'e tany: gne Fagnahy, gne rano, sady gne rà; sady io telo io da akô gne raiky." ndre izany aza, gne dikateny tsara indrindra da tsy mivaky akoizany.]</w:t>
            </w:r>
            <w:r>
              <w:rPr>
                <w:vertAlign w:val="superscript"/>
              </w:rPr>
              <w:t>9</w:t>
            </w:r>
            <w:r>
              <w:t xml:space="preserve">Raha mandray gne fijoroagny vavolombelon'olo atsika, da ho zakabe kokoa gne fijoroagny vavolombelon'Andriamanitry. fa gne fijoroagny vavolombelon'Andriamanitry da izao: izy da mijoro vavolombelogny mahakasiky gne Zanany. </w:t>
            </w:r>
            <w:r>
              <w:rPr>
                <w:vertAlign w:val="superscript"/>
              </w:rPr>
              <w:t>10</w:t>
            </w:r>
            <w:r>
              <w:t>Ndre ia ndre ia mino gne Zanak'Andriamanitry da managny fijoroagny vavolombelogny ao amin'izy tegnany. Izay tsy mino an'Andriamanitry da magnano an'azy ho mpavandy, satria izy da tsy nino gne fijoroagny vavolombelogny izay efa nomen'Andriamanitry mahakasiky gne Zanany.</w:t>
            </w:r>
            <w:r>
              <w:rPr>
                <w:vertAlign w:val="superscript"/>
              </w:rPr>
              <w:t>11</w:t>
            </w:r>
            <w:r>
              <w:t xml:space="preserve">Sady gne fijoroagny vavolombelogny da izao: Andriamanitry da magnome atsika fiainagny mandrakizay, sady izany fiainagny izany da ao ame Zanany. </w:t>
            </w:r>
            <w:r>
              <w:rPr>
                <w:vertAlign w:val="superscript"/>
              </w:rPr>
              <w:t>12</w:t>
            </w:r>
            <w:r>
              <w:t>Gne raiky izay managny gne Zanaky da managny gne fiainagny. Gn'olo izay tsy managny gne Zanak'Andriamanitry da tsy managny fiainagny.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1:4-8</w:t>
            </w:r>
          </w:p>
          <w:p>
            <w:r>
              <w:rPr>
                <w:vertAlign w:val="superscript"/>
              </w:rPr>
              <w:t>4</w:t>
            </w:r>
            <w:r>
              <w:t>Jaona negnam'e fiangonagny fito tagny Asia: ho aminareo anie Gne fahasoavagny izy ame fiadanagny avy ame gn' am'izao fotoagny izao, izy ame taloha, sady ho avy, da avy am'ireo fagnahy fito izay eo agnatrehan'e seza fiandrianany,</w:t>
            </w:r>
            <w:r>
              <w:rPr>
                <w:vertAlign w:val="superscript"/>
              </w:rPr>
              <w:t>5</w:t>
            </w:r>
            <w:r>
              <w:t xml:space="preserve"> sady avy am'i Jesosy Kristy, izay vavolombelogny marigny, vakirandro ame maty, sady lehiben'e mpanjakan'ny tany. Ho an'e tia antsika sady nagnafaky antsika tam'ireo fahotantsika tam'e ràny-</w:t>
            </w:r>
            <w:r>
              <w:rPr>
                <w:vertAlign w:val="superscript"/>
              </w:rPr>
              <w:t>6</w:t>
            </w:r>
            <w:r>
              <w:t xml:space="preserve"> Izy da hagnano antsika ho fanjakagny, mpisorogny ho an'Andriamaniny izy ame Rainy - ho an'Azy anie gne voninahitry izy ame fahefagny mandrakizay doria. Amena.</w:t>
            </w:r>
            <w:r>
              <w:rPr>
                <w:vertAlign w:val="superscript"/>
              </w:rPr>
              <w:t>7</w:t>
            </w:r>
            <w:r>
              <w:t>Indro, avy and rahogny Izy; da gne maso agnaby hahaita an'Azy, ndre da ireo nandefogny an'Azy azaky. Gne firenegny ambonin'e tany hitomagny an'Azy agnaby. Eka,Amena.</w:t>
            </w:r>
            <w:r>
              <w:rPr>
                <w:vertAlign w:val="superscript"/>
              </w:rPr>
              <w:t>8</w:t>
            </w:r>
            <w:r>
              <w:t xml:space="preserve"> Iao gne Alfa izy ame Omega, " hoy gne Tompo Andriamanitry, " Gne am'izao fotoagny izao, izy ame taloha sady ho avy, da gne Tsitoha."(fagnamarihagny: gne dikan-teny hafataloha da mivaky akô izao:"Iao gne Alfa izy ame Omega, gne fiandohagny izy and fiafaragny," hoy gne Tompo 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2:8-11</w:t>
            </w:r>
          </w:p>
          <w:p>
            <w:r>
              <w:rPr>
                <w:vertAlign w:val="superscript"/>
              </w:rPr>
              <w:t>8</w:t>
            </w:r>
            <w:r>
              <w:t xml:space="preserve">Soraty ho an'e anjelin'e fiangonagny agny Smyrna hoe: " Itoa gne zakan'e raiky zay voalohany sady farany, e raiky zay efa maty kanefa velogny koa: </w:t>
            </w:r>
            <w:r>
              <w:rPr>
                <w:vertAlign w:val="superscript"/>
              </w:rPr>
              <w:t>9</w:t>
            </w:r>
            <w:r>
              <w:t>"Lalako gne fahorianao sy gne fahantranao, kanefa manan-karegny anao. Lalako gne fizakagny ratsy ho andreo zay nizaka gne tegnany fa Jiosy, kanefa tsy izy. Synagogan'e Satana indreo.</w:t>
            </w:r>
            <w:r>
              <w:rPr>
                <w:vertAlign w:val="superscript"/>
              </w:rPr>
              <w:t>10</w:t>
            </w:r>
            <w:r>
              <w:t xml:space="preserve">Aza matahotry gn'amin'efa hiaretanao. Igny! Gne devoly da hanipy gne sasany aminareo agny ame tragnomaizigny mba ho tsapaigny anareo, ary hijaly mandritry gne folo andro anareo. Matokia mandra-pahafaty, Ka homeko anareo gne satro-boninahitry gne fiainagny. </w:t>
            </w:r>
            <w:r>
              <w:rPr>
                <w:vertAlign w:val="superscript"/>
              </w:rPr>
              <w:t>11</w:t>
            </w:r>
            <w:r>
              <w:t>Izay manan-tsofigny aoka izy hiteno zay zakain'e Fanahy ho an'e fiangonagny. E raiky zay mandresy da tsy ho simbain'e fahafatesagny faharoy.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11:1-6</w:t>
            </w:r>
          </w:p>
          <w:p>
            <w:r>
              <w:rPr>
                <w:vertAlign w:val="superscript"/>
              </w:rPr>
              <w:t>1</w:t>
            </w:r>
            <w:r>
              <w:t>nomegny volotara mba ampiasaigny ako gne angira iao. Nozakaigny tamina hoe: "Mitsangana da refeso gne fiangonan'Andriamanitry izy ame alitara, da gne mivavaky ao koa.</w:t>
            </w:r>
            <w:r>
              <w:rPr>
                <w:vertAlign w:val="superscript"/>
              </w:rPr>
              <w:t>2</w:t>
            </w:r>
            <w:r>
              <w:t xml:space="preserve"> Fa k'aza refesigny gne bazagny eo ambadik'e fiangonagny, fa nomegny an'e jentilisa izany. Hagnitsaky gne tanagny masigny mandritry gne roy amby efapolo volagny indreo.</w:t>
            </w:r>
            <w:r>
              <w:rPr>
                <w:vertAlign w:val="superscript"/>
              </w:rPr>
              <w:t>3</w:t>
            </w:r>
            <w:r>
              <w:t>Homeko gne vavolombeloko roy gne fahefagny haminagny mandritry gne 1,260 andro, nitafy lamba fisaonagny.</w:t>
            </w:r>
            <w:r>
              <w:rPr>
                <w:vertAlign w:val="superscript"/>
              </w:rPr>
              <w:t>4</w:t>
            </w:r>
            <w:r>
              <w:t xml:space="preserve"> "Ireo vavolombelogny ireo da kakazon'oliva roy izy ame fipetran-jiro roy izay nitsangagny t'agnatrehan'e Tompon'e tany.</w:t>
            </w:r>
            <w:r>
              <w:rPr>
                <w:vertAlign w:val="superscript"/>
              </w:rPr>
              <w:t>5</w:t>
            </w:r>
            <w:r>
              <w:t xml:space="preserve"> Raha misy olo mifidy handratry andreo da mivoaky afo gne vavandreo ka hihinagny gne fahavalondreo. Ndre ia ndre ia magniry gne handratry andreo da tsy maintsy hovonoigny amizany fomba izany.</w:t>
            </w:r>
            <w:r>
              <w:rPr>
                <w:vertAlign w:val="superscript"/>
              </w:rPr>
              <w:t>6</w:t>
            </w:r>
            <w:r>
              <w:t xml:space="preserve">Gne vavolombelogny da managny fahefagny hagnidy gne lagnitry mba tsy hilatsahan'e oragn'andro mandritry gne andro haminaniandreo. Manam-pahefagny indreo hagnova gne rano ho ra sady hamely gne tany ame karazana loza maro ndre ovia ndre ovia gn'agniriandreo an'izany.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12:1-9</w:t>
            </w:r>
          </w:p>
          <w:p>
            <w:r>
              <w:rPr>
                <w:vertAlign w:val="superscript"/>
              </w:rPr>
              <w:t>1</w:t>
            </w:r>
            <w:r>
              <w:t xml:space="preserve">Famantaragny zakabe e hita tagny an-dagnitry: viavy misikign'e masoandro,da gne volagny teo ambanin'e tongotrany, da satro-boninahitry vita take kintgny roa ambin'ny folo e teo ame lohany. </w:t>
            </w:r>
            <w:r>
              <w:rPr>
                <w:vertAlign w:val="superscript"/>
              </w:rPr>
              <w:t>2</w:t>
            </w:r>
            <w:r>
              <w:t>Bevohoky Izy, da nikiaky mafy fa efa ho teraky, ao agnatin'e fihetsehan-jaza.</w:t>
            </w:r>
            <w:r>
              <w:rPr>
                <w:vertAlign w:val="superscript"/>
              </w:rPr>
              <w:t>3</w:t>
            </w:r>
            <w:r>
              <w:t xml:space="preserve">Aveo da nisy famantaragny niboky tagny an-dagnitry: Indro! nisy dragogny Mena goavagny be say nanagny loha fito da tandroky folo, Sady nisy satro-boninahitry fito teo ame lohany. </w:t>
            </w:r>
            <w:r>
              <w:rPr>
                <w:vertAlign w:val="superscript"/>
              </w:rPr>
              <w:t>4</w:t>
            </w:r>
            <w:r>
              <w:t>E rambony da nifaoky e ampahatelogn'e kitagny tagny an-dagnitry sady nanipy andreo tegny ame tany. Gne dragogny nijoro alohagn'e viavy zay efa ho teraky, da raha teraky Izy,da afaky handrapaky e zanagny izy.</w:t>
            </w:r>
            <w:r>
              <w:rPr>
                <w:vertAlign w:val="superscript"/>
              </w:rPr>
              <w:t>5</w:t>
            </w:r>
            <w:r>
              <w:t>Niteraky zaza lelà izy, zay hanapaky e firenegny aby miaraky ame tehim-by. E zanagny da nalaigny an-keriny ho agny amin'Andriamanitry Sady ho eo ame seza fiandrianagny,</w:t>
            </w:r>
            <w:r>
              <w:rPr>
                <w:vertAlign w:val="superscript"/>
              </w:rPr>
              <w:t>6</w:t>
            </w:r>
            <w:r>
              <w:t xml:space="preserve"> ary e viavy da nilefa nakagny an-tany foagny, zay nisy toeragny efa nomagnin'Andriamanitry ho An'azy, Koa da ho voakarakara mandritry ny 1260 andro izy.</w:t>
            </w:r>
            <w:r>
              <w:rPr>
                <w:vertAlign w:val="superscript"/>
              </w:rPr>
              <w:t>7</w:t>
            </w:r>
            <w:r>
              <w:t>Ary nisy ady tagny an-dagnitry. Mikaela sy reo anjeliny da niady tame dragogny; ary e dragogny sy gn'anjeliny da hamaly ady.</w:t>
            </w:r>
            <w:r>
              <w:rPr>
                <w:vertAlign w:val="superscript"/>
              </w:rPr>
              <w:t>8</w:t>
            </w:r>
            <w:r>
              <w:t xml:space="preserve"> Fa tsy da natanjaky e dragogny ka tsy nandresy. Da tsy nisy toeragny ho an'azy sy reo anjely koa tany an-dagnitry.</w:t>
            </w:r>
            <w:r>
              <w:rPr>
                <w:vertAlign w:val="superscript"/>
              </w:rPr>
              <w:t>9</w:t>
            </w:r>
            <w:r>
              <w:t xml:space="preserve"> E dragogny zakabe _zay menaragny taloha nangihagny hoe devoly na satagny, gne namitaky an'e zao tontolo zao_da natipy tagny ambonign'e tany, ary reo anjeliny da atipy niaraky taminazy.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22:12-16</w:t>
            </w:r>
          </w:p>
          <w:p>
            <w:r>
              <w:rPr>
                <w:vertAlign w:val="superscript"/>
              </w:rPr>
              <w:t>12</w:t>
            </w:r>
            <w:r>
              <w:t xml:space="preserve">"Indro! Efa akaiky e fahatognavako. E valisoako da miaraky aminà, mba hamaliako e tsikiraikiraiky araky gne zava-bitany. </w:t>
            </w:r>
            <w:r>
              <w:rPr>
                <w:vertAlign w:val="superscript"/>
              </w:rPr>
              <w:t>13</w:t>
            </w:r>
            <w:r>
              <w:t>Aho gne Alfa sy Omega, E voalohagny sady faragny, e Fiandohagny sady fiafaragny.</w:t>
            </w:r>
            <w:r>
              <w:rPr>
                <w:vertAlign w:val="superscript"/>
              </w:rPr>
              <w:t>14</w:t>
            </w:r>
            <w:r>
              <w:t xml:space="preserve">Sambatry reo zay manasa e lambandreo mba hahazo alalagny mihinagny avy ame hazogn'e fianagny da hiditry ao ame tanàgny avy eo ame vavahady. (Fahamarinagny: Raha tkony: "Sambatry reo zay manasa e lambandreo." Reo antontan-taratasy hafa taloha da mivaky se: "Sambatry reo zay manao e riding.") </w:t>
            </w:r>
            <w:r>
              <w:rPr>
                <w:vertAlign w:val="superscript"/>
              </w:rPr>
              <w:t>15</w:t>
            </w:r>
            <w:r>
              <w:t>Fa agny ivelagny reo amboa, reo mpanao ody, reo mpanompo sampy, zay Tia mivandy agnaby da e mpivandy.Aho, Jesosy, da nandefa gn'anjely mba hizaka aminareo reo raha ho andreo fiangonagny. Aho e fakany da taranak'i Davida, da kintana mamirapiratry maraigny."E fagnahy da gne Ampakarigny magnano hoe: "Malaky!" aoka zay maharegny hizaka se: "Malaky!" ndre ia ndre ia mangetaheta, aoka Izy nagnatogny, ndre ia ndre ia magniry zany, aoka izy hahazo maimaim-poagny e ranogn'e fiaignany.</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2025-12-04 18:01:49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Antaifasy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